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Бедрич</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Ярослава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Вадимівна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викладач</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кафедри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філології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Центру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викладання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w:t>
      </w:r>
      <w:r w:rsidRPr="00EE36A7">
        <w:rPr>
          <w:rFonts w:ascii="Verdana" w:hAnsi="Verdana"/>
          <w:b/>
          <w:color w:val="000000"/>
          <w:shd w:val="clear" w:color="auto" w:fill="FFFFFF"/>
          <w:lang w:val="uk-UA"/>
        </w:rPr>
        <w:t>&amp;shy;</w:t>
      </w:r>
      <w:r w:rsidRPr="00EE36A7">
        <w:rPr>
          <w:rFonts w:ascii="Verdana" w:hAnsi="Verdana" w:hint="eastAsia"/>
          <w:b/>
          <w:color w:val="000000"/>
          <w:shd w:val="clear" w:color="auto" w:fill="FFFFFF"/>
          <w:lang w:val="uk-UA"/>
        </w:rPr>
        <w:t>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України</w:t>
      </w:r>
      <w:r w:rsidRPr="00EE36A7">
        <w:rPr>
          <w:rFonts w:ascii="Verdana" w:hAnsi="Verdana"/>
          <w:b/>
          <w:color w:val="000000"/>
          <w:shd w:val="clear" w:color="auto" w:fill="FFFFFF"/>
          <w:lang w:val="uk-UA"/>
        </w:rPr>
        <w:t>: &amp;laquo;</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когнітивні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характеристики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матеріалі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галузі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інформаційно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комунікаційних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технологій</w:t>
      </w:r>
      <w:r w:rsidRPr="00EE36A7">
        <w:rPr>
          <w:rFonts w:ascii="Verdana" w:hAnsi="Verdana"/>
          <w:b/>
          <w:color w:val="000000"/>
          <w:shd w:val="clear" w:color="auto" w:fill="FFFFFF"/>
          <w:lang w:val="uk-UA"/>
        </w:rPr>
        <w:t xml:space="preserve">)&amp;raquo; (10.02.04 - </w:t>
      </w:r>
      <w:r w:rsidRPr="00EE36A7">
        <w:rPr>
          <w:rFonts w:ascii="Verdana" w:hAnsi="Verdana" w:hint="eastAsia"/>
          <w:b/>
          <w:color w:val="000000"/>
          <w:shd w:val="clear" w:color="auto" w:fill="FFFFFF"/>
          <w:lang w:val="uk-UA"/>
        </w:rPr>
        <w:t>германські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Спецрада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w:t>
      </w:r>
      <w:r w:rsidRPr="00EE36A7">
        <w:rPr>
          <w:rFonts w:ascii="Verdana" w:hAnsi="Verdana"/>
          <w:b/>
          <w:color w:val="000000"/>
          <w:shd w:val="clear" w:color="auto" w:fill="FFFFFF"/>
          <w:lang w:val="uk-UA"/>
        </w:rPr>
        <w:t xml:space="preserve"> 26.001.11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Київському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національному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w:t>
      </w:r>
      <w:r w:rsidRPr="00EE36A7">
        <w:rPr>
          <w:rFonts w:ascii="Verdana" w:hAnsi="Verdana"/>
          <w:b/>
          <w:color w:val="000000"/>
          <w:shd w:val="clear" w:color="auto" w:fill="FFFFFF"/>
          <w:lang w:val="uk-UA"/>
        </w:rPr>
        <w:t>&amp;shy;</w:t>
      </w:r>
      <w:r w:rsidRPr="00EE36A7">
        <w:rPr>
          <w:rFonts w:ascii="Verdana" w:hAnsi="Verdana" w:hint="eastAsia"/>
          <w:b/>
          <w:color w:val="000000"/>
          <w:shd w:val="clear" w:color="auto" w:fill="FFFFFF"/>
          <w:lang w:val="uk-UA"/>
        </w:rPr>
        <w:t>ситеті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імені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Тараса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Шевченка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тимчасово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працює</w:t>
      </w:r>
      <w:r w:rsidRPr="00EE36A7">
        <w:rPr>
          <w:rFonts w:ascii="Verdana" w:hAnsi="Verdana"/>
          <w:b/>
          <w:color w:val="000000"/>
          <w:shd w:val="clear" w:color="auto" w:fill="FFFFFF"/>
          <w:lang w:val="uk-UA"/>
        </w:rPr>
        <w:t>: &amp;laquo;</w:t>
      </w:r>
      <w:r w:rsidRPr="00EE36A7">
        <w:rPr>
          <w:rFonts w:ascii="Verdana" w:hAnsi="Verdana" w:hint="eastAsia"/>
          <w:b/>
          <w:color w:val="000000"/>
          <w:shd w:val="clear" w:color="auto" w:fill="FFFFFF"/>
          <w:lang w:val="uk-UA"/>
        </w:rPr>
        <w:t>Народні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флорономени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болгарській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картині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світу</w:t>
      </w:r>
      <w:r w:rsidRPr="00EE36A7">
        <w:rPr>
          <w:rFonts w:ascii="Verdana" w:hAnsi="Verdana"/>
          <w:b/>
          <w:color w:val="000000"/>
          <w:shd w:val="clear" w:color="auto" w:fill="FFFFFF"/>
          <w:lang w:val="uk-UA"/>
        </w:rPr>
        <w:t xml:space="preserve">&amp;raquo; (10.02.03 - </w:t>
      </w:r>
      <w:r w:rsidRPr="00EE36A7">
        <w:rPr>
          <w:rFonts w:ascii="Verdana" w:hAnsi="Verdana" w:hint="eastAsia"/>
          <w:b/>
          <w:color w:val="000000"/>
          <w:shd w:val="clear" w:color="auto" w:fill="FFFFFF"/>
          <w:lang w:val="uk-UA"/>
        </w:rPr>
        <w:t>слов</w:t>
      </w:r>
      <w:r w:rsidRPr="00EE36A7">
        <w:rPr>
          <w:rFonts w:ascii="Verdana" w:hAnsi="Verdana"/>
          <w:b/>
          <w:color w:val="000000"/>
          <w:shd w:val="clear" w:color="auto" w:fill="FFFFFF"/>
          <w:lang w:val="uk-UA"/>
        </w:rPr>
        <w:t>&amp;rsquo;</w:t>
      </w:r>
      <w:r w:rsidRPr="00EE36A7">
        <w:rPr>
          <w:rFonts w:ascii="Verdana" w:hAnsi="Verdana" w:hint="eastAsia"/>
          <w:b/>
          <w:color w:val="000000"/>
          <w:shd w:val="clear" w:color="auto" w:fill="FFFFFF"/>
          <w:lang w:val="uk-UA"/>
        </w:rPr>
        <w:t>янські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Спецрада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w:t>
      </w:r>
      <w:r w:rsidRPr="00EE36A7">
        <w:rPr>
          <w:rFonts w:ascii="Verdana" w:hAnsi="Verdana"/>
          <w:b/>
          <w:color w:val="000000"/>
          <w:shd w:val="clear" w:color="auto" w:fill="FFFFFF"/>
          <w:lang w:val="uk-UA"/>
        </w:rPr>
        <w:t xml:space="preserve"> 26.172.01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Інституті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мовознавства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імені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Потебні</w:t>
      </w:r>
    </w:p>
    <w:p w:rsidR="00EE36A7" w:rsidRPr="00EE36A7" w:rsidRDefault="00EE36A7" w:rsidP="00EE36A7">
      <w:pPr>
        <w:rPr>
          <w:rFonts w:ascii="Verdana" w:hAnsi="Verdana"/>
          <w:b/>
          <w:color w:val="000000"/>
          <w:shd w:val="clear" w:color="auto" w:fill="FFFFFF"/>
          <w:lang w:val="uk-UA"/>
        </w:rPr>
      </w:pPr>
    </w:p>
    <w:p w:rsidR="00EE36A7" w:rsidRPr="00EE36A7" w:rsidRDefault="00EE36A7" w:rsidP="00EE36A7">
      <w:pPr>
        <w:rPr>
          <w:rFonts w:ascii="Verdana" w:hAnsi="Verdana"/>
          <w:b/>
          <w:color w:val="000000"/>
          <w:shd w:val="clear" w:color="auto" w:fill="FFFFFF"/>
          <w:lang w:val="uk-UA"/>
        </w:rPr>
      </w:pPr>
    </w:p>
    <w:p w:rsidR="00EE36A7" w:rsidRPr="00EE36A7" w:rsidRDefault="00EE36A7" w:rsidP="00EE36A7">
      <w:pPr>
        <w:rPr>
          <w:rFonts w:ascii="Verdana" w:hAnsi="Verdana"/>
          <w:b/>
          <w:color w:val="000000"/>
          <w:shd w:val="clear" w:color="auto" w:fill="FFFFFF"/>
          <w:lang w:val="uk-UA"/>
        </w:rPr>
      </w:pPr>
    </w:p>
    <w:p w:rsidR="00EE36A7" w:rsidRPr="00EE36A7" w:rsidRDefault="00EE36A7" w:rsidP="00EE36A7">
      <w:pPr>
        <w:rPr>
          <w:rFonts w:ascii="Verdana" w:hAnsi="Verdana"/>
          <w:b/>
          <w:color w:val="000000"/>
          <w:shd w:val="clear" w:color="auto" w:fill="FFFFFF"/>
          <w:lang w:val="uk-UA"/>
        </w:rPr>
      </w:pP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НАЦІОНАЛЬНА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АКАДЕМІЯ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УКРАЇНИ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ЦЕНТР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ВИКЛАДАННЯ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ІНОЗЕМНИХ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p>
    <w:p w:rsidR="00EE36A7" w:rsidRPr="00EE36A7" w:rsidRDefault="00EE36A7" w:rsidP="00EE36A7">
      <w:pPr>
        <w:rPr>
          <w:rFonts w:ascii="Verdana" w:hAnsi="Verdana"/>
          <w:b/>
          <w:color w:val="000000"/>
          <w:shd w:val="clear" w:color="auto" w:fill="FFFFFF"/>
          <w:lang w:val="uk-UA"/>
        </w:rPr>
      </w:pP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правах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рукопису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БЕДРИЧ</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ЯРОСЛАВА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ВАДИМІВНА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УДК</w:t>
      </w:r>
      <w:r w:rsidRPr="00EE36A7">
        <w:rPr>
          <w:rFonts w:ascii="Verdana" w:hAnsi="Verdana"/>
          <w:b/>
          <w:color w:val="000000"/>
          <w:shd w:val="clear" w:color="auto" w:fill="FFFFFF"/>
          <w:lang w:val="uk-UA"/>
        </w:rPr>
        <w:t xml:space="preserve"> 811.111(045/046):81</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42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ФУНКЦІОНАЛЬНОКОГНІТИВНІ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ХАРАКТЕРИСТИКИ</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матеріалі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галузі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інформаційнокомунікаційних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технологій</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Спеціальність</w:t>
      </w:r>
      <w:r w:rsidRPr="00EE36A7">
        <w:rPr>
          <w:rFonts w:ascii="Verdana" w:hAnsi="Verdana"/>
          <w:b/>
          <w:color w:val="000000"/>
          <w:shd w:val="clear" w:color="auto" w:fill="FFFFFF"/>
          <w:lang w:val="uk-UA"/>
        </w:rPr>
        <w:t xml:space="preserve"> 10.02.04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германські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ДИСЕРТАЦІЯ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здобуття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ступеня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кандидата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філологічних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Науковий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керівник</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доктор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філологічних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професор</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ІЛЬЧЕНКО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Ольга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Михайлівна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КИЇВ</w:t>
      </w:r>
      <w:r w:rsidRPr="00EE36A7">
        <w:rPr>
          <w:rFonts w:ascii="Verdana" w:hAnsi="Verdana"/>
          <w:b/>
          <w:color w:val="000000"/>
          <w:shd w:val="clear" w:color="auto" w:fill="FFFFFF"/>
          <w:lang w:val="uk-UA"/>
        </w:rPr>
        <w:t xml:space="preserve"> 2017</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ЗМІСТ</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ЗМІСТ………………………………………………………………………………</w:t>
      </w:r>
      <w:r w:rsidRPr="00EE36A7">
        <w:rPr>
          <w:rFonts w:ascii="Verdana" w:hAnsi="Verdana"/>
          <w:b/>
          <w:color w:val="000000"/>
          <w:shd w:val="clear" w:color="auto" w:fill="FFFFFF"/>
          <w:lang w:val="uk-UA"/>
        </w:rPr>
        <w:t>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ПЕРЕЛІК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ПОЗНАЧЕНЬ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СИМВОЛІВ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СКОРОЧЕНЬ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ТЕРМІНІВ…………………………………………………………………………</w:t>
      </w:r>
      <w:r w:rsidRPr="00EE36A7">
        <w:rPr>
          <w:rFonts w:ascii="Verdana" w:hAnsi="Verdana"/>
          <w:b/>
          <w:color w:val="000000"/>
          <w:shd w:val="clear" w:color="auto" w:fill="FFFFFF"/>
          <w:lang w:val="uk-UA"/>
        </w:rPr>
        <w:t>.4</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ВСТУП…………………………………………………………………………</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5</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РОЗДІЛ</w:t>
      </w:r>
      <w:r w:rsidRPr="00EE36A7">
        <w:rPr>
          <w:rFonts w:ascii="Verdana" w:hAnsi="Verdana"/>
          <w:b/>
          <w:color w:val="000000"/>
          <w:shd w:val="clear" w:color="auto" w:fill="FFFFFF"/>
          <w:lang w:val="uk-UA"/>
        </w:rPr>
        <w:t xml:space="preserve"> 1. </w:t>
      </w:r>
      <w:r w:rsidRPr="00EE36A7">
        <w:rPr>
          <w:rFonts w:ascii="Verdana" w:hAnsi="Verdana" w:hint="eastAsia"/>
          <w:b/>
          <w:color w:val="000000"/>
          <w:shd w:val="clear" w:color="auto" w:fill="FFFFFF"/>
          <w:lang w:val="uk-UA"/>
        </w:rPr>
        <w:t>ТЕОРЕТИКО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МЕТОДОЛОГІЧНІ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ЗАСАДИ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ВИВЧЕННЯ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..14</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1.1.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16</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1.2.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універсалія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розвідках……………………………………………………………………</w:t>
      </w:r>
      <w:r w:rsidRPr="00EE36A7">
        <w:rPr>
          <w:rFonts w:ascii="Verdana" w:hAnsi="Verdana"/>
          <w:b/>
          <w:color w:val="000000"/>
          <w:shd w:val="clear" w:color="auto" w:fill="FFFFFF"/>
          <w:lang w:val="uk-UA"/>
        </w:rPr>
        <w:t>22</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1.3.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загальнонародній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35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1.4. </w:t>
      </w:r>
      <w:r w:rsidRPr="00EE36A7">
        <w:rPr>
          <w:rFonts w:ascii="Verdana" w:hAnsi="Verdana" w:hint="eastAsia"/>
          <w:b/>
          <w:color w:val="000000"/>
          <w:shd w:val="clear" w:color="auto" w:fill="FFFFFF"/>
          <w:lang w:val="uk-UA"/>
        </w:rPr>
        <w:t>Когнітивна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.36</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1.5. </w:t>
      </w:r>
      <w:r w:rsidRPr="00EE36A7">
        <w:rPr>
          <w:rFonts w:ascii="Verdana" w:hAnsi="Verdana" w:hint="eastAsia"/>
          <w:b/>
          <w:color w:val="000000"/>
          <w:shd w:val="clear" w:color="auto" w:fill="FFFFFF"/>
          <w:lang w:val="uk-UA"/>
        </w:rPr>
        <w:t>Методи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етапи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..39</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ВИСНОВКИ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РОЗДІЛУ</w:t>
      </w:r>
      <w:r w:rsidRPr="00EE36A7">
        <w:rPr>
          <w:rFonts w:ascii="Verdana" w:hAnsi="Verdana"/>
          <w:b/>
          <w:color w:val="000000"/>
          <w:shd w:val="clear" w:color="auto" w:fill="FFFFFF"/>
          <w:lang w:val="uk-UA"/>
        </w:rPr>
        <w:t xml:space="preserve"> 1</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.52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РОЗДІЛ</w:t>
      </w:r>
      <w:r w:rsidRPr="00EE36A7">
        <w:rPr>
          <w:rFonts w:ascii="Verdana" w:hAnsi="Verdana"/>
          <w:b/>
          <w:color w:val="000000"/>
          <w:shd w:val="clear" w:color="auto" w:fill="FFFFFF"/>
          <w:lang w:val="uk-UA"/>
        </w:rPr>
        <w:t xml:space="preserve"> 2.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.55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2.1. </w:t>
      </w:r>
      <w:r w:rsidRPr="00EE36A7">
        <w:rPr>
          <w:rFonts w:ascii="Verdana" w:hAnsi="Verdana" w:hint="eastAsia"/>
          <w:b/>
          <w:color w:val="000000"/>
          <w:shd w:val="clear" w:color="auto" w:fill="FFFFFF"/>
          <w:lang w:val="uk-UA"/>
        </w:rPr>
        <w:t>Експліцитні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.55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2.2.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імпліцитної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..60</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2.3. </w:t>
      </w:r>
      <w:r w:rsidRPr="00EE36A7">
        <w:rPr>
          <w:rFonts w:ascii="Verdana" w:hAnsi="Verdana" w:hint="eastAsia"/>
          <w:b/>
          <w:color w:val="000000"/>
          <w:shd w:val="clear" w:color="auto" w:fill="FFFFFF"/>
          <w:lang w:val="uk-UA"/>
        </w:rPr>
        <w:t>Напівімпліцитні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...64</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 </w:t>
      </w:r>
      <w:r w:rsidRPr="00EE36A7">
        <w:rPr>
          <w:rFonts w:ascii="Verdana" w:hAnsi="Verdana" w:hint="eastAsia"/>
          <w:b/>
          <w:color w:val="000000"/>
          <w:shd w:val="clear" w:color="auto" w:fill="FFFFFF"/>
          <w:lang w:val="uk-UA"/>
        </w:rPr>
        <w:t>Функціонально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семантичні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підтипи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67</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2.4.1.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частковий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перелік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.67</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2.4.2.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перелік</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...71</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2.4.3.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частини…………………………………………</w:t>
      </w:r>
      <w:r w:rsidRPr="00EE36A7">
        <w:rPr>
          <w:rFonts w:ascii="Verdana" w:hAnsi="Verdana"/>
          <w:b/>
          <w:color w:val="000000"/>
          <w:shd w:val="clear" w:color="auto" w:fill="FFFFFF"/>
          <w:lang w:val="uk-UA"/>
        </w:rPr>
        <w:t>76</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2.4.4. </w:t>
      </w:r>
      <w:r w:rsidRPr="00EE36A7">
        <w:rPr>
          <w:rFonts w:ascii="Verdana" w:hAnsi="Verdana" w:hint="eastAsia"/>
          <w:b/>
          <w:color w:val="000000"/>
          <w:shd w:val="clear" w:color="auto" w:fill="FFFFFF"/>
          <w:lang w:val="uk-UA"/>
        </w:rPr>
        <w:t>Повне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включення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79</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2.4.5. </w:t>
      </w:r>
      <w:r w:rsidRPr="00EE36A7">
        <w:rPr>
          <w:rFonts w:ascii="Verdana" w:hAnsi="Verdana" w:hint="eastAsia"/>
          <w:b/>
          <w:color w:val="000000"/>
          <w:shd w:val="clear" w:color="auto" w:fill="FFFFFF"/>
          <w:lang w:val="uk-UA"/>
        </w:rPr>
        <w:t>Ідея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контейнера……………………………………</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81</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2.4.6. </w:t>
      </w:r>
      <w:r w:rsidRPr="00EE36A7">
        <w:rPr>
          <w:rFonts w:ascii="Verdana" w:hAnsi="Verdana" w:hint="eastAsia"/>
          <w:b/>
          <w:color w:val="000000"/>
          <w:shd w:val="clear" w:color="auto" w:fill="FFFFFF"/>
          <w:lang w:val="uk-UA"/>
        </w:rPr>
        <w:t>Ідея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залучення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83</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2.4.7. </w:t>
      </w:r>
      <w:r w:rsidRPr="00EE36A7">
        <w:rPr>
          <w:rFonts w:ascii="Verdana" w:hAnsi="Verdana" w:hint="eastAsia"/>
          <w:b/>
          <w:color w:val="000000"/>
          <w:shd w:val="clear" w:color="auto" w:fill="FFFFFF"/>
          <w:lang w:val="uk-UA"/>
        </w:rPr>
        <w:t>Формування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...84</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3</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2.4.8. </w:t>
      </w:r>
      <w:r w:rsidRPr="00EE36A7">
        <w:rPr>
          <w:rFonts w:ascii="Verdana" w:hAnsi="Verdana" w:hint="eastAsia"/>
          <w:b/>
          <w:color w:val="000000"/>
          <w:shd w:val="clear" w:color="auto" w:fill="FFFFFF"/>
          <w:lang w:val="uk-UA"/>
        </w:rPr>
        <w:t>Амальгамація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...87</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2.4.9. </w:t>
      </w:r>
      <w:r w:rsidRPr="00EE36A7">
        <w:rPr>
          <w:rFonts w:ascii="Verdana" w:hAnsi="Verdana" w:hint="eastAsia"/>
          <w:b/>
          <w:color w:val="000000"/>
          <w:shd w:val="clear" w:color="auto" w:fill="FFFFFF"/>
          <w:lang w:val="uk-UA"/>
        </w:rPr>
        <w:t>Посесивність………………………………………</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89</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2.4.10. </w:t>
      </w:r>
      <w:r w:rsidRPr="00EE36A7">
        <w:rPr>
          <w:rFonts w:ascii="Verdana" w:hAnsi="Verdana" w:hint="eastAsia"/>
          <w:b/>
          <w:color w:val="000000"/>
          <w:shd w:val="clear" w:color="auto" w:fill="FFFFFF"/>
          <w:lang w:val="uk-UA"/>
        </w:rPr>
        <w:t>Частини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входять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...90</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2.5. </w:t>
      </w:r>
      <w:r w:rsidRPr="00EE36A7">
        <w:rPr>
          <w:rFonts w:ascii="Verdana" w:hAnsi="Verdana" w:hint="eastAsia"/>
          <w:b/>
          <w:color w:val="000000"/>
          <w:shd w:val="clear" w:color="auto" w:fill="FFFFFF"/>
          <w:lang w:val="uk-UA"/>
        </w:rPr>
        <w:t>Граматичні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.....96</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2.6. </w:t>
      </w:r>
      <w:r w:rsidRPr="00EE36A7">
        <w:rPr>
          <w:rFonts w:ascii="Verdana" w:hAnsi="Verdana" w:hint="eastAsia"/>
          <w:b/>
          <w:color w:val="000000"/>
          <w:shd w:val="clear" w:color="auto" w:fill="FFFFFF"/>
          <w:lang w:val="uk-UA"/>
        </w:rPr>
        <w:t>Лексичні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...113</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2.7. </w:t>
      </w:r>
      <w:r w:rsidRPr="00EE36A7">
        <w:rPr>
          <w:rFonts w:ascii="Verdana" w:hAnsi="Verdana" w:hint="eastAsia"/>
          <w:b/>
          <w:color w:val="000000"/>
          <w:shd w:val="clear" w:color="auto" w:fill="FFFFFF"/>
          <w:lang w:val="uk-UA"/>
        </w:rPr>
        <w:t>Стилістичні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передачі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..123</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2.8.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англійській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136</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2.9. </w:t>
      </w:r>
      <w:r w:rsidRPr="00EE36A7">
        <w:rPr>
          <w:rFonts w:ascii="Verdana" w:hAnsi="Verdana" w:hint="eastAsia"/>
          <w:b/>
          <w:color w:val="000000"/>
          <w:shd w:val="clear" w:color="auto" w:fill="FFFFFF"/>
          <w:lang w:val="uk-UA"/>
        </w:rPr>
        <w:t>Кількісний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...144</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ВИСНОВКИ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РОЗДІЛУ</w:t>
      </w:r>
      <w:r w:rsidRPr="00EE36A7">
        <w:rPr>
          <w:rFonts w:ascii="Verdana" w:hAnsi="Verdana"/>
          <w:b/>
          <w:color w:val="000000"/>
          <w:shd w:val="clear" w:color="auto" w:fill="FFFFFF"/>
          <w:lang w:val="uk-UA"/>
        </w:rPr>
        <w:t xml:space="preserve"> 2</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...146</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РОЗДІЛ</w:t>
      </w:r>
      <w:r w:rsidRPr="00EE36A7">
        <w:rPr>
          <w:rFonts w:ascii="Verdana" w:hAnsi="Verdana"/>
          <w:b/>
          <w:color w:val="000000"/>
          <w:shd w:val="clear" w:color="auto" w:fill="FFFFFF"/>
          <w:lang w:val="uk-UA"/>
        </w:rPr>
        <w:t xml:space="preserve"> 3. </w:t>
      </w:r>
      <w:r w:rsidRPr="00EE36A7">
        <w:rPr>
          <w:rFonts w:ascii="Verdana" w:hAnsi="Verdana" w:hint="eastAsia"/>
          <w:b/>
          <w:color w:val="000000"/>
          <w:shd w:val="clear" w:color="auto" w:fill="FFFFFF"/>
          <w:lang w:val="uk-UA"/>
        </w:rPr>
        <w:t>ДИСКУРСИВНА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...151</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3.1. </w:t>
      </w:r>
      <w:r w:rsidRPr="00EE36A7">
        <w:rPr>
          <w:rFonts w:ascii="Verdana" w:hAnsi="Verdana" w:hint="eastAsia"/>
          <w:b/>
          <w:color w:val="000000"/>
          <w:shd w:val="clear" w:color="auto" w:fill="FFFFFF"/>
          <w:lang w:val="uk-UA"/>
        </w:rPr>
        <w:t>Місце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серед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опис………………………………………………………</w:t>
      </w:r>
      <w:r w:rsidRPr="00EE36A7">
        <w:rPr>
          <w:rFonts w:ascii="Verdana" w:hAnsi="Verdana"/>
          <w:b/>
          <w:color w:val="000000"/>
          <w:shd w:val="clear" w:color="auto" w:fill="FFFFFF"/>
          <w:lang w:val="uk-UA"/>
        </w:rPr>
        <w:t>.151</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3.1.1. </w:t>
      </w:r>
      <w:r w:rsidRPr="00EE36A7">
        <w:rPr>
          <w:rFonts w:ascii="Verdana" w:hAnsi="Verdana" w:hint="eastAsia"/>
          <w:b/>
          <w:color w:val="000000"/>
          <w:shd w:val="clear" w:color="auto" w:fill="FFFFFF"/>
          <w:lang w:val="uk-UA"/>
        </w:rPr>
        <w:t>Зв’язок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категорією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кількості…</w:t>
      </w:r>
      <w:r w:rsidRPr="00EE36A7">
        <w:rPr>
          <w:rFonts w:ascii="Verdana" w:hAnsi="Verdana"/>
          <w:b/>
          <w:color w:val="000000"/>
          <w:shd w:val="clear" w:color="auto" w:fill="FFFFFF"/>
          <w:lang w:val="uk-UA"/>
        </w:rPr>
        <w:t>..152</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3.1.2. </w:t>
      </w:r>
      <w:r w:rsidRPr="00EE36A7">
        <w:rPr>
          <w:rFonts w:ascii="Verdana" w:hAnsi="Verdana" w:hint="eastAsia"/>
          <w:b/>
          <w:color w:val="000000"/>
          <w:shd w:val="clear" w:color="auto" w:fill="FFFFFF"/>
          <w:lang w:val="uk-UA"/>
        </w:rPr>
        <w:t>Зв’язок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категорією</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посесивності………………………………………………………</w:t>
      </w:r>
      <w:r w:rsidRPr="00EE36A7">
        <w:rPr>
          <w:rFonts w:ascii="Verdana" w:hAnsi="Verdana"/>
          <w:b/>
          <w:color w:val="000000"/>
          <w:shd w:val="clear" w:color="auto" w:fill="FFFFFF"/>
          <w:lang w:val="uk-UA"/>
        </w:rPr>
        <w:t>..160</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3.1.3. </w:t>
      </w:r>
      <w:r w:rsidRPr="00EE36A7">
        <w:rPr>
          <w:rFonts w:ascii="Verdana" w:hAnsi="Verdana" w:hint="eastAsia"/>
          <w:b/>
          <w:color w:val="000000"/>
          <w:shd w:val="clear" w:color="auto" w:fill="FFFFFF"/>
          <w:lang w:val="uk-UA"/>
        </w:rPr>
        <w:t>Зв’язок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категорією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оцінки……</w:t>
      </w:r>
      <w:r w:rsidRPr="00EE36A7">
        <w:rPr>
          <w:rFonts w:ascii="Verdana" w:hAnsi="Verdana"/>
          <w:b/>
          <w:color w:val="000000"/>
          <w:shd w:val="clear" w:color="auto" w:fill="FFFFFF"/>
          <w:lang w:val="uk-UA"/>
        </w:rPr>
        <w:t>..163</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3.2. </w:t>
      </w:r>
      <w:r w:rsidRPr="00EE36A7">
        <w:rPr>
          <w:rFonts w:ascii="Verdana" w:hAnsi="Verdana" w:hint="eastAsia"/>
          <w:b/>
          <w:color w:val="000000"/>
          <w:shd w:val="clear" w:color="auto" w:fill="FFFFFF"/>
          <w:lang w:val="uk-UA"/>
        </w:rPr>
        <w:t>Комунікативний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....167</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3.2.1. </w:t>
      </w:r>
      <w:r w:rsidRPr="00EE36A7">
        <w:rPr>
          <w:rFonts w:ascii="Verdana" w:hAnsi="Verdana" w:hint="eastAsia"/>
          <w:b/>
          <w:color w:val="000000"/>
          <w:shd w:val="clear" w:color="auto" w:fill="FFFFFF"/>
          <w:lang w:val="uk-UA"/>
        </w:rPr>
        <w:t>Тактика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висловлення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впевненості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невпевненості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автора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істинності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повідомлення…………………………………………</w:t>
      </w:r>
      <w:r w:rsidRPr="00EE36A7">
        <w:rPr>
          <w:rFonts w:ascii="Verdana" w:hAnsi="Verdana"/>
          <w:b/>
          <w:color w:val="000000"/>
          <w:shd w:val="clear" w:color="auto" w:fill="FFFFFF"/>
          <w:lang w:val="uk-UA"/>
        </w:rPr>
        <w:t>..169</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3.2.2. </w:t>
      </w:r>
      <w:r w:rsidRPr="00EE36A7">
        <w:rPr>
          <w:rFonts w:ascii="Verdana" w:hAnsi="Verdana" w:hint="eastAsia"/>
          <w:b/>
          <w:color w:val="000000"/>
          <w:shd w:val="clear" w:color="auto" w:fill="FFFFFF"/>
          <w:lang w:val="uk-UA"/>
        </w:rPr>
        <w:t>Тактика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залучення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читача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співпраці………………</w:t>
      </w:r>
      <w:r w:rsidRPr="00EE36A7">
        <w:rPr>
          <w:rFonts w:ascii="Verdana" w:hAnsi="Verdana"/>
          <w:b/>
          <w:color w:val="000000"/>
          <w:shd w:val="clear" w:color="auto" w:fill="FFFFFF"/>
          <w:lang w:val="uk-UA"/>
        </w:rPr>
        <w:t>........170</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3.2.3. </w:t>
      </w:r>
      <w:r w:rsidRPr="00EE36A7">
        <w:rPr>
          <w:rFonts w:ascii="Verdana" w:hAnsi="Verdana" w:hint="eastAsia"/>
          <w:b/>
          <w:color w:val="000000"/>
          <w:shd w:val="clear" w:color="auto" w:fill="FFFFFF"/>
          <w:lang w:val="uk-UA"/>
        </w:rPr>
        <w:t>Тактика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полегшення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сприйняття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інформації……………</w:t>
      </w:r>
      <w:r w:rsidRPr="00EE36A7">
        <w:rPr>
          <w:rFonts w:ascii="Verdana" w:hAnsi="Verdana"/>
          <w:b/>
          <w:color w:val="000000"/>
          <w:shd w:val="clear" w:color="auto" w:fill="FFFFFF"/>
          <w:lang w:val="uk-UA"/>
        </w:rPr>
        <w:t>...171</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3.3. </w:t>
      </w:r>
      <w:r w:rsidRPr="00EE36A7">
        <w:rPr>
          <w:rFonts w:ascii="Verdana" w:hAnsi="Verdana" w:hint="eastAsia"/>
          <w:b/>
          <w:color w:val="000000"/>
          <w:shd w:val="clear" w:color="auto" w:fill="FFFFFF"/>
          <w:lang w:val="uk-UA"/>
        </w:rPr>
        <w:t>Лінгвокультурний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.172</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3.4. </w:t>
      </w:r>
      <w:r w:rsidRPr="00EE36A7">
        <w:rPr>
          <w:rFonts w:ascii="Verdana" w:hAnsi="Verdana" w:hint="eastAsia"/>
          <w:b/>
          <w:color w:val="000000"/>
          <w:shd w:val="clear" w:color="auto" w:fill="FFFFFF"/>
          <w:lang w:val="uk-UA"/>
        </w:rPr>
        <w:t>Композиційний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англомовному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.............................................................................178</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ВИСНОВКИ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РОЗДІЛУ</w:t>
      </w:r>
      <w:r w:rsidRPr="00EE36A7">
        <w:rPr>
          <w:rFonts w:ascii="Verdana" w:hAnsi="Verdana"/>
          <w:b/>
          <w:color w:val="000000"/>
          <w:shd w:val="clear" w:color="auto" w:fill="FFFFFF"/>
          <w:lang w:val="uk-UA"/>
        </w:rPr>
        <w:t xml:space="preserve"> 3</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...180</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ЗАГАЛЬНІ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ВИСНОВКИ………………………………………………………</w:t>
      </w:r>
      <w:r w:rsidRPr="00EE36A7">
        <w:rPr>
          <w:rFonts w:ascii="Verdana" w:hAnsi="Verdana"/>
          <w:b/>
          <w:color w:val="000000"/>
          <w:shd w:val="clear" w:color="auto" w:fill="FFFFFF"/>
          <w:lang w:val="uk-UA"/>
        </w:rPr>
        <w:t>..182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СПИСОК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ВИКОРИСТАНОЇ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ЛІТЕРАТУРИ…………………………………</w:t>
      </w:r>
      <w:r w:rsidRPr="00EE36A7">
        <w:rPr>
          <w:rFonts w:ascii="Verdana" w:hAnsi="Verdana"/>
          <w:b/>
          <w:color w:val="000000"/>
          <w:shd w:val="clear" w:color="auto" w:fill="FFFFFF"/>
          <w:lang w:val="uk-UA"/>
        </w:rPr>
        <w:t>..186</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ДОДАТОК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.222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ДОДАТОК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...226</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4</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ПЕРЕЛІК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ПОЗНАЧЕНЬ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СИМВОЛІВ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СКОРОЧЕНЬ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ТЕРМІНІВ</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V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дієслово</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N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іменник</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Adj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прикметник</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Appr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апроксиматор</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TP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Telecommunications Policy</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JTSM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Journal of Telecommunications System &amp; Management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IJAIT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International Journal on Advances in Internet Technology</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IJASM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International Journal on Advances in Systems and Measurements</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IJAT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International Journal on Advances in Telecommunications</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IJAIS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International Journal on Advances in Intelligent Systems</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IJANS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International Journal on Advances in Networks and Services</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CM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IEEE Communications Magazine</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5</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ВСТУП</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відіграють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важливу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роль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людській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свідомості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оскільки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вони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систематизують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процесі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раціонального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пізнання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Універсальні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буття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втілюються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різних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етнічних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різному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відміну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від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філософії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або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кожна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являє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собою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групу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елементів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клас</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однорідних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виділяються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основі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спільної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диференційної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ознаки</w:t>
      </w:r>
      <w:r w:rsidRPr="00EE36A7">
        <w:rPr>
          <w:rFonts w:ascii="Verdana" w:hAnsi="Verdana"/>
          <w:b/>
          <w:color w:val="000000"/>
          <w:shd w:val="clear" w:color="auto" w:fill="FFFFFF"/>
          <w:lang w:val="uk-UA"/>
        </w:rPr>
        <w:t xml:space="preserve"> [254]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характеризується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варіативністю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конституентів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саме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наявністю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спільного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розпадається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низку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більш</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конкретних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значень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експлікованих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різнорівневими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засобами</w:t>
      </w:r>
      <w:r w:rsidRPr="00EE36A7">
        <w:rPr>
          <w:rFonts w:ascii="Verdana" w:hAnsi="Verdana"/>
          <w:b/>
          <w:color w:val="000000"/>
          <w:shd w:val="clear" w:color="auto" w:fill="FFFFFF"/>
          <w:lang w:val="uk-UA"/>
        </w:rPr>
        <w:t xml:space="preserve"> [17,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 28].</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істотною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невід’ємною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Утім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існує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остаточного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переліку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деякі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іще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були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предметом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окремих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розвідок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Серед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Ключова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німецького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філософа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Фрідріха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Ніцше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власне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його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поетично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філософський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трактат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назву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казав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Заратустра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Книга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всіх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нікого”</w:t>
      </w:r>
      <w:r w:rsidRPr="00EE36A7">
        <w:rPr>
          <w:rFonts w:ascii="Verdana" w:hAnsi="Verdana"/>
          <w:b/>
          <w:color w:val="000000"/>
          <w:shd w:val="clear" w:color="auto" w:fill="FFFFFF"/>
          <w:lang w:val="uk-UA"/>
        </w:rPr>
        <w:t xml:space="preserve"> (1883-1885) (</w:t>
      </w:r>
      <w:r w:rsidRPr="00EE36A7">
        <w:rPr>
          <w:rFonts w:ascii="Verdana" w:hAnsi="Verdana" w:hint="eastAsia"/>
          <w:b/>
          <w:color w:val="000000"/>
          <w:shd w:val="clear" w:color="auto" w:fill="FFFFFF"/>
          <w:lang w:val="uk-UA"/>
        </w:rPr>
        <w:t>нім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Also sprach Zarathustra. Ein Buch f</w:t>
      </w:r>
      <w:r w:rsidRPr="00EE36A7">
        <w:rPr>
          <w:rFonts w:ascii="Verdana" w:hAnsi="Verdana" w:hint="eastAsia"/>
          <w:b/>
          <w:color w:val="000000"/>
          <w:shd w:val="clear" w:color="auto" w:fill="FFFFFF"/>
          <w:lang w:val="uk-UA"/>
        </w:rPr>
        <w:t>ü</w:t>
      </w:r>
      <w:r w:rsidRPr="00EE36A7">
        <w:rPr>
          <w:rFonts w:ascii="Verdana" w:hAnsi="Verdana"/>
          <w:b/>
          <w:color w:val="000000"/>
          <w:shd w:val="clear" w:color="auto" w:fill="FFFFFF"/>
          <w:lang w:val="uk-UA"/>
        </w:rPr>
        <w:t>r Alle</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und Keinen;</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Thus Spoke Zarathustra: A Book for All and None</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[135].</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Назва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цього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твору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містить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оксюморон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свідчить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складну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ментально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лінгвальну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природу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цього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явища</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Феномен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однієї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базових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мислення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стосується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передусім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співвідношення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привертав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увагу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здебільшого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філософів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Аристотель</w:t>
      </w:r>
      <w:r w:rsidRPr="00EE36A7">
        <w:rPr>
          <w:rFonts w:ascii="Verdana" w:hAnsi="Verdana"/>
          <w:b/>
          <w:color w:val="000000"/>
          <w:shd w:val="clear" w:color="auto" w:fill="FFFFFF"/>
          <w:lang w:val="uk-UA"/>
        </w:rPr>
        <w:t xml:space="preserve"> [8], </w:t>
      </w:r>
      <w:r w:rsidRPr="00EE36A7">
        <w:rPr>
          <w:rFonts w:ascii="Verdana" w:hAnsi="Verdana" w:hint="eastAsia"/>
          <w:b/>
          <w:color w:val="000000"/>
          <w:shd w:val="clear" w:color="auto" w:fill="FFFFFF"/>
          <w:lang w:val="uk-UA"/>
        </w:rPr>
        <w:t>Платон</w:t>
      </w:r>
      <w:r w:rsidRPr="00EE36A7">
        <w:rPr>
          <w:rFonts w:ascii="Verdana" w:hAnsi="Verdana"/>
          <w:b/>
          <w:color w:val="000000"/>
          <w:shd w:val="clear" w:color="auto" w:fill="FFFFFF"/>
          <w:lang w:val="uk-UA"/>
        </w:rPr>
        <w:t xml:space="preserve"> [54], </w:t>
      </w:r>
      <w:r w:rsidRPr="00EE36A7">
        <w:rPr>
          <w:rFonts w:ascii="Verdana" w:hAnsi="Verdana" w:hint="eastAsia"/>
          <w:b/>
          <w:color w:val="000000"/>
          <w:shd w:val="clear" w:color="auto" w:fill="FFFFFF"/>
          <w:lang w:val="uk-UA"/>
        </w:rPr>
        <w:t>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Гуссерль</w:t>
      </w:r>
      <w:r w:rsidRPr="00EE36A7">
        <w:rPr>
          <w:rFonts w:ascii="Verdana" w:hAnsi="Verdana"/>
          <w:b/>
          <w:color w:val="000000"/>
          <w:shd w:val="clear" w:color="auto" w:fill="FFFFFF"/>
          <w:lang w:val="uk-UA"/>
        </w:rPr>
        <w:t xml:space="preserve"> [68]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Дотична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лінгвістична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була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присвячена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меронімії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німецькій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мовах</w:t>
      </w:r>
      <w:r w:rsidRPr="00EE36A7">
        <w:rPr>
          <w:rFonts w:ascii="Verdana" w:hAnsi="Verdana"/>
          <w:b/>
          <w:color w:val="000000"/>
          <w:shd w:val="clear" w:color="auto" w:fill="FFFFFF"/>
          <w:lang w:val="uk-UA"/>
        </w:rPr>
        <w:t xml:space="preserve"> [124].</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мовознавчих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студіях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розглядалася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переважно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аспекті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званої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“інклюзивної”</w:t>
      </w:r>
      <w:r w:rsidRPr="00EE36A7">
        <w:rPr>
          <w:rFonts w:ascii="Verdana" w:hAnsi="Verdana"/>
          <w:b/>
          <w:color w:val="000000"/>
          <w:shd w:val="clear" w:color="auto" w:fill="FFFFFF"/>
          <w:lang w:val="uk-UA"/>
        </w:rPr>
        <w:t xml:space="preserve"> (inclusive) </w:t>
      </w:r>
      <w:r w:rsidRPr="00EE36A7">
        <w:rPr>
          <w:rFonts w:ascii="Verdana" w:hAnsi="Verdana" w:hint="eastAsia"/>
          <w:b/>
          <w:color w:val="000000"/>
          <w:shd w:val="clear" w:color="auto" w:fill="FFFFFF"/>
          <w:lang w:val="uk-UA"/>
        </w:rPr>
        <w:t>або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політично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коректної</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(politically correct), </w:t>
      </w:r>
      <w:r w:rsidRPr="00EE36A7">
        <w:rPr>
          <w:rFonts w:ascii="Verdana" w:hAnsi="Verdana" w:hint="eastAsia"/>
          <w:b/>
          <w:color w:val="000000"/>
          <w:shd w:val="clear" w:color="auto" w:fill="FFFFFF"/>
          <w:lang w:val="uk-UA"/>
        </w:rPr>
        <w:t>гендерно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нейтральної</w:t>
      </w:r>
      <w:r w:rsidRPr="00EE36A7">
        <w:rPr>
          <w:rFonts w:ascii="Verdana" w:hAnsi="Verdana"/>
          <w:b/>
          <w:color w:val="000000"/>
          <w:shd w:val="clear" w:color="auto" w:fill="FFFFFF"/>
          <w:lang w:val="uk-UA"/>
        </w:rPr>
        <w:t xml:space="preserve"> (gender neutral) </w:t>
      </w:r>
      <w:r w:rsidRPr="00EE36A7">
        <w:rPr>
          <w:rFonts w:ascii="Verdana" w:hAnsi="Verdana" w:hint="eastAsia"/>
          <w:b/>
          <w:color w:val="000000"/>
          <w:shd w:val="clear" w:color="auto" w:fill="FFFFFF"/>
          <w:lang w:val="uk-UA"/>
        </w:rPr>
        <w:t>або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антисексистської</w:t>
      </w:r>
      <w:r w:rsidRPr="00EE36A7">
        <w:rPr>
          <w:rFonts w:ascii="Verdana" w:hAnsi="Verdana"/>
          <w:b/>
          <w:color w:val="000000"/>
          <w:shd w:val="clear" w:color="auto" w:fill="FFFFFF"/>
          <w:lang w:val="uk-UA"/>
        </w:rPr>
        <w:t xml:space="preserve"> (non-sexist)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(C. </w:t>
      </w:r>
      <w:r w:rsidRPr="00EE36A7">
        <w:rPr>
          <w:rFonts w:ascii="Verdana" w:hAnsi="Verdana" w:hint="eastAsia"/>
          <w:b/>
          <w:color w:val="000000"/>
          <w:shd w:val="clear" w:color="auto" w:fill="FFFFFF"/>
          <w:lang w:val="uk-UA"/>
        </w:rPr>
        <w:t>Джейкобсон</w:t>
      </w:r>
      <w:r w:rsidRPr="00EE36A7">
        <w:rPr>
          <w:rFonts w:ascii="Verdana" w:hAnsi="Verdana"/>
          <w:b/>
          <w:color w:val="000000"/>
          <w:shd w:val="clear" w:color="auto" w:fill="FFFFFF"/>
          <w:lang w:val="uk-UA"/>
        </w:rPr>
        <w:t xml:space="preserve"> [218],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Тер</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Мінасова</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[162])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контексті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соціолінгвістичної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дихотомії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ВОНИ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VS. </w:t>
      </w:r>
      <w:r w:rsidRPr="00EE36A7">
        <w:rPr>
          <w:rFonts w:ascii="Verdana" w:hAnsi="Verdana" w:hint="eastAsia"/>
          <w:b/>
          <w:color w:val="000000"/>
          <w:shd w:val="clear" w:color="auto" w:fill="FFFFFF"/>
          <w:lang w:val="uk-UA"/>
        </w:rPr>
        <w:t>ексклюзивність</w:t>
      </w:r>
      <w:r w:rsidRPr="00EE36A7">
        <w:rPr>
          <w:rFonts w:ascii="Verdana" w:hAnsi="Verdana"/>
          <w:b/>
          <w:color w:val="000000"/>
          <w:shd w:val="clear" w:color="auto" w:fill="FFFFFF"/>
          <w:lang w:val="uk-UA"/>
        </w:rPr>
        <w:t xml:space="preserve"> (T.A. </w:t>
      </w:r>
      <w:r w:rsidRPr="00EE36A7">
        <w:rPr>
          <w:rFonts w:ascii="Verdana" w:hAnsi="Verdana" w:hint="eastAsia"/>
          <w:b/>
          <w:color w:val="000000"/>
          <w:shd w:val="clear" w:color="auto" w:fill="FFFFFF"/>
          <w:lang w:val="uk-UA"/>
        </w:rPr>
        <w:t>ван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Дайк</w:t>
      </w:r>
      <w:r w:rsidRPr="00EE36A7">
        <w:rPr>
          <w:rFonts w:ascii="Verdana" w:hAnsi="Verdana"/>
          <w:b/>
          <w:color w:val="000000"/>
          <w:shd w:val="clear" w:color="auto" w:fill="FFFFFF"/>
          <w:lang w:val="uk-UA"/>
        </w:rPr>
        <w:t xml:space="preserve"> [200]). </w:t>
      </w:r>
      <w:r w:rsidRPr="00EE36A7">
        <w:rPr>
          <w:rFonts w:ascii="Verdana" w:hAnsi="Verdana" w:hint="eastAsia"/>
          <w:b/>
          <w:color w:val="000000"/>
          <w:shd w:val="clear" w:color="auto" w:fill="FFFFFF"/>
          <w:lang w:val="uk-UA"/>
        </w:rPr>
        <w:t>Уперше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категорію</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6</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виділив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американський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мовознавець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Грінберг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який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вважав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універсалією</w:t>
      </w:r>
      <w:r w:rsidRPr="00EE36A7">
        <w:rPr>
          <w:rFonts w:ascii="Verdana" w:hAnsi="Verdana"/>
          <w:b/>
          <w:color w:val="000000"/>
          <w:shd w:val="clear" w:color="auto" w:fill="FFFFFF"/>
          <w:lang w:val="uk-UA"/>
        </w:rPr>
        <w:t xml:space="preserve"> [210]. </w:t>
      </w:r>
      <w:r w:rsidRPr="00EE36A7">
        <w:rPr>
          <w:rFonts w:ascii="Verdana" w:hAnsi="Verdana" w:hint="eastAsia"/>
          <w:b/>
          <w:color w:val="000000"/>
          <w:shd w:val="clear" w:color="auto" w:fill="FFFFFF"/>
          <w:lang w:val="uk-UA"/>
        </w:rPr>
        <w:t>Крім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цього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розглядається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п’яти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виділених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Жаботинською</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базисних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фреймів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саме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посесивного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фрейму</w:t>
      </w:r>
      <w:r w:rsidRPr="00EE36A7">
        <w:rPr>
          <w:rFonts w:ascii="Verdana" w:hAnsi="Verdana"/>
          <w:b/>
          <w:color w:val="000000"/>
          <w:shd w:val="clear" w:color="auto" w:fill="FFFFFF"/>
          <w:lang w:val="uk-UA"/>
        </w:rPr>
        <w:t xml:space="preserve"> [76,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 xml:space="preserve">. 180]. </w:t>
      </w:r>
      <w:r w:rsidRPr="00EE36A7">
        <w:rPr>
          <w:rFonts w:ascii="Verdana" w:hAnsi="Verdana" w:hint="eastAsia"/>
          <w:b/>
          <w:color w:val="000000"/>
          <w:shd w:val="clear" w:color="auto" w:fill="FFFFFF"/>
          <w:lang w:val="uk-UA"/>
        </w:rPr>
        <w:t>Інклюзивність</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згадують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учені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зокрема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суміжних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галузей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знань</w:t>
      </w:r>
      <w:r w:rsidRPr="00EE36A7">
        <w:rPr>
          <w:rFonts w:ascii="Verdana" w:hAnsi="Verdana"/>
          <w:b/>
          <w:color w:val="000000"/>
          <w:shd w:val="clear" w:color="auto" w:fill="FFFFFF"/>
          <w:lang w:val="uk-UA"/>
        </w:rPr>
        <w:t xml:space="preserve"> [186; 189; 194; 205;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227].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педагогіці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говоримо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освіту”</w:t>
      </w:r>
      <w:r w:rsidRPr="00EE36A7">
        <w:rPr>
          <w:rFonts w:ascii="Verdana" w:hAnsi="Verdana"/>
          <w:b/>
          <w:color w:val="000000"/>
          <w:shd w:val="clear" w:color="auto" w:fill="FFFFFF"/>
          <w:lang w:val="uk-UA"/>
        </w:rPr>
        <w:t xml:space="preserve"> [139].</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зосереджуємо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увагу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втіленні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зокрема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позаяк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розвідки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цілому</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Н</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Арутюнова</w:t>
      </w:r>
      <w:r w:rsidRPr="00EE36A7">
        <w:rPr>
          <w:rFonts w:ascii="Verdana" w:hAnsi="Verdana"/>
          <w:b/>
          <w:color w:val="000000"/>
          <w:shd w:val="clear" w:color="auto" w:fill="FFFFFF"/>
          <w:lang w:val="uk-UA"/>
        </w:rPr>
        <w:t xml:space="preserve"> [254],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Бєлова</w:t>
      </w:r>
      <w:r w:rsidRPr="00EE36A7">
        <w:rPr>
          <w:rFonts w:ascii="Verdana" w:hAnsi="Verdana"/>
          <w:b/>
          <w:color w:val="000000"/>
          <w:shd w:val="clear" w:color="auto" w:fill="FFFFFF"/>
          <w:lang w:val="uk-UA"/>
        </w:rPr>
        <w:t xml:space="preserve"> [33], T.</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ван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Дайк</w:t>
      </w:r>
      <w:r w:rsidRPr="00EE36A7">
        <w:rPr>
          <w:rFonts w:ascii="Verdana" w:hAnsi="Verdana"/>
          <w:b/>
          <w:color w:val="000000"/>
          <w:shd w:val="clear" w:color="auto" w:fill="FFFFFF"/>
          <w:lang w:val="uk-UA"/>
        </w:rPr>
        <w:t xml:space="preserve"> [70],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Кубрякова</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[109],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Колегаєва</w:t>
      </w:r>
      <w:r w:rsidRPr="00EE36A7">
        <w:rPr>
          <w:rFonts w:ascii="Verdana" w:hAnsi="Verdana"/>
          <w:b/>
          <w:color w:val="000000"/>
          <w:shd w:val="clear" w:color="auto" w:fill="FFFFFF"/>
          <w:lang w:val="uk-UA"/>
        </w:rPr>
        <w:t xml:space="preserve"> [101],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Потапенко</w:t>
      </w:r>
      <w:r w:rsidRPr="00EE36A7">
        <w:rPr>
          <w:rFonts w:ascii="Verdana" w:hAnsi="Verdana"/>
          <w:b/>
          <w:color w:val="000000"/>
          <w:shd w:val="clear" w:color="auto" w:fill="FFFFFF"/>
          <w:lang w:val="uk-UA"/>
        </w:rPr>
        <w:t xml:space="preserve"> [147]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наукового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зокрема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Карабан</w:t>
      </w:r>
      <w:r w:rsidRPr="00EE36A7">
        <w:rPr>
          <w:rFonts w:ascii="Verdana" w:hAnsi="Verdana"/>
          <w:b/>
          <w:color w:val="000000"/>
          <w:shd w:val="clear" w:color="auto" w:fill="FFFFFF"/>
          <w:lang w:val="uk-UA"/>
        </w:rPr>
        <w:t xml:space="preserve"> [91; 92], </w:t>
      </w:r>
      <w:r w:rsidRPr="00EE36A7">
        <w:rPr>
          <w:rFonts w:ascii="Verdana" w:hAnsi="Verdana" w:hint="eastAsia"/>
          <w:b/>
          <w:color w:val="000000"/>
          <w:shd w:val="clear" w:color="auto" w:fill="FFFFFF"/>
          <w:lang w:val="uk-UA"/>
        </w:rPr>
        <w:t>Т</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Кияк</w:t>
      </w:r>
      <w:r w:rsidRPr="00EE36A7">
        <w:rPr>
          <w:rFonts w:ascii="Verdana" w:hAnsi="Verdana"/>
          <w:b/>
          <w:color w:val="000000"/>
          <w:shd w:val="clear" w:color="auto" w:fill="FFFFFF"/>
          <w:lang w:val="uk-UA"/>
        </w:rPr>
        <w:t xml:space="preserve"> [99],</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Чернявська</w:t>
      </w:r>
      <w:r w:rsidRPr="00EE36A7">
        <w:rPr>
          <w:rFonts w:ascii="Verdana" w:hAnsi="Verdana"/>
          <w:b/>
          <w:color w:val="000000"/>
          <w:shd w:val="clear" w:color="auto" w:fill="FFFFFF"/>
          <w:lang w:val="uk-UA"/>
        </w:rPr>
        <w:t xml:space="preserve"> [171],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Ільченко</w:t>
      </w:r>
      <w:r w:rsidRPr="00EE36A7">
        <w:rPr>
          <w:rFonts w:ascii="Verdana" w:hAnsi="Verdana"/>
          <w:b/>
          <w:color w:val="000000"/>
          <w:shd w:val="clear" w:color="auto" w:fill="FFFFFF"/>
          <w:lang w:val="uk-UA"/>
        </w:rPr>
        <w:t xml:space="preserve"> [89],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Ракітіна</w:t>
      </w:r>
      <w:r w:rsidRPr="00EE36A7">
        <w:rPr>
          <w:rFonts w:ascii="Verdana" w:hAnsi="Verdana"/>
          <w:b/>
          <w:color w:val="000000"/>
          <w:shd w:val="clear" w:color="auto" w:fill="FFFFFF"/>
          <w:lang w:val="uk-UA"/>
        </w:rPr>
        <w:t xml:space="preserve"> [150], </w:t>
      </w:r>
      <w:r w:rsidRPr="00EE36A7">
        <w:rPr>
          <w:rFonts w:ascii="Verdana" w:hAnsi="Verdana" w:hint="eastAsia"/>
          <w:b/>
          <w:color w:val="000000"/>
          <w:shd w:val="clear" w:color="auto" w:fill="FFFFFF"/>
          <w:lang w:val="uk-UA"/>
        </w:rPr>
        <w:t>Т</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Яхонтова</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[180],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Михайлова</w:t>
      </w:r>
      <w:r w:rsidRPr="00EE36A7">
        <w:rPr>
          <w:rFonts w:ascii="Verdana" w:hAnsi="Verdana"/>
          <w:b/>
          <w:color w:val="000000"/>
          <w:shd w:val="clear" w:color="auto" w:fill="FFFFFF"/>
          <w:lang w:val="uk-UA"/>
        </w:rPr>
        <w:t xml:space="preserve"> [131],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Гніздечко</w:t>
      </w:r>
      <w:r w:rsidRPr="00EE36A7">
        <w:rPr>
          <w:rFonts w:ascii="Verdana" w:hAnsi="Verdana"/>
          <w:b/>
          <w:color w:val="000000"/>
          <w:shd w:val="clear" w:color="auto" w:fill="FFFFFF"/>
          <w:lang w:val="uk-UA"/>
        </w:rPr>
        <w:t xml:space="preserve"> [65],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Винник</w:t>
      </w:r>
      <w:r w:rsidRPr="00EE36A7">
        <w:rPr>
          <w:rFonts w:ascii="Verdana" w:hAnsi="Verdana"/>
          <w:b/>
          <w:color w:val="000000"/>
          <w:shd w:val="clear" w:color="auto" w:fill="FFFFFF"/>
          <w:lang w:val="uk-UA"/>
        </w:rPr>
        <w:t xml:space="preserve"> [56],</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Багрій</w:t>
      </w:r>
      <w:r w:rsidRPr="00EE36A7">
        <w:rPr>
          <w:rFonts w:ascii="Verdana" w:hAnsi="Verdana"/>
          <w:b/>
          <w:color w:val="000000"/>
          <w:shd w:val="clear" w:color="auto" w:fill="FFFFFF"/>
          <w:lang w:val="uk-UA"/>
        </w:rPr>
        <w:t xml:space="preserve"> [16], </w:t>
      </w:r>
      <w:r w:rsidRPr="00EE36A7">
        <w:rPr>
          <w:rFonts w:ascii="Verdana" w:hAnsi="Verdana" w:hint="eastAsia"/>
          <w:b/>
          <w:color w:val="000000"/>
          <w:shd w:val="clear" w:color="auto" w:fill="FFFFFF"/>
          <w:lang w:val="uk-UA"/>
        </w:rPr>
        <w:t>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Шаля</w:t>
      </w:r>
      <w:r w:rsidRPr="00EE36A7">
        <w:rPr>
          <w:rFonts w:ascii="Verdana" w:hAnsi="Verdana"/>
          <w:b/>
          <w:color w:val="000000"/>
          <w:shd w:val="clear" w:color="auto" w:fill="FFFFFF"/>
          <w:lang w:val="uk-UA"/>
        </w:rPr>
        <w:t xml:space="preserve"> [175],</w:t>
      </w:r>
      <w:r w:rsidRPr="00EE36A7">
        <w:rPr>
          <w:rFonts w:ascii="Verdana" w:hAnsi="Verdana" w:hint="eastAsia"/>
          <w:b/>
          <w:color w:val="000000"/>
          <w:shd w:val="clear" w:color="auto" w:fill="FFFFFF"/>
          <w:lang w:val="uk-UA"/>
        </w:rPr>
        <w:t>Ч</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Базерман</w:t>
      </w:r>
      <w:r w:rsidRPr="00EE36A7">
        <w:rPr>
          <w:rFonts w:ascii="Verdana" w:hAnsi="Verdana"/>
          <w:b/>
          <w:color w:val="000000"/>
          <w:shd w:val="clear" w:color="auto" w:fill="FFFFFF"/>
          <w:lang w:val="uk-UA"/>
        </w:rPr>
        <w:t xml:space="preserve"> [183], </w:t>
      </w:r>
      <w:r w:rsidRPr="00EE36A7">
        <w:rPr>
          <w:rFonts w:ascii="Verdana" w:hAnsi="Verdana" w:hint="eastAsia"/>
          <w:b/>
          <w:color w:val="000000"/>
          <w:shd w:val="clear" w:color="auto" w:fill="FFFFFF"/>
          <w:lang w:val="uk-UA"/>
        </w:rPr>
        <w:t>С</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Деріен</w:t>
      </w:r>
      <w:r w:rsidRPr="00EE36A7">
        <w:rPr>
          <w:rFonts w:ascii="Verdana" w:hAnsi="Verdana"/>
          <w:b/>
          <w:color w:val="000000"/>
          <w:shd w:val="clear" w:color="auto" w:fill="FFFFFF"/>
          <w:lang w:val="uk-UA"/>
        </w:rPr>
        <w:t xml:space="preserve"> [199],</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K. </w:t>
      </w:r>
      <w:r w:rsidRPr="00EE36A7">
        <w:rPr>
          <w:rFonts w:ascii="Verdana" w:hAnsi="Verdana" w:hint="eastAsia"/>
          <w:b/>
          <w:color w:val="000000"/>
          <w:shd w:val="clear" w:color="auto" w:fill="FFFFFF"/>
          <w:lang w:val="uk-UA"/>
        </w:rPr>
        <w:t>Гайленд</w:t>
      </w:r>
      <w:r w:rsidRPr="00EE36A7">
        <w:rPr>
          <w:rFonts w:ascii="Verdana" w:hAnsi="Verdana"/>
          <w:b/>
          <w:color w:val="000000"/>
          <w:shd w:val="clear" w:color="auto" w:fill="FFFFFF"/>
          <w:lang w:val="uk-UA"/>
        </w:rPr>
        <w:t xml:space="preserve"> [216], </w:t>
      </w:r>
      <w:r w:rsidRPr="00EE36A7">
        <w:rPr>
          <w:rFonts w:ascii="Verdana" w:hAnsi="Verdana" w:hint="eastAsia"/>
          <w:b/>
          <w:color w:val="000000"/>
          <w:shd w:val="clear" w:color="auto" w:fill="FFFFFF"/>
          <w:lang w:val="uk-UA"/>
        </w:rPr>
        <w:t>Дж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Свейлз</w:t>
      </w:r>
      <w:r w:rsidRPr="00EE36A7">
        <w:rPr>
          <w:rFonts w:ascii="Verdana" w:hAnsi="Verdana"/>
          <w:b/>
          <w:color w:val="000000"/>
          <w:shd w:val="clear" w:color="auto" w:fill="FFFFFF"/>
          <w:lang w:val="uk-UA"/>
        </w:rPr>
        <w:t xml:space="preserve"> [241],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інші</w:t>
      </w:r>
      <w:r w:rsidRPr="00EE36A7">
        <w:rPr>
          <w:rFonts w:ascii="Verdana" w:hAnsi="Verdana"/>
          <w:b/>
          <w:color w:val="000000"/>
          <w:shd w:val="clear" w:color="auto" w:fill="FFFFFF"/>
          <w:lang w:val="uk-UA"/>
        </w:rPr>
        <w:t xml:space="preserve"> [37, 49, 63, 100, 80, 117, 121, 7,</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132, 159, 174]) </w:t>
      </w:r>
      <w:r w:rsidRPr="00EE36A7">
        <w:rPr>
          <w:rFonts w:ascii="Verdana" w:hAnsi="Verdana" w:hint="eastAsia"/>
          <w:b/>
          <w:color w:val="000000"/>
          <w:shd w:val="clear" w:color="auto" w:fill="FFFFFF"/>
          <w:lang w:val="uk-UA"/>
        </w:rPr>
        <w:t>стали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прикметою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сучасності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Актуальність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зумовлюється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сучасним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трактуванням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явищ</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антропологічній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парадигмі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спрямованістю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комплексний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розгляд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англомовному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писемному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координатах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Дотепер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лише</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поодинокі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було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присвячено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окремих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аспектів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феномена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Окремих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комплексних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зокрема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було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втім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цієї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важливим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з’ясування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лінгвальної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сутності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англомовного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Зв’язок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програмами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планами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темами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Дисертаційну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виконано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кафедрі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Центру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викладання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України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згідно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плановою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темою</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науково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дослідної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методичної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кафедри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Центру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“Германські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романські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слов’янські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культура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комунікація</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лінгвопедагогіка”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державний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реєстраційний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номер</w:t>
      </w:r>
      <w:r w:rsidRPr="00EE36A7">
        <w:rPr>
          <w:rFonts w:ascii="Verdana" w:hAnsi="Verdana"/>
          <w:b/>
          <w:color w:val="000000"/>
          <w:shd w:val="clear" w:color="auto" w:fill="FFFFFF"/>
          <w:lang w:val="uk-UA"/>
        </w:rPr>
        <w:t xml:space="preserve"> 0113U000816). </w:t>
      </w:r>
      <w:r w:rsidRPr="00EE36A7">
        <w:rPr>
          <w:rFonts w:ascii="Verdana" w:hAnsi="Verdana" w:hint="eastAsia"/>
          <w:b/>
          <w:color w:val="000000"/>
          <w:shd w:val="clear" w:color="auto" w:fill="FFFFFF"/>
          <w:lang w:val="uk-UA"/>
        </w:rPr>
        <w:t>Тему</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7</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дисертації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затверджено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Вченою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радою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Центру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викладання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України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протокол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6 </w:t>
      </w:r>
      <w:r w:rsidRPr="00EE36A7">
        <w:rPr>
          <w:rFonts w:ascii="Verdana" w:hAnsi="Verdana" w:hint="eastAsia"/>
          <w:b/>
          <w:color w:val="000000"/>
          <w:shd w:val="clear" w:color="auto" w:fill="FFFFFF"/>
          <w:lang w:val="uk-UA"/>
        </w:rPr>
        <w:t>від</w:t>
      </w:r>
      <w:r w:rsidRPr="00EE36A7">
        <w:rPr>
          <w:rFonts w:ascii="Verdana" w:hAnsi="Verdana"/>
          <w:b/>
          <w:color w:val="000000"/>
          <w:shd w:val="clear" w:color="auto" w:fill="FFFFFF"/>
          <w:lang w:val="uk-UA"/>
        </w:rPr>
        <w:t xml:space="preserve"> 30.10.2012).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Об’єкт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Предмет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різнорівневі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вербальні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англомовній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прозі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Мета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комплексне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огляду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специфіку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реалізації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досліджуваному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типі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Поставлена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зумовлює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необхідність</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розв’язання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завдань</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здійснити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критичний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літератури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питання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розглянути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філософські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лінгвальні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засади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виявити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сутність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особливості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утілення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когнітивнодискурсивної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писемній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розробити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описати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багаторівневу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типологію</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лінгвальних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лінгвосеміотичних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вербальних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риторичних</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досліджуваної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вивчити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специфіку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лінгвосеміотичних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реалізації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прозі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з’ясувати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багатоаспектність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досліджуваної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розкрити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композиційний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комунікативний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лінгвокультурний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взаємодію</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англомовного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визначити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питому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вагу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різних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окреслити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ядро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виявити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характер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Матеріал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експериментальні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оглядові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статті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містяться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авторитетних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журналах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галузі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інформаційно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комунікаційних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технологій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w:t>
      </w:r>
      <w:r w:rsidRPr="00EE36A7">
        <w:rPr>
          <w:rFonts w:ascii="Verdana" w:hAnsi="Verdana"/>
          <w:b/>
          <w:color w:val="000000"/>
          <w:shd w:val="clear" w:color="auto" w:fill="FFFFFF"/>
          <w:lang w:val="uk-UA"/>
        </w:rPr>
        <w:t>: Telecommunications Policy</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(2013-2014), Journal of Telecommunications System &amp; Management (2013-2014),</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International Journal on Advances in Internet Technology (2010-2015),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International Journal on Advances in Systems and Measurements (2010-2015),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International Journal on Advances in Telecommunications (2010-2015),</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8</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International Journal on Advances in Intelligent Systems (2010-2014), International</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Journal on Advances in Networks and Services (2010-2015), IEEE Communications</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Magazine (2008-2014), </w:t>
      </w:r>
      <w:r w:rsidRPr="00EE36A7">
        <w:rPr>
          <w:rFonts w:ascii="Verdana" w:hAnsi="Verdana" w:hint="eastAsia"/>
          <w:b/>
          <w:color w:val="000000"/>
          <w:shd w:val="clear" w:color="auto" w:fill="FFFFFF"/>
          <w:lang w:val="uk-UA"/>
        </w:rPr>
        <w:t>загальною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кількістю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1696 (</w:t>
      </w:r>
      <w:r w:rsidRPr="00EE36A7">
        <w:rPr>
          <w:rFonts w:ascii="Verdana" w:hAnsi="Verdana" w:hint="eastAsia"/>
          <w:b/>
          <w:color w:val="000000"/>
          <w:shd w:val="clear" w:color="auto" w:fill="FFFFFF"/>
          <w:lang w:val="uk-UA"/>
        </w:rPr>
        <w:t>обсяг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19479</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сторінок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кількість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отриманих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процесі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суцільної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вибірки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становить</w:t>
      </w:r>
      <w:r w:rsidRPr="00EE36A7">
        <w:rPr>
          <w:rFonts w:ascii="Verdana" w:hAnsi="Verdana"/>
          <w:b/>
          <w:color w:val="000000"/>
          <w:shd w:val="clear" w:color="auto" w:fill="FFFFFF"/>
          <w:lang w:val="uk-UA"/>
        </w:rPr>
        <w:t xml:space="preserve"> 94184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Методи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застосовуються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загальнонаукові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індуктивного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дедуктивного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упорядкування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виведення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закономірностей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їхнього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функціонування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виконано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функціональній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парадигмі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передбачає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систематизацію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категоризацію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концептуалізацію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масиву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відображення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ментального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досвіду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комунікативної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діяльності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людини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використовуються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різноманітні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встановлення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реалізації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досліджуваної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писемній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Лексико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семантичний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семантикостилістичний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вживається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встановлення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семантичної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специфіки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пресупозицій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використовується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метою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з’ясування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лінгвістичної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сутності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параметрів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архітектоніки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словникових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дефініцій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компонентний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допомагає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встановити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специфіку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використовуються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вербалізації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виявлення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їхньої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семантичної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виявлення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особливостей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лексичного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масиву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позначення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послуговуємося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методом</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опозицій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прагматичного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використовуються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виявлення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комунікативного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досліджуваної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кількісних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підрахунків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ужито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порівняльно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кількісного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експліцитних</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напівімпліцитних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основних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прототипних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членів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семантичних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підтипів</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новизна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полягає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запропоновано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ракурси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9</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когнітивних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засадах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Виділення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вербальних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візуальнориторичних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складників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писемному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раніше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проводилося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вперше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наводиться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дефініція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терміна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здійснюється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всебічний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напівімпліцитних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пропонується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типологія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семантики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Положення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винесено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захист</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1. </w:t>
      </w:r>
      <w:r w:rsidRPr="00EE36A7">
        <w:rPr>
          <w:rFonts w:ascii="Verdana" w:hAnsi="Verdana" w:hint="eastAsia"/>
          <w:b/>
          <w:color w:val="000000"/>
          <w:shd w:val="clear" w:color="auto" w:fill="FFFFFF"/>
          <w:lang w:val="uk-UA"/>
        </w:rPr>
        <w:t>Мовна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дискурсивною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феномен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основі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лежать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процеси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мислення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людини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вербалізуються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різнорівневими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одиницями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експліцитною</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імпліцитною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напівімпліцитною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також</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передаються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допомогою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основі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лежить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відношення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“частинаціле</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ознака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елементом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входить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разом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іншими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елементами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формує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більший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або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декількох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належить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радіальних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нечіткими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межами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структура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багаторівневою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супербазовому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знаходиться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родове</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поняття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другий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рівень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базовий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прототипних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членів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згрупованих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ознаками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утворюють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іншому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знаходяться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групи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містить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містить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довкола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групуються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поняття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суббазового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рівня</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3.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писемній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виділяємо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експліцитні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імпліцитні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напівімпліцитні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Експліцитними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дієслова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фразові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дієслова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іменники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прикметники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10</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належать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іменники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дієслова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словосполучення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яких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прихованою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потребує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зусиль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адекватного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декодування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Напівімпліцитні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представлені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посесивним</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дієсловом</w:t>
      </w:r>
      <w:r w:rsidRPr="00EE36A7">
        <w:rPr>
          <w:rFonts w:ascii="Verdana" w:hAnsi="Verdana"/>
          <w:b/>
          <w:color w:val="000000"/>
          <w:shd w:val="clear" w:color="auto" w:fill="FFFFFF"/>
          <w:lang w:val="uk-UA"/>
        </w:rPr>
        <w:t xml:space="preserve"> to have,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низкою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граматичних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конструкцій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фразеологічних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зворотів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напів’явно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напівприховано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маркують</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містять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подвійне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заперечення</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4. </w:t>
      </w:r>
      <w:r w:rsidRPr="00EE36A7">
        <w:rPr>
          <w:rFonts w:ascii="Verdana" w:hAnsi="Verdana" w:hint="eastAsia"/>
          <w:b/>
          <w:color w:val="000000"/>
          <w:shd w:val="clear" w:color="auto" w:fill="FFFFFF"/>
          <w:lang w:val="uk-UA"/>
        </w:rPr>
        <w:t>Глибинна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лексико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граматичних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зворотів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дієслів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безособових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форм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надто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предикатів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виявляється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синтаксичних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особливостях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вживання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відповідних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зокрема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активному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пасивному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станах</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5. </w:t>
      </w:r>
      <w:r w:rsidRPr="00EE36A7">
        <w:rPr>
          <w:rFonts w:ascii="Verdana" w:hAnsi="Verdana" w:hint="eastAsia"/>
          <w:b/>
          <w:color w:val="000000"/>
          <w:shd w:val="clear" w:color="auto" w:fill="FFFFFF"/>
          <w:lang w:val="uk-UA"/>
        </w:rPr>
        <w:t>Основними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семантичними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підтипами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мовної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частковий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перелік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повний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перелік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повне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включення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ідея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контейнера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ідея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залучення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формування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амальгамація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посесивність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частини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входять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6.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риторики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застосовують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відкритого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прихованого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впливу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процес</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загалом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його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цілісність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зв’язність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аспекті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належать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таблиці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графіки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діаграми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схеми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рисунки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мапи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фотографії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нумерація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або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виділення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перелічення</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заголовки</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підзаголовки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Зображувальні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невербальні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можуть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бути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імпліцитно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або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експліцитно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7.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залучає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низку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тактик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ефективного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досягнення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комунікативних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от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висловлення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впевненості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невпевненості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автора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істинності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повідомлення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залучення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читача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співпраці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полегшення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сприйняття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інформації</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8.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корелює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кількості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посесивності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оцінки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свідчить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різноплановість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досліджуваної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Лінгвокультурний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11</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використанні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низки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“ланцюжків”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семантики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також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уживанням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політкоректних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займенників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pluralis auctoris.</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мають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істотний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метафоричний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структурно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композиційному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сенсі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стосується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містить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облігаторні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факультативні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компоненти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Кількісні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підрахунки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показали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відсоток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вживання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експліцитних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(87% </w:t>
      </w:r>
      <w:r w:rsidRPr="00EE36A7">
        <w:rPr>
          <w:rFonts w:ascii="Verdana" w:hAnsi="Verdana" w:hint="eastAsia"/>
          <w:b/>
          <w:color w:val="000000"/>
          <w:shd w:val="clear" w:color="auto" w:fill="FFFFFF"/>
          <w:lang w:val="uk-UA"/>
        </w:rPr>
        <w:t>від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кількості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одиниць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більше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ніж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ушестеро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перевищує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показники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напівімпліцитних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(6%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7% </w:t>
      </w:r>
      <w:r w:rsidRPr="00EE36A7">
        <w:rPr>
          <w:rFonts w:ascii="Verdana" w:hAnsi="Verdana" w:hint="eastAsia"/>
          <w:b/>
          <w:color w:val="000000"/>
          <w:shd w:val="clear" w:color="auto" w:fill="FFFFFF"/>
          <w:lang w:val="uk-UA"/>
        </w:rPr>
        <w:t>відповідно</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Теоретична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значущість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зумовлюється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виявленням</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закономірностей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сукупності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вербальних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Дана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праця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робить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внесок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розробки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проблем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когнітивної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лінгвістики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лінгвокультурології</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Практичне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застосування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полягає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можливості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використання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викладанні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профільних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непрофільних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вищих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навчальних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закладах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зокрема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курсу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англійської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для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спеціальних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цілей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професійної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курсах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загальної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англійської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лексикології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словотвір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синонімія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антонімія</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стилістики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стилістика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стилістична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морфологія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стилістичний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синтаксис</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стилістична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семасіологія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стилістика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стилістична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лексикологія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теоретичної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граматики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прагматика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семантика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спецкурсах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інтерпретації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мовленнєвої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укладанні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словників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написанні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навчально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методичних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робіт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філологічного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профілю</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Обґрунтованість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достовірність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положень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зумовлюється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опрацюванням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великого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корпусу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статей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використанням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комплексної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Апробацію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теоретичних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положень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практичних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здобутків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висновків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дисертації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здійснено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дев’яти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конференціях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міжнародній</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12</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науковій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філологічна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міждисциплінарному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контексті”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Київський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національний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університет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Шевченка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жовтень</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 xml:space="preserve">2015 </w:t>
      </w:r>
      <w:r w:rsidRPr="00EE36A7">
        <w:rPr>
          <w:rFonts w:ascii="Verdana" w:hAnsi="Verdana" w:hint="eastAsia"/>
          <w:b/>
          <w:color w:val="000000"/>
          <w:shd w:val="clear" w:color="auto" w:fill="FFFFFF"/>
          <w:lang w:val="uk-UA"/>
        </w:rPr>
        <w:t>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міжнародній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“Пріоритети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мовознавчої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контексті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глобалізаційних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процесів”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Київський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національний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університет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Шевченка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листопад</w:t>
      </w:r>
      <w:r w:rsidRPr="00EE36A7">
        <w:rPr>
          <w:rFonts w:ascii="Verdana" w:hAnsi="Verdana"/>
          <w:b/>
          <w:color w:val="000000"/>
          <w:shd w:val="clear" w:color="auto" w:fill="FFFFFF"/>
          <w:lang w:val="uk-UA"/>
        </w:rPr>
        <w:t xml:space="preserve"> 2015 </w:t>
      </w:r>
      <w:r w:rsidRPr="00EE36A7">
        <w:rPr>
          <w:rFonts w:ascii="Verdana" w:hAnsi="Verdana" w:hint="eastAsia"/>
          <w:b/>
          <w:color w:val="000000"/>
          <w:shd w:val="clear" w:color="auto" w:fill="FFFFFF"/>
          <w:lang w:val="uk-UA"/>
        </w:rPr>
        <w:t>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міжнародній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література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мистецтво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семіотичний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інтерфейс”</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Київський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національний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лінгвістичний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університет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вересень</w:t>
      </w:r>
      <w:r w:rsidRPr="00EE36A7">
        <w:rPr>
          <w:rFonts w:ascii="Verdana" w:hAnsi="Verdana"/>
          <w:b/>
          <w:color w:val="000000"/>
          <w:shd w:val="clear" w:color="auto" w:fill="FFFFFF"/>
          <w:lang w:val="uk-UA"/>
        </w:rPr>
        <w:t xml:space="preserve"> 2014 </w:t>
      </w:r>
      <w:r w:rsidRPr="00EE36A7">
        <w:rPr>
          <w:rFonts w:ascii="Verdana" w:hAnsi="Verdana" w:hint="eastAsia"/>
          <w:b/>
          <w:color w:val="000000"/>
          <w:shd w:val="clear" w:color="auto" w:fill="FFFFFF"/>
          <w:lang w:val="uk-UA"/>
        </w:rPr>
        <w:t>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другій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міжнародній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практичній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професійної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комунікації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лінгвокультурний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дискурсивний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перекладознавчий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аспекти”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Національний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технічний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університет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України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“Київський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політехнічний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інститут</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квітень</w:t>
      </w:r>
      <w:r w:rsidRPr="00EE36A7">
        <w:rPr>
          <w:rFonts w:ascii="Verdana" w:hAnsi="Verdana"/>
          <w:b/>
          <w:color w:val="000000"/>
          <w:shd w:val="clear" w:color="auto" w:fill="FFFFFF"/>
          <w:lang w:val="uk-UA"/>
        </w:rPr>
        <w:t xml:space="preserve"> 2015 </w:t>
      </w:r>
      <w:r w:rsidRPr="00EE36A7">
        <w:rPr>
          <w:rFonts w:ascii="Verdana" w:hAnsi="Verdana" w:hint="eastAsia"/>
          <w:b/>
          <w:color w:val="000000"/>
          <w:shd w:val="clear" w:color="auto" w:fill="FFFFFF"/>
          <w:lang w:val="uk-UA"/>
        </w:rPr>
        <w:t>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другій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міжнародній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науковій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лінгвістики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літературознавства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міжкультурної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комунікації</w:t>
      </w:r>
      <w:r w:rsidRPr="00EE36A7">
        <w:rPr>
          <w:rFonts w:ascii="Verdana" w:hAnsi="Verdana"/>
          <w:b/>
          <w:color w:val="000000"/>
          <w:shd w:val="clear" w:color="auto" w:fill="FFFFFF"/>
          <w:lang w:val="uk-UA"/>
        </w:rPr>
        <w:t xml:space="preserve"> (ELLIC 2015)</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Прикарпатський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національний</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університет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ім</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Стефаника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лютий</w:t>
      </w:r>
      <w:r w:rsidRPr="00EE36A7">
        <w:rPr>
          <w:rFonts w:ascii="Verdana" w:hAnsi="Verdana"/>
          <w:b/>
          <w:color w:val="000000"/>
          <w:shd w:val="clear" w:color="auto" w:fill="FFFFFF"/>
          <w:lang w:val="uk-UA"/>
        </w:rPr>
        <w:t xml:space="preserve"> 2015 </w:t>
      </w:r>
      <w:r w:rsidRPr="00EE36A7">
        <w:rPr>
          <w:rFonts w:ascii="Verdana" w:hAnsi="Verdana" w:hint="eastAsia"/>
          <w:b/>
          <w:color w:val="000000"/>
          <w:shd w:val="clear" w:color="auto" w:fill="FFFFFF"/>
          <w:lang w:val="uk-UA"/>
        </w:rPr>
        <w:t>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шостій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сьомій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восьмій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дев’ятій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практичних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конференціях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спадщина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Акуленка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мовознавство”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Центр</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викладання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іноземних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НАНУ</w:t>
      </w:r>
      <w:r w:rsidRPr="00EE36A7">
        <w:rPr>
          <w:rFonts w:ascii="Verdana" w:hAnsi="Verdana"/>
          <w:b/>
          <w:color w:val="000000"/>
          <w:shd w:val="clear" w:color="auto" w:fill="FFFFFF"/>
          <w:lang w:val="uk-UA"/>
        </w:rPr>
        <w:t xml:space="preserve">, 2013-2016 </w:t>
      </w:r>
      <w:r w:rsidRPr="00EE36A7">
        <w:rPr>
          <w:rFonts w:ascii="Verdana" w:hAnsi="Verdana" w:hint="eastAsia"/>
          <w:b/>
          <w:color w:val="000000"/>
          <w:shd w:val="clear" w:color="auto" w:fill="FFFFFF"/>
          <w:lang w:val="uk-UA"/>
        </w:rPr>
        <w:t>рр</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Публікації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Основні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викладено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11</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одноосібних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публікаціях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серед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яких</w:t>
      </w:r>
      <w:r w:rsidRPr="00EE36A7">
        <w:rPr>
          <w:rFonts w:ascii="Verdana" w:hAnsi="Verdana"/>
          <w:b/>
          <w:color w:val="000000"/>
          <w:shd w:val="clear" w:color="auto" w:fill="FFFFFF"/>
          <w:lang w:val="uk-UA"/>
        </w:rPr>
        <w:t xml:space="preserve"> 6 </w:t>
      </w:r>
      <w:r w:rsidRPr="00EE36A7">
        <w:rPr>
          <w:rFonts w:ascii="Verdana" w:hAnsi="Verdana" w:hint="eastAsia"/>
          <w:b/>
          <w:color w:val="000000"/>
          <w:shd w:val="clear" w:color="auto" w:fill="FFFFFF"/>
          <w:lang w:val="uk-UA"/>
        </w:rPr>
        <w:t>статей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фахових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виданнях</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затверджених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відповідними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постановами</w:t>
      </w:r>
      <w:r w:rsidRPr="00EE36A7">
        <w:rPr>
          <w:rFonts w:ascii="Verdana" w:hAnsi="Verdana"/>
          <w:b/>
          <w:color w:val="000000"/>
          <w:shd w:val="clear" w:color="auto" w:fill="FFFFFF"/>
          <w:lang w:val="uk-UA"/>
        </w:rPr>
        <w:t xml:space="preserve">, 1 </w:t>
      </w:r>
      <w:r w:rsidRPr="00EE36A7">
        <w:rPr>
          <w:rFonts w:ascii="Verdana" w:hAnsi="Verdana" w:hint="eastAsia"/>
          <w:b/>
          <w:color w:val="000000"/>
          <w:shd w:val="clear" w:color="auto" w:fill="FFFFFF"/>
          <w:lang w:val="uk-UA"/>
        </w:rPr>
        <w:t>публікація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виданні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України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включене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міжнародних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наукометричних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баз</w:t>
      </w:r>
      <w:r w:rsidRPr="00EE36A7">
        <w:rPr>
          <w:rFonts w:ascii="Verdana" w:hAnsi="Verdana"/>
          <w:b/>
          <w:color w:val="000000"/>
          <w:shd w:val="clear" w:color="auto" w:fill="FFFFFF"/>
          <w:lang w:val="uk-UA"/>
        </w:rPr>
        <w:t xml:space="preserve">, 1 </w:t>
      </w:r>
      <w:r w:rsidRPr="00EE36A7">
        <w:rPr>
          <w:rFonts w:ascii="Verdana" w:hAnsi="Verdana" w:hint="eastAsia"/>
          <w:b/>
          <w:color w:val="000000"/>
          <w:shd w:val="clear" w:color="auto" w:fill="FFFFFF"/>
          <w:lang w:val="uk-UA"/>
        </w:rPr>
        <w:t>стаття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закордонному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періодичному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фаховому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виданні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матеріали</w:t>
      </w:r>
      <w:r w:rsidRPr="00EE36A7">
        <w:rPr>
          <w:rFonts w:ascii="Verdana" w:hAnsi="Verdana"/>
          <w:b/>
          <w:color w:val="000000"/>
          <w:shd w:val="clear" w:color="auto" w:fill="FFFFFF"/>
          <w:lang w:val="uk-UA"/>
        </w:rPr>
        <w:t xml:space="preserve"> 3</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конференцій</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Структура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обсяг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Дисертація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складається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вступу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трьох</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розділів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висновками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кожного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висновків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списків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використаної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літератури</w:t>
      </w:r>
      <w:r w:rsidRPr="00EE36A7">
        <w:rPr>
          <w:rFonts w:ascii="Verdana" w:hAnsi="Verdana"/>
          <w:b/>
          <w:color w:val="000000"/>
          <w:shd w:val="clear" w:color="auto" w:fill="FFFFFF"/>
          <w:lang w:val="uk-UA"/>
        </w:rPr>
        <w:t xml:space="preserve"> (251 </w:t>
      </w:r>
      <w:r w:rsidRPr="00EE36A7">
        <w:rPr>
          <w:rFonts w:ascii="Verdana" w:hAnsi="Verdana" w:hint="eastAsia"/>
          <w:b/>
          <w:color w:val="000000"/>
          <w:shd w:val="clear" w:color="auto" w:fill="FFFFFF"/>
          <w:lang w:val="uk-UA"/>
        </w:rPr>
        <w:t>позиція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них</w:t>
      </w:r>
      <w:r w:rsidRPr="00EE36A7">
        <w:rPr>
          <w:rFonts w:ascii="Verdana" w:hAnsi="Verdana"/>
          <w:b/>
          <w:color w:val="000000"/>
          <w:shd w:val="clear" w:color="auto" w:fill="FFFFFF"/>
          <w:lang w:val="uk-UA"/>
        </w:rPr>
        <w:t xml:space="preserve"> 71 </w:t>
      </w:r>
      <w:r w:rsidRPr="00EE36A7">
        <w:rPr>
          <w:rFonts w:ascii="Verdana" w:hAnsi="Verdana" w:hint="eastAsia"/>
          <w:b/>
          <w:color w:val="000000"/>
          <w:shd w:val="clear" w:color="auto" w:fill="FFFFFF"/>
          <w:lang w:val="uk-UA"/>
        </w:rPr>
        <w:t>іноземними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мовами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лексикографічних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джерел</w:t>
      </w:r>
      <w:r w:rsidRPr="00EE36A7">
        <w:rPr>
          <w:rFonts w:ascii="Verdana" w:hAnsi="Verdana"/>
          <w:b/>
          <w:color w:val="000000"/>
          <w:shd w:val="clear" w:color="auto" w:fill="FFFFFF"/>
          <w:lang w:val="uk-UA"/>
        </w:rPr>
        <w:t xml:space="preserve"> (25 </w:t>
      </w:r>
      <w:r w:rsidRPr="00EE36A7">
        <w:rPr>
          <w:rFonts w:ascii="Verdana" w:hAnsi="Verdana" w:hint="eastAsia"/>
          <w:b/>
          <w:color w:val="000000"/>
          <w:shd w:val="clear" w:color="auto" w:fill="FFFFFF"/>
          <w:lang w:val="uk-UA"/>
        </w:rPr>
        <w:t>праць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джерел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ілюстративного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матеріалу</w:t>
      </w:r>
      <w:r w:rsidRPr="00EE36A7">
        <w:rPr>
          <w:rFonts w:ascii="Verdana" w:hAnsi="Verdana"/>
          <w:b/>
          <w:color w:val="000000"/>
          <w:shd w:val="clear" w:color="auto" w:fill="FFFFFF"/>
          <w:lang w:val="uk-UA"/>
        </w:rPr>
        <w:t xml:space="preserve"> (1696</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статей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2 </w:t>
      </w:r>
      <w:r w:rsidRPr="00EE36A7">
        <w:rPr>
          <w:rFonts w:ascii="Verdana" w:hAnsi="Verdana" w:hint="eastAsia"/>
          <w:b/>
          <w:color w:val="000000"/>
          <w:shd w:val="clear" w:color="auto" w:fill="FFFFFF"/>
          <w:lang w:val="uk-UA"/>
        </w:rPr>
        <w:t>додатків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обсяг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становить</w:t>
      </w:r>
      <w:r w:rsidRPr="00EE36A7">
        <w:rPr>
          <w:rFonts w:ascii="Verdana" w:hAnsi="Verdana"/>
          <w:b/>
          <w:color w:val="000000"/>
          <w:shd w:val="clear" w:color="auto" w:fill="FFFFFF"/>
          <w:lang w:val="uk-UA"/>
        </w:rPr>
        <w:t xml:space="preserve"> 226 </w:t>
      </w:r>
      <w:r w:rsidRPr="00EE36A7">
        <w:rPr>
          <w:rFonts w:ascii="Verdana" w:hAnsi="Verdana" w:hint="eastAsia"/>
          <w:b/>
          <w:color w:val="000000"/>
          <w:shd w:val="clear" w:color="auto" w:fill="FFFFFF"/>
          <w:lang w:val="uk-UA"/>
        </w:rPr>
        <w:t>сторінок</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основний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w:t>
      </w:r>
      <w:r w:rsidRPr="00EE36A7">
        <w:rPr>
          <w:rFonts w:ascii="Verdana" w:hAnsi="Verdana"/>
          <w:b/>
          <w:color w:val="000000"/>
          <w:shd w:val="clear" w:color="auto" w:fill="FFFFFF"/>
          <w:lang w:val="uk-UA"/>
        </w:rPr>
        <w:t xml:space="preserve"> 185 </w:t>
      </w:r>
      <w:r w:rsidRPr="00EE36A7">
        <w:rPr>
          <w:rFonts w:ascii="Verdana" w:hAnsi="Verdana" w:hint="eastAsia"/>
          <w:b/>
          <w:color w:val="000000"/>
          <w:shd w:val="clear" w:color="auto" w:fill="FFFFFF"/>
          <w:lang w:val="uk-UA"/>
        </w:rPr>
        <w:t>сторінок</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дисертації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використано</w:t>
      </w:r>
      <w:r w:rsidRPr="00EE36A7">
        <w:rPr>
          <w:rFonts w:ascii="Verdana" w:hAnsi="Verdana"/>
          <w:b/>
          <w:color w:val="000000"/>
          <w:shd w:val="clear" w:color="auto" w:fill="FFFFFF"/>
          <w:lang w:val="uk-UA"/>
        </w:rPr>
        <w:t xml:space="preserve"> 5 </w:t>
      </w:r>
      <w:r w:rsidRPr="00EE36A7">
        <w:rPr>
          <w:rFonts w:ascii="Verdana" w:hAnsi="Verdana" w:hint="eastAsia"/>
          <w:b/>
          <w:color w:val="000000"/>
          <w:shd w:val="clear" w:color="auto" w:fill="FFFFFF"/>
          <w:lang w:val="uk-UA"/>
        </w:rPr>
        <w:t>таблиць</w:t>
      </w:r>
      <w:r w:rsidRPr="00EE36A7">
        <w:rPr>
          <w:rFonts w:ascii="Verdana" w:hAnsi="Verdana"/>
          <w:b/>
          <w:color w:val="000000"/>
          <w:shd w:val="clear" w:color="auto" w:fill="FFFFFF"/>
          <w:lang w:val="uk-UA"/>
        </w:rPr>
        <w:t>, 7</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рисунків</w:t>
      </w:r>
      <w:r w:rsidRPr="00EE36A7">
        <w:rPr>
          <w:rFonts w:ascii="Verdana" w:hAnsi="Verdana"/>
          <w:b/>
          <w:color w:val="000000"/>
          <w:shd w:val="clear" w:color="auto" w:fill="FFFFFF"/>
          <w:lang w:val="uk-UA"/>
        </w:rPr>
        <w:t xml:space="preserve">,1 </w:t>
      </w:r>
      <w:r w:rsidRPr="00EE36A7">
        <w:rPr>
          <w:rFonts w:ascii="Verdana" w:hAnsi="Verdana" w:hint="eastAsia"/>
          <w:b/>
          <w:color w:val="000000"/>
          <w:shd w:val="clear" w:color="auto" w:fill="FFFFFF"/>
          <w:lang w:val="uk-UA"/>
        </w:rPr>
        <w:t>схема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3 </w:t>
      </w:r>
      <w:r w:rsidRPr="00EE36A7">
        <w:rPr>
          <w:rFonts w:ascii="Verdana" w:hAnsi="Verdana" w:hint="eastAsia"/>
          <w:b/>
          <w:color w:val="000000"/>
          <w:shd w:val="clear" w:color="auto" w:fill="FFFFFF"/>
          <w:lang w:val="uk-UA"/>
        </w:rPr>
        <w:t>гістограми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b/>
          <w:color w:val="000000"/>
          <w:shd w:val="clear" w:color="auto" w:fill="FFFFFF"/>
          <w:lang w:val="uk-UA"/>
        </w:rPr>
        <w:t>13</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вступі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обґрунтовано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актуальність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теми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визначено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об’єкт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предмет</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завдання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джерела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емпіричного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матеріалу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описано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розкрито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наукову</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новизну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висвітлено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теоретичне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практичне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значення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дисертаційної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наведено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відомості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апробацію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опубліковані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праці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визначено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обсяг</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першому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розділі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“Теоретико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методологічні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засади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вивчення</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американському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проаналізовано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основні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тексту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доведено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актуальність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розвідки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сучасних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студіях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зокрема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положення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про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що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є</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інгерентною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категорією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наукового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узагальнено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попередніх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запропоновано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когнітивну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досліджуваної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наведено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дефініцію</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терміна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“інклюзивність”</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висвітлено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методи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етапи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дослідження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Також</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зосереджено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увагу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функціонуванні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загальнонародній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другому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розділі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англійській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вербальні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візуально</w:t>
      </w:r>
      <w:r w:rsidRPr="00EE36A7">
        <w:rPr>
          <w:rFonts w:ascii="Verdana" w:hAnsi="Verdana"/>
          <w:b/>
          <w:color w:val="000000"/>
          <w:shd w:val="clear" w:color="auto" w:fill="FFFFFF"/>
          <w:lang w:val="uk-UA"/>
        </w:rPr>
        <w:t>-</w:t>
      </w:r>
      <w:r w:rsidRPr="00EE36A7">
        <w:rPr>
          <w:rFonts w:ascii="Verdana" w:hAnsi="Verdana" w:hint="eastAsia"/>
          <w:b/>
          <w:color w:val="000000"/>
          <w:shd w:val="clear" w:color="auto" w:fill="FFFFFF"/>
          <w:lang w:val="uk-UA"/>
        </w:rPr>
        <w:t>риторичні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вираження</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виокремлено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основні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функціональносемантичні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підтипи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здійснено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лексичний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граматичний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стилістичний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аналіз</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відповідних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мовних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засобів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наведено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результати</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кількісних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підрахунків</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третьому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розділі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“Дискурсивна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специфіка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описано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місце</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інклюзивності</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серед</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інших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категорій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наукового</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дискурсу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визначено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її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комунікативний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лінгвокультурний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структурнокомпозиційний</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потенціал</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англомовному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науковому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дискурсі</w:t>
      </w:r>
      <w:r w:rsidRPr="00EE36A7">
        <w:rPr>
          <w:rFonts w:ascii="Verdana" w:hAnsi="Verdana"/>
          <w:b/>
          <w:color w:val="000000"/>
          <w:shd w:val="clear" w:color="auto" w:fill="FFFFFF"/>
          <w:lang w:val="uk-UA"/>
        </w:rPr>
        <w:t>.</w:t>
      </w:r>
    </w:p>
    <w:p w:rsidR="00EE36A7" w:rsidRPr="00EE36A7"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У</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загальних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висновках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подано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результати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дисертаційної</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роботи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та</w:t>
      </w:r>
    </w:p>
    <w:p w:rsidR="00102E4A" w:rsidRDefault="00EE36A7" w:rsidP="00EE36A7">
      <w:pPr>
        <w:rPr>
          <w:rFonts w:ascii="Verdana" w:hAnsi="Verdana"/>
          <w:b/>
          <w:color w:val="000000"/>
          <w:shd w:val="clear" w:color="auto" w:fill="FFFFFF"/>
          <w:lang w:val="uk-UA"/>
        </w:rPr>
      </w:pPr>
      <w:r w:rsidRPr="00EE36A7">
        <w:rPr>
          <w:rFonts w:ascii="Verdana" w:hAnsi="Verdana" w:hint="eastAsia"/>
          <w:b/>
          <w:color w:val="000000"/>
          <w:shd w:val="clear" w:color="auto" w:fill="FFFFFF"/>
          <w:lang w:val="uk-UA"/>
        </w:rPr>
        <w:t>окреслено</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перспективи</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подальших</w:t>
      </w:r>
      <w:r w:rsidRPr="00EE36A7">
        <w:rPr>
          <w:rFonts w:ascii="Verdana" w:hAnsi="Verdana"/>
          <w:b/>
          <w:color w:val="000000"/>
          <w:shd w:val="clear" w:color="auto" w:fill="FFFFFF"/>
          <w:lang w:val="uk-UA"/>
        </w:rPr>
        <w:t xml:space="preserve"> </w:t>
      </w:r>
      <w:r w:rsidRPr="00EE36A7">
        <w:rPr>
          <w:rFonts w:ascii="Verdana" w:hAnsi="Verdana" w:hint="eastAsia"/>
          <w:b/>
          <w:color w:val="000000"/>
          <w:shd w:val="clear" w:color="auto" w:fill="FFFFFF"/>
          <w:lang w:val="uk-UA"/>
        </w:rPr>
        <w:t>досліджень</w:t>
      </w:r>
    </w:p>
    <w:p w:rsidR="00EE36A7" w:rsidRDefault="00EE36A7" w:rsidP="00EE36A7">
      <w:pPr>
        <w:rPr>
          <w:rFonts w:ascii="Verdana" w:hAnsi="Verdana"/>
          <w:b/>
          <w:color w:val="000000"/>
          <w:shd w:val="clear" w:color="auto" w:fill="FFFFFF"/>
          <w:lang w:val="uk-UA"/>
        </w:rPr>
      </w:pPr>
    </w:p>
    <w:p w:rsidR="00EE36A7" w:rsidRDefault="00EE36A7" w:rsidP="00EE36A7">
      <w:pPr>
        <w:rPr>
          <w:rFonts w:ascii="Verdana" w:hAnsi="Verdana"/>
          <w:b/>
          <w:color w:val="000000"/>
          <w:shd w:val="clear" w:color="auto" w:fill="FFFFFF"/>
          <w:lang w:val="uk-UA"/>
        </w:rPr>
      </w:pPr>
    </w:p>
    <w:p w:rsidR="00EE36A7" w:rsidRPr="00EE36A7" w:rsidRDefault="00EE36A7" w:rsidP="00EE36A7">
      <w:pPr>
        <w:rPr>
          <w:lang w:val="uk-UA"/>
        </w:rPr>
      </w:pPr>
      <w:r w:rsidRPr="00EE36A7">
        <w:rPr>
          <w:rFonts w:hint="eastAsia"/>
          <w:lang w:val="uk-UA"/>
        </w:rPr>
        <w:t>ЗАГАЛЬНІ</w:t>
      </w:r>
      <w:r>
        <w:t></w:t>
      </w:r>
      <w:r w:rsidRPr="00EE36A7">
        <w:rPr>
          <w:rFonts w:hint="eastAsia"/>
          <w:lang w:val="uk-UA"/>
        </w:rPr>
        <w:t>ВИСНОВКИ</w:t>
      </w:r>
    </w:p>
    <w:p w:rsidR="00EE36A7" w:rsidRPr="00EE36A7" w:rsidRDefault="00EE36A7" w:rsidP="00EE36A7">
      <w:pPr>
        <w:rPr>
          <w:lang w:val="uk-UA"/>
        </w:rPr>
      </w:pPr>
      <w:r w:rsidRPr="00EE36A7">
        <w:rPr>
          <w:rFonts w:hint="eastAsia"/>
          <w:lang w:val="uk-UA"/>
        </w:rPr>
        <w:t>Неабияка</w:t>
      </w:r>
      <w:r>
        <w:t></w:t>
      </w:r>
      <w:r w:rsidRPr="00EE36A7">
        <w:rPr>
          <w:rFonts w:hint="eastAsia"/>
          <w:lang w:val="uk-UA"/>
        </w:rPr>
        <w:t>роль</w:t>
      </w:r>
      <w:r>
        <w:t></w:t>
      </w:r>
      <w:r>
        <w:t></w:t>
      </w:r>
      <w:r w:rsidRPr="00EE36A7">
        <w:rPr>
          <w:rFonts w:hint="eastAsia"/>
          <w:lang w:val="uk-UA"/>
        </w:rPr>
        <w:t>що</w:t>
      </w:r>
      <w:r>
        <w:t></w:t>
      </w:r>
      <w:r w:rsidRPr="00EE36A7">
        <w:rPr>
          <w:rFonts w:hint="eastAsia"/>
          <w:lang w:val="uk-UA"/>
        </w:rPr>
        <w:t>її</w:t>
      </w:r>
      <w:r>
        <w:t></w:t>
      </w:r>
      <w:r w:rsidRPr="00EE36A7">
        <w:rPr>
          <w:rFonts w:hint="eastAsia"/>
          <w:lang w:val="uk-UA"/>
        </w:rPr>
        <w:t>відіграє</w:t>
      </w:r>
      <w:r>
        <w:t></w:t>
      </w:r>
      <w:r w:rsidRPr="00EE36A7">
        <w:rPr>
          <w:rFonts w:hint="eastAsia"/>
          <w:lang w:val="uk-UA"/>
        </w:rPr>
        <w:t>англійська</w:t>
      </w:r>
      <w:r>
        <w:t></w:t>
      </w:r>
      <w:r w:rsidRPr="00EE36A7">
        <w:rPr>
          <w:rFonts w:hint="eastAsia"/>
          <w:lang w:val="uk-UA"/>
        </w:rPr>
        <w:t>мова</w:t>
      </w:r>
      <w:r>
        <w:t></w:t>
      </w:r>
      <w:r w:rsidRPr="00EE36A7">
        <w:rPr>
          <w:rFonts w:hint="eastAsia"/>
          <w:lang w:val="uk-UA"/>
        </w:rPr>
        <w:t>у</w:t>
      </w:r>
      <w:r>
        <w:t></w:t>
      </w:r>
      <w:r w:rsidRPr="00EE36A7">
        <w:rPr>
          <w:rFonts w:hint="eastAsia"/>
          <w:lang w:val="uk-UA"/>
        </w:rPr>
        <w:t>сучасному</w:t>
      </w:r>
      <w:r>
        <w:t></w:t>
      </w:r>
      <w:r w:rsidRPr="00EE36A7">
        <w:rPr>
          <w:rFonts w:hint="eastAsia"/>
          <w:lang w:val="uk-UA"/>
        </w:rPr>
        <w:t>науковому</w:t>
      </w:r>
    </w:p>
    <w:p w:rsidR="00EE36A7" w:rsidRPr="00EE36A7" w:rsidRDefault="00EE36A7" w:rsidP="00EE36A7">
      <w:pPr>
        <w:rPr>
          <w:lang w:val="uk-UA"/>
        </w:rPr>
      </w:pPr>
      <w:r w:rsidRPr="00EE36A7">
        <w:rPr>
          <w:rFonts w:hint="eastAsia"/>
          <w:lang w:val="uk-UA"/>
        </w:rPr>
        <w:t>світі</w:t>
      </w:r>
      <w:r>
        <w:t></w:t>
      </w:r>
      <w:r>
        <w:t></w:t>
      </w:r>
      <w:r w:rsidRPr="00EE36A7">
        <w:rPr>
          <w:rFonts w:hint="eastAsia"/>
          <w:lang w:val="uk-UA"/>
        </w:rPr>
        <w:t>зумовлює</w:t>
      </w:r>
      <w:r>
        <w:t></w:t>
      </w:r>
      <w:r w:rsidRPr="00EE36A7">
        <w:rPr>
          <w:rFonts w:hint="eastAsia"/>
          <w:lang w:val="uk-UA"/>
        </w:rPr>
        <w:t>потребу</w:t>
      </w:r>
      <w:r>
        <w:t></w:t>
      </w:r>
      <w:r w:rsidRPr="00EE36A7">
        <w:rPr>
          <w:rFonts w:hint="eastAsia"/>
          <w:lang w:val="uk-UA"/>
        </w:rPr>
        <w:t>глибшого</w:t>
      </w:r>
      <w:r>
        <w:t></w:t>
      </w:r>
      <w:r w:rsidRPr="00EE36A7">
        <w:rPr>
          <w:rFonts w:hint="eastAsia"/>
          <w:lang w:val="uk-UA"/>
        </w:rPr>
        <w:t>дослідження</w:t>
      </w:r>
      <w:r>
        <w:t></w:t>
      </w:r>
      <w:r w:rsidRPr="00EE36A7">
        <w:rPr>
          <w:rFonts w:hint="eastAsia"/>
          <w:lang w:val="uk-UA"/>
        </w:rPr>
        <w:t>різних</w:t>
      </w:r>
      <w:r>
        <w:t></w:t>
      </w:r>
      <w:r w:rsidRPr="00EE36A7">
        <w:rPr>
          <w:rFonts w:hint="eastAsia"/>
          <w:lang w:val="uk-UA"/>
        </w:rPr>
        <w:t>аспектів</w:t>
      </w:r>
    </w:p>
    <w:p w:rsidR="00EE36A7" w:rsidRDefault="00EE36A7" w:rsidP="00EE36A7">
      <w:r>
        <w:rPr>
          <w:rFonts w:hint="eastAsia"/>
        </w:rPr>
        <w:t>англомовного</w:t>
      </w:r>
      <w:r>
        <w:t></w:t>
      </w:r>
      <w:r>
        <w:t></w:t>
      </w:r>
      <w:r>
        <w:rPr>
          <w:rFonts w:hint="eastAsia"/>
        </w:rPr>
        <w:t>англо</w:t>
      </w:r>
      <w:r>
        <w:t></w:t>
      </w:r>
      <w:r>
        <w:rPr>
          <w:rFonts w:hint="eastAsia"/>
        </w:rPr>
        <w:t>американський</w:t>
      </w:r>
      <w:r>
        <w:t></w:t>
      </w:r>
      <w:r>
        <w:t></w:t>
      </w:r>
      <w:r>
        <w:rPr>
          <w:rFonts w:hint="eastAsia"/>
        </w:rPr>
        <w:t>наукового</w:t>
      </w:r>
      <w:r>
        <w:t></w:t>
      </w:r>
      <w:r>
        <w:rPr>
          <w:rFonts w:hint="eastAsia"/>
        </w:rPr>
        <w:t>дискурсу</w:t>
      </w:r>
      <w:r>
        <w:t></w:t>
      </w:r>
      <w:r>
        <w:t></w:t>
      </w:r>
      <w:r>
        <w:rPr>
          <w:rFonts w:hint="eastAsia"/>
        </w:rPr>
        <w:t>Науковий</w:t>
      </w:r>
    </w:p>
    <w:p w:rsidR="00EE36A7" w:rsidRDefault="00EE36A7" w:rsidP="00EE36A7">
      <w:r>
        <w:rPr>
          <w:rFonts w:hint="eastAsia"/>
        </w:rPr>
        <w:t>дискурс</w:t>
      </w:r>
      <w:r>
        <w:t></w:t>
      </w:r>
      <w:r>
        <w:rPr>
          <w:rFonts w:hint="eastAsia"/>
        </w:rPr>
        <w:t>є</w:t>
      </w:r>
      <w:r>
        <w:t></w:t>
      </w:r>
      <w:r>
        <w:rPr>
          <w:rFonts w:hint="eastAsia"/>
        </w:rPr>
        <w:t>особливим</w:t>
      </w:r>
      <w:r>
        <w:t></w:t>
      </w:r>
      <w:r>
        <w:rPr>
          <w:rFonts w:hint="eastAsia"/>
        </w:rPr>
        <w:t>типом</w:t>
      </w:r>
      <w:r>
        <w:t></w:t>
      </w:r>
      <w:r>
        <w:rPr>
          <w:rFonts w:hint="eastAsia"/>
        </w:rPr>
        <w:t>інтеракції</w:t>
      </w:r>
      <w:r>
        <w:t></w:t>
      </w:r>
      <w:r>
        <w:t></w:t>
      </w:r>
      <w:r>
        <w:rPr>
          <w:rFonts w:hint="eastAsia"/>
        </w:rPr>
        <w:t>вербалізованим</w:t>
      </w:r>
      <w:r>
        <w:t></w:t>
      </w:r>
      <w:r>
        <w:rPr>
          <w:rFonts w:hint="eastAsia"/>
        </w:rPr>
        <w:t>продуктом</w:t>
      </w:r>
      <w:r>
        <w:t></w:t>
      </w:r>
      <w:r>
        <w:rPr>
          <w:rFonts w:hint="eastAsia"/>
        </w:rPr>
        <w:t>наукового</w:t>
      </w:r>
    </w:p>
    <w:p w:rsidR="00EE36A7" w:rsidRDefault="00EE36A7" w:rsidP="00EE36A7">
      <w:r>
        <w:rPr>
          <w:rFonts w:hint="eastAsia"/>
        </w:rPr>
        <w:t>пізнання</w:t>
      </w:r>
      <w:r>
        <w:t></w:t>
      </w:r>
      <w:r>
        <w:t></w:t>
      </w:r>
      <w:r>
        <w:rPr>
          <w:rFonts w:hint="eastAsia"/>
        </w:rPr>
        <w:t>універсальним</w:t>
      </w:r>
      <w:r>
        <w:t></w:t>
      </w:r>
      <w:r>
        <w:rPr>
          <w:rFonts w:hint="eastAsia"/>
        </w:rPr>
        <w:t>комунікативним</w:t>
      </w:r>
      <w:r>
        <w:t></w:t>
      </w:r>
      <w:r>
        <w:rPr>
          <w:rFonts w:hint="eastAsia"/>
        </w:rPr>
        <w:t>кодом</w:t>
      </w:r>
      <w:r>
        <w:t></w:t>
      </w:r>
      <w:r>
        <w:rPr>
          <w:rFonts w:hint="eastAsia"/>
        </w:rPr>
        <w:t>науковців</w:t>
      </w:r>
      <w:r>
        <w:t></w:t>
      </w:r>
      <w:r>
        <w:t></w:t>
      </w:r>
      <w:r>
        <w:rPr>
          <w:rFonts w:hint="eastAsia"/>
        </w:rPr>
        <w:t>До</w:t>
      </w:r>
      <w:r>
        <w:t></w:t>
      </w:r>
      <w:r>
        <w:rPr>
          <w:rFonts w:hint="eastAsia"/>
        </w:rPr>
        <w:t>важливих</w:t>
      </w:r>
    </w:p>
    <w:p w:rsidR="00EE36A7" w:rsidRDefault="00EE36A7" w:rsidP="00EE36A7">
      <w:r>
        <w:rPr>
          <w:rFonts w:hint="eastAsia"/>
        </w:rPr>
        <w:t>аспектів</w:t>
      </w:r>
      <w:r>
        <w:t></w:t>
      </w:r>
      <w:r>
        <w:rPr>
          <w:rFonts w:hint="eastAsia"/>
        </w:rPr>
        <w:t>вивчення</w:t>
      </w:r>
      <w:r>
        <w:t></w:t>
      </w:r>
      <w:r>
        <w:rPr>
          <w:rFonts w:hint="eastAsia"/>
        </w:rPr>
        <w:t>мови</w:t>
      </w:r>
      <w:r>
        <w:t></w:t>
      </w:r>
      <w:r>
        <w:rPr>
          <w:rFonts w:hint="eastAsia"/>
        </w:rPr>
        <w:t>науки</w:t>
      </w:r>
      <w:r>
        <w:t></w:t>
      </w:r>
      <w:r>
        <w:rPr>
          <w:rFonts w:hint="eastAsia"/>
        </w:rPr>
        <w:t>належать</w:t>
      </w:r>
      <w:r>
        <w:t></w:t>
      </w:r>
      <w:r>
        <w:rPr>
          <w:rFonts w:hint="eastAsia"/>
        </w:rPr>
        <w:t>питання</w:t>
      </w:r>
      <w:r>
        <w:t></w:t>
      </w:r>
      <w:r>
        <w:rPr>
          <w:rFonts w:hint="eastAsia"/>
        </w:rPr>
        <w:t>категоріальної</w:t>
      </w:r>
      <w:r>
        <w:t></w:t>
      </w:r>
      <w:r>
        <w:rPr>
          <w:rFonts w:hint="eastAsia"/>
        </w:rPr>
        <w:t>семантики</w:t>
      </w:r>
      <w:r>
        <w:t></w:t>
      </w:r>
    </w:p>
    <w:p w:rsidR="00EE36A7" w:rsidRDefault="00EE36A7" w:rsidP="00EE36A7">
      <w:r>
        <w:rPr>
          <w:rFonts w:hint="eastAsia"/>
        </w:rPr>
        <w:t>що</w:t>
      </w:r>
      <w:r>
        <w:t></w:t>
      </w:r>
      <w:r>
        <w:rPr>
          <w:rFonts w:hint="eastAsia"/>
        </w:rPr>
        <w:t>віддзеркалюють</w:t>
      </w:r>
      <w:r>
        <w:t></w:t>
      </w:r>
      <w:r>
        <w:rPr>
          <w:rFonts w:hint="eastAsia"/>
        </w:rPr>
        <w:t>когнітивні</w:t>
      </w:r>
      <w:r>
        <w:t></w:t>
      </w:r>
      <w:r>
        <w:rPr>
          <w:rFonts w:hint="eastAsia"/>
        </w:rPr>
        <w:t>та</w:t>
      </w:r>
      <w:r>
        <w:t></w:t>
      </w:r>
      <w:r>
        <w:rPr>
          <w:rFonts w:hint="eastAsia"/>
        </w:rPr>
        <w:t>ментальні</w:t>
      </w:r>
      <w:r>
        <w:t></w:t>
      </w:r>
      <w:r>
        <w:rPr>
          <w:rFonts w:hint="eastAsia"/>
        </w:rPr>
        <w:t>процеси</w:t>
      </w:r>
      <w:r>
        <w:t></w:t>
      </w:r>
      <w:r>
        <w:rPr>
          <w:rFonts w:hint="eastAsia"/>
        </w:rPr>
        <w:t>структурування</w:t>
      </w:r>
      <w:r>
        <w:t></w:t>
      </w:r>
    </w:p>
    <w:p w:rsidR="00EE36A7" w:rsidRDefault="00EE36A7" w:rsidP="00EE36A7">
      <w:r>
        <w:rPr>
          <w:rFonts w:hint="eastAsia"/>
        </w:rPr>
        <w:t>систематизації</w:t>
      </w:r>
      <w:r>
        <w:t></w:t>
      </w:r>
      <w:r>
        <w:t></w:t>
      </w:r>
      <w:r>
        <w:rPr>
          <w:rFonts w:hint="eastAsia"/>
        </w:rPr>
        <w:t>категоризації</w:t>
      </w:r>
      <w:r>
        <w:t></w:t>
      </w:r>
      <w:r>
        <w:rPr>
          <w:rFonts w:hint="eastAsia"/>
        </w:rPr>
        <w:t>та</w:t>
      </w:r>
      <w:r>
        <w:t></w:t>
      </w:r>
      <w:r>
        <w:rPr>
          <w:rFonts w:hint="eastAsia"/>
        </w:rPr>
        <w:t>концептуалізації</w:t>
      </w:r>
      <w:r>
        <w:t></w:t>
      </w:r>
      <w:r>
        <w:rPr>
          <w:rFonts w:hint="eastAsia"/>
        </w:rPr>
        <w:t>світу</w:t>
      </w:r>
      <w:r>
        <w:t></w:t>
      </w:r>
      <w:r>
        <w:rPr>
          <w:rFonts w:hint="eastAsia"/>
        </w:rPr>
        <w:t>крізь</w:t>
      </w:r>
      <w:r>
        <w:t></w:t>
      </w:r>
      <w:r>
        <w:rPr>
          <w:rFonts w:hint="eastAsia"/>
        </w:rPr>
        <w:t>призму</w:t>
      </w:r>
    </w:p>
    <w:p w:rsidR="00EE36A7" w:rsidRDefault="00EE36A7" w:rsidP="00EE36A7">
      <w:r>
        <w:rPr>
          <w:rFonts w:hint="eastAsia"/>
        </w:rPr>
        <w:t>діяльності</w:t>
      </w:r>
      <w:r>
        <w:t></w:t>
      </w:r>
      <w:r>
        <w:rPr>
          <w:rFonts w:hint="eastAsia"/>
        </w:rPr>
        <w:t>людини</w:t>
      </w:r>
      <w:r>
        <w:t></w:t>
      </w:r>
    </w:p>
    <w:p w:rsidR="00EE36A7" w:rsidRDefault="00EE36A7" w:rsidP="00EE36A7">
      <w:r>
        <w:rPr>
          <w:rFonts w:hint="eastAsia"/>
        </w:rPr>
        <w:t>Досліджувані</w:t>
      </w:r>
      <w:r>
        <w:t></w:t>
      </w:r>
      <w:r>
        <w:rPr>
          <w:rFonts w:hint="eastAsia"/>
        </w:rPr>
        <w:t>одиниці</w:t>
      </w:r>
      <w:r>
        <w:t></w:t>
      </w:r>
      <w:r>
        <w:rPr>
          <w:rFonts w:hint="eastAsia"/>
        </w:rPr>
        <w:t>інклюзивної</w:t>
      </w:r>
      <w:r>
        <w:t></w:t>
      </w:r>
      <w:r>
        <w:rPr>
          <w:rFonts w:hint="eastAsia"/>
        </w:rPr>
        <w:t>семантики</w:t>
      </w:r>
      <w:r>
        <w:t></w:t>
      </w:r>
      <w:r>
        <w:rPr>
          <w:rFonts w:hint="eastAsia"/>
        </w:rPr>
        <w:t>відіграють</w:t>
      </w:r>
      <w:r>
        <w:t></w:t>
      </w:r>
      <w:r>
        <w:rPr>
          <w:rFonts w:hint="eastAsia"/>
        </w:rPr>
        <w:t>важливу</w:t>
      </w:r>
    </w:p>
    <w:p w:rsidR="00EE36A7" w:rsidRDefault="00EE36A7" w:rsidP="00EE36A7">
      <w:r>
        <w:rPr>
          <w:rFonts w:hint="eastAsia"/>
        </w:rPr>
        <w:t>роль</w:t>
      </w:r>
      <w:r>
        <w:t></w:t>
      </w:r>
      <w:r>
        <w:rPr>
          <w:rFonts w:hint="eastAsia"/>
        </w:rPr>
        <w:t>у</w:t>
      </w:r>
      <w:r>
        <w:t></w:t>
      </w:r>
      <w:r>
        <w:rPr>
          <w:rFonts w:hint="eastAsia"/>
        </w:rPr>
        <w:t>англомовній</w:t>
      </w:r>
      <w:r>
        <w:t></w:t>
      </w:r>
      <w:r>
        <w:rPr>
          <w:rFonts w:hint="eastAsia"/>
        </w:rPr>
        <w:t>писемній</w:t>
      </w:r>
      <w:r>
        <w:t></w:t>
      </w:r>
      <w:r>
        <w:rPr>
          <w:rFonts w:hint="eastAsia"/>
        </w:rPr>
        <w:t>мові</w:t>
      </w:r>
      <w:r>
        <w:t></w:t>
      </w:r>
      <w:r>
        <w:rPr>
          <w:rFonts w:hint="eastAsia"/>
        </w:rPr>
        <w:t>науки</w:t>
      </w:r>
      <w:r>
        <w:t></w:t>
      </w:r>
      <w:r>
        <w:t></w:t>
      </w:r>
      <w:r>
        <w:rPr>
          <w:rFonts w:hint="eastAsia"/>
        </w:rPr>
        <w:t>про</w:t>
      </w:r>
      <w:r>
        <w:t></w:t>
      </w:r>
      <w:r>
        <w:rPr>
          <w:rFonts w:hint="eastAsia"/>
        </w:rPr>
        <w:t>що</w:t>
      </w:r>
      <w:r>
        <w:t></w:t>
      </w:r>
      <w:r>
        <w:rPr>
          <w:rFonts w:hint="eastAsia"/>
        </w:rPr>
        <w:t>свідчить</w:t>
      </w:r>
      <w:r>
        <w:t></w:t>
      </w:r>
      <w:r>
        <w:rPr>
          <w:rFonts w:hint="eastAsia"/>
        </w:rPr>
        <w:t>їх</w:t>
      </w:r>
      <w:r>
        <w:t></w:t>
      </w:r>
      <w:r>
        <w:rPr>
          <w:rFonts w:hint="eastAsia"/>
        </w:rPr>
        <w:t>значна</w:t>
      </w:r>
      <w:r>
        <w:t></w:t>
      </w:r>
      <w:r>
        <w:rPr>
          <w:rFonts w:hint="eastAsia"/>
        </w:rPr>
        <w:t>питома</w:t>
      </w:r>
    </w:p>
    <w:p w:rsidR="00EE36A7" w:rsidRDefault="00EE36A7" w:rsidP="00EE36A7">
      <w:r>
        <w:rPr>
          <w:rFonts w:hint="eastAsia"/>
        </w:rPr>
        <w:t>вага</w:t>
      </w:r>
      <w:r>
        <w:t></w:t>
      </w:r>
      <w:r>
        <w:rPr>
          <w:rFonts w:hint="eastAsia"/>
        </w:rPr>
        <w:t>у</w:t>
      </w:r>
      <w:r>
        <w:t></w:t>
      </w:r>
      <w:r>
        <w:rPr>
          <w:rFonts w:hint="eastAsia"/>
        </w:rPr>
        <w:t>досліджуваному</w:t>
      </w:r>
      <w:r>
        <w:t></w:t>
      </w:r>
      <w:r>
        <w:rPr>
          <w:rFonts w:hint="eastAsia"/>
        </w:rPr>
        <w:t>дискурсі</w:t>
      </w:r>
      <w:r>
        <w:t></w:t>
      </w:r>
      <w:r>
        <w:t></w:t>
      </w:r>
      <w:r>
        <w:rPr>
          <w:rFonts w:hint="eastAsia"/>
        </w:rPr>
        <w:t>Кількісний</w:t>
      </w:r>
      <w:r>
        <w:t></w:t>
      </w:r>
      <w:r>
        <w:rPr>
          <w:rFonts w:hint="eastAsia"/>
        </w:rPr>
        <w:t>аналіз</w:t>
      </w:r>
      <w:r>
        <w:t></w:t>
      </w:r>
      <w:r>
        <w:rPr>
          <w:rFonts w:hint="eastAsia"/>
        </w:rPr>
        <w:t>показав</w:t>
      </w:r>
      <w:r>
        <w:t></w:t>
      </w:r>
      <w:r>
        <w:t></w:t>
      </w:r>
      <w:r>
        <w:rPr>
          <w:rFonts w:hint="eastAsia"/>
        </w:rPr>
        <w:t>що</w:t>
      </w:r>
      <w:r>
        <w:t></w:t>
      </w:r>
      <w:r>
        <w:rPr>
          <w:rFonts w:hint="eastAsia"/>
        </w:rPr>
        <w:t>в</w:t>
      </w:r>
    </w:p>
    <w:p w:rsidR="00EE36A7" w:rsidRDefault="00EE36A7" w:rsidP="00EE36A7">
      <w:r>
        <w:rPr>
          <w:rFonts w:hint="eastAsia"/>
        </w:rPr>
        <w:t>середньому</w:t>
      </w:r>
      <w:r>
        <w:t></w:t>
      </w:r>
      <w:r>
        <w:rPr>
          <w:rFonts w:hint="eastAsia"/>
        </w:rPr>
        <w:t>на</w:t>
      </w:r>
      <w:r>
        <w:t></w:t>
      </w:r>
      <w:r>
        <w:rPr>
          <w:rFonts w:hint="eastAsia"/>
        </w:rPr>
        <w:t>сторінці</w:t>
      </w:r>
      <w:r>
        <w:t></w:t>
      </w:r>
      <w:r>
        <w:rPr>
          <w:rFonts w:hint="eastAsia"/>
        </w:rPr>
        <w:t>досліджуваного</w:t>
      </w:r>
      <w:r>
        <w:t></w:t>
      </w:r>
      <w:r>
        <w:rPr>
          <w:rFonts w:hint="eastAsia"/>
        </w:rPr>
        <w:t>тексту</w:t>
      </w:r>
      <w:r>
        <w:t></w:t>
      </w:r>
      <w:r>
        <w:rPr>
          <w:rFonts w:hint="eastAsia"/>
        </w:rPr>
        <w:t>використовуються</w:t>
      </w:r>
      <w:r>
        <w:t></w:t>
      </w:r>
      <w:r>
        <w:rPr>
          <w:rFonts w:hint="eastAsia"/>
        </w:rPr>
        <w:t>п’ять</w:t>
      </w:r>
    </w:p>
    <w:p w:rsidR="00EE36A7" w:rsidRDefault="00EE36A7" w:rsidP="00EE36A7">
      <w:r>
        <w:rPr>
          <w:rFonts w:hint="eastAsia"/>
        </w:rPr>
        <w:t>лексичних</w:t>
      </w:r>
      <w:r>
        <w:t></w:t>
      </w:r>
      <w:r>
        <w:rPr>
          <w:rFonts w:hint="eastAsia"/>
        </w:rPr>
        <w:t>одиниць</w:t>
      </w:r>
      <w:r>
        <w:t></w:t>
      </w:r>
      <w:r>
        <w:rPr>
          <w:rFonts w:hint="eastAsia"/>
        </w:rPr>
        <w:t>інклюзивної</w:t>
      </w:r>
      <w:r>
        <w:t></w:t>
      </w:r>
      <w:r>
        <w:rPr>
          <w:rFonts w:hint="eastAsia"/>
        </w:rPr>
        <w:t>семантики</w:t>
      </w:r>
      <w:r>
        <w:t></w:t>
      </w:r>
    </w:p>
    <w:p w:rsidR="00EE36A7" w:rsidRDefault="00EE36A7" w:rsidP="00EE36A7">
      <w:r>
        <w:rPr>
          <w:rFonts w:hint="eastAsia"/>
        </w:rPr>
        <w:t>Категорія</w:t>
      </w:r>
      <w:r>
        <w:t></w:t>
      </w:r>
      <w:r>
        <w:rPr>
          <w:rFonts w:hint="eastAsia"/>
        </w:rPr>
        <w:t>інклюзивності</w:t>
      </w:r>
      <w:r>
        <w:t></w:t>
      </w:r>
      <w:r>
        <w:rPr>
          <w:rFonts w:hint="eastAsia"/>
        </w:rPr>
        <w:t>є</w:t>
      </w:r>
      <w:r>
        <w:t></w:t>
      </w:r>
      <w:r>
        <w:rPr>
          <w:rFonts w:hint="eastAsia"/>
        </w:rPr>
        <w:t>інгерентною</w:t>
      </w:r>
      <w:r>
        <w:t></w:t>
      </w:r>
      <w:r>
        <w:rPr>
          <w:rFonts w:hint="eastAsia"/>
        </w:rPr>
        <w:t>категорією</w:t>
      </w:r>
      <w:r>
        <w:t></w:t>
      </w:r>
      <w:r>
        <w:rPr>
          <w:rFonts w:hint="eastAsia"/>
        </w:rPr>
        <w:t>наукового</w:t>
      </w:r>
    </w:p>
    <w:p w:rsidR="00EE36A7" w:rsidRDefault="00EE36A7" w:rsidP="00EE36A7">
      <w:r>
        <w:rPr>
          <w:rFonts w:hint="eastAsia"/>
        </w:rPr>
        <w:t>дискурсу</w:t>
      </w:r>
      <w:r>
        <w:t></w:t>
      </w:r>
      <w:r>
        <w:t></w:t>
      </w:r>
      <w:r>
        <w:rPr>
          <w:rFonts w:hint="eastAsia"/>
        </w:rPr>
        <w:t>Вона</w:t>
      </w:r>
      <w:r>
        <w:t></w:t>
      </w:r>
      <w:r>
        <w:rPr>
          <w:rFonts w:hint="eastAsia"/>
        </w:rPr>
        <w:t>відображає</w:t>
      </w:r>
      <w:r>
        <w:t></w:t>
      </w:r>
      <w:r>
        <w:rPr>
          <w:rFonts w:hint="eastAsia"/>
        </w:rPr>
        <w:t>ментальний</w:t>
      </w:r>
      <w:r>
        <w:t></w:t>
      </w:r>
      <w:r>
        <w:rPr>
          <w:rFonts w:hint="eastAsia"/>
        </w:rPr>
        <w:t>досвід</w:t>
      </w:r>
      <w:r>
        <w:t></w:t>
      </w:r>
      <w:r>
        <w:rPr>
          <w:rFonts w:hint="eastAsia"/>
        </w:rPr>
        <w:t>людини</w:t>
      </w:r>
      <w:r>
        <w:t></w:t>
      </w:r>
      <w:r>
        <w:rPr>
          <w:rFonts w:hint="eastAsia"/>
        </w:rPr>
        <w:t>у</w:t>
      </w:r>
      <w:r>
        <w:t></w:t>
      </w:r>
      <w:r>
        <w:rPr>
          <w:rFonts w:hint="eastAsia"/>
        </w:rPr>
        <w:t>сфері</w:t>
      </w:r>
      <w:r>
        <w:t></w:t>
      </w:r>
      <w:r>
        <w:rPr>
          <w:rFonts w:hint="eastAsia"/>
        </w:rPr>
        <w:t>наукового</w:t>
      </w:r>
    </w:p>
    <w:p w:rsidR="00EE36A7" w:rsidRDefault="00EE36A7" w:rsidP="00EE36A7">
      <w:r>
        <w:rPr>
          <w:rFonts w:hint="eastAsia"/>
        </w:rPr>
        <w:t>пізнання</w:t>
      </w:r>
      <w:r>
        <w:t></w:t>
      </w:r>
      <w:r>
        <w:rPr>
          <w:rFonts w:hint="eastAsia"/>
        </w:rPr>
        <w:t>та</w:t>
      </w:r>
      <w:r>
        <w:t></w:t>
      </w:r>
      <w:r>
        <w:rPr>
          <w:rFonts w:hint="eastAsia"/>
        </w:rPr>
        <w:t>є</w:t>
      </w:r>
      <w:r>
        <w:t></w:t>
      </w:r>
      <w:r>
        <w:rPr>
          <w:rFonts w:hint="eastAsia"/>
        </w:rPr>
        <w:t>складовою</w:t>
      </w:r>
      <w:r>
        <w:t></w:t>
      </w:r>
      <w:r>
        <w:rPr>
          <w:rFonts w:hint="eastAsia"/>
        </w:rPr>
        <w:t>мовної</w:t>
      </w:r>
      <w:r>
        <w:t></w:t>
      </w:r>
      <w:r>
        <w:rPr>
          <w:rFonts w:hint="eastAsia"/>
        </w:rPr>
        <w:t>картини</w:t>
      </w:r>
      <w:r>
        <w:t></w:t>
      </w:r>
      <w:r>
        <w:rPr>
          <w:rFonts w:hint="eastAsia"/>
        </w:rPr>
        <w:t>світу</w:t>
      </w:r>
      <w:r>
        <w:t></w:t>
      </w:r>
      <w:r>
        <w:t></w:t>
      </w:r>
      <w:r>
        <w:rPr>
          <w:rFonts w:hint="eastAsia"/>
        </w:rPr>
        <w:t>Категорія</w:t>
      </w:r>
      <w:r>
        <w:t></w:t>
      </w:r>
      <w:r>
        <w:rPr>
          <w:rFonts w:hint="eastAsia"/>
        </w:rPr>
        <w:t>інклюзивності</w:t>
      </w:r>
      <w:r>
        <w:t></w:t>
      </w:r>
      <w:r>
        <w:rPr>
          <w:rFonts w:hint="eastAsia"/>
        </w:rPr>
        <w:t>в</w:t>
      </w:r>
    </w:p>
    <w:p w:rsidR="00EE36A7" w:rsidRDefault="00EE36A7" w:rsidP="00EE36A7">
      <w:r>
        <w:rPr>
          <w:rFonts w:hint="eastAsia"/>
        </w:rPr>
        <w:t>англійській</w:t>
      </w:r>
      <w:r>
        <w:t></w:t>
      </w:r>
      <w:r>
        <w:rPr>
          <w:rFonts w:hint="eastAsia"/>
        </w:rPr>
        <w:t>писемній</w:t>
      </w:r>
      <w:r>
        <w:t></w:t>
      </w:r>
      <w:r>
        <w:rPr>
          <w:rFonts w:hint="eastAsia"/>
        </w:rPr>
        <w:t>мові</w:t>
      </w:r>
      <w:r>
        <w:t></w:t>
      </w:r>
      <w:r>
        <w:rPr>
          <w:rFonts w:hint="eastAsia"/>
        </w:rPr>
        <w:t>науки</w:t>
      </w:r>
      <w:r>
        <w:t></w:t>
      </w:r>
      <w:r>
        <w:rPr>
          <w:rFonts w:hint="eastAsia"/>
        </w:rPr>
        <w:t>–</w:t>
      </w:r>
      <w:r>
        <w:t></w:t>
      </w:r>
      <w:r>
        <w:rPr>
          <w:rFonts w:hint="eastAsia"/>
        </w:rPr>
        <w:t>це</w:t>
      </w:r>
      <w:r>
        <w:t></w:t>
      </w:r>
      <w:r>
        <w:rPr>
          <w:rFonts w:hint="eastAsia"/>
        </w:rPr>
        <w:t>когнітивно</w:t>
      </w:r>
      <w:r>
        <w:t></w:t>
      </w:r>
      <w:r>
        <w:rPr>
          <w:rFonts w:hint="eastAsia"/>
        </w:rPr>
        <w:t>дискурсивна</w:t>
      </w:r>
      <w:r>
        <w:t></w:t>
      </w:r>
      <w:r>
        <w:rPr>
          <w:rFonts w:hint="eastAsia"/>
        </w:rPr>
        <w:t>категорія</w:t>
      </w:r>
      <w:r>
        <w:t></w:t>
      </w:r>
      <w:r>
        <w:t></w:t>
      </w:r>
      <w:r>
        <w:rPr>
          <w:rFonts w:hint="eastAsia"/>
        </w:rPr>
        <w:t>що</w:t>
      </w:r>
    </w:p>
    <w:p w:rsidR="00EE36A7" w:rsidRDefault="00EE36A7" w:rsidP="00EE36A7">
      <w:r>
        <w:rPr>
          <w:rFonts w:hint="eastAsia"/>
        </w:rPr>
        <w:t>втілюється</w:t>
      </w:r>
      <w:r>
        <w:t></w:t>
      </w:r>
      <w:r>
        <w:rPr>
          <w:rFonts w:hint="eastAsia"/>
        </w:rPr>
        <w:t>в</w:t>
      </w:r>
      <w:r>
        <w:t></w:t>
      </w:r>
      <w:r>
        <w:rPr>
          <w:rFonts w:hint="eastAsia"/>
        </w:rPr>
        <w:t>науковій</w:t>
      </w:r>
      <w:r>
        <w:t></w:t>
      </w:r>
      <w:r>
        <w:rPr>
          <w:rFonts w:hint="eastAsia"/>
        </w:rPr>
        <w:t>прозі</w:t>
      </w:r>
      <w:r>
        <w:t></w:t>
      </w:r>
      <w:r>
        <w:rPr>
          <w:rFonts w:hint="eastAsia"/>
        </w:rPr>
        <w:t>за</w:t>
      </w:r>
      <w:r>
        <w:t></w:t>
      </w:r>
      <w:r>
        <w:rPr>
          <w:rFonts w:hint="eastAsia"/>
        </w:rPr>
        <w:t>допомогою</w:t>
      </w:r>
      <w:r>
        <w:t></w:t>
      </w:r>
      <w:r>
        <w:rPr>
          <w:rFonts w:hint="eastAsia"/>
        </w:rPr>
        <w:t>низки</w:t>
      </w:r>
      <w:r>
        <w:t></w:t>
      </w:r>
      <w:r>
        <w:rPr>
          <w:rFonts w:hint="eastAsia"/>
        </w:rPr>
        <w:t>засобів</w:t>
      </w:r>
      <w:r>
        <w:t></w:t>
      </w:r>
      <w:r>
        <w:t></w:t>
      </w:r>
      <w:r>
        <w:rPr>
          <w:rFonts w:hint="eastAsia"/>
        </w:rPr>
        <w:t>які</w:t>
      </w:r>
      <w:r>
        <w:t></w:t>
      </w:r>
      <w:r>
        <w:rPr>
          <w:rFonts w:hint="eastAsia"/>
        </w:rPr>
        <w:t>функціонують</w:t>
      </w:r>
    </w:p>
    <w:p w:rsidR="00EE36A7" w:rsidRDefault="00EE36A7" w:rsidP="00EE36A7">
      <w:r>
        <w:rPr>
          <w:rFonts w:hint="eastAsia"/>
        </w:rPr>
        <w:t>на</w:t>
      </w:r>
      <w:r>
        <w:t></w:t>
      </w:r>
      <w:r>
        <w:rPr>
          <w:rFonts w:hint="eastAsia"/>
        </w:rPr>
        <w:t>всіх</w:t>
      </w:r>
      <w:r>
        <w:t></w:t>
      </w:r>
      <w:r>
        <w:rPr>
          <w:rFonts w:hint="eastAsia"/>
        </w:rPr>
        <w:t>рівнях</w:t>
      </w:r>
      <w:r>
        <w:t></w:t>
      </w:r>
      <w:r>
        <w:rPr>
          <w:rFonts w:hint="eastAsia"/>
        </w:rPr>
        <w:t>мови</w:t>
      </w:r>
      <w:r>
        <w:t></w:t>
      </w:r>
      <w:r>
        <w:t></w:t>
      </w:r>
      <w:r>
        <w:rPr>
          <w:rFonts w:hint="eastAsia"/>
        </w:rPr>
        <w:t>Засобами</w:t>
      </w:r>
      <w:r>
        <w:t></w:t>
      </w:r>
      <w:r>
        <w:rPr>
          <w:rFonts w:hint="eastAsia"/>
        </w:rPr>
        <w:t>вираження</w:t>
      </w:r>
      <w:r>
        <w:t></w:t>
      </w:r>
      <w:r>
        <w:rPr>
          <w:rFonts w:hint="eastAsia"/>
        </w:rPr>
        <w:t>категорії</w:t>
      </w:r>
      <w:r>
        <w:t></w:t>
      </w:r>
      <w:r>
        <w:rPr>
          <w:rFonts w:hint="eastAsia"/>
        </w:rPr>
        <w:t>інклюзивності</w:t>
      </w:r>
      <w:r>
        <w:t></w:t>
      </w:r>
      <w:r>
        <w:rPr>
          <w:rFonts w:hint="eastAsia"/>
        </w:rPr>
        <w:t>є</w:t>
      </w:r>
    </w:p>
    <w:p w:rsidR="00EE36A7" w:rsidRDefault="00EE36A7" w:rsidP="00EE36A7">
      <w:r>
        <w:rPr>
          <w:rFonts w:hint="eastAsia"/>
        </w:rPr>
        <w:t>вербальні</w:t>
      </w:r>
      <w:r>
        <w:t></w:t>
      </w:r>
      <w:r>
        <w:rPr>
          <w:rFonts w:hint="eastAsia"/>
        </w:rPr>
        <w:t>та</w:t>
      </w:r>
      <w:r>
        <w:t></w:t>
      </w:r>
      <w:r>
        <w:rPr>
          <w:rFonts w:hint="eastAsia"/>
        </w:rPr>
        <w:t>візуально</w:t>
      </w:r>
      <w:r>
        <w:t></w:t>
      </w:r>
      <w:r>
        <w:rPr>
          <w:rFonts w:hint="eastAsia"/>
        </w:rPr>
        <w:t>риторичні</w:t>
      </w:r>
      <w:r>
        <w:t></w:t>
      </w:r>
      <w:r>
        <w:rPr>
          <w:rFonts w:hint="eastAsia"/>
        </w:rPr>
        <w:t>засоби</w:t>
      </w:r>
      <w:r>
        <w:t></w:t>
      </w:r>
      <w:r>
        <w:t></w:t>
      </w:r>
      <w:r>
        <w:rPr>
          <w:rFonts w:hint="eastAsia"/>
        </w:rPr>
        <w:t>які</w:t>
      </w:r>
      <w:r>
        <w:t></w:t>
      </w:r>
      <w:r>
        <w:rPr>
          <w:rFonts w:hint="eastAsia"/>
        </w:rPr>
        <w:t>мають</w:t>
      </w:r>
      <w:r>
        <w:t></w:t>
      </w:r>
      <w:r>
        <w:rPr>
          <w:rFonts w:hint="eastAsia"/>
        </w:rPr>
        <w:t>експліцитне</w:t>
      </w:r>
      <w:r>
        <w:t></w:t>
      </w:r>
      <w:r>
        <w:t></w:t>
      </w:r>
      <w:r>
        <w:rPr>
          <w:rFonts w:hint="eastAsia"/>
        </w:rPr>
        <w:t>імпліцитне</w:t>
      </w:r>
    </w:p>
    <w:p w:rsidR="00EE36A7" w:rsidRDefault="00EE36A7" w:rsidP="00EE36A7">
      <w:r>
        <w:rPr>
          <w:rFonts w:hint="eastAsia"/>
        </w:rPr>
        <w:t>та</w:t>
      </w:r>
      <w:r>
        <w:t></w:t>
      </w:r>
      <w:r>
        <w:rPr>
          <w:rFonts w:hint="eastAsia"/>
        </w:rPr>
        <w:t>напівімпліцитне</w:t>
      </w:r>
      <w:r>
        <w:t></w:t>
      </w:r>
      <w:r>
        <w:rPr>
          <w:rFonts w:hint="eastAsia"/>
        </w:rPr>
        <w:t>утілення</w:t>
      </w:r>
      <w:r>
        <w:t></w:t>
      </w:r>
    </w:p>
    <w:p w:rsidR="00EE36A7" w:rsidRDefault="00EE36A7" w:rsidP="00EE36A7">
      <w:r>
        <w:rPr>
          <w:rFonts w:hint="eastAsia"/>
        </w:rPr>
        <w:t>Для</w:t>
      </w:r>
      <w:r>
        <w:t></w:t>
      </w:r>
      <w:r>
        <w:rPr>
          <w:rFonts w:hint="eastAsia"/>
        </w:rPr>
        <w:t>вивчення</w:t>
      </w:r>
      <w:r>
        <w:t></w:t>
      </w:r>
      <w:r>
        <w:rPr>
          <w:rFonts w:hint="eastAsia"/>
        </w:rPr>
        <w:t>категорії</w:t>
      </w:r>
      <w:r>
        <w:t></w:t>
      </w:r>
      <w:r>
        <w:rPr>
          <w:rFonts w:hint="eastAsia"/>
        </w:rPr>
        <w:t>інклюзивності</w:t>
      </w:r>
      <w:r>
        <w:t></w:t>
      </w:r>
      <w:r>
        <w:rPr>
          <w:rFonts w:hint="eastAsia"/>
        </w:rPr>
        <w:t>в</w:t>
      </w:r>
      <w:r>
        <w:t></w:t>
      </w:r>
      <w:r>
        <w:rPr>
          <w:rFonts w:hint="eastAsia"/>
        </w:rPr>
        <w:t>мові</w:t>
      </w:r>
      <w:r>
        <w:t></w:t>
      </w:r>
      <w:r>
        <w:rPr>
          <w:rFonts w:hint="eastAsia"/>
        </w:rPr>
        <w:t>науки</w:t>
      </w:r>
      <w:r>
        <w:t></w:t>
      </w:r>
      <w:r>
        <w:rPr>
          <w:rFonts w:hint="eastAsia"/>
        </w:rPr>
        <w:t>ми</w:t>
      </w:r>
      <w:r>
        <w:t></w:t>
      </w:r>
      <w:r>
        <w:rPr>
          <w:rFonts w:hint="eastAsia"/>
        </w:rPr>
        <w:t>використали</w:t>
      </w:r>
    </w:p>
    <w:p w:rsidR="00EE36A7" w:rsidRDefault="00EE36A7" w:rsidP="00EE36A7">
      <w:r>
        <w:rPr>
          <w:rFonts w:hint="eastAsia"/>
        </w:rPr>
        <w:t>загальнонаукові</w:t>
      </w:r>
      <w:r>
        <w:t></w:t>
      </w:r>
      <w:r>
        <w:rPr>
          <w:rFonts w:hint="eastAsia"/>
        </w:rPr>
        <w:t>методи</w:t>
      </w:r>
      <w:r>
        <w:t></w:t>
      </w:r>
      <w:r>
        <w:rPr>
          <w:rFonts w:hint="eastAsia"/>
        </w:rPr>
        <w:t>та</w:t>
      </w:r>
      <w:r>
        <w:t></w:t>
      </w:r>
      <w:r>
        <w:rPr>
          <w:rFonts w:hint="eastAsia"/>
        </w:rPr>
        <w:t>методи</w:t>
      </w:r>
      <w:r>
        <w:t></w:t>
      </w:r>
      <w:r>
        <w:rPr>
          <w:rFonts w:hint="eastAsia"/>
        </w:rPr>
        <w:t>лінгвістичного</w:t>
      </w:r>
      <w:r>
        <w:t></w:t>
      </w:r>
      <w:r>
        <w:rPr>
          <w:rFonts w:hint="eastAsia"/>
        </w:rPr>
        <w:t>аналізу</w:t>
      </w:r>
      <w:r>
        <w:t></w:t>
      </w:r>
      <w:r>
        <w:rPr>
          <w:rFonts w:hint="eastAsia"/>
        </w:rPr>
        <w:t>такі</w:t>
      </w:r>
      <w:r>
        <w:t></w:t>
      </w:r>
      <w:r>
        <w:t></w:t>
      </w:r>
      <w:r>
        <w:rPr>
          <w:rFonts w:hint="eastAsia"/>
        </w:rPr>
        <w:t>як</w:t>
      </w:r>
      <w:r>
        <w:t></w:t>
      </w:r>
      <w:r>
        <w:t></w:t>
      </w:r>
      <w:r>
        <w:rPr>
          <w:rFonts w:hint="eastAsia"/>
        </w:rPr>
        <w:t>лексикосемантичний</w:t>
      </w:r>
      <w:r>
        <w:t></w:t>
      </w:r>
      <w:r>
        <w:rPr>
          <w:rFonts w:hint="eastAsia"/>
        </w:rPr>
        <w:t>та</w:t>
      </w:r>
      <w:r>
        <w:t></w:t>
      </w:r>
      <w:r>
        <w:rPr>
          <w:rFonts w:hint="eastAsia"/>
        </w:rPr>
        <w:t>семантико</w:t>
      </w:r>
      <w:r>
        <w:t></w:t>
      </w:r>
      <w:r>
        <w:rPr>
          <w:rFonts w:hint="eastAsia"/>
        </w:rPr>
        <w:t>стилістичний</w:t>
      </w:r>
      <w:r>
        <w:t></w:t>
      </w:r>
      <w:r>
        <w:rPr>
          <w:rFonts w:hint="eastAsia"/>
        </w:rPr>
        <w:t>аналіз</w:t>
      </w:r>
      <w:r>
        <w:t></w:t>
      </w:r>
      <w:r>
        <w:rPr>
          <w:rFonts w:hint="eastAsia"/>
        </w:rPr>
        <w:t>тексту</w:t>
      </w:r>
      <w:r>
        <w:t></w:t>
      </w:r>
      <w:r>
        <w:t></w:t>
      </w:r>
      <w:r>
        <w:rPr>
          <w:rFonts w:hint="eastAsia"/>
        </w:rPr>
        <w:t>аналіз</w:t>
      </w:r>
      <w:r>
        <w:t></w:t>
      </w:r>
      <w:r>
        <w:rPr>
          <w:rFonts w:hint="eastAsia"/>
        </w:rPr>
        <w:t>пресупозицій</w:t>
      </w:r>
      <w:r>
        <w:t></w:t>
      </w:r>
    </w:p>
    <w:p w:rsidR="00EE36A7" w:rsidRDefault="00EE36A7" w:rsidP="00EE36A7">
      <w:r>
        <w:rPr>
          <w:rFonts w:hint="eastAsia"/>
        </w:rPr>
        <w:t>аналіз</w:t>
      </w:r>
      <w:r>
        <w:t></w:t>
      </w:r>
      <w:r>
        <w:rPr>
          <w:rFonts w:hint="eastAsia"/>
        </w:rPr>
        <w:t>словникових</w:t>
      </w:r>
      <w:r>
        <w:t></w:t>
      </w:r>
      <w:r>
        <w:rPr>
          <w:rFonts w:hint="eastAsia"/>
        </w:rPr>
        <w:t>дефініцій</w:t>
      </w:r>
      <w:r>
        <w:t></w:t>
      </w:r>
      <w:r>
        <w:rPr>
          <w:rFonts w:hint="eastAsia"/>
        </w:rPr>
        <w:t>та</w:t>
      </w:r>
      <w:r>
        <w:t></w:t>
      </w:r>
      <w:r>
        <w:rPr>
          <w:rFonts w:hint="eastAsia"/>
        </w:rPr>
        <w:t>компонентний</w:t>
      </w:r>
      <w:r>
        <w:t></w:t>
      </w:r>
      <w:r>
        <w:rPr>
          <w:rFonts w:hint="eastAsia"/>
        </w:rPr>
        <w:t>аналіз</w:t>
      </w:r>
      <w:r>
        <w:t></w:t>
      </w:r>
      <w:r>
        <w:t></w:t>
      </w:r>
      <w:r>
        <w:rPr>
          <w:rFonts w:hint="eastAsia"/>
        </w:rPr>
        <w:t>аналіз</w:t>
      </w:r>
      <w:r>
        <w:t></w:t>
      </w:r>
      <w:r>
        <w:rPr>
          <w:rFonts w:hint="eastAsia"/>
        </w:rPr>
        <w:t>опозицій</w:t>
      </w:r>
      <w:r>
        <w:t></w:t>
      </w:r>
    </w:p>
    <w:p w:rsidR="00EE36A7" w:rsidRDefault="00EE36A7" w:rsidP="00EE36A7">
      <w:r>
        <w:rPr>
          <w:rFonts w:hint="eastAsia"/>
        </w:rPr>
        <w:t>методи</w:t>
      </w:r>
      <w:r>
        <w:t></w:t>
      </w:r>
      <w:r>
        <w:rPr>
          <w:rFonts w:hint="eastAsia"/>
        </w:rPr>
        <w:t>прагматичного</w:t>
      </w:r>
      <w:r>
        <w:t></w:t>
      </w:r>
      <w:r>
        <w:rPr>
          <w:rFonts w:hint="eastAsia"/>
        </w:rPr>
        <w:t>аналізу</w:t>
      </w:r>
      <w:r>
        <w:t></w:t>
      </w:r>
      <w:r>
        <w:t></w:t>
      </w:r>
      <w:r>
        <w:rPr>
          <w:rFonts w:hint="eastAsia"/>
        </w:rPr>
        <w:t>та</w:t>
      </w:r>
      <w:r>
        <w:t></w:t>
      </w:r>
      <w:r>
        <w:rPr>
          <w:rFonts w:hint="eastAsia"/>
        </w:rPr>
        <w:t>методи</w:t>
      </w:r>
      <w:r>
        <w:t></w:t>
      </w:r>
      <w:r>
        <w:rPr>
          <w:rFonts w:hint="eastAsia"/>
        </w:rPr>
        <w:t>кількісного</w:t>
      </w:r>
      <w:r>
        <w:t></w:t>
      </w:r>
      <w:r>
        <w:rPr>
          <w:rFonts w:hint="eastAsia"/>
        </w:rPr>
        <w:t>аналізу</w:t>
      </w:r>
      <w:r>
        <w:t></w:t>
      </w:r>
    </w:p>
    <w:p w:rsidR="00EE36A7" w:rsidRDefault="00EE36A7" w:rsidP="00EE36A7">
      <w:r>
        <w:rPr>
          <w:rFonts w:hint="eastAsia"/>
        </w:rPr>
        <w:t>З</w:t>
      </w:r>
      <w:r>
        <w:t></w:t>
      </w:r>
      <w:r>
        <w:rPr>
          <w:rFonts w:hint="eastAsia"/>
        </w:rPr>
        <w:t>точки</w:t>
      </w:r>
      <w:r>
        <w:t></w:t>
      </w:r>
      <w:r>
        <w:rPr>
          <w:rFonts w:hint="eastAsia"/>
        </w:rPr>
        <w:t>зору</w:t>
      </w:r>
      <w:r>
        <w:t></w:t>
      </w:r>
      <w:r>
        <w:rPr>
          <w:rFonts w:hint="eastAsia"/>
        </w:rPr>
        <w:t>філософії</w:t>
      </w:r>
      <w:r>
        <w:t></w:t>
      </w:r>
      <w:r>
        <w:t></w:t>
      </w:r>
      <w:r>
        <w:rPr>
          <w:rFonts w:hint="eastAsia"/>
        </w:rPr>
        <w:t>категорія</w:t>
      </w:r>
      <w:r>
        <w:t></w:t>
      </w:r>
      <w:r>
        <w:rPr>
          <w:rFonts w:hint="eastAsia"/>
        </w:rPr>
        <w:t>інклюзивності</w:t>
      </w:r>
      <w:r>
        <w:t></w:t>
      </w:r>
      <w:r>
        <w:rPr>
          <w:rFonts w:hint="eastAsia"/>
        </w:rPr>
        <w:t>розглядається</w:t>
      </w:r>
      <w:r>
        <w:t></w:t>
      </w:r>
      <w:r>
        <w:rPr>
          <w:rFonts w:hint="eastAsia"/>
        </w:rPr>
        <w:t>в</w:t>
      </w:r>
    </w:p>
    <w:p w:rsidR="00EE36A7" w:rsidRDefault="00EE36A7" w:rsidP="00EE36A7">
      <w:r>
        <w:rPr>
          <w:rFonts w:hint="eastAsia"/>
        </w:rPr>
        <w:t>аспекті</w:t>
      </w:r>
      <w:r>
        <w:t></w:t>
      </w:r>
      <w:r>
        <w:rPr>
          <w:rFonts w:hint="eastAsia"/>
        </w:rPr>
        <w:t>філософських</w:t>
      </w:r>
      <w:r>
        <w:t></w:t>
      </w:r>
      <w:r>
        <w:rPr>
          <w:rFonts w:hint="eastAsia"/>
        </w:rPr>
        <w:t>категорій</w:t>
      </w:r>
      <w:r>
        <w:t></w:t>
      </w:r>
      <w:r>
        <w:rPr>
          <w:rFonts w:hint="eastAsia"/>
        </w:rPr>
        <w:t>“частина</w:t>
      </w:r>
      <w:r>
        <w:t></w:t>
      </w:r>
      <w:r>
        <w:rPr>
          <w:rFonts w:hint="eastAsia"/>
        </w:rPr>
        <w:t>ціле”</w:t>
      </w:r>
      <w:r>
        <w:t></w:t>
      </w:r>
      <w:r>
        <w:rPr>
          <w:rFonts w:hint="eastAsia"/>
        </w:rPr>
        <w:t>та</w:t>
      </w:r>
      <w:r>
        <w:t></w:t>
      </w:r>
      <w:r>
        <w:rPr>
          <w:rFonts w:hint="eastAsia"/>
        </w:rPr>
        <w:t>“система</w:t>
      </w:r>
      <w:r>
        <w:t></w:t>
      </w:r>
      <w:r>
        <w:rPr>
          <w:rFonts w:hint="eastAsia"/>
        </w:rPr>
        <w:t>елемент</w:t>
      </w:r>
      <w:r>
        <w:t></w:t>
      </w:r>
      <w:r>
        <w:rPr>
          <w:rFonts w:hint="eastAsia"/>
        </w:rPr>
        <w:t>”</w:t>
      </w:r>
      <w:r>
        <w:t></w:t>
      </w:r>
      <w:r>
        <w:rPr>
          <w:rFonts w:hint="eastAsia"/>
        </w:rPr>
        <w:t>у</w:t>
      </w:r>
    </w:p>
    <w:p w:rsidR="00EE36A7" w:rsidRDefault="00EE36A7" w:rsidP="00EE36A7">
      <w:r>
        <w:t></w:t>
      </w:r>
      <w:r>
        <w:t></w:t>
      </w:r>
      <w:r>
        <w:t></w:t>
      </w:r>
    </w:p>
    <w:p w:rsidR="00EE36A7" w:rsidRDefault="00EE36A7" w:rsidP="00EE36A7">
      <w:r>
        <w:rPr>
          <w:rFonts w:hint="eastAsia"/>
        </w:rPr>
        <w:t>педагогіці</w:t>
      </w:r>
      <w:r>
        <w:t></w:t>
      </w:r>
      <w:r>
        <w:rPr>
          <w:rFonts w:hint="eastAsia"/>
        </w:rPr>
        <w:t>говоримо</w:t>
      </w:r>
      <w:r>
        <w:t></w:t>
      </w:r>
      <w:r>
        <w:rPr>
          <w:rFonts w:hint="eastAsia"/>
        </w:rPr>
        <w:t>про</w:t>
      </w:r>
      <w:r>
        <w:t></w:t>
      </w:r>
      <w:r>
        <w:rPr>
          <w:rFonts w:hint="eastAsia"/>
        </w:rPr>
        <w:t>“інклюзивну</w:t>
      </w:r>
      <w:r>
        <w:t></w:t>
      </w:r>
      <w:r>
        <w:rPr>
          <w:rFonts w:hint="eastAsia"/>
        </w:rPr>
        <w:t>освіту</w:t>
      </w:r>
      <w:r>
        <w:t></w:t>
      </w:r>
      <w:r>
        <w:rPr>
          <w:rFonts w:hint="eastAsia"/>
        </w:rPr>
        <w:t>”</w:t>
      </w:r>
      <w:r>
        <w:t></w:t>
      </w:r>
      <w:r>
        <w:rPr>
          <w:rFonts w:hint="eastAsia"/>
        </w:rPr>
        <w:t>натомість</w:t>
      </w:r>
      <w:r>
        <w:t></w:t>
      </w:r>
      <w:r>
        <w:rPr>
          <w:rFonts w:hint="eastAsia"/>
        </w:rPr>
        <w:t>лінгвальний</w:t>
      </w:r>
      <w:r>
        <w:t></w:t>
      </w:r>
      <w:r>
        <w:rPr>
          <w:rFonts w:hint="eastAsia"/>
        </w:rPr>
        <w:t>аспект</w:t>
      </w:r>
    </w:p>
    <w:p w:rsidR="00EE36A7" w:rsidRDefault="00EE36A7" w:rsidP="00EE36A7">
      <w:r>
        <w:rPr>
          <w:rFonts w:hint="eastAsia"/>
        </w:rPr>
        <w:t>інклюзивності</w:t>
      </w:r>
      <w:r>
        <w:t></w:t>
      </w:r>
      <w:r>
        <w:rPr>
          <w:rFonts w:hint="eastAsia"/>
        </w:rPr>
        <w:t>стосується</w:t>
      </w:r>
      <w:r>
        <w:t></w:t>
      </w:r>
      <w:r>
        <w:rPr>
          <w:rFonts w:hint="eastAsia"/>
        </w:rPr>
        <w:t>передусім</w:t>
      </w:r>
      <w:r>
        <w:t></w:t>
      </w:r>
      <w:r>
        <w:rPr>
          <w:rFonts w:hint="eastAsia"/>
        </w:rPr>
        <w:t>політично</w:t>
      </w:r>
      <w:r>
        <w:t></w:t>
      </w:r>
      <w:r>
        <w:rPr>
          <w:rFonts w:hint="eastAsia"/>
        </w:rPr>
        <w:t>коректної</w:t>
      </w:r>
      <w:r>
        <w:t></w:t>
      </w:r>
      <w:r>
        <w:t></w:t>
      </w:r>
      <w:r>
        <w:rPr>
          <w:rFonts w:hint="eastAsia"/>
        </w:rPr>
        <w:t>гендернонейтральної</w:t>
      </w:r>
      <w:r>
        <w:t></w:t>
      </w:r>
      <w:r>
        <w:t></w:t>
      </w:r>
      <w:r>
        <w:rPr>
          <w:rFonts w:hint="eastAsia"/>
        </w:rPr>
        <w:t>антисексистської</w:t>
      </w:r>
      <w:r>
        <w:t></w:t>
      </w:r>
      <w:r>
        <w:t></w:t>
      </w:r>
      <w:r>
        <w:rPr>
          <w:rFonts w:hint="eastAsia"/>
        </w:rPr>
        <w:t>власне</w:t>
      </w:r>
      <w:r>
        <w:t></w:t>
      </w:r>
      <w:r>
        <w:rPr>
          <w:rFonts w:hint="eastAsia"/>
        </w:rPr>
        <w:t>інклюзивної</w:t>
      </w:r>
      <w:r>
        <w:t></w:t>
      </w:r>
      <w:r>
        <w:rPr>
          <w:rFonts w:hint="eastAsia"/>
        </w:rPr>
        <w:t>мови</w:t>
      </w:r>
      <w:r>
        <w:t></w:t>
      </w:r>
      <w:r>
        <w:t></w:t>
      </w:r>
      <w:r>
        <w:rPr>
          <w:rFonts w:hint="eastAsia"/>
        </w:rPr>
        <w:t>а</w:t>
      </w:r>
      <w:r>
        <w:t></w:t>
      </w:r>
      <w:r>
        <w:rPr>
          <w:rFonts w:hint="eastAsia"/>
        </w:rPr>
        <w:t>також</w:t>
      </w:r>
      <w:r>
        <w:t></w:t>
      </w:r>
      <w:r>
        <w:rPr>
          <w:rFonts w:hint="eastAsia"/>
        </w:rPr>
        <w:t>так</w:t>
      </w:r>
    </w:p>
    <w:p w:rsidR="00EE36A7" w:rsidRDefault="00EE36A7" w:rsidP="00EE36A7">
      <w:r>
        <w:rPr>
          <w:rFonts w:hint="eastAsia"/>
        </w:rPr>
        <w:t>званого</w:t>
      </w:r>
      <w:r>
        <w:t></w:t>
      </w:r>
      <w:r>
        <w:t></w:t>
      </w:r>
      <w:r>
        <w:t></w:t>
      </w:r>
      <w:r>
        <w:t></w:t>
      </w:r>
      <w:r>
        <w:t></w:t>
      </w:r>
      <w:r>
        <w:t></w:t>
      </w:r>
      <w:r>
        <w:t></w:t>
      </w:r>
      <w:r>
        <w:t></w:t>
      </w:r>
      <w:r>
        <w:t></w:t>
      </w:r>
      <w:r>
        <w:t></w:t>
      </w:r>
      <w:r>
        <w:t></w:t>
      </w:r>
      <w:r>
        <w:t></w:t>
      </w:r>
      <w:r>
        <w:t></w:t>
      </w:r>
      <w:r>
        <w:t></w:t>
      </w:r>
      <w:r>
        <w:t></w:t>
      </w:r>
      <w:r>
        <w:t></w:t>
      </w:r>
      <w:r>
        <w:t></w:t>
      </w:r>
      <w:r>
        <w:t></w:t>
      </w:r>
      <w:r>
        <w:t></w:t>
      </w:r>
      <w:r>
        <w:t></w:t>
      </w:r>
      <w:r>
        <w:rPr>
          <w:rFonts w:hint="eastAsia"/>
        </w:rPr>
        <w:t>вживання</w:t>
      </w:r>
      <w:r>
        <w:t></w:t>
      </w:r>
      <w:r>
        <w:rPr>
          <w:rFonts w:hint="eastAsia"/>
        </w:rPr>
        <w:t>інклюзивного</w:t>
      </w:r>
      <w:r>
        <w:t></w:t>
      </w:r>
      <w:r>
        <w:rPr>
          <w:rFonts w:hint="eastAsia"/>
        </w:rPr>
        <w:t>займенника</w:t>
      </w:r>
      <w:r>
        <w:t></w:t>
      </w:r>
      <w:r>
        <w:t></w:t>
      </w:r>
      <w:r>
        <w:rPr>
          <w:rFonts w:hint="eastAsia"/>
        </w:rPr>
        <w:t>що</w:t>
      </w:r>
      <w:r>
        <w:t></w:t>
      </w:r>
      <w:r>
        <w:rPr>
          <w:rFonts w:hint="eastAsia"/>
        </w:rPr>
        <w:t>маркує</w:t>
      </w:r>
    </w:p>
    <w:p w:rsidR="00EE36A7" w:rsidRDefault="00EE36A7" w:rsidP="00EE36A7">
      <w:r>
        <w:rPr>
          <w:rFonts w:hint="eastAsia"/>
        </w:rPr>
        <w:t>авторське</w:t>
      </w:r>
      <w:r>
        <w:t></w:t>
      </w:r>
      <w:r>
        <w:rPr>
          <w:rFonts w:hint="eastAsia"/>
        </w:rPr>
        <w:t>“ми”</w:t>
      </w:r>
      <w:r>
        <w:t></w:t>
      </w:r>
      <w:r>
        <w:rPr>
          <w:rFonts w:hint="eastAsia"/>
        </w:rPr>
        <w:t>–</w:t>
      </w:r>
      <w:r>
        <w:t></w:t>
      </w:r>
      <w:r>
        <w:rPr>
          <w:rFonts w:hint="eastAsia"/>
        </w:rPr>
        <w:t>“</w:t>
      </w:r>
      <w:r>
        <w:t></w:t>
      </w:r>
      <w:r>
        <w:t></w:t>
      </w:r>
      <w:r>
        <w:rPr>
          <w:rFonts w:hint="eastAsia"/>
        </w:rPr>
        <w:t>”</w:t>
      </w:r>
      <w:r>
        <w:t></w:t>
      </w:r>
      <w:r>
        <w:t></w:t>
      </w:r>
      <w:r>
        <w:t></w:t>
      </w:r>
      <w:r>
        <w:rPr>
          <w:rFonts w:hint="eastAsia"/>
        </w:rPr>
        <w:t>Насправді</w:t>
      </w:r>
      <w:r>
        <w:t></w:t>
      </w:r>
      <w:r>
        <w:rPr>
          <w:rFonts w:hint="eastAsia"/>
        </w:rPr>
        <w:t>інклюзивність</w:t>
      </w:r>
      <w:r>
        <w:t></w:t>
      </w:r>
      <w:r>
        <w:rPr>
          <w:rFonts w:hint="eastAsia"/>
        </w:rPr>
        <w:t>є</w:t>
      </w:r>
      <w:r>
        <w:t></w:t>
      </w:r>
      <w:r>
        <w:rPr>
          <w:rFonts w:hint="eastAsia"/>
        </w:rPr>
        <w:t>ширшим</w:t>
      </w:r>
      <w:r>
        <w:t></w:t>
      </w:r>
      <w:r>
        <w:rPr>
          <w:rFonts w:hint="eastAsia"/>
        </w:rPr>
        <w:t>явищем</w:t>
      </w:r>
      <w:r>
        <w:t></w:t>
      </w:r>
      <w:r>
        <w:rPr>
          <w:rFonts w:hint="eastAsia"/>
        </w:rPr>
        <w:t>та</w:t>
      </w:r>
    </w:p>
    <w:p w:rsidR="00EE36A7" w:rsidRDefault="00EE36A7" w:rsidP="00EE36A7">
      <w:r>
        <w:rPr>
          <w:rFonts w:hint="eastAsia"/>
        </w:rPr>
        <w:t>невід’ємною</w:t>
      </w:r>
      <w:r>
        <w:t></w:t>
      </w:r>
      <w:r>
        <w:rPr>
          <w:rFonts w:hint="eastAsia"/>
        </w:rPr>
        <w:t>ознакою</w:t>
      </w:r>
      <w:r>
        <w:t></w:t>
      </w:r>
      <w:r>
        <w:rPr>
          <w:rFonts w:hint="eastAsia"/>
        </w:rPr>
        <w:t>англомовного</w:t>
      </w:r>
      <w:r>
        <w:t></w:t>
      </w:r>
      <w:r>
        <w:rPr>
          <w:rFonts w:hint="eastAsia"/>
        </w:rPr>
        <w:t>наукового</w:t>
      </w:r>
      <w:r>
        <w:t></w:t>
      </w:r>
      <w:r>
        <w:rPr>
          <w:rFonts w:hint="eastAsia"/>
        </w:rPr>
        <w:t>дискурсу</w:t>
      </w:r>
      <w:r>
        <w:t></w:t>
      </w:r>
    </w:p>
    <w:p w:rsidR="00EE36A7" w:rsidRDefault="00EE36A7" w:rsidP="00EE36A7">
      <w:r>
        <w:rPr>
          <w:rFonts w:hint="eastAsia"/>
        </w:rPr>
        <w:t>На</w:t>
      </w:r>
      <w:r>
        <w:t></w:t>
      </w:r>
      <w:r>
        <w:rPr>
          <w:rFonts w:hint="eastAsia"/>
        </w:rPr>
        <w:t>підставі</w:t>
      </w:r>
      <w:r>
        <w:t></w:t>
      </w:r>
      <w:r>
        <w:rPr>
          <w:rFonts w:hint="eastAsia"/>
        </w:rPr>
        <w:t>теорії</w:t>
      </w:r>
      <w:r>
        <w:t></w:t>
      </w:r>
      <w:r>
        <w:rPr>
          <w:rFonts w:hint="eastAsia"/>
        </w:rPr>
        <w:t>прототипів</w:t>
      </w:r>
      <w:r>
        <w:t></w:t>
      </w:r>
      <w:r>
        <w:rPr>
          <w:rFonts w:hint="eastAsia"/>
        </w:rPr>
        <w:t>та</w:t>
      </w:r>
      <w:r>
        <w:t></w:t>
      </w:r>
      <w:r>
        <w:rPr>
          <w:rFonts w:hint="eastAsia"/>
        </w:rPr>
        <w:t>аналізу</w:t>
      </w:r>
      <w:r>
        <w:t></w:t>
      </w:r>
      <w:r>
        <w:rPr>
          <w:rFonts w:hint="eastAsia"/>
        </w:rPr>
        <w:t>емпіричного</w:t>
      </w:r>
      <w:r>
        <w:t></w:t>
      </w:r>
      <w:r>
        <w:rPr>
          <w:rFonts w:hint="eastAsia"/>
        </w:rPr>
        <w:t>матеріалу</w:t>
      </w:r>
      <w:r>
        <w:t></w:t>
      </w:r>
    </w:p>
    <w:p w:rsidR="00EE36A7" w:rsidRDefault="00EE36A7" w:rsidP="00EE36A7">
      <w:r>
        <w:rPr>
          <w:rFonts w:hint="eastAsia"/>
        </w:rPr>
        <w:t>доходимо</w:t>
      </w:r>
      <w:r>
        <w:t></w:t>
      </w:r>
      <w:r>
        <w:rPr>
          <w:rFonts w:hint="eastAsia"/>
        </w:rPr>
        <w:t>висновку</w:t>
      </w:r>
      <w:r>
        <w:t></w:t>
      </w:r>
      <w:r>
        <w:rPr>
          <w:rFonts w:hint="eastAsia"/>
        </w:rPr>
        <w:t>про</w:t>
      </w:r>
      <w:r>
        <w:t></w:t>
      </w:r>
      <w:r>
        <w:rPr>
          <w:rFonts w:hint="eastAsia"/>
        </w:rPr>
        <w:t>те</w:t>
      </w:r>
      <w:r>
        <w:t></w:t>
      </w:r>
      <w:r>
        <w:t></w:t>
      </w:r>
      <w:r>
        <w:rPr>
          <w:rFonts w:hint="eastAsia"/>
        </w:rPr>
        <w:t>що</w:t>
      </w:r>
      <w:r>
        <w:t></w:t>
      </w:r>
      <w:r>
        <w:rPr>
          <w:rFonts w:hint="eastAsia"/>
        </w:rPr>
        <w:t>експліцитні</w:t>
      </w:r>
      <w:r>
        <w:t></w:t>
      </w:r>
      <w:r>
        <w:rPr>
          <w:rFonts w:hint="eastAsia"/>
        </w:rPr>
        <w:t>значення</w:t>
      </w:r>
      <w:r>
        <w:t></w:t>
      </w:r>
      <w:r>
        <w:rPr>
          <w:rFonts w:hint="eastAsia"/>
        </w:rPr>
        <w:t>знаходяться</w:t>
      </w:r>
      <w:r>
        <w:t></w:t>
      </w:r>
      <w:r>
        <w:rPr>
          <w:rFonts w:hint="eastAsia"/>
        </w:rPr>
        <w:t>в</w:t>
      </w:r>
      <w:r>
        <w:t></w:t>
      </w:r>
      <w:r>
        <w:rPr>
          <w:rFonts w:hint="eastAsia"/>
        </w:rPr>
        <w:t>центрі</w:t>
      </w:r>
    </w:p>
    <w:p w:rsidR="00EE36A7" w:rsidRDefault="00EE36A7" w:rsidP="00EE36A7">
      <w:r>
        <w:rPr>
          <w:rFonts w:hint="eastAsia"/>
        </w:rPr>
        <w:t>категорії</w:t>
      </w:r>
      <w:r>
        <w:t></w:t>
      </w:r>
      <w:r>
        <w:t></w:t>
      </w:r>
      <w:r>
        <w:rPr>
          <w:rFonts w:hint="eastAsia"/>
        </w:rPr>
        <w:t>імпліцитні</w:t>
      </w:r>
      <w:r>
        <w:t></w:t>
      </w:r>
      <w:r>
        <w:rPr>
          <w:rFonts w:hint="eastAsia"/>
        </w:rPr>
        <w:t>–</w:t>
      </w:r>
      <w:r>
        <w:t></w:t>
      </w:r>
      <w:r>
        <w:rPr>
          <w:rFonts w:hint="eastAsia"/>
        </w:rPr>
        <w:t>на</w:t>
      </w:r>
      <w:r>
        <w:t></w:t>
      </w:r>
      <w:r>
        <w:rPr>
          <w:rFonts w:hint="eastAsia"/>
        </w:rPr>
        <w:t>периферії</w:t>
      </w:r>
      <w:r>
        <w:t></w:t>
      </w:r>
      <w:r>
        <w:rPr>
          <w:rFonts w:hint="eastAsia"/>
        </w:rPr>
        <w:t>цієї</w:t>
      </w:r>
      <w:r>
        <w:t></w:t>
      </w:r>
      <w:r>
        <w:rPr>
          <w:rFonts w:hint="eastAsia"/>
        </w:rPr>
        <w:t>категорії</w:t>
      </w:r>
      <w:r>
        <w:t></w:t>
      </w:r>
      <w:r>
        <w:t></w:t>
      </w:r>
      <w:r>
        <w:rPr>
          <w:rFonts w:hint="eastAsia"/>
        </w:rPr>
        <w:t>тоді</w:t>
      </w:r>
      <w:r>
        <w:t></w:t>
      </w:r>
      <w:r>
        <w:rPr>
          <w:rFonts w:hint="eastAsia"/>
        </w:rPr>
        <w:t>як</w:t>
      </w:r>
      <w:r>
        <w:t></w:t>
      </w:r>
      <w:r>
        <w:rPr>
          <w:rFonts w:hint="eastAsia"/>
        </w:rPr>
        <w:t>напівімпліцитні</w:t>
      </w:r>
    </w:p>
    <w:p w:rsidR="00EE36A7" w:rsidRDefault="00EE36A7" w:rsidP="00EE36A7">
      <w:r>
        <w:rPr>
          <w:rFonts w:hint="eastAsia"/>
        </w:rPr>
        <w:t>засоби</w:t>
      </w:r>
      <w:r>
        <w:t></w:t>
      </w:r>
      <w:r>
        <w:rPr>
          <w:rFonts w:hint="eastAsia"/>
        </w:rPr>
        <w:t>вираження</w:t>
      </w:r>
      <w:r>
        <w:t></w:t>
      </w:r>
      <w:r>
        <w:rPr>
          <w:rFonts w:hint="eastAsia"/>
        </w:rPr>
        <w:t>категорії</w:t>
      </w:r>
      <w:r>
        <w:t></w:t>
      </w:r>
      <w:r>
        <w:rPr>
          <w:rFonts w:hint="eastAsia"/>
        </w:rPr>
        <w:t>інклюзивності</w:t>
      </w:r>
      <w:r>
        <w:t></w:t>
      </w:r>
      <w:r>
        <w:rPr>
          <w:rFonts w:hint="eastAsia"/>
        </w:rPr>
        <w:t>містяться</w:t>
      </w:r>
      <w:r>
        <w:t></w:t>
      </w:r>
      <w:r>
        <w:rPr>
          <w:rFonts w:hint="eastAsia"/>
        </w:rPr>
        <w:t>між</w:t>
      </w:r>
      <w:r>
        <w:t></w:t>
      </w:r>
      <w:r>
        <w:rPr>
          <w:rFonts w:hint="eastAsia"/>
        </w:rPr>
        <w:t>центром</w:t>
      </w:r>
      <w:r>
        <w:t></w:t>
      </w:r>
      <w:r>
        <w:rPr>
          <w:rFonts w:hint="eastAsia"/>
        </w:rPr>
        <w:t>та</w:t>
      </w:r>
    </w:p>
    <w:p w:rsidR="00EE36A7" w:rsidRDefault="00EE36A7" w:rsidP="00EE36A7">
      <w:r>
        <w:rPr>
          <w:rFonts w:hint="eastAsia"/>
        </w:rPr>
        <w:t>периферією</w:t>
      </w:r>
      <w:r>
        <w:t></w:t>
      </w:r>
      <w:r>
        <w:t></w:t>
      </w:r>
      <w:r>
        <w:rPr>
          <w:rFonts w:hint="eastAsia"/>
        </w:rPr>
        <w:t>Ми</w:t>
      </w:r>
      <w:r>
        <w:t></w:t>
      </w:r>
      <w:r>
        <w:rPr>
          <w:rFonts w:hint="eastAsia"/>
        </w:rPr>
        <w:t>відносимо</w:t>
      </w:r>
      <w:r>
        <w:t></w:t>
      </w:r>
      <w:r>
        <w:rPr>
          <w:rFonts w:hint="eastAsia"/>
        </w:rPr>
        <w:t>категорію</w:t>
      </w:r>
      <w:r>
        <w:t></w:t>
      </w:r>
      <w:r>
        <w:rPr>
          <w:rFonts w:hint="eastAsia"/>
        </w:rPr>
        <w:t>інклюзивності</w:t>
      </w:r>
      <w:r>
        <w:t></w:t>
      </w:r>
      <w:r>
        <w:rPr>
          <w:rFonts w:hint="eastAsia"/>
        </w:rPr>
        <w:t>до</w:t>
      </w:r>
      <w:r>
        <w:t></w:t>
      </w:r>
      <w:r>
        <w:rPr>
          <w:rFonts w:hint="eastAsia"/>
        </w:rPr>
        <w:t>радіальних</w:t>
      </w:r>
      <w:r>
        <w:t></w:t>
      </w:r>
      <w:r>
        <w:rPr>
          <w:rFonts w:hint="eastAsia"/>
        </w:rPr>
        <w:t>категорій</w:t>
      </w:r>
    </w:p>
    <w:p w:rsidR="00EE36A7" w:rsidRDefault="00EE36A7" w:rsidP="00EE36A7">
      <w:r>
        <w:rPr>
          <w:rFonts w:hint="eastAsia"/>
        </w:rPr>
        <w:t>з</w:t>
      </w:r>
      <w:r>
        <w:t></w:t>
      </w:r>
      <w:r>
        <w:rPr>
          <w:rFonts w:hint="eastAsia"/>
        </w:rPr>
        <w:t>нечіткими</w:t>
      </w:r>
      <w:r>
        <w:t></w:t>
      </w:r>
      <w:r>
        <w:rPr>
          <w:rFonts w:hint="eastAsia"/>
        </w:rPr>
        <w:t>межами</w:t>
      </w:r>
      <w:r>
        <w:t></w:t>
      </w:r>
      <w:r>
        <w:t></w:t>
      </w:r>
      <w:r>
        <w:rPr>
          <w:rFonts w:hint="eastAsia"/>
        </w:rPr>
        <w:t>а</w:t>
      </w:r>
      <w:r>
        <w:t></w:t>
      </w:r>
      <w:r>
        <w:rPr>
          <w:rFonts w:hint="eastAsia"/>
        </w:rPr>
        <w:t>її</w:t>
      </w:r>
      <w:r>
        <w:t></w:t>
      </w:r>
      <w:r>
        <w:rPr>
          <w:rFonts w:hint="eastAsia"/>
        </w:rPr>
        <w:t>структуру</w:t>
      </w:r>
      <w:r>
        <w:t></w:t>
      </w:r>
      <w:r>
        <w:rPr>
          <w:rFonts w:hint="eastAsia"/>
        </w:rPr>
        <w:t>представляємо</w:t>
      </w:r>
      <w:r>
        <w:t></w:t>
      </w:r>
      <w:r>
        <w:rPr>
          <w:rFonts w:hint="eastAsia"/>
        </w:rPr>
        <w:t>у</w:t>
      </w:r>
      <w:r>
        <w:t></w:t>
      </w:r>
      <w:r>
        <w:rPr>
          <w:rFonts w:hint="eastAsia"/>
        </w:rPr>
        <w:t>вигляді</w:t>
      </w:r>
      <w:r>
        <w:t></w:t>
      </w:r>
      <w:r>
        <w:rPr>
          <w:rFonts w:hint="eastAsia"/>
        </w:rPr>
        <w:t>фрейму</w:t>
      </w:r>
      <w:r>
        <w:t></w:t>
      </w:r>
      <w:r>
        <w:t></w:t>
      </w:r>
      <w:r>
        <w:rPr>
          <w:rFonts w:hint="eastAsia"/>
        </w:rPr>
        <w:t>де</w:t>
      </w:r>
      <w:r>
        <w:t></w:t>
      </w:r>
      <w:r>
        <w:rPr>
          <w:rFonts w:hint="eastAsia"/>
        </w:rPr>
        <w:t>в</w:t>
      </w:r>
    </w:p>
    <w:p w:rsidR="00EE36A7" w:rsidRDefault="00EE36A7" w:rsidP="00EE36A7">
      <w:r>
        <w:rPr>
          <w:rFonts w:hint="eastAsia"/>
        </w:rPr>
        <w:t>центрі</w:t>
      </w:r>
      <w:r>
        <w:t></w:t>
      </w:r>
      <w:r>
        <w:rPr>
          <w:rFonts w:hint="eastAsia"/>
        </w:rPr>
        <w:t>знаходиться</w:t>
      </w:r>
      <w:r>
        <w:t></w:t>
      </w:r>
      <w:r>
        <w:rPr>
          <w:rFonts w:hint="eastAsia"/>
        </w:rPr>
        <w:t>поняття</w:t>
      </w:r>
      <w:r>
        <w:t></w:t>
      </w:r>
      <w:r>
        <w:rPr>
          <w:rFonts w:hint="eastAsia"/>
        </w:rPr>
        <w:t>–</w:t>
      </w:r>
      <w:r>
        <w:t></w:t>
      </w:r>
      <w:r>
        <w:rPr>
          <w:rFonts w:hint="eastAsia"/>
        </w:rPr>
        <w:t>“інклюзивність</w:t>
      </w:r>
      <w:r>
        <w:t></w:t>
      </w:r>
      <w:r>
        <w:rPr>
          <w:rFonts w:hint="eastAsia"/>
        </w:rPr>
        <w:t>”</w:t>
      </w:r>
      <w:r>
        <w:t></w:t>
      </w:r>
      <w:r>
        <w:rPr>
          <w:rFonts w:hint="eastAsia"/>
        </w:rPr>
        <w:t>тоді</w:t>
      </w:r>
      <w:r>
        <w:t></w:t>
      </w:r>
      <w:r>
        <w:rPr>
          <w:rFonts w:hint="eastAsia"/>
        </w:rPr>
        <w:t>як</w:t>
      </w:r>
      <w:r>
        <w:t></w:t>
      </w:r>
      <w:r>
        <w:rPr>
          <w:rFonts w:hint="eastAsia"/>
        </w:rPr>
        <w:t>другий</w:t>
      </w:r>
      <w:r>
        <w:t></w:t>
      </w:r>
      <w:r>
        <w:rPr>
          <w:rFonts w:hint="eastAsia"/>
        </w:rPr>
        <w:t>рівень</w:t>
      </w:r>
    </w:p>
    <w:p w:rsidR="00EE36A7" w:rsidRDefault="00EE36A7" w:rsidP="00EE36A7">
      <w:r>
        <w:rPr>
          <w:rFonts w:hint="eastAsia"/>
        </w:rPr>
        <w:t>представлений</w:t>
      </w:r>
      <w:r>
        <w:t></w:t>
      </w:r>
      <w:r>
        <w:rPr>
          <w:rFonts w:hint="eastAsia"/>
        </w:rPr>
        <w:t>групою</w:t>
      </w:r>
      <w:r>
        <w:t></w:t>
      </w:r>
      <w:r>
        <w:rPr>
          <w:rFonts w:hint="eastAsia"/>
        </w:rPr>
        <w:t>“частини</w:t>
      </w:r>
      <w:r>
        <w:t></w:t>
      </w:r>
      <w:r>
        <w:rPr>
          <w:rFonts w:hint="eastAsia"/>
        </w:rPr>
        <w:t>утворюють</w:t>
      </w:r>
      <w:r>
        <w:t></w:t>
      </w:r>
      <w:r>
        <w:rPr>
          <w:rFonts w:hint="eastAsia"/>
        </w:rPr>
        <w:t>ціле</w:t>
      </w:r>
      <w:r>
        <w:t></w:t>
      </w:r>
      <w:r>
        <w:rPr>
          <w:rFonts w:hint="eastAsia"/>
        </w:rPr>
        <w:t>”</w:t>
      </w:r>
      <w:r>
        <w:t></w:t>
      </w:r>
      <w:r>
        <w:rPr>
          <w:rFonts w:hint="eastAsia"/>
        </w:rPr>
        <w:t>На</w:t>
      </w:r>
      <w:r>
        <w:t></w:t>
      </w:r>
      <w:r>
        <w:rPr>
          <w:rFonts w:hint="eastAsia"/>
        </w:rPr>
        <w:t>наступному</w:t>
      </w:r>
      <w:r>
        <w:t></w:t>
      </w:r>
      <w:r>
        <w:rPr>
          <w:rFonts w:hint="eastAsia"/>
        </w:rPr>
        <w:t>рівні</w:t>
      </w:r>
    </w:p>
    <w:p w:rsidR="00EE36A7" w:rsidRDefault="00EE36A7" w:rsidP="00EE36A7">
      <w:r>
        <w:rPr>
          <w:rFonts w:hint="eastAsia"/>
        </w:rPr>
        <w:t>містяться</w:t>
      </w:r>
      <w:r>
        <w:t></w:t>
      </w:r>
      <w:r>
        <w:rPr>
          <w:rFonts w:hint="eastAsia"/>
        </w:rPr>
        <w:t>групи</w:t>
      </w:r>
      <w:r>
        <w:t></w:t>
      </w:r>
      <w:r>
        <w:rPr>
          <w:rFonts w:hint="eastAsia"/>
        </w:rPr>
        <w:t>“ціле</w:t>
      </w:r>
      <w:r>
        <w:t></w:t>
      </w:r>
      <w:r>
        <w:rPr>
          <w:rFonts w:hint="eastAsia"/>
        </w:rPr>
        <w:t>містить</w:t>
      </w:r>
      <w:r>
        <w:t></w:t>
      </w:r>
      <w:r>
        <w:rPr>
          <w:rFonts w:hint="eastAsia"/>
        </w:rPr>
        <w:t>певні</w:t>
      </w:r>
      <w:r>
        <w:t></w:t>
      </w:r>
      <w:r>
        <w:rPr>
          <w:rFonts w:hint="eastAsia"/>
        </w:rPr>
        <w:t>частини”</w:t>
      </w:r>
      <w:r>
        <w:t></w:t>
      </w:r>
      <w:r>
        <w:rPr>
          <w:rFonts w:hint="eastAsia"/>
        </w:rPr>
        <w:t>та</w:t>
      </w:r>
      <w:r>
        <w:t></w:t>
      </w:r>
      <w:r>
        <w:rPr>
          <w:rFonts w:hint="eastAsia"/>
        </w:rPr>
        <w:t>“ціле</w:t>
      </w:r>
      <w:r>
        <w:t></w:t>
      </w:r>
      <w:r>
        <w:rPr>
          <w:rFonts w:hint="eastAsia"/>
        </w:rPr>
        <w:t>не</w:t>
      </w:r>
      <w:r>
        <w:t></w:t>
      </w:r>
      <w:r>
        <w:rPr>
          <w:rFonts w:hint="eastAsia"/>
        </w:rPr>
        <w:t>містить</w:t>
      </w:r>
      <w:r>
        <w:t></w:t>
      </w:r>
      <w:r>
        <w:rPr>
          <w:rFonts w:hint="eastAsia"/>
        </w:rPr>
        <w:t>певних</w:t>
      </w:r>
    </w:p>
    <w:p w:rsidR="00EE36A7" w:rsidRDefault="00EE36A7" w:rsidP="00EE36A7">
      <w:r>
        <w:rPr>
          <w:rFonts w:hint="eastAsia"/>
        </w:rPr>
        <w:t>частин</w:t>
      </w:r>
      <w:r>
        <w:t></w:t>
      </w:r>
      <w:r>
        <w:rPr>
          <w:rFonts w:hint="eastAsia"/>
        </w:rPr>
        <w:t>”</w:t>
      </w:r>
      <w:r>
        <w:t></w:t>
      </w:r>
      <w:r>
        <w:rPr>
          <w:rFonts w:hint="eastAsia"/>
        </w:rPr>
        <w:t>Кількісний</w:t>
      </w:r>
      <w:r>
        <w:t></w:t>
      </w:r>
      <w:r>
        <w:rPr>
          <w:rFonts w:hint="eastAsia"/>
        </w:rPr>
        <w:t>аналіз</w:t>
      </w:r>
      <w:r>
        <w:t></w:t>
      </w:r>
      <w:r>
        <w:rPr>
          <w:rFonts w:hint="eastAsia"/>
        </w:rPr>
        <w:t>показав</w:t>
      </w:r>
      <w:r>
        <w:t></w:t>
      </w:r>
      <w:r>
        <w:t></w:t>
      </w:r>
      <w:r>
        <w:rPr>
          <w:rFonts w:hint="eastAsia"/>
        </w:rPr>
        <w:t>що</w:t>
      </w:r>
      <w:r>
        <w:t></w:t>
      </w:r>
      <w:r>
        <w:rPr>
          <w:rFonts w:hint="eastAsia"/>
        </w:rPr>
        <w:t>група</w:t>
      </w:r>
      <w:r>
        <w:t></w:t>
      </w:r>
      <w:r>
        <w:rPr>
          <w:rFonts w:hint="eastAsia"/>
        </w:rPr>
        <w:t>“ціле</w:t>
      </w:r>
      <w:r>
        <w:t></w:t>
      </w:r>
      <w:r>
        <w:rPr>
          <w:rFonts w:hint="eastAsia"/>
        </w:rPr>
        <w:t>містить</w:t>
      </w:r>
      <w:r>
        <w:t></w:t>
      </w:r>
      <w:r>
        <w:rPr>
          <w:rFonts w:hint="eastAsia"/>
        </w:rPr>
        <w:t>певні</w:t>
      </w:r>
      <w:r>
        <w:t></w:t>
      </w:r>
      <w:r>
        <w:rPr>
          <w:rFonts w:hint="eastAsia"/>
        </w:rPr>
        <w:t>частини”</w:t>
      </w:r>
      <w:r>
        <w:t></w:t>
      </w:r>
      <w:r>
        <w:rPr>
          <w:rFonts w:hint="eastAsia"/>
        </w:rPr>
        <w:t>є</w:t>
      </w:r>
    </w:p>
    <w:p w:rsidR="00EE36A7" w:rsidRDefault="00EE36A7" w:rsidP="00EE36A7">
      <w:r>
        <w:rPr>
          <w:rFonts w:hint="eastAsia"/>
        </w:rPr>
        <w:t>домінантною</w:t>
      </w:r>
      <w:r>
        <w:t></w:t>
      </w:r>
      <w:r>
        <w:rPr>
          <w:rFonts w:hint="eastAsia"/>
        </w:rPr>
        <w:t>з</w:t>
      </w:r>
      <w:r>
        <w:t></w:t>
      </w:r>
      <w:r>
        <w:rPr>
          <w:rFonts w:hint="eastAsia"/>
        </w:rPr>
        <w:t>поміж</w:t>
      </w:r>
      <w:r>
        <w:t></w:t>
      </w:r>
      <w:r>
        <w:rPr>
          <w:rFonts w:hint="eastAsia"/>
        </w:rPr>
        <w:t>інших</w:t>
      </w:r>
      <w:r>
        <w:t></w:t>
      </w:r>
      <w:r>
        <w:rPr>
          <w:rFonts w:hint="eastAsia"/>
        </w:rPr>
        <w:t>груп</w:t>
      </w:r>
      <w:r>
        <w:t></w:t>
      </w:r>
      <w:r>
        <w:rPr>
          <w:rFonts w:hint="eastAsia"/>
        </w:rPr>
        <w:t>категорії</w:t>
      </w:r>
      <w:r>
        <w:t></w:t>
      </w:r>
      <w:r>
        <w:rPr>
          <w:rFonts w:hint="eastAsia"/>
        </w:rPr>
        <w:t>інклюзивності</w:t>
      </w:r>
      <w:r>
        <w:t></w:t>
      </w:r>
    </w:p>
    <w:p w:rsidR="00EE36A7" w:rsidRDefault="00EE36A7" w:rsidP="00EE36A7">
      <w:r>
        <w:rPr>
          <w:rFonts w:hint="eastAsia"/>
        </w:rPr>
        <w:t>Експліцитними</w:t>
      </w:r>
      <w:r>
        <w:t></w:t>
      </w:r>
      <w:r>
        <w:rPr>
          <w:rFonts w:hint="eastAsia"/>
        </w:rPr>
        <w:t>засобами</w:t>
      </w:r>
      <w:r>
        <w:t></w:t>
      </w:r>
      <w:r>
        <w:rPr>
          <w:rFonts w:hint="eastAsia"/>
        </w:rPr>
        <w:t>вираження</w:t>
      </w:r>
      <w:r>
        <w:t></w:t>
      </w:r>
      <w:r>
        <w:rPr>
          <w:rFonts w:hint="eastAsia"/>
        </w:rPr>
        <w:t>інклюзивності</w:t>
      </w:r>
      <w:r>
        <w:t></w:t>
      </w:r>
      <w:r>
        <w:rPr>
          <w:rFonts w:hint="eastAsia"/>
        </w:rPr>
        <w:t>слугують</w:t>
      </w:r>
      <w:r>
        <w:t></w:t>
      </w:r>
      <w:r>
        <w:rPr>
          <w:rFonts w:hint="eastAsia"/>
        </w:rPr>
        <w:t>мовні</w:t>
      </w:r>
    </w:p>
    <w:p w:rsidR="00EE36A7" w:rsidRDefault="00EE36A7" w:rsidP="00EE36A7">
      <w:r>
        <w:rPr>
          <w:rFonts w:hint="eastAsia"/>
        </w:rPr>
        <w:t>одиниці</w:t>
      </w:r>
      <w:r>
        <w:t></w:t>
      </w:r>
      <w:r>
        <w:t></w:t>
      </w:r>
      <w:r>
        <w:rPr>
          <w:rFonts w:hint="eastAsia"/>
        </w:rPr>
        <w:t>що</w:t>
      </w:r>
      <w:r>
        <w:t></w:t>
      </w:r>
      <w:r>
        <w:rPr>
          <w:rFonts w:hint="eastAsia"/>
        </w:rPr>
        <w:t>маркують</w:t>
      </w:r>
      <w:r>
        <w:t></w:t>
      </w:r>
      <w:r>
        <w:rPr>
          <w:rFonts w:hint="eastAsia"/>
        </w:rPr>
        <w:t>інклюзивність</w:t>
      </w:r>
      <w:r>
        <w:t></w:t>
      </w:r>
      <w:r>
        <w:t></w:t>
      </w:r>
      <w:r>
        <w:rPr>
          <w:rFonts w:hint="eastAsia"/>
        </w:rPr>
        <w:t>які</w:t>
      </w:r>
      <w:r>
        <w:t></w:t>
      </w:r>
      <w:r>
        <w:rPr>
          <w:rFonts w:hint="eastAsia"/>
        </w:rPr>
        <w:t>адресат</w:t>
      </w:r>
      <w:r>
        <w:t></w:t>
      </w:r>
      <w:r>
        <w:rPr>
          <w:rFonts w:hint="eastAsia"/>
        </w:rPr>
        <w:t>може</w:t>
      </w:r>
      <w:r>
        <w:t></w:t>
      </w:r>
      <w:r>
        <w:rPr>
          <w:rFonts w:hint="eastAsia"/>
        </w:rPr>
        <w:t>декодувати</w:t>
      </w:r>
      <w:r>
        <w:t></w:t>
      </w:r>
      <w:r>
        <w:rPr>
          <w:rFonts w:hint="eastAsia"/>
        </w:rPr>
        <w:t>без</w:t>
      </w:r>
    </w:p>
    <w:p w:rsidR="00EE36A7" w:rsidRDefault="00EE36A7" w:rsidP="00EE36A7">
      <w:r>
        <w:rPr>
          <w:rFonts w:hint="eastAsia"/>
        </w:rPr>
        <w:t>додаткових</w:t>
      </w:r>
      <w:r>
        <w:t></w:t>
      </w:r>
      <w:r>
        <w:rPr>
          <w:rFonts w:hint="eastAsia"/>
        </w:rPr>
        <w:t>когнітивних</w:t>
      </w:r>
      <w:r>
        <w:t></w:t>
      </w:r>
      <w:r>
        <w:rPr>
          <w:rFonts w:hint="eastAsia"/>
        </w:rPr>
        <w:t>зусиль</w:t>
      </w:r>
      <w:r>
        <w:t></w:t>
      </w:r>
      <w:r>
        <w:t></w:t>
      </w:r>
      <w:r>
        <w:rPr>
          <w:rFonts w:hint="eastAsia"/>
        </w:rPr>
        <w:t>Імпліцитні</w:t>
      </w:r>
      <w:r>
        <w:t></w:t>
      </w:r>
      <w:r>
        <w:rPr>
          <w:rFonts w:hint="eastAsia"/>
        </w:rPr>
        <w:t>засоби</w:t>
      </w:r>
      <w:r>
        <w:t></w:t>
      </w:r>
      <w:r>
        <w:rPr>
          <w:rFonts w:hint="eastAsia"/>
        </w:rPr>
        <w:t>вираження</w:t>
      </w:r>
      <w:r>
        <w:t></w:t>
      </w:r>
      <w:r>
        <w:rPr>
          <w:rFonts w:hint="eastAsia"/>
        </w:rPr>
        <w:t>категорії</w:t>
      </w:r>
    </w:p>
    <w:p w:rsidR="00EE36A7" w:rsidRDefault="00EE36A7" w:rsidP="00EE36A7">
      <w:r>
        <w:rPr>
          <w:rFonts w:hint="eastAsia"/>
        </w:rPr>
        <w:t>інклюзивності</w:t>
      </w:r>
      <w:r>
        <w:t></w:t>
      </w:r>
      <w:r>
        <w:rPr>
          <w:rFonts w:hint="eastAsia"/>
        </w:rPr>
        <w:t>не</w:t>
      </w:r>
      <w:r>
        <w:t></w:t>
      </w:r>
      <w:r>
        <w:rPr>
          <w:rFonts w:hint="eastAsia"/>
        </w:rPr>
        <w:t>знаходять</w:t>
      </w:r>
      <w:r>
        <w:t></w:t>
      </w:r>
      <w:r>
        <w:rPr>
          <w:rFonts w:hint="eastAsia"/>
        </w:rPr>
        <w:t>прямого</w:t>
      </w:r>
      <w:r>
        <w:t></w:t>
      </w:r>
      <w:r>
        <w:rPr>
          <w:rFonts w:hint="eastAsia"/>
        </w:rPr>
        <w:t>вираження</w:t>
      </w:r>
      <w:r>
        <w:t></w:t>
      </w:r>
      <w:r>
        <w:rPr>
          <w:rFonts w:hint="eastAsia"/>
        </w:rPr>
        <w:t>та</w:t>
      </w:r>
      <w:r>
        <w:t></w:t>
      </w:r>
      <w:r>
        <w:rPr>
          <w:rFonts w:hint="eastAsia"/>
        </w:rPr>
        <w:t>потребують</w:t>
      </w:r>
      <w:r>
        <w:t></w:t>
      </w:r>
      <w:r>
        <w:rPr>
          <w:rFonts w:hint="eastAsia"/>
        </w:rPr>
        <w:t>залучення</w:t>
      </w:r>
    </w:p>
    <w:p w:rsidR="00EE36A7" w:rsidRDefault="00EE36A7" w:rsidP="00EE36A7">
      <w:r>
        <w:rPr>
          <w:rFonts w:hint="eastAsia"/>
        </w:rPr>
        <w:t>фонових</w:t>
      </w:r>
      <w:r>
        <w:t></w:t>
      </w:r>
      <w:r>
        <w:rPr>
          <w:rFonts w:hint="eastAsia"/>
        </w:rPr>
        <w:t>знань</w:t>
      </w:r>
      <w:r>
        <w:t></w:t>
      </w:r>
      <w:r>
        <w:t></w:t>
      </w:r>
      <w:r>
        <w:rPr>
          <w:rFonts w:hint="eastAsia"/>
        </w:rPr>
        <w:t>До</w:t>
      </w:r>
      <w:r>
        <w:t></w:t>
      </w:r>
      <w:r>
        <w:rPr>
          <w:rFonts w:hint="eastAsia"/>
        </w:rPr>
        <w:t>напівімпліцитних</w:t>
      </w:r>
      <w:r>
        <w:t></w:t>
      </w:r>
      <w:r>
        <w:rPr>
          <w:rFonts w:hint="eastAsia"/>
        </w:rPr>
        <w:t>засобів</w:t>
      </w:r>
      <w:r>
        <w:t></w:t>
      </w:r>
      <w:r>
        <w:rPr>
          <w:rFonts w:hint="eastAsia"/>
        </w:rPr>
        <w:t>вираження</w:t>
      </w:r>
      <w:r>
        <w:t></w:t>
      </w:r>
      <w:r>
        <w:rPr>
          <w:rFonts w:hint="eastAsia"/>
        </w:rPr>
        <w:t>інклюзивності</w:t>
      </w:r>
    </w:p>
    <w:p w:rsidR="00EE36A7" w:rsidRDefault="00EE36A7" w:rsidP="00EE36A7">
      <w:r>
        <w:rPr>
          <w:rFonts w:hint="eastAsia"/>
        </w:rPr>
        <w:t>належать</w:t>
      </w:r>
      <w:r>
        <w:t></w:t>
      </w:r>
      <w:r>
        <w:rPr>
          <w:rFonts w:hint="eastAsia"/>
        </w:rPr>
        <w:t>контекстуально</w:t>
      </w:r>
      <w:r>
        <w:t></w:t>
      </w:r>
      <w:r>
        <w:rPr>
          <w:rFonts w:hint="eastAsia"/>
        </w:rPr>
        <w:t>специфічні</w:t>
      </w:r>
      <w:r>
        <w:t></w:t>
      </w:r>
      <w:r>
        <w:rPr>
          <w:rFonts w:hint="eastAsia"/>
        </w:rPr>
        <w:t>мовні</w:t>
      </w:r>
      <w:r>
        <w:t></w:t>
      </w:r>
      <w:r>
        <w:rPr>
          <w:rFonts w:hint="eastAsia"/>
        </w:rPr>
        <w:t>одиниці</w:t>
      </w:r>
      <w:r>
        <w:t></w:t>
      </w:r>
      <w:r>
        <w:t></w:t>
      </w:r>
      <w:r>
        <w:rPr>
          <w:rFonts w:hint="eastAsia"/>
        </w:rPr>
        <w:t>з</w:t>
      </w:r>
      <w:r>
        <w:t></w:t>
      </w:r>
      <w:r>
        <w:rPr>
          <w:rFonts w:hint="eastAsia"/>
        </w:rPr>
        <w:t>напівприхованою</w:t>
      </w:r>
    </w:p>
    <w:p w:rsidR="00EE36A7" w:rsidRDefault="00EE36A7" w:rsidP="00EE36A7">
      <w:r>
        <w:rPr>
          <w:rFonts w:hint="eastAsia"/>
        </w:rPr>
        <w:t>семою</w:t>
      </w:r>
      <w:r>
        <w:t></w:t>
      </w:r>
      <w:r>
        <w:rPr>
          <w:rFonts w:hint="eastAsia"/>
        </w:rPr>
        <w:t>інклюзивності</w:t>
      </w:r>
      <w:r>
        <w:t></w:t>
      </w:r>
      <w:r>
        <w:t></w:t>
      </w:r>
      <w:r>
        <w:rPr>
          <w:rFonts w:hint="eastAsia"/>
        </w:rPr>
        <w:t>передусім</w:t>
      </w:r>
      <w:r>
        <w:t></w:t>
      </w:r>
      <w:r>
        <w:rPr>
          <w:rFonts w:hint="eastAsia"/>
        </w:rPr>
        <w:t>конструкції</w:t>
      </w:r>
      <w:r>
        <w:t></w:t>
      </w:r>
      <w:r>
        <w:rPr>
          <w:rFonts w:hint="eastAsia"/>
        </w:rPr>
        <w:t>та</w:t>
      </w:r>
      <w:r>
        <w:t></w:t>
      </w:r>
      <w:r>
        <w:rPr>
          <w:rFonts w:hint="eastAsia"/>
        </w:rPr>
        <w:t>ідіоми</w:t>
      </w:r>
      <w:r>
        <w:t></w:t>
      </w:r>
      <w:r>
        <w:t></w:t>
      </w:r>
      <w:r>
        <w:rPr>
          <w:rFonts w:hint="eastAsia"/>
        </w:rPr>
        <w:t>що</w:t>
      </w:r>
      <w:r>
        <w:t></w:t>
      </w:r>
      <w:r>
        <w:rPr>
          <w:rFonts w:hint="eastAsia"/>
        </w:rPr>
        <w:t>містять</w:t>
      </w:r>
      <w:r>
        <w:t></w:t>
      </w:r>
      <w:r>
        <w:rPr>
          <w:rFonts w:hint="eastAsia"/>
        </w:rPr>
        <w:t>подвійне</w:t>
      </w:r>
    </w:p>
    <w:p w:rsidR="00EE36A7" w:rsidRDefault="00EE36A7" w:rsidP="00EE36A7">
      <w:r>
        <w:rPr>
          <w:rFonts w:hint="eastAsia"/>
        </w:rPr>
        <w:t>заперечення</w:t>
      </w:r>
      <w:r>
        <w:t></w:t>
      </w:r>
      <w:r>
        <w:t></w:t>
      </w:r>
      <w:r>
        <w:t></w:t>
      </w:r>
      <w:r>
        <w:rPr>
          <w:rFonts w:hint="eastAsia"/>
        </w:rPr>
        <w:t>для</w:t>
      </w:r>
      <w:r>
        <w:t></w:t>
      </w:r>
      <w:r>
        <w:rPr>
          <w:rFonts w:hint="eastAsia"/>
        </w:rPr>
        <w:t>розуміння</w:t>
      </w:r>
      <w:r>
        <w:t></w:t>
      </w:r>
      <w:r>
        <w:rPr>
          <w:rFonts w:hint="eastAsia"/>
        </w:rPr>
        <w:t>яких</w:t>
      </w:r>
      <w:r>
        <w:t></w:t>
      </w:r>
      <w:r>
        <w:rPr>
          <w:rFonts w:hint="eastAsia"/>
        </w:rPr>
        <w:t>залучаються</w:t>
      </w:r>
      <w:r>
        <w:t></w:t>
      </w:r>
      <w:r>
        <w:rPr>
          <w:rFonts w:hint="eastAsia"/>
        </w:rPr>
        <w:t>додаткові</w:t>
      </w:r>
      <w:r>
        <w:t></w:t>
      </w:r>
      <w:r>
        <w:rPr>
          <w:rFonts w:hint="eastAsia"/>
        </w:rPr>
        <w:t>когнітивні</w:t>
      </w:r>
      <w:r>
        <w:t></w:t>
      </w:r>
      <w:r>
        <w:rPr>
          <w:rFonts w:hint="eastAsia"/>
        </w:rPr>
        <w:t>зусилля</w:t>
      </w:r>
      <w:r>
        <w:t></w:t>
      </w:r>
    </w:p>
    <w:p w:rsidR="00EE36A7" w:rsidRDefault="00EE36A7" w:rsidP="00EE36A7">
      <w:r>
        <w:rPr>
          <w:rFonts w:hint="eastAsia"/>
        </w:rPr>
        <w:t>Багатофункціональність</w:t>
      </w:r>
      <w:r>
        <w:t></w:t>
      </w:r>
      <w:r>
        <w:rPr>
          <w:rFonts w:hint="eastAsia"/>
        </w:rPr>
        <w:t>інклюзивності</w:t>
      </w:r>
      <w:r>
        <w:t></w:t>
      </w:r>
      <w:r>
        <w:rPr>
          <w:rFonts w:hint="eastAsia"/>
        </w:rPr>
        <w:t>у</w:t>
      </w:r>
      <w:r>
        <w:t></w:t>
      </w:r>
      <w:r>
        <w:rPr>
          <w:rFonts w:hint="eastAsia"/>
        </w:rPr>
        <w:t>мові</w:t>
      </w:r>
      <w:r>
        <w:t></w:t>
      </w:r>
      <w:r>
        <w:rPr>
          <w:rFonts w:hint="eastAsia"/>
        </w:rPr>
        <w:t>науки</w:t>
      </w:r>
      <w:r>
        <w:t></w:t>
      </w:r>
      <w:r>
        <w:rPr>
          <w:rFonts w:hint="eastAsia"/>
        </w:rPr>
        <w:t>реалізується</w:t>
      </w:r>
      <w:r>
        <w:t></w:t>
      </w:r>
      <w:r>
        <w:rPr>
          <w:rFonts w:hint="eastAsia"/>
        </w:rPr>
        <w:t>через</w:t>
      </w:r>
    </w:p>
    <w:p w:rsidR="00EE36A7" w:rsidRDefault="00EE36A7" w:rsidP="00EE36A7">
      <w:r>
        <w:rPr>
          <w:rFonts w:hint="eastAsia"/>
        </w:rPr>
        <w:t>низку</w:t>
      </w:r>
      <w:r>
        <w:t></w:t>
      </w:r>
      <w:r>
        <w:rPr>
          <w:rFonts w:hint="eastAsia"/>
        </w:rPr>
        <w:t>функціонально</w:t>
      </w:r>
      <w:r>
        <w:t></w:t>
      </w:r>
      <w:r>
        <w:rPr>
          <w:rFonts w:hint="eastAsia"/>
        </w:rPr>
        <w:t>семантичних</w:t>
      </w:r>
      <w:r>
        <w:t></w:t>
      </w:r>
      <w:r>
        <w:rPr>
          <w:rFonts w:hint="eastAsia"/>
        </w:rPr>
        <w:t>підтипів</w:t>
      </w:r>
      <w:r>
        <w:t></w:t>
      </w:r>
      <w:r>
        <w:t></w:t>
      </w:r>
      <w:r>
        <w:rPr>
          <w:rFonts w:hint="eastAsia"/>
        </w:rPr>
        <w:t>як</w:t>
      </w:r>
      <w:r>
        <w:t></w:t>
      </w:r>
      <w:r>
        <w:rPr>
          <w:rFonts w:hint="eastAsia"/>
        </w:rPr>
        <w:t>от</w:t>
      </w:r>
      <w:r>
        <w:t></w:t>
      </w:r>
      <w:r>
        <w:t></w:t>
      </w:r>
      <w:r>
        <w:rPr>
          <w:rFonts w:hint="eastAsia"/>
        </w:rPr>
        <w:t>ціле</w:t>
      </w:r>
      <w:r>
        <w:t></w:t>
      </w:r>
      <w:r>
        <w:t></w:t>
      </w:r>
      <w:r>
        <w:rPr>
          <w:rFonts w:hint="eastAsia"/>
        </w:rPr>
        <w:t>що</w:t>
      </w:r>
      <w:r>
        <w:t></w:t>
      </w:r>
      <w:r>
        <w:rPr>
          <w:rFonts w:hint="eastAsia"/>
        </w:rPr>
        <w:t>складається</w:t>
      </w:r>
      <w:r>
        <w:t></w:t>
      </w:r>
      <w:r>
        <w:rPr>
          <w:rFonts w:hint="eastAsia"/>
        </w:rPr>
        <w:t>з</w:t>
      </w:r>
    </w:p>
    <w:p w:rsidR="00EE36A7" w:rsidRDefault="00EE36A7" w:rsidP="00EE36A7">
      <w:r>
        <w:rPr>
          <w:rFonts w:hint="eastAsia"/>
        </w:rPr>
        <w:t>частин</w:t>
      </w:r>
      <w:r>
        <w:t></w:t>
      </w:r>
      <w:r>
        <w:t></w:t>
      </w:r>
      <w:r>
        <w:rPr>
          <w:rFonts w:hint="eastAsia"/>
        </w:rPr>
        <w:t>частковий</w:t>
      </w:r>
      <w:r>
        <w:t></w:t>
      </w:r>
      <w:r>
        <w:rPr>
          <w:rFonts w:hint="eastAsia"/>
        </w:rPr>
        <w:t>перелік</w:t>
      </w:r>
      <w:r>
        <w:t></w:t>
      </w:r>
      <w:r>
        <w:t></w:t>
      </w:r>
      <w:r>
        <w:t></w:t>
      </w:r>
      <w:r>
        <w:rPr>
          <w:rFonts w:hint="eastAsia"/>
        </w:rPr>
        <w:t>ціле</w:t>
      </w:r>
      <w:r>
        <w:t></w:t>
      </w:r>
      <w:r>
        <w:t></w:t>
      </w:r>
      <w:r>
        <w:rPr>
          <w:rFonts w:hint="eastAsia"/>
        </w:rPr>
        <w:t>що</w:t>
      </w:r>
      <w:r>
        <w:t></w:t>
      </w:r>
      <w:r>
        <w:rPr>
          <w:rFonts w:hint="eastAsia"/>
        </w:rPr>
        <w:t>складається</w:t>
      </w:r>
      <w:r>
        <w:t></w:t>
      </w:r>
      <w:r>
        <w:rPr>
          <w:rFonts w:hint="eastAsia"/>
        </w:rPr>
        <w:t>з</w:t>
      </w:r>
      <w:r>
        <w:t></w:t>
      </w:r>
      <w:r>
        <w:rPr>
          <w:rFonts w:hint="eastAsia"/>
        </w:rPr>
        <w:t>частин</w:t>
      </w:r>
      <w:r>
        <w:t></w:t>
      </w:r>
      <w:r>
        <w:t></w:t>
      </w:r>
      <w:r>
        <w:rPr>
          <w:rFonts w:hint="eastAsia"/>
        </w:rPr>
        <w:t>повний</w:t>
      </w:r>
      <w:r>
        <w:t></w:t>
      </w:r>
      <w:r>
        <w:rPr>
          <w:rFonts w:hint="eastAsia"/>
        </w:rPr>
        <w:t>перелік</w:t>
      </w:r>
      <w:r>
        <w:t></w:t>
      </w:r>
      <w:r>
        <w:t></w:t>
      </w:r>
    </w:p>
    <w:p w:rsidR="00EE36A7" w:rsidRDefault="00EE36A7" w:rsidP="00EE36A7">
      <w:r>
        <w:rPr>
          <w:rFonts w:hint="eastAsia"/>
        </w:rPr>
        <w:t>ціле</w:t>
      </w:r>
      <w:r>
        <w:t></w:t>
      </w:r>
      <w:r>
        <w:rPr>
          <w:rFonts w:hint="eastAsia"/>
        </w:rPr>
        <w:t>та</w:t>
      </w:r>
      <w:r>
        <w:t></w:t>
      </w:r>
      <w:r>
        <w:rPr>
          <w:rFonts w:hint="eastAsia"/>
        </w:rPr>
        <w:t>його</w:t>
      </w:r>
      <w:r>
        <w:t></w:t>
      </w:r>
      <w:r>
        <w:rPr>
          <w:rFonts w:hint="eastAsia"/>
        </w:rPr>
        <w:t>частини</w:t>
      </w:r>
      <w:r>
        <w:t></w:t>
      </w:r>
      <w:r>
        <w:t></w:t>
      </w:r>
      <w:r>
        <w:rPr>
          <w:rFonts w:hint="eastAsia"/>
        </w:rPr>
        <w:t>повне</w:t>
      </w:r>
      <w:r>
        <w:t></w:t>
      </w:r>
      <w:r>
        <w:rPr>
          <w:rFonts w:hint="eastAsia"/>
        </w:rPr>
        <w:t>включення</w:t>
      </w:r>
      <w:r>
        <w:t></w:t>
      </w:r>
      <w:r>
        <w:rPr>
          <w:rFonts w:hint="eastAsia"/>
        </w:rPr>
        <w:t>частин</w:t>
      </w:r>
      <w:r>
        <w:t></w:t>
      </w:r>
      <w:r>
        <w:rPr>
          <w:rFonts w:hint="eastAsia"/>
        </w:rPr>
        <w:t>до</w:t>
      </w:r>
      <w:r>
        <w:t></w:t>
      </w:r>
      <w:r>
        <w:rPr>
          <w:rFonts w:hint="eastAsia"/>
        </w:rPr>
        <w:t>цілого</w:t>
      </w:r>
      <w:r>
        <w:t></w:t>
      </w:r>
      <w:r>
        <w:t></w:t>
      </w:r>
      <w:r>
        <w:rPr>
          <w:rFonts w:hint="eastAsia"/>
        </w:rPr>
        <w:t>ідея</w:t>
      </w:r>
      <w:r>
        <w:t></w:t>
      </w:r>
      <w:r>
        <w:rPr>
          <w:rFonts w:hint="eastAsia"/>
        </w:rPr>
        <w:t>контейнера</w:t>
      </w:r>
      <w:r>
        <w:t></w:t>
      </w:r>
    </w:p>
    <w:p w:rsidR="00EE36A7" w:rsidRDefault="00EE36A7" w:rsidP="00EE36A7">
      <w:r>
        <w:rPr>
          <w:rFonts w:hint="eastAsia"/>
        </w:rPr>
        <w:t>ідея</w:t>
      </w:r>
      <w:r>
        <w:t></w:t>
      </w:r>
      <w:r>
        <w:rPr>
          <w:rFonts w:hint="eastAsia"/>
        </w:rPr>
        <w:t>залучення</w:t>
      </w:r>
      <w:r>
        <w:t></w:t>
      </w:r>
      <w:r>
        <w:rPr>
          <w:rFonts w:hint="eastAsia"/>
        </w:rPr>
        <w:t>частин</w:t>
      </w:r>
      <w:r>
        <w:t></w:t>
      </w:r>
      <w:r>
        <w:rPr>
          <w:rFonts w:hint="eastAsia"/>
        </w:rPr>
        <w:t>до</w:t>
      </w:r>
      <w:r>
        <w:t></w:t>
      </w:r>
      <w:r>
        <w:rPr>
          <w:rFonts w:hint="eastAsia"/>
        </w:rPr>
        <w:t>цілого</w:t>
      </w:r>
      <w:r>
        <w:t></w:t>
      </w:r>
      <w:r>
        <w:t></w:t>
      </w:r>
      <w:r>
        <w:rPr>
          <w:rFonts w:hint="eastAsia"/>
        </w:rPr>
        <w:t>формування</w:t>
      </w:r>
      <w:r>
        <w:t></w:t>
      </w:r>
      <w:r>
        <w:rPr>
          <w:rFonts w:hint="eastAsia"/>
        </w:rPr>
        <w:t>цілого</w:t>
      </w:r>
      <w:r>
        <w:t></w:t>
      </w:r>
      <w:r>
        <w:t></w:t>
      </w:r>
      <w:r>
        <w:rPr>
          <w:rFonts w:hint="eastAsia"/>
        </w:rPr>
        <w:t>амальгамація</w:t>
      </w:r>
      <w:r>
        <w:t></w:t>
      </w:r>
      <w:r>
        <w:rPr>
          <w:rFonts w:hint="eastAsia"/>
        </w:rPr>
        <w:t>частин</w:t>
      </w:r>
      <w:r>
        <w:t></w:t>
      </w:r>
    </w:p>
    <w:p w:rsidR="00EE36A7" w:rsidRDefault="00EE36A7" w:rsidP="00EE36A7">
      <w:r>
        <w:t></w:t>
      </w:r>
      <w:r>
        <w:t></w:t>
      </w:r>
      <w:r>
        <w:t></w:t>
      </w:r>
    </w:p>
    <w:p w:rsidR="00EE36A7" w:rsidRDefault="00EE36A7" w:rsidP="00EE36A7">
      <w:r>
        <w:rPr>
          <w:rFonts w:hint="eastAsia"/>
        </w:rPr>
        <w:t>посесивність</w:t>
      </w:r>
      <w:r>
        <w:t></w:t>
      </w:r>
      <w:r>
        <w:t></w:t>
      </w:r>
      <w:r>
        <w:rPr>
          <w:rFonts w:hint="eastAsia"/>
        </w:rPr>
        <w:t>частини</w:t>
      </w:r>
      <w:r>
        <w:t></w:t>
      </w:r>
      <w:r>
        <w:rPr>
          <w:rFonts w:hint="eastAsia"/>
        </w:rPr>
        <w:t>не</w:t>
      </w:r>
      <w:r>
        <w:t></w:t>
      </w:r>
      <w:r>
        <w:rPr>
          <w:rFonts w:hint="eastAsia"/>
        </w:rPr>
        <w:t>входять</w:t>
      </w:r>
      <w:r>
        <w:t></w:t>
      </w:r>
      <w:r>
        <w:rPr>
          <w:rFonts w:hint="eastAsia"/>
        </w:rPr>
        <w:t>до</w:t>
      </w:r>
      <w:r>
        <w:t></w:t>
      </w:r>
      <w:r>
        <w:rPr>
          <w:rFonts w:hint="eastAsia"/>
        </w:rPr>
        <w:t>складу</w:t>
      </w:r>
      <w:r>
        <w:t></w:t>
      </w:r>
      <w:r>
        <w:rPr>
          <w:rFonts w:hint="eastAsia"/>
        </w:rPr>
        <w:t>цілого</w:t>
      </w:r>
      <w:r>
        <w:t></w:t>
      </w:r>
      <w:r>
        <w:t></w:t>
      </w:r>
      <w:r>
        <w:rPr>
          <w:rFonts w:hint="eastAsia"/>
        </w:rPr>
        <w:t>Підтип</w:t>
      </w:r>
      <w:r>
        <w:t></w:t>
      </w:r>
      <w:r>
        <w:rPr>
          <w:rFonts w:hint="eastAsia"/>
        </w:rPr>
        <w:t>“ціле</w:t>
      </w:r>
      <w:r>
        <w:t></w:t>
      </w:r>
      <w:r>
        <w:rPr>
          <w:rFonts w:hint="eastAsia"/>
        </w:rPr>
        <w:t>складається</w:t>
      </w:r>
    </w:p>
    <w:p w:rsidR="00EE36A7" w:rsidRDefault="00EE36A7" w:rsidP="00EE36A7">
      <w:r>
        <w:rPr>
          <w:rFonts w:hint="eastAsia"/>
        </w:rPr>
        <w:t>з</w:t>
      </w:r>
      <w:r>
        <w:t></w:t>
      </w:r>
      <w:r>
        <w:rPr>
          <w:rFonts w:hint="eastAsia"/>
        </w:rPr>
        <w:t>частин</w:t>
      </w:r>
      <w:r>
        <w:t></w:t>
      </w:r>
      <w:r>
        <w:t></w:t>
      </w:r>
      <w:r>
        <w:rPr>
          <w:rFonts w:hint="eastAsia"/>
        </w:rPr>
        <w:t>частковий</w:t>
      </w:r>
      <w:r>
        <w:t></w:t>
      </w:r>
      <w:r>
        <w:rPr>
          <w:rFonts w:hint="eastAsia"/>
        </w:rPr>
        <w:t>перелік</w:t>
      </w:r>
      <w:r>
        <w:t></w:t>
      </w:r>
      <w:r>
        <w:rPr>
          <w:rFonts w:hint="eastAsia"/>
        </w:rPr>
        <w:t>”</w:t>
      </w:r>
      <w:r>
        <w:t></w:t>
      </w:r>
      <w:r>
        <w:rPr>
          <w:rFonts w:hint="eastAsia"/>
        </w:rPr>
        <w:t>кількісно</w:t>
      </w:r>
      <w:r>
        <w:t></w:t>
      </w:r>
      <w:r>
        <w:rPr>
          <w:rFonts w:hint="eastAsia"/>
        </w:rPr>
        <w:t>переважає</w:t>
      </w:r>
      <w:r>
        <w:t></w:t>
      </w:r>
      <w:r>
        <w:rPr>
          <w:rFonts w:hint="eastAsia"/>
        </w:rPr>
        <w:t>показники</w:t>
      </w:r>
      <w:r>
        <w:t></w:t>
      </w:r>
      <w:r>
        <w:rPr>
          <w:rFonts w:hint="eastAsia"/>
        </w:rPr>
        <w:t>інших</w:t>
      </w:r>
    </w:p>
    <w:p w:rsidR="00EE36A7" w:rsidRDefault="00EE36A7" w:rsidP="00EE36A7">
      <w:r>
        <w:rPr>
          <w:rFonts w:hint="eastAsia"/>
        </w:rPr>
        <w:t>функціонально</w:t>
      </w:r>
      <w:r>
        <w:t></w:t>
      </w:r>
      <w:r>
        <w:rPr>
          <w:rFonts w:hint="eastAsia"/>
        </w:rPr>
        <w:t>семантичних</w:t>
      </w:r>
      <w:r>
        <w:t></w:t>
      </w:r>
      <w:r>
        <w:rPr>
          <w:rFonts w:hint="eastAsia"/>
        </w:rPr>
        <w:t>підтипів</w:t>
      </w:r>
      <w:r>
        <w:t></w:t>
      </w:r>
      <w:r>
        <w:t></w:t>
      </w:r>
      <w:r>
        <w:rPr>
          <w:rFonts w:hint="eastAsia"/>
        </w:rPr>
        <w:t>Низка</w:t>
      </w:r>
      <w:r>
        <w:t></w:t>
      </w:r>
      <w:r>
        <w:rPr>
          <w:rFonts w:hint="eastAsia"/>
        </w:rPr>
        <w:t>мовних</w:t>
      </w:r>
      <w:r>
        <w:t></w:t>
      </w:r>
      <w:r>
        <w:rPr>
          <w:rFonts w:hint="eastAsia"/>
        </w:rPr>
        <w:t>одиниць</w:t>
      </w:r>
      <w:r>
        <w:t></w:t>
      </w:r>
      <w:r>
        <w:rPr>
          <w:rFonts w:hint="eastAsia"/>
        </w:rPr>
        <w:t>інклюзивної</w:t>
      </w:r>
    </w:p>
    <w:p w:rsidR="00EE36A7" w:rsidRDefault="00EE36A7" w:rsidP="00EE36A7">
      <w:r>
        <w:rPr>
          <w:rFonts w:hint="eastAsia"/>
        </w:rPr>
        <w:t>семантики</w:t>
      </w:r>
      <w:r>
        <w:t></w:t>
      </w:r>
      <w:r>
        <w:rPr>
          <w:rFonts w:hint="eastAsia"/>
        </w:rPr>
        <w:t>вживається</w:t>
      </w:r>
      <w:r>
        <w:t></w:t>
      </w:r>
      <w:r>
        <w:rPr>
          <w:rFonts w:hint="eastAsia"/>
        </w:rPr>
        <w:t>метафорично</w:t>
      </w:r>
      <w:r>
        <w:t></w:t>
      </w:r>
    </w:p>
    <w:p w:rsidR="00EE36A7" w:rsidRDefault="00EE36A7" w:rsidP="00EE36A7">
      <w:r>
        <w:rPr>
          <w:rFonts w:hint="eastAsia"/>
        </w:rPr>
        <w:t>На</w:t>
      </w:r>
      <w:r>
        <w:t></w:t>
      </w:r>
      <w:r>
        <w:rPr>
          <w:rFonts w:hint="eastAsia"/>
        </w:rPr>
        <w:t>синтаксичному</w:t>
      </w:r>
      <w:r>
        <w:t></w:t>
      </w:r>
      <w:r>
        <w:rPr>
          <w:rFonts w:hint="eastAsia"/>
        </w:rPr>
        <w:t>рівні</w:t>
      </w:r>
      <w:r>
        <w:t></w:t>
      </w:r>
      <w:r>
        <w:rPr>
          <w:rFonts w:hint="eastAsia"/>
        </w:rPr>
        <w:t>мовні</w:t>
      </w:r>
      <w:r>
        <w:t></w:t>
      </w:r>
      <w:r>
        <w:rPr>
          <w:rFonts w:hint="eastAsia"/>
        </w:rPr>
        <w:t>одиниці</w:t>
      </w:r>
      <w:r>
        <w:t></w:t>
      </w:r>
      <w:r>
        <w:rPr>
          <w:rFonts w:hint="eastAsia"/>
        </w:rPr>
        <w:t>категорії</w:t>
      </w:r>
      <w:r>
        <w:t></w:t>
      </w:r>
      <w:r>
        <w:rPr>
          <w:rFonts w:hint="eastAsia"/>
        </w:rPr>
        <w:t>інклюзивності</w:t>
      </w:r>
    </w:p>
    <w:p w:rsidR="00EE36A7" w:rsidRDefault="00EE36A7" w:rsidP="00EE36A7">
      <w:r>
        <w:rPr>
          <w:rFonts w:hint="eastAsia"/>
        </w:rPr>
        <w:t>функціонують</w:t>
      </w:r>
      <w:r>
        <w:t></w:t>
      </w:r>
      <w:r>
        <w:rPr>
          <w:rFonts w:hint="eastAsia"/>
        </w:rPr>
        <w:t>в</w:t>
      </w:r>
      <w:r>
        <w:t></w:t>
      </w:r>
      <w:r>
        <w:rPr>
          <w:rFonts w:hint="eastAsia"/>
        </w:rPr>
        <w:t>активному</w:t>
      </w:r>
      <w:r>
        <w:t></w:t>
      </w:r>
      <w:r>
        <w:rPr>
          <w:rFonts w:hint="eastAsia"/>
        </w:rPr>
        <w:t>та</w:t>
      </w:r>
      <w:r>
        <w:t></w:t>
      </w:r>
      <w:r>
        <w:rPr>
          <w:rFonts w:hint="eastAsia"/>
        </w:rPr>
        <w:t>пасивному</w:t>
      </w:r>
      <w:r>
        <w:t></w:t>
      </w:r>
      <w:r>
        <w:rPr>
          <w:rFonts w:hint="eastAsia"/>
        </w:rPr>
        <w:t>станах</w:t>
      </w:r>
      <w:r>
        <w:t></w:t>
      </w:r>
      <w:r>
        <w:rPr>
          <w:rFonts w:hint="eastAsia"/>
        </w:rPr>
        <w:t>та</w:t>
      </w:r>
      <w:r>
        <w:t></w:t>
      </w:r>
      <w:r>
        <w:rPr>
          <w:rFonts w:hint="eastAsia"/>
        </w:rPr>
        <w:t>вживаються</w:t>
      </w:r>
      <w:r>
        <w:t></w:t>
      </w:r>
      <w:r>
        <w:rPr>
          <w:rFonts w:hint="eastAsia"/>
        </w:rPr>
        <w:t>у</w:t>
      </w:r>
      <w:r>
        <w:t></w:t>
      </w:r>
      <w:r>
        <w:rPr>
          <w:rFonts w:hint="eastAsia"/>
        </w:rPr>
        <w:t>формі</w:t>
      </w:r>
    </w:p>
    <w:p w:rsidR="00EE36A7" w:rsidRDefault="00EE36A7" w:rsidP="00EE36A7">
      <w:r>
        <w:rPr>
          <w:rFonts w:hint="eastAsia"/>
        </w:rPr>
        <w:t>герундія</w:t>
      </w:r>
      <w:r>
        <w:t></w:t>
      </w:r>
      <w:r>
        <w:t></w:t>
      </w:r>
      <w:r>
        <w:t></w:t>
      </w:r>
      <w:r>
        <w:t></w:t>
      </w:r>
      <w:r>
        <w:t></w:t>
      </w:r>
      <w:r>
        <w:t></w:t>
      </w:r>
      <w:r>
        <w:t></w:t>
      </w:r>
      <w:r>
        <w:t></w:t>
      </w:r>
      <w:r>
        <w:t></w:t>
      </w:r>
      <w:r>
        <w:t></w:t>
      </w:r>
      <w:r>
        <w:rPr>
          <w:rFonts w:hint="eastAsia"/>
        </w:rPr>
        <w:t>та</w:t>
      </w:r>
      <w:r>
        <w:t></w:t>
      </w:r>
      <w:r>
        <w:rPr>
          <w:rFonts w:hint="eastAsia"/>
        </w:rPr>
        <w:t>дієприкметника</w:t>
      </w:r>
      <w:r>
        <w:t></w:t>
      </w:r>
      <w:r>
        <w:rPr>
          <w:rFonts w:hint="eastAsia"/>
        </w:rPr>
        <w:t>теперішнього</w:t>
      </w:r>
      <w:r>
        <w:t></w:t>
      </w:r>
      <w:r>
        <w:rPr>
          <w:rFonts w:hint="eastAsia"/>
        </w:rPr>
        <w:t>часу</w:t>
      </w:r>
      <w:r>
        <w:t></w:t>
      </w:r>
      <w:r>
        <w:t></w:t>
      </w:r>
      <w:r>
        <w:t></w:t>
      </w:r>
      <w:r>
        <w:t></w:t>
      </w:r>
      <w:r>
        <w:t></w:t>
      </w:r>
      <w:r>
        <w:t></w:t>
      </w:r>
      <w:r>
        <w:t></w:t>
      </w:r>
      <w:r>
        <w:t></w:t>
      </w:r>
      <w:r>
        <w:t></w:t>
      </w:r>
      <w:r>
        <w:t></w:t>
      </w:r>
      <w:r>
        <w:t></w:t>
      </w:r>
      <w:r>
        <w:t></w:t>
      </w:r>
      <w:r>
        <w:t></w:t>
      </w:r>
      <w:r>
        <w:t></w:t>
      </w:r>
      <w:r>
        <w:t></w:t>
      </w:r>
      <w:r>
        <w:t></w:t>
      </w:r>
      <w:r>
        <w:rPr>
          <w:rFonts w:hint="eastAsia"/>
        </w:rPr>
        <w:t>і</w:t>
      </w:r>
    </w:p>
    <w:p w:rsidR="00EE36A7" w:rsidRDefault="00EE36A7" w:rsidP="00EE36A7">
      <w:r>
        <w:rPr>
          <w:rFonts w:hint="eastAsia"/>
        </w:rPr>
        <w:t>виконують</w:t>
      </w:r>
      <w:r>
        <w:t></w:t>
      </w:r>
      <w:r>
        <w:rPr>
          <w:rFonts w:hint="eastAsia"/>
        </w:rPr>
        <w:t>функції</w:t>
      </w:r>
      <w:r>
        <w:t></w:t>
      </w:r>
      <w:r>
        <w:rPr>
          <w:rFonts w:hint="eastAsia"/>
        </w:rPr>
        <w:t>присудка</w:t>
      </w:r>
      <w:r>
        <w:t></w:t>
      </w:r>
      <w:r>
        <w:t></w:t>
      </w:r>
      <w:r>
        <w:rPr>
          <w:rFonts w:hint="eastAsia"/>
        </w:rPr>
        <w:t>предиката</w:t>
      </w:r>
      <w:r>
        <w:t></w:t>
      </w:r>
      <w:r>
        <w:t></w:t>
      </w:r>
      <w:r>
        <w:rPr>
          <w:rFonts w:hint="eastAsia"/>
        </w:rPr>
        <w:t>додатка</w:t>
      </w:r>
      <w:r>
        <w:t></w:t>
      </w:r>
      <w:r>
        <w:t></w:t>
      </w:r>
      <w:r>
        <w:rPr>
          <w:rFonts w:hint="eastAsia"/>
        </w:rPr>
        <w:t>означення</w:t>
      </w:r>
      <w:r>
        <w:t></w:t>
      </w:r>
      <w:r>
        <w:t></w:t>
      </w:r>
      <w:r>
        <w:rPr>
          <w:rFonts w:hint="eastAsia"/>
        </w:rPr>
        <w:t>підмета</w:t>
      </w:r>
      <w:r>
        <w:t></w:t>
      </w:r>
      <w:r>
        <w:rPr>
          <w:rFonts w:hint="eastAsia"/>
        </w:rPr>
        <w:t>та</w:t>
      </w:r>
    </w:p>
    <w:p w:rsidR="00EE36A7" w:rsidRDefault="00EE36A7" w:rsidP="00EE36A7">
      <w:r>
        <w:rPr>
          <w:rFonts w:hint="eastAsia"/>
        </w:rPr>
        <w:t>обставини</w:t>
      </w:r>
      <w:r>
        <w:t></w:t>
      </w:r>
    </w:p>
    <w:p w:rsidR="00EE36A7" w:rsidRDefault="00EE36A7" w:rsidP="00EE36A7">
      <w:r>
        <w:rPr>
          <w:rFonts w:hint="eastAsia"/>
        </w:rPr>
        <w:t>Мовні</w:t>
      </w:r>
      <w:r>
        <w:t></w:t>
      </w:r>
      <w:r>
        <w:rPr>
          <w:rFonts w:hint="eastAsia"/>
        </w:rPr>
        <w:t>одиниці</w:t>
      </w:r>
      <w:r>
        <w:t></w:t>
      </w:r>
      <w:r>
        <w:rPr>
          <w:rFonts w:hint="eastAsia"/>
        </w:rPr>
        <w:t>інклюзивної</w:t>
      </w:r>
      <w:r>
        <w:t></w:t>
      </w:r>
      <w:r>
        <w:rPr>
          <w:rFonts w:hint="eastAsia"/>
        </w:rPr>
        <w:t>семантики</w:t>
      </w:r>
      <w:r>
        <w:t></w:t>
      </w:r>
      <w:r>
        <w:t></w:t>
      </w:r>
      <w:r>
        <w:rPr>
          <w:rFonts w:hint="eastAsia"/>
        </w:rPr>
        <w:t>взаємодіючи</w:t>
      </w:r>
      <w:r>
        <w:t></w:t>
      </w:r>
      <w:r>
        <w:rPr>
          <w:rFonts w:hint="eastAsia"/>
        </w:rPr>
        <w:t>з</w:t>
      </w:r>
      <w:r>
        <w:t></w:t>
      </w:r>
      <w:r>
        <w:rPr>
          <w:rFonts w:hint="eastAsia"/>
        </w:rPr>
        <w:t>дискурсивними</w:t>
      </w:r>
    </w:p>
    <w:p w:rsidR="00EE36A7" w:rsidRDefault="00EE36A7" w:rsidP="00EE36A7">
      <w:r>
        <w:rPr>
          <w:rFonts w:hint="eastAsia"/>
        </w:rPr>
        <w:t>маркерами</w:t>
      </w:r>
      <w:r>
        <w:t></w:t>
      </w:r>
      <w:r>
        <w:rPr>
          <w:rFonts w:hint="eastAsia"/>
        </w:rPr>
        <w:t>додаткової</w:t>
      </w:r>
      <w:r>
        <w:t></w:t>
      </w:r>
      <w:r>
        <w:rPr>
          <w:rFonts w:hint="eastAsia"/>
        </w:rPr>
        <w:t>інформації</w:t>
      </w:r>
      <w:r>
        <w:t></w:t>
      </w:r>
      <w:r>
        <w:t></w:t>
      </w:r>
      <w:r>
        <w:rPr>
          <w:rFonts w:hint="eastAsia"/>
        </w:rPr>
        <w:t>маркують</w:t>
      </w:r>
      <w:r>
        <w:t></w:t>
      </w:r>
      <w:r>
        <w:rPr>
          <w:rFonts w:hint="eastAsia"/>
        </w:rPr>
        <w:t>залучення</w:t>
      </w:r>
      <w:r>
        <w:t></w:t>
      </w:r>
      <w:r>
        <w:rPr>
          <w:rFonts w:hint="eastAsia"/>
        </w:rPr>
        <w:t>додаткових</w:t>
      </w:r>
      <w:r>
        <w:t></w:t>
      </w:r>
      <w:r>
        <w:rPr>
          <w:rFonts w:hint="eastAsia"/>
        </w:rPr>
        <w:t>частин</w:t>
      </w:r>
      <w:r>
        <w:t></w:t>
      </w:r>
      <w:r>
        <w:rPr>
          <w:rFonts w:hint="eastAsia"/>
        </w:rPr>
        <w:t>до</w:t>
      </w:r>
    </w:p>
    <w:p w:rsidR="00EE36A7" w:rsidRDefault="00EE36A7" w:rsidP="00EE36A7">
      <w:r>
        <w:rPr>
          <w:rFonts w:hint="eastAsia"/>
        </w:rPr>
        <w:t>складу</w:t>
      </w:r>
      <w:r>
        <w:t></w:t>
      </w:r>
      <w:r>
        <w:rPr>
          <w:rFonts w:hint="eastAsia"/>
        </w:rPr>
        <w:t>цілого</w:t>
      </w:r>
      <w:r>
        <w:t></w:t>
      </w:r>
      <w:r>
        <w:rPr>
          <w:rFonts w:hint="eastAsia"/>
        </w:rPr>
        <w:t>або</w:t>
      </w:r>
      <w:r>
        <w:t></w:t>
      </w:r>
      <w:r>
        <w:rPr>
          <w:rFonts w:hint="eastAsia"/>
        </w:rPr>
        <w:t>введення</w:t>
      </w:r>
      <w:r>
        <w:t></w:t>
      </w:r>
      <w:r>
        <w:rPr>
          <w:rFonts w:hint="eastAsia"/>
        </w:rPr>
        <w:t>додаткової</w:t>
      </w:r>
      <w:r>
        <w:t></w:t>
      </w:r>
      <w:r>
        <w:rPr>
          <w:rFonts w:hint="eastAsia"/>
        </w:rPr>
        <w:t>інформації</w:t>
      </w:r>
      <w:r>
        <w:t></w:t>
      </w:r>
      <w:r>
        <w:rPr>
          <w:rFonts w:hint="eastAsia"/>
        </w:rPr>
        <w:t>про</w:t>
      </w:r>
      <w:r>
        <w:t></w:t>
      </w:r>
      <w:r>
        <w:rPr>
          <w:rFonts w:hint="eastAsia"/>
        </w:rPr>
        <w:t>ціле</w:t>
      </w:r>
      <w:r>
        <w:t></w:t>
      </w:r>
      <w:r>
        <w:t></w:t>
      </w:r>
      <w:r>
        <w:rPr>
          <w:rFonts w:hint="eastAsia"/>
        </w:rPr>
        <w:t>Вони</w:t>
      </w:r>
      <w:r>
        <w:t></w:t>
      </w:r>
      <w:r>
        <w:rPr>
          <w:rFonts w:hint="eastAsia"/>
        </w:rPr>
        <w:t>також</w:t>
      </w:r>
    </w:p>
    <w:p w:rsidR="00EE36A7" w:rsidRDefault="00EE36A7" w:rsidP="00EE36A7">
      <w:r>
        <w:rPr>
          <w:rFonts w:hint="eastAsia"/>
        </w:rPr>
        <w:t>корелюють</w:t>
      </w:r>
      <w:r>
        <w:t></w:t>
      </w:r>
      <w:r>
        <w:rPr>
          <w:rFonts w:hint="eastAsia"/>
        </w:rPr>
        <w:t>з</w:t>
      </w:r>
      <w:r>
        <w:t></w:t>
      </w:r>
      <w:r>
        <w:rPr>
          <w:rFonts w:hint="eastAsia"/>
        </w:rPr>
        <w:t>маркерами</w:t>
      </w:r>
      <w:r>
        <w:t></w:t>
      </w:r>
      <w:r>
        <w:rPr>
          <w:rFonts w:hint="eastAsia"/>
        </w:rPr>
        <w:t>мінімального</w:t>
      </w:r>
      <w:r>
        <w:t></w:t>
      </w:r>
      <w:r>
        <w:rPr>
          <w:rFonts w:hint="eastAsia"/>
        </w:rPr>
        <w:t>та</w:t>
      </w:r>
      <w:r>
        <w:t></w:t>
      </w:r>
      <w:r>
        <w:rPr>
          <w:rFonts w:hint="eastAsia"/>
        </w:rPr>
        <w:t>максимального</w:t>
      </w:r>
      <w:r>
        <w:t></w:t>
      </w:r>
      <w:r>
        <w:rPr>
          <w:rFonts w:hint="eastAsia"/>
        </w:rPr>
        <w:t>ступеня</w:t>
      </w:r>
      <w:r>
        <w:t></w:t>
      </w:r>
      <w:r>
        <w:rPr>
          <w:rFonts w:hint="eastAsia"/>
        </w:rPr>
        <w:t>залучення</w:t>
      </w:r>
      <w:r>
        <w:t></w:t>
      </w:r>
    </w:p>
    <w:p w:rsidR="00EE36A7" w:rsidRDefault="00EE36A7" w:rsidP="00EE36A7">
      <w:r>
        <w:rPr>
          <w:rFonts w:hint="eastAsia"/>
        </w:rPr>
        <w:t>які</w:t>
      </w:r>
      <w:r>
        <w:t></w:t>
      </w:r>
      <w:r>
        <w:rPr>
          <w:rFonts w:hint="eastAsia"/>
        </w:rPr>
        <w:t>імпліцитно</w:t>
      </w:r>
      <w:r>
        <w:t></w:t>
      </w:r>
      <w:r>
        <w:rPr>
          <w:rFonts w:hint="eastAsia"/>
        </w:rPr>
        <w:t>позначають</w:t>
      </w:r>
      <w:r>
        <w:t></w:t>
      </w:r>
      <w:r>
        <w:rPr>
          <w:rFonts w:hint="eastAsia"/>
        </w:rPr>
        <w:t>кількість</w:t>
      </w:r>
      <w:r>
        <w:t></w:t>
      </w:r>
      <w:r>
        <w:rPr>
          <w:rFonts w:hint="eastAsia"/>
        </w:rPr>
        <w:t>частин</w:t>
      </w:r>
      <w:r>
        <w:t></w:t>
      </w:r>
      <w:r>
        <w:rPr>
          <w:rFonts w:hint="eastAsia"/>
        </w:rPr>
        <w:t>в</w:t>
      </w:r>
      <w:r>
        <w:t></w:t>
      </w:r>
      <w:r>
        <w:rPr>
          <w:rFonts w:hint="eastAsia"/>
        </w:rPr>
        <w:t>цілому</w:t>
      </w:r>
      <w:r>
        <w:t></w:t>
      </w:r>
    </w:p>
    <w:p w:rsidR="00EE36A7" w:rsidRDefault="00EE36A7" w:rsidP="00EE36A7">
      <w:r>
        <w:rPr>
          <w:rFonts w:hint="eastAsia"/>
        </w:rPr>
        <w:t>Основними</w:t>
      </w:r>
      <w:r>
        <w:t></w:t>
      </w:r>
      <w:r>
        <w:rPr>
          <w:rFonts w:hint="eastAsia"/>
        </w:rPr>
        <w:t>стилістичними</w:t>
      </w:r>
      <w:r>
        <w:t></w:t>
      </w:r>
      <w:r>
        <w:rPr>
          <w:rFonts w:hint="eastAsia"/>
        </w:rPr>
        <w:t>засобами</w:t>
      </w:r>
      <w:r>
        <w:t></w:t>
      </w:r>
      <w:r>
        <w:rPr>
          <w:rFonts w:hint="eastAsia"/>
        </w:rPr>
        <w:t>категорії</w:t>
      </w:r>
      <w:r>
        <w:t></w:t>
      </w:r>
      <w:r>
        <w:rPr>
          <w:rFonts w:hint="eastAsia"/>
        </w:rPr>
        <w:t>інклюзивності</w:t>
      </w:r>
    </w:p>
    <w:p w:rsidR="00EE36A7" w:rsidRDefault="00EE36A7" w:rsidP="00EE36A7">
      <w:r>
        <w:rPr>
          <w:rFonts w:hint="eastAsia"/>
        </w:rPr>
        <w:t>виступають</w:t>
      </w:r>
      <w:r>
        <w:t></w:t>
      </w:r>
      <w:r>
        <w:rPr>
          <w:rFonts w:hint="eastAsia"/>
        </w:rPr>
        <w:t>фразеологічні</w:t>
      </w:r>
      <w:r>
        <w:t></w:t>
      </w:r>
      <w:r>
        <w:rPr>
          <w:rFonts w:hint="eastAsia"/>
        </w:rPr>
        <w:t>одиниці</w:t>
      </w:r>
      <w:r>
        <w:t></w:t>
      </w:r>
      <w:r>
        <w:rPr>
          <w:rFonts w:hint="eastAsia"/>
        </w:rPr>
        <w:t>та</w:t>
      </w:r>
      <w:r>
        <w:t></w:t>
      </w:r>
      <w:r>
        <w:rPr>
          <w:rFonts w:hint="eastAsia"/>
        </w:rPr>
        <w:t>метафори</w:t>
      </w:r>
      <w:r>
        <w:t></w:t>
      </w:r>
      <w:r>
        <w:t></w:t>
      </w:r>
      <w:r>
        <w:rPr>
          <w:rFonts w:hint="eastAsia"/>
        </w:rPr>
        <w:t>зокрема</w:t>
      </w:r>
      <w:r>
        <w:t></w:t>
      </w:r>
      <w:r>
        <w:rPr>
          <w:rFonts w:hint="eastAsia"/>
        </w:rPr>
        <w:t>групи</w:t>
      </w:r>
      <w:r>
        <w:t></w:t>
      </w:r>
      <w:r>
        <w:rPr>
          <w:rFonts w:hint="eastAsia"/>
        </w:rPr>
        <w:t>метафор</w:t>
      </w:r>
      <w:r>
        <w:t></w:t>
      </w:r>
      <w:r>
        <w:t></w:t>
      </w:r>
      <w:r>
        <w:rPr>
          <w:rFonts w:hint="eastAsia"/>
        </w:rPr>
        <w:t>якот</w:t>
      </w:r>
      <w:r>
        <w:t></w:t>
      </w:r>
      <w:r>
        <w:t></w:t>
      </w:r>
      <w:r>
        <w:rPr>
          <w:rFonts w:hint="eastAsia"/>
        </w:rPr>
        <w:t>метафора</w:t>
      </w:r>
      <w:r>
        <w:t></w:t>
      </w:r>
      <w:r>
        <w:rPr>
          <w:rFonts w:hint="eastAsia"/>
        </w:rPr>
        <w:t>“контейнера</w:t>
      </w:r>
      <w:r>
        <w:t></w:t>
      </w:r>
      <w:r>
        <w:rPr>
          <w:rFonts w:hint="eastAsia"/>
        </w:rPr>
        <w:t>”</w:t>
      </w:r>
      <w:r>
        <w:t></w:t>
      </w:r>
      <w:r>
        <w:rPr>
          <w:rFonts w:hint="eastAsia"/>
        </w:rPr>
        <w:t>метафора</w:t>
      </w:r>
      <w:r>
        <w:t></w:t>
      </w:r>
      <w:r>
        <w:rPr>
          <w:rFonts w:hint="eastAsia"/>
        </w:rPr>
        <w:t>“кола</w:t>
      </w:r>
      <w:r>
        <w:t></w:t>
      </w:r>
      <w:r>
        <w:rPr>
          <w:rFonts w:hint="eastAsia"/>
        </w:rPr>
        <w:t>”</w:t>
      </w:r>
      <w:r>
        <w:t></w:t>
      </w:r>
      <w:r>
        <w:rPr>
          <w:rFonts w:hint="eastAsia"/>
        </w:rPr>
        <w:t>метафора</w:t>
      </w:r>
      <w:r>
        <w:t></w:t>
      </w:r>
      <w:r>
        <w:rPr>
          <w:rFonts w:hint="eastAsia"/>
        </w:rPr>
        <w:t>“вмісту</w:t>
      </w:r>
      <w:r>
        <w:t></w:t>
      </w:r>
      <w:r>
        <w:rPr>
          <w:rFonts w:hint="eastAsia"/>
        </w:rPr>
        <w:t>”</w:t>
      </w:r>
      <w:r>
        <w:t></w:t>
      </w:r>
      <w:r>
        <w:rPr>
          <w:rFonts w:hint="eastAsia"/>
        </w:rPr>
        <w:t>які</w:t>
      </w:r>
    </w:p>
    <w:p w:rsidR="00EE36A7" w:rsidRDefault="00EE36A7" w:rsidP="00EE36A7">
      <w:r>
        <w:rPr>
          <w:rFonts w:hint="eastAsia"/>
        </w:rPr>
        <w:t>концептуалізують</w:t>
      </w:r>
      <w:r>
        <w:t></w:t>
      </w:r>
      <w:r>
        <w:rPr>
          <w:rFonts w:hint="eastAsia"/>
        </w:rPr>
        <w:t>складні</w:t>
      </w:r>
      <w:r>
        <w:t></w:t>
      </w:r>
      <w:r>
        <w:rPr>
          <w:rFonts w:hint="eastAsia"/>
        </w:rPr>
        <w:t>наукові</w:t>
      </w:r>
      <w:r>
        <w:t></w:t>
      </w:r>
      <w:r>
        <w:rPr>
          <w:rFonts w:hint="eastAsia"/>
        </w:rPr>
        <w:t>поняття</w:t>
      </w:r>
      <w:r>
        <w:t></w:t>
      </w:r>
      <w:r>
        <w:rPr>
          <w:rFonts w:hint="eastAsia"/>
        </w:rPr>
        <w:t>задля</w:t>
      </w:r>
      <w:r>
        <w:t></w:t>
      </w:r>
      <w:r>
        <w:rPr>
          <w:rFonts w:hint="eastAsia"/>
        </w:rPr>
        <w:t>максимальної</w:t>
      </w:r>
      <w:r>
        <w:t></w:t>
      </w:r>
      <w:r>
        <w:rPr>
          <w:rFonts w:hint="eastAsia"/>
        </w:rPr>
        <w:t>експлікації</w:t>
      </w:r>
      <w:r>
        <w:t></w:t>
      </w:r>
      <w:r>
        <w:rPr>
          <w:rFonts w:hint="eastAsia"/>
        </w:rPr>
        <w:t>та</w:t>
      </w:r>
    </w:p>
    <w:p w:rsidR="00EE36A7" w:rsidRDefault="00EE36A7" w:rsidP="00EE36A7">
      <w:r>
        <w:rPr>
          <w:rFonts w:hint="eastAsia"/>
        </w:rPr>
        <w:t>полегшення</w:t>
      </w:r>
      <w:r>
        <w:t></w:t>
      </w:r>
      <w:r>
        <w:rPr>
          <w:rFonts w:hint="eastAsia"/>
        </w:rPr>
        <w:t>декодування</w:t>
      </w:r>
      <w:r>
        <w:t></w:t>
      </w:r>
      <w:r>
        <w:rPr>
          <w:rFonts w:hint="eastAsia"/>
        </w:rPr>
        <w:t>наукового</w:t>
      </w:r>
      <w:r>
        <w:t></w:t>
      </w:r>
      <w:r>
        <w:rPr>
          <w:rFonts w:hint="eastAsia"/>
        </w:rPr>
        <w:t>дискурсу</w:t>
      </w:r>
      <w:r>
        <w:t></w:t>
      </w:r>
    </w:p>
    <w:p w:rsidR="00EE36A7" w:rsidRDefault="00EE36A7" w:rsidP="00EE36A7">
      <w:r>
        <w:rPr>
          <w:rFonts w:hint="eastAsia"/>
        </w:rPr>
        <w:t>До</w:t>
      </w:r>
      <w:r>
        <w:t></w:t>
      </w:r>
      <w:r>
        <w:rPr>
          <w:rFonts w:hint="eastAsia"/>
        </w:rPr>
        <w:t>візуально</w:t>
      </w:r>
      <w:r>
        <w:t></w:t>
      </w:r>
      <w:r>
        <w:rPr>
          <w:rFonts w:hint="eastAsia"/>
        </w:rPr>
        <w:t>риторичних</w:t>
      </w:r>
      <w:r>
        <w:t></w:t>
      </w:r>
      <w:r>
        <w:rPr>
          <w:rFonts w:hint="eastAsia"/>
        </w:rPr>
        <w:t>засобів</w:t>
      </w:r>
      <w:r>
        <w:t></w:t>
      </w:r>
      <w:r>
        <w:rPr>
          <w:rFonts w:hint="eastAsia"/>
        </w:rPr>
        <w:t>вираження</w:t>
      </w:r>
      <w:r>
        <w:t></w:t>
      </w:r>
      <w:r>
        <w:rPr>
          <w:rFonts w:hint="eastAsia"/>
        </w:rPr>
        <w:t>інклюзивності</w:t>
      </w:r>
      <w:r>
        <w:t></w:t>
      </w:r>
      <w:r>
        <w:rPr>
          <w:rFonts w:hint="eastAsia"/>
        </w:rPr>
        <w:t>належать</w:t>
      </w:r>
    </w:p>
    <w:p w:rsidR="00EE36A7" w:rsidRDefault="00EE36A7" w:rsidP="00EE36A7">
      <w:r>
        <w:rPr>
          <w:rFonts w:hint="eastAsia"/>
        </w:rPr>
        <w:t>таблиці</w:t>
      </w:r>
      <w:r>
        <w:t></w:t>
      </w:r>
      <w:r>
        <w:t></w:t>
      </w:r>
      <w:r>
        <w:rPr>
          <w:rFonts w:hint="eastAsia"/>
        </w:rPr>
        <w:t>графіки</w:t>
      </w:r>
      <w:r>
        <w:t></w:t>
      </w:r>
      <w:r>
        <w:t></w:t>
      </w:r>
      <w:r>
        <w:rPr>
          <w:rFonts w:hint="eastAsia"/>
        </w:rPr>
        <w:t>діаграми</w:t>
      </w:r>
      <w:r>
        <w:t></w:t>
      </w:r>
      <w:r>
        <w:t></w:t>
      </w:r>
      <w:r>
        <w:rPr>
          <w:rFonts w:hint="eastAsia"/>
        </w:rPr>
        <w:t>схеми</w:t>
      </w:r>
      <w:r>
        <w:t></w:t>
      </w:r>
      <w:r>
        <w:t></w:t>
      </w:r>
      <w:r>
        <w:rPr>
          <w:rFonts w:hint="eastAsia"/>
        </w:rPr>
        <w:t>рисунки</w:t>
      </w:r>
      <w:r>
        <w:t></w:t>
      </w:r>
      <w:r>
        <w:t></w:t>
      </w:r>
      <w:r>
        <w:rPr>
          <w:rFonts w:hint="eastAsia"/>
        </w:rPr>
        <w:t>мапи</w:t>
      </w:r>
      <w:r>
        <w:t></w:t>
      </w:r>
      <w:r>
        <w:t></w:t>
      </w:r>
      <w:r>
        <w:rPr>
          <w:rFonts w:hint="eastAsia"/>
        </w:rPr>
        <w:t>фотографії</w:t>
      </w:r>
      <w:r>
        <w:t></w:t>
      </w:r>
      <w:r>
        <w:t></w:t>
      </w:r>
      <w:r>
        <w:rPr>
          <w:rFonts w:hint="eastAsia"/>
        </w:rPr>
        <w:t>нумерація</w:t>
      </w:r>
      <w:r>
        <w:t></w:t>
      </w:r>
      <w:r>
        <w:rPr>
          <w:rFonts w:hint="eastAsia"/>
        </w:rPr>
        <w:t>або</w:t>
      </w:r>
    </w:p>
    <w:p w:rsidR="00EE36A7" w:rsidRDefault="00EE36A7" w:rsidP="00EE36A7">
      <w:r>
        <w:rPr>
          <w:rFonts w:hint="eastAsia"/>
        </w:rPr>
        <w:t>інше</w:t>
      </w:r>
      <w:r>
        <w:t></w:t>
      </w:r>
      <w:r>
        <w:rPr>
          <w:rFonts w:hint="eastAsia"/>
        </w:rPr>
        <w:t>виділення</w:t>
      </w:r>
      <w:r>
        <w:t></w:t>
      </w:r>
      <w:r>
        <w:rPr>
          <w:rFonts w:hint="eastAsia"/>
        </w:rPr>
        <w:t>перелічення</w:t>
      </w:r>
      <w:r>
        <w:t></w:t>
      </w:r>
      <w:r>
        <w:t></w:t>
      </w:r>
      <w:r>
        <w:rPr>
          <w:rFonts w:hint="eastAsia"/>
        </w:rPr>
        <w:t>заголовки</w:t>
      </w:r>
      <w:r>
        <w:t></w:t>
      </w:r>
      <w:r>
        <w:rPr>
          <w:rFonts w:hint="eastAsia"/>
        </w:rPr>
        <w:t>підзаголовки</w:t>
      </w:r>
      <w:r>
        <w:t></w:t>
      </w:r>
      <w:r>
        <w:t></w:t>
      </w:r>
      <w:r>
        <w:rPr>
          <w:rFonts w:hint="eastAsia"/>
        </w:rPr>
        <w:t>Основною</w:t>
      </w:r>
      <w:r>
        <w:t></w:t>
      </w:r>
      <w:r>
        <w:rPr>
          <w:rFonts w:hint="eastAsia"/>
        </w:rPr>
        <w:t>функцією</w:t>
      </w:r>
    </w:p>
    <w:p w:rsidR="00EE36A7" w:rsidRDefault="00EE36A7" w:rsidP="00EE36A7">
      <w:r>
        <w:rPr>
          <w:rFonts w:hint="eastAsia"/>
        </w:rPr>
        <w:t>цих</w:t>
      </w:r>
      <w:r>
        <w:t></w:t>
      </w:r>
      <w:r>
        <w:rPr>
          <w:rFonts w:hint="eastAsia"/>
        </w:rPr>
        <w:t>засобів</w:t>
      </w:r>
      <w:r>
        <w:t></w:t>
      </w:r>
      <w:r>
        <w:rPr>
          <w:rFonts w:hint="eastAsia"/>
        </w:rPr>
        <w:t>візуального</w:t>
      </w:r>
      <w:r>
        <w:t></w:t>
      </w:r>
      <w:r>
        <w:rPr>
          <w:rFonts w:hint="eastAsia"/>
        </w:rPr>
        <w:t>подання</w:t>
      </w:r>
      <w:r>
        <w:t></w:t>
      </w:r>
      <w:r>
        <w:rPr>
          <w:rFonts w:hint="eastAsia"/>
        </w:rPr>
        <w:t>інформації</w:t>
      </w:r>
      <w:r>
        <w:t></w:t>
      </w:r>
      <w:r>
        <w:rPr>
          <w:rFonts w:hint="eastAsia"/>
        </w:rPr>
        <w:t>є</w:t>
      </w:r>
      <w:r>
        <w:t></w:t>
      </w:r>
      <w:r>
        <w:rPr>
          <w:rFonts w:hint="eastAsia"/>
        </w:rPr>
        <w:t>оптимізація</w:t>
      </w:r>
      <w:r>
        <w:t></w:t>
      </w:r>
      <w:r>
        <w:rPr>
          <w:rFonts w:hint="eastAsia"/>
        </w:rPr>
        <w:t>сприйняття</w:t>
      </w:r>
    </w:p>
    <w:p w:rsidR="00EE36A7" w:rsidRDefault="00EE36A7" w:rsidP="00EE36A7">
      <w:r>
        <w:rPr>
          <w:rFonts w:hint="eastAsia"/>
        </w:rPr>
        <w:t>інформації</w:t>
      </w:r>
      <w:r>
        <w:t></w:t>
      </w:r>
    </w:p>
    <w:p w:rsidR="00EE36A7" w:rsidRDefault="00EE36A7" w:rsidP="00EE36A7">
      <w:r>
        <w:rPr>
          <w:rFonts w:hint="eastAsia"/>
        </w:rPr>
        <w:t>Кількісний</w:t>
      </w:r>
      <w:r>
        <w:t></w:t>
      </w:r>
      <w:r>
        <w:rPr>
          <w:rFonts w:hint="eastAsia"/>
        </w:rPr>
        <w:t>аналіз</w:t>
      </w:r>
      <w:r>
        <w:t></w:t>
      </w:r>
      <w:r>
        <w:rPr>
          <w:rFonts w:hint="eastAsia"/>
        </w:rPr>
        <w:t>засобів</w:t>
      </w:r>
      <w:r>
        <w:t></w:t>
      </w:r>
      <w:r>
        <w:rPr>
          <w:rFonts w:hint="eastAsia"/>
        </w:rPr>
        <w:t>вираження</w:t>
      </w:r>
      <w:r>
        <w:t></w:t>
      </w:r>
      <w:r>
        <w:rPr>
          <w:rFonts w:hint="eastAsia"/>
        </w:rPr>
        <w:t>інклюзивності</w:t>
      </w:r>
      <w:r>
        <w:t></w:t>
      </w:r>
      <w:r>
        <w:rPr>
          <w:rFonts w:hint="eastAsia"/>
        </w:rPr>
        <w:t>показав</w:t>
      </w:r>
      <w:r>
        <w:t></w:t>
      </w:r>
      <w:r>
        <w:t></w:t>
      </w:r>
      <w:r>
        <w:rPr>
          <w:rFonts w:hint="eastAsia"/>
        </w:rPr>
        <w:t>що</w:t>
      </w:r>
      <w:r>
        <w:t></w:t>
      </w:r>
      <w:r>
        <w:rPr>
          <w:rFonts w:hint="eastAsia"/>
        </w:rPr>
        <w:t>у</w:t>
      </w:r>
    </w:p>
    <w:p w:rsidR="00EE36A7" w:rsidRDefault="00EE36A7" w:rsidP="00EE36A7">
      <w:r>
        <w:rPr>
          <w:rFonts w:hint="eastAsia"/>
        </w:rPr>
        <w:t>відсотковому</w:t>
      </w:r>
      <w:r>
        <w:t></w:t>
      </w:r>
      <w:r>
        <w:rPr>
          <w:rFonts w:hint="eastAsia"/>
        </w:rPr>
        <w:t>співвідношенні</w:t>
      </w:r>
      <w:r>
        <w:t></w:t>
      </w:r>
      <w:r>
        <w:rPr>
          <w:rFonts w:hint="eastAsia"/>
        </w:rPr>
        <w:t>експліцитні</w:t>
      </w:r>
      <w:r>
        <w:t></w:t>
      </w:r>
      <w:r>
        <w:rPr>
          <w:rFonts w:hint="eastAsia"/>
        </w:rPr>
        <w:t>засоби</w:t>
      </w:r>
      <w:r>
        <w:t></w:t>
      </w:r>
      <w:r>
        <w:rPr>
          <w:rFonts w:hint="eastAsia"/>
        </w:rPr>
        <w:t>вираження</w:t>
      </w:r>
      <w:r>
        <w:t></w:t>
      </w:r>
      <w:r>
        <w:rPr>
          <w:rFonts w:hint="eastAsia"/>
        </w:rPr>
        <w:t>інклюзивності</w:t>
      </w:r>
    </w:p>
    <w:p w:rsidR="00EE36A7" w:rsidRDefault="00EE36A7" w:rsidP="00EE36A7">
      <w:r>
        <w:rPr>
          <w:rFonts w:hint="eastAsia"/>
        </w:rPr>
        <w:t>становлять</w:t>
      </w:r>
      <w:r>
        <w:t></w:t>
      </w:r>
      <w:r>
        <w:rPr>
          <w:rFonts w:hint="eastAsia"/>
        </w:rPr>
        <w:t>більше</w:t>
      </w:r>
      <w:r>
        <w:t></w:t>
      </w:r>
      <w:r>
        <w:rPr>
          <w:rFonts w:hint="eastAsia"/>
        </w:rPr>
        <w:t>ніж</w:t>
      </w:r>
      <w:r>
        <w:t></w:t>
      </w:r>
      <w:r>
        <w:rPr>
          <w:rFonts w:hint="eastAsia"/>
        </w:rPr>
        <w:t>дві</w:t>
      </w:r>
      <w:r>
        <w:t></w:t>
      </w:r>
      <w:r>
        <w:rPr>
          <w:rFonts w:hint="eastAsia"/>
        </w:rPr>
        <w:t>третини</w:t>
      </w:r>
      <w:r>
        <w:t></w:t>
      </w:r>
      <w:r>
        <w:rPr>
          <w:rFonts w:hint="eastAsia"/>
        </w:rPr>
        <w:t>всіх</w:t>
      </w:r>
      <w:r>
        <w:t></w:t>
      </w:r>
      <w:r>
        <w:rPr>
          <w:rFonts w:hint="eastAsia"/>
        </w:rPr>
        <w:t>засобів</w:t>
      </w:r>
      <w:r>
        <w:t></w:t>
      </w:r>
      <w:r>
        <w:rPr>
          <w:rFonts w:hint="eastAsia"/>
        </w:rPr>
        <w:t>вираження</w:t>
      </w:r>
      <w:r>
        <w:t></w:t>
      </w:r>
      <w:r>
        <w:t></w:t>
      </w:r>
      <w:r>
        <w:rPr>
          <w:rFonts w:hint="eastAsia"/>
        </w:rPr>
        <w:t>що</w:t>
      </w:r>
      <w:r>
        <w:t></w:t>
      </w:r>
      <w:r>
        <w:rPr>
          <w:rFonts w:hint="eastAsia"/>
        </w:rPr>
        <w:t>підтверджує</w:t>
      </w:r>
    </w:p>
    <w:p w:rsidR="00EE36A7" w:rsidRDefault="00EE36A7" w:rsidP="00EE36A7">
      <w:r>
        <w:rPr>
          <w:rFonts w:hint="eastAsia"/>
        </w:rPr>
        <w:t>загальну</w:t>
      </w:r>
      <w:r>
        <w:t></w:t>
      </w:r>
      <w:r>
        <w:rPr>
          <w:rFonts w:hint="eastAsia"/>
        </w:rPr>
        <w:t>тенденцію</w:t>
      </w:r>
      <w:r>
        <w:t></w:t>
      </w:r>
      <w:r>
        <w:rPr>
          <w:rFonts w:hint="eastAsia"/>
        </w:rPr>
        <w:t>до</w:t>
      </w:r>
      <w:r>
        <w:t></w:t>
      </w:r>
      <w:r>
        <w:rPr>
          <w:rFonts w:hint="eastAsia"/>
        </w:rPr>
        <w:t>експлікації</w:t>
      </w:r>
      <w:r>
        <w:t></w:t>
      </w:r>
      <w:r>
        <w:rPr>
          <w:rFonts w:hint="eastAsia"/>
        </w:rPr>
        <w:t>значень</w:t>
      </w:r>
      <w:r>
        <w:t></w:t>
      </w:r>
      <w:r>
        <w:rPr>
          <w:rFonts w:hint="eastAsia"/>
        </w:rPr>
        <w:t>в</w:t>
      </w:r>
      <w:r>
        <w:t></w:t>
      </w:r>
      <w:r>
        <w:rPr>
          <w:rFonts w:hint="eastAsia"/>
        </w:rPr>
        <w:t>англомовному</w:t>
      </w:r>
      <w:r>
        <w:t></w:t>
      </w:r>
      <w:r>
        <w:rPr>
          <w:rFonts w:hint="eastAsia"/>
        </w:rPr>
        <w:t>науковому</w:t>
      </w:r>
    </w:p>
    <w:p w:rsidR="00EE36A7" w:rsidRDefault="00EE36A7" w:rsidP="00EE36A7">
      <w:r>
        <w:rPr>
          <w:rFonts w:hint="eastAsia"/>
        </w:rPr>
        <w:t>дискурсі</w:t>
      </w:r>
      <w:r>
        <w:t></w:t>
      </w:r>
      <w:r>
        <w:t></w:t>
      </w:r>
      <w:r>
        <w:rPr>
          <w:rFonts w:hint="eastAsia"/>
        </w:rPr>
        <w:t>прагненні</w:t>
      </w:r>
      <w:r>
        <w:t></w:t>
      </w:r>
      <w:r>
        <w:rPr>
          <w:rFonts w:hint="eastAsia"/>
        </w:rPr>
        <w:t>уникнути</w:t>
      </w:r>
      <w:r>
        <w:t></w:t>
      </w:r>
      <w:r>
        <w:rPr>
          <w:rFonts w:hint="eastAsia"/>
        </w:rPr>
        <w:t>двозначності</w:t>
      </w:r>
      <w:r>
        <w:t></w:t>
      </w:r>
      <w:r>
        <w:rPr>
          <w:rFonts w:hint="eastAsia"/>
        </w:rPr>
        <w:t>та</w:t>
      </w:r>
      <w:r>
        <w:t></w:t>
      </w:r>
      <w:r>
        <w:rPr>
          <w:rFonts w:hint="eastAsia"/>
        </w:rPr>
        <w:t>подати</w:t>
      </w:r>
      <w:r>
        <w:t></w:t>
      </w:r>
      <w:r>
        <w:rPr>
          <w:rFonts w:hint="eastAsia"/>
        </w:rPr>
        <w:t>наукову</w:t>
      </w:r>
      <w:r>
        <w:t></w:t>
      </w:r>
      <w:r>
        <w:rPr>
          <w:rFonts w:hint="eastAsia"/>
        </w:rPr>
        <w:t>інформацію</w:t>
      </w:r>
    </w:p>
    <w:p w:rsidR="00EE36A7" w:rsidRDefault="00EE36A7" w:rsidP="00EE36A7">
      <w:r>
        <w:rPr>
          <w:rFonts w:hint="eastAsia"/>
        </w:rPr>
        <w:t>максимально</w:t>
      </w:r>
      <w:r>
        <w:t></w:t>
      </w:r>
      <w:r>
        <w:rPr>
          <w:rFonts w:hint="eastAsia"/>
        </w:rPr>
        <w:t>об’єктивно</w:t>
      </w:r>
      <w:r>
        <w:t></w:t>
      </w:r>
    </w:p>
    <w:p w:rsidR="00EE36A7" w:rsidRDefault="00EE36A7" w:rsidP="00EE36A7">
      <w:r>
        <w:t></w:t>
      </w:r>
      <w:r>
        <w:t></w:t>
      </w:r>
      <w:r>
        <w:t></w:t>
      </w:r>
    </w:p>
    <w:p w:rsidR="00EE36A7" w:rsidRDefault="00EE36A7" w:rsidP="00EE36A7">
      <w:r>
        <w:rPr>
          <w:rFonts w:hint="eastAsia"/>
        </w:rPr>
        <w:t>Комунікативний</w:t>
      </w:r>
      <w:r>
        <w:t></w:t>
      </w:r>
      <w:r>
        <w:rPr>
          <w:rFonts w:hint="eastAsia"/>
        </w:rPr>
        <w:t>потенціал</w:t>
      </w:r>
      <w:r>
        <w:t></w:t>
      </w:r>
      <w:r>
        <w:rPr>
          <w:rFonts w:hint="eastAsia"/>
        </w:rPr>
        <w:t>стратегії</w:t>
      </w:r>
      <w:r>
        <w:t></w:t>
      </w:r>
      <w:r>
        <w:rPr>
          <w:rFonts w:hint="eastAsia"/>
        </w:rPr>
        <w:t>інклюзивності</w:t>
      </w:r>
      <w:r>
        <w:t></w:t>
      </w:r>
      <w:r>
        <w:rPr>
          <w:rFonts w:hint="eastAsia"/>
        </w:rPr>
        <w:t>втілюється</w:t>
      </w:r>
      <w:r>
        <w:t></w:t>
      </w:r>
      <w:r>
        <w:rPr>
          <w:rFonts w:hint="eastAsia"/>
        </w:rPr>
        <w:t>за</w:t>
      </w:r>
    </w:p>
    <w:p w:rsidR="00EE36A7" w:rsidRDefault="00EE36A7" w:rsidP="00EE36A7">
      <w:r>
        <w:rPr>
          <w:rFonts w:hint="eastAsia"/>
        </w:rPr>
        <w:t>допомогою</w:t>
      </w:r>
      <w:r>
        <w:t></w:t>
      </w:r>
      <w:r>
        <w:rPr>
          <w:rFonts w:hint="eastAsia"/>
        </w:rPr>
        <w:t>таких</w:t>
      </w:r>
      <w:r>
        <w:t></w:t>
      </w:r>
      <w:r>
        <w:rPr>
          <w:rFonts w:hint="eastAsia"/>
        </w:rPr>
        <w:t>тактик</w:t>
      </w:r>
      <w:r>
        <w:t></w:t>
      </w:r>
      <w:r>
        <w:rPr>
          <w:rFonts w:hint="eastAsia"/>
        </w:rPr>
        <w:t>адресанта</w:t>
      </w:r>
      <w:r>
        <w:t></w:t>
      </w:r>
      <w:r>
        <w:t></w:t>
      </w:r>
      <w:r>
        <w:rPr>
          <w:rFonts w:hint="eastAsia"/>
        </w:rPr>
        <w:t>висловлення</w:t>
      </w:r>
      <w:r>
        <w:t></w:t>
      </w:r>
      <w:r>
        <w:rPr>
          <w:rFonts w:hint="eastAsia"/>
        </w:rPr>
        <w:t>впевненості</w:t>
      </w:r>
      <w:r>
        <w:t></w:t>
      </w:r>
      <w:r>
        <w:rPr>
          <w:rFonts w:hint="eastAsia"/>
        </w:rPr>
        <w:t>та</w:t>
      </w:r>
    </w:p>
    <w:p w:rsidR="00EE36A7" w:rsidRDefault="00EE36A7" w:rsidP="00EE36A7">
      <w:r>
        <w:rPr>
          <w:rFonts w:hint="eastAsia"/>
        </w:rPr>
        <w:t>невпевненості</w:t>
      </w:r>
      <w:r>
        <w:t></w:t>
      </w:r>
      <w:r>
        <w:rPr>
          <w:rFonts w:hint="eastAsia"/>
        </w:rPr>
        <w:t>автора</w:t>
      </w:r>
      <w:r>
        <w:t></w:t>
      </w:r>
      <w:r>
        <w:rPr>
          <w:rFonts w:hint="eastAsia"/>
        </w:rPr>
        <w:t>в</w:t>
      </w:r>
      <w:r>
        <w:t></w:t>
      </w:r>
      <w:r>
        <w:rPr>
          <w:rFonts w:hint="eastAsia"/>
        </w:rPr>
        <w:t>істинності</w:t>
      </w:r>
      <w:r>
        <w:t></w:t>
      </w:r>
      <w:r>
        <w:rPr>
          <w:rFonts w:hint="eastAsia"/>
        </w:rPr>
        <w:t>повідомлення</w:t>
      </w:r>
      <w:r>
        <w:t></w:t>
      </w:r>
      <w:r>
        <w:t></w:t>
      </w:r>
      <w:r>
        <w:rPr>
          <w:rFonts w:hint="eastAsia"/>
        </w:rPr>
        <w:t>залучення</w:t>
      </w:r>
      <w:r>
        <w:t></w:t>
      </w:r>
      <w:r>
        <w:rPr>
          <w:rFonts w:hint="eastAsia"/>
        </w:rPr>
        <w:t>читача</w:t>
      </w:r>
      <w:r>
        <w:t></w:t>
      </w:r>
      <w:r>
        <w:rPr>
          <w:rFonts w:hint="eastAsia"/>
        </w:rPr>
        <w:t>до</w:t>
      </w:r>
    </w:p>
    <w:p w:rsidR="00EE36A7" w:rsidRDefault="00EE36A7" w:rsidP="00EE36A7">
      <w:r>
        <w:rPr>
          <w:rFonts w:hint="eastAsia"/>
        </w:rPr>
        <w:t>співпраці</w:t>
      </w:r>
      <w:r>
        <w:t></w:t>
      </w:r>
      <w:r>
        <w:t></w:t>
      </w:r>
      <w:r>
        <w:rPr>
          <w:rFonts w:hint="eastAsia"/>
        </w:rPr>
        <w:t>полегшення</w:t>
      </w:r>
      <w:r>
        <w:t></w:t>
      </w:r>
      <w:r>
        <w:rPr>
          <w:rFonts w:hint="eastAsia"/>
        </w:rPr>
        <w:t>сприйняття</w:t>
      </w:r>
      <w:r>
        <w:t></w:t>
      </w:r>
      <w:r>
        <w:rPr>
          <w:rFonts w:hint="eastAsia"/>
        </w:rPr>
        <w:t>інформації</w:t>
      </w:r>
      <w:r>
        <w:t></w:t>
      </w:r>
    </w:p>
    <w:p w:rsidR="00EE36A7" w:rsidRDefault="00EE36A7" w:rsidP="00EE36A7">
      <w:r>
        <w:rPr>
          <w:rFonts w:hint="eastAsia"/>
        </w:rPr>
        <w:t>Основними</w:t>
      </w:r>
      <w:r>
        <w:t></w:t>
      </w:r>
      <w:r>
        <w:rPr>
          <w:rFonts w:hint="eastAsia"/>
        </w:rPr>
        <w:t>лінгвокультурними</w:t>
      </w:r>
      <w:r>
        <w:t></w:t>
      </w:r>
      <w:r>
        <w:rPr>
          <w:rFonts w:hint="eastAsia"/>
        </w:rPr>
        <w:t>особливостями</w:t>
      </w:r>
      <w:r>
        <w:t></w:t>
      </w:r>
      <w:r>
        <w:rPr>
          <w:rFonts w:hint="eastAsia"/>
        </w:rPr>
        <w:t>інклюзивності</w:t>
      </w:r>
      <w:r>
        <w:t></w:t>
      </w:r>
      <w:r>
        <w:rPr>
          <w:rFonts w:hint="eastAsia"/>
        </w:rPr>
        <w:t>є</w:t>
      </w:r>
    </w:p>
    <w:p w:rsidR="00EE36A7" w:rsidRDefault="00EE36A7" w:rsidP="00EE36A7">
      <w:r>
        <w:rPr>
          <w:rFonts w:hint="eastAsia"/>
        </w:rPr>
        <w:t>вживання</w:t>
      </w:r>
      <w:r>
        <w:t></w:t>
      </w:r>
      <w:r>
        <w:rPr>
          <w:rFonts w:hint="eastAsia"/>
        </w:rPr>
        <w:t>ланцюжків</w:t>
      </w:r>
      <w:r>
        <w:t></w:t>
      </w:r>
      <w:r>
        <w:rPr>
          <w:rFonts w:hint="eastAsia"/>
        </w:rPr>
        <w:t>інклюзивної</w:t>
      </w:r>
      <w:r>
        <w:t></w:t>
      </w:r>
      <w:r>
        <w:rPr>
          <w:rFonts w:hint="eastAsia"/>
        </w:rPr>
        <w:t>семантики</w:t>
      </w:r>
      <w:r>
        <w:t></w:t>
      </w:r>
      <w:r>
        <w:rPr>
          <w:rFonts w:hint="eastAsia"/>
        </w:rPr>
        <w:t>та</w:t>
      </w:r>
      <w:r>
        <w:t></w:t>
      </w:r>
      <w:r>
        <w:rPr>
          <w:rFonts w:hint="eastAsia"/>
        </w:rPr>
        <w:t>використання</w:t>
      </w:r>
      <w:r>
        <w:t></w:t>
      </w:r>
      <w:r>
        <w:rPr>
          <w:rFonts w:hint="eastAsia"/>
        </w:rPr>
        <w:t>гендернонейтральних</w:t>
      </w:r>
      <w:r>
        <w:t></w:t>
      </w:r>
      <w:r>
        <w:rPr>
          <w:rFonts w:hint="eastAsia"/>
        </w:rPr>
        <w:t>інклюзивних</w:t>
      </w:r>
      <w:r>
        <w:t></w:t>
      </w:r>
      <w:r>
        <w:rPr>
          <w:rFonts w:hint="eastAsia"/>
        </w:rPr>
        <w:t>мовних</w:t>
      </w:r>
      <w:r>
        <w:t></w:t>
      </w:r>
      <w:r>
        <w:rPr>
          <w:rFonts w:hint="eastAsia"/>
        </w:rPr>
        <w:t>одиниць</w:t>
      </w:r>
      <w:r>
        <w:t></w:t>
      </w:r>
      <w:r>
        <w:t></w:t>
      </w:r>
      <w:r>
        <w:rPr>
          <w:rFonts w:hint="eastAsia"/>
        </w:rPr>
        <w:t>зокрема</w:t>
      </w:r>
      <w:r>
        <w:t></w:t>
      </w:r>
      <w:r>
        <w:rPr>
          <w:rFonts w:hint="eastAsia"/>
        </w:rP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p>
    <w:p w:rsidR="00EE36A7" w:rsidRDefault="00EE36A7" w:rsidP="00EE36A7">
      <w:r>
        <w:t></w:t>
      </w:r>
      <w:r>
        <w:t></w:t>
      </w:r>
      <w:r>
        <w:t></w:t>
      </w:r>
      <w:r>
        <w:t></w:t>
      </w:r>
      <w:r>
        <w:t></w:t>
      </w:r>
      <w:r>
        <w:t></w:t>
      </w:r>
      <w:r>
        <w:t></w:t>
      </w:r>
      <w:r>
        <w:t></w:t>
      </w:r>
      <w:r>
        <w:rPr>
          <w:rFonts w:hint="eastAsia"/>
        </w:rPr>
        <w:t>або</w:t>
      </w:r>
      <w:r>
        <w:t></w:t>
      </w:r>
      <w:r>
        <w:t></w:t>
      </w:r>
      <w:r>
        <w:t></w:t>
      </w:r>
      <w:r>
        <w:t></w:t>
      </w:r>
      <w:r>
        <w:t></w:t>
      </w:r>
      <w:r>
        <w:t></w:t>
      </w:r>
    </w:p>
    <w:p w:rsidR="00EE36A7" w:rsidRDefault="00EE36A7" w:rsidP="00EE36A7">
      <w:r>
        <w:rPr>
          <w:rFonts w:hint="eastAsia"/>
        </w:rPr>
        <w:t>В</w:t>
      </w:r>
      <w:r>
        <w:t></w:t>
      </w:r>
      <w:r>
        <w:rPr>
          <w:rFonts w:hint="eastAsia"/>
        </w:rPr>
        <w:t>архітектонічному</w:t>
      </w:r>
      <w:r>
        <w:t></w:t>
      </w:r>
      <w:r>
        <w:rPr>
          <w:rFonts w:hint="eastAsia"/>
        </w:rPr>
        <w:t>сенсі</w:t>
      </w:r>
      <w:r>
        <w:t></w:t>
      </w:r>
      <w:r>
        <w:t></w:t>
      </w:r>
      <w:r>
        <w:rPr>
          <w:rFonts w:hint="eastAsia"/>
        </w:rPr>
        <w:t>інклюзивність</w:t>
      </w:r>
      <w:r>
        <w:t></w:t>
      </w:r>
      <w:r>
        <w:rPr>
          <w:rFonts w:hint="eastAsia"/>
        </w:rPr>
        <w:t>–</w:t>
      </w:r>
      <w:r>
        <w:t></w:t>
      </w:r>
      <w:r>
        <w:rPr>
          <w:rFonts w:hint="eastAsia"/>
        </w:rPr>
        <w:t>це</w:t>
      </w:r>
      <w:r>
        <w:t></w:t>
      </w:r>
      <w:r>
        <w:rPr>
          <w:rFonts w:hint="eastAsia"/>
        </w:rPr>
        <w:t>певне</w:t>
      </w:r>
      <w:r>
        <w:t></w:t>
      </w:r>
      <w:r>
        <w:rPr>
          <w:rFonts w:hint="eastAsia"/>
        </w:rPr>
        <w:t>ціле</w:t>
      </w:r>
      <w:r>
        <w:t></w:t>
      </w:r>
      <w:r>
        <w:t></w:t>
      </w:r>
      <w:r>
        <w:rPr>
          <w:rFonts w:hint="eastAsia"/>
        </w:rPr>
        <w:t>яке</w:t>
      </w:r>
      <w:r>
        <w:t></w:t>
      </w:r>
      <w:r>
        <w:rPr>
          <w:rFonts w:hint="eastAsia"/>
        </w:rPr>
        <w:t>у</w:t>
      </w:r>
    </w:p>
    <w:p w:rsidR="00EE36A7" w:rsidRDefault="00EE36A7" w:rsidP="00EE36A7">
      <w:r>
        <w:rPr>
          <w:rFonts w:hint="eastAsia"/>
        </w:rPr>
        <w:t>досліджуваному</w:t>
      </w:r>
      <w:r>
        <w:t></w:t>
      </w:r>
      <w:r>
        <w:rPr>
          <w:rFonts w:hint="eastAsia"/>
        </w:rPr>
        <w:t>матеріалі</w:t>
      </w:r>
      <w:r>
        <w:t></w:t>
      </w:r>
      <w:r>
        <w:t></w:t>
      </w:r>
      <w:r>
        <w:rPr>
          <w:rFonts w:hint="eastAsia"/>
        </w:rPr>
        <w:t>наукові</w:t>
      </w:r>
      <w:r>
        <w:t></w:t>
      </w:r>
      <w:r>
        <w:rPr>
          <w:rFonts w:hint="eastAsia"/>
        </w:rPr>
        <w:t>статті</w:t>
      </w:r>
      <w:r>
        <w:t></w:t>
      </w:r>
      <w:r>
        <w:t></w:t>
      </w:r>
      <w:r>
        <w:rPr>
          <w:rFonts w:hint="eastAsia"/>
        </w:rPr>
        <w:t>містить</w:t>
      </w:r>
      <w:r>
        <w:t></w:t>
      </w:r>
      <w:r>
        <w:rPr>
          <w:rFonts w:hint="eastAsia"/>
        </w:rPr>
        <w:t>облігаторні</w:t>
      </w:r>
      <w:r>
        <w:t></w:t>
      </w:r>
      <w:r>
        <w:rPr>
          <w:rFonts w:hint="eastAsia"/>
        </w:rPr>
        <w:t>частини</w:t>
      </w:r>
      <w:r>
        <w:t></w:t>
      </w:r>
      <w:r>
        <w:t></w:t>
      </w:r>
      <w:r>
        <w:rPr>
          <w:rFonts w:hint="eastAsia"/>
        </w:rPr>
        <w:t>такі</w:t>
      </w:r>
      <w:r>
        <w:t></w:t>
      </w:r>
    </w:p>
    <w:p w:rsidR="00EE36A7" w:rsidRDefault="00EE36A7" w:rsidP="00EE36A7">
      <w:r>
        <w:rPr>
          <w:rFonts w:hint="eastAsia"/>
        </w:rPr>
        <w:t>як</w:t>
      </w:r>
      <w:r>
        <w:t></w:t>
      </w:r>
      <w:r>
        <w:t></w:t>
      </w:r>
      <w:r>
        <w:rPr>
          <w:rFonts w:hint="eastAsia"/>
        </w:rPr>
        <w:t>анотація</w:t>
      </w:r>
      <w:r>
        <w:t></w:t>
      </w:r>
      <w:r>
        <w:t></w:t>
      </w:r>
      <w:r>
        <w:rPr>
          <w:rFonts w:hint="eastAsia"/>
        </w:rPr>
        <w:t>вступ</w:t>
      </w:r>
      <w:r>
        <w:t></w:t>
      </w:r>
      <w:r>
        <w:t></w:t>
      </w:r>
      <w:r>
        <w:rPr>
          <w:rFonts w:hint="eastAsia"/>
        </w:rPr>
        <w:t>обговорення</w:t>
      </w:r>
      <w:r>
        <w:t></w:t>
      </w:r>
      <w:r>
        <w:t></w:t>
      </w:r>
      <w:r>
        <w:rPr>
          <w:rFonts w:hint="eastAsia"/>
        </w:rPr>
        <w:t>методи</w:t>
      </w:r>
      <w:r>
        <w:t></w:t>
      </w:r>
      <w:r>
        <w:t></w:t>
      </w:r>
      <w:r>
        <w:rPr>
          <w:rFonts w:hint="eastAsia"/>
        </w:rPr>
        <w:t>результати</w:t>
      </w:r>
      <w:r>
        <w:t></w:t>
      </w:r>
      <w:r>
        <w:t></w:t>
      </w:r>
      <w:r>
        <w:rPr>
          <w:rFonts w:hint="eastAsia"/>
        </w:rPr>
        <w:t>висновки</w:t>
      </w:r>
      <w:r>
        <w:t></w:t>
      </w:r>
      <w:r>
        <w:t></w:t>
      </w:r>
      <w:r>
        <w:rPr>
          <w:rFonts w:hint="eastAsia"/>
        </w:rPr>
        <w:t>бібліографія</w:t>
      </w:r>
      <w:r>
        <w:t></w:t>
      </w:r>
    </w:p>
    <w:p w:rsidR="00EE36A7" w:rsidRDefault="00EE36A7" w:rsidP="00EE36A7">
      <w:r>
        <w:rPr>
          <w:rFonts w:hint="eastAsia"/>
        </w:rPr>
        <w:t>та</w:t>
      </w:r>
      <w:r>
        <w:t></w:t>
      </w:r>
      <w:r>
        <w:rPr>
          <w:rFonts w:hint="eastAsia"/>
        </w:rPr>
        <w:t>факультативні</w:t>
      </w:r>
      <w:r>
        <w:t></w:t>
      </w:r>
      <w:r>
        <w:rPr>
          <w:rFonts w:hint="eastAsia"/>
        </w:rPr>
        <w:t>елементи</w:t>
      </w:r>
      <w:r>
        <w:t></w:t>
      </w:r>
      <w:r>
        <w:t></w:t>
      </w:r>
      <w:r>
        <w:rPr>
          <w:rFonts w:hint="eastAsia"/>
        </w:rPr>
        <w:t>анотація</w:t>
      </w:r>
      <w:r>
        <w:t></w:t>
      </w:r>
      <w:r>
        <w:rPr>
          <w:rFonts w:hint="eastAsia"/>
        </w:rPr>
        <w:t>до</w:t>
      </w:r>
      <w:r>
        <w:t></w:t>
      </w:r>
      <w:r>
        <w:rPr>
          <w:rFonts w:hint="eastAsia"/>
        </w:rPr>
        <w:t>анотації</w:t>
      </w:r>
      <w:r>
        <w:t></w:t>
      </w:r>
      <w:r>
        <w:t></w:t>
      </w:r>
      <w:r>
        <w:rPr>
          <w:rFonts w:hint="eastAsia"/>
        </w:rPr>
        <w:t>передмова</w:t>
      </w:r>
      <w:r>
        <w:t></w:t>
      </w:r>
      <w:r>
        <w:t></w:t>
      </w:r>
      <w:r>
        <w:rPr>
          <w:rFonts w:hint="eastAsia"/>
        </w:rPr>
        <w:t>подяка</w:t>
      </w:r>
      <w:r>
        <w:t></w:t>
      </w:r>
    </w:p>
    <w:p w:rsidR="00EE36A7" w:rsidRDefault="00EE36A7" w:rsidP="00EE36A7">
      <w:r>
        <w:rPr>
          <w:rFonts w:hint="eastAsia"/>
        </w:rPr>
        <w:t>біографічні</w:t>
      </w:r>
      <w:r>
        <w:t></w:t>
      </w:r>
      <w:r>
        <w:rPr>
          <w:rFonts w:hint="eastAsia"/>
        </w:rPr>
        <w:t>відомості</w:t>
      </w:r>
      <w:r>
        <w:t></w:t>
      </w:r>
      <w:r>
        <w:rPr>
          <w:rFonts w:hint="eastAsia"/>
        </w:rPr>
        <w:t>про</w:t>
      </w:r>
      <w:r>
        <w:t></w:t>
      </w:r>
      <w:r>
        <w:rPr>
          <w:rFonts w:hint="eastAsia"/>
        </w:rPr>
        <w:t>авторів</w:t>
      </w:r>
      <w:r>
        <w:t></w:t>
      </w:r>
    </w:p>
    <w:p w:rsidR="00EE36A7" w:rsidRDefault="00EE36A7" w:rsidP="00EE36A7">
      <w:r>
        <w:rPr>
          <w:rFonts w:hint="eastAsia"/>
        </w:rPr>
        <w:t>Перспективи</w:t>
      </w:r>
      <w:r>
        <w:t></w:t>
      </w:r>
      <w:r>
        <w:rPr>
          <w:rFonts w:hint="eastAsia"/>
        </w:rPr>
        <w:t>подальших</w:t>
      </w:r>
      <w:r>
        <w:t></w:t>
      </w:r>
      <w:r>
        <w:rPr>
          <w:rFonts w:hint="eastAsia"/>
        </w:rPr>
        <w:t>досліджень</w:t>
      </w:r>
      <w:r>
        <w:t></w:t>
      </w:r>
      <w:r>
        <w:rPr>
          <w:rFonts w:hint="eastAsia"/>
        </w:rPr>
        <w:t>вбачаємо</w:t>
      </w:r>
      <w:r>
        <w:t></w:t>
      </w:r>
      <w:r>
        <w:rPr>
          <w:rFonts w:hint="eastAsia"/>
        </w:rPr>
        <w:t>у</w:t>
      </w:r>
      <w:r>
        <w:t></w:t>
      </w:r>
      <w:r>
        <w:rPr>
          <w:rFonts w:hint="eastAsia"/>
        </w:rPr>
        <w:t>дослідженні</w:t>
      </w:r>
      <w:r>
        <w:t></w:t>
      </w:r>
      <w:r>
        <w:rPr>
          <w:rFonts w:hint="eastAsia"/>
        </w:rPr>
        <w:t>категорії</w:t>
      </w:r>
    </w:p>
    <w:p w:rsidR="00EE36A7" w:rsidRDefault="00EE36A7" w:rsidP="00EE36A7">
      <w:r>
        <w:rPr>
          <w:rFonts w:hint="eastAsia"/>
        </w:rPr>
        <w:t>інклюзивності</w:t>
      </w:r>
      <w:r>
        <w:t></w:t>
      </w:r>
      <w:r>
        <w:rPr>
          <w:rFonts w:hint="eastAsia"/>
        </w:rPr>
        <w:t>у</w:t>
      </w:r>
      <w:r>
        <w:t></w:t>
      </w:r>
      <w:r>
        <w:rPr>
          <w:rFonts w:hint="eastAsia"/>
        </w:rPr>
        <w:t>загальнонародній</w:t>
      </w:r>
      <w:r>
        <w:t></w:t>
      </w:r>
      <w:r>
        <w:rPr>
          <w:rFonts w:hint="eastAsia"/>
        </w:rPr>
        <w:t>англійській</w:t>
      </w:r>
      <w:r>
        <w:t></w:t>
      </w:r>
      <w:r>
        <w:rPr>
          <w:rFonts w:hint="eastAsia"/>
        </w:rPr>
        <w:t>мові</w:t>
      </w:r>
      <w:r>
        <w:t></w:t>
      </w:r>
      <w:r>
        <w:rPr>
          <w:rFonts w:hint="eastAsia"/>
        </w:rPr>
        <w:t>та</w:t>
      </w:r>
      <w:r>
        <w:t></w:t>
      </w:r>
      <w:r>
        <w:rPr>
          <w:rFonts w:hint="eastAsia"/>
        </w:rPr>
        <w:t>на</w:t>
      </w:r>
      <w:r>
        <w:t></w:t>
      </w:r>
      <w:r>
        <w:rPr>
          <w:rFonts w:hint="eastAsia"/>
        </w:rPr>
        <w:t>матеріалі</w:t>
      </w:r>
      <w:r>
        <w:t></w:t>
      </w:r>
      <w:r>
        <w:rPr>
          <w:rFonts w:hint="eastAsia"/>
        </w:rPr>
        <w:t>інших</w:t>
      </w:r>
    </w:p>
    <w:p w:rsidR="00EE36A7" w:rsidRDefault="00EE36A7" w:rsidP="00EE36A7">
      <w:r>
        <w:rPr>
          <w:rFonts w:hint="eastAsia"/>
        </w:rPr>
        <w:t>типів</w:t>
      </w:r>
      <w:r>
        <w:t></w:t>
      </w:r>
      <w:r>
        <w:rPr>
          <w:rFonts w:hint="eastAsia"/>
        </w:rPr>
        <w:t>дискурсу</w:t>
      </w:r>
      <w:r>
        <w:t></w:t>
      </w:r>
      <w:r>
        <w:t></w:t>
      </w:r>
      <w:r>
        <w:rPr>
          <w:rFonts w:hint="eastAsia"/>
        </w:rPr>
        <w:t>Отримані</w:t>
      </w:r>
      <w:r>
        <w:t></w:t>
      </w:r>
      <w:r>
        <w:rPr>
          <w:rFonts w:hint="eastAsia"/>
        </w:rPr>
        <w:t>дані</w:t>
      </w:r>
      <w:r>
        <w:t></w:t>
      </w:r>
      <w:r>
        <w:rPr>
          <w:rFonts w:hint="eastAsia"/>
        </w:rPr>
        <w:t>можна</w:t>
      </w:r>
      <w:r>
        <w:t></w:t>
      </w:r>
      <w:r>
        <w:rPr>
          <w:rFonts w:hint="eastAsia"/>
        </w:rPr>
        <w:t>гіпотетично</w:t>
      </w:r>
      <w:r>
        <w:t></w:t>
      </w:r>
      <w:r>
        <w:rPr>
          <w:rFonts w:hint="eastAsia"/>
        </w:rPr>
        <w:t>застосувати</w:t>
      </w:r>
      <w:r>
        <w:t></w:t>
      </w:r>
      <w:r>
        <w:rPr>
          <w:rFonts w:hint="eastAsia"/>
        </w:rPr>
        <w:t>й</w:t>
      </w:r>
      <w:r>
        <w:t></w:t>
      </w:r>
      <w:r>
        <w:rPr>
          <w:rFonts w:hint="eastAsia"/>
        </w:rPr>
        <w:t>щодо</w:t>
      </w:r>
      <w:r>
        <w:t></w:t>
      </w:r>
      <w:r>
        <w:rPr>
          <w:rFonts w:hint="eastAsia"/>
        </w:rPr>
        <w:t>цілої</w:t>
      </w:r>
    </w:p>
    <w:p w:rsidR="00EE36A7" w:rsidRPr="00EE36A7" w:rsidRDefault="00EE36A7" w:rsidP="00EE36A7">
      <w:r>
        <w:rPr>
          <w:rFonts w:hint="eastAsia"/>
        </w:rPr>
        <w:t>низки</w:t>
      </w:r>
      <w:r>
        <w:t></w:t>
      </w:r>
      <w:r>
        <w:rPr>
          <w:rFonts w:hint="eastAsia"/>
        </w:rPr>
        <w:t>різноманітних</w:t>
      </w:r>
      <w:r>
        <w:t></w:t>
      </w:r>
      <w:r>
        <w:rPr>
          <w:rFonts w:hint="eastAsia"/>
        </w:rPr>
        <w:t>етнічних</w:t>
      </w:r>
      <w:r>
        <w:t></w:t>
      </w:r>
      <w:r>
        <w:rPr>
          <w:rFonts w:hint="eastAsia"/>
        </w:rPr>
        <w:t>мов</w:t>
      </w:r>
      <w:r>
        <w:t></w:t>
      </w:r>
    </w:p>
    <w:sectPr w:rsidR="00EE36A7" w:rsidRPr="00EE36A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EE36A7" w:rsidRPr="00EE36A7">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413FD-F4E4-4CA3-9D61-EBCC1D6E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25</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2022-03-24T12:00:00Z</dcterms:created>
  <dcterms:modified xsi:type="dcterms:W3CDTF">2022-03-25T12:56:00Z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