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40D" w:rsidRDefault="002B1BF0" w:rsidP="002B1BF0">
      <w:pPr>
        <w:rPr>
          <w:rFonts w:ascii="Times New Roman" w:eastAsia="Times New Roman" w:hAnsi="Times New Roman" w:cs="Times New Roman"/>
          <w:kern w:val="0"/>
          <w:sz w:val="28"/>
          <w:szCs w:val="28"/>
          <w:lang w:eastAsia="ru-RU"/>
        </w:rPr>
      </w:pPr>
      <w:bookmarkStart w:id="0" w:name="_GoBack"/>
      <w:r w:rsidRPr="002B1BF0">
        <w:rPr>
          <w:rFonts w:ascii="Times New Roman" w:eastAsia="Times New Roman" w:hAnsi="Times New Roman" w:cs="Times New Roman" w:hint="eastAsia"/>
          <w:kern w:val="0"/>
          <w:sz w:val="28"/>
          <w:szCs w:val="28"/>
          <w:lang w:eastAsia="ru-RU"/>
        </w:rPr>
        <w:t>Крестовська</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Наталя</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Миколаївна</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Ювенальне</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право</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України</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генезис</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та</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сучасний</w:t>
      </w:r>
      <w:r w:rsidRPr="002B1BF0">
        <w:rPr>
          <w:rFonts w:ascii="Times New Roman" w:eastAsia="Times New Roman" w:hAnsi="Times New Roman" w:cs="Times New Roman"/>
          <w:kern w:val="0"/>
          <w:sz w:val="28"/>
          <w:szCs w:val="28"/>
          <w:lang w:eastAsia="ru-RU"/>
        </w:rPr>
        <w:t xml:space="preserve"> </w:t>
      </w:r>
      <w:proofErr w:type="gramStart"/>
      <w:r w:rsidRPr="002B1BF0">
        <w:rPr>
          <w:rFonts w:ascii="Times New Roman" w:eastAsia="Times New Roman" w:hAnsi="Times New Roman" w:cs="Times New Roman" w:hint="eastAsia"/>
          <w:kern w:val="0"/>
          <w:sz w:val="28"/>
          <w:szCs w:val="28"/>
          <w:lang w:eastAsia="ru-RU"/>
        </w:rPr>
        <w:t>стан</w:t>
      </w:r>
      <w:r w:rsidRPr="002B1BF0">
        <w:rPr>
          <w:rFonts w:ascii="Times New Roman" w:eastAsia="Times New Roman" w:hAnsi="Times New Roman" w:cs="Times New Roman"/>
          <w:kern w:val="0"/>
          <w:sz w:val="28"/>
          <w:szCs w:val="28"/>
          <w:lang w:eastAsia="ru-RU"/>
        </w:rPr>
        <w:t xml:space="preserve"> :</w:t>
      </w:r>
      <w:proofErr w:type="gramEnd"/>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Дис</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д</w:t>
      </w:r>
      <w:r w:rsidRPr="002B1BF0">
        <w:rPr>
          <w:rFonts w:ascii="Times New Roman" w:eastAsia="Times New Roman" w:hAnsi="Times New Roman" w:cs="Times New Roman"/>
          <w:kern w:val="0"/>
          <w:sz w:val="28"/>
          <w:szCs w:val="28"/>
          <w:lang w:eastAsia="ru-RU"/>
        </w:rPr>
        <w:t>-</w:t>
      </w:r>
      <w:r w:rsidRPr="002B1BF0">
        <w:rPr>
          <w:rFonts w:ascii="Times New Roman" w:eastAsia="Times New Roman" w:hAnsi="Times New Roman" w:cs="Times New Roman" w:hint="eastAsia"/>
          <w:kern w:val="0"/>
          <w:sz w:val="28"/>
          <w:szCs w:val="28"/>
          <w:lang w:eastAsia="ru-RU"/>
        </w:rPr>
        <w:t>ра</w:t>
      </w:r>
      <w:r w:rsidRPr="002B1BF0">
        <w:rPr>
          <w:rFonts w:ascii="Times New Roman" w:eastAsia="Times New Roman" w:hAnsi="Times New Roman" w:cs="Times New Roman"/>
          <w:kern w:val="0"/>
          <w:sz w:val="28"/>
          <w:szCs w:val="28"/>
          <w:lang w:eastAsia="ru-RU"/>
        </w:rPr>
        <w:t xml:space="preserve"> </w:t>
      </w:r>
      <w:r w:rsidRPr="002B1BF0">
        <w:rPr>
          <w:rFonts w:ascii="Times New Roman" w:eastAsia="Times New Roman" w:hAnsi="Times New Roman" w:cs="Times New Roman" w:hint="eastAsia"/>
          <w:kern w:val="0"/>
          <w:sz w:val="28"/>
          <w:szCs w:val="28"/>
          <w:lang w:eastAsia="ru-RU"/>
        </w:rPr>
        <w:t>наук</w:t>
      </w:r>
      <w:r w:rsidRPr="002B1BF0">
        <w:rPr>
          <w:rFonts w:ascii="Times New Roman" w:eastAsia="Times New Roman" w:hAnsi="Times New Roman" w:cs="Times New Roman"/>
          <w:kern w:val="0"/>
          <w:sz w:val="28"/>
          <w:szCs w:val="28"/>
          <w:lang w:eastAsia="ru-RU"/>
        </w:rPr>
        <w:t>: 12.00.01 - 2009.</w:t>
      </w:r>
    </w:p>
    <w:p w:rsidR="002B4629" w:rsidRDefault="002B4629" w:rsidP="002B4629">
      <w:r>
        <w:rPr>
          <w:rFonts w:hint="eastAsia"/>
        </w:rPr>
        <w:t>Крестовська</w:t>
      </w:r>
      <w:r>
        <w:t></w:t>
      </w:r>
      <w:r>
        <w:rPr>
          <w:rFonts w:hint="eastAsia"/>
        </w:rPr>
        <w:t>Н</w:t>
      </w:r>
      <w:r>
        <w:t></w:t>
      </w:r>
      <w:r>
        <w:rPr>
          <w:rFonts w:hint="eastAsia"/>
        </w:rPr>
        <w:t>М</w:t>
      </w:r>
      <w:r>
        <w:t></w:t>
      </w:r>
      <w:r>
        <w:t></w:t>
      </w:r>
      <w:r>
        <w:rPr>
          <w:rFonts w:hint="eastAsia"/>
        </w:rPr>
        <w:t>Ювенальне</w:t>
      </w:r>
      <w:r>
        <w:t></w:t>
      </w:r>
      <w:r>
        <w:rPr>
          <w:rFonts w:hint="eastAsia"/>
        </w:rPr>
        <w:t>право</w:t>
      </w:r>
      <w:r>
        <w:t></w:t>
      </w:r>
      <w:r>
        <w:rPr>
          <w:rFonts w:hint="eastAsia"/>
        </w:rPr>
        <w:t>України</w:t>
      </w:r>
      <w:r>
        <w:t></w:t>
      </w:r>
      <w:r>
        <w:t></w:t>
      </w:r>
      <w:r>
        <w:rPr>
          <w:rFonts w:hint="eastAsia"/>
        </w:rPr>
        <w:t>генезис</w:t>
      </w:r>
      <w:r>
        <w:t></w:t>
      </w:r>
      <w:r>
        <w:rPr>
          <w:rFonts w:hint="eastAsia"/>
        </w:rPr>
        <w:t>та</w:t>
      </w:r>
      <w:r>
        <w:t></w:t>
      </w:r>
      <w:r>
        <w:rPr>
          <w:rFonts w:hint="eastAsia"/>
        </w:rPr>
        <w:t>сучасний</w:t>
      </w:r>
      <w:r>
        <w:t></w:t>
      </w:r>
      <w:r>
        <w:rPr>
          <w:rFonts w:hint="eastAsia"/>
        </w:rPr>
        <w:t>стан</w:t>
      </w:r>
      <w:r>
        <w:t></w:t>
      </w:r>
      <w:r>
        <w:t></w:t>
      </w:r>
      <w:r>
        <w:rPr>
          <w:rFonts w:hint="eastAsia"/>
        </w:rPr>
        <w:t>–</w:t>
      </w:r>
      <w:r>
        <w:t></w:t>
      </w:r>
      <w:r>
        <w:rPr>
          <w:rFonts w:hint="eastAsia"/>
        </w:rPr>
        <w:t>Рукопис</w:t>
      </w:r>
      <w:r>
        <w:t></w:t>
      </w:r>
    </w:p>
    <w:p w:rsidR="002B4629" w:rsidRDefault="002B4629" w:rsidP="002B4629"/>
    <w:p w:rsidR="002B4629" w:rsidRDefault="002B4629" w:rsidP="002B462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історія</w:t>
      </w:r>
      <w:r>
        <w:t></w:t>
      </w:r>
      <w:r>
        <w:rPr>
          <w:rFonts w:hint="eastAsia"/>
        </w:rPr>
        <w:t>держави</w:t>
      </w:r>
      <w:r>
        <w:t></w:t>
      </w:r>
      <w:r>
        <w:rPr>
          <w:rFonts w:hint="eastAsia"/>
        </w:rPr>
        <w:t>і</w:t>
      </w:r>
      <w:r>
        <w:t></w:t>
      </w:r>
      <w:r>
        <w:rPr>
          <w:rFonts w:hint="eastAsia"/>
        </w:rPr>
        <w:t>права</w:t>
      </w:r>
      <w:r>
        <w:t></w:t>
      </w:r>
      <w:r>
        <w:t></w:t>
      </w:r>
      <w:r>
        <w:rPr>
          <w:rFonts w:hint="eastAsia"/>
        </w:rPr>
        <w:t>історія</w:t>
      </w:r>
      <w:r>
        <w:t></w:t>
      </w:r>
      <w:r>
        <w:rPr>
          <w:rFonts w:hint="eastAsia"/>
        </w:rPr>
        <w:t>політичних</w:t>
      </w:r>
      <w:r>
        <w:t></w:t>
      </w:r>
      <w:r>
        <w:rPr>
          <w:rFonts w:hint="eastAsia"/>
        </w:rPr>
        <w:t>і</w:t>
      </w:r>
      <w:r>
        <w:t></w:t>
      </w:r>
      <w:r>
        <w:rPr>
          <w:rFonts w:hint="eastAsia"/>
        </w:rPr>
        <w:t>правових</w:t>
      </w:r>
      <w:r>
        <w:t></w:t>
      </w:r>
      <w:r>
        <w:rPr>
          <w:rFonts w:hint="eastAsia"/>
        </w:rPr>
        <w:t>учень</w:t>
      </w:r>
      <w:r>
        <w:t></w:t>
      </w:r>
      <w:r>
        <w:t></w:t>
      </w:r>
      <w:r>
        <w:rPr>
          <w:rFonts w:hint="eastAsia"/>
        </w:rPr>
        <w:t>–</w:t>
      </w:r>
      <w:r>
        <w:t></w:t>
      </w:r>
      <w:r>
        <w:rPr>
          <w:rFonts w:hint="eastAsia"/>
        </w:rPr>
        <w:t>Одеська</w:t>
      </w:r>
      <w:r>
        <w:t></w:t>
      </w:r>
      <w:r>
        <w:rPr>
          <w:rFonts w:hint="eastAsia"/>
        </w:rPr>
        <w:t>національна</w:t>
      </w:r>
      <w:r>
        <w:t></w:t>
      </w:r>
      <w:r>
        <w:rPr>
          <w:rFonts w:hint="eastAsia"/>
        </w:rPr>
        <w:t>юридична</w:t>
      </w:r>
      <w:r>
        <w:t></w:t>
      </w:r>
      <w:r>
        <w:rPr>
          <w:rFonts w:hint="eastAsia"/>
        </w:rPr>
        <w:t>академія</w:t>
      </w:r>
      <w:r>
        <w:t></w:t>
      </w:r>
      <w:r>
        <w:t></w:t>
      </w:r>
      <w:r>
        <w:rPr>
          <w:rFonts w:hint="eastAsia"/>
        </w:rPr>
        <w:t>Одеса</w:t>
      </w:r>
      <w:r>
        <w:t></w:t>
      </w:r>
      <w:r>
        <w:t></w:t>
      </w:r>
      <w:r>
        <w:t></w:t>
      </w:r>
      <w:r>
        <w:t></w:t>
      </w:r>
      <w:r>
        <w:t></w:t>
      </w:r>
      <w:r>
        <w:t></w:t>
      </w:r>
      <w:r>
        <w:t></w:t>
      </w:r>
    </w:p>
    <w:p w:rsidR="002B4629" w:rsidRDefault="002B4629" w:rsidP="002B4629"/>
    <w:p w:rsidR="002B4629" w:rsidRDefault="002B4629" w:rsidP="002B4629">
      <w:r>
        <w:rPr>
          <w:rFonts w:hint="eastAsia"/>
        </w:rPr>
        <w:t>Дисертація</w:t>
      </w:r>
      <w:r>
        <w:t></w:t>
      </w:r>
      <w:r>
        <w:rPr>
          <w:rFonts w:hint="eastAsia"/>
        </w:rPr>
        <w:t>є</w:t>
      </w:r>
      <w:r>
        <w:t></w:t>
      </w:r>
      <w:r>
        <w:rPr>
          <w:rFonts w:hint="eastAsia"/>
        </w:rPr>
        <w:t>історико</w:t>
      </w:r>
      <w:r>
        <w:t></w:t>
      </w:r>
      <w:r>
        <w:rPr>
          <w:rFonts w:hint="eastAsia"/>
        </w:rPr>
        <w:t>правовим</w:t>
      </w:r>
      <w:r>
        <w:t></w:t>
      </w:r>
      <w:r>
        <w:rPr>
          <w:rFonts w:hint="eastAsia"/>
        </w:rPr>
        <w:t>та</w:t>
      </w:r>
      <w:r>
        <w:t></w:t>
      </w:r>
      <w:r>
        <w:rPr>
          <w:rFonts w:hint="eastAsia"/>
        </w:rPr>
        <w:t>теоретико</w:t>
      </w:r>
      <w:r>
        <w:t></w:t>
      </w:r>
      <w:r>
        <w:rPr>
          <w:rFonts w:hint="eastAsia"/>
        </w:rPr>
        <w:t>юридичним</w:t>
      </w:r>
      <w:r>
        <w:t></w:t>
      </w:r>
      <w:r>
        <w:rPr>
          <w:rFonts w:hint="eastAsia"/>
        </w:rPr>
        <w:t>дослідженням</w:t>
      </w:r>
      <w:r>
        <w:t></w:t>
      </w:r>
      <w:r>
        <w:rPr>
          <w:rFonts w:hint="eastAsia"/>
        </w:rPr>
        <w:t>ювенального</w:t>
      </w:r>
      <w:r>
        <w:t></w:t>
      </w:r>
      <w:r>
        <w:rPr>
          <w:rFonts w:hint="eastAsia"/>
        </w:rPr>
        <w:t>права</w:t>
      </w:r>
      <w:r>
        <w:t></w:t>
      </w:r>
      <w:r>
        <w:rPr>
          <w:rFonts w:hint="eastAsia"/>
        </w:rPr>
        <w:t>України</w:t>
      </w:r>
      <w:r>
        <w:t></w:t>
      </w:r>
    </w:p>
    <w:p w:rsidR="002B4629" w:rsidRDefault="002B4629" w:rsidP="002B4629"/>
    <w:p w:rsidR="002B4629" w:rsidRDefault="002B4629" w:rsidP="002B4629">
      <w:r>
        <w:rPr>
          <w:rFonts w:hint="eastAsia"/>
        </w:rPr>
        <w:t>Визначено</w:t>
      </w:r>
      <w:r>
        <w:t></w:t>
      </w:r>
      <w:r>
        <w:rPr>
          <w:rFonts w:hint="eastAsia"/>
        </w:rPr>
        <w:t>формування</w:t>
      </w:r>
      <w:r>
        <w:t></w:t>
      </w:r>
      <w:r>
        <w:rPr>
          <w:rFonts w:hint="eastAsia"/>
        </w:rPr>
        <w:t>нового</w:t>
      </w:r>
      <w:r>
        <w:t></w:t>
      </w:r>
      <w:r>
        <w:rPr>
          <w:rFonts w:hint="eastAsia"/>
        </w:rPr>
        <w:t>дослідницького</w:t>
      </w:r>
      <w:r>
        <w:t></w:t>
      </w:r>
      <w:r>
        <w:rPr>
          <w:rFonts w:hint="eastAsia"/>
        </w:rPr>
        <w:t>напрямку</w:t>
      </w:r>
      <w:r>
        <w:t></w:t>
      </w:r>
      <w:r>
        <w:rPr>
          <w:rFonts w:hint="eastAsia"/>
        </w:rPr>
        <w:t>–</w:t>
      </w:r>
      <w:r>
        <w:t></w:t>
      </w:r>
      <w:r>
        <w:rPr>
          <w:rFonts w:hint="eastAsia"/>
        </w:rPr>
        <w:t>правової</w:t>
      </w:r>
      <w:r>
        <w:t></w:t>
      </w:r>
      <w:r>
        <w:rPr>
          <w:rFonts w:hint="eastAsia"/>
        </w:rPr>
        <w:t>ювеналістики</w:t>
      </w:r>
      <w:r>
        <w:t></w:t>
      </w:r>
      <w:r>
        <w:t></w:t>
      </w:r>
      <w:r>
        <w:rPr>
          <w:rFonts w:hint="eastAsia"/>
        </w:rPr>
        <w:t>науки</w:t>
      </w:r>
      <w:r>
        <w:t></w:t>
      </w:r>
      <w:r>
        <w:rPr>
          <w:rFonts w:hint="eastAsia"/>
        </w:rPr>
        <w:t>ювенального</w:t>
      </w:r>
      <w:r>
        <w:t></w:t>
      </w:r>
      <w:r>
        <w:rPr>
          <w:rFonts w:hint="eastAsia"/>
        </w:rPr>
        <w:t>права</w:t>
      </w:r>
      <w:r>
        <w:t></w:t>
      </w:r>
      <w:r>
        <w:t></w:t>
      </w:r>
      <w:r>
        <w:t></w:t>
      </w:r>
      <w:r>
        <w:rPr>
          <w:rFonts w:hint="eastAsia"/>
        </w:rPr>
        <w:t>Зроблено</w:t>
      </w:r>
      <w:r>
        <w:t></w:t>
      </w:r>
      <w:r>
        <w:rPr>
          <w:rFonts w:hint="eastAsia"/>
        </w:rPr>
        <w:t>висновок</w:t>
      </w:r>
      <w:r>
        <w:t></w:t>
      </w:r>
      <w:r>
        <w:rPr>
          <w:rFonts w:hint="eastAsia"/>
        </w:rPr>
        <w:t>щодо</w:t>
      </w:r>
      <w:r>
        <w:t></w:t>
      </w:r>
      <w:r>
        <w:rPr>
          <w:rFonts w:hint="eastAsia"/>
        </w:rPr>
        <w:t>наявності</w:t>
      </w:r>
      <w:r>
        <w:t></w:t>
      </w:r>
      <w:r>
        <w:rPr>
          <w:rFonts w:hint="eastAsia"/>
        </w:rPr>
        <w:t>патерналістської</w:t>
      </w:r>
      <w:r>
        <w:t></w:t>
      </w:r>
      <w:r>
        <w:t></w:t>
      </w:r>
      <w:r>
        <w:rPr>
          <w:rFonts w:hint="eastAsia"/>
        </w:rPr>
        <w:t>протекціоністської</w:t>
      </w:r>
      <w:r>
        <w:t></w:t>
      </w:r>
      <w:r>
        <w:rPr>
          <w:rFonts w:hint="eastAsia"/>
        </w:rPr>
        <w:t>та</w:t>
      </w:r>
      <w:r>
        <w:t></w:t>
      </w:r>
      <w:r>
        <w:rPr>
          <w:rFonts w:hint="eastAsia"/>
        </w:rPr>
        <w:t>автономістської</w:t>
      </w:r>
      <w:r>
        <w:t></w:t>
      </w:r>
      <w:r>
        <w:rPr>
          <w:rFonts w:hint="eastAsia"/>
        </w:rPr>
        <w:t>доктрин</w:t>
      </w:r>
      <w:r>
        <w:t></w:t>
      </w:r>
      <w:r>
        <w:rPr>
          <w:rFonts w:hint="eastAsia"/>
        </w:rPr>
        <w:t>ювенального</w:t>
      </w:r>
      <w:r>
        <w:t></w:t>
      </w:r>
      <w:r>
        <w:rPr>
          <w:rFonts w:hint="eastAsia"/>
        </w:rPr>
        <w:t>права</w:t>
      </w:r>
      <w:r>
        <w:t></w:t>
      </w:r>
      <w:r>
        <w:rPr>
          <w:rFonts w:hint="eastAsia"/>
        </w:rPr>
        <w:t>та</w:t>
      </w:r>
      <w:r>
        <w:t></w:t>
      </w:r>
      <w:r>
        <w:rPr>
          <w:rFonts w:hint="eastAsia"/>
        </w:rPr>
        <w:t>їх</w:t>
      </w:r>
      <w:r>
        <w:t></w:t>
      </w:r>
      <w:r>
        <w:rPr>
          <w:rFonts w:hint="eastAsia"/>
        </w:rPr>
        <w:t>поєднання</w:t>
      </w:r>
      <w:r>
        <w:t></w:t>
      </w:r>
      <w:r>
        <w:rPr>
          <w:rFonts w:hint="eastAsia"/>
        </w:rPr>
        <w:t>в</w:t>
      </w:r>
      <w:r>
        <w:t></w:t>
      </w:r>
      <w:r>
        <w:rPr>
          <w:rFonts w:hint="eastAsia"/>
        </w:rPr>
        <w:t>Україні</w:t>
      </w:r>
      <w:r>
        <w:t></w:t>
      </w:r>
      <w:r>
        <w:t></w:t>
      </w:r>
      <w:r>
        <w:rPr>
          <w:rFonts w:hint="eastAsia"/>
        </w:rPr>
        <w:t>Зазначено</w:t>
      </w:r>
      <w:r>
        <w:t></w:t>
      </w:r>
      <w:r>
        <w:t></w:t>
      </w:r>
      <w:r>
        <w:rPr>
          <w:rFonts w:hint="eastAsia"/>
        </w:rPr>
        <w:t>що</w:t>
      </w:r>
      <w:r>
        <w:t></w:t>
      </w:r>
      <w:r>
        <w:rPr>
          <w:rFonts w:hint="eastAsia"/>
        </w:rPr>
        <w:t>ювенально</w:t>
      </w:r>
      <w:r>
        <w:t></w:t>
      </w:r>
      <w:r>
        <w:rPr>
          <w:rFonts w:hint="eastAsia"/>
        </w:rPr>
        <w:t>правове</w:t>
      </w:r>
      <w:r>
        <w:t></w:t>
      </w:r>
      <w:r>
        <w:rPr>
          <w:rFonts w:hint="eastAsia"/>
        </w:rPr>
        <w:t>регулювання</w:t>
      </w:r>
      <w:r>
        <w:t></w:t>
      </w:r>
      <w:r>
        <w:rPr>
          <w:rFonts w:hint="eastAsia"/>
        </w:rPr>
        <w:t>має</w:t>
      </w:r>
      <w:r>
        <w:t></w:t>
      </w:r>
      <w:r>
        <w:rPr>
          <w:rFonts w:hint="eastAsia"/>
        </w:rPr>
        <w:t>міцне</w:t>
      </w:r>
      <w:r>
        <w:t></w:t>
      </w:r>
      <w:r>
        <w:rPr>
          <w:rFonts w:hint="eastAsia"/>
        </w:rPr>
        <w:t>коріння</w:t>
      </w:r>
      <w:r>
        <w:t></w:t>
      </w:r>
      <w:r>
        <w:rPr>
          <w:rFonts w:hint="eastAsia"/>
        </w:rPr>
        <w:t>в</w:t>
      </w:r>
      <w:r>
        <w:t></w:t>
      </w:r>
      <w:r>
        <w:rPr>
          <w:rFonts w:hint="eastAsia"/>
        </w:rPr>
        <w:t>історії</w:t>
      </w:r>
      <w:r>
        <w:t></w:t>
      </w:r>
      <w:r>
        <w:rPr>
          <w:rFonts w:hint="eastAsia"/>
        </w:rPr>
        <w:t>українського</w:t>
      </w:r>
      <w:r>
        <w:t></w:t>
      </w:r>
      <w:r>
        <w:rPr>
          <w:rFonts w:hint="eastAsia"/>
        </w:rPr>
        <w:t>права</w:t>
      </w:r>
      <w:r>
        <w:t></w:t>
      </w:r>
    </w:p>
    <w:p w:rsidR="002B4629" w:rsidRDefault="002B4629" w:rsidP="002B4629"/>
    <w:p w:rsidR="002B4629" w:rsidRDefault="002B4629" w:rsidP="002B4629">
      <w:r>
        <w:rPr>
          <w:rFonts w:hint="eastAsia"/>
        </w:rPr>
        <w:t>За</w:t>
      </w:r>
      <w:r>
        <w:t></w:t>
      </w:r>
      <w:r>
        <w:rPr>
          <w:rFonts w:hint="eastAsia"/>
        </w:rPr>
        <w:t>допомогою</w:t>
      </w:r>
      <w:r>
        <w:t></w:t>
      </w:r>
      <w:r>
        <w:rPr>
          <w:rFonts w:hint="eastAsia"/>
        </w:rPr>
        <w:t>комплексного</w:t>
      </w:r>
      <w:r>
        <w:t></w:t>
      </w:r>
      <w:r>
        <w:rPr>
          <w:rFonts w:hint="eastAsia"/>
        </w:rPr>
        <w:t>критерію</w:t>
      </w:r>
      <w:r>
        <w:t></w:t>
      </w:r>
      <w:r>
        <w:rPr>
          <w:rFonts w:hint="eastAsia"/>
        </w:rPr>
        <w:t>галузевого</w:t>
      </w:r>
      <w:r>
        <w:t></w:t>
      </w:r>
      <w:r>
        <w:rPr>
          <w:rFonts w:hint="eastAsia"/>
        </w:rPr>
        <w:t>поділу</w:t>
      </w:r>
      <w:r>
        <w:t></w:t>
      </w:r>
      <w:r>
        <w:rPr>
          <w:rFonts w:hint="eastAsia"/>
        </w:rPr>
        <w:t>системи</w:t>
      </w:r>
      <w:r>
        <w:t></w:t>
      </w:r>
      <w:r>
        <w:rPr>
          <w:rFonts w:hint="eastAsia"/>
        </w:rPr>
        <w:t>права</w:t>
      </w:r>
      <w:r>
        <w:t></w:t>
      </w:r>
      <w:r>
        <w:rPr>
          <w:rFonts w:hint="eastAsia"/>
        </w:rPr>
        <w:t>України</w:t>
      </w:r>
      <w:r>
        <w:t></w:t>
      </w:r>
      <w:r>
        <w:rPr>
          <w:rFonts w:hint="eastAsia"/>
        </w:rPr>
        <w:t>зроблено</w:t>
      </w:r>
      <w:r>
        <w:t></w:t>
      </w:r>
      <w:r>
        <w:rPr>
          <w:rFonts w:hint="eastAsia"/>
        </w:rPr>
        <w:t>висновок</w:t>
      </w:r>
      <w:r>
        <w:t></w:t>
      </w:r>
      <w:r>
        <w:rPr>
          <w:rFonts w:hint="eastAsia"/>
        </w:rPr>
        <w:t>про</w:t>
      </w:r>
      <w:r>
        <w:t></w:t>
      </w:r>
      <w:r>
        <w:rPr>
          <w:rFonts w:hint="eastAsia"/>
        </w:rPr>
        <w:t>наявність</w:t>
      </w:r>
      <w:r>
        <w:t></w:t>
      </w:r>
      <w:r>
        <w:rPr>
          <w:rFonts w:hint="eastAsia"/>
        </w:rPr>
        <w:t>галузі</w:t>
      </w:r>
      <w:r>
        <w:t></w:t>
      </w:r>
      <w:r>
        <w:rPr>
          <w:rFonts w:hint="eastAsia"/>
        </w:rPr>
        <w:t>ювенального</w:t>
      </w:r>
      <w:r>
        <w:t></w:t>
      </w:r>
      <w:r>
        <w:rPr>
          <w:rFonts w:hint="eastAsia"/>
        </w:rPr>
        <w:t>права</w:t>
      </w:r>
      <w:r>
        <w:t></w:t>
      </w:r>
      <w:r>
        <w:t></w:t>
      </w:r>
      <w:r>
        <w:rPr>
          <w:rFonts w:hint="eastAsia"/>
        </w:rPr>
        <w:t>виявлено</w:t>
      </w:r>
      <w:r>
        <w:t></w:t>
      </w:r>
      <w:r>
        <w:rPr>
          <w:rFonts w:hint="eastAsia"/>
        </w:rPr>
        <w:t>та</w:t>
      </w:r>
      <w:r>
        <w:t></w:t>
      </w:r>
      <w:r>
        <w:rPr>
          <w:rFonts w:hint="eastAsia"/>
        </w:rPr>
        <w:t>проаналізовано</w:t>
      </w:r>
      <w:r>
        <w:t></w:t>
      </w:r>
      <w:r>
        <w:rPr>
          <w:rFonts w:hint="eastAsia"/>
        </w:rPr>
        <w:t>його</w:t>
      </w:r>
      <w:r>
        <w:t></w:t>
      </w:r>
      <w:r>
        <w:rPr>
          <w:rFonts w:hint="eastAsia"/>
        </w:rPr>
        <w:t>джерела</w:t>
      </w:r>
      <w:r>
        <w:t></w:t>
      </w:r>
      <w:r>
        <w:t></w:t>
      </w:r>
      <w:r>
        <w:rPr>
          <w:rFonts w:hint="eastAsia"/>
        </w:rPr>
        <w:t>принципи</w:t>
      </w:r>
      <w:r>
        <w:t></w:t>
      </w:r>
      <w:r>
        <w:t></w:t>
      </w:r>
      <w:r>
        <w:rPr>
          <w:rFonts w:hint="eastAsia"/>
        </w:rPr>
        <w:t>функції</w:t>
      </w:r>
      <w:r>
        <w:t></w:t>
      </w:r>
      <w:r>
        <w:t></w:t>
      </w:r>
      <w:r>
        <w:rPr>
          <w:rFonts w:hint="eastAsia"/>
        </w:rPr>
        <w:t>систему</w:t>
      </w:r>
      <w:r>
        <w:t></w:t>
      </w:r>
      <w:r>
        <w:t></w:t>
      </w:r>
      <w:r>
        <w:rPr>
          <w:rFonts w:hint="eastAsia"/>
        </w:rPr>
        <w:t>його</w:t>
      </w:r>
      <w:r>
        <w:t></w:t>
      </w:r>
      <w:r>
        <w:rPr>
          <w:rFonts w:hint="eastAsia"/>
        </w:rPr>
        <w:t>зв’язок</w:t>
      </w:r>
      <w:r>
        <w:t></w:t>
      </w:r>
      <w:r>
        <w:rPr>
          <w:rFonts w:hint="eastAsia"/>
        </w:rPr>
        <w:t>з</w:t>
      </w:r>
      <w:r>
        <w:t></w:t>
      </w:r>
      <w:r>
        <w:rPr>
          <w:rFonts w:hint="eastAsia"/>
        </w:rPr>
        <w:t>мораллю</w:t>
      </w:r>
      <w:r>
        <w:t></w:t>
      </w:r>
      <w:r>
        <w:t></w:t>
      </w:r>
      <w:r>
        <w:rPr>
          <w:rFonts w:hint="eastAsia"/>
        </w:rPr>
        <w:t>релігією</w:t>
      </w:r>
      <w:r>
        <w:t></w:t>
      </w:r>
      <w:r>
        <w:t></w:t>
      </w:r>
      <w:r>
        <w:rPr>
          <w:rFonts w:hint="eastAsia"/>
        </w:rPr>
        <w:t>політикою</w:t>
      </w:r>
      <w:r>
        <w:t></w:t>
      </w:r>
      <w:r>
        <w:t></w:t>
      </w:r>
      <w:r>
        <w:rPr>
          <w:rFonts w:hint="eastAsia"/>
        </w:rPr>
        <w:t>Проаналізовано</w:t>
      </w:r>
      <w:r>
        <w:t></w:t>
      </w:r>
      <w:r>
        <w:rPr>
          <w:rFonts w:hint="eastAsia"/>
        </w:rPr>
        <w:t>ювенально</w:t>
      </w:r>
      <w:r>
        <w:t></w:t>
      </w:r>
      <w:r>
        <w:rPr>
          <w:rFonts w:hint="eastAsia"/>
        </w:rPr>
        <w:t>правові</w:t>
      </w:r>
      <w:r>
        <w:t></w:t>
      </w:r>
      <w:r>
        <w:rPr>
          <w:rFonts w:hint="eastAsia"/>
        </w:rPr>
        <w:t>відносини</w:t>
      </w:r>
      <w:r>
        <w:t></w:t>
      </w:r>
      <w:r>
        <w:t></w:t>
      </w:r>
      <w:r>
        <w:rPr>
          <w:rFonts w:hint="eastAsia"/>
        </w:rPr>
        <w:t>Введено</w:t>
      </w:r>
      <w:r>
        <w:t></w:t>
      </w:r>
      <w:r>
        <w:rPr>
          <w:rFonts w:hint="eastAsia"/>
        </w:rPr>
        <w:t>в</w:t>
      </w:r>
      <w:r>
        <w:t></w:t>
      </w:r>
      <w:r>
        <w:rPr>
          <w:rFonts w:hint="eastAsia"/>
        </w:rPr>
        <w:t>науковий</w:t>
      </w:r>
      <w:r>
        <w:t></w:t>
      </w:r>
      <w:r>
        <w:rPr>
          <w:rFonts w:hint="eastAsia"/>
        </w:rPr>
        <w:t>обіг</w:t>
      </w:r>
      <w:r>
        <w:t></w:t>
      </w:r>
      <w:r>
        <w:rPr>
          <w:rFonts w:hint="eastAsia"/>
        </w:rPr>
        <w:t>поняття</w:t>
      </w:r>
      <w:r>
        <w:t></w:t>
      </w:r>
      <w:r>
        <w:rPr>
          <w:rFonts w:hint="eastAsia"/>
        </w:rPr>
        <w:t>ювенального</w:t>
      </w:r>
      <w:r>
        <w:t></w:t>
      </w:r>
      <w:r>
        <w:rPr>
          <w:rFonts w:hint="eastAsia"/>
        </w:rPr>
        <w:t>статусу</w:t>
      </w:r>
      <w:r>
        <w:t></w:t>
      </w:r>
      <w:r>
        <w:t></w:t>
      </w:r>
      <w:r>
        <w:rPr>
          <w:rFonts w:hint="eastAsia"/>
        </w:rPr>
        <w:t>ювенального</w:t>
      </w:r>
      <w:r>
        <w:t></w:t>
      </w:r>
      <w:r>
        <w:rPr>
          <w:rFonts w:hint="eastAsia"/>
        </w:rPr>
        <w:t>проступку</w:t>
      </w:r>
      <w:r>
        <w:t></w:t>
      </w:r>
      <w:r>
        <w:t></w:t>
      </w:r>
      <w:r>
        <w:rPr>
          <w:rFonts w:hint="eastAsia"/>
        </w:rPr>
        <w:t>ювенальної</w:t>
      </w:r>
      <w:r>
        <w:t></w:t>
      </w:r>
      <w:r>
        <w:rPr>
          <w:rFonts w:hint="eastAsia"/>
        </w:rPr>
        <w:t>відповідальності</w:t>
      </w:r>
      <w:r>
        <w:t></w:t>
      </w:r>
    </w:p>
    <w:p w:rsidR="002B4629" w:rsidRDefault="002B4629" w:rsidP="002B4629"/>
    <w:p w:rsidR="002B1BF0" w:rsidRPr="002B1BF0" w:rsidRDefault="002B4629" w:rsidP="002B4629">
      <w:r>
        <w:rPr>
          <w:rFonts w:hint="eastAsia"/>
        </w:rPr>
        <w:t>Проаналізовано</w:t>
      </w:r>
      <w:r>
        <w:t></w:t>
      </w:r>
      <w:r>
        <w:rPr>
          <w:rFonts w:hint="eastAsia"/>
        </w:rPr>
        <w:t>концептуальні</w:t>
      </w:r>
      <w:r>
        <w:t></w:t>
      </w:r>
      <w:r>
        <w:rPr>
          <w:rFonts w:hint="eastAsia"/>
        </w:rPr>
        <w:t>моделі</w:t>
      </w:r>
      <w:r>
        <w:t></w:t>
      </w:r>
      <w:r>
        <w:rPr>
          <w:rFonts w:hint="eastAsia"/>
        </w:rPr>
        <w:t>ювенальної</w:t>
      </w:r>
      <w:r>
        <w:t></w:t>
      </w:r>
      <w:r>
        <w:rPr>
          <w:rFonts w:hint="eastAsia"/>
        </w:rPr>
        <w:t>юстиції</w:t>
      </w:r>
      <w:r>
        <w:t></w:t>
      </w:r>
      <w:r>
        <w:rPr>
          <w:rFonts w:hint="eastAsia"/>
        </w:rPr>
        <w:t>та</w:t>
      </w:r>
      <w:r>
        <w:t></w:t>
      </w:r>
      <w:r>
        <w:rPr>
          <w:rFonts w:hint="eastAsia"/>
        </w:rPr>
        <w:t>омбудсмана</w:t>
      </w:r>
      <w:r>
        <w:t></w:t>
      </w:r>
      <w:r>
        <w:rPr>
          <w:rFonts w:hint="eastAsia"/>
        </w:rPr>
        <w:t>з</w:t>
      </w:r>
      <w:r>
        <w:t></w:t>
      </w:r>
      <w:r>
        <w:rPr>
          <w:rFonts w:hint="eastAsia"/>
        </w:rPr>
        <w:t>прав</w:t>
      </w:r>
      <w:r>
        <w:t></w:t>
      </w:r>
      <w:r>
        <w:rPr>
          <w:rFonts w:hint="eastAsia"/>
        </w:rPr>
        <w:t>дитини</w:t>
      </w:r>
      <w:r>
        <w:t></w:t>
      </w:r>
      <w:r>
        <w:t></w:t>
      </w:r>
      <w:r>
        <w:rPr>
          <w:rFonts w:hint="eastAsia"/>
        </w:rPr>
        <w:t>Надано</w:t>
      </w:r>
      <w:r>
        <w:t></w:t>
      </w:r>
      <w:r>
        <w:rPr>
          <w:rFonts w:hint="eastAsia"/>
        </w:rPr>
        <w:t>авторську</w:t>
      </w:r>
      <w:r>
        <w:t></w:t>
      </w:r>
      <w:r>
        <w:rPr>
          <w:rFonts w:hint="eastAsia"/>
        </w:rPr>
        <w:t>концепцію</w:t>
      </w:r>
      <w:r>
        <w:t></w:t>
      </w:r>
      <w:r>
        <w:rPr>
          <w:rFonts w:hint="eastAsia"/>
        </w:rPr>
        <w:t>ювенальної</w:t>
      </w:r>
      <w:r>
        <w:t></w:t>
      </w:r>
      <w:r>
        <w:rPr>
          <w:rFonts w:hint="eastAsia"/>
        </w:rPr>
        <w:t>юстиції</w:t>
      </w:r>
      <w:r>
        <w:t></w:t>
      </w:r>
      <w:r>
        <w:t></w:t>
      </w:r>
      <w:r>
        <w:rPr>
          <w:rFonts w:hint="eastAsia"/>
        </w:rPr>
        <w:t>Для</w:t>
      </w:r>
      <w:r>
        <w:t></w:t>
      </w:r>
      <w:r>
        <w:rPr>
          <w:rFonts w:hint="eastAsia"/>
        </w:rPr>
        <w:t>України</w:t>
      </w:r>
      <w:r>
        <w:t></w:t>
      </w:r>
      <w:r>
        <w:rPr>
          <w:rFonts w:hint="eastAsia"/>
        </w:rPr>
        <w:t>запропоновано</w:t>
      </w:r>
      <w:r>
        <w:t></w:t>
      </w:r>
      <w:r>
        <w:rPr>
          <w:rFonts w:hint="eastAsia"/>
        </w:rPr>
        <w:t>плюралістичну</w:t>
      </w:r>
      <w:r>
        <w:t></w:t>
      </w:r>
      <w:r>
        <w:rPr>
          <w:rFonts w:hint="eastAsia"/>
        </w:rPr>
        <w:t>відновну</w:t>
      </w:r>
      <w:r>
        <w:t></w:t>
      </w:r>
      <w:r>
        <w:rPr>
          <w:rFonts w:hint="eastAsia"/>
        </w:rPr>
        <w:t>модель</w:t>
      </w:r>
      <w:r>
        <w:t></w:t>
      </w:r>
      <w:r>
        <w:rPr>
          <w:rFonts w:hint="eastAsia"/>
        </w:rPr>
        <w:t>ювенальної</w:t>
      </w:r>
      <w:r>
        <w:t></w:t>
      </w:r>
      <w:r>
        <w:rPr>
          <w:rFonts w:hint="eastAsia"/>
        </w:rPr>
        <w:t>юстиції</w:t>
      </w:r>
      <w:r>
        <w:t></w:t>
      </w:r>
      <w:bookmarkEnd w:id="0"/>
    </w:p>
    <w:sectPr w:rsidR="002B1BF0" w:rsidRPr="002B1BF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455" w:rsidRDefault="00146455">
      <w:pPr>
        <w:spacing w:after="0" w:line="240" w:lineRule="auto"/>
      </w:pPr>
      <w:r>
        <w:separator/>
      </w:r>
    </w:p>
  </w:endnote>
  <w:endnote w:type="continuationSeparator" w:id="0">
    <w:p w:rsidR="00146455" w:rsidRDefault="0014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455" w:rsidRDefault="00146455"/>
    <w:p w:rsidR="00146455" w:rsidRDefault="00146455"/>
    <w:p w:rsidR="00146455" w:rsidRDefault="00146455"/>
    <w:p w:rsidR="00146455" w:rsidRDefault="00146455"/>
    <w:p w:rsidR="00146455" w:rsidRDefault="00146455"/>
    <w:p w:rsidR="00146455" w:rsidRDefault="00146455"/>
    <w:p w:rsidR="00146455" w:rsidRDefault="001464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455" w:rsidRDefault="00146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46455" w:rsidRDefault="00146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46455" w:rsidRDefault="00146455"/>
    <w:p w:rsidR="00146455" w:rsidRDefault="00146455"/>
    <w:p w:rsidR="00146455" w:rsidRDefault="001464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455" w:rsidRDefault="00146455"/>
                          <w:p w:rsidR="00146455" w:rsidRDefault="001464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46455" w:rsidRDefault="00146455"/>
                    <w:p w:rsidR="00146455" w:rsidRDefault="001464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46455" w:rsidRDefault="00146455"/>
    <w:p w:rsidR="00146455" w:rsidRDefault="00146455">
      <w:pPr>
        <w:rPr>
          <w:sz w:val="2"/>
          <w:szCs w:val="2"/>
        </w:rPr>
      </w:pPr>
    </w:p>
    <w:p w:rsidR="00146455" w:rsidRDefault="00146455"/>
    <w:p w:rsidR="00146455" w:rsidRDefault="00146455">
      <w:pPr>
        <w:spacing w:after="0" w:line="240" w:lineRule="auto"/>
      </w:pPr>
    </w:p>
  </w:footnote>
  <w:footnote w:type="continuationSeparator" w:id="0">
    <w:p w:rsidR="00146455" w:rsidRDefault="0014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55"/>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EFDF7-B4E8-4B24-B508-7E5BD241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15632</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527</cp:revision>
  <cp:lastPrinted>2009-02-06T05:36:00Z</cp:lastPrinted>
  <dcterms:created xsi:type="dcterms:W3CDTF">2023-09-07T12:38:00Z</dcterms:created>
  <dcterms:modified xsi:type="dcterms:W3CDTF">2023-11-16T15:22:00Z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