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63C2" w:rsidRPr="00C263C2" w:rsidRDefault="00C263C2" w:rsidP="00C263C2">
      <w:pPr>
        <w:rPr>
          <w:rFonts w:ascii="Trebuchet MS" w:eastAsia="Times New Roman" w:hAnsi="Trebuchet MS" w:cs="Times New Roman"/>
          <w:color w:val="000000"/>
          <w:kern w:val="0"/>
          <w:sz w:val="18"/>
          <w:szCs w:val="18"/>
          <w:lang w:eastAsia="ru-RU"/>
        </w:rPr>
      </w:pPr>
      <w:r w:rsidRPr="00C263C2">
        <w:rPr>
          <w:rFonts w:ascii="Trebuchet MS" w:eastAsia="Times New Roman" w:hAnsi="Trebuchet MS" w:cs="Times New Roman" w:hint="eastAsia"/>
          <w:color w:val="000000"/>
          <w:kern w:val="0"/>
          <w:sz w:val="18"/>
          <w:szCs w:val="18"/>
          <w:lang w:eastAsia="ru-RU"/>
        </w:rPr>
        <w:t>Федеральное</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государственное</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автономное</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образовательное</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учреждение</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высшего</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образования</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«Национальный</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исследовательский</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Томский</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политехнический</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университет»</w:t>
      </w:r>
    </w:p>
    <w:p w:rsidR="00C263C2" w:rsidRPr="00C263C2" w:rsidRDefault="00C263C2" w:rsidP="00C263C2">
      <w:pPr>
        <w:rPr>
          <w:rFonts w:ascii="Trebuchet MS" w:eastAsia="Times New Roman" w:hAnsi="Trebuchet MS" w:cs="Times New Roman"/>
          <w:color w:val="000000"/>
          <w:kern w:val="0"/>
          <w:sz w:val="18"/>
          <w:szCs w:val="18"/>
          <w:lang w:eastAsia="ru-RU"/>
        </w:rPr>
      </w:pPr>
      <w:r w:rsidRPr="00C263C2">
        <w:rPr>
          <w:rFonts w:ascii="Trebuchet MS" w:eastAsia="Times New Roman" w:hAnsi="Trebuchet MS" w:cs="Times New Roman" w:hint="eastAsia"/>
          <w:color w:val="000000"/>
          <w:kern w:val="0"/>
          <w:sz w:val="18"/>
          <w:szCs w:val="18"/>
          <w:lang w:eastAsia="ru-RU"/>
        </w:rPr>
        <w:t>На</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правах</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рукописи</w:t>
      </w:r>
    </w:p>
    <w:p w:rsidR="00C263C2" w:rsidRPr="00C263C2" w:rsidRDefault="00C263C2" w:rsidP="00C263C2">
      <w:pPr>
        <w:rPr>
          <w:rFonts w:ascii="Trebuchet MS" w:eastAsia="Times New Roman" w:hAnsi="Trebuchet MS" w:cs="Times New Roman"/>
          <w:color w:val="000000"/>
          <w:kern w:val="0"/>
          <w:sz w:val="18"/>
          <w:szCs w:val="18"/>
          <w:lang w:eastAsia="ru-RU"/>
        </w:rPr>
      </w:pPr>
      <w:r w:rsidRPr="00C263C2">
        <w:rPr>
          <w:rFonts w:ascii="Trebuchet MS" w:eastAsia="Times New Roman" w:hAnsi="Trebuchet MS" w:cs="Times New Roman" w:hint="eastAsia"/>
          <w:color w:val="000000"/>
          <w:kern w:val="0"/>
          <w:sz w:val="18"/>
          <w:szCs w:val="18"/>
          <w:lang w:eastAsia="ru-RU"/>
        </w:rPr>
        <w:t>Киселёв</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Александр</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Дмитриевич</w:t>
      </w:r>
    </w:p>
    <w:p w:rsidR="00C263C2" w:rsidRPr="00C263C2" w:rsidRDefault="00C263C2" w:rsidP="00C263C2">
      <w:pPr>
        <w:rPr>
          <w:rFonts w:ascii="Trebuchet MS" w:eastAsia="Times New Roman" w:hAnsi="Trebuchet MS" w:cs="Times New Roman"/>
          <w:color w:val="000000"/>
          <w:kern w:val="0"/>
          <w:sz w:val="18"/>
          <w:szCs w:val="18"/>
          <w:lang w:eastAsia="ru-RU"/>
        </w:rPr>
      </w:pPr>
      <w:r w:rsidRPr="00C263C2">
        <w:rPr>
          <w:rFonts w:ascii="Trebuchet MS" w:eastAsia="Times New Roman" w:hAnsi="Trebuchet MS" w:cs="Times New Roman" w:hint="eastAsia"/>
          <w:color w:val="000000"/>
          <w:kern w:val="0"/>
          <w:sz w:val="18"/>
          <w:szCs w:val="18"/>
          <w:lang w:eastAsia="ru-RU"/>
        </w:rPr>
        <w:t>ПРОЦЕССЫ</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ПОЛУЧЕНИЯ</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КРЕМНИЯ</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С</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НИЗКИМ</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СОДЕРЖАНИЕМ</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ПРИМЕСЕЙ</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С</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ИСПОЛЬЗОВАНИЕМ</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МАГНИЕТЕРМИЧЕСКОГО</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ВОССТАНОВЛЕНИЯ</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ДИОКСИДА</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КРЕМНИЯ</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В</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АППАРАТАХ</w:t>
      </w:r>
    </w:p>
    <w:p w:rsidR="00C263C2" w:rsidRPr="00C263C2" w:rsidRDefault="00C263C2" w:rsidP="00C263C2">
      <w:pPr>
        <w:rPr>
          <w:rFonts w:ascii="Trebuchet MS" w:eastAsia="Times New Roman" w:hAnsi="Trebuchet MS" w:cs="Times New Roman"/>
          <w:color w:val="000000"/>
          <w:kern w:val="0"/>
          <w:sz w:val="18"/>
          <w:szCs w:val="18"/>
          <w:lang w:eastAsia="ru-RU"/>
        </w:rPr>
      </w:pPr>
      <w:r w:rsidRPr="00C263C2">
        <w:rPr>
          <w:rFonts w:ascii="Trebuchet MS" w:eastAsia="Times New Roman" w:hAnsi="Trebuchet MS" w:cs="Times New Roman" w:hint="eastAsia"/>
          <w:color w:val="000000"/>
          <w:kern w:val="0"/>
          <w:sz w:val="18"/>
          <w:szCs w:val="18"/>
          <w:lang w:eastAsia="ru-RU"/>
        </w:rPr>
        <w:t>СТЕСНЕННОГО</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ПА</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ДЕНИЯ</w:t>
      </w:r>
    </w:p>
    <w:p w:rsidR="00C263C2" w:rsidRPr="00C263C2" w:rsidRDefault="00C263C2" w:rsidP="00C263C2">
      <w:pPr>
        <w:rPr>
          <w:rFonts w:ascii="Trebuchet MS" w:eastAsia="Times New Roman" w:hAnsi="Trebuchet MS" w:cs="Times New Roman"/>
          <w:color w:val="000000"/>
          <w:kern w:val="0"/>
          <w:sz w:val="18"/>
          <w:szCs w:val="18"/>
          <w:lang w:eastAsia="ru-RU"/>
        </w:rPr>
      </w:pPr>
      <w:r w:rsidRPr="00C263C2">
        <w:rPr>
          <w:rFonts w:ascii="Trebuchet MS" w:eastAsia="Times New Roman" w:hAnsi="Trebuchet MS" w:cs="Times New Roman" w:hint="eastAsia"/>
          <w:color w:val="000000"/>
          <w:kern w:val="0"/>
          <w:sz w:val="18"/>
          <w:szCs w:val="18"/>
          <w:lang w:eastAsia="ru-RU"/>
        </w:rPr>
        <w:t>Специальность</w:t>
      </w:r>
      <w:r w:rsidRPr="00C263C2">
        <w:rPr>
          <w:rFonts w:ascii="Trebuchet MS" w:eastAsia="Times New Roman" w:hAnsi="Trebuchet MS" w:cs="Times New Roman"/>
          <w:color w:val="000000"/>
          <w:kern w:val="0"/>
          <w:sz w:val="18"/>
          <w:szCs w:val="18"/>
          <w:lang w:eastAsia="ru-RU"/>
        </w:rPr>
        <w:t xml:space="preserve"> 05.17.08 - </w:t>
      </w:r>
      <w:r w:rsidRPr="00C263C2">
        <w:rPr>
          <w:rFonts w:ascii="Trebuchet MS" w:eastAsia="Times New Roman" w:hAnsi="Trebuchet MS" w:cs="Times New Roman" w:hint="eastAsia"/>
          <w:color w:val="000000"/>
          <w:kern w:val="0"/>
          <w:sz w:val="18"/>
          <w:szCs w:val="18"/>
          <w:lang w:eastAsia="ru-RU"/>
        </w:rPr>
        <w:t>Процессы</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и</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аппараты</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химических</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технологий</w:t>
      </w:r>
    </w:p>
    <w:p w:rsidR="00C263C2" w:rsidRPr="00C263C2" w:rsidRDefault="00C263C2" w:rsidP="00C263C2">
      <w:pPr>
        <w:rPr>
          <w:rFonts w:ascii="Trebuchet MS" w:eastAsia="Times New Roman" w:hAnsi="Trebuchet MS" w:cs="Times New Roman"/>
          <w:color w:val="000000"/>
          <w:kern w:val="0"/>
          <w:sz w:val="18"/>
          <w:szCs w:val="18"/>
          <w:lang w:eastAsia="ru-RU"/>
        </w:rPr>
      </w:pPr>
      <w:r w:rsidRPr="00C263C2">
        <w:rPr>
          <w:rFonts w:ascii="Trebuchet MS" w:eastAsia="Times New Roman" w:hAnsi="Trebuchet MS" w:cs="Times New Roman" w:hint="eastAsia"/>
          <w:color w:val="000000"/>
          <w:kern w:val="0"/>
          <w:sz w:val="18"/>
          <w:szCs w:val="18"/>
          <w:lang w:eastAsia="ru-RU"/>
        </w:rPr>
        <w:t>Диссертация</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на</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соискание</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ученой</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степени</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кандидата</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технических</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наук</w:t>
      </w:r>
    </w:p>
    <w:p w:rsidR="00C263C2" w:rsidRPr="00C263C2" w:rsidRDefault="00C263C2" w:rsidP="00C263C2">
      <w:pPr>
        <w:rPr>
          <w:rFonts w:ascii="Trebuchet MS" w:eastAsia="Times New Roman" w:hAnsi="Trebuchet MS" w:cs="Times New Roman"/>
          <w:color w:val="000000"/>
          <w:kern w:val="0"/>
          <w:sz w:val="18"/>
          <w:szCs w:val="18"/>
          <w:lang w:eastAsia="ru-RU"/>
        </w:rPr>
      </w:pPr>
      <w:r w:rsidRPr="00C263C2">
        <w:rPr>
          <w:rFonts w:ascii="Trebuchet MS" w:eastAsia="Times New Roman" w:hAnsi="Trebuchet MS" w:cs="Times New Roman" w:hint="eastAsia"/>
          <w:color w:val="000000"/>
          <w:kern w:val="0"/>
          <w:sz w:val="18"/>
          <w:szCs w:val="18"/>
          <w:lang w:eastAsia="ru-RU"/>
        </w:rPr>
        <w:t>Научный</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руководитель</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доктор</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химических</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наук</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Крайденко</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Роман</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Иванович</w:t>
      </w:r>
    </w:p>
    <w:p w:rsidR="00C263C2" w:rsidRPr="00C263C2" w:rsidRDefault="00C263C2" w:rsidP="00C263C2">
      <w:pPr>
        <w:rPr>
          <w:rFonts w:ascii="Trebuchet MS" w:eastAsia="Times New Roman" w:hAnsi="Trebuchet MS" w:cs="Times New Roman"/>
          <w:color w:val="000000"/>
          <w:kern w:val="0"/>
          <w:sz w:val="18"/>
          <w:szCs w:val="18"/>
          <w:lang w:eastAsia="ru-RU"/>
        </w:rPr>
      </w:pPr>
      <w:r w:rsidRPr="00C263C2">
        <w:rPr>
          <w:rFonts w:ascii="Trebuchet MS" w:eastAsia="Times New Roman" w:hAnsi="Trebuchet MS" w:cs="Times New Roman" w:hint="eastAsia"/>
          <w:color w:val="000000"/>
          <w:kern w:val="0"/>
          <w:sz w:val="18"/>
          <w:szCs w:val="18"/>
          <w:lang w:eastAsia="ru-RU"/>
        </w:rPr>
        <w:t>Томск</w:t>
      </w:r>
      <w:r w:rsidRPr="00C263C2">
        <w:rPr>
          <w:rFonts w:ascii="Trebuchet MS" w:eastAsia="Times New Roman" w:hAnsi="Trebuchet MS" w:cs="Times New Roman"/>
          <w:color w:val="000000"/>
          <w:kern w:val="0"/>
          <w:sz w:val="18"/>
          <w:szCs w:val="18"/>
          <w:lang w:eastAsia="ru-RU"/>
        </w:rPr>
        <w:t xml:space="preserve"> - 2014</w:t>
      </w:r>
    </w:p>
    <w:p w:rsidR="00C263C2" w:rsidRPr="00C263C2" w:rsidRDefault="00C263C2" w:rsidP="00C263C2">
      <w:pPr>
        <w:rPr>
          <w:rFonts w:ascii="Trebuchet MS" w:eastAsia="Times New Roman" w:hAnsi="Trebuchet MS" w:cs="Times New Roman"/>
          <w:color w:val="000000"/>
          <w:kern w:val="0"/>
          <w:sz w:val="18"/>
          <w:szCs w:val="18"/>
          <w:lang w:eastAsia="ru-RU"/>
        </w:rPr>
      </w:pPr>
      <w:r w:rsidRPr="00C263C2">
        <w:rPr>
          <w:rFonts w:ascii="Trebuchet MS" w:eastAsia="Times New Roman" w:hAnsi="Trebuchet MS" w:cs="Times New Roman"/>
          <w:color w:val="000000"/>
          <w:kern w:val="0"/>
          <w:sz w:val="18"/>
          <w:szCs w:val="18"/>
          <w:lang w:eastAsia="ru-RU"/>
        </w:rPr>
        <w:t xml:space="preserve"> </w:t>
      </w:r>
    </w:p>
    <w:p w:rsidR="00C263C2" w:rsidRPr="00C263C2" w:rsidRDefault="00C263C2" w:rsidP="00C263C2">
      <w:pPr>
        <w:rPr>
          <w:rFonts w:ascii="Trebuchet MS" w:eastAsia="Times New Roman" w:hAnsi="Trebuchet MS" w:cs="Times New Roman"/>
          <w:color w:val="000000"/>
          <w:kern w:val="0"/>
          <w:sz w:val="18"/>
          <w:szCs w:val="18"/>
          <w:lang w:eastAsia="ru-RU"/>
        </w:rPr>
      </w:pPr>
      <w:r w:rsidRPr="00C263C2">
        <w:rPr>
          <w:rFonts w:ascii="Trebuchet MS" w:eastAsia="Times New Roman" w:hAnsi="Trebuchet MS" w:cs="Times New Roman"/>
          <w:color w:val="000000"/>
          <w:kern w:val="0"/>
          <w:sz w:val="18"/>
          <w:szCs w:val="18"/>
          <w:lang w:eastAsia="ru-RU"/>
        </w:rPr>
        <w:t>2</w:t>
      </w:r>
    </w:p>
    <w:p w:rsidR="00C263C2" w:rsidRPr="00C263C2" w:rsidRDefault="00C263C2" w:rsidP="00C263C2">
      <w:pPr>
        <w:rPr>
          <w:rFonts w:ascii="Trebuchet MS" w:eastAsia="Times New Roman" w:hAnsi="Trebuchet MS" w:cs="Times New Roman"/>
          <w:color w:val="000000"/>
          <w:kern w:val="0"/>
          <w:sz w:val="18"/>
          <w:szCs w:val="18"/>
          <w:lang w:eastAsia="ru-RU"/>
        </w:rPr>
      </w:pPr>
      <w:r w:rsidRPr="00C263C2">
        <w:rPr>
          <w:rFonts w:ascii="Trebuchet MS" w:eastAsia="Times New Roman" w:hAnsi="Trebuchet MS" w:cs="Times New Roman" w:hint="eastAsia"/>
          <w:color w:val="000000"/>
          <w:kern w:val="0"/>
          <w:sz w:val="18"/>
          <w:szCs w:val="18"/>
          <w:lang w:eastAsia="ru-RU"/>
        </w:rPr>
        <w:t>Оглавление</w:t>
      </w:r>
    </w:p>
    <w:p w:rsidR="00C263C2" w:rsidRPr="00C263C2" w:rsidRDefault="00C263C2" w:rsidP="00C263C2">
      <w:pPr>
        <w:rPr>
          <w:rFonts w:ascii="Trebuchet MS" w:eastAsia="Times New Roman" w:hAnsi="Trebuchet MS" w:cs="Times New Roman"/>
          <w:color w:val="000000"/>
          <w:kern w:val="0"/>
          <w:sz w:val="18"/>
          <w:szCs w:val="18"/>
          <w:lang w:eastAsia="ru-RU"/>
        </w:rPr>
      </w:pPr>
      <w:r w:rsidRPr="00C263C2">
        <w:rPr>
          <w:rFonts w:ascii="Trebuchet MS" w:eastAsia="Times New Roman" w:hAnsi="Trebuchet MS" w:cs="Times New Roman" w:hint="eastAsia"/>
          <w:color w:val="000000"/>
          <w:kern w:val="0"/>
          <w:sz w:val="18"/>
          <w:szCs w:val="18"/>
          <w:lang w:eastAsia="ru-RU"/>
        </w:rPr>
        <w:t>Список</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условных</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обозначений</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сокращений</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и</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терминов</w:t>
      </w:r>
      <w:r w:rsidRPr="00C263C2">
        <w:rPr>
          <w:rFonts w:ascii="Trebuchet MS" w:eastAsia="Times New Roman" w:hAnsi="Trebuchet MS" w:cs="Times New Roman"/>
          <w:color w:val="000000"/>
          <w:kern w:val="0"/>
          <w:sz w:val="18"/>
          <w:szCs w:val="18"/>
          <w:lang w:eastAsia="ru-RU"/>
        </w:rPr>
        <w:tab/>
        <w:t>5</w:t>
      </w:r>
    </w:p>
    <w:p w:rsidR="00C263C2" w:rsidRPr="00C263C2" w:rsidRDefault="00C263C2" w:rsidP="00C263C2">
      <w:pPr>
        <w:rPr>
          <w:rFonts w:ascii="Trebuchet MS" w:eastAsia="Times New Roman" w:hAnsi="Trebuchet MS" w:cs="Times New Roman"/>
          <w:color w:val="000000"/>
          <w:kern w:val="0"/>
          <w:sz w:val="18"/>
          <w:szCs w:val="18"/>
          <w:lang w:eastAsia="ru-RU"/>
        </w:rPr>
      </w:pPr>
      <w:r w:rsidRPr="00C263C2">
        <w:rPr>
          <w:rFonts w:ascii="Trebuchet MS" w:eastAsia="Times New Roman" w:hAnsi="Trebuchet MS" w:cs="Times New Roman" w:hint="eastAsia"/>
          <w:color w:val="000000"/>
          <w:kern w:val="0"/>
          <w:sz w:val="18"/>
          <w:szCs w:val="18"/>
          <w:lang w:eastAsia="ru-RU"/>
        </w:rPr>
        <w:t>Введение</w:t>
      </w:r>
      <w:r w:rsidRPr="00C263C2">
        <w:rPr>
          <w:rFonts w:ascii="Trebuchet MS" w:eastAsia="Times New Roman" w:hAnsi="Trebuchet MS" w:cs="Times New Roman"/>
          <w:color w:val="000000"/>
          <w:kern w:val="0"/>
          <w:sz w:val="18"/>
          <w:szCs w:val="18"/>
          <w:lang w:eastAsia="ru-RU"/>
        </w:rPr>
        <w:tab/>
        <w:t>6</w:t>
      </w:r>
    </w:p>
    <w:p w:rsidR="00C263C2" w:rsidRPr="00C263C2" w:rsidRDefault="00C263C2" w:rsidP="00C263C2">
      <w:pPr>
        <w:rPr>
          <w:rFonts w:ascii="Trebuchet MS" w:eastAsia="Times New Roman" w:hAnsi="Trebuchet MS" w:cs="Times New Roman"/>
          <w:color w:val="000000"/>
          <w:kern w:val="0"/>
          <w:sz w:val="18"/>
          <w:szCs w:val="18"/>
          <w:lang w:eastAsia="ru-RU"/>
        </w:rPr>
      </w:pPr>
      <w:r w:rsidRPr="00C263C2">
        <w:rPr>
          <w:rFonts w:ascii="Trebuchet MS" w:eastAsia="Times New Roman" w:hAnsi="Trebuchet MS" w:cs="Times New Roman" w:hint="eastAsia"/>
          <w:color w:val="000000"/>
          <w:kern w:val="0"/>
          <w:sz w:val="18"/>
          <w:szCs w:val="18"/>
          <w:lang w:eastAsia="ru-RU"/>
        </w:rPr>
        <w:t>ГЛАВА</w:t>
      </w:r>
      <w:r w:rsidRPr="00C263C2">
        <w:rPr>
          <w:rFonts w:ascii="Trebuchet MS" w:eastAsia="Times New Roman" w:hAnsi="Trebuchet MS" w:cs="Times New Roman"/>
          <w:color w:val="000000"/>
          <w:kern w:val="0"/>
          <w:sz w:val="18"/>
          <w:szCs w:val="18"/>
          <w:lang w:eastAsia="ru-RU"/>
        </w:rPr>
        <w:t xml:space="preserve"> 1. </w:t>
      </w:r>
      <w:r w:rsidRPr="00C263C2">
        <w:rPr>
          <w:rFonts w:ascii="Trebuchet MS" w:eastAsia="Times New Roman" w:hAnsi="Trebuchet MS" w:cs="Times New Roman" w:hint="eastAsia"/>
          <w:color w:val="000000"/>
          <w:kern w:val="0"/>
          <w:sz w:val="18"/>
          <w:szCs w:val="18"/>
          <w:lang w:eastAsia="ru-RU"/>
        </w:rPr>
        <w:t>Литературный</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обзор</w:t>
      </w:r>
      <w:r w:rsidRPr="00C263C2">
        <w:rPr>
          <w:rFonts w:ascii="Trebuchet MS" w:eastAsia="Times New Roman" w:hAnsi="Trebuchet MS" w:cs="Times New Roman"/>
          <w:color w:val="000000"/>
          <w:kern w:val="0"/>
          <w:sz w:val="18"/>
          <w:szCs w:val="18"/>
          <w:lang w:eastAsia="ru-RU"/>
        </w:rPr>
        <w:tab/>
        <w:t>11</w:t>
      </w:r>
    </w:p>
    <w:p w:rsidR="00C263C2" w:rsidRPr="00C263C2" w:rsidRDefault="00C263C2" w:rsidP="00C263C2">
      <w:pPr>
        <w:rPr>
          <w:rFonts w:ascii="Trebuchet MS" w:eastAsia="Times New Roman" w:hAnsi="Trebuchet MS" w:cs="Times New Roman"/>
          <w:color w:val="000000"/>
          <w:kern w:val="0"/>
          <w:sz w:val="18"/>
          <w:szCs w:val="18"/>
          <w:lang w:eastAsia="ru-RU"/>
        </w:rPr>
      </w:pPr>
      <w:r w:rsidRPr="00C263C2">
        <w:rPr>
          <w:rFonts w:ascii="Trebuchet MS" w:eastAsia="Times New Roman" w:hAnsi="Trebuchet MS" w:cs="Times New Roman"/>
          <w:color w:val="000000"/>
          <w:kern w:val="0"/>
          <w:sz w:val="18"/>
          <w:szCs w:val="18"/>
          <w:lang w:eastAsia="ru-RU"/>
        </w:rPr>
        <w:t>1.1.</w:t>
      </w:r>
      <w:r w:rsidRPr="00C263C2">
        <w:rPr>
          <w:rFonts w:ascii="Trebuchet MS" w:eastAsia="Times New Roman" w:hAnsi="Trebuchet MS" w:cs="Times New Roman"/>
          <w:color w:val="000000"/>
          <w:kern w:val="0"/>
          <w:sz w:val="18"/>
          <w:szCs w:val="18"/>
          <w:lang w:eastAsia="ru-RU"/>
        </w:rPr>
        <w:tab/>
        <w:t xml:space="preserve"> </w:t>
      </w:r>
      <w:r w:rsidRPr="00C263C2">
        <w:rPr>
          <w:rFonts w:ascii="Trebuchet MS" w:eastAsia="Times New Roman" w:hAnsi="Trebuchet MS" w:cs="Times New Roman" w:hint="eastAsia"/>
          <w:color w:val="000000"/>
          <w:kern w:val="0"/>
          <w:sz w:val="18"/>
          <w:szCs w:val="18"/>
          <w:lang w:eastAsia="ru-RU"/>
        </w:rPr>
        <w:t>Способы</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получения</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технического</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кремния</w:t>
      </w:r>
      <w:r w:rsidRPr="00C263C2">
        <w:rPr>
          <w:rFonts w:ascii="Trebuchet MS" w:eastAsia="Times New Roman" w:hAnsi="Trebuchet MS" w:cs="Times New Roman"/>
          <w:color w:val="000000"/>
          <w:kern w:val="0"/>
          <w:sz w:val="18"/>
          <w:szCs w:val="18"/>
          <w:lang w:eastAsia="ru-RU"/>
        </w:rPr>
        <w:tab/>
        <w:t>11</w:t>
      </w:r>
    </w:p>
    <w:p w:rsidR="00C263C2" w:rsidRPr="00C263C2" w:rsidRDefault="00C263C2" w:rsidP="00C263C2">
      <w:pPr>
        <w:rPr>
          <w:rFonts w:ascii="Trebuchet MS" w:eastAsia="Times New Roman" w:hAnsi="Trebuchet MS" w:cs="Times New Roman"/>
          <w:color w:val="000000"/>
          <w:kern w:val="0"/>
          <w:sz w:val="18"/>
          <w:szCs w:val="18"/>
          <w:lang w:eastAsia="ru-RU"/>
        </w:rPr>
      </w:pPr>
      <w:r w:rsidRPr="00C263C2">
        <w:rPr>
          <w:rFonts w:ascii="Trebuchet MS" w:eastAsia="Times New Roman" w:hAnsi="Trebuchet MS" w:cs="Times New Roman"/>
          <w:color w:val="000000"/>
          <w:kern w:val="0"/>
          <w:sz w:val="18"/>
          <w:szCs w:val="18"/>
          <w:lang w:eastAsia="ru-RU"/>
        </w:rPr>
        <w:t>1.1.1.</w:t>
      </w:r>
      <w:r w:rsidRPr="00C263C2">
        <w:rPr>
          <w:rFonts w:ascii="Trebuchet MS" w:eastAsia="Times New Roman" w:hAnsi="Trebuchet MS" w:cs="Times New Roman"/>
          <w:color w:val="000000"/>
          <w:kern w:val="0"/>
          <w:sz w:val="18"/>
          <w:szCs w:val="18"/>
          <w:lang w:eastAsia="ru-RU"/>
        </w:rPr>
        <w:tab/>
        <w:t xml:space="preserve"> </w:t>
      </w:r>
      <w:r w:rsidRPr="00C263C2">
        <w:rPr>
          <w:rFonts w:ascii="Trebuchet MS" w:eastAsia="Times New Roman" w:hAnsi="Trebuchet MS" w:cs="Times New Roman" w:hint="eastAsia"/>
          <w:color w:val="000000"/>
          <w:kern w:val="0"/>
          <w:sz w:val="18"/>
          <w:szCs w:val="18"/>
          <w:lang w:eastAsia="ru-RU"/>
        </w:rPr>
        <w:t>Металлургический</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способ</w:t>
      </w:r>
      <w:r w:rsidRPr="00C263C2">
        <w:rPr>
          <w:rFonts w:ascii="Trebuchet MS" w:eastAsia="Times New Roman" w:hAnsi="Trebuchet MS" w:cs="Times New Roman"/>
          <w:color w:val="000000"/>
          <w:kern w:val="0"/>
          <w:sz w:val="18"/>
          <w:szCs w:val="18"/>
          <w:lang w:eastAsia="ru-RU"/>
        </w:rPr>
        <w:tab/>
        <w:t>11</w:t>
      </w:r>
    </w:p>
    <w:p w:rsidR="00C263C2" w:rsidRPr="00C263C2" w:rsidRDefault="00C263C2" w:rsidP="00C263C2">
      <w:pPr>
        <w:rPr>
          <w:rFonts w:ascii="Trebuchet MS" w:eastAsia="Times New Roman" w:hAnsi="Trebuchet MS" w:cs="Times New Roman"/>
          <w:color w:val="000000"/>
          <w:kern w:val="0"/>
          <w:sz w:val="18"/>
          <w:szCs w:val="18"/>
          <w:lang w:eastAsia="ru-RU"/>
        </w:rPr>
      </w:pPr>
      <w:r w:rsidRPr="00C263C2">
        <w:rPr>
          <w:rFonts w:ascii="Trebuchet MS" w:eastAsia="Times New Roman" w:hAnsi="Trebuchet MS" w:cs="Times New Roman"/>
          <w:color w:val="000000"/>
          <w:kern w:val="0"/>
          <w:sz w:val="18"/>
          <w:szCs w:val="18"/>
          <w:lang w:eastAsia="ru-RU"/>
        </w:rPr>
        <w:t>1.1.2.</w:t>
      </w:r>
      <w:r w:rsidRPr="00C263C2">
        <w:rPr>
          <w:rFonts w:ascii="Trebuchet MS" w:eastAsia="Times New Roman" w:hAnsi="Trebuchet MS" w:cs="Times New Roman"/>
          <w:color w:val="000000"/>
          <w:kern w:val="0"/>
          <w:sz w:val="18"/>
          <w:szCs w:val="18"/>
          <w:lang w:eastAsia="ru-RU"/>
        </w:rPr>
        <w:tab/>
        <w:t xml:space="preserve"> </w:t>
      </w:r>
      <w:r w:rsidRPr="00C263C2">
        <w:rPr>
          <w:rFonts w:ascii="Trebuchet MS" w:eastAsia="Times New Roman" w:hAnsi="Trebuchet MS" w:cs="Times New Roman" w:hint="eastAsia"/>
          <w:color w:val="000000"/>
          <w:kern w:val="0"/>
          <w:sz w:val="18"/>
          <w:szCs w:val="18"/>
          <w:lang w:eastAsia="ru-RU"/>
        </w:rPr>
        <w:t>Электрохимический</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способ</w:t>
      </w:r>
      <w:r w:rsidRPr="00C263C2">
        <w:rPr>
          <w:rFonts w:ascii="Trebuchet MS" w:eastAsia="Times New Roman" w:hAnsi="Trebuchet MS" w:cs="Times New Roman"/>
          <w:color w:val="000000"/>
          <w:kern w:val="0"/>
          <w:sz w:val="18"/>
          <w:szCs w:val="18"/>
          <w:lang w:eastAsia="ru-RU"/>
        </w:rPr>
        <w:tab/>
        <w:t>15</w:t>
      </w:r>
    </w:p>
    <w:p w:rsidR="00C263C2" w:rsidRPr="00C263C2" w:rsidRDefault="00C263C2" w:rsidP="00C263C2">
      <w:pPr>
        <w:rPr>
          <w:rFonts w:ascii="Trebuchet MS" w:eastAsia="Times New Roman" w:hAnsi="Trebuchet MS" w:cs="Times New Roman"/>
          <w:color w:val="000000"/>
          <w:kern w:val="0"/>
          <w:sz w:val="18"/>
          <w:szCs w:val="18"/>
          <w:lang w:eastAsia="ru-RU"/>
        </w:rPr>
      </w:pPr>
      <w:r w:rsidRPr="00C263C2">
        <w:rPr>
          <w:rFonts w:ascii="Trebuchet MS" w:eastAsia="Times New Roman" w:hAnsi="Trebuchet MS" w:cs="Times New Roman"/>
          <w:color w:val="000000"/>
          <w:kern w:val="0"/>
          <w:sz w:val="18"/>
          <w:szCs w:val="18"/>
          <w:lang w:eastAsia="ru-RU"/>
        </w:rPr>
        <w:t>1.2.</w:t>
      </w:r>
      <w:r w:rsidRPr="00C263C2">
        <w:rPr>
          <w:rFonts w:ascii="Trebuchet MS" w:eastAsia="Times New Roman" w:hAnsi="Trebuchet MS" w:cs="Times New Roman"/>
          <w:color w:val="000000"/>
          <w:kern w:val="0"/>
          <w:sz w:val="18"/>
          <w:szCs w:val="18"/>
          <w:lang w:eastAsia="ru-RU"/>
        </w:rPr>
        <w:tab/>
        <w:t xml:space="preserve"> </w:t>
      </w:r>
      <w:r w:rsidRPr="00C263C2">
        <w:rPr>
          <w:rFonts w:ascii="Trebuchet MS" w:eastAsia="Times New Roman" w:hAnsi="Trebuchet MS" w:cs="Times New Roman" w:hint="eastAsia"/>
          <w:color w:val="000000"/>
          <w:kern w:val="0"/>
          <w:sz w:val="18"/>
          <w:szCs w:val="18"/>
          <w:lang w:eastAsia="ru-RU"/>
        </w:rPr>
        <w:t>Способы</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получения</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солнечного</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и</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полупроводникового</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кремния</w:t>
      </w:r>
      <w:r w:rsidRPr="00C263C2">
        <w:rPr>
          <w:rFonts w:ascii="Trebuchet MS" w:eastAsia="Times New Roman" w:hAnsi="Trebuchet MS" w:cs="Times New Roman"/>
          <w:color w:val="000000"/>
          <w:kern w:val="0"/>
          <w:sz w:val="18"/>
          <w:szCs w:val="18"/>
          <w:lang w:eastAsia="ru-RU"/>
        </w:rPr>
        <w:tab/>
        <w:t>16</w:t>
      </w:r>
    </w:p>
    <w:p w:rsidR="00C263C2" w:rsidRPr="00C263C2" w:rsidRDefault="00C263C2" w:rsidP="00C263C2">
      <w:pPr>
        <w:rPr>
          <w:rFonts w:ascii="Trebuchet MS" w:eastAsia="Times New Roman" w:hAnsi="Trebuchet MS" w:cs="Times New Roman"/>
          <w:color w:val="000000"/>
          <w:kern w:val="0"/>
          <w:sz w:val="18"/>
          <w:szCs w:val="18"/>
          <w:lang w:eastAsia="ru-RU"/>
        </w:rPr>
      </w:pPr>
      <w:r w:rsidRPr="00C263C2">
        <w:rPr>
          <w:rFonts w:ascii="Trebuchet MS" w:eastAsia="Times New Roman" w:hAnsi="Trebuchet MS" w:cs="Times New Roman"/>
          <w:color w:val="000000"/>
          <w:kern w:val="0"/>
          <w:sz w:val="18"/>
          <w:szCs w:val="18"/>
          <w:lang w:eastAsia="ru-RU"/>
        </w:rPr>
        <w:t>1.2.1.</w:t>
      </w:r>
      <w:r w:rsidRPr="00C263C2">
        <w:rPr>
          <w:rFonts w:ascii="Trebuchet MS" w:eastAsia="Times New Roman" w:hAnsi="Trebuchet MS" w:cs="Times New Roman"/>
          <w:color w:val="000000"/>
          <w:kern w:val="0"/>
          <w:sz w:val="18"/>
          <w:szCs w:val="18"/>
          <w:lang w:eastAsia="ru-RU"/>
        </w:rPr>
        <w:tab/>
        <w:t xml:space="preserve"> </w:t>
      </w:r>
      <w:r w:rsidRPr="00C263C2">
        <w:rPr>
          <w:rFonts w:ascii="Trebuchet MS" w:eastAsia="Times New Roman" w:hAnsi="Trebuchet MS" w:cs="Times New Roman" w:hint="eastAsia"/>
          <w:color w:val="000000"/>
          <w:kern w:val="0"/>
          <w:sz w:val="18"/>
          <w:szCs w:val="18"/>
          <w:lang w:eastAsia="ru-RU"/>
        </w:rPr>
        <w:t>Сименс</w:t>
      </w:r>
      <w:r w:rsidRPr="00C263C2">
        <w:rPr>
          <w:rFonts w:ascii="Trebuchet MS" w:eastAsia="Times New Roman" w:hAnsi="Trebuchet MS" w:cs="Times New Roman"/>
          <w:color w:val="000000"/>
          <w:kern w:val="0"/>
          <w:sz w:val="18"/>
          <w:szCs w:val="18"/>
          <w:lang w:eastAsia="ru-RU"/>
        </w:rPr>
        <w:t>-</w:t>
      </w:r>
      <w:r w:rsidRPr="00C263C2">
        <w:rPr>
          <w:rFonts w:ascii="Trebuchet MS" w:eastAsia="Times New Roman" w:hAnsi="Trebuchet MS" w:cs="Times New Roman" w:hint="eastAsia"/>
          <w:color w:val="000000"/>
          <w:kern w:val="0"/>
          <w:sz w:val="18"/>
          <w:szCs w:val="18"/>
          <w:lang w:eastAsia="ru-RU"/>
        </w:rPr>
        <w:t>процесс</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и</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его</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усовершенствование</w:t>
      </w:r>
      <w:r w:rsidRPr="00C263C2">
        <w:rPr>
          <w:rFonts w:ascii="Trebuchet MS" w:eastAsia="Times New Roman" w:hAnsi="Trebuchet MS" w:cs="Times New Roman"/>
          <w:color w:val="000000"/>
          <w:kern w:val="0"/>
          <w:sz w:val="18"/>
          <w:szCs w:val="18"/>
          <w:lang w:eastAsia="ru-RU"/>
        </w:rPr>
        <w:tab/>
        <w:t>16</w:t>
      </w:r>
    </w:p>
    <w:p w:rsidR="00C263C2" w:rsidRPr="00C263C2" w:rsidRDefault="00C263C2" w:rsidP="00C263C2">
      <w:pPr>
        <w:rPr>
          <w:rFonts w:ascii="Trebuchet MS" w:eastAsia="Times New Roman" w:hAnsi="Trebuchet MS" w:cs="Times New Roman"/>
          <w:color w:val="000000"/>
          <w:kern w:val="0"/>
          <w:sz w:val="18"/>
          <w:szCs w:val="18"/>
          <w:lang w:eastAsia="ru-RU"/>
        </w:rPr>
      </w:pPr>
      <w:r w:rsidRPr="00C263C2">
        <w:rPr>
          <w:rFonts w:ascii="Trebuchet MS" w:eastAsia="Times New Roman" w:hAnsi="Trebuchet MS" w:cs="Times New Roman"/>
          <w:color w:val="000000"/>
          <w:kern w:val="0"/>
          <w:sz w:val="18"/>
          <w:szCs w:val="18"/>
          <w:lang w:eastAsia="ru-RU"/>
        </w:rPr>
        <w:t>1.2.2.</w:t>
      </w:r>
      <w:r w:rsidRPr="00C263C2">
        <w:rPr>
          <w:rFonts w:ascii="Trebuchet MS" w:eastAsia="Times New Roman" w:hAnsi="Trebuchet MS" w:cs="Times New Roman"/>
          <w:color w:val="000000"/>
          <w:kern w:val="0"/>
          <w:sz w:val="18"/>
          <w:szCs w:val="18"/>
          <w:lang w:eastAsia="ru-RU"/>
        </w:rPr>
        <w:tab/>
        <w:t xml:space="preserve"> </w:t>
      </w:r>
      <w:r w:rsidRPr="00C263C2">
        <w:rPr>
          <w:rFonts w:ascii="Trebuchet MS" w:eastAsia="Times New Roman" w:hAnsi="Trebuchet MS" w:cs="Times New Roman" w:hint="eastAsia"/>
          <w:color w:val="000000"/>
          <w:kern w:val="0"/>
          <w:sz w:val="18"/>
          <w:szCs w:val="18"/>
          <w:lang w:eastAsia="ru-RU"/>
        </w:rPr>
        <w:t>Процессы</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получения</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кремния</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из</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моносилана</w:t>
      </w:r>
      <w:r w:rsidRPr="00C263C2">
        <w:rPr>
          <w:rFonts w:ascii="Trebuchet MS" w:eastAsia="Times New Roman" w:hAnsi="Trebuchet MS" w:cs="Times New Roman"/>
          <w:color w:val="000000"/>
          <w:kern w:val="0"/>
          <w:sz w:val="18"/>
          <w:szCs w:val="18"/>
          <w:lang w:eastAsia="ru-RU"/>
        </w:rPr>
        <w:tab/>
        <w:t>22</w:t>
      </w:r>
    </w:p>
    <w:p w:rsidR="00C263C2" w:rsidRPr="00C263C2" w:rsidRDefault="00C263C2" w:rsidP="00C263C2">
      <w:pPr>
        <w:rPr>
          <w:rFonts w:ascii="Trebuchet MS" w:eastAsia="Times New Roman" w:hAnsi="Trebuchet MS" w:cs="Times New Roman"/>
          <w:color w:val="000000"/>
          <w:kern w:val="0"/>
          <w:sz w:val="18"/>
          <w:szCs w:val="18"/>
          <w:lang w:val="en-US" w:eastAsia="ru-RU"/>
        </w:rPr>
      </w:pPr>
      <w:r w:rsidRPr="00C263C2">
        <w:rPr>
          <w:rFonts w:ascii="Trebuchet MS" w:eastAsia="Times New Roman" w:hAnsi="Trebuchet MS" w:cs="Times New Roman"/>
          <w:color w:val="000000"/>
          <w:kern w:val="0"/>
          <w:sz w:val="18"/>
          <w:szCs w:val="18"/>
          <w:lang w:val="en-US" w:eastAsia="ru-RU"/>
        </w:rPr>
        <w:t>1.2.3.</w:t>
      </w:r>
      <w:r w:rsidRPr="00C263C2">
        <w:rPr>
          <w:rFonts w:ascii="Trebuchet MS" w:eastAsia="Times New Roman" w:hAnsi="Trebuchet MS" w:cs="Times New Roman"/>
          <w:color w:val="000000"/>
          <w:kern w:val="0"/>
          <w:sz w:val="18"/>
          <w:szCs w:val="18"/>
          <w:lang w:val="en-US" w:eastAsia="ru-RU"/>
        </w:rPr>
        <w:tab/>
        <w:t xml:space="preserve"> </w:t>
      </w:r>
      <w:r w:rsidRPr="00C263C2">
        <w:rPr>
          <w:rFonts w:ascii="Trebuchet MS" w:eastAsia="Times New Roman" w:hAnsi="Trebuchet MS" w:cs="Times New Roman" w:hint="eastAsia"/>
          <w:color w:val="000000"/>
          <w:kern w:val="0"/>
          <w:sz w:val="18"/>
          <w:szCs w:val="18"/>
          <w:lang w:eastAsia="ru-RU"/>
        </w:rPr>
        <w:t>Процесс</w:t>
      </w:r>
      <w:r w:rsidRPr="00C263C2">
        <w:rPr>
          <w:rFonts w:ascii="Trebuchet MS" w:eastAsia="Times New Roman" w:hAnsi="Trebuchet MS" w:cs="Times New Roman"/>
          <w:color w:val="000000"/>
          <w:kern w:val="0"/>
          <w:sz w:val="18"/>
          <w:szCs w:val="18"/>
          <w:lang w:val="en-US" w:eastAsia="ru-RU"/>
        </w:rPr>
        <w:t xml:space="preserve"> </w:t>
      </w:r>
      <w:r w:rsidRPr="00C263C2">
        <w:rPr>
          <w:rFonts w:ascii="Trebuchet MS" w:eastAsia="Times New Roman" w:hAnsi="Trebuchet MS" w:cs="Times New Roman" w:hint="eastAsia"/>
          <w:color w:val="000000"/>
          <w:kern w:val="0"/>
          <w:sz w:val="18"/>
          <w:szCs w:val="18"/>
          <w:lang w:eastAsia="ru-RU"/>
        </w:rPr>
        <w:t>фирмы</w:t>
      </w:r>
      <w:r w:rsidRPr="00C263C2">
        <w:rPr>
          <w:rFonts w:ascii="Trebuchet MS" w:eastAsia="Times New Roman" w:hAnsi="Trebuchet MS" w:cs="Times New Roman"/>
          <w:color w:val="000000"/>
          <w:kern w:val="0"/>
          <w:sz w:val="18"/>
          <w:szCs w:val="18"/>
          <w:lang w:val="en-US" w:eastAsia="ru-RU"/>
        </w:rPr>
        <w:t xml:space="preserve"> Hemlock Semiconductor</w:t>
      </w:r>
      <w:r w:rsidRPr="00C263C2">
        <w:rPr>
          <w:rFonts w:ascii="Trebuchet MS" w:eastAsia="Times New Roman" w:hAnsi="Trebuchet MS" w:cs="Times New Roman"/>
          <w:color w:val="000000"/>
          <w:kern w:val="0"/>
          <w:sz w:val="18"/>
          <w:szCs w:val="18"/>
          <w:lang w:val="en-US" w:eastAsia="ru-RU"/>
        </w:rPr>
        <w:tab/>
        <w:t>32</w:t>
      </w:r>
    </w:p>
    <w:p w:rsidR="00C263C2" w:rsidRPr="00C263C2" w:rsidRDefault="00C263C2" w:rsidP="00C263C2">
      <w:pPr>
        <w:rPr>
          <w:rFonts w:ascii="Trebuchet MS" w:eastAsia="Times New Roman" w:hAnsi="Trebuchet MS" w:cs="Times New Roman"/>
          <w:color w:val="000000"/>
          <w:kern w:val="0"/>
          <w:sz w:val="18"/>
          <w:szCs w:val="18"/>
          <w:lang w:val="en-US" w:eastAsia="ru-RU"/>
        </w:rPr>
      </w:pPr>
      <w:r w:rsidRPr="00C263C2">
        <w:rPr>
          <w:rFonts w:ascii="Trebuchet MS" w:eastAsia="Times New Roman" w:hAnsi="Trebuchet MS" w:cs="Times New Roman"/>
          <w:color w:val="000000"/>
          <w:kern w:val="0"/>
          <w:sz w:val="18"/>
          <w:szCs w:val="18"/>
          <w:lang w:val="en-US" w:eastAsia="ru-RU"/>
        </w:rPr>
        <w:t>1.2.4.</w:t>
      </w:r>
      <w:r w:rsidRPr="00C263C2">
        <w:rPr>
          <w:rFonts w:ascii="Trebuchet MS" w:eastAsia="Times New Roman" w:hAnsi="Trebuchet MS" w:cs="Times New Roman"/>
          <w:color w:val="000000"/>
          <w:kern w:val="0"/>
          <w:sz w:val="18"/>
          <w:szCs w:val="18"/>
          <w:lang w:val="en-US" w:eastAsia="ru-RU"/>
        </w:rPr>
        <w:tab/>
        <w:t xml:space="preserve"> </w:t>
      </w:r>
      <w:r w:rsidRPr="00C263C2">
        <w:rPr>
          <w:rFonts w:ascii="Trebuchet MS" w:eastAsia="Times New Roman" w:hAnsi="Trebuchet MS" w:cs="Times New Roman" w:hint="eastAsia"/>
          <w:color w:val="000000"/>
          <w:kern w:val="0"/>
          <w:sz w:val="18"/>
          <w:szCs w:val="18"/>
          <w:lang w:eastAsia="ru-RU"/>
        </w:rPr>
        <w:t>Процесс</w:t>
      </w:r>
      <w:r w:rsidRPr="00C263C2">
        <w:rPr>
          <w:rFonts w:ascii="Trebuchet MS" w:eastAsia="Times New Roman" w:hAnsi="Trebuchet MS" w:cs="Times New Roman"/>
          <w:color w:val="000000"/>
          <w:kern w:val="0"/>
          <w:sz w:val="18"/>
          <w:szCs w:val="18"/>
          <w:lang w:val="en-US" w:eastAsia="ru-RU"/>
        </w:rPr>
        <w:t xml:space="preserve"> </w:t>
      </w:r>
      <w:r w:rsidRPr="00C263C2">
        <w:rPr>
          <w:rFonts w:ascii="Trebuchet MS" w:eastAsia="Times New Roman" w:hAnsi="Trebuchet MS" w:cs="Times New Roman" w:hint="eastAsia"/>
          <w:color w:val="000000"/>
          <w:kern w:val="0"/>
          <w:sz w:val="18"/>
          <w:szCs w:val="18"/>
          <w:lang w:eastAsia="ru-RU"/>
        </w:rPr>
        <w:t>фирмы</w:t>
      </w:r>
      <w:r w:rsidRPr="00C263C2">
        <w:rPr>
          <w:rFonts w:ascii="Trebuchet MS" w:eastAsia="Times New Roman" w:hAnsi="Trebuchet MS" w:cs="Times New Roman"/>
          <w:color w:val="000000"/>
          <w:kern w:val="0"/>
          <w:sz w:val="18"/>
          <w:szCs w:val="18"/>
          <w:lang w:val="en-US" w:eastAsia="ru-RU"/>
        </w:rPr>
        <w:t xml:space="preserve"> Schumacher </w:t>
      </w:r>
      <w:r w:rsidRPr="00C263C2">
        <w:rPr>
          <w:rFonts w:ascii="Trebuchet MS" w:eastAsia="Times New Roman" w:hAnsi="Trebuchet MS" w:cs="Times New Roman" w:hint="eastAsia"/>
          <w:color w:val="000000"/>
          <w:kern w:val="0"/>
          <w:sz w:val="18"/>
          <w:szCs w:val="18"/>
          <w:lang w:eastAsia="ru-RU"/>
        </w:rPr>
        <w:t>и</w:t>
      </w:r>
      <w:r w:rsidRPr="00C263C2">
        <w:rPr>
          <w:rFonts w:ascii="Trebuchet MS" w:eastAsia="Times New Roman" w:hAnsi="Trebuchet MS" w:cs="Times New Roman"/>
          <w:color w:val="000000"/>
          <w:kern w:val="0"/>
          <w:sz w:val="18"/>
          <w:szCs w:val="18"/>
          <w:lang w:val="en-US" w:eastAsia="ru-RU"/>
        </w:rPr>
        <w:t xml:space="preserve"> Texas Instruments</w:t>
      </w:r>
      <w:r w:rsidRPr="00C263C2">
        <w:rPr>
          <w:rFonts w:ascii="Trebuchet MS" w:eastAsia="Times New Roman" w:hAnsi="Trebuchet MS" w:cs="Times New Roman"/>
          <w:color w:val="000000"/>
          <w:kern w:val="0"/>
          <w:sz w:val="18"/>
          <w:szCs w:val="18"/>
          <w:lang w:val="en-US" w:eastAsia="ru-RU"/>
        </w:rPr>
        <w:tab/>
        <w:t>32</w:t>
      </w:r>
    </w:p>
    <w:p w:rsidR="00C263C2" w:rsidRPr="00C263C2" w:rsidRDefault="00C263C2" w:rsidP="00C263C2">
      <w:pPr>
        <w:rPr>
          <w:rFonts w:ascii="Trebuchet MS" w:eastAsia="Times New Roman" w:hAnsi="Trebuchet MS" w:cs="Times New Roman"/>
          <w:color w:val="000000"/>
          <w:kern w:val="0"/>
          <w:sz w:val="18"/>
          <w:szCs w:val="18"/>
          <w:lang w:eastAsia="ru-RU"/>
        </w:rPr>
      </w:pPr>
      <w:r w:rsidRPr="00C263C2">
        <w:rPr>
          <w:rFonts w:ascii="Trebuchet MS" w:eastAsia="Times New Roman" w:hAnsi="Trebuchet MS" w:cs="Times New Roman"/>
          <w:color w:val="000000"/>
          <w:kern w:val="0"/>
          <w:sz w:val="18"/>
          <w:szCs w:val="18"/>
          <w:lang w:eastAsia="ru-RU"/>
        </w:rPr>
        <w:t>1.2.5.</w:t>
      </w:r>
      <w:r w:rsidRPr="00C263C2">
        <w:rPr>
          <w:rFonts w:ascii="Trebuchet MS" w:eastAsia="Times New Roman" w:hAnsi="Trebuchet MS" w:cs="Times New Roman"/>
          <w:color w:val="000000"/>
          <w:kern w:val="0"/>
          <w:sz w:val="18"/>
          <w:szCs w:val="18"/>
          <w:lang w:eastAsia="ru-RU"/>
        </w:rPr>
        <w:tab/>
        <w:t xml:space="preserve"> </w:t>
      </w:r>
      <w:r w:rsidRPr="00C263C2">
        <w:rPr>
          <w:rFonts w:ascii="Trebuchet MS" w:eastAsia="Times New Roman" w:hAnsi="Trebuchet MS" w:cs="Times New Roman" w:hint="eastAsia"/>
          <w:color w:val="000000"/>
          <w:kern w:val="0"/>
          <w:sz w:val="18"/>
          <w:szCs w:val="18"/>
          <w:lang w:eastAsia="ru-RU"/>
        </w:rPr>
        <w:t>Получение</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поликристаллического</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кремния</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из</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фторосиликата</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и</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фторида</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натрия</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color w:val="000000"/>
          <w:kern w:val="0"/>
          <w:sz w:val="18"/>
          <w:szCs w:val="18"/>
          <w:lang w:eastAsia="ru-RU"/>
        </w:rPr>
        <w:tab/>
        <w:t xml:space="preserve"> 34</w:t>
      </w:r>
    </w:p>
    <w:p w:rsidR="00C263C2" w:rsidRPr="00C263C2" w:rsidRDefault="00C263C2" w:rsidP="00C263C2">
      <w:pPr>
        <w:rPr>
          <w:rFonts w:ascii="Trebuchet MS" w:eastAsia="Times New Roman" w:hAnsi="Trebuchet MS" w:cs="Times New Roman"/>
          <w:color w:val="000000"/>
          <w:kern w:val="0"/>
          <w:sz w:val="18"/>
          <w:szCs w:val="18"/>
          <w:lang w:eastAsia="ru-RU"/>
        </w:rPr>
      </w:pPr>
      <w:r w:rsidRPr="00C263C2">
        <w:rPr>
          <w:rFonts w:ascii="Trebuchet MS" w:eastAsia="Times New Roman" w:hAnsi="Trebuchet MS" w:cs="Times New Roman"/>
          <w:color w:val="000000"/>
          <w:kern w:val="0"/>
          <w:sz w:val="18"/>
          <w:szCs w:val="18"/>
          <w:lang w:eastAsia="ru-RU"/>
        </w:rPr>
        <w:t>1.2.6.</w:t>
      </w:r>
      <w:r w:rsidRPr="00C263C2">
        <w:rPr>
          <w:rFonts w:ascii="Trebuchet MS" w:eastAsia="Times New Roman" w:hAnsi="Trebuchet MS" w:cs="Times New Roman"/>
          <w:color w:val="000000"/>
          <w:kern w:val="0"/>
          <w:sz w:val="18"/>
          <w:szCs w:val="18"/>
          <w:lang w:eastAsia="ru-RU"/>
        </w:rPr>
        <w:tab/>
        <w:t xml:space="preserve"> </w:t>
      </w:r>
      <w:r w:rsidRPr="00C263C2">
        <w:rPr>
          <w:rFonts w:ascii="Trebuchet MS" w:eastAsia="Times New Roman" w:hAnsi="Trebuchet MS" w:cs="Times New Roman" w:hint="eastAsia"/>
          <w:color w:val="000000"/>
          <w:kern w:val="0"/>
          <w:sz w:val="18"/>
          <w:szCs w:val="18"/>
          <w:lang w:eastAsia="ru-RU"/>
        </w:rPr>
        <w:t>Плазменные</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технологии</w:t>
      </w:r>
      <w:r w:rsidRPr="00C263C2">
        <w:rPr>
          <w:rFonts w:ascii="Trebuchet MS" w:eastAsia="Times New Roman" w:hAnsi="Trebuchet MS" w:cs="Times New Roman"/>
          <w:color w:val="000000"/>
          <w:kern w:val="0"/>
          <w:sz w:val="18"/>
          <w:szCs w:val="18"/>
          <w:lang w:eastAsia="ru-RU"/>
        </w:rPr>
        <w:tab/>
        <w:t>36</w:t>
      </w:r>
    </w:p>
    <w:p w:rsidR="00C263C2" w:rsidRPr="00C263C2" w:rsidRDefault="00C263C2" w:rsidP="00C263C2">
      <w:pPr>
        <w:rPr>
          <w:rFonts w:ascii="Trebuchet MS" w:eastAsia="Times New Roman" w:hAnsi="Trebuchet MS" w:cs="Times New Roman"/>
          <w:color w:val="000000"/>
          <w:kern w:val="0"/>
          <w:sz w:val="18"/>
          <w:szCs w:val="18"/>
          <w:lang w:eastAsia="ru-RU"/>
        </w:rPr>
      </w:pPr>
      <w:r w:rsidRPr="00C263C2">
        <w:rPr>
          <w:rFonts w:ascii="Trebuchet MS" w:eastAsia="Times New Roman" w:hAnsi="Trebuchet MS" w:cs="Times New Roman"/>
          <w:color w:val="000000"/>
          <w:kern w:val="0"/>
          <w:sz w:val="18"/>
          <w:szCs w:val="18"/>
          <w:lang w:eastAsia="ru-RU"/>
        </w:rPr>
        <w:t>1.2.7.</w:t>
      </w:r>
      <w:r w:rsidRPr="00C263C2">
        <w:rPr>
          <w:rFonts w:ascii="Trebuchet MS" w:eastAsia="Times New Roman" w:hAnsi="Trebuchet MS" w:cs="Times New Roman"/>
          <w:color w:val="000000"/>
          <w:kern w:val="0"/>
          <w:sz w:val="18"/>
          <w:szCs w:val="18"/>
          <w:lang w:eastAsia="ru-RU"/>
        </w:rPr>
        <w:tab/>
        <w:t xml:space="preserve"> </w:t>
      </w:r>
      <w:r w:rsidRPr="00C263C2">
        <w:rPr>
          <w:rFonts w:ascii="Trebuchet MS" w:eastAsia="Times New Roman" w:hAnsi="Trebuchet MS" w:cs="Times New Roman" w:hint="eastAsia"/>
          <w:color w:val="000000"/>
          <w:kern w:val="0"/>
          <w:sz w:val="18"/>
          <w:szCs w:val="18"/>
          <w:lang w:eastAsia="ru-RU"/>
        </w:rPr>
        <w:t>Восстановление</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кремнийсодержащих</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соединений</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методами</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металлотермии</w:t>
      </w:r>
      <w:r w:rsidRPr="00C263C2">
        <w:rPr>
          <w:rFonts w:ascii="Trebuchet MS" w:eastAsia="Times New Roman" w:hAnsi="Trebuchet MS" w:cs="Times New Roman"/>
          <w:color w:val="000000"/>
          <w:kern w:val="0"/>
          <w:sz w:val="18"/>
          <w:szCs w:val="18"/>
          <w:lang w:eastAsia="ru-RU"/>
        </w:rPr>
        <w:tab/>
        <w:t>38</w:t>
      </w:r>
    </w:p>
    <w:p w:rsidR="00C263C2" w:rsidRPr="00C263C2" w:rsidRDefault="00C263C2" w:rsidP="00C263C2">
      <w:pPr>
        <w:rPr>
          <w:rFonts w:ascii="Trebuchet MS" w:eastAsia="Times New Roman" w:hAnsi="Trebuchet MS" w:cs="Times New Roman"/>
          <w:color w:val="000000"/>
          <w:kern w:val="0"/>
          <w:sz w:val="18"/>
          <w:szCs w:val="18"/>
          <w:lang w:eastAsia="ru-RU"/>
        </w:rPr>
      </w:pPr>
      <w:r w:rsidRPr="00C263C2">
        <w:rPr>
          <w:rFonts w:ascii="Trebuchet MS" w:eastAsia="Times New Roman" w:hAnsi="Trebuchet MS" w:cs="Times New Roman"/>
          <w:color w:val="000000"/>
          <w:kern w:val="0"/>
          <w:sz w:val="18"/>
          <w:szCs w:val="18"/>
          <w:lang w:eastAsia="ru-RU"/>
        </w:rPr>
        <w:t>1.3.</w:t>
      </w:r>
      <w:r w:rsidRPr="00C263C2">
        <w:rPr>
          <w:rFonts w:ascii="Trebuchet MS" w:eastAsia="Times New Roman" w:hAnsi="Trebuchet MS" w:cs="Times New Roman"/>
          <w:color w:val="000000"/>
          <w:kern w:val="0"/>
          <w:sz w:val="18"/>
          <w:szCs w:val="18"/>
          <w:lang w:eastAsia="ru-RU"/>
        </w:rPr>
        <w:tab/>
        <w:t xml:space="preserve"> </w:t>
      </w:r>
      <w:r w:rsidRPr="00C263C2">
        <w:rPr>
          <w:rFonts w:ascii="Trebuchet MS" w:eastAsia="Times New Roman" w:hAnsi="Trebuchet MS" w:cs="Times New Roman" w:hint="eastAsia"/>
          <w:color w:val="000000"/>
          <w:kern w:val="0"/>
          <w:sz w:val="18"/>
          <w:szCs w:val="18"/>
          <w:lang w:eastAsia="ru-RU"/>
        </w:rPr>
        <w:t>Обоснование</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цели</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и</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задач</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исследований</w:t>
      </w:r>
      <w:r w:rsidRPr="00C263C2">
        <w:rPr>
          <w:rFonts w:ascii="Trebuchet MS" w:eastAsia="Times New Roman" w:hAnsi="Trebuchet MS" w:cs="Times New Roman"/>
          <w:color w:val="000000"/>
          <w:kern w:val="0"/>
          <w:sz w:val="18"/>
          <w:szCs w:val="18"/>
          <w:lang w:eastAsia="ru-RU"/>
        </w:rPr>
        <w:tab/>
        <w:t>45</w:t>
      </w:r>
    </w:p>
    <w:p w:rsidR="00C263C2" w:rsidRPr="00C263C2" w:rsidRDefault="00C263C2" w:rsidP="00C263C2">
      <w:pPr>
        <w:rPr>
          <w:rFonts w:ascii="Trebuchet MS" w:eastAsia="Times New Roman" w:hAnsi="Trebuchet MS" w:cs="Times New Roman"/>
          <w:color w:val="000000"/>
          <w:kern w:val="0"/>
          <w:sz w:val="18"/>
          <w:szCs w:val="18"/>
          <w:lang w:eastAsia="ru-RU"/>
        </w:rPr>
      </w:pPr>
      <w:r w:rsidRPr="00C263C2">
        <w:rPr>
          <w:rFonts w:ascii="Trebuchet MS" w:eastAsia="Times New Roman" w:hAnsi="Trebuchet MS" w:cs="Times New Roman" w:hint="eastAsia"/>
          <w:color w:val="000000"/>
          <w:kern w:val="0"/>
          <w:sz w:val="18"/>
          <w:szCs w:val="18"/>
          <w:lang w:eastAsia="ru-RU"/>
        </w:rPr>
        <w:t>ГЛАВА</w:t>
      </w:r>
      <w:r w:rsidRPr="00C263C2">
        <w:rPr>
          <w:rFonts w:ascii="Trebuchet MS" w:eastAsia="Times New Roman" w:hAnsi="Trebuchet MS" w:cs="Times New Roman"/>
          <w:color w:val="000000"/>
          <w:kern w:val="0"/>
          <w:sz w:val="18"/>
          <w:szCs w:val="18"/>
          <w:lang w:eastAsia="ru-RU"/>
        </w:rPr>
        <w:t xml:space="preserve"> 2. </w:t>
      </w:r>
      <w:r w:rsidRPr="00C263C2">
        <w:rPr>
          <w:rFonts w:ascii="Trebuchet MS" w:eastAsia="Times New Roman" w:hAnsi="Trebuchet MS" w:cs="Times New Roman" w:hint="eastAsia"/>
          <w:color w:val="000000"/>
          <w:kern w:val="0"/>
          <w:sz w:val="18"/>
          <w:szCs w:val="18"/>
          <w:lang w:eastAsia="ru-RU"/>
        </w:rPr>
        <w:t>Материалы</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оборудование</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методы</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исследования</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синтеза</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и</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расчетов</w:t>
      </w:r>
      <w:r w:rsidRPr="00C263C2">
        <w:rPr>
          <w:rFonts w:ascii="Trebuchet MS" w:eastAsia="Times New Roman" w:hAnsi="Trebuchet MS" w:cs="Times New Roman"/>
          <w:color w:val="000000"/>
          <w:kern w:val="0"/>
          <w:sz w:val="18"/>
          <w:szCs w:val="18"/>
          <w:lang w:eastAsia="ru-RU"/>
        </w:rPr>
        <w:t xml:space="preserve"> 48</w:t>
      </w:r>
    </w:p>
    <w:p w:rsidR="00C263C2" w:rsidRPr="00C263C2" w:rsidRDefault="00C263C2" w:rsidP="00C263C2">
      <w:pPr>
        <w:rPr>
          <w:rFonts w:ascii="Trebuchet MS" w:eastAsia="Times New Roman" w:hAnsi="Trebuchet MS" w:cs="Times New Roman"/>
          <w:color w:val="000000"/>
          <w:kern w:val="0"/>
          <w:sz w:val="18"/>
          <w:szCs w:val="18"/>
          <w:lang w:eastAsia="ru-RU"/>
        </w:rPr>
      </w:pPr>
      <w:r w:rsidRPr="00C263C2">
        <w:rPr>
          <w:rFonts w:ascii="Trebuchet MS" w:eastAsia="Times New Roman" w:hAnsi="Trebuchet MS" w:cs="Times New Roman"/>
          <w:color w:val="000000"/>
          <w:kern w:val="0"/>
          <w:sz w:val="18"/>
          <w:szCs w:val="18"/>
          <w:lang w:eastAsia="ru-RU"/>
        </w:rPr>
        <w:t>2.1.</w:t>
      </w:r>
      <w:r w:rsidRPr="00C263C2">
        <w:rPr>
          <w:rFonts w:ascii="Trebuchet MS" w:eastAsia="Times New Roman" w:hAnsi="Trebuchet MS" w:cs="Times New Roman"/>
          <w:color w:val="000000"/>
          <w:kern w:val="0"/>
          <w:sz w:val="18"/>
          <w:szCs w:val="18"/>
          <w:lang w:eastAsia="ru-RU"/>
        </w:rPr>
        <w:tab/>
        <w:t xml:space="preserve"> </w:t>
      </w:r>
      <w:r w:rsidRPr="00C263C2">
        <w:rPr>
          <w:rFonts w:ascii="Trebuchet MS" w:eastAsia="Times New Roman" w:hAnsi="Trebuchet MS" w:cs="Times New Roman" w:hint="eastAsia"/>
          <w:color w:val="000000"/>
          <w:kern w:val="0"/>
          <w:sz w:val="18"/>
          <w:szCs w:val="18"/>
          <w:lang w:eastAsia="ru-RU"/>
        </w:rPr>
        <w:t>Материалы</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и</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реактивы</w:t>
      </w:r>
      <w:r w:rsidRPr="00C263C2">
        <w:rPr>
          <w:rFonts w:ascii="Trebuchet MS" w:eastAsia="Times New Roman" w:hAnsi="Trebuchet MS" w:cs="Times New Roman"/>
          <w:color w:val="000000"/>
          <w:kern w:val="0"/>
          <w:sz w:val="18"/>
          <w:szCs w:val="18"/>
          <w:lang w:eastAsia="ru-RU"/>
        </w:rPr>
        <w:tab/>
        <w:t>48</w:t>
      </w:r>
    </w:p>
    <w:p w:rsidR="00C263C2" w:rsidRPr="00C263C2" w:rsidRDefault="00C263C2" w:rsidP="00C263C2">
      <w:pPr>
        <w:rPr>
          <w:rFonts w:ascii="Trebuchet MS" w:eastAsia="Times New Roman" w:hAnsi="Trebuchet MS" w:cs="Times New Roman"/>
          <w:color w:val="000000"/>
          <w:kern w:val="0"/>
          <w:sz w:val="18"/>
          <w:szCs w:val="18"/>
          <w:lang w:eastAsia="ru-RU"/>
        </w:rPr>
      </w:pPr>
      <w:r w:rsidRPr="00C263C2">
        <w:rPr>
          <w:rFonts w:ascii="Trebuchet MS" w:eastAsia="Times New Roman" w:hAnsi="Trebuchet MS" w:cs="Times New Roman"/>
          <w:color w:val="000000"/>
          <w:kern w:val="0"/>
          <w:sz w:val="18"/>
          <w:szCs w:val="18"/>
          <w:lang w:eastAsia="ru-RU"/>
        </w:rPr>
        <w:lastRenderedPageBreak/>
        <w:t>2.2.</w:t>
      </w:r>
      <w:r w:rsidRPr="00C263C2">
        <w:rPr>
          <w:rFonts w:ascii="Trebuchet MS" w:eastAsia="Times New Roman" w:hAnsi="Trebuchet MS" w:cs="Times New Roman"/>
          <w:color w:val="000000"/>
          <w:kern w:val="0"/>
          <w:sz w:val="18"/>
          <w:szCs w:val="18"/>
          <w:lang w:eastAsia="ru-RU"/>
        </w:rPr>
        <w:tab/>
        <w:t xml:space="preserve"> </w:t>
      </w:r>
      <w:r w:rsidRPr="00C263C2">
        <w:rPr>
          <w:rFonts w:ascii="Trebuchet MS" w:eastAsia="Times New Roman" w:hAnsi="Trebuchet MS" w:cs="Times New Roman" w:hint="eastAsia"/>
          <w:color w:val="000000"/>
          <w:kern w:val="0"/>
          <w:sz w:val="18"/>
          <w:szCs w:val="18"/>
          <w:lang w:eastAsia="ru-RU"/>
        </w:rPr>
        <w:t>Приборы</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и</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методы</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анализа</w:t>
      </w:r>
      <w:r w:rsidRPr="00C263C2">
        <w:rPr>
          <w:rFonts w:ascii="Trebuchet MS" w:eastAsia="Times New Roman" w:hAnsi="Trebuchet MS" w:cs="Times New Roman"/>
          <w:color w:val="000000"/>
          <w:kern w:val="0"/>
          <w:sz w:val="18"/>
          <w:szCs w:val="18"/>
          <w:lang w:eastAsia="ru-RU"/>
        </w:rPr>
        <w:tab/>
        <w:t>50</w:t>
      </w:r>
    </w:p>
    <w:p w:rsidR="00C263C2" w:rsidRPr="00C263C2" w:rsidRDefault="00C263C2" w:rsidP="00C263C2">
      <w:pPr>
        <w:rPr>
          <w:rFonts w:ascii="Trebuchet MS" w:eastAsia="Times New Roman" w:hAnsi="Trebuchet MS" w:cs="Times New Roman"/>
          <w:color w:val="000000"/>
          <w:kern w:val="0"/>
          <w:sz w:val="18"/>
          <w:szCs w:val="18"/>
          <w:lang w:eastAsia="ru-RU"/>
        </w:rPr>
      </w:pPr>
      <w:r w:rsidRPr="00C263C2">
        <w:rPr>
          <w:rFonts w:ascii="Trebuchet MS" w:eastAsia="Times New Roman" w:hAnsi="Trebuchet MS" w:cs="Times New Roman"/>
          <w:color w:val="000000"/>
          <w:kern w:val="0"/>
          <w:sz w:val="18"/>
          <w:szCs w:val="18"/>
          <w:lang w:eastAsia="ru-RU"/>
        </w:rPr>
        <w:t>2.3.</w:t>
      </w:r>
      <w:r w:rsidRPr="00C263C2">
        <w:rPr>
          <w:rFonts w:ascii="Trebuchet MS" w:eastAsia="Times New Roman" w:hAnsi="Trebuchet MS" w:cs="Times New Roman"/>
          <w:color w:val="000000"/>
          <w:kern w:val="0"/>
          <w:sz w:val="18"/>
          <w:szCs w:val="18"/>
          <w:lang w:eastAsia="ru-RU"/>
        </w:rPr>
        <w:tab/>
        <w:t xml:space="preserve"> </w:t>
      </w:r>
      <w:r w:rsidRPr="00C263C2">
        <w:rPr>
          <w:rFonts w:ascii="Trebuchet MS" w:eastAsia="Times New Roman" w:hAnsi="Trebuchet MS" w:cs="Times New Roman" w:hint="eastAsia"/>
          <w:color w:val="000000"/>
          <w:kern w:val="0"/>
          <w:sz w:val="18"/>
          <w:szCs w:val="18"/>
          <w:lang w:eastAsia="ru-RU"/>
        </w:rPr>
        <w:t>Методика</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проведения</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расчетов</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и</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исследований</w:t>
      </w:r>
      <w:r w:rsidRPr="00C263C2">
        <w:rPr>
          <w:rFonts w:ascii="Trebuchet MS" w:eastAsia="Times New Roman" w:hAnsi="Trebuchet MS" w:cs="Times New Roman"/>
          <w:color w:val="000000"/>
          <w:kern w:val="0"/>
          <w:sz w:val="18"/>
          <w:szCs w:val="18"/>
          <w:lang w:eastAsia="ru-RU"/>
        </w:rPr>
        <w:tab/>
        <w:t>59</w:t>
      </w:r>
    </w:p>
    <w:p w:rsidR="00C263C2" w:rsidRPr="00C263C2" w:rsidRDefault="00C263C2" w:rsidP="00C263C2">
      <w:pPr>
        <w:rPr>
          <w:rFonts w:ascii="Trebuchet MS" w:eastAsia="Times New Roman" w:hAnsi="Trebuchet MS" w:cs="Times New Roman"/>
          <w:color w:val="000000"/>
          <w:kern w:val="0"/>
          <w:sz w:val="18"/>
          <w:szCs w:val="18"/>
          <w:lang w:eastAsia="ru-RU"/>
        </w:rPr>
      </w:pPr>
      <w:r w:rsidRPr="00C263C2">
        <w:rPr>
          <w:rFonts w:ascii="Trebuchet MS" w:eastAsia="Times New Roman" w:hAnsi="Trebuchet MS" w:cs="Times New Roman"/>
          <w:color w:val="000000"/>
          <w:kern w:val="0"/>
          <w:sz w:val="18"/>
          <w:szCs w:val="18"/>
          <w:lang w:eastAsia="ru-RU"/>
        </w:rPr>
        <w:t>2.3.1.</w:t>
      </w:r>
      <w:r w:rsidRPr="00C263C2">
        <w:rPr>
          <w:rFonts w:ascii="Trebuchet MS" w:eastAsia="Times New Roman" w:hAnsi="Trebuchet MS" w:cs="Times New Roman"/>
          <w:color w:val="000000"/>
          <w:kern w:val="0"/>
          <w:sz w:val="18"/>
          <w:szCs w:val="18"/>
          <w:lang w:eastAsia="ru-RU"/>
        </w:rPr>
        <w:tab/>
        <w:t xml:space="preserve"> </w:t>
      </w:r>
      <w:r w:rsidRPr="00C263C2">
        <w:rPr>
          <w:rFonts w:ascii="Trebuchet MS" w:eastAsia="Times New Roman" w:hAnsi="Trebuchet MS" w:cs="Times New Roman" w:hint="eastAsia"/>
          <w:color w:val="000000"/>
          <w:kern w:val="0"/>
          <w:sz w:val="18"/>
          <w:szCs w:val="18"/>
          <w:lang w:eastAsia="ru-RU"/>
        </w:rPr>
        <w:t>Термодинамические</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расчеты</w:t>
      </w:r>
      <w:r w:rsidRPr="00C263C2">
        <w:rPr>
          <w:rFonts w:ascii="Trebuchet MS" w:eastAsia="Times New Roman" w:hAnsi="Trebuchet MS" w:cs="Times New Roman"/>
          <w:color w:val="000000"/>
          <w:kern w:val="0"/>
          <w:sz w:val="18"/>
          <w:szCs w:val="18"/>
          <w:lang w:eastAsia="ru-RU"/>
        </w:rPr>
        <w:tab/>
        <w:t>59</w:t>
      </w:r>
    </w:p>
    <w:p w:rsidR="00C263C2" w:rsidRPr="00C263C2" w:rsidRDefault="00C263C2" w:rsidP="00C263C2">
      <w:pPr>
        <w:rPr>
          <w:rFonts w:ascii="Trebuchet MS" w:eastAsia="Times New Roman" w:hAnsi="Trebuchet MS" w:cs="Times New Roman"/>
          <w:color w:val="000000"/>
          <w:kern w:val="0"/>
          <w:sz w:val="18"/>
          <w:szCs w:val="18"/>
          <w:lang w:eastAsia="ru-RU"/>
        </w:rPr>
      </w:pPr>
      <w:r w:rsidRPr="00C263C2">
        <w:rPr>
          <w:rFonts w:ascii="Trebuchet MS" w:eastAsia="Times New Roman" w:hAnsi="Trebuchet MS" w:cs="Times New Roman"/>
          <w:color w:val="000000"/>
          <w:kern w:val="0"/>
          <w:sz w:val="18"/>
          <w:szCs w:val="18"/>
          <w:lang w:eastAsia="ru-RU"/>
        </w:rPr>
        <w:t>2.3.2.</w:t>
      </w:r>
      <w:r w:rsidRPr="00C263C2">
        <w:rPr>
          <w:rFonts w:ascii="Trebuchet MS" w:eastAsia="Times New Roman" w:hAnsi="Trebuchet MS" w:cs="Times New Roman"/>
          <w:color w:val="000000"/>
          <w:kern w:val="0"/>
          <w:sz w:val="18"/>
          <w:szCs w:val="18"/>
          <w:lang w:eastAsia="ru-RU"/>
        </w:rPr>
        <w:tab/>
        <w:t xml:space="preserve"> </w:t>
      </w:r>
      <w:r w:rsidRPr="00C263C2">
        <w:rPr>
          <w:rFonts w:ascii="Trebuchet MS" w:eastAsia="Times New Roman" w:hAnsi="Trebuchet MS" w:cs="Times New Roman" w:hint="eastAsia"/>
          <w:color w:val="000000"/>
          <w:kern w:val="0"/>
          <w:sz w:val="18"/>
          <w:szCs w:val="18"/>
          <w:lang w:eastAsia="ru-RU"/>
        </w:rPr>
        <w:t>Методика</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определения</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показателей</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энергопотребления</w:t>
      </w:r>
      <w:r w:rsidRPr="00C263C2">
        <w:rPr>
          <w:rFonts w:ascii="Trebuchet MS" w:eastAsia="Times New Roman" w:hAnsi="Trebuchet MS" w:cs="Times New Roman"/>
          <w:color w:val="000000"/>
          <w:kern w:val="0"/>
          <w:sz w:val="18"/>
          <w:szCs w:val="18"/>
          <w:lang w:eastAsia="ru-RU"/>
        </w:rPr>
        <w:tab/>
        <w:t>60</w:t>
      </w:r>
    </w:p>
    <w:p w:rsidR="00C263C2" w:rsidRPr="00C263C2" w:rsidRDefault="00C263C2" w:rsidP="00C263C2">
      <w:pPr>
        <w:rPr>
          <w:rFonts w:ascii="Trebuchet MS" w:eastAsia="Times New Roman" w:hAnsi="Trebuchet MS" w:cs="Times New Roman"/>
          <w:color w:val="000000"/>
          <w:kern w:val="0"/>
          <w:sz w:val="18"/>
          <w:szCs w:val="18"/>
          <w:lang w:eastAsia="ru-RU"/>
        </w:rPr>
      </w:pPr>
      <w:r w:rsidRPr="00C263C2">
        <w:rPr>
          <w:rFonts w:ascii="Trebuchet MS" w:eastAsia="Times New Roman" w:hAnsi="Trebuchet MS" w:cs="Times New Roman"/>
          <w:color w:val="000000"/>
          <w:kern w:val="0"/>
          <w:sz w:val="18"/>
          <w:szCs w:val="18"/>
          <w:lang w:eastAsia="ru-RU"/>
        </w:rPr>
        <w:t>2.3.3.</w:t>
      </w:r>
      <w:r w:rsidRPr="00C263C2">
        <w:rPr>
          <w:rFonts w:ascii="Trebuchet MS" w:eastAsia="Times New Roman" w:hAnsi="Trebuchet MS" w:cs="Times New Roman"/>
          <w:color w:val="000000"/>
          <w:kern w:val="0"/>
          <w:sz w:val="18"/>
          <w:szCs w:val="18"/>
          <w:lang w:eastAsia="ru-RU"/>
        </w:rPr>
        <w:tab/>
        <w:t xml:space="preserve"> </w:t>
      </w:r>
      <w:r w:rsidRPr="00C263C2">
        <w:rPr>
          <w:rFonts w:ascii="Trebuchet MS" w:eastAsia="Times New Roman" w:hAnsi="Trebuchet MS" w:cs="Times New Roman" w:hint="eastAsia"/>
          <w:color w:val="000000"/>
          <w:kern w:val="0"/>
          <w:sz w:val="18"/>
          <w:szCs w:val="18"/>
          <w:lang w:eastAsia="ru-RU"/>
        </w:rPr>
        <w:t>Методика</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проведения</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эксперимента</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по</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магниетермическому</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восстановлению</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диоксида</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кремния</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в</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статических</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условиях</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в</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смеси</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исходных</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реагентов</w:t>
      </w:r>
      <w:r w:rsidRPr="00C263C2">
        <w:rPr>
          <w:rFonts w:ascii="Trebuchet MS" w:eastAsia="Times New Roman" w:hAnsi="Trebuchet MS" w:cs="Times New Roman"/>
          <w:color w:val="000000"/>
          <w:kern w:val="0"/>
          <w:sz w:val="18"/>
          <w:szCs w:val="18"/>
          <w:lang w:eastAsia="ru-RU"/>
        </w:rPr>
        <w:tab/>
        <w:t>61</w:t>
      </w:r>
    </w:p>
    <w:p w:rsidR="00C263C2" w:rsidRPr="00C263C2" w:rsidRDefault="00C263C2" w:rsidP="00C263C2">
      <w:pPr>
        <w:rPr>
          <w:rFonts w:ascii="Trebuchet MS" w:eastAsia="Times New Roman" w:hAnsi="Trebuchet MS" w:cs="Times New Roman"/>
          <w:color w:val="000000"/>
          <w:kern w:val="0"/>
          <w:sz w:val="18"/>
          <w:szCs w:val="18"/>
          <w:lang w:eastAsia="ru-RU"/>
        </w:rPr>
      </w:pPr>
      <w:r w:rsidRPr="00C263C2">
        <w:rPr>
          <w:rFonts w:ascii="Trebuchet MS" w:eastAsia="Times New Roman" w:hAnsi="Trebuchet MS" w:cs="Times New Roman"/>
          <w:color w:val="000000"/>
          <w:kern w:val="0"/>
          <w:sz w:val="18"/>
          <w:szCs w:val="18"/>
          <w:lang w:eastAsia="ru-RU"/>
        </w:rPr>
        <w:t>2.3.4.</w:t>
      </w:r>
      <w:r w:rsidRPr="00C263C2">
        <w:rPr>
          <w:rFonts w:ascii="Trebuchet MS" w:eastAsia="Times New Roman" w:hAnsi="Trebuchet MS" w:cs="Times New Roman"/>
          <w:color w:val="000000"/>
          <w:kern w:val="0"/>
          <w:sz w:val="18"/>
          <w:szCs w:val="18"/>
          <w:lang w:eastAsia="ru-RU"/>
        </w:rPr>
        <w:tab/>
        <w:t xml:space="preserve"> </w:t>
      </w:r>
      <w:r w:rsidRPr="00C263C2">
        <w:rPr>
          <w:rFonts w:ascii="Trebuchet MS" w:eastAsia="Times New Roman" w:hAnsi="Trebuchet MS" w:cs="Times New Roman" w:hint="eastAsia"/>
          <w:color w:val="000000"/>
          <w:kern w:val="0"/>
          <w:sz w:val="18"/>
          <w:szCs w:val="18"/>
          <w:lang w:eastAsia="ru-RU"/>
        </w:rPr>
        <w:t>Методика</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проведения</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эксперимента</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по</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магниетермическому</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восстановлению</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диоксида</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кремния</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парообразным</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магнием</w:t>
      </w:r>
      <w:r w:rsidRPr="00C263C2">
        <w:rPr>
          <w:rFonts w:ascii="Trebuchet MS" w:eastAsia="Times New Roman" w:hAnsi="Trebuchet MS" w:cs="Times New Roman"/>
          <w:color w:val="000000"/>
          <w:kern w:val="0"/>
          <w:sz w:val="18"/>
          <w:szCs w:val="18"/>
          <w:lang w:eastAsia="ru-RU"/>
        </w:rPr>
        <w:tab/>
        <w:t>63</w:t>
      </w:r>
    </w:p>
    <w:p w:rsidR="00C263C2" w:rsidRPr="00C263C2" w:rsidRDefault="00C263C2" w:rsidP="00C263C2">
      <w:pPr>
        <w:rPr>
          <w:rFonts w:ascii="Trebuchet MS" w:eastAsia="Times New Roman" w:hAnsi="Trebuchet MS" w:cs="Times New Roman"/>
          <w:color w:val="000000"/>
          <w:kern w:val="0"/>
          <w:sz w:val="18"/>
          <w:szCs w:val="18"/>
          <w:lang w:eastAsia="ru-RU"/>
        </w:rPr>
      </w:pPr>
      <w:r w:rsidRPr="00C263C2">
        <w:rPr>
          <w:rFonts w:ascii="Trebuchet MS" w:eastAsia="Times New Roman" w:hAnsi="Trebuchet MS" w:cs="Times New Roman"/>
          <w:color w:val="000000"/>
          <w:kern w:val="0"/>
          <w:sz w:val="18"/>
          <w:szCs w:val="18"/>
          <w:lang w:eastAsia="ru-RU"/>
        </w:rPr>
        <w:t xml:space="preserve"> </w:t>
      </w:r>
    </w:p>
    <w:p w:rsidR="00C263C2" w:rsidRPr="00C263C2" w:rsidRDefault="00C263C2" w:rsidP="00C263C2">
      <w:pPr>
        <w:rPr>
          <w:rFonts w:ascii="Trebuchet MS" w:eastAsia="Times New Roman" w:hAnsi="Trebuchet MS" w:cs="Times New Roman"/>
          <w:color w:val="000000"/>
          <w:kern w:val="0"/>
          <w:sz w:val="18"/>
          <w:szCs w:val="18"/>
          <w:lang w:eastAsia="ru-RU"/>
        </w:rPr>
      </w:pPr>
      <w:r w:rsidRPr="00C263C2">
        <w:rPr>
          <w:rFonts w:ascii="Trebuchet MS" w:eastAsia="Times New Roman" w:hAnsi="Trebuchet MS" w:cs="Times New Roman"/>
          <w:color w:val="000000"/>
          <w:kern w:val="0"/>
          <w:sz w:val="18"/>
          <w:szCs w:val="18"/>
          <w:lang w:eastAsia="ru-RU"/>
        </w:rPr>
        <w:t>3</w:t>
      </w:r>
    </w:p>
    <w:p w:rsidR="00C263C2" w:rsidRPr="00C263C2" w:rsidRDefault="00C263C2" w:rsidP="00C263C2">
      <w:pPr>
        <w:rPr>
          <w:rFonts w:ascii="Trebuchet MS" w:eastAsia="Times New Roman" w:hAnsi="Trebuchet MS" w:cs="Times New Roman"/>
          <w:color w:val="000000"/>
          <w:kern w:val="0"/>
          <w:sz w:val="18"/>
          <w:szCs w:val="18"/>
          <w:lang w:eastAsia="ru-RU"/>
        </w:rPr>
      </w:pPr>
      <w:r w:rsidRPr="00C263C2">
        <w:rPr>
          <w:rFonts w:ascii="Trebuchet MS" w:eastAsia="Times New Roman" w:hAnsi="Trebuchet MS" w:cs="Times New Roman"/>
          <w:color w:val="000000"/>
          <w:kern w:val="0"/>
          <w:sz w:val="18"/>
          <w:szCs w:val="18"/>
          <w:lang w:eastAsia="ru-RU"/>
        </w:rPr>
        <w:t>2.3.5.</w:t>
      </w:r>
      <w:r w:rsidRPr="00C263C2">
        <w:rPr>
          <w:rFonts w:ascii="Trebuchet MS" w:eastAsia="Times New Roman" w:hAnsi="Trebuchet MS" w:cs="Times New Roman"/>
          <w:color w:val="000000"/>
          <w:kern w:val="0"/>
          <w:sz w:val="18"/>
          <w:szCs w:val="18"/>
          <w:lang w:eastAsia="ru-RU"/>
        </w:rPr>
        <w:tab/>
        <w:t xml:space="preserve"> </w:t>
      </w:r>
      <w:r w:rsidRPr="00C263C2">
        <w:rPr>
          <w:rFonts w:ascii="Trebuchet MS" w:eastAsia="Times New Roman" w:hAnsi="Trebuchet MS" w:cs="Times New Roman" w:hint="eastAsia"/>
          <w:color w:val="000000"/>
          <w:kern w:val="0"/>
          <w:sz w:val="18"/>
          <w:szCs w:val="18"/>
          <w:lang w:eastAsia="ru-RU"/>
        </w:rPr>
        <w:t>Исследование</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магниетермического</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восстановления</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диоксида</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кремния</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парообразным</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магнием</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в</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условия</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стесненного</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падения</w:t>
      </w:r>
      <w:r w:rsidRPr="00C263C2">
        <w:rPr>
          <w:rFonts w:ascii="Trebuchet MS" w:eastAsia="Times New Roman" w:hAnsi="Trebuchet MS" w:cs="Times New Roman"/>
          <w:color w:val="000000"/>
          <w:kern w:val="0"/>
          <w:sz w:val="18"/>
          <w:szCs w:val="18"/>
          <w:lang w:eastAsia="ru-RU"/>
        </w:rPr>
        <w:tab/>
        <w:t>64</w:t>
      </w:r>
    </w:p>
    <w:p w:rsidR="00C263C2" w:rsidRPr="00C263C2" w:rsidRDefault="00C263C2" w:rsidP="00C263C2">
      <w:pPr>
        <w:rPr>
          <w:rFonts w:ascii="Trebuchet MS" w:eastAsia="Times New Roman" w:hAnsi="Trebuchet MS" w:cs="Times New Roman"/>
          <w:color w:val="000000"/>
          <w:kern w:val="0"/>
          <w:sz w:val="18"/>
          <w:szCs w:val="18"/>
          <w:lang w:eastAsia="ru-RU"/>
        </w:rPr>
      </w:pPr>
      <w:r w:rsidRPr="00C263C2">
        <w:rPr>
          <w:rFonts w:ascii="Trebuchet MS" w:eastAsia="Times New Roman" w:hAnsi="Trebuchet MS" w:cs="Times New Roman"/>
          <w:color w:val="000000"/>
          <w:kern w:val="0"/>
          <w:sz w:val="18"/>
          <w:szCs w:val="18"/>
          <w:lang w:eastAsia="ru-RU"/>
        </w:rPr>
        <w:t>2.3.6.</w:t>
      </w:r>
      <w:r w:rsidRPr="00C263C2">
        <w:rPr>
          <w:rFonts w:ascii="Trebuchet MS" w:eastAsia="Times New Roman" w:hAnsi="Trebuchet MS" w:cs="Times New Roman"/>
          <w:color w:val="000000"/>
          <w:kern w:val="0"/>
          <w:sz w:val="18"/>
          <w:szCs w:val="18"/>
          <w:lang w:eastAsia="ru-RU"/>
        </w:rPr>
        <w:tab/>
        <w:t xml:space="preserve"> </w:t>
      </w:r>
      <w:r w:rsidRPr="00C263C2">
        <w:rPr>
          <w:rFonts w:ascii="Trebuchet MS" w:eastAsia="Times New Roman" w:hAnsi="Trebuchet MS" w:cs="Times New Roman" w:hint="eastAsia"/>
          <w:color w:val="000000"/>
          <w:kern w:val="0"/>
          <w:sz w:val="18"/>
          <w:szCs w:val="18"/>
          <w:lang w:eastAsia="ru-RU"/>
        </w:rPr>
        <w:t>Исследование</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процесса</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получения</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кремния</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методом</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механохимического</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синтеза</w:t>
      </w:r>
      <w:r w:rsidRPr="00C263C2">
        <w:rPr>
          <w:rFonts w:ascii="Trebuchet MS" w:eastAsia="Times New Roman" w:hAnsi="Trebuchet MS" w:cs="Times New Roman"/>
          <w:color w:val="000000"/>
          <w:kern w:val="0"/>
          <w:sz w:val="18"/>
          <w:szCs w:val="18"/>
          <w:lang w:eastAsia="ru-RU"/>
        </w:rPr>
        <w:tab/>
        <w:t>67</w:t>
      </w:r>
    </w:p>
    <w:p w:rsidR="00C263C2" w:rsidRPr="00C263C2" w:rsidRDefault="00C263C2" w:rsidP="00C263C2">
      <w:pPr>
        <w:rPr>
          <w:rFonts w:ascii="Trebuchet MS" w:eastAsia="Times New Roman" w:hAnsi="Trebuchet MS" w:cs="Times New Roman"/>
          <w:color w:val="000000"/>
          <w:kern w:val="0"/>
          <w:sz w:val="18"/>
          <w:szCs w:val="18"/>
          <w:lang w:eastAsia="ru-RU"/>
        </w:rPr>
      </w:pPr>
      <w:r w:rsidRPr="00C263C2">
        <w:rPr>
          <w:rFonts w:ascii="Trebuchet MS" w:eastAsia="Times New Roman" w:hAnsi="Trebuchet MS" w:cs="Times New Roman" w:hint="eastAsia"/>
          <w:color w:val="000000"/>
          <w:kern w:val="0"/>
          <w:sz w:val="18"/>
          <w:szCs w:val="18"/>
          <w:lang w:eastAsia="ru-RU"/>
        </w:rPr>
        <w:t>ГЛАВА</w:t>
      </w:r>
      <w:r w:rsidRPr="00C263C2">
        <w:rPr>
          <w:rFonts w:ascii="Trebuchet MS" w:eastAsia="Times New Roman" w:hAnsi="Trebuchet MS" w:cs="Times New Roman"/>
          <w:color w:val="000000"/>
          <w:kern w:val="0"/>
          <w:sz w:val="18"/>
          <w:szCs w:val="18"/>
          <w:lang w:eastAsia="ru-RU"/>
        </w:rPr>
        <w:t xml:space="preserve"> 3. </w:t>
      </w:r>
      <w:r w:rsidRPr="00C263C2">
        <w:rPr>
          <w:rFonts w:ascii="Trebuchet MS" w:eastAsia="Times New Roman" w:hAnsi="Trebuchet MS" w:cs="Times New Roman" w:hint="eastAsia"/>
          <w:color w:val="000000"/>
          <w:kern w:val="0"/>
          <w:sz w:val="18"/>
          <w:szCs w:val="18"/>
          <w:lang w:eastAsia="ru-RU"/>
        </w:rPr>
        <w:t>Исследование</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процессов</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восстановления</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диоксида</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кремния</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магнием</w:t>
      </w:r>
      <w:r w:rsidRPr="00C263C2">
        <w:rPr>
          <w:rFonts w:ascii="Trebuchet MS" w:eastAsia="Times New Roman" w:hAnsi="Trebuchet MS" w:cs="Times New Roman"/>
          <w:color w:val="000000"/>
          <w:kern w:val="0"/>
          <w:sz w:val="18"/>
          <w:szCs w:val="18"/>
          <w:lang w:eastAsia="ru-RU"/>
        </w:rPr>
        <w:t xml:space="preserve"> 68</w:t>
      </w:r>
    </w:p>
    <w:p w:rsidR="00C263C2" w:rsidRPr="00C263C2" w:rsidRDefault="00C263C2" w:rsidP="00C263C2">
      <w:pPr>
        <w:rPr>
          <w:rFonts w:ascii="Trebuchet MS" w:eastAsia="Times New Roman" w:hAnsi="Trebuchet MS" w:cs="Times New Roman"/>
          <w:color w:val="000000"/>
          <w:kern w:val="0"/>
          <w:sz w:val="18"/>
          <w:szCs w:val="18"/>
          <w:lang w:eastAsia="ru-RU"/>
        </w:rPr>
      </w:pPr>
      <w:r w:rsidRPr="00C263C2">
        <w:rPr>
          <w:rFonts w:ascii="Trebuchet MS" w:eastAsia="Times New Roman" w:hAnsi="Trebuchet MS" w:cs="Times New Roman"/>
          <w:color w:val="000000"/>
          <w:kern w:val="0"/>
          <w:sz w:val="18"/>
          <w:szCs w:val="18"/>
          <w:lang w:eastAsia="ru-RU"/>
        </w:rPr>
        <w:t>3.1.</w:t>
      </w:r>
      <w:r w:rsidRPr="00C263C2">
        <w:rPr>
          <w:rFonts w:ascii="Trebuchet MS" w:eastAsia="Times New Roman" w:hAnsi="Trebuchet MS" w:cs="Times New Roman"/>
          <w:color w:val="000000"/>
          <w:kern w:val="0"/>
          <w:sz w:val="18"/>
          <w:szCs w:val="18"/>
          <w:lang w:eastAsia="ru-RU"/>
        </w:rPr>
        <w:tab/>
        <w:t xml:space="preserve"> </w:t>
      </w:r>
      <w:r w:rsidRPr="00C263C2">
        <w:rPr>
          <w:rFonts w:ascii="Trebuchet MS" w:eastAsia="Times New Roman" w:hAnsi="Trebuchet MS" w:cs="Times New Roman" w:hint="eastAsia"/>
          <w:color w:val="000000"/>
          <w:kern w:val="0"/>
          <w:sz w:val="18"/>
          <w:szCs w:val="18"/>
          <w:lang w:eastAsia="ru-RU"/>
        </w:rPr>
        <w:t>Термодинамический</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расчет</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процессов</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магниетермическо</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восстановления</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диоксида</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кремния</w:t>
      </w:r>
      <w:r w:rsidRPr="00C263C2">
        <w:rPr>
          <w:rFonts w:ascii="Trebuchet MS" w:eastAsia="Times New Roman" w:hAnsi="Trebuchet MS" w:cs="Times New Roman"/>
          <w:color w:val="000000"/>
          <w:kern w:val="0"/>
          <w:sz w:val="18"/>
          <w:szCs w:val="18"/>
          <w:lang w:eastAsia="ru-RU"/>
        </w:rPr>
        <w:tab/>
        <w:t>69</w:t>
      </w:r>
    </w:p>
    <w:p w:rsidR="00C263C2" w:rsidRPr="00C263C2" w:rsidRDefault="00C263C2" w:rsidP="00C263C2">
      <w:pPr>
        <w:rPr>
          <w:rFonts w:ascii="Trebuchet MS" w:eastAsia="Times New Roman" w:hAnsi="Trebuchet MS" w:cs="Times New Roman"/>
          <w:color w:val="000000"/>
          <w:kern w:val="0"/>
          <w:sz w:val="18"/>
          <w:szCs w:val="18"/>
          <w:lang w:eastAsia="ru-RU"/>
        </w:rPr>
      </w:pPr>
      <w:r w:rsidRPr="00C263C2">
        <w:rPr>
          <w:rFonts w:ascii="Trebuchet MS" w:eastAsia="Times New Roman" w:hAnsi="Trebuchet MS" w:cs="Times New Roman"/>
          <w:color w:val="000000"/>
          <w:kern w:val="0"/>
          <w:sz w:val="18"/>
          <w:szCs w:val="18"/>
          <w:lang w:eastAsia="ru-RU"/>
        </w:rPr>
        <w:t>3.2.</w:t>
      </w:r>
      <w:r w:rsidRPr="00C263C2">
        <w:rPr>
          <w:rFonts w:ascii="Trebuchet MS" w:eastAsia="Times New Roman" w:hAnsi="Trebuchet MS" w:cs="Times New Roman"/>
          <w:color w:val="000000"/>
          <w:kern w:val="0"/>
          <w:sz w:val="18"/>
          <w:szCs w:val="18"/>
          <w:lang w:eastAsia="ru-RU"/>
        </w:rPr>
        <w:tab/>
        <w:t xml:space="preserve"> </w:t>
      </w:r>
      <w:r w:rsidRPr="00C263C2">
        <w:rPr>
          <w:rFonts w:ascii="Trebuchet MS" w:eastAsia="Times New Roman" w:hAnsi="Trebuchet MS" w:cs="Times New Roman" w:hint="eastAsia"/>
          <w:color w:val="000000"/>
          <w:kern w:val="0"/>
          <w:sz w:val="18"/>
          <w:szCs w:val="18"/>
          <w:lang w:eastAsia="ru-RU"/>
        </w:rPr>
        <w:t>Исследования</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магниетермического</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получения</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кремния</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заданной</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чистоты</w:t>
      </w:r>
      <w:r w:rsidRPr="00C263C2">
        <w:rPr>
          <w:rFonts w:ascii="Trebuchet MS" w:eastAsia="Times New Roman" w:hAnsi="Trebuchet MS" w:cs="Times New Roman"/>
          <w:color w:val="000000"/>
          <w:kern w:val="0"/>
          <w:sz w:val="18"/>
          <w:szCs w:val="18"/>
          <w:lang w:eastAsia="ru-RU"/>
        </w:rPr>
        <w:t xml:space="preserve"> 71</w:t>
      </w:r>
    </w:p>
    <w:p w:rsidR="00C263C2" w:rsidRPr="00C263C2" w:rsidRDefault="00C263C2" w:rsidP="00C263C2">
      <w:pPr>
        <w:rPr>
          <w:rFonts w:ascii="Trebuchet MS" w:eastAsia="Times New Roman" w:hAnsi="Trebuchet MS" w:cs="Times New Roman"/>
          <w:color w:val="000000"/>
          <w:kern w:val="0"/>
          <w:sz w:val="18"/>
          <w:szCs w:val="18"/>
          <w:lang w:eastAsia="ru-RU"/>
        </w:rPr>
      </w:pPr>
      <w:r w:rsidRPr="00C263C2">
        <w:rPr>
          <w:rFonts w:ascii="Trebuchet MS" w:eastAsia="Times New Roman" w:hAnsi="Trebuchet MS" w:cs="Times New Roman"/>
          <w:color w:val="000000"/>
          <w:kern w:val="0"/>
          <w:sz w:val="18"/>
          <w:szCs w:val="18"/>
          <w:lang w:eastAsia="ru-RU"/>
        </w:rPr>
        <w:t>3.2.1.</w:t>
      </w:r>
      <w:r w:rsidRPr="00C263C2">
        <w:rPr>
          <w:rFonts w:ascii="Trebuchet MS" w:eastAsia="Times New Roman" w:hAnsi="Trebuchet MS" w:cs="Times New Roman"/>
          <w:color w:val="000000"/>
          <w:kern w:val="0"/>
          <w:sz w:val="18"/>
          <w:szCs w:val="18"/>
          <w:lang w:eastAsia="ru-RU"/>
        </w:rPr>
        <w:tab/>
        <w:t xml:space="preserve"> </w:t>
      </w:r>
      <w:r w:rsidRPr="00C263C2">
        <w:rPr>
          <w:rFonts w:ascii="Trebuchet MS" w:eastAsia="Times New Roman" w:hAnsi="Trebuchet MS" w:cs="Times New Roman" w:hint="eastAsia"/>
          <w:color w:val="000000"/>
          <w:kern w:val="0"/>
          <w:sz w:val="18"/>
          <w:szCs w:val="18"/>
          <w:lang w:eastAsia="ru-RU"/>
        </w:rPr>
        <w:t>Исследование</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процесса</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магниетермического</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восстановления</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в</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статических</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условиях</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в</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смеси</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исходных</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реагентов</w:t>
      </w:r>
      <w:r w:rsidRPr="00C263C2">
        <w:rPr>
          <w:rFonts w:ascii="Trebuchet MS" w:eastAsia="Times New Roman" w:hAnsi="Trebuchet MS" w:cs="Times New Roman"/>
          <w:color w:val="000000"/>
          <w:kern w:val="0"/>
          <w:sz w:val="18"/>
          <w:szCs w:val="18"/>
          <w:lang w:eastAsia="ru-RU"/>
        </w:rPr>
        <w:tab/>
        <w:t>71</w:t>
      </w:r>
    </w:p>
    <w:p w:rsidR="00C263C2" w:rsidRPr="00C263C2" w:rsidRDefault="00C263C2" w:rsidP="00C263C2">
      <w:pPr>
        <w:rPr>
          <w:rFonts w:ascii="Trebuchet MS" w:eastAsia="Times New Roman" w:hAnsi="Trebuchet MS" w:cs="Times New Roman"/>
          <w:color w:val="000000"/>
          <w:kern w:val="0"/>
          <w:sz w:val="18"/>
          <w:szCs w:val="18"/>
          <w:lang w:eastAsia="ru-RU"/>
        </w:rPr>
      </w:pPr>
      <w:r w:rsidRPr="00C263C2">
        <w:rPr>
          <w:rFonts w:ascii="Trebuchet MS" w:eastAsia="Times New Roman" w:hAnsi="Trebuchet MS" w:cs="Times New Roman"/>
          <w:color w:val="000000"/>
          <w:kern w:val="0"/>
          <w:sz w:val="18"/>
          <w:szCs w:val="18"/>
          <w:lang w:eastAsia="ru-RU"/>
        </w:rPr>
        <w:t>3.2.2.</w:t>
      </w:r>
      <w:r w:rsidRPr="00C263C2">
        <w:rPr>
          <w:rFonts w:ascii="Trebuchet MS" w:eastAsia="Times New Roman" w:hAnsi="Trebuchet MS" w:cs="Times New Roman"/>
          <w:color w:val="000000"/>
          <w:kern w:val="0"/>
          <w:sz w:val="18"/>
          <w:szCs w:val="18"/>
          <w:lang w:eastAsia="ru-RU"/>
        </w:rPr>
        <w:tab/>
        <w:t xml:space="preserve"> </w:t>
      </w:r>
      <w:r w:rsidRPr="00C263C2">
        <w:rPr>
          <w:rFonts w:ascii="Trebuchet MS" w:eastAsia="Times New Roman" w:hAnsi="Trebuchet MS" w:cs="Times New Roman" w:hint="eastAsia"/>
          <w:color w:val="000000"/>
          <w:kern w:val="0"/>
          <w:sz w:val="18"/>
          <w:szCs w:val="18"/>
          <w:lang w:eastAsia="ru-RU"/>
        </w:rPr>
        <w:t>Исследование</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процесса</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магниетермического</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восстановления</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диоксида</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кремния</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парообразным</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магнием</w:t>
      </w:r>
      <w:r w:rsidRPr="00C263C2">
        <w:rPr>
          <w:rFonts w:ascii="Trebuchet MS" w:eastAsia="Times New Roman" w:hAnsi="Trebuchet MS" w:cs="Times New Roman"/>
          <w:color w:val="000000"/>
          <w:kern w:val="0"/>
          <w:sz w:val="18"/>
          <w:szCs w:val="18"/>
          <w:lang w:eastAsia="ru-RU"/>
        </w:rPr>
        <w:tab/>
        <w:t>73</w:t>
      </w:r>
    </w:p>
    <w:p w:rsidR="00C263C2" w:rsidRPr="00C263C2" w:rsidRDefault="00C263C2" w:rsidP="00C263C2">
      <w:pPr>
        <w:rPr>
          <w:rFonts w:ascii="Trebuchet MS" w:eastAsia="Times New Roman" w:hAnsi="Trebuchet MS" w:cs="Times New Roman"/>
          <w:color w:val="000000"/>
          <w:kern w:val="0"/>
          <w:sz w:val="18"/>
          <w:szCs w:val="18"/>
          <w:lang w:eastAsia="ru-RU"/>
        </w:rPr>
      </w:pPr>
      <w:r w:rsidRPr="00C263C2">
        <w:rPr>
          <w:rFonts w:ascii="Trebuchet MS" w:eastAsia="Times New Roman" w:hAnsi="Trebuchet MS" w:cs="Times New Roman"/>
          <w:color w:val="000000"/>
          <w:kern w:val="0"/>
          <w:sz w:val="18"/>
          <w:szCs w:val="18"/>
          <w:lang w:eastAsia="ru-RU"/>
        </w:rPr>
        <w:t>3.2.3.</w:t>
      </w:r>
      <w:r w:rsidRPr="00C263C2">
        <w:rPr>
          <w:rFonts w:ascii="Trebuchet MS" w:eastAsia="Times New Roman" w:hAnsi="Trebuchet MS" w:cs="Times New Roman"/>
          <w:color w:val="000000"/>
          <w:kern w:val="0"/>
          <w:sz w:val="18"/>
          <w:szCs w:val="18"/>
          <w:lang w:eastAsia="ru-RU"/>
        </w:rPr>
        <w:tab/>
        <w:t xml:space="preserve"> </w:t>
      </w:r>
      <w:r w:rsidRPr="00C263C2">
        <w:rPr>
          <w:rFonts w:ascii="Trebuchet MS" w:eastAsia="Times New Roman" w:hAnsi="Trebuchet MS" w:cs="Times New Roman" w:hint="eastAsia"/>
          <w:color w:val="000000"/>
          <w:kern w:val="0"/>
          <w:sz w:val="18"/>
          <w:szCs w:val="18"/>
          <w:lang w:eastAsia="ru-RU"/>
        </w:rPr>
        <w:t>Исследование</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магниетермического</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восстановления</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диоксида</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кремния</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парообразным</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магнием</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в</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условия</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стесненного</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падения</w:t>
      </w:r>
      <w:r w:rsidRPr="00C263C2">
        <w:rPr>
          <w:rFonts w:ascii="Trebuchet MS" w:eastAsia="Times New Roman" w:hAnsi="Trebuchet MS" w:cs="Times New Roman"/>
          <w:color w:val="000000"/>
          <w:kern w:val="0"/>
          <w:sz w:val="18"/>
          <w:szCs w:val="18"/>
          <w:lang w:eastAsia="ru-RU"/>
        </w:rPr>
        <w:tab/>
        <w:t>83</w:t>
      </w:r>
    </w:p>
    <w:p w:rsidR="00C263C2" w:rsidRPr="00C263C2" w:rsidRDefault="00C263C2" w:rsidP="00C263C2">
      <w:pPr>
        <w:rPr>
          <w:rFonts w:ascii="Trebuchet MS" w:eastAsia="Times New Roman" w:hAnsi="Trebuchet MS" w:cs="Times New Roman"/>
          <w:color w:val="000000"/>
          <w:kern w:val="0"/>
          <w:sz w:val="18"/>
          <w:szCs w:val="18"/>
          <w:lang w:eastAsia="ru-RU"/>
        </w:rPr>
      </w:pPr>
      <w:r w:rsidRPr="00C263C2">
        <w:rPr>
          <w:rFonts w:ascii="Trebuchet MS" w:eastAsia="Times New Roman" w:hAnsi="Trebuchet MS" w:cs="Times New Roman"/>
          <w:color w:val="000000"/>
          <w:kern w:val="0"/>
          <w:sz w:val="18"/>
          <w:szCs w:val="18"/>
          <w:lang w:eastAsia="ru-RU"/>
        </w:rPr>
        <w:t>3.3.</w:t>
      </w:r>
      <w:r w:rsidRPr="00C263C2">
        <w:rPr>
          <w:rFonts w:ascii="Trebuchet MS" w:eastAsia="Times New Roman" w:hAnsi="Trebuchet MS" w:cs="Times New Roman"/>
          <w:color w:val="000000"/>
          <w:kern w:val="0"/>
          <w:sz w:val="18"/>
          <w:szCs w:val="18"/>
          <w:lang w:eastAsia="ru-RU"/>
        </w:rPr>
        <w:tab/>
        <w:t xml:space="preserve"> </w:t>
      </w:r>
      <w:r w:rsidRPr="00C263C2">
        <w:rPr>
          <w:rFonts w:ascii="Trebuchet MS" w:eastAsia="Times New Roman" w:hAnsi="Trebuchet MS" w:cs="Times New Roman" w:hint="eastAsia"/>
          <w:color w:val="000000"/>
          <w:kern w:val="0"/>
          <w:sz w:val="18"/>
          <w:szCs w:val="18"/>
          <w:lang w:eastAsia="ru-RU"/>
        </w:rPr>
        <w:t>Исследование</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термического</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разложения</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силицида</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магния</w:t>
      </w:r>
      <w:r w:rsidRPr="00C263C2">
        <w:rPr>
          <w:rFonts w:ascii="Trebuchet MS" w:eastAsia="Times New Roman" w:hAnsi="Trebuchet MS" w:cs="Times New Roman"/>
          <w:color w:val="000000"/>
          <w:kern w:val="0"/>
          <w:sz w:val="18"/>
          <w:szCs w:val="18"/>
          <w:lang w:eastAsia="ru-RU"/>
        </w:rPr>
        <w:tab/>
        <w:t>86</w:t>
      </w:r>
    </w:p>
    <w:p w:rsidR="00C263C2" w:rsidRPr="00C263C2" w:rsidRDefault="00C263C2" w:rsidP="00C263C2">
      <w:pPr>
        <w:rPr>
          <w:rFonts w:ascii="Trebuchet MS" w:eastAsia="Times New Roman" w:hAnsi="Trebuchet MS" w:cs="Times New Roman"/>
          <w:color w:val="000000"/>
          <w:kern w:val="0"/>
          <w:sz w:val="18"/>
          <w:szCs w:val="18"/>
          <w:lang w:eastAsia="ru-RU"/>
        </w:rPr>
      </w:pPr>
      <w:r w:rsidRPr="00C263C2">
        <w:rPr>
          <w:rFonts w:ascii="Trebuchet MS" w:eastAsia="Times New Roman" w:hAnsi="Trebuchet MS" w:cs="Times New Roman"/>
          <w:color w:val="000000"/>
          <w:kern w:val="0"/>
          <w:sz w:val="18"/>
          <w:szCs w:val="18"/>
          <w:lang w:eastAsia="ru-RU"/>
        </w:rPr>
        <w:t>3.3.1.</w:t>
      </w:r>
      <w:r w:rsidRPr="00C263C2">
        <w:rPr>
          <w:rFonts w:ascii="Trebuchet MS" w:eastAsia="Times New Roman" w:hAnsi="Trebuchet MS" w:cs="Times New Roman"/>
          <w:color w:val="000000"/>
          <w:kern w:val="0"/>
          <w:sz w:val="18"/>
          <w:szCs w:val="18"/>
          <w:lang w:eastAsia="ru-RU"/>
        </w:rPr>
        <w:tab/>
        <w:t xml:space="preserve"> </w:t>
      </w:r>
      <w:r w:rsidRPr="00C263C2">
        <w:rPr>
          <w:rFonts w:ascii="Trebuchet MS" w:eastAsia="Times New Roman" w:hAnsi="Trebuchet MS" w:cs="Times New Roman" w:hint="eastAsia"/>
          <w:color w:val="000000"/>
          <w:kern w:val="0"/>
          <w:sz w:val="18"/>
          <w:szCs w:val="18"/>
          <w:lang w:eastAsia="ru-RU"/>
        </w:rPr>
        <w:t>Термодинамические</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исследования</w:t>
      </w:r>
      <w:r w:rsidRPr="00C263C2">
        <w:rPr>
          <w:rFonts w:ascii="Trebuchet MS" w:eastAsia="Times New Roman" w:hAnsi="Trebuchet MS" w:cs="Times New Roman"/>
          <w:color w:val="000000"/>
          <w:kern w:val="0"/>
          <w:sz w:val="18"/>
          <w:szCs w:val="18"/>
          <w:lang w:eastAsia="ru-RU"/>
        </w:rPr>
        <w:tab/>
        <w:t>86</w:t>
      </w:r>
    </w:p>
    <w:p w:rsidR="00C263C2" w:rsidRPr="00C263C2" w:rsidRDefault="00C263C2" w:rsidP="00C263C2">
      <w:pPr>
        <w:rPr>
          <w:rFonts w:ascii="Trebuchet MS" w:eastAsia="Times New Roman" w:hAnsi="Trebuchet MS" w:cs="Times New Roman"/>
          <w:color w:val="000000"/>
          <w:kern w:val="0"/>
          <w:sz w:val="18"/>
          <w:szCs w:val="18"/>
          <w:lang w:eastAsia="ru-RU"/>
        </w:rPr>
      </w:pPr>
      <w:r w:rsidRPr="00C263C2">
        <w:rPr>
          <w:rFonts w:ascii="Trebuchet MS" w:eastAsia="Times New Roman" w:hAnsi="Trebuchet MS" w:cs="Times New Roman"/>
          <w:color w:val="000000"/>
          <w:kern w:val="0"/>
          <w:sz w:val="18"/>
          <w:szCs w:val="18"/>
          <w:lang w:eastAsia="ru-RU"/>
        </w:rPr>
        <w:t>3.3.2.</w:t>
      </w:r>
      <w:r w:rsidRPr="00C263C2">
        <w:rPr>
          <w:rFonts w:ascii="Trebuchet MS" w:eastAsia="Times New Roman" w:hAnsi="Trebuchet MS" w:cs="Times New Roman"/>
          <w:color w:val="000000"/>
          <w:kern w:val="0"/>
          <w:sz w:val="18"/>
          <w:szCs w:val="18"/>
          <w:lang w:eastAsia="ru-RU"/>
        </w:rPr>
        <w:tab/>
        <w:t xml:space="preserve"> </w:t>
      </w:r>
      <w:r w:rsidRPr="00C263C2">
        <w:rPr>
          <w:rFonts w:ascii="Trebuchet MS" w:eastAsia="Times New Roman" w:hAnsi="Trebuchet MS" w:cs="Times New Roman" w:hint="eastAsia"/>
          <w:color w:val="000000"/>
          <w:kern w:val="0"/>
          <w:sz w:val="18"/>
          <w:szCs w:val="18"/>
          <w:lang w:eastAsia="ru-RU"/>
        </w:rPr>
        <w:t>Влияние</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температуры</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на</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процесс</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разложения</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силицида</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магния</w:t>
      </w:r>
      <w:r w:rsidRPr="00C263C2">
        <w:rPr>
          <w:rFonts w:ascii="Trebuchet MS" w:eastAsia="Times New Roman" w:hAnsi="Trebuchet MS" w:cs="Times New Roman"/>
          <w:color w:val="000000"/>
          <w:kern w:val="0"/>
          <w:sz w:val="18"/>
          <w:szCs w:val="18"/>
          <w:lang w:eastAsia="ru-RU"/>
        </w:rPr>
        <w:t xml:space="preserve"> 89</w:t>
      </w:r>
    </w:p>
    <w:p w:rsidR="00C263C2" w:rsidRPr="00C263C2" w:rsidRDefault="00C263C2" w:rsidP="00C263C2">
      <w:pPr>
        <w:rPr>
          <w:rFonts w:ascii="Trebuchet MS" w:eastAsia="Times New Roman" w:hAnsi="Trebuchet MS" w:cs="Times New Roman"/>
          <w:color w:val="000000"/>
          <w:kern w:val="0"/>
          <w:sz w:val="18"/>
          <w:szCs w:val="18"/>
          <w:lang w:eastAsia="ru-RU"/>
        </w:rPr>
      </w:pPr>
      <w:r w:rsidRPr="00C263C2">
        <w:rPr>
          <w:rFonts w:ascii="Trebuchet MS" w:eastAsia="Times New Roman" w:hAnsi="Trebuchet MS" w:cs="Times New Roman"/>
          <w:color w:val="000000"/>
          <w:kern w:val="0"/>
          <w:sz w:val="18"/>
          <w:szCs w:val="18"/>
          <w:lang w:eastAsia="ru-RU"/>
        </w:rPr>
        <w:t>3.3.3.</w:t>
      </w:r>
      <w:r w:rsidRPr="00C263C2">
        <w:rPr>
          <w:rFonts w:ascii="Trebuchet MS" w:eastAsia="Times New Roman" w:hAnsi="Trebuchet MS" w:cs="Times New Roman"/>
          <w:color w:val="000000"/>
          <w:kern w:val="0"/>
          <w:sz w:val="18"/>
          <w:szCs w:val="18"/>
          <w:lang w:eastAsia="ru-RU"/>
        </w:rPr>
        <w:tab/>
        <w:t xml:space="preserve"> </w:t>
      </w:r>
      <w:r w:rsidRPr="00C263C2">
        <w:rPr>
          <w:rFonts w:ascii="Trebuchet MS" w:eastAsia="Times New Roman" w:hAnsi="Trebuchet MS" w:cs="Times New Roman" w:hint="eastAsia"/>
          <w:color w:val="000000"/>
          <w:kern w:val="0"/>
          <w:sz w:val="18"/>
          <w:szCs w:val="18"/>
          <w:lang w:eastAsia="ru-RU"/>
        </w:rPr>
        <w:t>Исследования</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по</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разложению</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силицида</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магния</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в</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атмосфере</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воздуха</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в</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статических</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и</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динамических</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условиях</w:t>
      </w:r>
      <w:r w:rsidRPr="00C263C2">
        <w:rPr>
          <w:rFonts w:ascii="Trebuchet MS" w:eastAsia="Times New Roman" w:hAnsi="Trebuchet MS" w:cs="Times New Roman"/>
          <w:color w:val="000000"/>
          <w:kern w:val="0"/>
          <w:sz w:val="18"/>
          <w:szCs w:val="18"/>
          <w:lang w:eastAsia="ru-RU"/>
        </w:rPr>
        <w:tab/>
        <w:t>90</w:t>
      </w:r>
    </w:p>
    <w:p w:rsidR="00C263C2" w:rsidRPr="00C263C2" w:rsidRDefault="00C263C2" w:rsidP="00C263C2">
      <w:pPr>
        <w:rPr>
          <w:rFonts w:ascii="Trebuchet MS" w:eastAsia="Times New Roman" w:hAnsi="Trebuchet MS" w:cs="Times New Roman"/>
          <w:color w:val="000000"/>
          <w:kern w:val="0"/>
          <w:sz w:val="18"/>
          <w:szCs w:val="18"/>
          <w:lang w:eastAsia="ru-RU"/>
        </w:rPr>
      </w:pPr>
      <w:r w:rsidRPr="00C263C2">
        <w:rPr>
          <w:rFonts w:ascii="Trebuchet MS" w:eastAsia="Times New Roman" w:hAnsi="Trebuchet MS" w:cs="Times New Roman"/>
          <w:color w:val="000000"/>
          <w:kern w:val="0"/>
          <w:sz w:val="18"/>
          <w:szCs w:val="18"/>
          <w:lang w:eastAsia="ru-RU"/>
        </w:rPr>
        <w:t>3.3.4.</w:t>
      </w:r>
      <w:r w:rsidRPr="00C263C2">
        <w:rPr>
          <w:rFonts w:ascii="Trebuchet MS" w:eastAsia="Times New Roman" w:hAnsi="Trebuchet MS" w:cs="Times New Roman"/>
          <w:color w:val="000000"/>
          <w:kern w:val="0"/>
          <w:sz w:val="18"/>
          <w:szCs w:val="18"/>
          <w:lang w:eastAsia="ru-RU"/>
        </w:rPr>
        <w:tab/>
        <w:t xml:space="preserve"> </w:t>
      </w:r>
      <w:r w:rsidRPr="00C263C2">
        <w:rPr>
          <w:rFonts w:ascii="Trebuchet MS" w:eastAsia="Times New Roman" w:hAnsi="Trebuchet MS" w:cs="Times New Roman" w:hint="eastAsia"/>
          <w:color w:val="000000"/>
          <w:kern w:val="0"/>
          <w:sz w:val="18"/>
          <w:szCs w:val="18"/>
          <w:lang w:eastAsia="ru-RU"/>
        </w:rPr>
        <w:t>Аналитическое</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исследование</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распределения</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примесей</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на</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основных</w:t>
      </w:r>
    </w:p>
    <w:p w:rsidR="00C263C2" w:rsidRPr="00C263C2" w:rsidRDefault="00C263C2" w:rsidP="00C263C2">
      <w:pPr>
        <w:rPr>
          <w:rFonts w:ascii="Trebuchet MS" w:eastAsia="Times New Roman" w:hAnsi="Trebuchet MS" w:cs="Times New Roman"/>
          <w:color w:val="000000"/>
          <w:kern w:val="0"/>
          <w:sz w:val="18"/>
          <w:szCs w:val="18"/>
          <w:lang w:eastAsia="ru-RU"/>
        </w:rPr>
      </w:pPr>
      <w:r w:rsidRPr="00C263C2">
        <w:rPr>
          <w:rFonts w:ascii="Trebuchet MS" w:eastAsia="Times New Roman" w:hAnsi="Trebuchet MS" w:cs="Times New Roman" w:hint="eastAsia"/>
          <w:color w:val="000000"/>
          <w:kern w:val="0"/>
          <w:sz w:val="18"/>
          <w:szCs w:val="18"/>
          <w:lang w:eastAsia="ru-RU"/>
        </w:rPr>
        <w:t>этапах</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магниетермического</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способа</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получения</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кремния</w:t>
      </w:r>
      <w:r w:rsidRPr="00C263C2">
        <w:rPr>
          <w:rFonts w:ascii="Trebuchet MS" w:eastAsia="Times New Roman" w:hAnsi="Trebuchet MS" w:cs="Times New Roman"/>
          <w:color w:val="000000"/>
          <w:kern w:val="0"/>
          <w:sz w:val="18"/>
          <w:szCs w:val="18"/>
          <w:lang w:eastAsia="ru-RU"/>
        </w:rPr>
        <w:tab/>
        <w:t>94</w:t>
      </w:r>
    </w:p>
    <w:p w:rsidR="00C263C2" w:rsidRPr="00C263C2" w:rsidRDefault="00C263C2" w:rsidP="00C263C2">
      <w:pPr>
        <w:rPr>
          <w:rFonts w:ascii="Trebuchet MS" w:eastAsia="Times New Roman" w:hAnsi="Trebuchet MS" w:cs="Times New Roman"/>
          <w:color w:val="000000"/>
          <w:kern w:val="0"/>
          <w:sz w:val="18"/>
          <w:szCs w:val="18"/>
          <w:lang w:eastAsia="ru-RU"/>
        </w:rPr>
      </w:pPr>
      <w:r w:rsidRPr="00C263C2">
        <w:rPr>
          <w:rFonts w:ascii="Trebuchet MS" w:eastAsia="Times New Roman" w:hAnsi="Trebuchet MS" w:cs="Times New Roman"/>
          <w:color w:val="000000"/>
          <w:kern w:val="0"/>
          <w:sz w:val="18"/>
          <w:szCs w:val="18"/>
          <w:lang w:eastAsia="ru-RU"/>
        </w:rPr>
        <w:t xml:space="preserve">3.3.5 </w:t>
      </w:r>
      <w:r w:rsidRPr="00C263C2">
        <w:rPr>
          <w:rFonts w:ascii="Trebuchet MS" w:eastAsia="Times New Roman" w:hAnsi="Trebuchet MS" w:cs="Times New Roman" w:hint="eastAsia"/>
          <w:color w:val="000000"/>
          <w:kern w:val="0"/>
          <w:sz w:val="18"/>
          <w:szCs w:val="18"/>
          <w:lang w:eastAsia="ru-RU"/>
        </w:rPr>
        <w:t>Морфологическое</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строение</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порошкообразных</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продуктов</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полученных</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с</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помощью</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метода</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магниетермического</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восстановления</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диоксида</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кремния</w:t>
      </w:r>
      <w:proofErr w:type="gramStart"/>
      <w:r w:rsidRPr="00C263C2">
        <w:rPr>
          <w:rFonts w:ascii="Trebuchet MS" w:eastAsia="Times New Roman" w:hAnsi="Trebuchet MS" w:cs="Times New Roman"/>
          <w:color w:val="000000"/>
          <w:kern w:val="0"/>
          <w:sz w:val="18"/>
          <w:szCs w:val="18"/>
          <w:lang w:eastAsia="ru-RU"/>
        </w:rPr>
        <w:t xml:space="preserve"> ..</w:t>
      </w:r>
      <w:proofErr w:type="gramEnd"/>
      <w:r w:rsidRPr="00C263C2">
        <w:rPr>
          <w:rFonts w:ascii="Trebuchet MS" w:eastAsia="Times New Roman" w:hAnsi="Trebuchet MS" w:cs="Times New Roman"/>
          <w:color w:val="000000"/>
          <w:kern w:val="0"/>
          <w:sz w:val="18"/>
          <w:szCs w:val="18"/>
          <w:lang w:eastAsia="ru-RU"/>
        </w:rPr>
        <w:t xml:space="preserve"> 97</w:t>
      </w:r>
    </w:p>
    <w:p w:rsidR="00C263C2" w:rsidRPr="00C263C2" w:rsidRDefault="00C263C2" w:rsidP="00C263C2">
      <w:pPr>
        <w:rPr>
          <w:rFonts w:ascii="Trebuchet MS" w:eastAsia="Times New Roman" w:hAnsi="Trebuchet MS" w:cs="Times New Roman"/>
          <w:color w:val="000000"/>
          <w:kern w:val="0"/>
          <w:sz w:val="18"/>
          <w:szCs w:val="18"/>
          <w:lang w:eastAsia="ru-RU"/>
        </w:rPr>
      </w:pPr>
      <w:r w:rsidRPr="00C263C2">
        <w:rPr>
          <w:rFonts w:ascii="Trebuchet MS" w:eastAsia="Times New Roman" w:hAnsi="Trebuchet MS" w:cs="Times New Roman"/>
          <w:color w:val="000000"/>
          <w:kern w:val="0"/>
          <w:sz w:val="18"/>
          <w:szCs w:val="18"/>
          <w:lang w:eastAsia="ru-RU"/>
        </w:rPr>
        <w:t>3.4.</w:t>
      </w:r>
      <w:r w:rsidRPr="00C263C2">
        <w:rPr>
          <w:rFonts w:ascii="Trebuchet MS" w:eastAsia="Times New Roman" w:hAnsi="Trebuchet MS" w:cs="Times New Roman"/>
          <w:color w:val="000000"/>
          <w:kern w:val="0"/>
          <w:sz w:val="18"/>
          <w:szCs w:val="18"/>
          <w:lang w:eastAsia="ru-RU"/>
        </w:rPr>
        <w:tab/>
        <w:t xml:space="preserve"> </w:t>
      </w:r>
      <w:r w:rsidRPr="00C263C2">
        <w:rPr>
          <w:rFonts w:ascii="Trebuchet MS" w:eastAsia="Times New Roman" w:hAnsi="Trebuchet MS" w:cs="Times New Roman" w:hint="eastAsia"/>
          <w:color w:val="000000"/>
          <w:kern w:val="0"/>
          <w:sz w:val="18"/>
          <w:szCs w:val="18"/>
          <w:lang w:eastAsia="ru-RU"/>
        </w:rPr>
        <w:t>Исследование</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процесса</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получения</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кремния</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методом</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механохимического</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синтеза</w:t>
      </w:r>
      <w:r w:rsidRPr="00C263C2">
        <w:rPr>
          <w:rFonts w:ascii="Trebuchet MS" w:eastAsia="Times New Roman" w:hAnsi="Trebuchet MS" w:cs="Times New Roman"/>
          <w:color w:val="000000"/>
          <w:kern w:val="0"/>
          <w:sz w:val="18"/>
          <w:szCs w:val="18"/>
          <w:lang w:eastAsia="ru-RU"/>
        </w:rPr>
        <w:tab/>
        <w:t>98</w:t>
      </w:r>
    </w:p>
    <w:p w:rsidR="00C263C2" w:rsidRPr="00C263C2" w:rsidRDefault="00C263C2" w:rsidP="00C263C2">
      <w:pPr>
        <w:rPr>
          <w:rFonts w:ascii="Trebuchet MS" w:eastAsia="Times New Roman" w:hAnsi="Trebuchet MS" w:cs="Times New Roman"/>
          <w:color w:val="000000"/>
          <w:kern w:val="0"/>
          <w:sz w:val="18"/>
          <w:szCs w:val="18"/>
          <w:lang w:eastAsia="ru-RU"/>
        </w:rPr>
      </w:pPr>
      <w:r w:rsidRPr="00C263C2">
        <w:rPr>
          <w:rFonts w:ascii="Trebuchet MS" w:eastAsia="Times New Roman" w:hAnsi="Trebuchet MS" w:cs="Times New Roman"/>
          <w:color w:val="000000"/>
          <w:kern w:val="0"/>
          <w:sz w:val="18"/>
          <w:szCs w:val="18"/>
          <w:lang w:eastAsia="ru-RU"/>
        </w:rPr>
        <w:t>3.4.1.</w:t>
      </w:r>
      <w:r w:rsidRPr="00C263C2">
        <w:rPr>
          <w:rFonts w:ascii="Trebuchet MS" w:eastAsia="Times New Roman" w:hAnsi="Trebuchet MS" w:cs="Times New Roman"/>
          <w:color w:val="000000"/>
          <w:kern w:val="0"/>
          <w:sz w:val="18"/>
          <w:szCs w:val="18"/>
          <w:lang w:eastAsia="ru-RU"/>
        </w:rPr>
        <w:tab/>
        <w:t xml:space="preserve"> </w:t>
      </w:r>
      <w:r w:rsidRPr="00C263C2">
        <w:rPr>
          <w:rFonts w:ascii="Trebuchet MS" w:eastAsia="Times New Roman" w:hAnsi="Trebuchet MS" w:cs="Times New Roman" w:hint="eastAsia"/>
          <w:color w:val="000000"/>
          <w:kern w:val="0"/>
          <w:sz w:val="18"/>
          <w:szCs w:val="18"/>
          <w:lang w:eastAsia="ru-RU"/>
        </w:rPr>
        <w:t>Частота</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вращений</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механореактора</w:t>
      </w:r>
      <w:r w:rsidRPr="00C263C2">
        <w:rPr>
          <w:rFonts w:ascii="Trebuchet MS" w:eastAsia="Times New Roman" w:hAnsi="Trebuchet MS" w:cs="Times New Roman"/>
          <w:color w:val="000000"/>
          <w:kern w:val="0"/>
          <w:sz w:val="18"/>
          <w:szCs w:val="18"/>
          <w:lang w:eastAsia="ru-RU"/>
        </w:rPr>
        <w:tab/>
        <w:t>99</w:t>
      </w:r>
    </w:p>
    <w:p w:rsidR="00C263C2" w:rsidRPr="00C263C2" w:rsidRDefault="00C263C2" w:rsidP="00C263C2">
      <w:pPr>
        <w:rPr>
          <w:rFonts w:ascii="Trebuchet MS" w:eastAsia="Times New Roman" w:hAnsi="Trebuchet MS" w:cs="Times New Roman"/>
          <w:color w:val="000000"/>
          <w:kern w:val="0"/>
          <w:sz w:val="18"/>
          <w:szCs w:val="18"/>
          <w:lang w:eastAsia="ru-RU"/>
        </w:rPr>
      </w:pPr>
      <w:r w:rsidRPr="00C263C2">
        <w:rPr>
          <w:rFonts w:ascii="Trebuchet MS" w:eastAsia="Times New Roman" w:hAnsi="Trebuchet MS" w:cs="Times New Roman"/>
          <w:color w:val="000000"/>
          <w:kern w:val="0"/>
          <w:sz w:val="18"/>
          <w:szCs w:val="18"/>
          <w:lang w:eastAsia="ru-RU"/>
        </w:rPr>
        <w:lastRenderedPageBreak/>
        <w:t>3.4.2.</w:t>
      </w:r>
      <w:r w:rsidRPr="00C263C2">
        <w:rPr>
          <w:rFonts w:ascii="Trebuchet MS" w:eastAsia="Times New Roman" w:hAnsi="Trebuchet MS" w:cs="Times New Roman"/>
          <w:color w:val="000000"/>
          <w:kern w:val="0"/>
          <w:sz w:val="18"/>
          <w:szCs w:val="18"/>
          <w:lang w:eastAsia="ru-RU"/>
        </w:rPr>
        <w:tab/>
        <w:t xml:space="preserve"> </w:t>
      </w:r>
      <w:r w:rsidRPr="00C263C2">
        <w:rPr>
          <w:rFonts w:ascii="Trebuchet MS" w:eastAsia="Times New Roman" w:hAnsi="Trebuchet MS" w:cs="Times New Roman" w:hint="eastAsia"/>
          <w:color w:val="000000"/>
          <w:kern w:val="0"/>
          <w:sz w:val="18"/>
          <w:szCs w:val="18"/>
          <w:lang w:eastAsia="ru-RU"/>
        </w:rPr>
        <w:t>Время</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механоактивации</w:t>
      </w:r>
      <w:r w:rsidRPr="00C263C2">
        <w:rPr>
          <w:rFonts w:ascii="Trebuchet MS" w:eastAsia="Times New Roman" w:hAnsi="Trebuchet MS" w:cs="Times New Roman"/>
          <w:color w:val="000000"/>
          <w:kern w:val="0"/>
          <w:sz w:val="18"/>
          <w:szCs w:val="18"/>
          <w:lang w:eastAsia="ru-RU"/>
        </w:rPr>
        <w:tab/>
        <w:t>100</w:t>
      </w:r>
    </w:p>
    <w:p w:rsidR="00C263C2" w:rsidRPr="00C263C2" w:rsidRDefault="00C263C2" w:rsidP="00C263C2">
      <w:pPr>
        <w:rPr>
          <w:rFonts w:ascii="Trebuchet MS" w:eastAsia="Times New Roman" w:hAnsi="Trebuchet MS" w:cs="Times New Roman"/>
          <w:color w:val="000000"/>
          <w:kern w:val="0"/>
          <w:sz w:val="18"/>
          <w:szCs w:val="18"/>
          <w:lang w:eastAsia="ru-RU"/>
        </w:rPr>
      </w:pPr>
      <w:r w:rsidRPr="00C263C2">
        <w:rPr>
          <w:rFonts w:ascii="Trebuchet MS" w:eastAsia="Times New Roman" w:hAnsi="Trebuchet MS" w:cs="Times New Roman"/>
          <w:color w:val="000000"/>
          <w:kern w:val="0"/>
          <w:sz w:val="18"/>
          <w:szCs w:val="18"/>
          <w:lang w:eastAsia="ru-RU"/>
        </w:rPr>
        <w:t>3.4.3.</w:t>
      </w:r>
      <w:r w:rsidRPr="00C263C2">
        <w:rPr>
          <w:rFonts w:ascii="Trebuchet MS" w:eastAsia="Times New Roman" w:hAnsi="Trebuchet MS" w:cs="Times New Roman"/>
          <w:color w:val="000000"/>
          <w:kern w:val="0"/>
          <w:sz w:val="18"/>
          <w:szCs w:val="18"/>
          <w:lang w:eastAsia="ru-RU"/>
        </w:rPr>
        <w:tab/>
        <w:t xml:space="preserve"> </w:t>
      </w:r>
      <w:r w:rsidRPr="00C263C2">
        <w:rPr>
          <w:rFonts w:ascii="Trebuchet MS" w:eastAsia="Times New Roman" w:hAnsi="Trebuchet MS" w:cs="Times New Roman" w:hint="eastAsia"/>
          <w:color w:val="000000"/>
          <w:kern w:val="0"/>
          <w:sz w:val="18"/>
          <w:szCs w:val="18"/>
          <w:lang w:eastAsia="ru-RU"/>
        </w:rPr>
        <w:t>Тип</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мелющих</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тел</w:t>
      </w:r>
      <w:r w:rsidRPr="00C263C2">
        <w:rPr>
          <w:rFonts w:ascii="Trebuchet MS" w:eastAsia="Times New Roman" w:hAnsi="Trebuchet MS" w:cs="Times New Roman"/>
          <w:color w:val="000000"/>
          <w:kern w:val="0"/>
          <w:sz w:val="18"/>
          <w:szCs w:val="18"/>
          <w:lang w:eastAsia="ru-RU"/>
        </w:rPr>
        <w:tab/>
        <w:t>103</w:t>
      </w:r>
    </w:p>
    <w:p w:rsidR="00C263C2" w:rsidRPr="00C263C2" w:rsidRDefault="00C263C2" w:rsidP="00C263C2">
      <w:pPr>
        <w:rPr>
          <w:rFonts w:ascii="Trebuchet MS" w:eastAsia="Times New Roman" w:hAnsi="Trebuchet MS" w:cs="Times New Roman"/>
          <w:color w:val="000000"/>
          <w:kern w:val="0"/>
          <w:sz w:val="18"/>
          <w:szCs w:val="18"/>
          <w:lang w:eastAsia="ru-RU"/>
        </w:rPr>
      </w:pPr>
      <w:r w:rsidRPr="00C263C2">
        <w:rPr>
          <w:rFonts w:ascii="Trebuchet MS" w:eastAsia="Times New Roman" w:hAnsi="Trebuchet MS" w:cs="Times New Roman"/>
          <w:color w:val="000000"/>
          <w:kern w:val="0"/>
          <w:sz w:val="18"/>
          <w:szCs w:val="18"/>
          <w:lang w:eastAsia="ru-RU"/>
        </w:rPr>
        <w:t>3.5.</w:t>
      </w:r>
      <w:r w:rsidRPr="00C263C2">
        <w:rPr>
          <w:rFonts w:ascii="Trebuchet MS" w:eastAsia="Times New Roman" w:hAnsi="Trebuchet MS" w:cs="Times New Roman"/>
          <w:color w:val="000000"/>
          <w:kern w:val="0"/>
          <w:sz w:val="18"/>
          <w:szCs w:val="18"/>
          <w:lang w:eastAsia="ru-RU"/>
        </w:rPr>
        <w:tab/>
        <w:t xml:space="preserve"> </w:t>
      </w:r>
      <w:r w:rsidRPr="00C263C2">
        <w:rPr>
          <w:rFonts w:ascii="Trebuchet MS" w:eastAsia="Times New Roman" w:hAnsi="Trebuchet MS" w:cs="Times New Roman" w:hint="eastAsia"/>
          <w:color w:val="000000"/>
          <w:kern w:val="0"/>
          <w:sz w:val="18"/>
          <w:szCs w:val="18"/>
          <w:lang w:eastAsia="ru-RU"/>
        </w:rPr>
        <w:t>Разделение</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продуктов</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магниетермического</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восстановления</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диоксида</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кремния</w:t>
      </w:r>
      <w:r w:rsidRPr="00C263C2">
        <w:rPr>
          <w:rFonts w:ascii="Trebuchet MS" w:eastAsia="Times New Roman" w:hAnsi="Trebuchet MS" w:cs="Times New Roman"/>
          <w:color w:val="000000"/>
          <w:kern w:val="0"/>
          <w:sz w:val="18"/>
          <w:szCs w:val="18"/>
          <w:lang w:eastAsia="ru-RU"/>
        </w:rPr>
        <w:tab/>
        <w:t>108</w:t>
      </w:r>
    </w:p>
    <w:p w:rsidR="00C263C2" w:rsidRPr="00C263C2" w:rsidRDefault="00C263C2" w:rsidP="00C263C2">
      <w:pPr>
        <w:rPr>
          <w:rFonts w:ascii="Trebuchet MS" w:eastAsia="Times New Roman" w:hAnsi="Trebuchet MS" w:cs="Times New Roman"/>
          <w:color w:val="000000"/>
          <w:kern w:val="0"/>
          <w:sz w:val="18"/>
          <w:szCs w:val="18"/>
          <w:lang w:eastAsia="ru-RU"/>
        </w:rPr>
      </w:pPr>
      <w:r w:rsidRPr="00C263C2">
        <w:rPr>
          <w:rFonts w:ascii="Trebuchet MS" w:eastAsia="Times New Roman" w:hAnsi="Trebuchet MS" w:cs="Times New Roman"/>
          <w:color w:val="000000"/>
          <w:kern w:val="0"/>
          <w:sz w:val="18"/>
          <w:szCs w:val="18"/>
          <w:lang w:eastAsia="ru-RU"/>
        </w:rPr>
        <w:t xml:space="preserve"> </w:t>
      </w:r>
    </w:p>
    <w:p w:rsidR="00C263C2" w:rsidRPr="00C263C2" w:rsidRDefault="00C263C2" w:rsidP="00C263C2">
      <w:pPr>
        <w:rPr>
          <w:rFonts w:ascii="Trebuchet MS" w:eastAsia="Times New Roman" w:hAnsi="Trebuchet MS" w:cs="Times New Roman"/>
          <w:color w:val="000000"/>
          <w:kern w:val="0"/>
          <w:sz w:val="18"/>
          <w:szCs w:val="18"/>
          <w:lang w:eastAsia="ru-RU"/>
        </w:rPr>
      </w:pPr>
      <w:r w:rsidRPr="00C263C2">
        <w:rPr>
          <w:rFonts w:ascii="Trebuchet MS" w:eastAsia="Times New Roman" w:hAnsi="Trebuchet MS" w:cs="Times New Roman"/>
          <w:color w:val="000000"/>
          <w:kern w:val="0"/>
          <w:sz w:val="18"/>
          <w:szCs w:val="18"/>
          <w:lang w:eastAsia="ru-RU"/>
        </w:rPr>
        <w:t>4</w:t>
      </w:r>
    </w:p>
    <w:p w:rsidR="00C263C2" w:rsidRPr="00C263C2" w:rsidRDefault="00C263C2" w:rsidP="00C263C2">
      <w:pPr>
        <w:rPr>
          <w:rFonts w:ascii="Trebuchet MS" w:eastAsia="Times New Roman" w:hAnsi="Trebuchet MS" w:cs="Times New Roman"/>
          <w:color w:val="000000"/>
          <w:kern w:val="0"/>
          <w:sz w:val="18"/>
          <w:szCs w:val="18"/>
          <w:lang w:eastAsia="ru-RU"/>
        </w:rPr>
      </w:pPr>
      <w:r w:rsidRPr="00C263C2">
        <w:rPr>
          <w:rFonts w:ascii="Trebuchet MS" w:eastAsia="Times New Roman" w:hAnsi="Trebuchet MS" w:cs="Times New Roman"/>
          <w:color w:val="000000"/>
          <w:kern w:val="0"/>
          <w:sz w:val="18"/>
          <w:szCs w:val="18"/>
          <w:lang w:eastAsia="ru-RU"/>
        </w:rPr>
        <w:t>3.5.1.</w:t>
      </w:r>
      <w:r w:rsidRPr="00C263C2">
        <w:rPr>
          <w:rFonts w:ascii="Trebuchet MS" w:eastAsia="Times New Roman" w:hAnsi="Trebuchet MS" w:cs="Times New Roman"/>
          <w:color w:val="000000"/>
          <w:kern w:val="0"/>
          <w:sz w:val="18"/>
          <w:szCs w:val="18"/>
          <w:lang w:eastAsia="ru-RU"/>
        </w:rPr>
        <w:tab/>
        <w:t xml:space="preserve"> </w:t>
      </w:r>
      <w:r w:rsidRPr="00C263C2">
        <w:rPr>
          <w:rFonts w:ascii="Trebuchet MS" w:eastAsia="Times New Roman" w:hAnsi="Trebuchet MS" w:cs="Times New Roman" w:hint="eastAsia"/>
          <w:color w:val="000000"/>
          <w:kern w:val="0"/>
          <w:sz w:val="18"/>
          <w:szCs w:val="18"/>
          <w:lang w:eastAsia="ru-RU"/>
        </w:rPr>
        <w:t>Разделение</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продуктов</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магниетермического</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восстановления</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диоксида</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кремния</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методом</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солянокислого</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выщелачивания</w:t>
      </w:r>
      <w:r w:rsidRPr="00C263C2">
        <w:rPr>
          <w:rFonts w:ascii="Trebuchet MS" w:eastAsia="Times New Roman" w:hAnsi="Trebuchet MS" w:cs="Times New Roman"/>
          <w:color w:val="000000"/>
          <w:kern w:val="0"/>
          <w:sz w:val="18"/>
          <w:szCs w:val="18"/>
          <w:lang w:eastAsia="ru-RU"/>
        </w:rPr>
        <w:tab/>
        <w:t>108</w:t>
      </w:r>
    </w:p>
    <w:p w:rsidR="00C263C2" w:rsidRPr="00C263C2" w:rsidRDefault="00C263C2" w:rsidP="00C263C2">
      <w:pPr>
        <w:rPr>
          <w:rFonts w:ascii="Trebuchet MS" w:eastAsia="Times New Roman" w:hAnsi="Trebuchet MS" w:cs="Times New Roman"/>
          <w:color w:val="000000"/>
          <w:kern w:val="0"/>
          <w:sz w:val="18"/>
          <w:szCs w:val="18"/>
          <w:lang w:eastAsia="ru-RU"/>
        </w:rPr>
      </w:pPr>
      <w:r w:rsidRPr="00C263C2">
        <w:rPr>
          <w:rFonts w:ascii="Trebuchet MS" w:eastAsia="Times New Roman" w:hAnsi="Trebuchet MS" w:cs="Times New Roman"/>
          <w:color w:val="000000"/>
          <w:kern w:val="0"/>
          <w:sz w:val="18"/>
          <w:szCs w:val="18"/>
          <w:lang w:eastAsia="ru-RU"/>
        </w:rPr>
        <w:t>3.5.2.</w:t>
      </w:r>
      <w:r w:rsidRPr="00C263C2">
        <w:rPr>
          <w:rFonts w:ascii="Trebuchet MS" w:eastAsia="Times New Roman" w:hAnsi="Trebuchet MS" w:cs="Times New Roman"/>
          <w:color w:val="000000"/>
          <w:kern w:val="0"/>
          <w:sz w:val="18"/>
          <w:szCs w:val="18"/>
          <w:lang w:eastAsia="ru-RU"/>
        </w:rPr>
        <w:tab/>
        <w:t xml:space="preserve"> </w:t>
      </w:r>
      <w:r w:rsidRPr="00C263C2">
        <w:rPr>
          <w:rFonts w:ascii="Trebuchet MS" w:eastAsia="Times New Roman" w:hAnsi="Trebuchet MS" w:cs="Times New Roman" w:hint="eastAsia"/>
          <w:color w:val="000000"/>
          <w:kern w:val="0"/>
          <w:sz w:val="18"/>
          <w:szCs w:val="18"/>
          <w:lang w:eastAsia="ru-RU"/>
        </w:rPr>
        <w:t>Хлороаммонийная</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технология</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разделения</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продуктов</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магниетермии</w:t>
      </w:r>
      <w:r w:rsidRPr="00C263C2">
        <w:rPr>
          <w:rFonts w:ascii="Trebuchet MS" w:eastAsia="Times New Roman" w:hAnsi="Trebuchet MS" w:cs="Times New Roman"/>
          <w:color w:val="000000"/>
          <w:kern w:val="0"/>
          <w:sz w:val="18"/>
          <w:szCs w:val="18"/>
          <w:lang w:eastAsia="ru-RU"/>
        </w:rPr>
        <w:t xml:space="preserve"> 110</w:t>
      </w:r>
    </w:p>
    <w:p w:rsidR="00C263C2" w:rsidRPr="00C263C2" w:rsidRDefault="00C263C2" w:rsidP="00C263C2">
      <w:pPr>
        <w:rPr>
          <w:rFonts w:ascii="Trebuchet MS" w:eastAsia="Times New Roman" w:hAnsi="Trebuchet MS" w:cs="Times New Roman"/>
          <w:color w:val="000000"/>
          <w:kern w:val="0"/>
          <w:sz w:val="18"/>
          <w:szCs w:val="18"/>
          <w:lang w:eastAsia="ru-RU"/>
        </w:rPr>
      </w:pPr>
      <w:r w:rsidRPr="00C263C2">
        <w:rPr>
          <w:rFonts w:ascii="Trebuchet MS" w:eastAsia="Times New Roman" w:hAnsi="Trebuchet MS" w:cs="Times New Roman"/>
          <w:color w:val="000000"/>
          <w:kern w:val="0"/>
          <w:sz w:val="18"/>
          <w:szCs w:val="18"/>
          <w:lang w:eastAsia="ru-RU"/>
        </w:rPr>
        <w:t>3.6.</w:t>
      </w:r>
      <w:r w:rsidRPr="00C263C2">
        <w:rPr>
          <w:rFonts w:ascii="Trebuchet MS" w:eastAsia="Times New Roman" w:hAnsi="Trebuchet MS" w:cs="Times New Roman"/>
          <w:color w:val="000000"/>
          <w:kern w:val="0"/>
          <w:sz w:val="18"/>
          <w:szCs w:val="18"/>
          <w:lang w:eastAsia="ru-RU"/>
        </w:rPr>
        <w:tab/>
      </w:r>
      <w:r w:rsidRPr="00C263C2">
        <w:rPr>
          <w:rFonts w:ascii="Trebuchet MS" w:eastAsia="Times New Roman" w:hAnsi="Trebuchet MS" w:cs="Times New Roman" w:hint="eastAsia"/>
          <w:color w:val="000000"/>
          <w:kern w:val="0"/>
          <w:sz w:val="18"/>
          <w:szCs w:val="18"/>
          <w:lang w:eastAsia="ru-RU"/>
        </w:rPr>
        <w:t>Выводы</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по</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главе</w:t>
      </w:r>
      <w:r w:rsidRPr="00C263C2">
        <w:rPr>
          <w:rFonts w:ascii="Trebuchet MS" w:eastAsia="Times New Roman" w:hAnsi="Trebuchet MS" w:cs="Times New Roman"/>
          <w:color w:val="000000"/>
          <w:kern w:val="0"/>
          <w:sz w:val="18"/>
          <w:szCs w:val="18"/>
          <w:lang w:eastAsia="ru-RU"/>
        </w:rPr>
        <w:t xml:space="preserve"> 3</w:t>
      </w:r>
      <w:r w:rsidRPr="00C263C2">
        <w:rPr>
          <w:rFonts w:ascii="Trebuchet MS" w:eastAsia="Times New Roman" w:hAnsi="Trebuchet MS" w:cs="Times New Roman"/>
          <w:color w:val="000000"/>
          <w:kern w:val="0"/>
          <w:sz w:val="18"/>
          <w:szCs w:val="18"/>
          <w:lang w:eastAsia="ru-RU"/>
        </w:rPr>
        <w:tab/>
        <w:t>117</w:t>
      </w:r>
    </w:p>
    <w:p w:rsidR="00C263C2" w:rsidRPr="00C263C2" w:rsidRDefault="00C263C2" w:rsidP="00C263C2">
      <w:pPr>
        <w:rPr>
          <w:rFonts w:ascii="Trebuchet MS" w:eastAsia="Times New Roman" w:hAnsi="Trebuchet MS" w:cs="Times New Roman"/>
          <w:color w:val="000000"/>
          <w:kern w:val="0"/>
          <w:sz w:val="18"/>
          <w:szCs w:val="18"/>
          <w:lang w:eastAsia="ru-RU"/>
        </w:rPr>
      </w:pPr>
      <w:r w:rsidRPr="00C263C2">
        <w:rPr>
          <w:rFonts w:ascii="Trebuchet MS" w:eastAsia="Times New Roman" w:hAnsi="Trebuchet MS" w:cs="Times New Roman" w:hint="eastAsia"/>
          <w:color w:val="000000"/>
          <w:kern w:val="0"/>
          <w:sz w:val="18"/>
          <w:szCs w:val="18"/>
          <w:lang w:eastAsia="ru-RU"/>
        </w:rPr>
        <w:t>ГЛАВА</w:t>
      </w:r>
      <w:r w:rsidRPr="00C263C2">
        <w:rPr>
          <w:rFonts w:ascii="Trebuchet MS" w:eastAsia="Times New Roman" w:hAnsi="Trebuchet MS" w:cs="Times New Roman"/>
          <w:color w:val="000000"/>
          <w:kern w:val="0"/>
          <w:sz w:val="18"/>
          <w:szCs w:val="18"/>
          <w:lang w:eastAsia="ru-RU"/>
        </w:rPr>
        <w:t xml:space="preserve"> 4. </w:t>
      </w:r>
      <w:r w:rsidRPr="00C263C2">
        <w:rPr>
          <w:rFonts w:ascii="Trebuchet MS" w:eastAsia="Times New Roman" w:hAnsi="Trebuchet MS" w:cs="Times New Roman" w:hint="eastAsia"/>
          <w:color w:val="000000"/>
          <w:kern w:val="0"/>
          <w:sz w:val="18"/>
          <w:szCs w:val="18"/>
          <w:lang w:eastAsia="ru-RU"/>
        </w:rPr>
        <w:t>Разработка</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технологической</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и</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аппаратурной</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схемы</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процесса</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магниетермиического</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получения</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высокочистого</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кремния</w:t>
      </w:r>
      <w:r w:rsidRPr="00C263C2">
        <w:rPr>
          <w:rFonts w:ascii="Trebuchet MS" w:eastAsia="Times New Roman" w:hAnsi="Trebuchet MS" w:cs="Times New Roman"/>
          <w:color w:val="000000"/>
          <w:kern w:val="0"/>
          <w:sz w:val="18"/>
          <w:szCs w:val="18"/>
          <w:lang w:eastAsia="ru-RU"/>
        </w:rPr>
        <w:tab/>
        <w:t>118</w:t>
      </w:r>
    </w:p>
    <w:p w:rsidR="00C263C2" w:rsidRPr="00C263C2" w:rsidRDefault="00C263C2" w:rsidP="00C263C2">
      <w:pPr>
        <w:rPr>
          <w:rFonts w:ascii="Trebuchet MS" w:eastAsia="Times New Roman" w:hAnsi="Trebuchet MS" w:cs="Times New Roman"/>
          <w:color w:val="000000"/>
          <w:kern w:val="0"/>
          <w:sz w:val="18"/>
          <w:szCs w:val="18"/>
          <w:lang w:eastAsia="ru-RU"/>
        </w:rPr>
      </w:pPr>
      <w:r w:rsidRPr="00C263C2">
        <w:rPr>
          <w:rFonts w:ascii="Trebuchet MS" w:eastAsia="Times New Roman" w:hAnsi="Trebuchet MS" w:cs="Times New Roman"/>
          <w:color w:val="000000"/>
          <w:kern w:val="0"/>
          <w:sz w:val="18"/>
          <w:szCs w:val="18"/>
          <w:lang w:eastAsia="ru-RU"/>
        </w:rPr>
        <w:t>4.1.</w:t>
      </w:r>
      <w:r w:rsidRPr="00C263C2">
        <w:rPr>
          <w:rFonts w:ascii="Trebuchet MS" w:eastAsia="Times New Roman" w:hAnsi="Trebuchet MS" w:cs="Times New Roman"/>
          <w:color w:val="000000"/>
          <w:kern w:val="0"/>
          <w:sz w:val="18"/>
          <w:szCs w:val="18"/>
          <w:lang w:eastAsia="ru-RU"/>
        </w:rPr>
        <w:tab/>
        <w:t xml:space="preserve"> </w:t>
      </w:r>
      <w:r w:rsidRPr="00C263C2">
        <w:rPr>
          <w:rFonts w:ascii="Trebuchet MS" w:eastAsia="Times New Roman" w:hAnsi="Trebuchet MS" w:cs="Times New Roman" w:hint="eastAsia"/>
          <w:color w:val="000000"/>
          <w:kern w:val="0"/>
          <w:sz w:val="18"/>
          <w:szCs w:val="18"/>
          <w:lang w:eastAsia="ru-RU"/>
        </w:rPr>
        <w:t>Разработка</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и</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описание</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технологической</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схемы</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получения</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высокочистого</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кремния</w:t>
      </w:r>
      <w:r w:rsidRPr="00C263C2">
        <w:rPr>
          <w:rFonts w:ascii="Trebuchet MS" w:eastAsia="Times New Roman" w:hAnsi="Trebuchet MS" w:cs="Times New Roman"/>
          <w:color w:val="000000"/>
          <w:kern w:val="0"/>
          <w:sz w:val="18"/>
          <w:szCs w:val="18"/>
          <w:lang w:eastAsia="ru-RU"/>
        </w:rPr>
        <w:tab/>
        <w:t>118</w:t>
      </w:r>
    </w:p>
    <w:p w:rsidR="00C263C2" w:rsidRPr="00C263C2" w:rsidRDefault="00C263C2" w:rsidP="00C263C2">
      <w:pPr>
        <w:rPr>
          <w:rFonts w:ascii="Trebuchet MS" w:eastAsia="Times New Roman" w:hAnsi="Trebuchet MS" w:cs="Times New Roman"/>
          <w:color w:val="000000"/>
          <w:kern w:val="0"/>
          <w:sz w:val="18"/>
          <w:szCs w:val="18"/>
          <w:lang w:eastAsia="ru-RU"/>
        </w:rPr>
      </w:pPr>
      <w:r w:rsidRPr="00C263C2">
        <w:rPr>
          <w:rFonts w:ascii="Trebuchet MS" w:eastAsia="Times New Roman" w:hAnsi="Trebuchet MS" w:cs="Times New Roman"/>
          <w:color w:val="000000"/>
          <w:kern w:val="0"/>
          <w:sz w:val="18"/>
          <w:szCs w:val="18"/>
          <w:lang w:eastAsia="ru-RU"/>
        </w:rPr>
        <w:t>4.1.1.</w:t>
      </w:r>
      <w:r w:rsidRPr="00C263C2">
        <w:rPr>
          <w:rFonts w:ascii="Trebuchet MS" w:eastAsia="Times New Roman" w:hAnsi="Trebuchet MS" w:cs="Times New Roman"/>
          <w:color w:val="000000"/>
          <w:kern w:val="0"/>
          <w:sz w:val="18"/>
          <w:szCs w:val="18"/>
          <w:lang w:eastAsia="ru-RU"/>
        </w:rPr>
        <w:tab/>
        <w:t xml:space="preserve"> </w:t>
      </w:r>
      <w:r w:rsidRPr="00C263C2">
        <w:rPr>
          <w:rFonts w:ascii="Trebuchet MS" w:eastAsia="Times New Roman" w:hAnsi="Trebuchet MS" w:cs="Times New Roman" w:hint="eastAsia"/>
          <w:color w:val="000000"/>
          <w:kern w:val="0"/>
          <w:sz w:val="18"/>
          <w:szCs w:val="18"/>
          <w:lang w:eastAsia="ru-RU"/>
        </w:rPr>
        <w:t>Получение</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диоксида</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кремния</w:t>
      </w:r>
      <w:r w:rsidRPr="00C263C2">
        <w:rPr>
          <w:rFonts w:ascii="Trebuchet MS" w:eastAsia="Times New Roman" w:hAnsi="Trebuchet MS" w:cs="Times New Roman"/>
          <w:color w:val="000000"/>
          <w:kern w:val="0"/>
          <w:sz w:val="18"/>
          <w:szCs w:val="18"/>
          <w:lang w:eastAsia="ru-RU"/>
        </w:rPr>
        <w:t xml:space="preserve"> 5N</w:t>
      </w:r>
      <w:r w:rsidRPr="00C263C2">
        <w:rPr>
          <w:rFonts w:ascii="Trebuchet MS" w:eastAsia="Times New Roman" w:hAnsi="Trebuchet MS" w:cs="Times New Roman"/>
          <w:color w:val="000000"/>
          <w:kern w:val="0"/>
          <w:sz w:val="18"/>
          <w:szCs w:val="18"/>
          <w:lang w:eastAsia="ru-RU"/>
        </w:rPr>
        <w:tab/>
        <w:t>119</w:t>
      </w:r>
    </w:p>
    <w:p w:rsidR="00C263C2" w:rsidRPr="00C263C2" w:rsidRDefault="00C263C2" w:rsidP="00C263C2">
      <w:pPr>
        <w:rPr>
          <w:rFonts w:ascii="Trebuchet MS" w:eastAsia="Times New Roman" w:hAnsi="Trebuchet MS" w:cs="Times New Roman"/>
          <w:color w:val="000000"/>
          <w:kern w:val="0"/>
          <w:sz w:val="18"/>
          <w:szCs w:val="18"/>
          <w:lang w:eastAsia="ru-RU"/>
        </w:rPr>
      </w:pPr>
      <w:r w:rsidRPr="00C263C2">
        <w:rPr>
          <w:rFonts w:ascii="Trebuchet MS" w:eastAsia="Times New Roman" w:hAnsi="Trebuchet MS" w:cs="Times New Roman"/>
          <w:color w:val="000000"/>
          <w:kern w:val="0"/>
          <w:sz w:val="18"/>
          <w:szCs w:val="18"/>
          <w:lang w:eastAsia="ru-RU"/>
        </w:rPr>
        <w:t>4.1.2.</w:t>
      </w:r>
      <w:r w:rsidRPr="00C263C2">
        <w:rPr>
          <w:rFonts w:ascii="Trebuchet MS" w:eastAsia="Times New Roman" w:hAnsi="Trebuchet MS" w:cs="Times New Roman"/>
          <w:color w:val="000000"/>
          <w:kern w:val="0"/>
          <w:sz w:val="18"/>
          <w:szCs w:val="18"/>
          <w:lang w:eastAsia="ru-RU"/>
        </w:rPr>
        <w:tab/>
        <w:t xml:space="preserve"> </w:t>
      </w:r>
      <w:r w:rsidRPr="00C263C2">
        <w:rPr>
          <w:rFonts w:ascii="Trebuchet MS" w:eastAsia="Times New Roman" w:hAnsi="Trebuchet MS" w:cs="Times New Roman" w:hint="eastAsia"/>
          <w:color w:val="000000"/>
          <w:kern w:val="0"/>
          <w:sz w:val="18"/>
          <w:szCs w:val="18"/>
          <w:lang w:eastAsia="ru-RU"/>
        </w:rPr>
        <w:t>Получение</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кремния</w:t>
      </w:r>
      <w:r w:rsidRPr="00C263C2">
        <w:rPr>
          <w:rFonts w:ascii="Trebuchet MS" w:eastAsia="Times New Roman" w:hAnsi="Trebuchet MS" w:cs="Times New Roman"/>
          <w:color w:val="000000"/>
          <w:kern w:val="0"/>
          <w:sz w:val="18"/>
          <w:szCs w:val="18"/>
          <w:lang w:eastAsia="ru-RU"/>
        </w:rPr>
        <w:tab/>
        <w:t>122</w:t>
      </w:r>
    </w:p>
    <w:p w:rsidR="00C263C2" w:rsidRPr="00C263C2" w:rsidRDefault="00C263C2" w:rsidP="00C263C2">
      <w:pPr>
        <w:rPr>
          <w:rFonts w:ascii="Trebuchet MS" w:eastAsia="Times New Roman" w:hAnsi="Trebuchet MS" w:cs="Times New Roman"/>
          <w:color w:val="000000"/>
          <w:kern w:val="0"/>
          <w:sz w:val="18"/>
          <w:szCs w:val="18"/>
          <w:lang w:eastAsia="ru-RU"/>
        </w:rPr>
      </w:pPr>
      <w:r w:rsidRPr="00C263C2">
        <w:rPr>
          <w:rFonts w:ascii="Trebuchet MS" w:eastAsia="Times New Roman" w:hAnsi="Trebuchet MS" w:cs="Times New Roman"/>
          <w:color w:val="000000"/>
          <w:kern w:val="0"/>
          <w:sz w:val="18"/>
          <w:szCs w:val="18"/>
          <w:lang w:eastAsia="ru-RU"/>
        </w:rPr>
        <w:t>4.1.3.</w:t>
      </w:r>
      <w:r w:rsidRPr="00C263C2">
        <w:rPr>
          <w:rFonts w:ascii="Trebuchet MS" w:eastAsia="Times New Roman" w:hAnsi="Trebuchet MS" w:cs="Times New Roman"/>
          <w:color w:val="000000"/>
          <w:kern w:val="0"/>
          <w:sz w:val="18"/>
          <w:szCs w:val="18"/>
          <w:lang w:eastAsia="ru-RU"/>
        </w:rPr>
        <w:tab/>
        <w:t xml:space="preserve"> </w:t>
      </w:r>
      <w:r w:rsidRPr="00C263C2">
        <w:rPr>
          <w:rFonts w:ascii="Trebuchet MS" w:eastAsia="Times New Roman" w:hAnsi="Trebuchet MS" w:cs="Times New Roman" w:hint="eastAsia"/>
          <w:color w:val="000000"/>
          <w:kern w:val="0"/>
          <w:sz w:val="18"/>
          <w:szCs w:val="18"/>
          <w:lang w:eastAsia="ru-RU"/>
        </w:rPr>
        <w:t>Разделение</w:t>
      </w:r>
      <w:r w:rsidRPr="00C263C2">
        <w:rPr>
          <w:rFonts w:ascii="Trebuchet MS" w:eastAsia="Times New Roman" w:hAnsi="Trebuchet MS" w:cs="Times New Roman"/>
          <w:color w:val="000000"/>
          <w:kern w:val="0"/>
          <w:sz w:val="18"/>
          <w:szCs w:val="18"/>
          <w:lang w:eastAsia="ru-RU"/>
        </w:rPr>
        <w:t xml:space="preserve"> MgO </w:t>
      </w:r>
      <w:r w:rsidRPr="00C263C2">
        <w:rPr>
          <w:rFonts w:ascii="Trebuchet MS" w:eastAsia="Times New Roman" w:hAnsi="Trebuchet MS" w:cs="Times New Roman" w:hint="eastAsia"/>
          <w:color w:val="000000"/>
          <w:kern w:val="0"/>
          <w:sz w:val="18"/>
          <w:szCs w:val="18"/>
          <w:lang w:eastAsia="ru-RU"/>
        </w:rPr>
        <w:t>и</w:t>
      </w:r>
      <w:r w:rsidRPr="00C263C2">
        <w:rPr>
          <w:rFonts w:ascii="Trebuchet MS" w:eastAsia="Times New Roman" w:hAnsi="Trebuchet MS" w:cs="Times New Roman"/>
          <w:color w:val="000000"/>
          <w:kern w:val="0"/>
          <w:sz w:val="18"/>
          <w:szCs w:val="18"/>
          <w:lang w:eastAsia="ru-RU"/>
        </w:rPr>
        <w:t xml:space="preserve"> Si</w:t>
      </w:r>
      <w:r w:rsidRPr="00C263C2">
        <w:rPr>
          <w:rFonts w:ascii="Trebuchet MS" w:eastAsia="Times New Roman" w:hAnsi="Trebuchet MS" w:cs="Times New Roman"/>
          <w:color w:val="000000"/>
          <w:kern w:val="0"/>
          <w:sz w:val="18"/>
          <w:szCs w:val="18"/>
          <w:lang w:eastAsia="ru-RU"/>
        </w:rPr>
        <w:tab/>
        <w:t>123</w:t>
      </w:r>
    </w:p>
    <w:p w:rsidR="00C263C2" w:rsidRPr="00C263C2" w:rsidRDefault="00C263C2" w:rsidP="00C263C2">
      <w:pPr>
        <w:rPr>
          <w:rFonts w:ascii="Trebuchet MS" w:eastAsia="Times New Roman" w:hAnsi="Trebuchet MS" w:cs="Times New Roman"/>
          <w:color w:val="000000"/>
          <w:kern w:val="0"/>
          <w:sz w:val="18"/>
          <w:szCs w:val="18"/>
          <w:lang w:eastAsia="ru-RU"/>
        </w:rPr>
      </w:pPr>
      <w:r w:rsidRPr="00C263C2">
        <w:rPr>
          <w:rFonts w:ascii="Trebuchet MS" w:eastAsia="Times New Roman" w:hAnsi="Trebuchet MS" w:cs="Times New Roman"/>
          <w:color w:val="000000"/>
          <w:kern w:val="0"/>
          <w:sz w:val="18"/>
          <w:szCs w:val="18"/>
          <w:lang w:eastAsia="ru-RU"/>
        </w:rPr>
        <w:t>4.1.4.</w:t>
      </w:r>
      <w:r w:rsidRPr="00C263C2">
        <w:rPr>
          <w:rFonts w:ascii="Trebuchet MS" w:eastAsia="Times New Roman" w:hAnsi="Trebuchet MS" w:cs="Times New Roman"/>
          <w:color w:val="000000"/>
          <w:kern w:val="0"/>
          <w:sz w:val="18"/>
          <w:szCs w:val="18"/>
          <w:lang w:eastAsia="ru-RU"/>
        </w:rPr>
        <w:tab/>
        <w:t xml:space="preserve"> </w:t>
      </w:r>
      <w:r w:rsidRPr="00C263C2">
        <w:rPr>
          <w:rFonts w:ascii="Trebuchet MS" w:eastAsia="Times New Roman" w:hAnsi="Trebuchet MS" w:cs="Times New Roman" w:hint="eastAsia"/>
          <w:color w:val="000000"/>
          <w:kern w:val="0"/>
          <w:sz w:val="18"/>
          <w:szCs w:val="18"/>
          <w:lang w:eastAsia="ru-RU"/>
        </w:rPr>
        <w:t>Переплавка</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кремния</w:t>
      </w:r>
      <w:r w:rsidRPr="00C263C2">
        <w:rPr>
          <w:rFonts w:ascii="Trebuchet MS" w:eastAsia="Times New Roman" w:hAnsi="Trebuchet MS" w:cs="Times New Roman"/>
          <w:color w:val="000000"/>
          <w:kern w:val="0"/>
          <w:sz w:val="18"/>
          <w:szCs w:val="18"/>
          <w:lang w:eastAsia="ru-RU"/>
        </w:rPr>
        <w:tab/>
        <w:t>123</w:t>
      </w:r>
    </w:p>
    <w:p w:rsidR="00C263C2" w:rsidRPr="00C263C2" w:rsidRDefault="00C263C2" w:rsidP="00C263C2">
      <w:pPr>
        <w:rPr>
          <w:rFonts w:ascii="Trebuchet MS" w:eastAsia="Times New Roman" w:hAnsi="Trebuchet MS" w:cs="Times New Roman"/>
          <w:color w:val="000000"/>
          <w:kern w:val="0"/>
          <w:sz w:val="18"/>
          <w:szCs w:val="18"/>
          <w:lang w:eastAsia="ru-RU"/>
        </w:rPr>
      </w:pPr>
      <w:r w:rsidRPr="00C263C2">
        <w:rPr>
          <w:rFonts w:ascii="Trebuchet MS" w:eastAsia="Times New Roman" w:hAnsi="Trebuchet MS" w:cs="Times New Roman"/>
          <w:color w:val="000000"/>
          <w:kern w:val="0"/>
          <w:sz w:val="18"/>
          <w:szCs w:val="18"/>
          <w:lang w:eastAsia="ru-RU"/>
        </w:rPr>
        <w:t>4.2.</w:t>
      </w:r>
      <w:r w:rsidRPr="00C263C2">
        <w:rPr>
          <w:rFonts w:ascii="Trebuchet MS" w:eastAsia="Times New Roman" w:hAnsi="Trebuchet MS" w:cs="Times New Roman"/>
          <w:color w:val="000000"/>
          <w:kern w:val="0"/>
          <w:sz w:val="18"/>
          <w:szCs w:val="18"/>
          <w:lang w:eastAsia="ru-RU"/>
        </w:rPr>
        <w:tab/>
        <w:t xml:space="preserve"> </w:t>
      </w:r>
      <w:r w:rsidRPr="00C263C2">
        <w:rPr>
          <w:rFonts w:ascii="Trebuchet MS" w:eastAsia="Times New Roman" w:hAnsi="Trebuchet MS" w:cs="Times New Roman" w:hint="eastAsia"/>
          <w:color w:val="000000"/>
          <w:kern w:val="0"/>
          <w:sz w:val="18"/>
          <w:szCs w:val="18"/>
          <w:lang w:eastAsia="ru-RU"/>
        </w:rPr>
        <w:t>Аппаратурное</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оформление</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процесса</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магниетрмического</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получения</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высокочистого</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кремния</w:t>
      </w:r>
      <w:r w:rsidRPr="00C263C2">
        <w:rPr>
          <w:rFonts w:ascii="Trebuchet MS" w:eastAsia="Times New Roman" w:hAnsi="Trebuchet MS" w:cs="Times New Roman"/>
          <w:color w:val="000000"/>
          <w:kern w:val="0"/>
          <w:sz w:val="18"/>
          <w:szCs w:val="18"/>
          <w:lang w:eastAsia="ru-RU"/>
        </w:rPr>
        <w:tab/>
        <w:t>126</w:t>
      </w:r>
    </w:p>
    <w:p w:rsidR="00C263C2" w:rsidRPr="00C263C2" w:rsidRDefault="00C263C2" w:rsidP="00C263C2">
      <w:pPr>
        <w:rPr>
          <w:rFonts w:ascii="Trebuchet MS" w:eastAsia="Times New Roman" w:hAnsi="Trebuchet MS" w:cs="Times New Roman"/>
          <w:color w:val="000000"/>
          <w:kern w:val="0"/>
          <w:sz w:val="18"/>
          <w:szCs w:val="18"/>
          <w:lang w:eastAsia="ru-RU"/>
        </w:rPr>
      </w:pPr>
      <w:r w:rsidRPr="00C263C2">
        <w:rPr>
          <w:rFonts w:ascii="Trebuchet MS" w:eastAsia="Times New Roman" w:hAnsi="Trebuchet MS" w:cs="Times New Roman"/>
          <w:color w:val="000000"/>
          <w:kern w:val="0"/>
          <w:sz w:val="18"/>
          <w:szCs w:val="18"/>
          <w:lang w:eastAsia="ru-RU"/>
        </w:rPr>
        <w:t>4.3.</w:t>
      </w:r>
      <w:r w:rsidRPr="00C263C2">
        <w:rPr>
          <w:rFonts w:ascii="Trebuchet MS" w:eastAsia="Times New Roman" w:hAnsi="Trebuchet MS" w:cs="Times New Roman"/>
          <w:color w:val="000000"/>
          <w:kern w:val="0"/>
          <w:sz w:val="18"/>
          <w:szCs w:val="18"/>
          <w:lang w:eastAsia="ru-RU"/>
        </w:rPr>
        <w:tab/>
        <w:t xml:space="preserve"> </w:t>
      </w:r>
      <w:r w:rsidRPr="00C263C2">
        <w:rPr>
          <w:rFonts w:ascii="Trebuchet MS" w:eastAsia="Times New Roman" w:hAnsi="Trebuchet MS" w:cs="Times New Roman" w:hint="eastAsia"/>
          <w:color w:val="000000"/>
          <w:kern w:val="0"/>
          <w:sz w:val="18"/>
          <w:szCs w:val="18"/>
          <w:lang w:eastAsia="ru-RU"/>
        </w:rPr>
        <w:t>Выводы</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по</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главе</w:t>
      </w:r>
      <w:r w:rsidRPr="00C263C2">
        <w:rPr>
          <w:rFonts w:ascii="Trebuchet MS" w:eastAsia="Times New Roman" w:hAnsi="Trebuchet MS" w:cs="Times New Roman"/>
          <w:color w:val="000000"/>
          <w:kern w:val="0"/>
          <w:sz w:val="18"/>
          <w:szCs w:val="18"/>
          <w:lang w:eastAsia="ru-RU"/>
        </w:rPr>
        <w:t xml:space="preserve"> 4</w:t>
      </w:r>
      <w:r w:rsidRPr="00C263C2">
        <w:rPr>
          <w:rFonts w:ascii="Trebuchet MS" w:eastAsia="Times New Roman" w:hAnsi="Trebuchet MS" w:cs="Times New Roman"/>
          <w:color w:val="000000"/>
          <w:kern w:val="0"/>
          <w:sz w:val="18"/>
          <w:szCs w:val="18"/>
          <w:lang w:eastAsia="ru-RU"/>
        </w:rPr>
        <w:tab/>
        <w:t>138</w:t>
      </w:r>
    </w:p>
    <w:p w:rsidR="00C263C2" w:rsidRPr="00C263C2" w:rsidRDefault="00C263C2" w:rsidP="00C263C2">
      <w:pPr>
        <w:rPr>
          <w:rFonts w:ascii="Trebuchet MS" w:eastAsia="Times New Roman" w:hAnsi="Trebuchet MS" w:cs="Times New Roman"/>
          <w:color w:val="000000"/>
          <w:kern w:val="0"/>
          <w:sz w:val="18"/>
          <w:szCs w:val="18"/>
          <w:lang w:eastAsia="ru-RU"/>
        </w:rPr>
      </w:pPr>
      <w:r w:rsidRPr="00C263C2">
        <w:rPr>
          <w:rFonts w:ascii="Trebuchet MS" w:eastAsia="Times New Roman" w:hAnsi="Trebuchet MS" w:cs="Times New Roman" w:hint="eastAsia"/>
          <w:color w:val="000000"/>
          <w:kern w:val="0"/>
          <w:sz w:val="18"/>
          <w:szCs w:val="18"/>
          <w:lang w:eastAsia="ru-RU"/>
        </w:rPr>
        <w:t>Общие</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выводы</w:t>
      </w:r>
      <w:r w:rsidRPr="00C263C2">
        <w:rPr>
          <w:rFonts w:ascii="Trebuchet MS" w:eastAsia="Times New Roman" w:hAnsi="Trebuchet MS" w:cs="Times New Roman"/>
          <w:color w:val="000000"/>
          <w:kern w:val="0"/>
          <w:sz w:val="18"/>
          <w:szCs w:val="18"/>
          <w:lang w:eastAsia="ru-RU"/>
        </w:rPr>
        <w:tab/>
        <w:t>140</w:t>
      </w:r>
    </w:p>
    <w:p w:rsidR="00C263C2" w:rsidRPr="00C263C2" w:rsidRDefault="00C263C2" w:rsidP="00C263C2">
      <w:pPr>
        <w:rPr>
          <w:rFonts w:ascii="Trebuchet MS" w:eastAsia="Times New Roman" w:hAnsi="Trebuchet MS" w:cs="Times New Roman"/>
          <w:color w:val="000000"/>
          <w:kern w:val="0"/>
          <w:sz w:val="18"/>
          <w:szCs w:val="18"/>
          <w:lang w:eastAsia="ru-RU"/>
        </w:rPr>
      </w:pPr>
      <w:r w:rsidRPr="00C263C2">
        <w:rPr>
          <w:rFonts w:ascii="Trebuchet MS" w:eastAsia="Times New Roman" w:hAnsi="Trebuchet MS" w:cs="Times New Roman" w:hint="eastAsia"/>
          <w:color w:val="000000"/>
          <w:kern w:val="0"/>
          <w:sz w:val="18"/>
          <w:szCs w:val="18"/>
          <w:lang w:eastAsia="ru-RU"/>
        </w:rPr>
        <w:t>Список</w:t>
      </w:r>
      <w:r w:rsidRPr="00C263C2">
        <w:rPr>
          <w:rFonts w:ascii="Trebuchet MS" w:eastAsia="Times New Roman" w:hAnsi="Trebuchet MS" w:cs="Times New Roman"/>
          <w:color w:val="000000"/>
          <w:kern w:val="0"/>
          <w:sz w:val="18"/>
          <w:szCs w:val="18"/>
          <w:lang w:eastAsia="ru-RU"/>
        </w:rPr>
        <w:t xml:space="preserve"> </w:t>
      </w:r>
      <w:r w:rsidRPr="00C263C2">
        <w:rPr>
          <w:rFonts w:ascii="Trebuchet MS" w:eastAsia="Times New Roman" w:hAnsi="Trebuchet MS" w:cs="Times New Roman" w:hint="eastAsia"/>
          <w:color w:val="000000"/>
          <w:kern w:val="0"/>
          <w:sz w:val="18"/>
          <w:szCs w:val="18"/>
          <w:lang w:eastAsia="ru-RU"/>
        </w:rPr>
        <w:t>литературы</w:t>
      </w:r>
      <w:r w:rsidRPr="00C263C2">
        <w:rPr>
          <w:rFonts w:ascii="Trebuchet MS" w:eastAsia="Times New Roman" w:hAnsi="Trebuchet MS" w:cs="Times New Roman"/>
          <w:color w:val="000000"/>
          <w:kern w:val="0"/>
          <w:sz w:val="18"/>
          <w:szCs w:val="18"/>
          <w:lang w:eastAsia="ru-RU"/>
        </w:rPr>
        <w:tab/>
        <w:t>142</w:t>
      </w:r>
    </w:p>
    <w:p w:rsidR="00C263C2" w:rsidRDefault="00C263C2" w:rsidP="00C263C2"/>
    <w:p w:rsidR="00C263C2" w:rsidRDefault="00C263C2" w:rsidP="00C263C2"/>
    <w:p w:rsidR="00C263C2" w:rsidRDefault="00C263C2" w:rsidP="00C263C2">
      <w:r>
        <w:rPr>
          <w:rFonts w:hint="eastAsia"/>
        </w:rPr>
        <w:t>Общие</w:t>
      </w:r>
      <w:r>
        <w:t></w:t>
      </w:r>
      <w:r>
        <w:rPr>
          <w:rFonts w:hint="eastAsia"/>
        </w:rPr>
        <w:t>выводы</w:t>
      </w:r>
    </w:p>
    <w:p w:rsidR="00C263C2" w:rsidRDefault="00C263C2" w:rsidP="00C263C2">
      <w:r>
        <w:t></w:t>
      </w:r>
      <w:r>
        <w:t></w:t>
      </w:r>
      <w:r>
        <w:tab/>
      </w:r>
      <w:r>
        <w:t></w:t>
      </w:r>
      <w:r>
        <w:rPr>
          <w:rFonts w:hint="eastAsia"/>
        </w:rPr>
        <w:t>Оптимальными</w:t>
      </w:r>
      <w:r>
        <w:t></w:t>
      </w:r>
      <w:r>
        <w:rPr>
          <w:rFonts w:hint="eastAsia"/>
        </w:rPr>
        <w:t>технологическими</w:t>
      </w:r>
      <w:r>
        <w:t></w:t>
      </w:r>
      <w:r>
        <w:rPr>
          <w:rFonts w:hint="eastAsia"/>
        </w:rPr>
        <w:t>параметрами</w:t>
      </w:r>
      <w:r>
        <w:t></w:t>
      </w:r>
      <w:r>
        <w:rPr>
          <w:rFonts w:hint="eastAsia"/>
        </w:rPr>
        <w:t>процесса</w:t>
      </w:r>
      <w:r>
        <w:t></w:t>
      </w:r>
      <w:r>
        <w:rPr>
          <w:rFonts w:hint="eastAsia"/>
        </w:rPr>
        <w:t>магнийтермического</w:t>
      </w:r>
      <w:r>
        <w:t></w:t>
      </w:r>
      <w:r>
        <w:rPr>
          <w:rFonts w:hint="eastAsia"/>
        </w:rPr>
        <w:t>восстановления</w:t>
      </w:r>
      <w:r>
        <w:t></w:t>
      </w:r>
      <w:r>
        <w:rPr>
          <w:rFonts w:hint="eastAsia"/>
        </w:rPr>
        <w:t>диоксида</w:t>
      </w:r>
      <w:r>
        <w:t></w:t>
      </w:r>
      <w:r>
        <w:rPr>
          <w:rFonts w:hint="eastAsia"/>
        </w:rPr>
        <w:t>кремния</w:t>
      </w:r>
      <w:r>
        <w:t></w:t>
      </w:r>
      <w:r>
        <w:t></w:t>
      </w:r>
      <w:r>
        <w:rPr>
          <w:rFonts w:hint="eastAsia"/>
        </w:rPr>
        <w:t>обеспечивающее</w:t>
      </w:r>
      <w:r>
        <w:t></w:t>
      </w:r>
      <w:r>
        <w:rPr>
          <w:rFonts w:hint="eastAsia"/>
        </w:rPr>
        <w:t>эффективное</w:t>
      </w:r>
      <w:r>
        <w:t></w:t>
      </w:r>
      <w:r>
        <w:t></w:t>
      </w:r>
      <w:r>
        <w:t></w:t>
      </w:r>
      <w:r>
        <w:t></w:t>
      </w:r>
      <w:r>
        <w:t></w:t>
      </w:r>
      <w:r>
        <w:t></w:t>
      </w:r>
      <w:r>
        <w:t></w:t>
      </w:r>
      <w:r>
        <w:t></w:t>
      </w:r>
      <w:r>
        <w:t></w:t>
      </w:r>
      <w:r>
        <w:t></w:t>
      </w:r>
      <w:r>
        <w:rPr>
          <w:rFonts w:hint="eastAsia"/>
        </w:rPr>
        <w:t>получение</w:t>
      </w:r>
      <w:r>
        <w:t></w:t>
      </w:r>
      <w:r>
        <w:rPr>
          <w:rFonts w:hint="eastAsia"/>
        </w:rPr>
        <w:t>элементного</w:t>
      </w:r>
      <w:r>
        <w:t></w:t>
      </w:r>
      <w:r>
        <w:rPr>
          <w:rFonts w:hint="eastAsia"/>
        </w:rPr>
        <w:t>являются</w:t>
      </w:r>
      <w:r>
        <w:t></w:t>
      </w:r>
      <w:r>
        <w:t></w:t>
      </w:r>
      <w:r>
        <w:rPr>
          <w:rFonts w:hint="eastAsia"/>
        </w:rPr>
        <w:t>температурный</w:t>
      </w:r>
      <w:r>
        <w:t></w:t>
      </w:r>
      <w:r>
        <w:rPr>
          <w:rFonts w:hint="eastAsia"/>
        </w:rPr>
        <w:t>интервал</w:t>
      </w:r>
      <w:r>
        <w:t></w:t>
      </w:r>
      <w:r>
        <w:t></w:t>
      </w:r>
      <w:r>
        <w:t></w:t>
      </w:r>
      <w:r>
        <w:t></w:t>
      </w:r>
      <w:r>
        <w:t></w:t>
      </w:r>
      <w:r>
        <w:t></w:t>
      </w:r>
      <w:r>
        <w:t></w:t>
      </w:r>
      <w:r>
        <w:t></w:t>
      </w:r>
      <w:r>
        <w:t></w:t>
      </w:r>
      <w:r>
        <w:t></w:t>
      </w:r>
      <w:r>
        <w:t></w:t>
      </w:r>
      <w:r>
        <w:t></w:t>
      </w:r>
      <w:r>
        <w:t></w:t>
      </w:r>
      <w:r>
        <w:rPr>
          <w:rFonts w:hint="eastAsia"/>
        </w:rPr>
        <w:t>°С</w:t>
      </w:r>
      <w:r>
        <w:t></w:t>
      </w:r>
      <w:r>
        <w:t></w:t>
      </w:r>
      <w:r>
        <w:rPr>
          <w:rFonts w:hint="eastAsia"/>
        </w:rPr>
        <w:t>избыток</w:t>
      </w:r>
      <w:r>
        <w:t></w:t>
      </w:r>
      <w:r>
        <w:rPr>
          <w:rFonts w:hint="eastAsia"/>
        </w:rPr>
        <w:t>магния</w:t>
      </w:r>
      <w:r>
        <w:t></w:t>
      </w:r>
      <w:r>
        <w:rPr>
          <w:rFonts w:hint="eastAsia"/>
        </w:rPr>
        <w:t>от</w:t>
      </w:r>
      <w:r>
        <w:t></w:t>
      </w:r>
      <w:r>
        <w:rPr>
          <w:rFonts w:hint="eastAsia"/>
        </w:rPr>
        <w:t>стехеометрически</w:t>
      </w:r>
      <w:r>
        <w:t></w:t>
      </w:r>
      <w:r>
        <w:rPr>
          <w:rFonts w:hint="eastAsia"/>
        </w:rPr>
        <w:t>необходимого</w:t>
      </w:r>
      <w:r>
        <w:t></w:t>
      </w:r>
      <w:r>
        <w:rPr>
          <w:rFonts w:hint="eastAsia"/>
        </w:rPr>
        <w:t>для</w:t>
      </w:r>
      <w:r>
        <w:t></w:t>
      </w:r>
      <w:r>
        <w:rPr>
          <w:rFonts w:hint="eastAsia"/>
        </w:rPr>
        <w:t>проведения</w:t>
      </w:r>
      <w:r>
        <w:t></w:t>
      </w:r>
      <w:r>
        <w:rPr>
          <w:rFonts w:hint="eastAsia"/>
        </w:rPr>
        <w:t>реакции</w:t>
      </w:r>
      <w:r>
        <w:t></w:t>
      </w:r>
      <w:r>
        <w:rPr>
          <w:rFonts w:hint="eastAsia"/>
        </w:rPr>
        <w:t>восстановления</w:t>
      </w:r>
      <w:r>
        <w:t></w:t>
      </w:r>
      <w:r>
        <w:t></w:t>
      </w:r>
      <w:r>
        <w:t></w:t>
      </w:r>
      <w:r>
        <w:t></w:t>
      </w:r>
      <w:r>
        <w:t></w:t>
      </w:r>
      <w:r>
        <w:t></w:t>
      </w:r>
      <w:r>
        <w:t></w:t>
      </w:r>
      <w:r>
        <w:t></w:t>
      </w:r>
      <w:r>
        <w:t></w:t>
      </w:r>
      <w:r>
        <w:t></w:t>
      </w:r>
      <w:r>
        <w:rPr>
          <w:rFonts w:hint="eastAsia"/>
        </w:rPr>
        <w:t>Способ</w:t>
      </w:r>
      <w:r>
        <w:t></w:t>
      </w:r>
      <w:r>
        <w:rPr>
          <w:rFonts w:hint="eastAsia"/>
        </w:rPr>
        <w:t>организация</w:t>
      </w:r>
      <w:r>
        <w:t></w:t>
      </w:r>
      <w:r>
        <w:rPr>
          <w:rFonts w:hint="eastAsia"/>
        </w:rPr>
        <w:t>подачи</w:t>
      </w:r>
      <w:r>
        <w:t></w:t>
      </w:r>
      <w:r>
        <w:rPr>
          <w:rFonts w:hint="eastAsia"/>
        </w:rPr>
        <w:t>исходных</w:t>
      </w:r>
      <w:r>
        <w:t></w:t>
      </w:r>
      <w:r>
        <w:rPr>
          <w:rFonts w:hint="eastAsia"/>
        </w:rPr>
        <w:t>реагентов</w:t>
      </w:r>
      <w:r>
        <w:t></w:t>
      </w:r>
      <w:r>
        <w:rPr>
          <w:rFonts w:hint="eastAsia"/>
        </w:rPr>
        <w:t>в</w:t>
      </w:r>
      <w:r>
        <w:t></w:t>
      </w:r>
      <w:r>
        <w:rPr>
          <w:rFonts w:hint="eastAsia"/>
        </w:rPr>
        <w:t>аппарат</w:t>
      </w:r>
      <w:r>
        <w:t></w:t>
      </w:r>
      <w:r>
        <w:rPr>
          <w:rFonts w:hint="eastAsia"/>
        </w:rPr>
        <w:t>магниетермического</w:t>
      </w:r>
      <w:r>
        <w:t></w:t>
      </w:r>
      <w:r>
        <w:rPr>
          <w:rFonts w:hint="eastAsia"/>
        </w:rPr>
        <w:t>восстановления</w:t>
      </w:r>
      <w:r>
        <w:t></w:t>
      </w:r>
      <w:r>
        <w:rPr>
          <w:rFonts w:hint="eastAsia"/>
        </w:rPr>
        <w:t>не</w:t>
      </w:r>
      <w:r>
        <w:t></w:t>
      </w:r>
      <w:r>
        <w:rPr>
          <w:rFonts w:hint="eastAsia"/>
        </w:rPr>
        <w:t>влияют</w:t>
      </w:r>
      <w:r>
        <w:t></w:t>
      </w:r>
      <w:r>
        <w:rPr>
          <w:rFonts w:hint="eastAsia"/>
        </w:rPr>
        <w:t>на</w:t>
      </w:r>
      <w:r>
        <w:t></w:t>
      </w:r>
      <w:r>
        <w:rPr>
          <w:rFonts w:hint="eastAsia"/>
        </w:rPr>
        <w:t>качество</w:t>
      </w:r>
      <w:r>
        <w:t></w:t>
      </w:r>
      <w:r>
        <w:rPr>
          <w:rFonts w:hint="eastAsia"/>
        </w:rPr>
        <w:t>и</w:t>
      </w:r>
      <w:r>
        <w:t></w:t>
      </w:r>
      <w:r>
        <w:rPr>
          <w:rFonts w:hint="eastAsia"/>
        </w:rPr>
        <w:t>содержание</w:t>
      </w:r>
      <w:r>
        <w:t></w:t>
      </w:r>
      <w:r>
        <w:rPr>
          <w:rFonts w:hint="eastAsia"/>
        </w:rPr>
        <w:t>элементного</w:t>
      </w:r>
      <w:r>
        <w:t></w:t>
      </w:r>
      <w:r>
        <w:rPr>
          <w:rFonts w:hint="eastAsia"/>
        </w:rPr>
        <w:t>кремния</w:t>
      </w:r>
      <w:r>
        <w:t></w:t>
      </w:r>
      <w:r>
        <w:rPr>
          <w:rFonts w:hint="eastAsia"/>
        </w:rPr>
        <w:t>в</w:t>
      </w:r>
      <w:r>
        <w:t></w:t>
      </w:r>
      <w:r>
        <w:rPr>
          <w:rFonts w:hint="eastAsia"/>
        </w:rPr>
        <w:t>продуктах</w:t>
      </w:r>
      <w:r>
        <w:t></w:t>
      </w:r>
      <w:r>
        <w:rPr>
          <w:rFonts w:hint="eastAsia"/>
        </w:rPr>
        <w:t>магниетермии</w:t>
      </w:r>
      <w:r>
        <w:t></w:t>
      </w:r>
    </w:p>
    <w:p w:rsidR="00C263C2" w:rsidRDefault="00C263C2" w:rsidP="00C263C2">
      <w:r>
        <w:t></w:t>
      </w:r>
      <w:r>
        <w:t></w:t>
      </w:r>
      <w:r>
        <w:tab/>
      </w:r>
      <w:r>
        <w:t></w:t>
      </w:r>
      <w:r>
        <w:rPr>
          <w:rFonts w:hint="eastAsia"/>
        </w:rPr>
        <w:t>Окислительный</w:t>
      </w:r>
      <w:r>
        <w:t></w:t>
      </w:r>
      <w:r>
        <w:rPr>
          <w:rFonts w:hint="eastAsia"/>
        </w:rPr>
        <w:t>обжиг</w:t>
      </w:r>
      <w:r>
        <w:t></w:t>
      </w:r>
      <w:r>
        <w:rPr>
          <w:rFonts w:hint="eastAsia"/>
        </w:rPr>
        <w:t>продуктов</w:t>
      </w:r>
      <w:r>
        <w:t></w:t>
      </w:r>
      <w:r>
        <w:rPr>
          <w:rFonts w:hint="eastAsia"/>
        </w:rPr>
        <w:t>магнийтермического</w:t>
      </w:r>
      <w:r>
        <w:t></w:t>
      </w:r>
      <w:r>
        <w:rPr>
          <w:rFonts w:hint="eastAsia"/>
        </w:rPr>
        <w:t>восстановления</w:t>
      </w:r>
      <w:r>
        <w:t></w:t>
      </w:r>
      <w:r>
        <w:rPr>
          <w:rFonts w:hint="eastAsia"/>
        </w:rPr>
        <w:t>диоксида</w:t>
      </w:r>
      <w:r>
        <w:t></w:t>
      </w:r>
      <w:r>
        <w:rPr>
          <w:rFonts w:hint="eastAsia"/>
        </w:rPr>
        <w:t>кремния</w:t>
      </w:r>
      <w:r>
        <w:t></w:t>
      </w:r>
      <w:r>
        <w:t></w:t>
      </w:r>
      <w:r>
        <w:t></w:t>
      </w:r>
      <w:r>
        <w:t></w:t>
      </w:r>
      <w:r>
        <w:t></w:t>
      </w:r>
      <w:r>
        <w:t></w:t>
      </w:r>
      <w:r>
        <w:t></w:t>
      </w:r>
      <w:r>
        <w:t></w:t>
      </w:r>
      <w:r>
        <w:t></w:t>
      </w:r>
      <w:r>
        <w:t></w:t>
      </w:r>
      <w:r>
        <w:t></w:t>
      </w:r>
      <w:r>
        <w:t></w:t>
      </w:r>
      <w:r>
        <w:t></w:t>
      </w:r>
      <w:r>
        <w:t></w:t>
      </w:r>
      <w:r>
        <w:t></w:t>
      </w:r>
      <w:r>
        <w:t></w:t>
      </w:r>
      <w:r>
        <w:t></w:t>
      </w:r>
      <w:r>
        <w:t></w:t>
      </w:r>
      <w:r>
        <w:rPr>
          <w:rFonts w:hint="eastAsia"/>
        </w:rPr>
        <w:t>в</w:t>
      </w:r>
      <w:r>
        <w:lastRenderedPageBreak/>
        <w:t></w:t>
      </w:r>
      <w:r>
        <w:rPr>
          <w:rFonts w:hint="eastAsia"/>
        </w:rPr>
        <w:t>интервале</w:t>
      </w:r>
      <w:r>
        <w:t></w:t>
      </w:r>
      <w:r>
        <w:rPr>
          <w:rFonts w:hint="eastAsia"/>
        </w:rPr>
        <w:t>температур</w:t>
      </w:r>
      <w:r>
        <w:t></w:t>
      </w:r>
      <w:r>
        <w:t></w:t>
      </w:r>
      <w:r>
        <w:t></w:t>
      </w:r>
      <w:r>
        <w:t></w:t>
      </w:r>
      <w:r>
        <w:t></w:t>
      </w:r>
      <w:r>
        <w:t></w:t>
      </w:r>
      <w:r>
        <w:t></w:t>
      </w:r>
      <w:r>
        <w:t></w:t>
      </w:r>
      <w:r>
        <w:t></w:t>
      </w:r>
      <w:r>
        <w:t></w:t>
      </w:r>
      <w:r>
        <w:t></w:t>
      </w:r>
      <w:r>
        <w:rPr>
          <w:rFonts w:hint="eastAsia"/>
        </w:rPr>
        <w:t>°С</w:t>
      </w:r>
      <w:r>
        <w:t></w:t>
      </w:r>
      <w:r>
        <w:rPr>
          <w:rFonts w:hint="eastAsia"/>
        </w:rPr>
        <w:t>обеспечивает</w:t>
      </w:r>
      <w:r>
        <w:t></w:t>
      </w:r>
      <w:r>
        <w:rPr>
          <w:rFonts w:hint="eastAsia"/>
        </w:rPr>
        <w:t>разложение</w:t>
      </w:r>
      <w:r>
        <w:t></w:t>
      </w:r>
      <w:r>
        <w:rPr>
          <w:rFonts w:hint="eastAsia"/>
        </w:rPr>
        <w:t>силицида</w:t>
      </w:r>
      <w:r>
        <w:t></w:t>
      </w:r>
      <w:r>
        <w:rPr>
          <w:rFonts w:hint="eastAsia"/>
        </w:rPr>
        <w:t>магния</w:t>
      </w:r>
      <w:r>
        <w:t></w:t>
      </w:r>
      <w:r>
        <w:t></w:t>
      </w:r>
      <w:r>
        <w:rPr>
          <w:rFonts w:hint="eastAsia"/>
        </w:rPr>
        <w:t>процесс</w:t>
      </w:r>
      <w:r>
        <w:t></w:t>
      </w:r>
      <w:r>
        <w:rPr>
          <w:rFonts w:hint="eastAsia"/>
        </w:rPr>
        <w:t>протекает</w:t>
      </w:r>
      <w:r>
        <w:t></w:t>
      </w:r>
      <w:r>
        <w:rPr>
          <w:rFonts w:hint="eastAsia"/>
        </w:rPr>
        <w:t>с</w:t>
      </w:r>
      <w:r>
        <w:t></w:t>
      </w:r>
      <w:r>
        <w:rPr>
          <w:rFonts w:hint="eastAsia"/>
        </w:rPr>
        <w:t>образование</w:t>
      </w:r>
      <w:r>
        <w:t></w:t>
      </w:r>
      <w:r>
        <w:rPr>
          <w:rFonts w:hint="eastAsia"/>
        </w:rPr>
        <w:t>оксида</w:t>
      </w:r>
      <w:r>
        <w:t></w:t>
      </w:r>
      <w:r>
        <w:rPr>
          <w:rFonts w:hint="eastAsia"/>
        </w:rPr>
        <w:t>магния</w:t>
      </w:r>
      <w:r>
        <w:t></w:t>
      </w:r>
      <w:r>
        <w:rPr>
          <w:rFonts w:hint="eastAsia"/>
        </w:rPr>
        <w:t>и</w:t>
      </w:r>
      <w:r>
        <w:t></w:t>
      </w:r>
      <w:r>
        <w:rPr>
          <w:rFonts w:hint="eastAsia"/>
        </w:rPr>
        <w:t>элементного</w:t>
      </w:r>
      <w:r>
        <w:t></w:t>
      </w:r>
      <w:r>
        <w:rPr>
          <w:rFonts w:hint="eastAsia"/>
        </w:rPr>
        <w:t>кремния</w:t>
      </w:r>
      <w:r>
        <w:t></w:t>
      </w:r>
      <w:r>
        <w:t></w:t>
      </w:r>
      <w:r>
        <w:rPr>
          <w:rFonts w:hint="eastAsia"/>
        </w:rPr>
        <w:t>что</w:t>
      </w:r>
      <w:r>
        <w:t></w:t>
      </w:r>
      <w:r>
        <w:rPr>
          <w:rFonts w:hint="eastAsia"/>
        </w:rPr>
        <w:t>предотвращает</w:t>
      </w:r>
      <w:r>
        <w:t></w:t>
      </w:r>
      <w:r>
        <w:rPr>
          <w:rFonts w:hint="eastAsia"/>
        </w:rPr>
        <w:t>потери</w:t>
      </w:r>
      <w:r>
        <w:t></w:t>
      </w:r>
      <w:r>
        <w:rPr>
          <w:rFonts w:hint="eastAsia"/>
        </w:rPr>
        <w:t>кремния</w:t>
      </w:r>
      <w:r>
        <w:t></w:t>
      </w:r>
      <w:r>
        <w:rPr>
          <w:rFonts w:hint="eastAsia"/>
        </w:rPr>
        <w:t>при</w:t>
      </w:r>
      <w:r>
        <w:t></w:t>
      </w:r>
      <w:r>
        <w:rPr>
          <w:rFonts w:hint="eastAsia"/>
        </w:rPr>
        <w:t>последующих</w:t>
      </w:r>
      <w:r>
        <w:t></w:t>
      </w:r>
      <w:r>
        <w:rPr>
          <w:rFonts w:hint="eastAsia"/>
        </w:rPr>
        <w:t>операциях</w:t>
      </w:r>
      <w:r>
        <w:t></w:t>
      </w:r>
      <w:r>
        <w:rPr>
          <w:rFonts w:hint="eastAsia"/>
        </w:rPr>
        <w:t>разделения</w:t>
      </w:r>
      <w:r>
        <w:t></w:t>
      </w:r>
      <w:r>
        <w:rPr>
          <w:rFonts w:hint="eastAsia"/>
        </w:rPr>
        <w:t>продуктов</w:t>
      </w:r>
      <w:r>
        <w:t></w:t>
      </w:r>
      <w:r>
        <w:rPr>
          <w:rFonts w:hint="eastAsia"/>
        </w:rPr>
        <w:t>магниетермии</w:t>
      </w:r>
      <w:r>
        <w:t></w:t>
      </w:r>
    </w:p>
    <w:p w:rsidR="00C263C2" w:rsidRDefault="00C263C2" w:rsidP="00C263C2">
      <w:r>
        <w:t></w:t>
      </w:r>
      <w:r>
        <w:t></w:t>
      </w:r>
      <w:r>
        <w:tab/>
      </w:r>
      <w:r>
        <w:t></w:t>
      </w:r>
      <w:r>
        <w:rPr>
          <w:rFonts w:hint="eastAsia"/>
        </w:rPr>
        <w:t>Продукт</w:t>
      </w:r>
      <w:r>
        <w:t></w:t>
      </w:r>
      <w:r>
        <w:rPr>
          <w:rFonts w:hint="eastAsia"/>
        </w:rPr>
        <w:t>магниетермического</w:t>
      </w:r>
      <w:r>
        <w:t></w:t>
      </w:r>
      <w:r>
        <w:rPr>
          <w:rFonts w:hint="eastAsia"/>
        </w:rPr>
        <w:t>восстановления</w:t>
      </w:r>
      <w:r>
        <w:t></w:t>
      </w:r>
      <w:r>
        <w:rPr>
          <w:rFonts w:hint="eastAsia"/>
        </w:rPr>
        <w:t>диоксида</w:t>
      </w:r>
      <w:r>
        <w:t></w:t>
      </w:r>
      <w:r>
        <w:rPr>
          <w:rFonts w:hint="eastAsia"/>
        </w:rPr>
        <w:t>кремния</w:t>
      </w:r>
      <w:r>
        <w:t></w:t>
      </w:r>
      <w:r>
        <w:rPr>
          <w:rFonts w:hint="eastAsia"/>
        </w:rPr>
        <w:t>представлен</w:t>
      </w:r>
      <w:r>
        <w:t></w:t>
      </w:r>
      <w:r>
        <w:rPr>
          <w:rFonts w:hint="eastAsia"/>
        </w:rPr>
        <w:t>агломератами</w:t>
      </w:r>
      <w:r>
        <w:t></w:t>
      </w:r>
      <w:r>
        <w:rPr>
          <w:rFonts w:hint="eastAsia"/>
        </w:rPr>
        <w:t>с</w:t>
      </w:r>
      <w:r>
        <w:t></w:t>
      </w:r>
      <w:r>
        <w:rPr>
          <w:rFonts w:hint="eastAsia"/>
        </w:rPr>
        <w:t>размером</w:t>
      </w:r>
      <w:r>
        <w:t></w:t>
      </w:r>
      <w:r>
        <w:rPr>
          <w:rFonts w:hint="eastAsia"/>
        </w:rPr>
        <w:t>частиц</w:t>
      </w:r>
      <w:r>
        <w:t></w:t>
      </w:r>
      <w:r>
        <w:t></w:t>
      </w:r>
      <w:r>
        <w:t></w:t>
      </w:r>
      <w:r>
        <w:t></w:t>
      </w:r>
      <w:r>
        <w:t></w:t>
      </w:r>
      <w:r>
        <w:rPr>
          <w:rFonts w:hint="eastAsia"/>
        </w:rPr>
        <w:t>до</w:t>
      </w:r>
      <w:r>
        <w:t></w:t>
      </w:r>
      <w:r>
        <w:t></w:t>
      </w:r>
      <w:r>
        <w:t></w:t>
      </w:r>
      <w:r>
        <w:rPr>
          <w:rFonts w:hint="eastAsia"/>
        </w:rPr>
        <w:t>мкм</w:t>
      </w:r>
      <w:r>
        <w:t></w:t>
      </w:r>
      <w:r>
        <w:t></w:t>
      </w:r>
      <w:r>
        <w:rPr>
          <w:rFonts w:hint="eastAsia"/>
        </w:rPr>
        <w:t>трудноотделимых</w:t>
      </w:r>
      <w:r>
        <w:t></w:t>
      </w:r>
      <w:r>
        <w:rPr>
          <w:rFonts w:hint="eastAsia"/>
        </w:rPr>
        <w:t>традиционными</w:t>
      </w:r>
      <w:r>
        <w:t></w:t>
      </w:r>
      <w:r>
        <w:rPr>
          <w:rFonts w:hint="eastAsia"/>
        </w:rPr>
        <w:t>физическими</w:t>
      </w:r>
      <w:r>
        <w:t></w:t>
      </w:r>
      <w:r>
        <w:rPr>
          <w:rFonts w:hint="eastAsia"/>
        </w:rPr>
        <w:t>методами</w:t>
      </w:r>
      <w:r>
        <w:t></w:t>
      </w:r>
      <w:r>
        <w:t></w:t>
      </w:r>
      <w:r>
        <w:rPr>
          <w:rFonts w:hint="eastAsia"/>
        </w:rPr>
        <w:t>грохочение</w:t>
      </w:r>
      <w:r>
        <w:t></w:t>
      </w:r>
      <w:r>
        <w:t></w:t>
      </w:r>
      <w:r>
        <w:rPr>
          <w:rFonts w:hint="eastAsia"/>
        </w:rPr>
        <w:t>воздушная</w:t>
      </w:r>
      <w:r>
        <w:t></w:t>
      </w:r>
      <w:r>
        <w:rPr>
          <w:rFonts w:hint="eastAsia"/>
        </w:rPr>
        <w:t>классификация</w:t>
      </w:r>
      <w:r>
        <w:t></w:t>
      </w:r>
      <w:r>
        <w:t></w:t>
      </w:r>
      <w:r>
        <w:rPr>
          <w:rFonts w:hint="eastAsia"/>
        </w:rPr>
        <w:t>магнитная</w:t>
      </w:r>
      <w:r>
        <w:t></w:t>
      </w:r>
      <w:r>
        <w:rPr>
          <w:rFonts w:hint="eastAsia"/>
        </w:rPr>
        <w:t>сепарация</w:t>
      </w:r>
      <w:r>
        <w:t></w:t>
      </w:r>
      <w:r>
        <w:rPr>
          <w:rFonts w:hint="eastAsia"/>
        </w:rPr>
        <w:t>и</w:t>
      </w:r>
      <w:r>
        <w:t></w:t>
      </w:r>
      <w:r>
        <w:rPr>
          <w:rFonts w:hint="eastAsia"/>
        </w:rPr>
        <w:t>т</w:t>
      </w:r>
      <w:r>
        <w:t></w:t>
      </w:r>
      <w:r>
        <w:rPr>
          <w:rFonts w:hint="eastAsia"/>
        </w:rPr>
        <w:t>д</w:t>
      </w:r>
      <w:r>
        <w:t></w:t>
      </w:r>
      <w:r>
        <w:t></w:t>
      </w:r>
    </w:p>
    <w:p w:rsidR="00C263C2" w:rsidRDefault="00C263C2" w:rsidP="00C263C2">
      <w:r>
        <w:t></w:t>
      </w:r>
      <w:r>
        <w:t></w:t>
      </w:r>
      <w:r>
        <w:tab/>
      </w:r>
      <w:r>
        <w:t></w:t>
      </w:r>
      <w:r>
        <w:rPr>
          <w:rFonts w:hint="eastAsia"/>
        </w:rPr>
        <w:t>Наиболее</w:t>
      </w:r>
      <w:r>
        <w:t></w:t>
      </w:r>
      <w:r>
        <w:rPr>
          <w:rFonts w:hint="eastAsia"/>
        </w:rPr>
        <w:t>эффективными</w:t>
      </w:r>
      <w:r>
        <w:t></w:t>
      </w:r>
      <w:r>
        <w:rPr>
          <w:rFonts w:hint="eastAsia"/>
        </w:rPr>
        <w:t>способами</w:t>
      </w:r>
      <w:r>
        <w:t></w:t>
      </w:r>
      <w:r>
        <w:rPr>
          <w:rFonts w:hint="eastAsia"/>
        </w:rPr>
        <w:t>химического</w:t>
      </w:r>
      <w:r>
        <w:t></w:t>
      </w:r>
      <w:r>
        <w:rPr>
          <w:rFonts w:hint="eastAsia"/>
        </w:rPr>
        <w:t>разделения</w:t>
      </w:r>
      <w:r>
        <w:t></w:t>
      </w:r>
      <w:r>
        <w:rPr>
          <w:rFonts w:hint="eastAsia"/>
        </w:rPr>
        <w:t>продуктов</w:t>
      </w:r>
      <w:r>
        <w:t></w:t>
      </w:r>
      <w:r>
        <w:rPr>
          <w:rFonts w:hint="eastAsia"/>
        </w:rPr>
        <w:t>магниетермического</w:t>
      </w:r>
      <w:r>
        <w:t></w:t>
      </w:r>
      <w:r>
        <w:rPr>
          <w:rFonts w:hint="eastAsia"/>
        </w:rPr>
        <w:t>восстановления</w:t>
      </w:r>
      <w:r>
        <w:t></w:t>
      </w:r>
      <w:r>
        <w:rPr>
          <w:rFonts w:hint="eastAsia"/>
        </w:rPr>
        <w:t>являются</w:t>
      </w:r>
      <w:r>
        <w:t></w:t>
      </w:r>
      <w:r>
        <w:rPr>
          <w:rFonts w:hint="eastAsia"/>
        </w:rPr>
        <w:t>хлороаммонийное</w:t>
      </w:r>
      <w:r>
        <w:t></w:t>
      </w:r>
      <w:r>
        <w:rPr>
          <w:rFonts w:hint="eastAsia"/>
        </w:rPr>
        <w:t>и</w:t>
      </w:r>
      <w:r>
        <w:t></w:t>
      </w:r>
      <w:r>
        <w:rPr>
          <w:rFonts w:hint="eastAsia"/>
        </w:rPr>
        <w:t>солянокислое</w:t>
      </w:r>
      <w:r>
        <w:t></w:t>
      </w:r>
      <w:r>
        <w:rPr>
          <w:rFonts w:hint="eastAsia"/>
        </w:rPr>
        <w:t>выщелачивание</w:t>
      </w:r>
      <w:r>
        <w:t></w:t>
      </w:r>
    </w:p>
    <w:p w:rsidR="00C263C2" w:rsidRDefault="00C263C2" w:rsidP="00C263C2">
      <w:r>
        <w:t></w:t>
      </w:r>
      <w:r>
        <w:tab/>
      </w:r>
      <w:r>
        <w:t></w:t>
      </w:r>
      <w:r>
        <w:rPr>
          <w:rFonts w:hint="eastAsia"/>
        </w:rPr>
        <w:t>при</w:t>
      </w:r>
      <w:r>
        <w:t></w:t>
      </w:r>
      <w:r>
        <w:rPr>
          <w:rFonts w:hint="eastAsia"/>
        </w:rPr>
        <w:t>хлороаммонийном</w:t>
      </w:r>
      <w:r>
        <w:t></w:t>
      </w:r>
      <w:r>
        <w:rPr>
          <w:rFonts w:hint="eastAsia"/>
        </w:rPr>
        <w:t>разделении</w:t>
      </w:r>
      <w:r>
        <w:t></w:t>
      </w:r>
      <w:r>
        <w:rPr>
          <w:rFonts w:hint="eastAsia"/>
        </w:rPr>
        <w:t>магниевая</w:t>
      </w:r>
      <w:r>
        <w:t></w:t>
      </w:r>
      <w:r>
        <w:rPr>
          <w:rFonts w:hint="eastAsia"/>
        </w:rPr>
        <w:t>составляющая</w:t>
      </w:r>
      <w:r>
        <w:t></w:t>
      </w:r>
      <w:r>
        <w:rPr>
          <w:rFonts w:hint="eastAsia"/>
        </w:rPr>
        <w:t>продуктов</w:t>
      </w:r>
      <w:r>
        <w:t></w:t>
      </w:r>
      <w:r>
        <w:rPr>
          <w:rFonts w:hint="eastAsia"/>
        </w:rPr>
        <w:t>выделяется</w:t>
      </w:r>
      <w:r>
        <w:t></w:t>
      </w:r>
      <w:r>
        <w:rPr>
          <w:rFonts w:hint="eastAsia"/>
        </w:rPr>
        <w:t>в</w:t>
      </w:r>
      <w:r>
        <w:t></w:t>
      </w:r>
      <w:r>
        <w:rPr>
          <w:rFonts w:hint="eastAsia"/>
        </w:rPr>
        <w:t>виде</w:t>
      </w:r>
      <w:r>
        <w:t></w:t>
      </w:r>
      <w:r>
        <w:rPr>
          <w:rFonts w:hint="eastAsia"/>
        </w:rPr>
        <w:t>твердофазного</w:t>
      </w:r>
      <w:r>
        <w:t></w:t>
      </w:r>
      <w:r>
        <w:rPr>
          <w:rFonts w:hint="eastAsia"/>
        </w:rPr>
        <w:t>хлорида</w:t>
      </w:r>
      <w:r>
        <w:t></w:t>
      </w:r>
      <w:r>
        <w:rPr>
          <w:rFonts w:hint="eastAsia"/>
        </w:rPr>
        <w:t>магния</w:t>
      </w:r>
      <w:r>
        <w:t></w:t>
      </w:r>
      <w:r>
        <w:t></w:t>
      </w:r>
      <w:r>
        <w:rPr>
          <w:rFonts w:hint="eastAsia"/>
        </w:rPr>
        <w:t>с</w:t>
      </w:r>
      <w:r>
        <w:t></w:t>
      </w:r>
      <w:r>
        <w:rPr>
          <w:rFonts w:hint="eastAsia"/>
        </w:rPr>
        <w:t>последующим</w:t>
      </w:r>
      <w:r>
        <w:t></w:t>
      </w:r>
      <w:r>
        <w:rPr>
          <w:rFonts w:hint="eastAsia"/>
        </w:rPr>
        <w:t>отделением</w:t>
      </w:r>
      <w:r>
        <w:t></w:t>
      </w:r>
      <w:r>
        <w:rPr>
          <w:rFonts w:hint="eastAsia"/>
        </w:rPr>
        <w:t>от</w:t>
      </w:r>
      <w:r>
        <w:t></w:t>
      </w:r>
      <w:r>
        <w:rPr>
          <w:rFonts w:hint="eastAsia"/>
        </w:rPr>
        <w:t>кремния</w:t>
      </w:r>
      <w:r>
        <w:t></w:t>
      </w:r>
      <w:r>
        <w:rPr>
          <w:rFonts w:hint="eastAsia"/>
        </w:rPr>
        <w:t>водным</w:t>
      </w:r>
      <w:r>
        <w:t></w:t>
      </w:r>
      <w:r>
        <w:rPr>
          <w:rFonts w:hint="eastAsia"/>
        </w:rPr>
        <w:t>выщелачиванием</w:t>
      </w:r>
      <w:r>
        <w:t></w:t>
      </w:r>
      <w:r>
        <w:rPr>
          <w:rFonts w:hint="eastAsia"/>
        </w:rPr>
        <w:t>или</w:t>
      </w:r>
      <w:r>
        <w:t></w:t>
      </w:r>
      <w:r>
        <w:rPr>
          <w:rFonts w:hint="eastAsia"/>
        </w:rPr>
        <w:t>переплавкой</w:t>
      </w:r>
      <w:r>
        <w:t></w:t>
      </w:r>
      <w:r>
        <w:rPr>
          <w:rFonts w:hint="eastAsia"/>
        </w:rPr>
        <w:t>при</w:t>
      </w:r>
      <w:r>
        <w:t></w:t>
      </w:r>
      <w:r>
        <w:t></w:t>
      </w:r>
      <w:r>
        <w:t></w:t>
      </w:r>
      <w:r>
        <w:t></w:t>
      </w:r>
      <w:r>
        <w:t></w:t>
      </w:r>
      <w:r>
        <w:rPr>
          <w:rFonts w:hint="eastAsia"/>
        </w:rPr>
        <w:t>°С</w:t>
      </w:r>
    </w:p>
    <w:p w:rsidR="00C263C2" w:rsidRDefault="00C263C2" w:rsidP="00C263C2">
      <w:r>
        <w:t></w:t>
      </w:r>
      <w:r>
        <w:tab/>
      </w:r>
      <w:r>
        <w:t></w:t>
      </w:r>
      <w:r>
        <w:rPr>
          <w:rFonts w:hint="eastAsia"/>
        </w:rPr>
        <w:t>при</w:t>
      </w:r>
      <w:r>
        <w:t></w:t>
      </w:r>
      <w:r>
        <w:rPr>
          <w:rFonts w:hint="eastAsia"/>
        </w:rPr>
        <w:t>солянокислом</w:t>
      </w:r>
      <w:r>
        <w:t></w:t>
      </w:r>
      <w:r>
        <w:rPr>
          <w:rFonts w:hint="eastAsia"/>
        </w:rPr>
        <w:t>выщелачивании</w:t>
      </w:r>
      <w:r>
        <w:t></w:t>
      </w:r>
      <w:r>
        <w:rPr>
          <w:rFonts w:hint="eastAsia"/>
        </w:rPr>
        <w:t>оксид</w:t>
      </w:r>
      <w:r>
        <w:t></w:t>
      </w:r>
      <w:r>
        <w:rPr>
          <w:rFonts w:hint="eastAsia"/>
        </w:rPr>
        <w:t>магния</w:t>
      </w:r>
      <w:r>
        <w:t></w:t>
      </w:r>
      <w:r>
        <w:rPr>
          <w:rFonts w:hint="eastAsia"/>
        </w:rPr>
        <w:t>переводят</w:t>
      </w:r>
      <w:r>
        <w:t></w:t>
      </w:r>
      <w:r>
        <w:rPr>
          <w:rFonts w:hint="eastAsia"/>
        </w:rPr>
        <w:t>в</w:t>
      </w:r>
      <w:r>
        <w:t></w:t>
      </w:r>
      <w:r>
        <w:rPr>
          <w:rFonts w:hint="eastAsia"/>
        </w:rPr>
        <w:t>растворимое</w:t>
      </w:r>
      <w:r>
        <w:t></w:t>
      </w:r>
      <w:r>
        <w:rPr>
          <w:rFonts w:hint="eastAsia"/>
        </w:rPr>
        <w:t>соединение</w:t>
      </w:r>
      <w:r>
        <w:t></w:t>
      </w:r>
      <w:r>
        <w:t></w:t>
      </w:r>
      <w:r>
        <w:t></w:t>
      </w:r>
      <w:r>
        <w:t></w:t>
      </w:r>
      <w:r>
        <w:t></w:t>
      </w:r>
      <w:r>
        <w:t></w:t>
      </w:r>
      <w:r>
        <w:t></w:t>
      </w:r>
      <w:r>
        <w:t></w:t>
      </w:r>
      <w:r>
        <w:t></w:t>
      </w:r>
      <w:r>
        <w:rPr>
          <w:rFonts w:hint="eastAsia"/>
        </w:rPr>
        <w:t>раствором</w:t>
      </w:r>
      <w:r>
        <w:t></w:t>
      </w:r>
      <w:r>
        <w:t></w:t>
      </w:r>
      <w:r>
        <w:t></w:t>
      </w:r>
      <w:r>
        <w:rPr>
          <w:rFonts w:hint="eastAsia"/>
        </w:rPr>
        <w:t>М</w:t>
      </w:r>
      <w:r>
        <w:t></w:t>
      </w:r>
      <w:r>
        <w:rPr>
          <w:rFonts w:hint="eastAsia"/>
        </w:rPr>
        <w:t>соляной</w:t>
      </w:r>
      <w:r>
        <w:t></w:t>
      </w:r>
      <w:r>
        <w:rPr>
          <w:rFonts w:hint="eastAsia"/>
        </w:rPr>
        <w:t>кислоты</w:t>
      </w:r>
      <w:r>
        <w:t></w:t>
      </w:r>
      <w:r>
        <w:rPr>
          <w:rFonts w:hint="eastAsia"/>
        </w:rPr>
        <w:t>с</w:t>
      </w:r>
      <w:r>
        <w:t></w:t>
      </w:r>
      <w:r>
        <w:rPr>
          <w:rFonts w:hint="eastAsia"/>
        </w:rPr>
        <w:t>последующим</w:t>
      </w:r>
      <w:r>
        <w:t></w:t>
      </w:r>
      <w:r>
        <w:rPr>
          <w:rFonts w:hint="eastAsia"/>
        </w:rPr>
        <w:t>фильтрационным</w:t>
      </w:r>
      <w:r>
        <w:t></w:t>
      </w:r>
      <w:r>
        <w:rPr>
          <w:rFonts w:hint="eastAsia"/>
        </w:rPr>
        <w:t>отделением</w:t>
      </w:r>
      <w:r>
        <w:t></w:t>
      </w:r>
      <w:r>
        <w:rPr>
          <w:rFonts w:hint="eastAsia"/>
        </w:rPr>
        <w:t>кремния</w:t>
      </w:r>
      <w:r>
        <w:t></w:t>
      </w:r>
    </w:p>
    <w:p w:rsidR="00C263C2" w:rsidRDefault="00C263C2" w:rsidP="00C263C2">
      <w:r>
        <w:t></w:t>
      </w:r>
      <w:r>
        <w:t></w:t>
      </w:r>
      <w:r>
        <w:tab/>
      </w:r>
      <w:r>
        <w:t></w:t>
      </w:r>
      <w:r>
        <w:rPr>
          <w:rFonts w:hint="eastAsia"/>
        </w:rPr>
        <w:t>Эффективность</w:t>
      </w:r>
      <w:r>
        <w:t></w:t>
      </w:r>
      <w:r>
        <w:rPr>
          <w:rFonts w:hint="eastAsia"/>
        </w:rPr>
        <w:t>извлечения</w:t>
      </w:r>
      <w:r>
        <w:t></w:t>
      </w:r>
      <w:r>
        <w:rPr>
          <w:rFonts w:hint="eastAsia"/>
        </w:rPr>
        <w:t>кремния</w:t>
      </w:r>
      <w:r>
        <w:t></w:t>
      </w:r>
      <w:r>
        <w:rPr>
          <w:rFonts w:hint="eastAsia"/>
        </w:rPr>
        <w:t>из</w:t>
      </w:r>
      <w:r>
        <w:t></w:t>
      </w:r>
      <w:r>
        <w:rPr>
          <w:rFonts w:hint="eastAsia"/>
        </w:rPr>
        <w:t>высокочистого</w:t>
      </w:r>
      <w:r>
        <w:t></w:t>
      </w:r>
      <w:r>
        <w:rPr>
          <w:rFonts w:hint="eastAsia"/>
        </w:rPr>
        <w:t>диоксида</w:t>
      </w:r>
      <w:r>
        <w:t></w:t>
      </w:r>
      <w:r>
        <w:rPr>
          <w:rFonts w:hint="eastAsia"/>
        </w:rPr>
        <w:t>кремния</w:t>
      </w:r>
      <w:r>
        <w:t></w:t>
      </w:r>
      <w:r>
        <w:t></w:t>
      </w:r>
      <w:r>
        <w:t></w:t>
      </w:r>
      <w:r>
        <w:t></w:t>
      </w:r>
      <w:r>
        <w:t></w:t>
      </w:r>
      <w:r>
        <w:t></w:t>
      </w:r>
      <w:r>
        <w:rPr>
          <w:rFonts w:hint="eastAsia"/>
        </w:rPr>
        <w:t>составляет</w:t>
      </w:r>
      <w:r>
        <w:t></w:t>
      </w:r>
      <w:r>
        <w:t></w:t>
      </w:r>
      <w:r>
        <w:t></w:t>
      </w:r>
      <w:r>
        <w:t></w:t>
      </w:r>
      <w:r>
        <w:t></w:t>
      </w:r>
      <w:r>
        <w:tab/>
      </w:r>
      <w:r>
        <w:t></w:t>
      </w:r>
      <w:r>
        <w:t></w:t>
      </w:r>
      <w:r>
        <w:rPr>
          <w:rFonts w:hint="eastAsia"/>
        </w:rPr>
        <w:t>с</w:t>
      </w:r>
      <w:r>
        <w:t></w:t>
      </w:r>
      <w:r>
        <w:rPr>
          <w:rFonts w:hint="eastAsia"/>
        </w:rPr>
        <w:t>использованием</w:t>
      </w:r>
      <w:r>
        <w:t></w:t>
      </w:r>
      <w:r>
        <w:rPr>
          <w:rFonts w:hint="eastAsia"/>
        </w:rPr>
        <w:t>предложенной</w:t>
      </w:r>
    </w:p>
    <w:p w:rsidR="00C263C2" w:rsidRDefault="00C263C2" w:rsidP="00C263C2">
      <w:r>
        <w:rPr>
          <w:rFonts w:hint="eastAsia"/>
        </w:rPr>
        <w:t>технологической</w:t>
      </w:r>
      <w:r>
        <w:t></w:t>
      </w:r>
      <w:r>
        <w:rPr>
          <w:rFonts w:hint="eastAsia"/>
        </w:rPr>
        <w:t>последовательности</w:t>
      </w:r>
      <w:r>
        <w:t></w:t>
      </w:r>
      <w:r>
        <w:rPr>
          <w:rFonts w:hint="eastAsia"/>
        </w:rPr>
        <w:t>операций</w:t>
      </w:r>
      <w:r>
        <w:t></w:t>
      </w:r>
      <w:r>
        <w:tab/>
      </w:r>
      <w:r>
        <w:rPr>
          <w:rFonts w:hint="eastAsia"/>
        </w:rPr>
        <w:t>магниетермическое</w:t>
      </w:r>
    </w:p>
    <w:p w:rsidR="00C263C2" w:rsidRDefault="00C263C2" w:rsidP="00C263C2">
      <w:r>
        <w:t></w:t>
      </w:r>
    </w:p>
    <w:p w:rsidR="00C263C2" w:rsidRDefault="00C263C2" w:rsidP="00C263C2">
      <w:r>
        <w:t></w:t>
      </w:r>
      <w:r>
        <w:t></w:t>
      </w:r>
      <w:r>
        <w:t></w:t>
      </w:r>
    </w:p>
    <w:p w:rsidR="00C263C2" w:rsidRDefault="00C263C2" w:rsidP="00C263C2">
      <w:r>
        <w:rPr>
          <w:rFonts w:hint="eastAsia"/>
        </w:rPr>
        <w:t>восстановление</w:t>
      </w:r>
      <w:r>
        <w:t></w:t>
      </w:r>
      <w:r>
        <w:t></w:t>
      </w:r>
      <w:r>
        <w:rPr>
          <w:rFonts w:hint="eastAsia"/>
        </w:rPr>
        <w:t>окислительный</w:t>
      </w:r>
      <w:r>
        <w:t></w:t>
      </w:r>
      <w:r>
        <w:rPr>
          <w:rFonts w:hint="eastAsia"/>
        </w:rPr>
        <w:t>обжиг</w:t>
      </w:r>
      <w:r>
        <w:t></w:t>
      </w:r>
      <w:r>
        <w:t></w:t>
      </w:r>
      <w:r>
        <w:rPr>
          <w:rFonts w:hint="eastAsia"/>
        </w:rPr>
        <w:t>солянокислое</w:t>
      </w:r>
      <w:r>
        <w:t></w:t>
      </w:r>
      <w:r>
        <w:rPr>
          <w:rFonts w:hint="eastAsia"/>
        </w:rPr>
        <w:t>разделение</w:t>
      </w:r>
      <w:r>
        <w:t></w:t>
      </w:r>
      <w:r>
        <w:t></w:t>
      </w:r>
      <w:r>
        <w:rPr>
          <w:rFonts w:hint="eastAsia"/>
        </w:rPr>
        <w:t>Содержание</w:t>
      </w:r>
      <w:r>
        <w:t></w:t>
      </w:r>
      <w:r>
        <w:rPr>
          <w:rFonts w:hint="eastAsia"/>
        </w:rPr>
        <w:t>примесей</w:t>
      </w:r>
      <w:r>
        <w:t></w:t>
      </w:r>
      <w:r>
        <w:rPr>
          <w:rFonts w:hint="eastAsia"/>
        </w:rPr>
        <w:t>в</w:t>
      </w:r>
      <w:r>
        <w:t></w:t>
      </w:r>
      <w:r>
        <w:rPr>
          <w:rFonts w:hint="eastAsia"/>
        </w:rPr>
        <w:t>полученном</w:t>
      </w:r>
      <w:r>
        <w:t></w:t>
      </w:r>
      <w:r>
        <w:rPr>
          <w:rFonts w:hint="eastAsia"/>
        </w:rPr>
        <w:t>продукте</w:t>
      </w:r>
      <w:r>
        <w:t></w:t>
      </w:r>
      <w:r>
        <w:rPr>
          <w:rFonts w:hint="eastAsia"/>
        </w:rPr>
        <w:t>составляет</w:t>
      </w:r>
      <w:r>
        <w:t></w:t>
      </w:r>
      <w:r>
        <w:t></w:t>
      </w:r>
      <w:r>
        <w:t></w:t>
      </w:r>
      <w:r>
        <w:t></w:t>
      </w:r>
      <w:r>
        <w:t></w:t>
      </w:r>
      <w:r>
        <w:t></w:t>
      </w:r>
      <w:r>
        <w:t></w:t>
      </w:r>
      <w:r>
        <w:t></w:t>
      </w:r>
      <w:r>
        <w:t></w:t>
      </w:r>
      <w:r>
        <w:t></w:t>
      </w:r>
      <w:r>
        <w:t></w:t>
      </w:r>
      <w:r>
        <w:t></w:t>
      </w:r>
      <w:r>
        <w:t></w:t>
      </w:r>
      <w:r>
        <w:t></w:t>
      </w:r>
      <w:r>
        <w:t></w:t>
      </w:r>
      <w:r>
        <w:t></w:t>
      </w:r>
    </w:p>
    <w:p w:rsidR="00C263C2" w:rsidRPr="00C263C2" w:rsidRDefault="00C263C2" w:rsidP="00C263C2">
      <w:r>
        <w:t></w:t>
      </w:r>
      <w:r>
        <w:t></w:t>
      </w:r>
      <w:r>
        <w:tab/>
      </w:r>
      <w:r>
        <w:rPr>
          <w:rFonts w:hint="eastAsia"/>
        </w:rPr>
        <w:t>Разработанный</w:t>
      </w:r>
      <w:r>
        <w:t></w:t>
      </w:r>
      <w:r>
        <w:rPr>
          <w:rFonts w:hint="eastAsia"/>
        </w:rPr>
        <w:t>технологический</w:t>
      </w:r>
      <w:r>
        <w:t></w:t>
      </w:r>
      <w:r>
        <w:rPr>
          <w:rFonts w:hint="eastAsia"/>
        </w:rPr>
        <w:t>комплекс</w:t>
      </w:r>
      <w:r>
        <w:t></w:t>
      </w:r>
      <w:r>
        <w:rPr>
          <w:rFonts w:hint="eastAsia"/>
        </w:rPr>
        <w:t>получения</w:t>
      </w:r>
      <w:r>
        <w:t></w:t>
      </w:r>
      <w:r>
        <w:rPr>
          <w:rFonts w:hint="eastAsia"/>
        </w:rPr>
        <w:t>кремния</w:t>
      </w:r>
      <w:r>
        <w:t></w:t>
      </w:r>
      <w:r>
        <w:rPr>
          <w:rFonts w:hint="eastAsia"/>
        </w:rPr>
        <w:t>методом</w:t>
      </w:r>
      <w:r>
        <w:t></w:t>
      </w:r>
      <w:r>
        <w:rPr>
          <w:rFonts w:hint="eastAsia"/>
        </w:rPr>
        <w:t>магниетермии</w:t>
      </w:r>
      <w:r>
        <w:t></w:t>
      </w:r>
      <w:r>
        <w:rPr>
          <w:rFonts w:hint="eastAsia"/>
        </w:rPr>
        <w:t>за</w:t>
      </w:r>
      <w:r>
        <w:t></w:t>
      </w:r>
      <w:r>
        <w:rPr>
          <w:rFonts w:hint="eastAsia"/>
        </w:rPr>
        <w:t>счет</w:t>
      </w:r>
      <w:r>
        <w:t></w:t>
      </w:r>
      <w:r>
        <w:rPr>
          <w:rFonts w:hint="eastAsia"/>
        </w:rPr>
        <w:t>организации</w:t>
      </w:r>
      <w:r>
        <w:t></w:t>
      </w:r>
      <w:r>
        <w:rPr>
          <w:rFonts w:hint="eastAsia"/>
        </w:rPr>
        <w:t>замкнутого</w:t>
      </w:r>
      <w:r>
        <w:t></w:t>
      </w:r>
      <w:r>
        <w:rPr>
          <w:rFonts w:hint="eastAsia"/>
        </w:rPr>
        <w:t>цикла</w:t>
      </w:r>
      <w:r>
        <w:t></w:t>
      </w:r>
      <w:r>
        <w:rPr>
          <w:rFonts w:hint="eastAsia"/>
        </w:rPr>
        <w:t>и</w:t>
      </w:r>
      <w:r>
        <w:t></w:t>
      </w:r>
      <w:r>
        <w:rPr>
          <w:rFonts w:hint="eastAsia"/>
        </w:rPr>
        <w:t>использования</w:t>
      </w:r>
      <w:r>
        <w:t></w:t>
      </w:r>
      <w:r>
        <w:rPr>
          <w:rFonts w:hint="eastAsia"/>
        </w:rPr>
        <w:t>нетоксичных</w:t>
      </w:r>
      <w:r>
        <w:t></w:t>
      </w:r>
      <w:r>
        <w:rPr>
          <w:rFonts w:hint="eastAsia"/>
        </w:rPr>
        <w:t>химических</w:t>
      </w:r>
      <w:r>
        <w:t></w:t>
      </w:r>
      <w:r>
        <w:rPr>
          <w:rFonts w:hint="eastAsia"/>
        </w:rPr>
        <w:t>реагентов</w:t>
      </w:r>
      <w:r>
        <w:t></w:t>
      </w:r>
      <w:r>
        <w:rPr>
          <w:rFonts w:hint="eastAsia"/>
        </w:rPr>
        <w:t>позволяет</w:t>
      </w:r>
      <w:r>
        <w:t></w:t>
      </w:r>
      <w:r>
        <w:rPr>
          <w:rFonts w:hint="eastAsia"/>
        </w:rPr>
        <w:t>сократить</w:t>
      </w:r>
      <w:r>
        <w:t></w:t>
      </w:r>
      <w:r>
        <w:rPr>
          <w:rFonts w:hint="eastAsia"/>
        </w:rPr>
        <w:t>отходы</w:t>
      </w:r>
      <w:r>
        <w:t></w:t>
      </w:r>
      <w:r>
        <w:rPr>
          <w:rFonts w:hint="eastAsia"/>
        </w:rPr>
        <w:t>производства</w:t>
      </w:r>
      <w:r>
        <w:t></w:t>
      </w:r>
      <w:r>
        <w:rPr>
          <w:rFonts w:hint="eastAsia"/>
        </w:rPr>
        <w:t>и</w:t>
      </w:r>
      <w:r>
        <w:t></w:t>
      </w:r>
      <w:r>
        <w:rPr>
          <w:rFonts w:hint="eastAsia"/>
        </w:rPr>
        <w:t>избежать</w:t>
      </w:r>
      <w:r>
        <w:t></w:t>
      </w:r>
      <w:r>
        <w:rPr>
          <w:rFonts w:hint="eastAsia"/>
        </w:rPr>
        <w:t>загрязнения</w:t>
      </w:r>
      <w:r>
        <w:t></w:t>
      </w:r>
      <w:r>
        <w:rPr>
          <w:rFonts w:hint="eastAsia"/>
        </w:rPr>
        <w:t>окружающей</w:t>
      </w:r>
      <w:r>
        <w:t></w:t>
      </w:r>
      <w:r>
        <w:rPr>
          <w:rFonts w:hint="eastAsia"/>
        </w:rPr>
        <w:t>среды</w:t>
      </w:r>
      <w:r>
        <w:t></w:t>
      </w:r>
      <w:r>
        <w:t></w:t>
      </w:r>
      <w:r>
        <w:rPr>
          <w:rFonts w:hint="eastAsia"/>
        </w:rPr>
        <w:t>Рассмотренная</w:t>
      </w:r>
      <w:r>
        <w:t></w:t>
      </w:r>
      <w:r>
        <w:rPr>
          <w:rFonts w:hint="eastAsia"/>
        </w:rPr>
        <w:t>технологическая</w:t>
      </w:r>
      <w:r>
        <w:t></w:t>
      </w:r>
      <w:r>
        <w:rPr>
          <w:rFonts w:hint="eastAsia"/>
        </w:rPr>
        <w:t>последовательность</w:t>
      </w:r>
      <w:r>
        <w:t></w:t>
      </w:r>
      <w:r>
        <w:rPr>
          <w:rFonts w:hint="eastAsia"/>
        </w:rPr>
        <w:t>является</w:t>
      </w:r>
      <w:r>
        <w:t></w:t>
      </w:r>
      <w:r>
        <w:rPr>
          <w:rFonts w:hint="eastAsia"/>
        </w:rPr>
        <w:t>экономически</w:t>
      </w:r>
      <w:r>
        <w:t></w:t>
      </w:r>
      <w:r>
        <w:rPr>
          <w:rFonts w:hint="eastAsia"/>
        </w:rPr>
        <w:t>выгодным</w:t>
      </w:r>
      <w:r>
        <w:t></w:t>
      </w:r>
      <w:r>
        <w:rPr>
          <w:rFonts w:hint="eastAsia"/>
        </w:rPr>
        <w:t>внедрением</w:t>
      </w:r>
      <w:r>
        <w:t></w:t>
      </w:r>
      <w:r>
        <w:t></w:t>
      </w:r>
      <w:r>
        <w:rPr>
          <w:rFonts w:hint="eastAsia"/>
        </w:rPr>
        <w:t>результатом</w:t>
      </w:r>
      <w:r>
        <w:t></w:t>
      </w:r>
      <w:r>
        <w:rPr>
          <w:rFonts w:hint="eastAsia"/>
        </w:rPr>
        <w:t>которого</w:t>
      </w:r>
      <w:r>
        <w:t></w:t>
      </w:r>
      <w:r>
        <w:rPr>
          <w:rFonts w:hint="eastAsia"/>
        </w:rPr>
        <w:t>является</w:t>
      </w:r>
      <w:r>
        <w:t></w:t>
      </w:r>
      <w:r>
        <w:rPr>
          <w:rFonts w:hint="eastAsia"/>
        </w:rPr>
        <w:t>снижение</w:t>
      </w:r>
      <w:r>
        <w:t></w:t>
      </w:r>
      <w:r>
        <w:rPr>
          <w:rFonts w:hint="eastAsia"/>
        </w:rPr>
        <w:t>суммарной</w:t>
      </w:r>
      <w:r>
        <w:t></w:t>
      </w:r>
      <w:r>
        <w:rPr>
          <w:rFonts w:hint="eastAsia"/>
        </w:rPr>
        <w:t>энергоемкости</w:t>
      </w:r>
      <w:r>
        <w:t></w:t>
      </w:r>
      <w:r>
        <w:rPr>
          <w:rFonts w:hint="eastAsia"/>
        </w:rPr>
        <w:t>процессов</w:t>
      </w:r>
      <w:r>
        <w:t></w:t>
      </w:r>
      <w:r>
        <w:rPr>
          <w:rFonts w:hint="eastAsia"/>
        </w:rPr>
        <w:t>в</w:t>
      </w:r>
      <w:r>
        <w:t></w:t>
      </w:r>
      <w:r>
        <w:t></w:t>
      </w:r>
      <w:r>
        <w:t></w:t>
      </w:r>
      <w:r>
        <w:t></w:t>
      </w:r>
      <w:r>
        <w:t></w:t>
      </w:r>
      <w:r>
        <w:rPr>
          <w:rFonts w:hint="eastAsia"/>
        </w:rPr>
        <w:t>раза</w:t>
      </w:r>
      <w:r>
        <w:t></w:t>
      </w:r>
      <w:r>
        <w:rPr>
          <w:rFonts w:hint="eastAsia"/>
        </w:rPr>
        <w:t>и</w:t>
      </w:r>
      <w:r>
        <w:t></w:t>
      </w:r>
      <w:r>
        <w:rPr>
          <w:rFonts w:hint="eastAsia"/>
        </w:rPr>
        <w:t>себестоимости</w:t>
      </w:r>
      <w:r>
        <w:t></w:t>
      </w:r>
      <w:r>
        <w:rPr>
          <w:rFonts w:hint="eastAsia"/>
        </w:rPr>
        <w:t>кремния</w:t>
      </w:r>
      <w:r>
        <w:t></w:t>
      </w:r>
      <w:r>
        <w:rPr>
          <w:rFonts w:hint="eastAsia"/>
        </w:rPr>
        <w:t>в</w:t>
      </w:r>
      <w:r>
        <w:t></w:t>
      </w:r>
      <w:r>
        <w:t></w:t>
      </w:r>
      <w:r>
        <w:t></w:t>
      </w:r>
      <w:r>
        <w:t></w:t>
      </w:r>
      <w:r>
        <w:t></w:t>
      </w:r>
      <w:r>
        <w:t></w:t>
      </w:r>
      <w:r>
        <w:rPr>
          <w:rFonts w:hint="eastAsia"/>
        </w:rPr>
        <w:t>раза</w:t>
      </w:r>
      <w:r>
        <w:t></w:t>
      </w:r>
      <w:r>
        <w:rPr>
          <w:rFonts w:hint="eastAsia"/>
        </w:rPr>
        <w:t>по</w:t>
      </w:r>
      <w:r>
        <w:t></w:t>
      </w:r>
      <w:r>
        <w:rPr>
          <w:rFonts w:hint="eastAsia"/>
        </w:rPr>
        <w:t>сравнение</w:t>
      </w:r>
      <w:r>
        <w:t></w:t>
      </w:r>
      <w:r>
        <w:rPr>
          <w:rFonts w:hint="eastAsia"/>
        </w:rPr>
        <w:t>с</w:t>
      </w:r>
      <w:r>
        <w:t></w:t>
      </w:r>
      <w:r>
        <w:rPr>
          <w:rFonts w:hint="eastAsia"/>
        </w:rPr>
        <w:t>существующим</w:t>
      </w:r>
      <w:r>
        <w:t></w:t>
      </w:r>
      <w:r>
        <w:rPr>
          <w:rFonts w:hint="eastAsia"/>
        </w:rPr>
        <w:t>производством</w:t>
      </w:r>
      <w:r>
        <w:t></w:t>
      </w:r>
      <w:r>
        <w:rPr>
          <w:rFonts w:hint="eastAsia"/>
        </w:rPr>
        <w:t>кремния</w:t>
      </w:r>
      <w:r>
        <w:t></w:t>
      </w:r>
      <w:r>
        <w:rPr>
          <w:rFonts w:hint="eastAsia"/>
        </w:rPr>
        <w:t>по</w:t>
      </w:r>
      <w:r>
        <w:t></w:t>
      </w:r>
      <w:r>
        <w:rPr>
          <w:rFonts w:hint="eastAsia"/>
        </w:rPr>
        <w:t>технологии</w:t>
      </w:r>
      <w:r>
        <w:t></w:t>
      </w:r>
      <w:r>
        <w:t></w:t>
      </w:r>
      <w:r>
        <w:t></w:t>
      </w:r>
      <w:r>
        <w:t></w:t>
      </w:r>
      <w:r>
        <w:t></w:t>
      </w:r>
      <w:r>
        <w:t></w:t>
      </w:r>
      <w:r>
        <w:t></w:t>
      </w:r>
      <w:r>
        <w:t></w:t>
      </w:r>
      <w:r>
        <w:t></w:t>
      </w:r>
      <w:bookmarkStart w:id="0" w:name="_GoBack"/>
      <w:bookmarkEnd w:id="0"/>
    </w:p>
    <w:sectPr w:rsidR="00C263C2" w:rsidRPr="00C263C2"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6D23" w:rsidRDefault="003C6D23">
      <w:pPr>
        <w:spacing w:after="0" w:line="240" w:lineRule="auto"/>
      </w:pPr>
      <w:r>
        <w:separator/>
      </w:r>
    </w:p>
  </w:endnote>
  <w:endnote w:type="continuationSeparator" w:id="0">
    <w:p w:rsidR="003C6D23" w:rsidRDefault="003C6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6D23" w:rsidRDefault="003C6D23"/>
    <w:p w:rsidR="003C6D23" w:rsidRDefault="003C6D23"/>
    <w:p w:rsidR="003C6D23" w:rsidRDefault="003C6D23"/>
    <w:p w:rsidR="003C6D23" w:rsidRDefault="003C6D23"/>
    <w:p w:rsidR="003C6D23" w:rsidRDefault="003C6D23"/>
    <w:p w:rsidR="003C6D23" w:rsidRDefault="003C6D23"/>
    <w:p w:rsidR="003C6D23" w:rsidRDefault="003C6D23">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6D23" w:rsidRDefault="003C6D2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3C6D23" w:rsidRDefault="003C6D2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3C6D23" w:rsidRDefault="003C6D23"/>
    <w:p w:rsidR="003C6D23" w:rsidRDefault="003C6D23"/>
    <w:p w:rsidR="003C6D23" w:rsidRDefault="003C6D23">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6D23" w:rsidRDefault="003C6D23"/>
                          <w:p w:rsidR="003C6D23" w:rsidRDefault="003C6D23">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3C6D23" w:rsidRDefault="003C6D23"/>
                    <w:p w:rsidR="003C6D23" w:rsidRDefault="003C6D23">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3C6D23" w:rsidRDefault="003C6D23"/>
    <w:p w:rsidR="003C6D23" w:rsidRDefault="003C6D23">
      <w:pPr>
        <w:rPr>
          <w:sz w:val="2"/>
          <w:szCs w:val="2"/>
        </w:rPr>
      </w:pPr>
    </w:p>
    <w:p w:rsidR="003C6D23" w:rsidRDefault="003C6D23"/>
    <w:p w:rsidR="003C6D23" w:rsidRDefault="003C6D23">
      <w:pPr>
        <w:spacing w:after="0" w:line="240" w:lineRule="auto"/>
      </w:pPr>
    </w:p>
  </w:footnote>
  <w:footnote w:type="continuationSeparator" w:id="0">
    <w:p w:rsidR="003C6D23" w:rsidRDefault="003C6D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A6"/>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2C"/>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44"/>
    <w:rsid w:val="000433AF"/>
    <w:rsid w:val="000434DD"/>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9E1"/>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CE0"/>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7"/>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8D"/>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A4"/>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76"/>
    <w:rsid w:val="000D4786"/>
    <w:rsid w:val="000D4BE4"/>
    <w:rsid w:val="000D4C7A"/>
    <w:rsid w:val="000D4C96"/>
    <w:rsid w:val="000D4CBE"/>
    <w:rsid w:val="000D4EDD"/>
    <w:rsid w:val="000D4F55"/>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69"/>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74"/>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67B"/>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D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47"/>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AAD"/>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8E"/>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2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615"/>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64"/>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9C"/>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9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0"/>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8C3"/>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130"/>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B54"/>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4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10E"/>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AB"/>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1B3"/>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6A"/>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29"/>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CEA"/>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9EA"/>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0D"/>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4A"/>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B7"/>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37"/>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552"/>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87"/>
    <w:rsid w:val="002F35B1"/>
    <w:rsid w:val="002F37C7"/>
    <w:rsid w:val="002F380A"/>
    <w:rsid w:val="002F389B"/>
    <w:rsid w:val="002F394F"/>
    <w:rsid w:val="002F39C6"/>
    <w:rsid w:val="002F3A4E"/>
    <w:rsid w:val="002F3A6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BD9"/>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43D"/>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6FD"/>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72"/>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17"/>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3EC"/>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5"/>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54"/>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20"/>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23"/>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48F"/>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ACA"/>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0F"/>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5D"/>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9D0"/>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37F"/>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3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22B"/>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BA2"/>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C7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9F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C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EF9"/>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1D1"/>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1BF"/>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04"/>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2E"/>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2F88"/>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29"/>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D7"/>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10"/>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36"/>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201"/>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18"/>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9F9"/>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6C"/>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C"/>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BE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8D"/>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D92"/>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56"/>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3A7"/>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024"/>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6FDD"/>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300"/>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92"/>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7BA"/>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1F"/>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070"/>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0B"/>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C76"/>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572"/>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B37"/>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36"/>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6F"/>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2E"/>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123"/>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17"/>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4D4"/>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ECF"/>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97"/>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3"/>
    <w:rsid w:val="00757C97"/>
    <w:rsid w:val="00757D74"/>
    <w:rsid w:val="00757D98"/>
    <w:rsid w:val="00757EBC"/>
    <w:rsid w:val="00757FA9"/>
    <w:rsid w:val="00760046"/>
    <w:rsid w:val="007600FE"/>
    <w:rsid w:val="0076024C"/>
    <w:rsid w:val="00760347"/>
    <w:rsid w:val="007603C9"/>
    <w:rsid w:val="00760603"/>
    <w:rsid w:val="00760679"/>
    <w:rsid w:val="00760715"/>
    <w:rsid w:val="00760718"/>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86"/>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775"/>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97"/>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34"/>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6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58D"/>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579"/>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B0"/>
    <w:rsid w:val="008474F5"/>
    <w:rsid w:val="00847586"/>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5C5"/>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413"/>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51"/>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73"/>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6B"/>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5AD"/>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7E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3F"/>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A46"/>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AC"/>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4CD"/>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157"/>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48"/>
    <w:rsid w:val="00A03055"/>
    <w:rsid w:val="00A03089"/>
    <w:rsid w:val="00A03148"/>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40"/>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0D"/>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AD"/>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4A"/>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D71"/>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68"/>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BA6"/>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7B2"/>
    <w:rsid w:val="00A577C3"/>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7B"/>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CF4"/>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996"/>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3F"/>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3D"/>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2C"/>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ED2"/>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0CA"/>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E92"/>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7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6FB"/>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DCA"/>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809"/>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64"/>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D8"/>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7C"/>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B5"/>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53"/>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77"/>
    <w:rsid w:val="00C10795"/>
    <w:rsid w:val="00C10849"/>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C9"/>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3C2"/>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7E"/>
    <w:rsid w:val="00C314DF"/>
    <w:rsid w:val="00C3153A"/>
    <w:rsid w:val="00C3169A"/>
    <w:rsid w:val="00C316DD"/>
    <w:rsid w:val="00C3174F"/>
    <w:rsid w:val="00C3175D"/>
    <w:rsid w:val="00C31763"/>
    <w:rsid w:val="00C3179F"/>
    <w:rsid w:val="00C31903"/>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74"/>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37"/>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78"/>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3B"/>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3F6"/>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3F"/>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B1C"/>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4A"/>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6FD"/>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1B"/>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6E"/>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3C"/>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EA3"/>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582"/>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57"/>
    <w:rsid w:val="00DE03E5"/>
    <w:rsid w:val="00DE042E"/>
    <w:rsid w:val="00DE05C5"/>
    <w:rsid w:val="00DE05C7"/>
    <w:rsid w:val="00DE0624"/>
    <w:rsid w:val="00DE0681"/>
    <w:rsid w:val="00DE06D9"/>
    <w:rsid w:val="00DE0801"/>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5"/>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B3"/>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6F"/>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33"/>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961"/>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EA"/>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43"/>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D35"/>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9"/>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3"/>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22"/>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32"/>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1E"/>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0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D3"/>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B4"/>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AEC"/>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9DA"/>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A1C"/>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DA"/>
    <w:rsid w:val="00F840EA"/>
    <w:rsid w:val="00F8416F"/>
    <w:rsid w:val="00F841A9"/>
    <w:rsid w:val="00F841C9"/>
    <w:rsid w:val="00F8427B"/>
    <w:rsid w:val="00F84300"/>
    <w:rsid w:val="00F84308"/>
    <w:rsid w:val="00F84320"/>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B0"/>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7D1"/>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3C"/>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BF7"/>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0D"/>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B4D"/>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7"/>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84CF31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2931836">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79324758">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5688221">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3127105">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2660852">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048411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359113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3ACE29-E17C-4D6E-A40A-E7D252CDE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32195</TotalTime>
  <Pages>4</Pages>
  <Words>999</Words>
  <Characters>5700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6686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2268</cp:revision>
  <cp:lastPrinted>2009-02-06T05:36:00Z</cp:lastPrinted>
  <dcterms:created xsi:type="dcterms:W3CDTF">2023-09-07T12:38:00Z</dcterms:created>
  <dcterms:modified xsi:type="dcterms:W3CDTF">2023-12-21T09:59:00Z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