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EC2A4" w14:textId="77777777" w:rsidR="00424846" w:rsidRDefault="00424846" w:rsidP="00424846">
      <w:pPr>
        <w:pStyle w:val="afffffffffffffffffffffffffff5"/>
        <w:rPr>
          <w:rFonts w:ascii="Verdana" w:hAnsi="Verdana"/>
          <w:color w:val="000000"/>
          <w:sz w:val="21"/>
          <w:szCs w:val="21"/>
        </w:rPr>
      </w:pPr>
      <w:r>
        <w:rPr>
          <w:rFonts w:ascii="Helvetica" w:hAnsi="Helvetica" w:cs="Helvetica"/>
          <w:b/>
          <w:bCs w:val="0"/>
          <w:color w:val="222222"/>
          <w:sz w:val="21"/>
          <w:szCs w:val="21"/>
        </w:rPr>
        <w:t>Алехин, Александр Алексеевич.</w:t>
      </w:r>
      <w:r>
        <w:rPr>
          <w:rFonts w:ascii="Helvetica" w:hAnsi="Helvetica" w:cs="Helvetica"/>
          <w:color w:val="222222"/>
          <w:sz w:val="21"/>
          <w:szCs w:val="21"/>
        </w:rPr>
        <w:br/>
        <w:t>Исследование поведения блоховских линий в доменной границе с поперечными связями во внешнем магнитном поле : диссертация ... кандидата физико-математических наук : 01.04.11. - Саранск, 1985. - 137 с. : ил.</w:t>
      </w:r>
    </w:p>
    <w:p w14:paraId="7C8DCFA9" w14:textId="77777777" w:rsidR="00424846" w:rsidRDefault="00424846" w:rsidP="00424846">
      <w:pPr>
        <w:pStyle w:val="20"/>
        <w:spacing w:before="0" w:after="312"/>
        <w:rPr>
          <w:rFonts w:ascii="Arial" w:hAnsi="Arial" w:cs="Arial"/>
          <w:caps/>
          <w:color w:val="333333"/>
          <w:sz w:val="27"/>
          <w:szCs w:val="27"/>
        </w:rPr>
      </w:pPr>
    </w:p>
    <w:p w14:paraId="67648E8A" w14:textId="77777777" w:rsidR="00424846" w:rsidRDefault="00424846" w:rsidP="0042484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Алехин, Александр Алексеевич</w:t>
      </w:r>
    </w:p>
    <w:p w14:paraId="17BD1F9F" w14:textId="77777777" w:rsidR="00424846" w:rsidRDefault="00424846" w:rsidP="004248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D72E849" w14:textId="77777777" w:rsidR="00424846" w:rsidRDefault="00424846" w:rsidP="004248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ЛИТЕРАТУРНЫЙ ОБЗОР.</w:t>
      </w:r>
    </w:p>
    <w:p w14:paraId="4C4603F9" w14:textId="77777777" w:rsidR="00424846" w:rsidRDefault="00424846" w:rsidP="004248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положения теории микромагнетизма</w:t>
      </w:r>
    </w:p>
    <w:p w14:paraId="35133DED" w14:textId="77777777" w:rsidR="00424846" w:rsidRDefault="00424846" w:rsidP="004248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Доменные границы в магнитных пленках с параллельной анизотропией</w:t>
      </w:r>
    </w:p>
    <w:p w14:paraId="3E3B781A" w14:textId="77777777" w:rsidR="00424846" w:rsidRDefault="00424846" w:rsidP="004248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Введение.</w:t>
      </w:r>
    </w:p>
    <w:p w14:paraId="0A7B5078" w14:textId="77777777" w:rsidR="00424846" w:rsidRDefault="00424846" w:rsidP="004248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Границы Нееля</w:t>
      </w:r>
    </w:p>
    <w:p w14:paraId="37CAC8F6" w14:textId="77777777" w:rsidR="00424846" w:rsidRDefault="00424846" w:rsidP="004248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Елоховские границы.</w:t>
      </w:r>
    </w:p>
    <w:p w14:paraId="798C5623" w14:textId="77777777" w:rsidR="00424846" w:rsidRDefault="00424846" w:rsidP="004248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Доменные границы с поперечными связями</w:t>
      </w:r>
    </w:p>
    <w:p w14:paraId="17D17594" w14:textId="77777777" w:rsidR="00424846" w:rsidRDefault="00424846" w:rsidP="004248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НЕЕЛЕВСКАЯ ГРАНИЦА ЧЕРЕДУЮЩЕЙСЯ ПОЛЯРНОСТИ МОДЕЛЬ "СПЛОШНОЙ ГРАНИЦЫ"</w:t>
      </w:r>
    </w:p>
    <w:p w14:paraId="599861CA" w14:textId="77777777" w:rsidR="00424846" w:rsidRDefault="00424846" w:rsidP="004248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Введение. Постановка задачи</w:t>
      </w:r>
    </w:p>
    <w:p w14:paraId="45EC76F9" w14:textId="77777777" w:rsidR="00424846" w:rsidRDefault="00424846" w:rsidP="004248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Статические параметры доменной границы</w:t>
      </w:r>
    </w:p>
    <w:p w14:paraId="1B9CFA36" w14:textId="77777777" w:rsidR="00424846" w:rsidRDefault="00424846" w:rsidP="004248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Динамические параметры доменной границы</w:t>
      </w:r>
    </w:p>
    <w:p w14:paraId="7037B598" w14:textId="77777777" w:rsidR="00424846" w:rsidRDefault="00424846" w:rsidP="004248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ДОМЕННАЯ ГРАНИЦА С ПОПЕРЕЧНЫМИ СВЯЗЯМИ</w:t>
      </w:r>
    </w:p>
    <w:p w14:paraId="243E691A" w14:textId="77777777" w:rsidR="00424846" w:rsidRDefault="00424846" w:rsidP="004248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МОДЕЛЬ "РЕАЛЬНОЙ ГРАНИЦЫ"</w:t>
      </w:r>
    </w:p>
    <w:p w14:paraId="0952DF0B" w14:textId="77777777" w:rsidR="00424846" w:rsidRDefault="00424846" w:rsidP="004248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Энергия и структура круговой блоховской линии.</w:t>
      </w:r>
    </w:p>
    <w:p w14:paraId="4B435F3E" w14:textId="77777777" w:rsidR="00424846" w:rsidRDefault="00424846" w:rsidP="004248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Энергия и структура крестообразной блоховской линии и полос.</w:t>
      </w:r>
    </w:p>
    <w:p w14:paraId="72A9BAD7" w14:textId="77777777" w:rsidR="00424846" w:rsidRDefault="00424846" w:rsidP="004248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Определение параметров равновесной структуры доменной границы.w</w:t>
      </w:r>
    </w:p>
    <w:p w14:paraId="7471CAD4" w14:textId="77777777" w:rsidR="00424846" w:rsidRDefault="00424846" w:rsidP="004248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ДИНАМИКА КРУГОВОЙ БЛОХОВСКОЙ ЛИНИИ.</w:t>
      </w:r>
    </w:p>
    <w:p w14:paraId="4C7F299D" w14:textId="77777777" w:rsidR="00424846" w:rsidRDefault="00424846" w:rsidP="004248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Введение.</w:t>
      </w:r>
    </w:p>
    <w:p w14:paraId="456C5CF4" w14:textId="77777777" w:rsidR="00424846" w:rsidRDefault="00424846" w:rsidP="004248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Определение динамических параметров доменной границы.%</w:t>
      </w:r>
    </w:p>
    <w:p w14:paraId="6936CC36" w14:textId="77777777" w:rsidR="00424846" w:rsidRDefault="00424846" w:rsidP="004248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Резонансные свойства блоховских линий.</w:t>
      </w:r>
    </w:p>
    <w:p w14:paraId="77FDBE4B" w14:textId="77777777" w:rsidR="00410372" w:rsidRPr="00424846" w:rsidRDefault="00410372" w:rsidP="00424846"/>
    <w:sectPr w:rsidR="00410372" w:rsidRPr="0042484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B740C" w14:textId="77777777" w:rsidR="00744E5B" w:rsidRDefault="00744E5B">
      <w:pPr>
        <w:spacing w:after="0" w:line="240" w:lineRule="auto"/>
      </w:pPr>
      <w:r>
        <w:separator/>
      </w:r>
    </w:p>
  </w:endnote>
  <w:endnote w:type="continuationSeparator" w:id="0">
    <w:p w14:paraId="1F7E7D19" w14:textId="77777777" w:rsidR="00744E5B" w:rsidRDefault="00744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5E965" w14:textId="77777777" w:rsidR="00744E5B" w:rsidRDefault="00744E5B"/>
    <w:p w14:paraId="16877181" w14:textId="77777777" w:rsidR="00744E5B" w:rsidRDefault="00744E5B"/>
    <w:p w14:paraId="651A22F9" w14:textId="77777777" w:rsidR="00744E5B" w:rsidRDefault="00744E5B"/>
    <w:p w14:paraId="36BCA4BE" w14:textId="77777777" w:rsidR="00744E5B" w:rsidRDefault="00744E5B"/>
    <w:p w14:paraId="7E08D148" w14:textId="77777777" w:rsidR="00744E5B" w:rsidRDefault="00744E5B"/>
    <w:p w14:paraId="3351A334" w14:textId="77777777" w:rsidR="00744E5B" w:rsidRDefault="00744E5B"/>
    <w:p w14:paraId="5DEED908" w14:textId="77777777" w:rsidR="00744E5B" w:rsidRDefault="00744E5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9B6C4F" wp14:editId="3396E5D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B96AB" w14:textId="77777777" w:rsidR="00744E5B" w:rsidRDefault="00744E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9B6C4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6BB96AB" w14:textId="77777777" w:rsidR="00744E5B" w:rsidRDefault="00744E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08EB43" w14:textId="77777777" w:rsidR="00744E5B" w:rsidRDefault="00744E5B"/>
    <w:p w14:paraId="04363DA3" w14:textId="77777777" w:rsidR="00744E5B" w:rsidRDefault="00744E5B"/>
    <w:p w14:paraId="2FE756F4" w14:textId="77777777" w:rsidR="00744E5B" w:rsidRDefault="00744E5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FD6751" wp14:editId="1A7156F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D66F0" w14:textId="77777777" w:rsidR="00744E5B" w:rsidRDefault="00744E5B"/>
                          <w:p w14:paraId="7312C865" w14:textId="77777777" w:rsidR="00744E5B" w:rsidRDefault="00744E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FD675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F6D66F0" w14:textId="77777777" w:rsidR="00744E5B" w:rsidRDefault="00744E5B"/>
                    <w:p w14:paraId="7312C865" w14:textId="77777777" w:rsidR="00744E5B" w:rsidRDefault="00744E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FFA615" w14:textId="77777777" w:rsidR="00744E5B" w:rsidRDefault="00744E5B"/>
    <w:p w14:paraId="62934C7E" w14:textId="77777777" w:rsidR="00744E5B" w:rsidRDefault="00744E5B">
      <w:pPr>
        <w:rPr>
          <w:sz w:val="2"/>
          <w:szCs w:val="2"/>
        </w:rPr>
      </w:pPr>
    </w:p>
    <w:p w14:paraId="47EA67F2" w14:textId="77777777" w:rsidR="00744E5B" w:rsidRDefault="00744E5B"/>
    <w:p w14:paraId="06A29785" w14:textId="77777777" w:rsidR="00744E5B" w:rsidRDefault="00744E5B">
      <w:pPr>
        <w:spacing w:after="0" w:line="240" w:lineRule="auto"/>
      </w:pPr>
    </w:p>
  </w:footnote>
  <w:footnote w:type="continuationSeparator" w:id="0">
    <w:p w14:paraId="700C1185" w14:textId="77777777" w:rsidR="00744E5B" w:rsidRDefault="00744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4E5B"/>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128937</TotalTime>
  <Pages>2</Pages>
  <Words>181</Words>
  <Characters>1037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3401</cp:revision>
  <cp:lastPrinted>2009-02-06T05:36:00Z</cp:lastPrinted>
  <dcterms:created xsi:type="dcterms:W3CDTF">2024-01-07T13:43:00Z</dcterms:created>
  <dcterms:modified xsi:type="dcterms:W3CDTF">2025-07-10T19:37:00Z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