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11686" w:rsidRDefault="00411686" w:rsidP="00411686">
      <w:r w:rsidRPr="008D3ADA">
        <w:rPr>
          <w:rFonts w:ascii="Times New Roman" w:eastAsia="Calibri" w:hAnsi="Times New Roman" w:cs="Times New Roman"/>
          <w:b/>
          <w:sz w:val="24"/>
          <w:szCs w:val="24"/>
        </w:rPr>
        <w:t>Перевознюк Вікторія Вадимівна</w:t>
      </w:r>
      <w:r w:rsidRPr="008D3ADA">
        <w:rPr>
          <w:rFonts w:ascii="Times New Roman" w:eastAsia="Calibri" w:hAnsi="Times New Roman" w:cs="Times New Roman"/>
          <w:sz w:val="24"/>
          <w:szCs w:val="24"/>
        </w:rPr>
        <w:t xml:space="preserve">, старший викладач кафедри філології та видавничої справи Кременчуцького національного університету імені Михайла Остроградського. Назва дисертації: «Розвиток самоосвітньої компетентності у процесі базової підготовки майбутніх учителів англійської мови у Великій Британії». Шифр та назва спеціальності – </w:t>
      </w:r>
      <w:r w:rsidRPr="008D3ADA">
        <w:rPr>
          <w:rFonts w:ascii="Times New Roman" w:eastAsia="Calibri" w:hAnsi="Times New Roman" w:cs="Times New Roman"/>
          <w:bCs/>
          <w:sz w:val="24"/>
          <w:szCs w:val="24"/>
        </w:rPr>
        <w:t xml:space="preserve">13.00.04 </w:t>
      </w:r>
      <w:r w:rsidRPr="008D3ADA">
        <w:rPr>
          <w:rFonts w:ascii="Times New Roman" w:eastAsia="Calibri" w:hAnsi="Times New Roman" w:cs="Times New Roman"/>
          <w:bCs/>
          <w:sz w:val="24"/>
          <w:szCs w:val="24"/>
        </w:rPr>
        <w:sym w:font="Symbol" w:char="F02D"/>
      </w:r>
      <w:r w:rsidRPr="008D3ADA">
        <w:rPr>
          <w:rFonts w:ascii="Times New Roman" w:eastAsia="Calibri" w:hAnsi="Times New Roman" w:cs="Times New Roman"/>
          <w:bCs/>
          <w:sz w:val="24"/>
          <w:szCs w:val="24"/>
        </w:rPr>
        <w:t xml:space="preserve"> </w:t>
      </w:r>
      <w:r w:rsidRPr="008D3ADA">
        <w:rPr>
          <w:rFonts w:ascii="Times New Roman" w:eastAsia="Calibri" w:hAnsi="Times New Roman" w:cs="Times New Roman"/>
          <w:sz w:val="24"/>
          <w:szCs w:val="24"/>
        </w:rPr>
        <w:t>теорія і методика професійної освіти. Спецрада Д 64.053.04 Харківського національного педагогічного університету імені Г. С. Сковороди</w:t>
      </w:r>
    </w:p>
    <w:sectPr w:rsidR="00706318" w:rsidRPr="004116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411686" w:rsidRPr="004116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AA374-4DA2-4D50-A0FA-953A9653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2020-11-29T17:54:00Z</dcterms:created>
  <dcterms:modified xsi:type="dcterms:W3CDTF">2020-11-29T18:33:00Z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