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5A58A3" w:rsidRDefault="005A58A3" w:rsidP="005A58A3">
      <w:r w:rsidRPr="0053275B">
        <w:rPr>
          <w:rFonts w:ascii="Times New Roman" w:eastAsia="Times New Roman" w:hAnsi="Times New Roman" w:cs="Times New Roman"/>
          <w:b/>
          <w:bCs/>
          <w:kern w:val="24"/>
          <w:sz w:val="24"/>
          <w:szCs w:val="24"/>
          <w:lang w:eastAsia="ru-RU"/>
        </w:rPr>
        <w:t>Новікова Ольга Сергіївна</w:t>
      </w:r>
      <w:r w:rsidRPr="0053275B">
        <w:rPr>
          <w:rFonts w:ascii="Times New Roman" w:eastAsia="Times New Roman" w:hAnsi="Times New Roman" w:cs="Times New Roman"/>
          <w:kern w:val="24"/>
          <w:sz w:val="24"/>
          <w:szCs w:val="24"/>
          <w:lang w:eastAsia="ru-RU"/>
        </w:rPr>
        <w:t>, старший викладач кафедри економіки та підприємництва Сумського національного аграрного університету. Назва дисертації: «Інноваційні механізми сталого розвитку аграрного сектору економіки». Шифр та назва спеціальності – 08.00.03 – економіка та управління національним господарством. Спецрада Д</w:t>
      </w:r>
      <w:r w:rsidRPr="0053275B">
        <w:rPr>
          <w:rFonts w:ascii="Times New Roman" w:eastAsia="Times New Roman" w:hAnsi="Times New Roman" w:cs="Times New Roman"/>
          <w:kern w:val="24"/>
          <w:sz w:val="24"/>
          <w:szCs w:val="24"/>
          <w:lang w:val="en-US" w:eastAsia="ru-RU"/>
        </w:rPr>
        <w:t> </w:t>
      </w:r>
      <w:r w:rsidRPr="0053275B">
        <w:rPr>
          <w:rFonts w:ascii="Times New Roman" w:eastAsia="Times New Roman" w:hAnsi="Times New Roman" w:cs="Times New Roman"/>
          <w:kern w:val="24"/>
          <w:sz w:val="24"/>
          <w:szCs w:val="24"/>
          <w:lang w:eastAsia="ru-RU"/>
        </w:rPr>
        <w:t>55.859.01 Сумського національного аграрного університету</w:t>
      </w:r>
    </w:p>
    <w:sectPr w:rsidR="00F239A4" w:rsidRPr="005A58A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AB0305">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AB0305">
    <w:pPr>
      <w:rPr>
        <w:sz w:val="2"/>
        <w:szCs w:val="2"/>
      </w:rPr>
    </w:pPr>
    <w:r w:rsidRPr="0086422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AB0305">
                <w:pPr>
                  <w:spacing w:line="240" w:lineRule="auto"/>
                </w:pPr>
                <w:fldSimple w:instr=" PAGE \* MERGEFORMAT ">
                  <w:r w:rsidR="007771D1" w:rsidRPr="007771D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AB0305">
      <w:pPr>
        <w:rPr>
          <w:sz w:val="2"/>
          <w:szCs w:val="2"/>
        </w:rPr>
      </w:pPr>
      <w:r w:rsidRPr="0086422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AB0305">
                  <w:pPr>
                    <w:spacing w:line="240" w:lineRule="auto"/>
                  </w:pPr>
                  <w:fldSimple w:instr=" PAGE \* MERGEFORMAT ">
                    <w:r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AB0305">
      <w:pPr>
        <w:rPr>
          <w:sz w:val="2"/>
          <w:szCs w:val="2"/>
        </w:rPr>
      </w:pPr>
      <w:r w:rsidRPr="0086422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AB0305">
                  <w:pPr>
                    <w:pStyle w:val="1ffffff7"/>
                    <w:spacing w:line="240" w:lineRule="auto"/>
                  </w:pPr>
                  <w:fldSimple w:instr=" PAGE \* MERGEFORMAT ">
                    <w:r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7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70"/>
    <o:shapelayout v:ext="edit">
      <o:idmap v:ext="edit" data="1,597"/>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0AA93-D5F5-4098-8164-6A388D8F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1</Pages>
  <Words>56</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157</cp:revision>
  <cp:lastPrinted>2009-02-06T05:36:00Z</cp:lastPrinted>
  <dcterms:created xsi:type="dcterms:W3CDTF">2021-11-28T11:32:00Z</dcterms:created>
  <dcterms:modified xsi:type="dcterms:W3CDTF">2021-11-29T13:40:00Z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