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39A6" w14:textId="3B69A1B3" w:rsidR="00C74590" w:rsidRDefault="00B94563" w:rsidP="00B94563">
      <w:pPr>
        <w:rPr>
          <w:rFonts w:ascii="Times New Roman" w:eastAsia="Arial Unicode MS" w:hAnsi="Times New Roman" w:cs="Times New Roman"/>
          <w:b/>
          <w:bCs/>
          <w:color w:val="000000"/>
          <w:kern w:val="0"/>
          <w:sz w:val="28"/>
          <w:szCs w:val="28"/>
          <w:lang w:eastAsia="ru-RU" w:bidi="uk-UA"/>
        </w:rPr>
      </w:pPr>
      <w:r w:rsidRPr="00B94563">
        <w:rPr>
          <w:rFonts w:ascii="Times New Roman" w:eastAsia="Arial Unicode MS" w:hAnsi="Times New Roman" w:cs="Times New Roman" w:hint="eastAsia"/>
          <w:b/>
          <w:bCs/>
          <w:color w:val="000000"/>
          <w:kern w:val="0"/>
          <w:sz w:val="28"/>
          <w:szCs w:val="28"/>
          <w:lang w:eastAsia="ru-RU" w:bidi="uk-UA"/>
        </w:rPr>
        <w:t>Шапетько</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Кирилл</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Влияние</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неровностей</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продольного</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профиля</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на</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деформативность</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пути</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безопасность</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движения</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и</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расход</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энергии</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на</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тягу</w:t>
      </w:r>
      <w:r w:rsidRPr="00B94563">
        <w:rPr>
          <w:rFonts w:ascii="Times New Roman" w:eastAsia="Arial Unicode MS" w:hAnsi="Times New Roman" w:cs="Times New Roman"/>
          <w:b/>
          <w:bCs/>
          <w:color w:val="000000"/>
          <w:kern w:val="0"/>
          <w:sz w:val="28"/>
          <w:szCs w:val="28"/>
          <w:lang w:eastAsia="ru-RU" w:bidi="uk-UA"/>
        </w:rPr>
        <w:t xml:space="preserve"> </w:t>
      </w:r>
      <w:r w:rsidRPr="00B94563">
        <w:rPr>
          <w:rFonts w:ascii="Times New Roman" w:eastAsia="Arial Unicode MS" w:hAnsi="Times New Roman" w:cs="Times New Roman" w:hint="eastAsia"/>
          <w:b/>
          <w:bCs/>
          <w:color w:val="000000"/>
          <w:kern w:val="0"/>
          <w:sz w:val="28"/>
          <w:szCs w:val="28"/>
          <w:lang w:eastAsia="ru-RU" w:bidi="uk-UA"/>
        </w:rPr>
        <w:t>поездов</w:t>
      </w:r>
    </w:p>
    <w:p w14:paraId="135DBE41" w14:textId="77777777" w:rsidR="00B94563" w:rsidRDefault="00B94563" w:rsidP="00B94563">
      <w:r>
        <w:rPr>
          <w:rFonts w:hint="eastAsia"/>
        </w:rPr>
        <w:t>ОГЛАВЛЕНИЕ</w:t>
      </w:r>
      <w:r>
        <w:t xml:space="preserve"> </w:t>
      </w:r>
      <w:r>
        <w:rPr>
          <w:rFonts w:hint="eastAsia"/>
        </w:rPr>
        <w:t>ДИССЕРТАЦИИ</w:t>
      </w:r>
    </w:p>
    <w:p w14:paraId="0E5886D4" w14:textId="77777777" w:rsidR="00B94563" w:rsidRDefault="00B94563" w:rsidP="00B94563">
      <w:r>
        <w:rPr>
          <w:rFonts w:hint="eastAsia"/>
        </w:rPr>
        <w:t>кандидат</w:t>
      </w:r>
      <w:r>
        <w:t xml:space="preserve"> </w:t>
      </w:r>
      <w:r>
        <w:rPr>
          <w:rFonts w:hint="eastAsia"/>
        </w:rPr>
        <w:t>наук</w:t>
      </w:r>
      <w:r>
        <w:t xml:space="preserve"> </w:t>
      </w:r>
      <w:r>
        <w:rPr>
          <w:rFonts w:hint="eastAsia"/>
        </w:rPr>
        <w:t>Шапетько</w:t>
      </w:r>
      <w:r>
        <w:t xml:space="preserve"> </w:t>
      </w:r>
      <w:r>
        <w:rPr>
          <w:rFonts w:hint="eastAsia"/>
        </w:rPr>
        <w:t>Кирилл</w:t>
      </w:r>
      <w:r>
        <w:t xml:space="preserve"> </w:t>
      </w:r>
      <w:r>
        <w:rPr>
          <w:rFonts w:hint="eastAsia"/>
        </w:rPr>
        <w:t>Вячеславович</w:t>
      </w:r>
    </w:p>
    <w:p w14:paraId="753923DE" w14:textId="77777777" w:rsidR="00B94563" w:rsidRDefault="00B94563" w:rsidP="00B94563">
      <w:r>
        <w:rPr>
          <w:rFonts w:hint="eastAsia"/>
        </w:rPr>
        <w:t>Введение</w:t>
      </w:r>
    </w:p>
    <w:p w14:paraId="2C21E5F9" w14:textId="77777777" w:rsidR="00B94563" w:rsidRDefault="00B94563" w:rsidP="00B94563"/>
    <w:p w14:paraId="2B8051B5" w14:textId="77777777" w:rsidR="00B94563" w:rsidRDefault="00B94563" w:rsidP="00B94563">
      <w:r>
        <w:rPr>
          <w:rFonts w:hint="eastAsia"/>
        </w:rPr>
        <w:t>Глава</w:t>
      </w:r>
      <w:r>
        <w:t xml:space="preserve"> 1. </w:t>
      </w:r>
      <w:r>
        <w:rPr>
          <w:rFonts w:hint="eastAsia"/>
        </w:rPr>
        <w:t>Деформативность</w:t>
      </w:r>
      <w:r>
        <w:t xml:space="preserve"> </w:t>
      </w:r>
      <w:r>
        <w:rPr>
          <w:rFonts w:hint="eastAsia"/>
        </w:rPr>
        <w:t>пути</w:t>
      </w:r>
      <w:r>
        <w:t xml:space="preserve"> </w:t>
      </w:r>
      <w:r>
        <w:rPr>
          <w:rFonts w:hint="eastAsia"/>
        </w:rPr>
        <w:t>и</w:t>
      </w:r>
      <w:r>
        <w:t xml:space="preserve"> </w:t>
      </w:r>
      <w:r>
        <w:rPr>
          <w:rFonts w:hint="eastAsia"/>
        </w:rPr>
        <w:t>существующие</w:t>
      </w:r>
      <w:r>
        <w:t xml:space="preserve"> </w:t>
      </w:r>
      <w:r>
        <w:rPr>
          <w:rFonts w:hint="eastAsia"/>
        </w:rPr>
        <w:t>методы</w:t>
      </w:r>
      <w:r>
        <w:t xml:space="preserve"> </w:t>
      </w:r>
      <w:r>
        <w:rPr>
          <w:rFonts w:hint="eastAsia"/>
        </w:rPr>
        <w:t>её</w:t>
      </w:r>
      <w:r>
        <w:t xml:space="preserve"> </w:t>
      </w:r>
      <w:r>
        <w:rPr>
          <w:rFonts w:hint="eastAsia"/>
        </w:rPr>
        <w:t>диагностики</w:t>
      </w:r>
    </w:p>
    <w:p w14:paraId="74CB54D5" w14:textId="77777777" w:rsidR="00B94563" w:rsidRDefault="00B94563" w:rsidP="00B94563"/>
    <w:p w14:paraId="3782658B" w14:textId="77777777" w:rsidR="00B94563" w:rsidRDefault="00B94563" w:rsidP="00B94563">
      <w:r>
        <w:t xml:space="preserve">1.1. </w:t>
      </w:r>
      <w:r>
        <w:rPr>
          <w:rFonts w:hint="eastAsia"/>
        </w:rPr>
        <w:t>Анализ</w:t>
      </w:r>
      <w:r>
        <w:t xml:space="preserve"> </w:t>
      </w:r>
      <w:r>
        <w:rPr>
          <w:rFonts w:hint="eastAsia"/>
        </w:rPr>
        <w:t>отечественных</w:t>
      </w:r>
      <w:r>
        <w:t xml:space="preserve"> </w:t>
      </w:r>
      <w:r>
        <w:rPr>
          <w:rFonts w:hint="eastAsia"/>
        </w:rPr>
        <w:t>нормативов</w:t>
      </w:r>
      <w:r>
        <w:t xml:space="preserve"> </w:t>
      </w:r>
      <w:r>
        <w:rPr>
          <w:rFonts w:hint="eastAsia"/>
        </w:rPr>
        <w:t>по</w:t>
      </w:r>
      <w:r>
        <w:t xml:space="preserve"> </w:t>
      </w:r>
      <w:r>
        <w:rPr>
          <w:rFonts w:hint="eastAsia"/>
        </w:rPr>
        <w:t>содержанию</w:t>
      </w:r>
      <w:r>
        <w:t xml:space="preserve"> </w:t>
      </w:r>
      <w:r>
        <w:rPr>
          <w:rFonts w:hint="eastAsia"/>
        </w:rPr>
        <w:t>рельсовой</w:t>
      </w:r>
      <w:r>
        <w:t xml:space="preserve"> </w:t>
      </w:r>
      <w:r>
        <w:rPr>
          <w:rFonts w:hint="eastAsia"/>
        </w:rPr>
        <w:t>колеи</w:t>
      </w:r>
    </w:p>
    <w:p w14:paraId="207E4A35" w14:textId="77777777" w:rsidR="00B94563" w:rsidRDefault="00B94563" w:rsidP="00B94563"/>
    <w:p w14:paraId="27F19C63" w14:textId="77777777" w:rsidR="00B94563" w:rsidRDefault="00B94563" w:rsidP="00B94563">
      <w:r>
        <w:t xml:space="preserve">1.2. </w:t>
      </w:r>
      <w:r>
        <w:rPr>
          <w:rFonts w:hint="eastAsia"/>
        </w:rPr>
        <w:t>Зарубежный</w:t>
      </w:r>
      <w:r>
        <w:t xml:space="preserve"> </w:t>
      </w:r>
      <w:r>
        <w:rPr>
          <w:rFonts w:hint="eastAsia"/>
        </w:rPr>
        <w:t>опыт</w:t>
      </w:r>
      <w:r>
        <w:t xml:space="preserve"> </w:t>
      </w:r>
      <w:r>
        <w:rPr>
          <w:rFonts w:hint="eastAsia"/>
        </w:rPr>
        <w:t>получения</w:t>
      </w:r>
      <w:r>
        <w:t xml:space="preserve"> </w:t>
      </w:r>
      <w:r>
        <w:rPr>
          <w:rFonts w:hint="eastAsia"/>
        </w:rPr>
        <w:t>параметров</w:t>
      </w:r>
      <w:r>
        <w:t xml:space="preserve"> </w:t>
      </w:r>
      <w:r>
        <w:rPr>
          <w:rFonts w:hint="eastAsia"/>
        </w:rPr>
        <w:t>геометрии</w:t>
      </w:r>
      <w:r>
        <w:t xml:space="preserve"> </w:t>
      </w:r>
      <w:r>
        <w:rPr>
          <w:rFonts w:hint="eastAsia"/>
        </w:rPr>
        <w:t>рельсовой</w:t>
      </w:r>
      <w:r>
        <w:t xml:space="preserve"> </w:t>
      </w:r>
      <w:r>
        <w:rPr>
          <w:rFonts w:hint="eastAsia"/>
        </w:rPr>
        <w:t>колеи</w:t>
      </w:r>
    </w:p>
    <w:p w14:paraId="7B09403A" w14:textId="77777777" w:rsidR="00B94563" w:rsidRDefault="00B94563" w:rsidP="00B94563"/>
    <w:p w14:paraId="2CF1EF1A" w14:textId="77777777" w:rsidR="00B94563" w:rsidRDefault="00B94563" w:rsidP="00B94563">
      <w:r>
        <w:t xml:space="preserve">1.3. </w:t>
      </w:r>
      <w:r>
        <w:rPr>
          <w:rFonts w:hint="eastAsia"/>
        </w:rPr>
        <w:t>Влияние</w:t>
      </w:r>
      <w:r>
        <w:t xml:space="preserve"> </w:t>
      </w:r>
      <w:r>
        <w:rPr>
          <w:rFonts w:hint="eastAsia"/>
        </w:rPr>
        <w:t>накопления</w:t>
      </w:r>
      <w:r>
        <w:t xml:space="preserve"> </w:t>
      </w:r>
      <w:r>
        <w:rPr>
          <w:rFonts w:hint="eastAsia"/>
        </w:rPr>
        <w:t>остаточных</w:t>
      </w:r>
      <w:r>
        <w:t xml:space="preserve"> </w:t>
      </w:r>
      <w:r>
        <w:rPr>
          <w:rFonts w:hint="eastAsia"/>
        </w:rPr>
        <w:t>деформаций</w:t>
      </w:r>
      <w:r>
        <w:t xml:space="preserve"> </w:t>
      </w:r>
      <w:r>
        <w:rPr>
          <w:rFonts w:hint="eastAsia"/>
        </w:rPr>
        <w:t>пути</w:t>
      </w:r>
    </w:p>
    <w:p w14:paraId="586E8000" w14:textId="77777777" w:rsidR="00B94563" w:rsidRDefault="00B94563" w:rsidP="00B94563"/>
    <w:p w14:paraId="22316BC0" w14:textId="77777777" w:rsidR="00B94563" w:rsidRDefault="00B94563" w:rsidP="00B94563">
      <w:r>
        <w:rPr>
          <w:rFonts w:hint="eastAsia"/>
        </w:rPr>
        <w:t>Глава</w:t>
      </w:r>
      <w:r>
        <w:t xml:space="preserve"> 2. </w:t>
      </w:r>
      <w:r>
        <w:rPr>
          <w:rFonts w:hint="eastAsia"/>
        </w:rPr>
        <w:t>Совершенствование</w:t>
      </w:r>
      <w:r>
        <w:t xml:space="preserve"> </w:t>
      </w:r>
      <w:r>
        <w:rPr>
          <w:rFonts w:hint="eastAsia"/>
        </w:rPr>
        <w:t>системы</w:t>
      </w:r>
      <w:r>
        <w:t xml:space="preserve"> </w:t>
      </w:r>
      <w:r>
        <w:rPr>
          <w:rFonts w:hint="eastAsia"/>
        </w:rPr>
        <w:t>диагностики</w:t>
      </w:r>
      <w:r>
        <w:t xml:space="preserve"> </w:t>
      </w:r>
      <w:r>
        <w:rPr>
          <w:rFonts w:hint="eastAsia"/>
        </w:rPr>
        <w:t>пути</w:t>
      </w:r>
      <w:r>
        <w:t xml:space="preserve"> </w:t>
      </w:r>
      <w:r>
        <w:rPr>
          <w:rFonts w:hint="eastAsia"/>
        </w:rPr>
        <w:t>для</w:t>
      </w:r>
      <w:r>
        <w:t xml:space="preserve"> </w:t>
      </w:r>
      <w:r>
        <w:rPr>
          <w:rFonts w:hint="eastAsia"/>
        </w:rPr>
        <w:t>определения</w:t>
      </w:r>
      <w:r>
        <w:t xml:space="preserve"> </w:t>
      </w:r>
      <w:r>
        <w:rPr>
          <w:rFonts w:hint="eastAsia"/>
        </w:rPr>
        <w:t>его</w:t>
      </w:r>
      <w:r>
        <w:t xml:space="preserve"> </w:t>
      </w:r>
      <w:r>
        <w:rPr>
          <w:rFonts w:hint="eastAsia"/>
        </w:rPr>
        <w:t>деформативности</w:t>
      </w:r>
    </w:p>
    <w:p w14:paraId="5CFF5FDE" w14:textId="77777777" w:rsidR="00B94563" w:rsidRDefault="00B94563" w:rsidP="00B94563"/>
    <w:p w14:paraId="4C0DAD8D" w14:textId="77777777" w:rsidR="00B94563" w:rsidRDefault="00B94563" w:rsidP="00B94563">
      <w:r>
        <w:t xml:space="preserve">2.1. </w:t>
      </w:r>
      <w:r>
        <w:rPr>
          <w:rFonts w:hint="eastAsia"/>
        </w:rPr>
        <w:t>Способы</w:t>
      </w:r>
      <w:r>
        <w:t xml:space="preserve"> </w:t>
      </w:r>
      <w:r>
        <w:rPr>
          <w:rFonts w:hint="eastAsia"/>
        </w:rPr>
        <w:t>оценки</w:t>
      </w:r>
      <w:r>
        <w:t xml:space="preserve"> </w:t>
      </w:r>
      <w:r>
        <w:rPr>
          <w:rFonts w:hint="eastAsia"/>
        </w:rPr>
        <w:t>деформативности</w:t>
      </w:r>
      <w:r>
        <w:t xml:space="preserve"> </w:t>
      </w:r>
      <w:r>
        <w:rPr>
          <w:rFonts w:hint="eastAsia"/>
        </w:rPr>
        <w:t>пути</w:t>
      </w:r>
    </w:p>
    <w:p w14:paraId="43C7D543" w14:textId="77777777" w:rsidR="00B94563" w:rsidRDefault="00B94563" w:rsidP="00B94563"/>
    <w:p w14:paraId="644D396A" w14:textId="77777777" w:rsidR="00B94563" w:rsidRDefault="00B94563" w:rsidP="00B94563">
      <w:r>
        <w:t xml:space="preserve">2.2. </w:t>
      </w:r>
      <w:r>
        <w:rPr>
          <w:rFonts w:hint="eastAsia"/>
        </w:rPr>
        <w:t>Деформации</w:t>
      </w:r>
      <w:r>
        <w:t xml:space="preserve"> </w:t>
      </w:r>
      <w:r>
        <w:rPr>
          <w:rFonts w:hint="eastAsia"/>
        </w:rPr>
        <w:t>земляного</w:t>
      </w:r>
      <w:r>
        <w:t xml:space="preserve"> </w:t>
      </w:r>
      <w:r>
        <w:rPr>
          <w:rFonts w:hint="eastAsia"/>
        </w:rPr>
        <w:t>полотна</w:t>
      </w:r>
    </w:p>
    <w:p w14:paraId="01A07BB1" w14:textId="77777777" w:rsidR="00B94563" w:rsidRDefault="00B94563" w:rsidP="00B94563"/>
    <w:p w14:paraId="04B5E329" w14:textId="77777777" w:rsidR="00B94563" w:rsidRDefault="00B94563" w:rsidP="00B94563">
      <w:r>
        <w:t xml:space="preserve">2.3. </w:t>
      </w:r>
      <w:r>
        <w:rPr>
          <w:rFonts w:hint="eastAsia"/>
        </w:rPr>
        <w:t>Способы</w:t>
      </w:r>
      <w:r>
        <w:t xml:space="preserve"> </w:t>
      </w:r>
      <w:r>
        <w:rPr>
          <w:rFonts w:hint="eastAsia"/>
        </w:rPr>
        <w:t>определения</w:t>
      </w:r>
      <w:r>
        <w:t xml:space="preserve"> </w:t>
      </w:r>
      <w:r>
        <w:rPr>
          <w:rFonts w:hint="eastAsia"/>
        </w:rPr>
        <w:t>параметров</w:t>
      </w:r>
      <w:r>
        <w:t xml:space="preserve"> </w:t>
      </w:r>
      <w:r>
        <w:rPr>
          <w:rFonts w:hint="eastAsia"/>
        </w:rPr>
        <w:t>длинных</w:t>
      </w:r>
      <w:r>
        <w:t xml:space="preserve"> </w:t>
      </w:r>
      <w:r>
        <w:rPr>
          <w:rFonts w:hint="eastAsia"/>
        </w:rPr>
        <w:t>неровностей</w:t>
      </w:r>
    </w:p>
    <w:p w14:paraId="50D855AA" w14:textId="77777777" w:rsidR="00B94563" w:rsidRDefault="00B94563" w:rsidP="00B94563"/>
    <w:p w14:paraId="165B41D2" w14:textId="77777777" w:rsidR="00B94563" w:rsidRDefault="00B94563" w:rsidP="00B94563">
      <w:r>
        <w:t xml:space="preserve">2.4. </w:t>
      </w:r>
      <w:r>
        <w:rPr>
          <w:rFonts w:hint="eastAsia"/>
        </w:rPr>
        <w:t>Метод</w:t>
      </w:r>
      <w:r>
        <w:t xml:space="preserve"> </w:t>
      </w:r>
      <w:r>
        <w:rPr>
          <w:rFonts w:hint="eastAsia"/>
        </w:rPr>
        <w:t>получения</w:t>
      </w:r>
      <w:r>
        <w:t xml:space="preserve"> </w:t>
      </w:r>
      <w:r>
        <w:rPr>
          <w:rFonts w:hint="eastAsia"/>
        </w:rPr>
        <w:t>параметров</w:t>
      </w:r>
      <w:r>
        <w:t xml:space="preserve"> </w:t>
      </w:r>
      <w:r>
        <w:rPr>
          <w:rFonts w:hint="eastAsia"/>
        </w:rPr>
        <w:t>неровностей</w:t>
      </w:r>
      <w:r>
        <w:t xml:space="preserve"> </w:t>
      </w:r>
      <w:r>
        <w:rPr>
          <w:rFonts w:hint="eastAsia"/>
        </w:rPr>
        <w:t>продольного</w:t>
      </w:r>
      <w:r>
        <w:t xml:space="preserve"> </w:t>
      </w:r>
      <w:r>
        <w:rPr>
          <w:rFonts w:hint="eastAsia"/>
        </w:rPr>
        <w:t>профиля</w:t>
      </w:r>
    </w:p>
    <w:p w14:paraId="45F8CE76" w14:textId="77777777" w:rsidR="00B94563" w:rsidRDefault="00B94563" w:rsidP="00B94563"/>
    <w:p w14:paraId="75154F0B" w14:textId="77777777" w:rsidR="00B94563" w:rsidRDefault="00B94563" w:rsidP="00B94563">
      <w:r>
        <w:rPr>
          <w:rFonts w:hint="eastAsia"/>
        </w:rPr>
        <w:t>Глава</w:t>
      </w:r>
      <w:r>
        <w:t xml:space="preserve"> 3. </w:t>
      </w:r>
      <w:r>
        <w:rPr>
          <w:rFonts w:hint="eastAsia"/>
        </w:rPr>
        <w:t>Апробация</w:t>
      </w:r>
      <w:r>
        <w:t xml:space="preserve"> </w:t>
      </w:r>
      <w:r>
        <w:rPr>
          <w:rFonts w:hint="eastAsia"/>
        </w:rPr>
        <w:t>метода</w:t>
      </w:r>
      <w:r>
        <w:t xml:space="preserve"> </w:t>
      </w:r>
      <w:r>
        <w:rPr>
          <w:rFonts w:hint="eastAsia"/>
        </w:rPr>
        <w:t>получения</w:t>
      </w:r>
      <w:r>
        <w:t xml:space="preserve"> </w:t>
      </w:r>
      <w:r>
        <w:rPr>
          <w:rFonts w:hint="eastAsia"/>
        </w:rPr>
        <w:t>параметров</w:t>
      </w:r>
      <w:r>
        <w:t xml:space="preserve"> </w:t>
      </w:r>
      <w:r>
        <w:rPr>
          <w:rFonts w:hint="eastAsia"/>
        </w:rPr>
        <w:t>д</w:t>
      </w:r>
      <w:r>
        <w:rPr>
          <w:rFonts w:hint="eastAsia"/>
        </w:rPr>
        <w:lastRenderedPageBreak/>
        <w:t>линных</w:t>
      </w:r>
      <w:r>
        <w:t xml:space="preserve"> </w:t>
      </w:r>
      <w:r>
        <w:rPr>
          <w:rFonts w:hint="eastAsia"/>
        </w:rPr>
        <w:t>неровностей</w:t>
      </w:r>
      <w:r>
        <w:t xml:space="preserve"> </w:t>
      </w:r>
      <w:r>
        <w:rPr>
          <w:rFonts w:hint="eastAsia"/>
        </w:rPr>
        <w:t>в</w:t>
      </w:r>
      <w:r>
        <w:t xml:space="preserve"> </w:t>
      </w:r>
      <w:r>
        <w:rPr>
          <w:rFonts w:hint="eastAsia"/>
        </w:rPr>
        <w:t>профиле</w:t>
      </w:r>
    </w:p>
    <w:p w14:paraId="4D865274" w14:textId="77777777" w:rsidR="00B94563" w:rsidRDefault="00B94563" w:rsidP="00B94563"/>
    <w:p w14:paraId="351616EA" w14:textId="77777777" w:rsidR="00B94563" w:rsidRDefault="00B94563" w:rsidP="00B94563">
      <w:r>
        <w:t xml:space="preserve">3.1. </w:t>
      </w:r>
      <w:r>
        <w:rPr>
          <w:rFonts w:hint="eastAsia"/>
        </w:rPr>
        <w:t>Существующие</w:t>
      </w:r>
      <w:r>
        <w:t xml:space="preserve"> </w:t>
      </w:r>
      <w:r>
        <w:rPr>
          <w:rFonts w:hint="eastAsia"/>
        </w:rPr>
        <w:t>средства</w:t>
      </w:r>
      <w:r>
        <w:t xml:space="preserve"> </w:t>
      </w:r>
      <w:r>
        <w:rPr>
          <w:rFonts w:hint="eastAsia"/>
        </w:rPr>
        <w:t>диагностики</w:t>
      </w:r>
      <w:r>
        <w:t xml:space="preserve"> </w:t>
      </w:r>
      <w:r>
        <w:rPr>
          <w:rFonts w:hint="eastAsia"/>
        </w:rPr>
        <w:t>пути</w:t>
      </w:r>
      <w:r>
        <w:t xml:space="preserve"> </w:t>
      </w:r>
      <w:r>
        <w:rPr>
          <w:rFonts w:hint="eastAsia"/>
        </w:rPr>
        <w:t>в</w:t>
      </w:r>
      <w:r>
        <w:t xml:space="preserve"> </w:t>
      </w:r>
      <w:r>
        <w:rPr>
          <w:rFonts w:hint="eastAsia"/>
        </w:rPr>
        <w:t>профиле</w:t>
      </w:r>
    </w:p>
    <w:p w14:paraId="2B79E2A1" w14:textId="77777777" w:rsidR="00B94563" w:rsidRDefault="00B94563" w:rsidP="00B94563"/>
    <w:p w14:paraId="7DF8093C" w14:textId="77777777" w:rsidR="00B94563" w:rsidRDefault="00B94563" w:rsidP="00B94563">
      <w:r>
        <w:t xml:space="preserve">3.2. </w:t>
      </w:r>
      <w:r>
        <w:rPr>
          <w:rFonts w:hint="eastAsia"/>
        </w:rPr>
        <w:t>Влияние</w:t>
      </w:r>
      <w:r>
        <w:t xml:space="preserve"> </w:t>
      </w:r>
      <w:r>
        <w:rPr>
          <w:rFonts w:hint="eastAsia"/>
        </w:rPr>
        <w:t>неровностей</w:t>
      </w:r>
      <w:r>
        <w:t xml:space="preserve"> </w:t>
      </w:r>
      <w:r>
        <w:rPr>
          <w:rFonts w:hint="eastAsia"/>
        </w:rPr>
        <w:t>продольного</w:t>
      </w:r>
      <w:r>
        <w:t xml:space="preserve"> </w:t>
      </w:r>
      <w:r>
        <w:rPr>
          <w:rFonts w:hint="eastAsia"/>
        </w:rPr>
        <w:t>профиля</w:t>
      </w:r>
      <w:r>
        <w:t xml:space="preserve"> </w:t>
      </w:r>
      <w:r>
        <w:rPr>
          <w:rFonts w:hint="eastAsia"/>
        </w:rPr>
        <w:t>на</w:t>
      </w:r>
      <w:r>
        <w:t xml:space="preserve"> </w:t>
      </w:r>
      <w:r>
        <w:rPr>
          <w:rFonts w:hint="eastAsia"/>
        </w:rPr>
        <w:t>подвижной</w:t>
      </w:r>
      <w:r>
        <w:t xml:space="preserve"> </w:t>
      </w:r>
      <w:r>
        <w:rPr>
          <w:rFonts w:hint="eastAsia"/>
        </w:rPr>
        <w:t>состав</w:t>
      </w:r>
    </w:p>
    <w:p w14:paraId="2F873F54" w14:textId="77777777" w:rsidR="00B94563" w:rsidRDefault="00B94563" w:rsidP="00B94563"/>
    <w:p w14:paraId="72954F28" w14:textId="77777777" w:rsidR="00B94563" w:rsidRDefault="00B94563" w:rsidP="00B94563">
      <w:r>
        <w:t xml:space="preserve">3.3. </w:t>
      </w:r>
      <w:r>
        <w:rPr>
          <w:rFonts w:hint="eastAsia"/>
        </w:rPr>
        <w:t>Недостатки</w:t>
      </w:r>
      <w:r>
        <w:t xml:space="preserve"> </w:t>
      </w:r>
      <w:r>
        <w:rPr>
          <w:rFonts w:hint="eastAsia"/>
        </w:rPr>
        <w:t>существующих</w:t>
      </w:r>
      <w:r>
        <w:t xml:space="preserve"> </w:t>
      </w:r>
      <w:r>
        <w:rPr>
          <w:rFonts w:hint="eastAsia"/>
        </w:rPr>
        <w:t>методов</w:t>
      </w:r>
    </w:p>
    <w:p w14:paraId="650AA2F9" w14:textId="77777777" w:rsidR="00B94563" w:rsidRDefault="00B94563" w:rsidP="00B94563"/>
    <w:p w14:paraId="641B0498" w14:textId="77777777" w:rsidR="00B94563" w:rsidRDefault="00B94563" w:rsidP="00B94563">
      <w:r>
        <w:t xml:space="preserve">3.4. </w:t>
      </w:r>
      <w:r>
        <w:rPr>
          <w:rFonts w:hint="eastAsia"/>
        </w:rPr>
        <w:t>Требование</w:t>
      </w:r>
      <w:r>
        <w:t xml:space="preserve"> </w:t>
      </w:r>
      <w:r>
        <w:rPr>
          <w:rFonts w:hint="eastAsia"/>
        </w:rPr>
        <w:t>к</w:t>
      </w:r>
      <w:r>
        <w:t xml:space="preserve"> </w:t>
      </w:r>
      <w:r>
        <w:rPr>
          <w:rFonts w:hint="eastAsia"/>
        </w:rPr>
        <w:t>диагностике</w:t>
      </w:r>
      <w:r>
        <w:t xml:space="preserve">, </w:t>
      </w:r>
      <w:r>
        <w:rPr>
          <w:rFonts w:hint="eastAsia"/>
        </w:rPr>
        <w:t>вызванные</w:t>
      </w:r>
      <w:r>
        <w:t xml:space="preserve"> </w:t>
      </w:r>
      <w:r>
        <w:rPr>
          <w:rFonts w:hint="eastAsia"/>
        </w:rPr>
        <w:t>изменением</w:t>
      </w:r>
      <w:r>
        <w:t xml:space="preserve"> </w:t>
      </w:r>
      <w:r>
        <w:rPr>
          <w:rFonts w:hint="eastAsia"/>
        </w:rPr>
        <w:t>условий</w:t>
      </w:r>
      <w:r>
        <w:t xml:space="preserve"> </w:t>
      </w:r>
      <w:r>
        <w:rPr>
          <w:rFonts w:hint="eastAsia"/>
        </w:rPr>
        <w:t>эксплуатации</w:t>
      </w:r>
    </w:p>
    <w:p w14:paraId="7B8C28C3" w14:textId="77777777" w:rsidR="00B94563" w:rsidRDefault="00B94563" w:rsidP="00B94563"/>
    <w:p w14:paraId="4B04B01C" w14:textId="77777777" w:rsidR="00B94563" w:rsidRDefault="00B94563" w:rsidP="00B94563">
      <w:r>
        <w:t xml:space="preserve">3.5. </w:t>
      </w:r>
      <w:r>
        <w:rPr>
          <w:rFonts w:hint="eastAsia"/>
        </w:rPr>
        <w:t>Возможные</w:t>
      </w:r>
      <w:r>
        <w:t xml:space="preserve"> </w:t>
      </w:r>
      <w:r>
        <w:rPr>
          <w:rFonts w:hint="eastAsia"/>
        </w:rPr>
        <w:t>пути</w:t>
      </w:r>
      <w:r>
        <w:t xml:space="preserve"> </w:t>
      </w:r>
      <w:r>
        <w:rPr>
          <w:rFonts w:hint="eastAsia"/>
        </w:rPr>
        <w:t>получения</w:t>
      </w:r>
      <w:r>
        <w:t xml:space="preserve"> </w:t>
      </w:r>
      <w:r>
        <w:rPr>
          <w:rFonts w:hint="eastAsia"/>
        </w:rPr>
        <w:t>необходимой</w:t>
      </w:r>
      <w:r>
        <w:t xml:space="preserve"> </w:t>
      </w:r>
      <w:r>
        <w:rPr>
          <w:rFonts w:hint="eastAsia"/>
        </w:rPr>
        <w:t>информации</w:t>
      </w:r>
      <w:r>
        <w:t xml:space="preserve"> </w:t>
      </w:r>
      <w:r>
        <w:rPr>
          <w:rFonts w:hint="eastAsia"/>
        </w:rPr>
        <w:t>в</w:t>
      </w:r>
      <w:r>
        <w:t xml:space="preserve"> </w:t>
      </w:r>
      <w:r>
        <w:rPr>
          <w:rFonts w:hint="eastAsia"/>
        </w:rPr>
        <w:t>частотной</w:t>
      </w:r>
      <w:r>
        <w:t xml:space="preserve"> </w:t>
      </w:r>
      <w:r>
        <w:rPr>
          <w:rFonts w:hint="eastAsia"/>
        </w:rPr>
        <w:t>области</w:t>
      </w:r>
    </w:p>
    <w:p w14:paraId="0DE4F1F9" w14:textId="77777777" w:rsidR="00B94563" w:rsidRDefault="00B94563" w:rsidP="00B94563"/>
    <w:p w14:paraId="2323A218" w14:textId="77777777" w:rsidR="00B94563" w:rsidRDefault="00B94563" w:rsidP="00B94563">
      <w:r>
        <w:t xml:space="preserve">3.6. </w:t>
      </w:r>
      <w:r>
        <w:rPr>
          <w:rFonts w:hint="eastAsia"/>
        </w:rPr>
        <w:t>Анализ</w:t>
      </w:r>
      <w:r>
        <w:t xml:space="preserve"> </w:t>
      </w:r>
      <w:r>
        <w:rPr>
          <w:rFonts w:hint="eastAsia"/>
        </w:rPr>
        <w:t>параметров</w:t>
      </w:r>
      <w:r>
        <w:t xml:space="preserve"> </w:t>
      </w:r>
      <w:r>
        <w:rPr>
          <w:rFonts w:hint="eastAsia"/>
        </w:rPr>
        <w:t>длинных</w:t>
      </w:r>
      <w:r>
        <w:t xml:space="preserve"> </w:t>
      </w:r>
      <w:r>
        <w:rPr>
          <w:rFonts w:hint="eastAsia"/>
        </w:rPr>
        <w:t>неровностей</w:t>
      </w:r>
      <w:r>
        <w:t xml:space="preserve"> </w:t>
      </w:r>
      <w:r>
        <w:rPr>
          <w:rFonts w:hint="eastAsia"/>
        </w:rPr>
        <w:t>в</w:t>
      </w:r>
      <w:r>
        <w:t xml:space="preserve"> </w:t>
      </w:r>
      <w:r>
        <w:rPr>
          <w:rFonts w:hint="eastAsia"/>
        </w:rPr>
        <w:t>профиле</w:t>
      </w:r>
    </w:p>
    <w:p w14:paraId="290E34E2" w14:textId="77777777" w:rsidR="00B94563" w:rsidRDefault="00B94563" w:rsidP="00B94563"/>
    <w:p w14:paraId="210F847E" w14:textId="77777777" w:rsidR="00B94563" w:rsidRDefault="00B94563" w:rsidP="00B94563">
      <w:r>
        <w:t xml:space="preserve">3.7. </w:t>
      </w:r>
      <w:r>
        <w:rPr>
          <w:rFonts w:hint="eastAsia"/>
        </w:rPr>
        <w:t>Влияние</w:t>
      </w:r>
      <w:r>
        <w:t xml:space="preserve"> </w:t>
      </w:r>
      <w:r>
        <w:rPr>
          <w:rFonts w:hint="eastAsia"/>
        </w:rPr>
        <w:t>длинных</w:t>
      </w:r>
      <w:r>
        <w:t xml:space="preserve"> </w:t>
      </w:r>
      <w:r>
        <w:rPr>
          <w:rFonts w:hint="eastAsia"/>
        </w:rPr>
        <w:t>неровностей</w:t>
      </w:r>
      <w:r>
        <w:t xml:space="preserve"> </w:t>
      </w:r>
      <w:r>
        <w:rPr>
          <w:rFonts w:hint="eastAsia"/>
        </w:rPr>
        <w:t>в</w:t>
      </w:r>
      <w:r>
        <w:t xml:space="preserve"> </w:t>
      </w:r>
      <w:r>
        <w:rPr>
          <w:rFonts w:hint="eastAsia"/>
        </w:rPr>
        <w:t>профиле</w:t>
      </w:r>
      <w:r>
        <w:t xml:space="preserve"> </w:t>
      </w:r>
      <w:r>
        <w:rPr>
          <w:rFonts w:hint="eastAsia"/>
        </w:rPr>
        <w:t>на</w:t>
      </w:r>
      <w:r>
        <w:t xml:space="preserve"> </w:t>
      </w:r>
      <w:r>
        <w:rPr>
          <w:rFonts w:hint="eastAsia"/>
        </w:rPr>
        <w:t>динамические</w:t>
      </w:r>
      <w:r>
        <w:t xml:space="preserve"> </w:t>
      </w:r>
      <w:r>
        <w:rPr>
          <w:rFonts w:hint="eastAsia"/>
        </w:rPr>
        <w:t>показатели</w:t>
      </w:r>
      <w:r>
        <w:t xml:space="preserve"> </w:t>
      </w:r>
      <w:r>
        <w:rPr>
          <w:rFonts w:hint="eastAsia"/>
        </w:rPr>
        <w:t>подвижного</w:t>
      </w:r>
      <w:r>
        <w:t xml:space="preserve"> </w:t>
      </w:r>
      <w:r>
        <w:rPr>
          <w:rFonts w:hint="eastAsia"/>
        </w:rPr>
        <w:t>состава</w:t>
      </w:r>
    </w:p>
    <w:p w14:paraId="6B5A86B3" w14:textId="77777777" w:rsidR="00B94563" w:rsidRDefault="00B94563" w:rsidP="00B94563"/>
    <w:p w14:paraId="0AEE7253" w14:textId="77777777" w:rsidR="00B94563" w:rsidRDefault="00B94563" w:rsidP="00B94563">
      <w:r>
        <w:t xml:space="preserve">3.8. </w:t>
      </w:r>
      <w:r>
        <w:rPr>
          <w:rFonts w:hint="eastAsia"/>
        </w:rPr>
        <w:t>Влияние</w:t>
      </w:r>
      <w:r>
        <w:t xml:space="preserve"> </w:t>
      </w:r>
      <w:r>
        <w:rPr>
          <w:rFonts w:hint="eastAsia"/>
        </w:rPr>
        <w:t>длинных</w:t>
      </w:r>
      <w:r>
        <w:t xml:space="preserve"> </w:t>
      </w:r>
      <w:r>
        <w:rPr>
          <w:rFonts w:hint="eastAsia"/>
        </w:rPr>
        <w:t>неровностей</w:t>
      </w:r>
      <w:r>
        <w:t xml:space="preserve"> </w:t>
      </w:r>
      <w:r>
        <w:rPr>
          <w:rFonts w:hint="eastAsia"/>
        </w:rPr>
        <w:t>в</w:t>
      </w:r>
      <w:r>
        <w:t xml:space="preserve"> </w:t>
      </w:r>
      <w:r>
        <w:rPr>
          <w:rFonts w:hint="eastAsia"/>
        </w:rPr>
        <w:t>профиле</w:t>
      </w:r>
      <w:r>
        <w:t xml:space="preserve"> </w:t>
      </w:r>
      <w:r>
        <w:rPr>
          <w:rFonts w:hint="eastAsia"/>
        </w:rPr>
        <w:t>на</w:t>
      </w:r>
      <w:r>
        <w:t xml:space="preserve"> </w:t>
      </w:r>
      <w:r>
        <w:rPr>
          <w:rFonts w:hint="eastAsia"/>
        </w:rPr>
        <w:t>безопасность</w:t>
      </w:r>
      <w:r>
        <w:t xml:space="preserve"> </w:t>
      </w:r>
      <w:r>
        <w:rPr>
          <w:rFonts w:hint="eastAsia"/>
        </w:rPr>
        <w:t>движения</w:t>
      </w:r>
    </w:p>
    <w:p w14:paraId="78A47FD7" w14:textId="77777777" w:rsidR="00B94563" w:rsidRDefault="00B94563" w:rsidP="00B94563"/>
    <w:p w14:paraId="59C942F4" w14:textId="77777777" w:rsidR="00B94563" w:rsidRDefault="00B94563" w:rsidP="00B94563">
      <w:r>
        <w:t xml:space="preserve">3.8.1. </w:t>
      </w:r>
      <w:r>
        <w:rPr>
          <w:rFonts w:hint="eastAsia"/>
        </w:rPr>
        <w:t>Анализ</w:t>
      </w:r>
      <w:r>
        <w:t xml:space="preserve"> </w:t>
      </w:r>
      <w:r>
        <w:rPr>
          <w:rFonts w:hint="eastAsia"/>
        </w:rPr>
        <w:t>схода</w:t>
      </w:r>
      <w:r>
        <w:t xml:space="preserve"> 1 </w:t>
      </w:r>
      <w:r>
        <w:rPr>
          <w:rFonts w:hint="eastAsia"/>
        </w:rPr>
        <w:t>на</w:t>
      </w:r>
      <w:r>
        <w:t xml:space="preserve"> </w:t>
      </w:r>
      <w:r>
        <w:rPr>
          <w:rFonts w:hint="eastAsia"/>
        </w:rPr>
        <w:t>Горьковской</w:t>
      </w:r>
      <w:r>
        <w:t xml:space="preserve"> </w:t>
      </w:r>
      <w:r>
        <w:rPr>
          <w:rFonts w:hint="eastAsia"/>
        </w:rPr>
        <w:t>ж</w:t>
      </w:r>
      <w:r>
        <w:t>.</w:t>
      </w:r>
      <w:r>
        <w:rPr>
          <w:rFonts w:hint="eastAsia"/>
        </w:rPr>
        <w:t>д</w:t>
      </w:r>
    </w:p>
    <w:p w14:paraId="191A818E" w14:textId="77777777" w:rsidR="00B94563" w:rsidRDefault="00B94563" w:rsidP="00B94563"/>
    <w:p w14:paraId="28E8E22E" w14:textId="77777777" w:rsidR="00B94563" w:rsidRDefault="00B94563" w:rsidP="00B94563">
      <w:r>
        <w:t xml:space="preserve">3.8.2. </w:t>
      </w:r>
      <w:r>
        <w:rPr>
          <w:rFonts w:hint="eastAsia"/>
        </w:rPr>
        <w:t>Анализ</w:t>
      </w:r>
      <w:r>
        <w:t xml:space="preserve"> </w:t>
      </w:r>
      <w:r>
        <w:rPr>
          <w:rFonts w:hint="eastAsia"/>
        </w:rPr>
        <w:t>схода</w:t>
      </w:r>
      <w:r>
        <w:t xml:space="preserve"> 2 </w:t>
      </w:r>
      <w:r>
        <w:rPr>
          <w:rFonts w:hint="eastAsia"/>
        </w:rPr>
        <w:t>на</w:t>
      </w:r>
      <w:r>
        <w:t xml:space="preserve"> </w:t>
      </w:r>
      <w:r>
        <w:rPr>
          <w:rFonts w:hint="eastAsia"/>
        </w:rPr>
        <w:t>Горьковской</w:t>
      </w:r>
      <w:r>
        <w:t xml:space="preserve"> </w:t>
      </w:r>
      <w:r>
        <w:rPr>
          <w:rFonts w:hint="eastAsia"/>
        </w:rPr>
        <w:t>ж</w:t>
      </w:r>
      <w:r>
        <w:t>.</w:t>
      </w:r>
      <w:r>
        <w:rPr>
          <w:rFonts w:hint="eastAsia"/>
        </w:rPr>
        <w:t>д</w:t>
      </w:r>
    </w:p>
    <w:p w14:paraId="0939BE07" w14:textId="77777777" w:rsidR="00B94563" w:rsidRDefault="00B94563" w:rsidP="00B94563"/>
    <w:p w14:paraId="073BD8AE" w14:textId="77777777" w:rsidR="00B94563" w:rsidRDefault="00B94563" w:rsidP="00B94563">
      <w:r>
        <w:t xml:space="preserve">3.8.3. </w:t>
      </w:r>
      <w:r>
        <w:rPr>
          <w:rFonts w:hint="eastAsia"/>
        </w:rPr>
        <w:t>Анализ</w:t>
      </w:r>
      <w:r>
        <w:t xml:space="preserve"> </w:t>
      </w:r>
      <w:r>
        <w:rPr>
          <w:rFonts w:hint="eastAsia"/>
        </w:rPr>
        <w:t>схода</w:t>
      </w:r>
      <w:r>
        <w:t xml:space="preserve"> 3 </w:t>
      </w:r>
      <w:r>
        <w:rPr>
          <w:rFonts w:hint="eastAsia"/>
        </w:rPr>
        <w:t>на</w:t>
      </w:r>
      <w:r>
        <w:t xml:space="preserve"> </w:t>
      </w:r>
      <w:r>
        <w:rPr>
          <w:rFonts w:hint="eastAsia"/>
        </w:rPr>
        <w:t>Московской</w:t>
      </w:r>
      <w:r>
        <w:t xml:space="preserve"> </w:t>
      </w:r>
      <w:r>
        <w:rPr>
          <w:rFonts w:hint="eastAsia"/>
        </w:rPr>
        <w:t>ж</w:t>
      </w:r>
      <w:r>
        <w:t>.</w:t>
      </w:r>
      <w:r>
        <w:rPr>
          <w:rFonts w:hint="eastAsia"/>
        </w:rPr>
        <w:t>д</w:t>
      </w:r>
    </w:p>
    <w:p w14:paraId="1DF43F4A" w14:textId="77777777" w:rsidR="00B94563" w:rsidRDefault="00B94563" w:rsidP="00B94563"/>
    <w:p w14:paraId="3E2CB693" w14:textId="77777777" w:rsidR="00B94563" w:rsidRDefault="00B94563" w:rsidP="00B94563">
      <w:r>
        <w:rPr>
          <w:rFonts w:hint="eastAsia"/>
        </w:rPr>
        <w:t>Глава</w:t>
      </w:r>
      <w:r>
        <w:t xml:space="preserve"> 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влияния</w:t>
      </w:r>
      <w:r>
        <w:t xml:space="preserve"> </w:t>
      </w:r>
      <w:r>
        <w:rPr>
          <w:rFonts w:hint="eastAsia"/>
        </w:rPr>
        <w:t>длинных</w:t>
      </w:r>
      <w:r>
        <w:t xml:space="preserve"> </w:t>
      </w:r>
      <w:r>
        <w:rPr>
          <w:rFonts w:hint="eastAsia"/>
        </w:rPr>
        <w:t>неровностей</w:t>
      </w:r>
      <w:r>
        <w:t xml:space="preserve"> </w:t>
      </w:r>
      <w:r>
        <w:rPr>
          <w:rFonts w:hint="eastAsia"/>
        </w:rPr>
        <w:t>в</w:t>
      </w:r>
      <w:r>
        <w:t xml:space="preserve"> </w:t>
      </w:r>
      <w:r>
        <w:rPr>
          <w:rFonts w:hint="eastAsia"/>
        </w:rPr>
        <w:t>профиле</w:t>
      </w:r>
      <w:r>
        <w:t xml:space="preserve"> </w:t>
      </w:r>
      <w:r>
        <w:rPr>
          <w:rFonts w:hint="eastAsia"/>
        </w:rPr>
        <w:t>на</w:t>
      </w:r>
      <w:r>
        <w:t xml:space="preserve"> </w:t>
      </w:r>
      <w:r>
        <w:rPr>
          <w:rFonts w:hint="eastAsia"/>
        </w:rPr>
        <w:t>инфраструктуру</w:t>
      </w:r>
    </w:p>
    <w:p w14:paraId="54650430" w14:textId="77777777" w:rsidR="00B94563" w:rsidRDefault="00B94563" w:rsidP="00B94563"/>
    <w:p w14:paraId="425E76A9" w14:textId="77777777" w:rsidR="00B94563" w:rsidRDefault="00B94563" w:rsidP="00B94563">
      <w:r>
        <w:t xml:space="preserve">4.1. </w:t>
      </w:r>
      <w:r>
        <w:rPr>
          <w:rFonts w:hint="eastAsia"/>
        </w:rPr>
        <w:t>Влияние</w:t>
      </w:r>
      <w:r>
        <w:t xml:space="preserve"> </w:t>
      </w:r>
      <w:r>
        <w:rPr>
          <w:rFonts w:hint="eastAsia"/>
        </w:rPr>
        <w:t>отступлений</w:t>
      </w:r>
      <w:r>
        <w:t xml:space="preserve"> </w:t>
      </w:r>
      <w:r>
        <w:rPr>
          <w:rFonts w:hint="eastAsia"/>
        </w:rPr>
        <w:t>геометрии</w:t>
      </w:r>
      <w:r>
        <w:t xml:space="preserve"> </w:t>
      </w:r>
      <w:r>
        <w:rPr>
          <w:rFonts w:hint="eastAsia"/>
        </w:rPr>
        <w:t>пути</w:t>
      </w:r>
      <w:r>
        <w:t xml:space="preserve"> </w:t>
      </w:r>
      <w:r>
        <w:rPr>
          <w:rFonts w:hint="eastAsia"/>
        </w:rPr>
        <w:t>на</w:t>
      </w:r>
      <w:r>
        <w:t xml:space="preserve"> </w:t>
      </w:r>
      <w:r>
        <w:rPr>
          <w:rFonts w:hint="eastAsia"/>
        </w:rPr>
        <w:t>сопротивление</w:t>
      </w:r>
      <w:r>
        <w:t xml:space="preserve"> </w:t>
      </w:r>
      <w:r>
        <w:rPr>
          <w:rFonts w:hint="eastAsia"/>
        </w:rPr>
        <w:t>движению</w:t>
      </w:r>
    </w:p>
    <w:p w14:paraId="3CFB0756" w14:textId="77777777" w:rsidR="00B94563" w:rsidRDefault="00B94563" w:rsidP="00B94563"/>
    <w:p w14:paraId="05555533" w14:textId="77777777" w:rsidR="00B94563" w:rsidRDefault="00B94563" w:rsidP="00B94563">
      <w:r>
        <w:t xml:space="preserve">4.2. </w:t>
      </w:r>
      <w:r>
        <w:rPr>
          <w:rFonts w:hint="eastAsia"/>
        </w:rPr>
        <w:t>Определение</w:t>
      </w:r>
      <w:r>
        <w:t xml:space="preserve"> </w:t>
      </w:r>
      <w:r>
        <w:rPr>
          <w:rFonts w:hint="eastAsia"/>
        </w:rPr>
        <w:t>влияния</w:t>
      </w:r>
      <w:r>
        <w:t xml:space="preserve"> </w:t>
      </w:r>
      <w:r>
        <w:rPr>
          <w:rFonts w:hint="eastAsia"/>
        </w:rPr>
        <w:t>параметров</w:t>
      </w:r>
      <w:r>
        <w:t xml:space="preserve"> </w:t>
      </w:r>
      <w:r>
        <w:rPr>
          <w:rFonts w:hint="eastAsia"/>
        </w:rPr>
        <w:t>длинных</w:t>
      </w:r>
      <w:r>
        <w:t xml:space="preserve"> </w:t>
      </w:r>
      <w:r>
        <w:rPr>
          <w:rFonts w:hint="eastAsia"/>
        </w:rPr>
        <w:t>неровностей</w:t>
      </w:r>
      <w:r>
        <w:t xml:space="preserve"> </w:t>
      </w:r>
      <w:r>
        <w:rPr>
          <w:rFonts w:hint="eastAsia"/>
        </w:rPr>
        <w:t>в</w:t>
      </w:r>
      <w:r>
        <w:t xml:space="preserve"> </w:t>
      </w:r>
      <w:r>
        <w:rPr>
          <w:rFonts w:hint="eastAsia"/>
        </w:rPr>
        <w:t>профиле</w:t>
      </w:r>
      <w:r>
        <w:t xml:space="preserve"> </w:t>
      </w:r>
      <w:r>
        <w:rPr>
          <w:rFonts w:hint="eastAsia"/>
        </w:rPr>
        <w:t>на</w:t>
      </w:r>
      <w:r>
        <w:t xml:space="preserve"> </w:t>
      </w:r>
      <w:r>
        <w:rPr>
          <w:rFonts w:hint="eastAsia"/>
        </w:rPr>
        <w:t>расход</w:t>
      </w:r>
      <w:r>
        <w:t xml:space="preserve"> </w:t>
      </w:r>
      <w:r>
        <w:rPr>
          <w:rFonts w:hint="eastAsia"/>
        </w:rPr>
        <w:t>электроэнергии</w:t>
      </w:r>
      <w:r>
        <w:t xml:space="preserve"> </w:t>
      </w:r>
      <w:r>
        <w:rPr>
          <w:rFonts w:hint="eastAsia"/>
        </w:rPr>
        <w:t>на</w:t>
      </w:r>
      <w:r>
        <w:t xml:space="preserve"> </w:t>
      </w:r>
      <w:r>
        <w:rPr>
          <w:rFonts w:hint="eastAsia"/>
        </w:rPr>
        <w:t>тягу</w:t>
      </w:r>
      <w:r>
        <w:t xml:space="preserve"> </w:t>
      </w:r>
      <w:r>
        <w:rPr>
          <w:rFonts w:hint="eastAsia"/>
        </w:rPr>
        <w:t>поездов</w:t>
      </w:r>
    </w:p>
    <w:p w14:paraId="35B228AB" w14:textId="77777777" w:rsidR="00B94563" w:rsidRDefault="00B94563" w:rsidP="00B94563"/>
    <w:p w14:paraId="0ECF093B" w14:textId="77777777" w:rsidR="00B94563" w:rsidRDefault="00B94563" w:rsidP="00B94563">
      <w:r>
        <w:t xml:space="preserve">4.2.1. </w:t>
      </w:r>
      <w:r>
        <w:rPr>
          <w:rFonts w:hint="eastAsia"/>
        </w:rPr>
        <w:t>Анализ</w:t>
      </w:r>
      <w:r>
        <w:t xml:space="preserve"> </w:t>
      </w:r>
      <w:r>
        <w:rPr>
          <w:rFonts w:hint="eastAsia"/>
        </w:rPr>
        <w:t>данных</w:t>
      </w:r>
      <w:r>
        <w:t xml:space="preserve"> </w:t>
      </w:r>
      <w:r>
        <w:rPr>
          <w:rFonts w:hint="eastAsia"/>
        </w:rPr>
        <w:t>по</w:t>
      </w:r>
      <w:r>
        <w:t xml:space="preserve"> </w:t>
      </w:r>
      <w:r>
        <w:rPr>
          <w:rFonts w:hint="eastAsia"/>
        </w:rPr>
        <w:t>выходным</w:t>
      </w:r>
      <w:r>
        <w:t xml:space="preserve"> </w:t>
      </w:r>
      <w:r>
        <w:rPr>
          <w:rFonts w:hint="eastAsia"/>
        </w:rPr>
        <w:t>формам</w:t>
      </w:r>
    </w:p>
    <w:p w14:paraId="37A1DF7F" w14:textId="77777777" w:rsidR="00B94563" w:rsidRDefault="00B94563" w:rsidP="00B94563"/>
    <w:p w14:paraId="5807D46A" w14:textId="77777777" w:rsidR="00B94563" w:rsidRDefault="00B94563" w:rsidP="00B94563">
      <w:r>
        <w:t xml:space="preserve">4.3. </w:t>
      </w:r>
      <w:r>
        <w:rPr>
          <w:rFonts w:hint="eastAsia"/>
        </w:rPr>
        <w:t>Экономический</w:t>
      </w:r>
      <w:r>
        <w:t xml:space="preserve"> </w:t>
      </w:r>
      <w:r>
        <w:rPr>
          <w:rFonts w:hint="eastAsia"/>
        </w:rPr>
        <w:t>расчет</w:t>
      </w:r>
      <w:r>
        <w:t xml:space="preserve"> </w:t>
      </w:r>
      <w:r>
        <w:rPr>
          <w:rFonts w:hint="eastAsia"/>
        </w:rPr>
        <w:t>по</w:t>
      </w:r>
      <w:r>
        <w:t xml:space="preserve"> </w:t>
      </w:r>
      <w:r>
        <w:rPr>
          <w:rFonts w:hint="eastAsia"/>
        </w:rPr>
        <w:t>устранению</w:t>
      </w:r>
      <w:r>
        <w:t xml:space="preserve"> </w:t>
      </w:r>
      <w:r>
        <w:rPr>
          <w:rFonts w:hint="eastAsia"/>
        </w:rPr>
        <w:t>длинных</w:t>
      </w:r>
      <w:r>
        <w:t xml:space="preserve"> </w:t>
      </w:r>
      <w:r>
        <w:rPr>
          <w:rFonts w:hint="eastAsia"/>
        </w:rPr>
        <w:t>неровностей</w:t>
      </w:r>
    </w:p>
    <w:p w14:paraId="3F6CD913" w14:textId="77777777" w:rsidR="00B94563" w:rsidRDefault="00B94563" w:rsidP="00B94563"/>
    <w:p w14:paraId="4DD07D53" w14:textId="77777777" w:rsidR="00B94563" w:rsidRDefault="00B94563" w:rsidP="00B94563">
      <w:r>
        <w:rPr>
          <w:rFonts w:hint="eastAsia"/>
        </w:rPr>
        <w:t>Выводы</w:t>
      </w:r>
    </w:p>
    <w:p w14:paraId="5264C7AC" w14:textId="77777777" w:rsidR="00B94563" w:rsidRDefault="00B94563" w:rsidP="00B94563"/>
    <w:p w14:paraId="7F4CE83F" w14:textId="77777777" w:rsidR="00B94563" w:rsidRDefault="00B94563" w:rsidP="00B94563">
      <w:r>
        <w:rPr>
          <w:rFonts w:hint="eastAsia"/>
        </w:rPr>
        <w:t>Список</w:t>
      </w:r>
      <w:r>
        <w:t xml:space="preserve"> </w:t>
      </w:r>
      <w:r>
        <w:rPr>
          <w:rFonts w:hint="eastAsia"/>
        </w:rPr>
        <w:t>литературы</w:t>
      </w:r>
    </w:p>
    <w:p w14:paraId="4476C620" w14:textId="77777777" w:rsidR="00B94563" w:rsidRDefault="00B94563" w:rsidP="00B94563"/>
    <w:p w14:paraId="1B9BA29A" w14:textId="77777777" w:rsidR="00B94563" w:rsidRDefault="00B94563" w:rsidP="00B94563">
      <w:r>
        <w:rPr>
          <w:rFonts w:hint="eastAsia"/>
        </w:rPr>
        <w:t>Приложение</w:t>
      </w:r>
    </w:p>
    <w:p w14:paraId="3CB9B3C7" w14:textId="77777777" w:rsidR="00B94563" w:rsidRDefault="00B94563" w:rsidP="00B94563"/>
    <w:p w14:paraId="3B32BE39" w14:textId="77777777" w:rsidR="00B94563" w:rsidRDefault="00B94563" w:rsidP="00B94563">
      <w:r>
        <w:rPr>
          <w:rFonts w:hint="eastAsia"/>
        </w:rPr>
        <w:t>Приложение</w:t>
      </w:r>
    </w:p>
    <w:p w14:paraId="24B85DE3" w14:textId="77777777" w:rsidR="00B94563" w:rsidRDefault="00B94563" w:rsidP="00B94563"/>
    <w:p w14:paraId="4FF68463" w14:textId="77777777" w:rsidR="00B94563" w:rsidRDefault="00B94563" w:rsidP="00B94563">
      <w:r>
        <w:rPr>
          <w:rFonts w:hint="eastAsia"/>
        </w:rPr>
        <w:t>Приложение</w:t>
      </w:r>
    </w:p>
    <w:p w14:paraId="3F41A946" w14:textId="77777777" w:rsidR="00B94563" w:rsidRDefault="00B94563" w:rsidP="00B94563"/>
    <w:p w14:paraId="5507BE11" w14:textId="77777777" w:rsidR="00B94563" w:rsidRDefault="00B94563" w:rsidP="00B94563">
      <w:r>
        <w:rPr>
          <w:rFonts w:hint="eastAsia"/>
        </w:rPr>
        <w:t>Приложение</w:t>
      </w:r>
    </w:p>
    <w:p w14:paraId="251371A3" w14:textId="77777777" w:rsidR="00B94563" w:rsidRDefault="00B94563" w:rsidP="00B94563"/>
    <w:p w14:paraId="75FB3D6C" w14:textId="77777777" w:rsidR="00B94563" w:rsidRDefault="00B94563" w:rsidP="00B94563">
      <w:r>
        <w:rPr>
          <w:rFonts w:hint="eastAsia"/>
        </w:rPr>
        <w:t>Приложение</w:t>
      </w:r>
    </w:p>
    <w:p w14:paraId="427055D0" w14:textId="77777777" w:rsidR="00B94563" w:rsidRDefault="00B94563" w:rsidP="00B94563"/>
    <w:p w14:paraId="1A14BC0B" w14:textId="6A98F6E2" w:rsidR="00B94563" w:rsidRPr="00B94563" w:rsidRDefault="00B94563" w:rsidP="00B94563">
      <w:r>
        <w:rPr>
          <w:rFonts w:hint="eastAsia"/>
        </w:rPr>
        <w:t>Приложение</w:t>
      </w:r>
    </w:p>
    <w:sectPr w:rsidR="00B94563" w:rsidRPr="00B94563" w:rsidSect="00AA6B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7557" w14:textId="77777777" w:rsidR="00AA6B93" w:rsidRDefault="00AA6B93">
      <w:pPr>
        <w:spacing w:after="0" w:line="240" w:lineRule="auto"/>
      </w:pPr>
      <w:r>
        <w:separator/>
      </w:r>
    </w:p>
  </w:endnote>
  <w:endnote w:type="continuationSeparator" w:id="0">
    <w:p w14:paraId="621ACD61" w14:textId="77777777" w:rsidR="00AA6B93" w:rsidRDefault="00AA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CE77" w14:textId="77777777" w:rsidR="00AA6B93" w:rsidRDefault="00AA6B93"/>
    <w:p w14:paraId="40FA6992" w14:textId="77777777" w:rsidR="00AA6B93" w:rsidRDefault="00AA6B93"/>
    <w:p w14:paraId="61B0E4AC" w14:textId="77777777" w:rsidR="00AA6B93" w:rsidRDefault="00AA6B93"/>
    <w:p w14:paraId="5A418422" w14:textId="77777777" w:rsidR="00AA6B93" w:rsidRDefault="00AA6B93"/>
    <w:p w14:paraId="1E76EA8A" w14:textId="77777777" w:rsidR="00AA6B93" w:rsidRDefault="00AA6B93"/>
    <w:p w14:paraId="53106FF9" w14:textId="77777777" w:rsidR="00AA6B93" w:rsidRDefault="00AA6B93"/>
    <w:p w14:paraId="38A47401" w14:textId="77777777" w:rsidR="00AA6B93" w:rsidRDefault="00AA6B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A54229" wp14:editId="57E801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FD40" w14:textId="77777777" w:rsidR="00AA6B93" w:rsidRDefault="00AA6B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542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5AFD40" w14:textId="77777777" w:rsidR="00AA6B93" w:rsidRDefault="00AA6B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032E52" w14:textId="77777777" w:rsidR="00AA6B93" w:rsidRDefault="00AA6B93"/>
    <w:p w14:paraId="4D14BF1A" w14:textId="77777777" w:rsidR="00AA6B93" w:rsidRDefault="00AA6B93"/>
    <w:p w14:paraId="2FF434F1" w14:textId="77777777" w:rsidR="00AA6B93" w:rsidRDefault="00AA6B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970672" wp14:editId="0EDF47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6D0AC" w14:textId="77777777" w:rsidR="00AA6B93" w:rsidRDefault="00AA6B93"/>
                          <w:p w14:paraId="5FE00E74" w14:textId="77777777" w:rsidR="00AA6B93" w:rsidRDefault="00AA6B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706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E6D0AC" w14:textId="77777777" w:rsidR="00AA6B93" w:rsidRDefault="00AA6B93"/>
                    <w:p w14:paraId="5FE00E74" w14:textId="77777777" w:rsidR="00AA6B93" w:rsidRDefault="00AA6B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9FDBFD" w14:textId="77777777" w:rsidR="00AA6B93" w:rsidRDefault="00AA6B93"/>
    <w:p w14:paraId="7DC75BF6" w14:textId="77777777" w:rsidR="00AA6B93" w:rsidRDefault="00AA6B93">
      <w:pPr>
        <w:rPr>
          <w:sz w:val="2"/>
          <w:szCs w:val="2"/>
        </w:rPr>
      </w:pPr>
    </w:p>
    <w:p w14:paraId="641FF183" w14:textId="77777777" w:rsidR="00AA6B93" w:rsidRDefault="00AA6B93"/>
    <w:p w14:paraId="38812640" w14:textId="77777777" w:rsidR="00AA6B93" w:rsidRDefault="00AA6B93">
      <w:pPr>
        <w:spacing w:after="0" w:line="240" w:lineRule="auto"/>
      </w:pPr>
    </w:p>
  </w:footnote>
  <w:footnote w:type="continuationSeparator" w:id="0">
    <w:p w14:paraId="6AB1D854" w14:textId="77777777" w:rsidR="00AA6B93" w:rsidRDefault="00AA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93"/>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25091</TotalTime>
  <Pages>3</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3253</cp:revision>
  <cp:lastPrinted>2009-02-06T05:36:00Z</cp:lastPrinted>
  <dcterms:created xsi:type="dcterms:W3CDTF">2024-01-07T13:43:00Z</dcterms:created>
  <dcterms:modified xsi:type="dcterms:W3CDTF">2024-02-17T21:10:00Z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