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84BE" w14:textId="6A0782A9" w:rsidR="005A76BC" w:rsidRDefault="00423437" w:rsidP="00423437">
      <w:pPr>
        <w:rPr>
          <w:rFonts w:ascii="Times New Roman" w:eastAsia="Arial Unicode MS" w:hAnsi="Times New Roman" w:cs="Times New Roman"/>
          <w:b/>
          <w:bCs/>
          <w:color w:val="000000"/>
          <w:kern w:val="0"/>
          <w:sz w:val="28"/>
          <w:szCs w:val="28"/>
          <w:lang w:eastAsia="ru-RU" w:bidi="uk-UA"/>
        </w:rPr>
      </w:pPr>
      <w:r w:rsidRPr="00423437">
        <w:rPr>
          <w:rFonts w:ascii="Times New Roman" w:eastAsia="Arial Unicode MS" w:hAnsi="Times New Roman" w:cs="Times New Roman" w:hint="eastAsia"/>
          <w:b/>
          <w:bCs/>
          <w:color w:val="000000"/>
          <w:kern w:val="0"/>
          <w:sz w:val="28"/>
          <w:szCs w:val="28"/>
          <w:lang w:eastAsia="ru-RU" w:bidi="uk-UA"/>
        </w:rPr>
        <w:t>Акимов</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Алексей</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Иванович</w:t>
      </w:r>
      <w:r>
        <w:rPr>
          <w:rFonts w:ascii="Times New Roman" w:eastAsia="Arial Unicode MS" w:hAnsi="Times New Roman" w:cs="Times New Roman" w:hint="eastAsia"/>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Математические</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модели</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теплофизических</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процессов</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на</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основе</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интегральных</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преобразований</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Ханкеля</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для</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систем</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обеспечения</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качества</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многослойных</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композиционных</w:t>
      </w:r>
      <w:r w:rsidRPr="00423437">
        <w:rPr>
          <w:rFonts w:ascii="Times New Roman" w:eastAsia="Arial Unicode MS" w:hAnsi="Times New Roman" w:cs="Times New Roman"/>
          <w:b/>
          <w:bCs/>
          <w:color w:val="000000"/>
          <w:kern w:val="0"/>
          <w:sz w:val="28"/>
          <w:szCs w:val="28"/>
          <w:lang w:eastAsia="ru-RU" w:bidi="uk-UA"/>
        </w:rPr>
        <w:t xml:space="preserve"> </w:t>
      </w:r>
      <w:r w:rsidRPr="00423437">
        <w:rPr>
          <w:rFonts w:ascii="Times New Roman" w:eastAsia="Arial Unicode MS" w:hAnsi="Times New Roman" w:cs="Times New Roman" w:hint="eastAsia"/>
          <w:b/>
          <w:bCs/>
          <w:color w:val="000000"/>
          <w:kern w:val="0"/>
          <w:sz w:val="28"/>
          <w:szCs w:val="28"/>
          <w:lang w:eastAsia="ru-RU" w:bidi="uk-UA"/>
        </w:rPr>
        <w:t>конструкции</w:t>
      </w:r>
    </w:p>
    <w:p w14:paraId="055D8801" w14:textId="77777777" w:rsidR="00423437" w:rsidRDefault="00423437" w:rsidP="00423437">
      <w:r>
        <w:rPr>
          <w:rFonts w:hint="eastAsia"/>
        </w:rPr>
        <w:t>ОГЛАВЛЕНИЕ</w:t>
      </w:r>
      <w:r>
        <w:t xml:space="preserve"> </w:t>
      </w:r>
      <w:r>
        <w:rPr>
          <w:rFonts w:hint="eastAsia"/>
        </w:rPr>
        <w:t>ДИССЕРТАЦИИ</w:t>
      </w:r>
    </w:p>
    <w:p w14:paraId="7037438F" w14:textId="77777777" w:rsidR="00423437" w:rsidRDefault="00423437" w:rsidP="00423437">
      <w:r>
        <w:rPr>
          <w:rFonts w:hint="eastAsia"/>
        </w:rPr>
        <w:t>доктор</w:t>
      </w:r>
      <w:r>
        <w:t xml:space="preserve"> </w:t>
      </w:r>
      <w:r>
        <w:rPr>
          <w:rFonts w:hint="eastAsia"/>
        </w:rPr>
        <w:t>наук</w:t>
      </w:r>
      <w:r>
        <w:t xml:space="preserve"> </w:t>
      </w:r>
      <w:r>
        <w:rPr>
          <w:rFonts w:hint="eastAsia"/>
        </w:rPr>
        <w:t>Акимов</w:t>
      </w:r>
      <w:r>
        <w:t xml:space="preserve"> </w:t>
      </w:r>
      <w:r>
        <w:rPr>
          <w:rFonts w:hint="eastAsia"/>
        </w:rPr>
        <w:t>Алексей</w:t>
      </w:r>
      <w:r>
        <w:t xml:space="preserve"> </w:t>
      </w:r>
      <w:r>
        <w:rPr>
          <w:rFonts w:hint="eastAsia"/>
        </w:rPr>
        <w:t>Иванович</w:t>
      </w:r>
    </w:p>
    <w:p w14:paraId="1327C3CE" w14:textId="77777777" w:rsidR="00423437" w:rsidRDefault="00423437" w:rsidP="00423437">
      <w:r>
        <w:rPr>
          <w:rFonts w:hint="eastAsia"/>
        </w:rPr>
        <w:t>ОГЛАВЛЕНИЕ</w:t>
      </w:r>
    </w:p>
    <w:p w14:paraId="778F7D3D" w14:textId="77777777" w:rsidR="00423437" w:rsidRDefault="00423437" w:rsidP="00423437"/>
    <w:p w14:paraId="56C49155" w14:textId="77777777" w:rsidR="00423437" w:rsidRDefault="00423437" w:rsidP="00423437">
      <w:r>
        <w:rPr>
          <w:rFonts w:hint="eastAsia"/>
        </w:rPr>
        <w:t>Введение</w:t>
      </w:r>
    </w:p>
    <w:p w14:paraId="4E08539A" w14:textId="77777777" w:rsidR="00423437" w:rsidRDefault="00423437" w:rsidP="00423437"/>
    <w:p w14:paraId="307C201A" w14:textId="77777777" w:rsidR="00423437" w:rsidRDefault="00423437" w:rsidP="00423437">
      <w:r>
        <w:t xml:space="preserve">1. </w:t>
      </w:r>
      <w:r>
        <w:rPr>
          <w:rFonts w:hint="eastAsia"/>
        </w:rPr>
        <w:t>ТЕПЛОФИЗИЧЕСКИЕ</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КОМПОЗИТОВ</w:t>
      </w:r>
    </w:p>
    <w:p w14:paraId="24E8412A" w14:textId="77777777" w:rsidR="00423437" w:rsidRDefault="00423437" w:rsidP="00423437"/>
    <w:p w14:paraId="7D18B92D" w14:textId="77777777" w:rsidR="00423437" w:rsidRDefault="00423437" w:rsidP="00423437">
      <w:r>
        <w:t xml:space="preserve">1.1.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композитов</w:t>
      </w:r>
    </w:p>
    <w:p w14:paraId="3884FA25" w14:textId="77777777" w:rsidR="00423437" w:rsidRDefault="00423437" w:rsidP="00423437"/>
    <w:p w14:paraId="607D2E96" w14:textId="77777777" w:rsidR="00423437" w:rsidRDefault="00423437" w:rsidP="00423437">
      <w:r>
        <w:t xml:space="preserve">1.2. </w:t>
      </w:r>
      <w:r>
        <w:rPr>
          <w:rFonts w:hint="eastAsia"/>
        </w:rPr>
        <w:t>Производство</w:t>
      </w:r>
      <w:r>
        <w:t xml:space="preserve"> </w:t>
      </w:r>
      <w:r>
        <w:rPr>
          <w:rFonts w:hint="eastAsia"/>
        </w:rPr>
        <w:t>композитов</w:t>
      </w:r>
      <w:r>
        <w:t xml:space="preserve"> </w:t>
      </w:r>
      <w:r>
        <w:rPr>
          <w:rFonts w:hint="eastAsia"/>
        </w:rPr>
        <w:t>в</w:t>
      </w:r>
      <w:r>
        <w:t xml:space="preserve"> </w:t>
      </w:r>
      <w:r>
        <w:rPr>
          <w:rFonts w:hint="eastAsia"/>
        </w:rPr>
        <w:t>специальных</w:t>
      </w:r>
      <w:r>
        <w:t xml:space="preserve"> </w:t>
      </w:r>
      <w:r>
        <w:rPr>
          <w:rFonts w:hint="eastAsia"/>
        </w:rPr>
        <w:t>установках</w:t>
      </w:r>
      <w:r>
        <w:t xml:space="preserve"> 24 1 .</w:t>
      </w:r>
      <w:r>
        <w:rPr>
          <w:rFonts w:hint="eastAsia"/>
        </w:rPr>
        <w:t>Э</w:t>
      </w:r>
      <w:r>
        <w:t>.</w:t>
      </w:r>
      <w:r>
        <w:rPr>
          <w:rFonts w:hint="eastAsia"/>
        </w:rPr>
        <w:t>Влияние</w:t>
      </w:r>
      <w:r>
        <w:t xml:space="preserve"> </w:t>
      </w:r>
      <w:r>
        <w:rPr>
          <w:rFonts w:hint="eastAsia"/>
        </w:rPr>
        <w:t>поверхностей</w:t>
      </w:r>
      <w:r>
        <w:t xml:space="preserve"> </w:t>
      </w:r>
      <w:r>
        <w:rPr>
          <w:rFonts w:hint="eastAsia"/>
        </w:rPr>
        <w:t>раздела</w:t>
      </w:r>
      <w:r>
        <w:t xml:space="preserve"> </w:t>
      </w:r>
      <w:r>
        <w:rPr>
          <w:rFonts w:hint="eastAsia"/>
        </w:rPr>
        <w:t>на</w:t>
      </w:r>
      <w:r>
        <w:t xml:space="preserve"> </w:t>
      </w:r>
      <w:r>
        <w:rPr>
          <w:rFonts w:hint="eastAsia"/>
        </w:rPr>
        <w:t>свойства</w:t>
      </w:r>
      <w:r>
        <w:t xml:space="preserve"> </w:t>
      </w:r>
      <w:r>
        <w:rPr>
          <w:rFonts w:hint="eastAsia"/>
        </w:rPr>
        <w:t>композитов</w:t>
      </w:r>
      <w:r>
        <w:t xml:space="preserve"> 27 1.4. </w:t>
      </w:r>
      <w:r>
        <w:rPr>
          <w:rFonts w:hint="eastAsia"/>
        </w:rPr>
        <w:t>Методика</w:t>
      </w:r>
      <w:r>
        <w:t xml:space="preserve"> </w:t>
      </w:r>
      <w:r>
        <w:rPr>
          <w:rFonts w:hint="eastAsia"/>
        </w:rPr>
        <w:t>исследования</w:t>
      </w:r>
      <w:r>
        <w:t xml:space="preserve"> </w:t>
      </w:r>
      <w:r>
        <w:rPr>
          <w:rFonts w:hint="eastAsia"/>
        </w:rPr>
        <w:t>теплофизических</w:t>
      </w:r>
      <w:r>
        <w:t xml:space="preserve"> </w:t>
      </w:r>
      <w:r>
        <w:rPr>
          <w:rFonts w:hint="eastAsia"/>
        </w:rPr>
        <w:t>свойств</w:t>
      </w:r>
      <w:r>
        <w:t xml:space="preserve"> </w:t>
      </w:r>
      <w:r>
        <w:rPr>
          <w:rFonts w:hint="eastAsia"/>
        </w:rPr>
        <w:t>композитов</w:t>
      </w:r>
      <w:r>
        <w:t xml:space="preserve"> </w:t>
      </w:r>
      <w:r>
        <w:rPr>
          <w:rFonts w:hint="eastAsia"/>
        </w:rPr>
        <w:t>в</w:t>
      </w:r>
    </w:p>
    <w:p w14:paraId="3D7125D5" w14:textId="77777777" w:rsidR="00423437" w:rsidRDefault="00423437" w:rsidP="00423437"/>
    <w:p w14:paraId="38C52117" w14:textId="77777777" w:rsidR="00423437" w:rsidRDefault="00423437" w:rsidP="00423437">
      <w:r>
        <w:rPr>
          <w:rFonts w:hint="eastAsia"/>
        </w:rPr>
        <w:t>специальных</w:t>
      </w:r>
      <w:r>
        <w:t xml:space="preserve"> </w:t>
      </w:r>
      <w:r>
        <w:rPr>
          <w:rFonts w:hint="eastAsia"/>
        </w:rPr>
        <w:t>установках</w:t>
      </w:r>
    </w:p>
    <w:p w14:paraId="7D93387B" w14:textId="77777777" w:rsidR="00423437" w:rsidRDefault="00423437" w:rsidP="00423437"/>
    <w:p w14:paraId="13EAD1AE" w14:textId="77777777" w:rsidR="00423437" w:rsidRDefault="00423437" w:rsidP="00423437">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327AB197" w14:textId="77777777" w:rsidR="00423437" w:rsidRDefault="00423437" w:rsidP="00423437"/>
    <w:p w14:paraId="27FBBC3B" w14:textId="77777777" w:rsidR="00423437" w:rsidRDefault="00423437" w:rsidP="00423437">
      <w:r>
        <w:t xml:space="preserve">2.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АНАЛИТИЧЕСКИЕ</w:t>
      </w:r>
      <w:r>
        <w:t xml:space="preserve"> </w:t>
      </w:r>
      <w:r>
        <w:rPr>
          <w:rFonts w:hint="eastAsia"/>
        </w:rPr>
        <w:t>МЕТОДЫ</w:t>
      </w:r>
      <w:r>
        <w:t xml:space="preserve"> </w:t>
      </w:r>
      <w:r>
        <w:rPr>
          <w:rFonts w:hint="eastAsia"/>
        </w:rPr>
        <w:t>РЕШЕНИЯ</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И</w:t>
      </w:r>
      <w:r>
        <w:t xml:space="preserve"> </w:t>
      </w:r>
      <w:r>
        <w:rPr>
          <w:rFonts w:hint="eastAsia"/>
        </w:rPr>
        <w:t>ПОЛЯ</w:t>
      </w:r>
      <w:r>
        <w:t xml:space="preserve"> </w:t>
      </w:r>
      <w:r>
        <w:rPr>
          <w:rFonts w:hint="eastAsia"/>
        </w:rPr>
        <w:t>ДЕФОРМАЦИЙ</w:t>
      </w:r>
      <w:r>
        <w:t xml:space="preserve"> </w:t>
      </w:r>
      <w:r>
        <w:rPr>
          <w:rFonts w:hint="eastAsia"/>
        </w:rPr>
        <w:t>НА</w:t>
      </w:r>
      <w:r>
        <w:t xml:space="preserve"> </w:t>
      </w:r>
      <w:r>
        <w:rPr>
          <w:rFonts w:hint="eastAsia"/>
        </w:rPr>
        <w:t>КАЖДОМ</w:t>
      </w:r>
      <w:r>
        <w:t xml:space="preserve"> </w:t>
      </w:r>
      <w:r>
        <w:rPr>
          <w:rFonts w:hint="eastAsia"/>
        </w:rPr>
        <w:t>ЭТАПЕ</w:t>
      </w:r>
      <w:r>
        <w:t xml:space="preserve"> </w:t>
      </w:r>
      <w:r>
        <w:rPr>
          <w:rFonts w:hint="eastAsia"/>
        </w:rPr>
        <w:t>ПРОИЗВОДСТВА</w:t>
      </w:r>
      <w:r>
        <w:t xml:space="preserve"> </w:t>
      </w:r>
      <w:r>
        <w:rPr>
          <w:rFonts w:hint="eastAsia"/>
        </w:rPr>
        <w:t>КОМПОЗИТОВ</w:t>
      </w:r>
      <w:r>
        <w:t xml:space="preserve"> </w:t>
      </w:r>
      <w:r>
        <w:rPr>
          <w:rFonts w:hint="eastAsia"/>
        </w:rPr>
        <w:t>МЕТОДОМ</w:t>
      </w:r>
      <w:r>
        <w:t xml:space="preserve"> </w:t>
      </w:r>
      <w:r>
        <w:rPr>
          <w:rFonts w:hint="eastAsia"/>
        </w:rPr>
        <w:t>ПОЛИМЕРИЗАЦИИ</w:t>
      </w:r>
    </w:p>
    <w:p w14:paraId="7F70FD1F" w14:textId="77777777" w:rsidR="00423437" w:rsidRDefault="00423437" w:rsidP="00423437"/>
    <w:p w14:paraId="2CAB785D" w14:textId="77777777" w:rsidR="00423437" w:rsidRDefault="00423437" w:rsidP="00423437">
      <w:r>
        <w:t xml:space="preserve">2.1. </w:t>
      </w:r>
      <w:r>
        <w:rPr>
          <w:rFonts w:hint="eastAsia"/>
        </w:rPr>
        <w:t>Математическое</w:t>
      </w:r>
      <w:r>
        <w:t xml:space="preserve"> </w:t>
      </w:r>
      <w:r>
        <w:rPr>
          <w:rFonts w:hint="eastAsia"/>
        </w:rPr>
        <w:t>описание</w:t>
      </w:r>
      <w:r>
        <w:t xml:space="preserve"> </w:t>
      </w:r>
      <w:r>
        <w:rPr>
          <w:rFonts w:hint="eastAsia"/>
        </w:rPr>
        <w:t>проблем</w:t>
      </w:r>
      <w:r>
        <w:t xml:space="preserve"> </w:t>
      </w:r>
      <w:r>
        <w:rPr>
          <w:rFonts w:hint="eastAsia"/>
        </w:rPr>
        <w:t>теплообмена</w:t>
      </w:r>
      <w:r>
        <w:t xml:space="preserve">, </w:t>
      </w:r>
      <w:r>
        <w:rPr>
          <w:rFonts w:hint="eastAsia"/>
        </w:rPr>
        <w:t>массообмена</w:t>
      </w:r>
      <w:r>
        <w:t xml:space="preserve"> </w:t>
      </w:r>
      <w:r>
        <w:rPr>
          <w:rFonts w:hint="eastAsia"/>
        </w:rPr>
        <w:t>и</w:t>
      </w:r>
      <w:r>
        <w:t xml:space="preserve"> </w:t>
      </w:r>
      <w:r>
        <w:rPr>
          <w:rFonts w:hint="eastAsia"/>
        </w:rPr>
        <w:t>поля</w:t>
      </w:r>
      <w:r>
        <w:t xml:space="preserve"> </w:t>
      </w:r>
      <w:r>
        <w:rPr>
          <w:rFonts w:hint="eastAsia"/>
        </w:rPr>
        <w:t>деформаций</w:t>
      </w:r>
    </w:p>
    <w:p w14:paraId="4935430E" w14:textId="77777777" w:rsidR="00423437" w:rsidRDefault="00423437" w:rsidP="00423437"/>
    <w:p w14:paraId="1B5A3D90" w14:textId="77777777" w:rsidR="00423437" w:rsidRDefault="00423437" w:rsidP="00423437">
      <w:r>
        <w:t xml:space="preserve">2.2 </w:t>
      </w:r>
      <w:r>
        <w:rPr>
          <w:rFonts w:hint="eastAsia"/>
        </w:rPr>
        <w:t>Модели</w:t>
      </w:r>
      <w:r>
        <w:t xml:space="preserve"> </w:t>
      </w:r>
      <w:r>
        <w:rPr>
          <w:rFonts w:hint="eastAsia"/>
        </w:rPr>
        <w:t>и</w:t>
      </w:r>
      <w:r>
        <w:t xml:space="preserve"> </w:t>
      </w:r>
      <w:r>
        <w:rPr>
          <w:rFonts w:hint="eastAsia"/>
        </w:rPr>
        <w:t>аналитические</w:t>
      </w:r>
      <w:r>
        <w:t xml:space="preserve"> </w:t>
      </w:r>
      <w:r>
        <w:rPr>
          <w:rFonts w:hint="eastAsia"/>
        </w:rPr>
        <w:t>решения</w:t>
      </w:r>
      <w:r>
        <w:t xml:space="preserve"> </w:t>
      </w:r>
      <w:r>
        <w:rPr>
          <w:rFonts w:hint="eastAsia"/>
        </w:rPr>
        <w:t>задач</w:t>
      </w:r>
      <w:r>
        <w:t xml:space="preserve"> </w:t>
      </w:r>
      <w:r>
        <w:rPr>
          <w:rFonts w:hint="eastAsia"/>
        </w:rPr>
        <w:t>теплообмена</w:t>
      </w:r>
      <w:r>
        <w:t xml:space="preserve"> </w:t>
      </w:r>
      <w:r>
        <w:rPr>
          <w:rFonts w:hint="eastAsia"/>
        </w:rPr>
        <w:t>и</w:t>
      </w:r>
      <w:r>
        <w:t xml:space="preserve"> </w:t>
      </w:r>
      <w:r>
        <w:rPr>
          <w:rFonts w:hint="eastAsia"/>
        </w:rPr>
        <w:t>массобмена</w:t>
      </w:r>
      <w:r>
        <w:t xml:space="preserve"> </w:t>
      </w:r>
      <w:r>
        <w:rPr>
          <w:rFonts w:hint="eastAsia"/>
        </w:rPr>
        <w:t>при</w:t>
      </w:r>
      <w:r>
        <w:t xml:space="preserve"> </w:t>
      </w:r>
      <w:r>
        <w:rPr>
          <w:rFonts w:hint="eastAsia"/>
        </w:rPr>
        <w:t>нагреве</w:t>
      </w:r>
      <w:r>
        <w:t xml:space="preserve"> </w:t>
      </w:r>
      <w:r>
        <w:rPr>
          <w:rFonts w:hint="eastAsia"/>
        </w:rPr>
        <w:t>композитов</w:t>
      </w:r>
      <w:r>
        <w:t xml:space="preserve"> </w:t>
      </w:r>
      <w:r>
        <w:rPr>
          <w:rFonts w:hint="eastAsia"/>
        </w:rPr>
        <w:t>для</w:t>
      </w:r>
      <w:r>
        <w:t xml:space="preserve"> </w:t>
      </w:r>
      <w:r>
        <w:rPr>
          <w:rFonts w:hint="eastAsia"/>
        </w:rPr>
        <w:t>идеальных</w:t>
      </w:r>
      <w:r>
        <w:t xml:space="preserve"> </w:t>
      </w:r>
      <w:r>
        <w:rPr>
          <w:rFonts w:hint="eastAsia"/>
        </w:rPr>
        <w:t>контактов</w:t>
      </w:r>
      <w:r>
        <w:t xml:space="preserve"> </w:t>
      </w:r>
      <w:r>
        <w:rPr>
          <w:rFonts w:hint="eastAsia"/>
        </w:rPr>
        <w:t>слоев</w:t>
      </w:r>
    </w:p>
    <w:p w14:paraId="6FF8901B" w14:textId="77777777" w:rsidR="00423437" w:rsidRDefault="00423437" w:rsidP="00423437"/>
    <w:p w14:paraId="2DBD50FF" w14:textId="77777777" w:rsidR="00423437" w:rsidRDefault="00423437" w:rsidP="00423437">
      <w:r>
        <w:t xml:space="preserve">2.3. </w:t>
      </w:r>
      <w:r>
        <w:rPr>
          <w:rFonts w:hint="eastAsia"/>
        </w:rPr>
        <w:t>Модели</w:t>
      </w:r>
      <w:r>
        <w:t xml:space="preserve"> </w:t>
      </w:r>
      <w:r>
        <w:rPr>
          <w:rFonts w:hint="eastAsia"/>
        </w:rPr>
        <w:t>и</w:t>
      </w:r>
      <w:r>
        <w:t xml:space="preserve"> </w:t>
      </w:r>
      <w:r>
        <w:rPr>
          <w:rFonts w:hint="eastAsia"/>
        </w:rPr>
        <w:t>аналитические</w:t>
      </w:r>
      <w:r>
        <w:t xml:space="preserve"> </w:t>
      </w:r>
      <w:r>
        <w:rPr>
          <w:rFonts w:hint="eastAsia"/>
        </w:rPr>
        <w:t>решения</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напряжений</w:t>
      </w:r>
      <w:r>
        <w:t xml:space="preserve"> </w:t>
      </w:r>
      <w:r>
        <w:rPr>
          <w:rFonts w:hint="eastAsia"/>
        </w:rPr>
        <w:t>и</w:t>
      </w:r>
      <w:r>
        <w:t xml:space="preserve"> </w:t>
      </w:r>
      <w:r>
        <w:rPr>
          <w:rFonts w:hint="eastAsia"/>
        </w:rPr>
        <w:t>деформаций</w:t>
      </w:r>
      <w:r>
        <w:t xml:space="preserve"> </w:t>
      </w:r>
      <w:r>
        <w:rPr>
          <w:rFonts w:hint="eastAsia"/>
        </w:rPr>
        <w:t>композитов</w:t>
      </w:r>
      <w:r>
        <w:t xml:space="preserve"> </w:t>
      </w:r>
      <w:r>
        <w:rPr>
          <w:rFonts w:hint="eastAsia"/>
        </w:rPr>
        <w:t>при</w:t>
      </w:r>
      <w:r>
        <w:t xml:space="preserve"> </w:t>
      </w:r>
      <w:r>
        <w:rPr>
          <w:rFonts w:hint="eastAsia"/>
        </w:rPr>
        <w:t>постоянстве</w:t>
      </w:r>
      <w:r>
        <w:t xml:space="preserve"> </w:t>
      </w:r>
      <w:r>
        <w:rPr>
          <w:rFonts w:hint="eastAsia"/>
        </w:rPr>
        <w:t>температуры</w:t>
      </w:r>
      <w:r>
        <w:t xml:space="preserve"> </w:t>
      </w:r>
      <w:r>
        <w:rPr>
          <w:rFonts w:hint="eastAsia"/>
        </w:rPr>
        <w:t>на</w:t>
      </w:r>
      <w:r>
        <w:t xml:space="preserve"> </w:t>
      </w:r>
      <w:r>
        <w:rPr>
          <w:rFonts w:hint="eastAsia"/>
        </w:rPr>
        <w:t>заданном</w:t>
      </w:r>
      <w:r>
        <w:t xml:space="preserve"> </w:t>
      </w:r>
      <w:r>
        <w:rPr>
          <w:rFonts w:hint="eastAsia"/>
        </w:rPr>
        <w:t>уровне</w:t>
      </w:r>
    </w:p>
    <w:p w14:paraId="52D923C6" w14:textId="77777777" w:rsidR="00423437" w:rsidRDefault="00423437" w:rsidP="00423437"/>
    <w:p w14:paraId="6F3E344D" w14:textId="77777777" w:rsidR="00423437" w:rsidRDefault="00423437" w:rsidP="00423437">
      <w:r>
        <w:t xml:space="preserve">2.4. </w:t>
      </w:r>
      <w:r>
        <w:rPr>
          <w:rFonts w:hint="eastAsia"/>
        </w:rPr>
        <w:t>Аналитическое</w:t>
      </w:r>
      <w:r>
        <w:t xml:space="preserve"> </w:t>
      </w:r>
      <w:r>
        <w:rPr>
          <w:rFonts w:hint="eastAsia"/>
        </w:rPr>
        <w:t>решение</w:t>
      </w:r>
      <w:r>
        <w:t xml:space="preserve"> </w:t>
      </w:r>
      <w:r>
        <w:rPr>
          <w:rFonts w:hint="eastAsia"/>
        </w:rPr>
        <w:t>задачи</w:t>
      </w:r>
      <w:r>
        <w:t xml:space="preserve"> </w:t>
      </w:r>
      <w:r>
        <w:rPr>
          <w:rFonts w:hint="eastAsia"/>
        </w:rPr>
        <w:t>теплообмена</w:t>
      </w:r>
      <w:r>
        <w:t xml:space="preserve">, </w:t>
      </w:r>
      <w:r>
        <w:rPr>
          <w:rFonts w:hint="eastAsia"/>
        </w:rPr>
        <w:t>термонапряжения</w:t>
      </w:r>
      <w:r>
        <w:t xml:space="preserve"> </w:t>
      </w:r>
      <w:r>
        <w:rPr>
          <w:rFonts w:hint="eastAsia"/>
        </w:rPr>
        <w:t>и</w:t>
      </w:r>
      <w:r>
        <w:t xml:space="preserve"> </w:t>
      </w:r>
      <w:r>
        <w:rPr>
          <w:rFonts w:hint="eastAsia"/>
        </w:rPr>
        <w:t>деформации</w:t>
      </w:r>
      <w:r>
        <w:t xml:space="preserve"> </w:t>
      </w:r>
      <w:r>
        <w:rPr>
          <w:rFonts w:hint="eastAsia"/>
        </w:rPr>
        <w:t>при</w:t>
      </w:r>
      <w:r>
        <w:t xml:space="preserve"> </w:t>
      </w:r>
      <w:r>
        <w:rPr>
          <w:rFonts w:hint="eastAsia"/>
        </w:rPr>
        <w:t>постоянной</w:t>
      </w:r>
      <w:r>
        <w:t xml:space="preserve"> </w:t>
      </w:r>
      <w:r>
        <w:rPr>
          <w:rFonts w:hint="eastAsia"/>
        </w:rPr>
        <w:t>температуре</w:t>
      </w:r>
      <w:r>
        <w:t xml:space="preserve"> </w:t>
      </w:r>
      <w:r>
        <w:rPr>
          <w:rFonts w:hint="eastAsia"/>
        </w:rPr>
        <w:t>охлаждения</w:t>
      </w:r>
    </w:p>
    <w:p w14:paraId="406951DA" w14:textId="77777777" w:rsidR="00423437" w:rsidRDefault="00423437" w:rsidP="00423437"/>
    <w:p w14:paraId="2375F6FB" w14:textId="77777777" w:rsidR="00423437" w:rsidRDefault="00423437" w:rsidP="00423437">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7F90CC67" w14:textId="77777777" w:rsidR="00423437" w:rsidRDefault="00423437" w:rsidP="00423437"/>
    <w:p w14:paraId="70FE87B9" w14:textId="77777777" w:rsidR="00423437" w:rsidRDefault="00423437" w:rsidP="00423437">
      <w:r>
        <w:t xml:space="preserve">3. </w:t>
      </w:r>
      <w:r>
        <w:rPr>
          <w:rFonts w:hint="eastAsia"/>
        </w:rPr>
        <w:t>МАТЕМАТИЧЕСКИЕ</w:t>
      </w:r>
      <w:r>
        <w:t xml:space="preserve"> </w:t>
      </w:r>
      <w:r>
        <w:rPr>
          <w:rFonts w:hint="eastAsia"/>
        </w:rPr>
        <w:t>МОДЕЛИ</w:t>
      </w:r>
      <w:r>
        <w:t xml:space="preserve"> </w:t>
      </w:r>
      <w:r>
        <w:rPr>
          <w:rFonts w:hint="eastAsia"/>
        </w:rPr>
        <w:t>И</w:t>
      </w:r>
      <w:r>
        <w:t xml:space="preserve"> </w:t>
      </w:r>
      <w:r>
        <w:rPr>
          <w:rFonts w:hint="eastAsia"/>
        </w:rPr>
        <w:t>ЧИСЛЕННЫЕ</w:t>
      </w:r>
      <w:r>
        <w:t xml:space="preserve"> </w:t>
      </w:r>
      <w:r>
        <w:rPr>
          <w:rFonts w:hint="eastAsia"/>
        </w:rPr>
        <w:t>МЕТОДЫ</w:t>
      </w:r>
      <w:r>
        <w:t xml:space="preserve"> </w:t>
      </w:r>
      <w:r>
        <w:rPr>
          <w:rFonts w:hint="eastAsia"/>
        </w:rPr>
        <w:t>ДЛЯ</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И</w:t>
      </w:r>
      <w:r>
        <w:t xml:space="preserve"> </w:t>
      </w:r>
      <w:r>
        <w:rPr>
          <w:rFonts w:hint="eastAsia"/>
        </w:rPr>
        <w:t>ДЕФОРМАЦИЙ</w:t>
      </w:r>
      <w:r>
        <w:t xml:space="preserve"> </w:t>
      </w:r>
      <w:r>
        <w:rPr>
          <w:rFonts w:hint="eastAsia"/>
        </w:rPr>
        <w:t>В</w:t>
      </w:r>
      <w:r>
        <w:t xml:space="preserve"> </w:t>
      </w:r>
      <w:r>
        <w:rPr>
          <w:rFonts w:hint="eastAsia"/>
        </w:rPr>
        <w:t>ПРОИЗВОДСТВЕ</w:t>
      </w:r>
      <w:r>
        <w:t xml:space="preserve"> </w:t>
      </w:r>
      <w:r>
        <w:rPr>
          <w:rFonts w:hint="eastAsia"/>
        </w:rPr>
        <w:t>КОМПОЗИТОВ</w:t>
      </w:r>
    </w:p>
    <w:p w14:paraId="6FA9AB3B" w14:textId="77777777" w:rsidR="00423437" w:rsidRDefault="00423437" w:rsidP="00423437"/>
    <w:p w14:paraId="5B1AED58" w14:textId="77777777" w:rsidR="00423437" w:rsidRDefault="00423437" w:rsidP="00423437">
      <w:r>
        <w:t>3.1.</w:t>
      </w:r>
      <w:r>
        <w:rPr>
          <w:rFonts w:hint="eastAsia"/>
        </w:rPr>
        <w:t>Математические</w:t>
      </w:r>
      <w:r>
        <w:t xml:space="preserve"> </w:t>
      </w:r>
      <w:r>
        <w:rPr>
          <w:rFonts w:hint="eastAsia"/>
        </w:rPr>
        <w:t>формулировки</w:t>
      </w:r>
      <w:r>
        <w:t xml:space="preserve"> </w:t>
      </w:r>
      <w:r>
        <w:rPr>
          <w:rFonts w:hint="eastAsia"/>
        </w:rPr>
        <w:t>задач</w:t>
      </w:r>
      <w:r>
        <w:t xml:space="preserve"> </w:t>
      </w:r>
      <w:r>
        <w:rPr>
          <w:rFonts w:hint="eastAsia"/>
        </w:rPr>
        <w:t>разработки</w:t>
      </w:r>
      <w:r>
        <w:t xml:space="preserve"> </w:t>
      </w:r>
      <w:r>
        <w:rPr>
          <w:rFonts w:hint="eastAsia"/>
        </w:rPr>
        <w:t>численных</w:t>
      </w:r>
      <w:r>
        <w:t xml:space="preserve"> </w:t>
      </w:r>
      <w:r>
        <w:rPr>
          <w:rFonts w:hint="eastAsia"/>
        </w:rPr>
        <w:t>методов</w:t>
      </w:r>
    </w:p>
    <w:p w14:paraId="33102D00" w14:textId="77777777" w:rsidR="00423437" w:rsidRDefault="00423437" w:rsidP="00423437"/>
    <w:p w14:paraId="0E9B1F49" w14:textId="77777777" w:rsidR="00423437" w:rsidRDefault="00423437" w:rsidP="00423437">
      <w:r>
        <w:t xml:space="preserve">3.2. </w:t>
      </w:r>
      <w:r>
        <w:rPr>
          <w:rFonts w:hint="eastAsia"/>
        </w:rPr>
        <w:t>Метод</w:t>
      </w:r>
      <w:r>
        <w:t xml:space="preserve"> </w:t>
      </w:r>
      <w:r>
        <w:rPr>
          <w:rFonts w:hint="eastAsia"/>
        </w:rPr>
        <w:t>конечных</w:t>
      </w:r>
      <w:r>
        <w:t xml:space="preserve"> </w:t>
      </w:r>
      <w:r>
        <w:rPr>
          <w:rFonts w:hint="eastAsia"/>
        </w:rPr>
        <w:t>разностей</w:t>
      </w:r>
      <w:r>
        <w:t xml:space="preserve"> </w:t>
      </w:r>
      <w:r>
        <w:rPr>
          <w:rFonts w:hint="eastAsia"/>
        </w:rPr>
        <w:t>для</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на</w:t>
      </w:r>
    </w:p>
    <w:p w14:paraId="700BF587" w14:textId="77777777" w:rsidR="00423437" w:rsidRDefault="00423437" w:rsidP="00423437"/>
    <w:p w14:paraId="15D73D39" w14:textId="77777777" w:rsidR="00423437" w:rsidRDefault="00423437" w:rsidP="00423437">
      <w:r>
        <w:rPr>
          <w:rFonts w:hint="eastAsia"/>
        </w:rPr>
        <w:t>интервале</w:t>
      </w:r>
      <w:r>
        <w:t xml:space="preserve"> </w:t>
      </w:r>
      <w:r>
        <w:rPr>
          <w:rFonts w:hint="eastAsia"/>
        </w:rPr>
        <w:t>нагрева</w:t>
      </w:r>
      <w:r>
        <w:t xml:space="preserve"> </w:t>
      </w:r>
      <w:r>
        <w:rPr>
          <w:rFonts w:hint="eastAsia"/>
        </w:rPr>
        <w:t>композитов</w:t>
      </w:r>
    </w:p>
    <w:p w14:paraId="7D546CE0" w14:textId="77777777" w:rsidR="00423437" w:rsidRDefault="00423437" w:rsidP="00423437"/>
    <w:p w14:paraId="2AE1BDEB" w14:textId="77777777" w:rsidR="00423437" w:rsidRDefault="00423437" w:rsidP="00423437">
      <w:r>
        <w:t xml:space="preserve">3.3 </w:t>
      </w:r>
      <w:r>
        <w:rPr>
          <w:rFonts w:hint="eastAsia"/>
        </w:rPr>
        <w:t>Метод</w:t>
      </w:r>
      <w:r>
        <w:t xml:space="preserve"> </w:t>
      </w:r>
      <w:r>
        <w:rPr>
          <w:rFonts w:hint="eastAsia"/>
        </w:rPr>
        <w:t>конечных</w:t>
      </w:r>
      <w:r>
        <w:t xml:space="preserve"> </w:t>
      </w:r>
      <w:r>
        <w:rPr>
          <w:rFonts w:hint="eastAsia"/>
        </w:rPr>
        <w:t>разностей</w:t>
      </w:r>
      <w:r>
        <w:t xml:space="preserve"> </w:t>
      </w:r>
      <w:r>
        <w:rPr>
          <w:rFonts w:hint="eastAsia"/>
        </w:rPr>
        <w:t>для</w:t>
      </w:r>
      <w:r>
        <w:t xml:space="preserve"> </w:t>
      </w:r>
      <w:r>
        <w:rPr>
          <w:rFonts w:hint="eastAsia"/>
        </w:rPr>
        <w:t>взаимосвязанных</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напряжений</w:t>
      </w:r>
      <w:r>
        <w:t xml:space="preserve"> </w:t>
      </w:r>
      <w:r>
        <w:rPr>
          <w:rFonts w:hint="eastAsia"/>
        </w:rPr>
        <w:t>и</w:t>
      </w:r>
      <w:r>
        <w:t xml:space="preserve"> </w:t>
      </w:r>
      <w:r>
        <w:rPr>
          <w:rFonts w:hint="eastAsia"/>
        </w:rPr>
        <w:t>деформаций</w:t>
      </w:r>
      <w:r>
        <w:t xml:space="preserve"> </w:t>
      </w:r>
      <w:r>
        <w:rPr>
          <w:rFonts w:hint="eastAsia"/>
        </w:rPr>
        <w:t>в</w:t>
      </w:r>
      <w:r>
        <w:t xml:space="preserve"> </w:t>
      </w:r>
      <w:r>
        <w:rPr>
          <w:rFonts w:hint="eastAsia"/>
        </w:rPr>
        <w:t>многослойных</w:t>
      </w:r>
      <w:r>
        <w:t xml:space="preserve"> </w:t>
      </w:r>
      <w:r>
        <w:rPr>
          <w:rFonts w:hint="eastAsia"/>
        </w:rPr>
        <w:t>цилиндрических</w:t>
      </w:r>
      <w:r>
        <w:t xml:space="preserve"> </w:t>
      </w:r>
      <w:r>
        <w:rPr>
          <w:rFonts w:hint="eastAsia"/>
        </w:rPr>
        <w:t>областях</w:t>
      </w:r>
      <w:r>
        <w:t xml:space="preserve"> </w:t>
      </w:r>
      <w:r>
        <w:rPr>
          <w:rFonts w:hint="eastAsia"/>
        </w:rPr>
        <w:t>на</w:t>
      </w:r>
      <w:r>
        <w:t xml:space="preserve"> </w:t>
      </w:r>
      <w:r>
        <w:rPr>
          <w:rFonts w:hint="eastAsia"/>
        </w:rPr>
        <w:t>интервале</w:t>
      </w:r>
      <w:r>
        <w:t xml:space="preserve"> </w:t>
      </w:r>
      <w:r>
        <w:rPr>
          <w:rFonts w:hint="eastAsia"/>
        </w:rPr>
        <w:t>стабилизации</w:t>
      </w:r>
      <w:r>
        <w:t xml:space="preserve"> </w:t>
      </w:r>
      <w:r>
        <w:rPr>
          <w:rFonts w:hint="eastAsia"/>
        </w:rPr>
        <w:t>температуры</w:t>
      </w:r>
    </w:p>
    <w:p w14:paraId="313FB39E" w14:textId="77777777" w:rsidR="00423437" w:rsidRDefault="00423437" w:rsidP="00423437"/>
    <w:p w14:paraId="73DA86AB" w14:textId="77777777" w:rsidR="00423437" w:rsidRDefault="00423437" w:rsidP="00423437">
      <w:r>
        <w:t xml:space="preserve">3.4 </w:t>
      </w:r>
      <w:r>
        <w:rPr>
          <w:rFonts w:hint="eastAsia"/>
        </w:rPr>
        <w:t>Метод</w:t>
      </w:r>
      <w:r>
        <w:t xml:space="preserve"> </w:t>
      </w:r>
      <w:r>
        <w:rPr>
          <w:rFonts w:hint="eastAsia"/>
        </w:rPr>
        <w:t>конечных</w:t>
      </w:r>
      <w:r>
        <w:t xml:space="preserve"> </w:t>
      </w:r>
      <w:r>
        <w:rPr>
          <w:rFonts w:hint="eastAsia"/>
        </w:rPr>
        <w:t>разностей</w:t>
      </w:r>
      <w:r>
        <w:t xml:space="preserve"> </w:t>
      </w:r>
      <w:r>
        <w:rPr>
          <w:rFonts w:hint="eastAsia"/>
        </w:rPr>
        <w:t>для</w:t>
      </w:r>
      <w:r>
        <w:t xml:space="preserve"> </w:t>
      </w:r>
      <w:r>
        <w:rPr>
          <w:rFonts w:hint="eastAsia"/>
        </w:rPr>
        <w:t>задач</w:t>
      </w:r>
      <w:r>
        <w:t xml:space="preserve"> </w:t>
      </w:r>
      <w:r>
        <w:rPr>
          <w:rFonts w:hint="eastAsia"/>
        </w:rPr>
        <w:t>теплообмена</w:t>
      </w:r>
      <w:r>
        <w:t xml:space="preserve">, </w:t>
      </w:r>
      <w:r>
        <w:rPr>
          <w:rFonts w:hint="eastAsia"/>
        </w:rPr>
        <w:t>массообмена</w:t>
      </w:r>
      <w:r>
        <w:t xml:space="preserve">, </w:t>
      </w:r>
      <w:r>
        <w:rPr>
          <w:rFonts w:hint="eastAsia"/>
        </w:rPr>
        <w:t>термонапряжений</w:t>
      </w:r>
      <w:r>
        <w:t xml:space="preserve"> </w:t>
      </w:r>
      <w:r>
        <w:rPr>
          <w:rFonts w:hint="eastAsia"/>
        </w:rPr>
        <w:t>и</w:t>
      </w:r>
      <w:r>
        <w:t xml:space="preserve"> </w:t>
      </w:r>
      <w:r>
        <w:rPr>
          <w:rFonts w:hint="eastAsia"/>
        </w:rPr>
        <w:t>деформаций</w:t>
      </w:r>
      <w:r>
        <w:t xml:space="preserve"> </w:t>
      </w:r>
      <w:r>
        <w:rPr>
          <w:rFonts w:hint="eastAsia"/>
        </w:rPr>
        <w:t>на</w:t>
      </w:r>
      <w:r>
        <w:t xml:space="preserve"> </w:t>
      </w:r>
      <w:r>
        <w:rPr>
          <w:rFonts w:hint="eastAsia"/>
        </w:rPr>
        <w:t>интервале</w:t>
      </w:r>
      <w:r>
        <w:t xml:space="preserve"> </w:t>
      </w:r>
      <w:r>
        <w:rPr>
          <w:rFonts w:hint="eastAsia"/>
        </w:rPr>
        <w:t>остывания</w:t>
      </w:r>
      <w:r>
        <w:t xml:space="preserve"> </w:t>
      </w:r>
      <w:r>
        <w:rPr>
          <w:rFonts w:hint="eastAsia"/>
        </w:rPr>
        <w:t>композитов</w:t>
      </w:r>
    </w:p>
    <w:p w14:paraId="216D38E5" w14:textId="77777777" w:rsidR="00423437" w:rsidRDefault="00423437" w:rsidP="00423437"/>
    <w:p w14:paraId="762C7CE2" w14:textId="77777777" w:rsidR="00423437" w:rsidRDefault="00423437" w:rsidP="00423437">
      <w:r>
        <w:t xml:space="preserve">3.5.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численных</w:t>
      </w:r>
      <w:r>
        <w:t xml:space="preserve"> </w:t>
      </w:r>
      <w:r>
        <w:rPr>
          <w:rFonts w:hint="eastAsia"/>
        </w:rPr>
        <w:t>расчетов</w:t>
      </w:r>
      <w:r>
        <w:t xml:space="preserve"> </w:t>
      </w:r>
      <w:r>
        <w:rPr>
          <w:rFonts w:hint="eastAsia"/>
        </w:rPr>
        <w:t>с</w:t>
      </w:r>
      <w:r>
        <w:t xml:space="preserve"> </w:t>
      </w:r>
      <w:r>
        <w:rPr>
          <w:rFonts w:hint="eastAsia"/>
        </w:rPr>
        <w:t>полученными</w:t>
      </w:r>
      <w:r>
        <w:t xml:space="preserve"> </w:t>
      </w:r>
      <w:r>
        <w:rPr>
          <w:rFonts w:hint="eastAsia"/>
        </w:rPr>
        <w:t>аналитическими</w:t>
      </w:r>
      <w:r>
        <w:t xml:space="preserve"> </w:t>
      </w:r>
      <w:r>
        <w:rPr>
          <w:rFonts w:hint="eastAsia"/>
        </w:rPr>
        <w:t>решениями</w:t>
      </w:r>
    </w:p>
    <w:p w14:paraId="23BFE62F" w14:textId="77777777" w:rsidR="00423437" w:rsidRDefault="00423437" w:rsidP="00423437"/>
    <w:p w14:paraId="13EE6B20" w14:textId="77777777" w:rsidR="00423437" w:rsidRDefault="00423437" w:rsidP="00423437">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3C905A21" w14:textId="77777777" w:rsidR="00423437" w:rsidRDefault="00423437" w:rsidP="00423437"/>
    <w:p w14:paraId="08DE83FA" w14:textId="77777777" w:rsidR="00423437" w:rsidRDefault="00423437" w:rsidP="00423437">
      <w:r>
        <w:t xml:space="preserve">4. </w:t>
      </w:r>
      <w:r>
        <w:rPr>
          <w:rFonts w:hint="eastAsia"/>
        </w:rPr>
        <w:t>ВЛИЯНИЕ</w:t>
      </w:r>
      <w:r>
        <w:t xml:space="preserve"> </w:t>
      </w:r>
      <w:r>
        <w:rPr>
          <w:rFonts w:hint="eastAsia"/>
        </w:rPr>
        <w:t>ТЕМПЕРАТУРЫ</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КОМПОЗИТОВ</w:t>
      </w:r>
    </w:p>
    <w:p w14:paraId="5B79B515" w14:textId="77777777" w:rsidR="00423437" w:rsidRDefault="00423437" w:rsidP="00423437"/>
    <w:p w14:paraId="6724C75C" w14:textId="77777777" w:rsidR="00423437" w:rsidRDefault="00423437" w:rsidP="00423437">
      <w:r>
        <w:t xml:space="preserve">4.1. </w:t>
      </w:r>
      <w:r>
        <w:rPr>
          <w:rFonts w:hint="eastAsia"/>
        </w:rPr>
        <w:t>Постановка</w:t>
      </w:r>
      <w:r>
        <w:t xml:space="preserve"> </w:t>
      </w:r>
      <w:r>
        <w:rPr>
          <w:rFonts w:hint="eastAsia"/>
        </w:rPr>
        <w:t>задач</w:t>
      </w:r>
      <w:r>
        <w:t xml:space="preserve"> </w:t>
      </w:r>
      <w:r>
        <w:rPr>
          <w:rFonts w:hint="eastAsia"/>
        </w:rPr>
        <w:t>исследования</w:t>
      </w:r>
      <w:r>
        <w:t xml:space="preserve"> </w:t>
      </w:r>
      <w:r>
        <w:rPr>
          <w:rFonts w:hint="eastAsia"/>
        </w:rPr>
        <w:t>надежности</w:t>
      </w:r>
      <w:r>
        <w:t xml:space="preserve"> </w:t>
      </w:r>
      <w:r>
        <w:rPr>
          <w:rFonts w:hint="eastAsia"/>
        </w:rPr>
        <w:t>композитов</w:t>
      </w:r>
      <w:r>
        <w:t xml:space="preserve"> </w:t>
      </w:r>
      <w:r>
        <w:rPr>
          <w:rFonts w:hint="eastAsia"/>
        </w:rPr>
        <w:t>вероятностно</w:t>
      </w:r>
      <w:r>
        <w:t>-</w:t>
      </w:r>
      <w:r>
        <w:rPr>
          <w:rFonts w:hint="eastAsia"/>
        </w:rPr>
        <w:t>статистическими</w:t>
      </w:r>
      <w:r>
        <w:t xml:space="preserve"> </w:t>
      </w:r>
      <w:r>
        <w:rPr>
          <w:rFonts w:hint="eastAsia"/>
        </w:rPr>
        <w:t>методами</w:t>
      </w:r>
    </w:p>
    <w:p w14:paraId="0901015F" w14:textId="77777777" w:rsidR="00423437" w:rsidRDefault="00423437" w:rsidP="00423437"/>
    <w:p w14:paraId="069E510A" w14:textId="77777777" w:rsidR="00423437" w:rsidRDefault="00423437" w:rsidP="00423437">
      <w:r>
        <w:t xml:space="preserve">4.2. </w:t>
      </w:r>
      <w:r>
        <w:rPr>
          <w:rFonts w:hint="eastAsia"/>
        </w:rPr>
        <w:t>Зависимость</w:t>
      </w:r>
      <w:r>
        <w:t xml:space="preserve"> </w:t>
      </w:r>
      <w:r>
        <w:rPr>
          <w:rFonts w:hint="eastAsia"/>
        </w:rPr>
        <w:t>механических</w:t>
      </w:r>
      <w:r>
        <w:t xml:space="preserve"> </w:t>
      </w:r>
      <w:r>
        <w:rPr>
          <w:rFonts w:hint="eastAsia"/>
        </w:rPr>
        <w:t>свойств</w:t>
      </w:r>
      <w:r>
        <w:t xml:space="preserve"> </w:t>
      </w:r>
      <w:r>
        <w:rPr>
          <w:rFonts w:hint="eastAsia"/>
        </w:rPr>
        <w:t>композитов</w:t>
      </w:r>
      <w:r>
        <w:t xml:space="preserve"> </w:t>
      </w:r>
      <w:r>
        <w:rPr>
          <w:rFonts w:hint="eastAsia"/>
        </w:rPr>
        <w:t>от</w:t>
      </w:r>
      <w:r>
        <w:t xml:space="preserve"> </w:t>
      </w:r>
      <w:r>
        <w:rPr>
          <w:rFonts w:hint="eastAsia"/>
        </w:rPr>
        <w:t>скорости</w:t>
      </w:r>
      <w:r>
        <w:t xml:space="preserve"> </w:t>
      </w:r>
      <w:r>
        <w:rPr>
          <w:rFonts w:hint="eastAsia"/>
        </w:rPr>
        <w:t>нагрева</w:t>
      </w:r>
      <w:r>
        <w:t xml:space="preserve"> </w:t>
      </w:r>
      <w:r>
        <w:rPr>
          <w:rFonts w:hint="eastAsia"/>
        </w:rPr>
        <w:t>и</w:t>
      </w:r>
      <w:r>
        <w:t xml:space="preserve"> </w:t>
      </w:r>
      <w:r>
        <w:rPr>
          <w:rFonts w:hint="eastAsia"/>
        </w:rPr>
        <w:t>охлаждения</w:t>
      </w:r>
    </w:p>
    <w:p w14:paraId="0297909A" w14:textId="77777777" w:rsidR="00423437" w:rsidRDefault="00423437" w:rsidP="00423437"/>
    <w:p w14:paraId="0B931E9E" w14:textId="77777777" w:rsidR="00423437" w:rsidRDefault="00423437" w:rsidP="00423437">
      <w:r>
        <w:t xml:space="preserve">4.3. </w:t>
      </w:r>
      <w:r>
        <w:rPr>
          <w:rFonts w:hint="eastAsia"/>
        </w:rPr>
        <w:t>Теплофизические</w:t>
      </w:r>
      <w:r>
        <w:t xml:space="preserve"> </w:t>
      </w:r>
      <w:r>
        <w:rPr>
          <w:rFonts w:hint="eastAsia"/>
        </w:rPr>
        <w:t>процессы</w:t>
      </w:r>
      <w:r>
        <w:t xml:space="preserve"> </w:t>
      </w:r>
      <w:r>
        <w:rPr>
          <w:rFonts w:hint="eastAsia"/>
        </w:rPr>
        <w:t>в</w:t>
      </w:r>
      <w:r>
        <w:t xml:space="preserve"> </w:t>
      </w:r>
      <w:r>
        <w:rPr>
          <w:rFonts w:hint="eastAsia"/>
        </w:rPr>
        <w:t>композитах</w:t>
      </w:r>
      <w:r>
        <w:t xml:space="preserve"> </w:t>
      </w:r>
      <w:r>
        <w:rPr>
          <w:rFonts w:hint="eastAsia"/>
        </w:rPr>
        <w:t>при</w:t>
      </w:r>
      <w:r>
        <w:t xml:space="preserve"> </w:t>
      </w:r>
      <w:r>
        <w:rPr>
          <w:rFonts w:hint="eastAsia"/>
        </w:rPr>
        <w:t>полимеризации</w:t>
      </w:r>
      <w:r>
        <w:t xml:space="preserve"> 91 </w:t>
      </w:r>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260A4F7F" w14:textId="77777777" w:rsidR="00423437" w:rsidRDefault="00423437" w:rsidP="00423437"/>
    <w:p w14:paraId="7498792A" w14:textId="77777777" w:rsidR="00423437" w:rsidRDefault="00423437" w:rsidP="00423437">
      <w:r>
        <w:t xml:space="preserve">5. </w:t>
      </w:r>
      <w:r>
        <w:rPr>
          <w:rFonts w:hint="eastAsia"/>
        </w:rPr>
        <w:t>РЕАЛИЗАЦИЯ</w:t>
      </w:r>
      <w:r>
        <w:t xml:space="preserve"> </w:t>
      </w:r>
      <w:r>
        <w:rPr>
          <w:rFonts w:hint="eastAsia"/>
        </w:rPr>
        <w:t>СИСТЕМЫ</w:t>
      </w:r>
      <w:r>
        <w:t xml:space="preserve"> </w:t>
      </w:r>
      <w:r>
        <w:rPr>
          <w:rFonts w:hint="eastAsia"/>
        </w:rPr>
        <w:t>ОБЕСПЕЧЕНИЯ</w:t>
      </w:r>
      <w:r>
        <w:t xml:space="preserve"> </w:t>
      </w:r>
      <w:r>
        <w:rPr>
          <w:rFonts w:hint="eastAsia"/>
        </w:rPr>
        <w:t>ПРОМЫШЛЕННЫХ</w:t>
      </w:r>
      <w:r>
        <w:t xml:space="preserve"> </w:t>
      </w:r>
      <w:r>
        <w:rPr>
          <w:rFonts w:hint="eastAsia"/>
        </w:rPr>
        <w:t>ТЕХНОЛОГИЙ</w:t>
      </w:r>
      <w:r>
        <w:t xml:space="preserve"> </w:t>
      </w:r>
      <w:r>
        <w:rPr>
          <w:rFonts w:hint="eastAsia"/>
        </w:rPr>
        <w:t>ПРОИЗВОДСТВА</w:t>
      </w:r>
      <w:r>
        <w:t xml:space="preserve"> </w:t>
      </w:r>
      <w:r>
        <w:rPr>
          <w:rFonts w:hint="eastAsia"/>
        </w:rPr>
        <w:t>КОМПОЗИТОВ</w:t>
      </w:r>
      <w:r>
        <w:t xml:space="preserve"> </w:t>
      </w:r>
      <w:r>
        <w:rPr>
          <w:rFonts w:hint="eastAsia"/>
        </w:rPr>
        <w:t>В</w:t>
      </w:r>
    </w:p>
    <w:p w14:paraId="186D4080" w14:textId="77777777" w:rsidR="00423437" w:rsidRDefault="00423437" w:rsidP="00423437"/>
    <w:p w14:paraId="32503083" w14:textId="77777777" w:rsidR="00423437" w:rsidRDefault="00423437" w:rsidP="00423437">
      <w:r>
        <w:rPr>
          <w:rFonts w:hint="eastAsia"/>
        </w:rPr>
        <w:t>ПОЛИМЕРИЗАЦИОННЫХ</w:t>
      </w:r>
      <w:r>
        <w:t xml:space="preserve"> </w:t>
      </w:r>
      <w:r>
        <w:rPr>
          <w:rFonts w:hint="eastAsia"/>
        </w:rPr>
        <w:t>УСТАНОВКАХ</w:t>
      </w:r>
    </w:p>
    <w:p w14:paraId="4961EC67" w14:textId="77777777" w:rsidR="00423437" w:rsidRDefault="00423437" w:rsidP="00423437"/>
    <w:p w14:paraId="4CB70AF3" w14:textId="77777777" w:rsidR="00423437" w:rsidRDefault="00423437" w:rsidP="00423437">
      <w:r>
        <w:t xml:space="preserve">5.1. </w:t>
      </w:r>
      <w:r>
        <w:rPr>
          <w:rFonts w:hint="eastAsia"/>
        </w:rPr>
        <w:t>Постановка</w:t>
      </w:r>
      <w:r>
        <w:t xml:space="preserve"> </w:t>
      </w:r>
      <w:r>
        <w:rPr>
          <w:rFonts w:hint="eastAsia"/>
        </w:rPr>
        <w:t>задачи</w:t>
      </w:r>
      <w:r>
        <w:t xml:space="preserve"> </w:t>
      </w:r>
      <w:r>
        <w:rPr>
          <w:rFonts w:hint="eastAsia"/>
        </w:rPr>
        <w:t>синтеза</w:t>
      </w:r>
      <w:r>
        <w:t xml:space="preserve"> </w:t>
      </w:r>
      <w:r>
        <w:rPr>
          <w:rFonts w:hint="eastAsia"/>
        </w:rPr>
        <w:t>системы</w:t>
      </w:r>
      <w:r>
        <w:t xml:space="preserve"> </w:t>
      </w:r>
      <w:r>
        <w:rPr>
          <w:rFonts w:hint="eastAsia"/>
        </w:rPr>
        <w:t>обеспечения</w:t>
      </w:r>
    </w:p>
    <w:p w14:paraId="252BFCD2" w14:textId="77777777" w:rsidR="00423437" w:rsidRDefault="00423437" w:rsidP="00423437"/>
    <w:p w14:paraId="238ED763" w14:textId="77777777" w:rsidR="00423437" w:rsidRDefault="00423437" w:rsidP="00423437">
      <w:r>
        <w:t xml:space="preserve">5.2. </w:t>
      </w:r>
      <w:r>
        <w:rPr>
          <w:rFonts w:hint="eastAsia"/>
        </w:rPr>
        <w:t>Конструкция</w:t>
      </w:r>
      <w:r>
        <w:t xml:space="preserve"> </w:t>
      </w:r>
      <w:r>
        <w:rPr>
          <w:rFonts w:hint="eastAsia"/>
        </w:rPr>
        <w:t>полимеризационной</w:t>
      </w:r>
      <w:r>
        <w:t xml:space="preserve"> </w:t>
      </w:r>
      <w:r>
        <w:rPr>
          <w:rFonts w:hint="eastAsia"/>
        </w:rPr>
        <w:t>установки</w:t>
      </w:r>
    </w:p>
    <w:p w14:paraId="39E9B54D" w14:textId="77777777" w:rsidR="00423437" w:rsidRDefault="00423437" w:rsidP="00423437"/>
    <w:p w14:paraId="55DD17A0" w14:textId="77777777" w:rsidR="00423437" w:rsidRDefault="00423437" w:rsidP="00423437">
      <w:r>
        <w:t xml:space="preserve">5.3. </w:t>
      </w:r>
      <w:r>
        <w:rPr>
          <w:rFonts w:hint="eastAsia"/>
        </w:rPr>
        <w:t>Экспериментальные</w:t>
      </w:r>
      <w:r>
        <w:t xml:space="preserve"> </w:t>
      </w:r>
      <w:r>
        <w:rPr>
          <w:rFonts w:hint="eastAsia"/>
        </w:rPr>
        <w:t>методы</w:t>
      </w:r>
      <w:r>
        <w:t xml:space="preserve"> </w:t>
      </w:r>
      <w:r>
        <w:rPr>
          <w:rFonts w:hint="eastAsia"/>
        </w:rPr>
        <w:t>моделирования</w:t>
      </w:r>
      <w:r>
        <w:t xml:space="preserve"> </w:t>
      </w:r>
      <w:r>
        <w:rPr>
          <w:rFonts w:hint="eastAsia"/>
        </w:rPr>
        <w:t>полимеризационного</w:t>
      </w:r>
      <w:r>
        <w:t xml:space="preserve"> </w:t>
      </w:r>
      <w:r>
        <w:rPr>
          <w:rFonts w:hint="eastAsia"/>
        </w:rPr>
        <w:t>процесса</w:t>
      </w:r>
      <w:r>
        <w:t xml:space="preserve"> </w:t>
      </w:r>
      <w:r>
        <w:rPr>
          <w:rFonts w:hint="eastAsia"/>
        </w:rPr>
        <w:t>в</w:t>
      </w:r>
      <w:r>
        <w:t xml:space="preserve"> </w:t>
      </w:r>
      <w:r>
        <w:rPr>
          <w:rFonts w:hint="eastAsia"/>
        </w:rPr>
        <w:t>производстве</w:t>
      </w:r>
      <w:r>
        <w:t xml:space="preserve"> </w:t>
      </w:r>
      <w:r>
        <w:rPr>
          <w:rFonts w:hint="eastAsia"/>
        </w:rPr>
        <w:t>лонжеронов</w:t>
      </w:r>
      <w:r>
        <w:t xml:space="preserve"> </w:t>
      </w:r>
      <w:r>
        <w:rPr>
          <w:rFonts w:hint="eastAsia"/>
        </w:rPr>
        <w:t>лопастей</w:t>
      </w:r>
      <w:r>
        <w:t xml:space="preserve"> </w:t>
      </w:r>
      <w:r>
        <w:rPr>
          <w:rFonts w:hint="eastAsia"/>
        </w:rPr>
        <w:t>вертолетов</w:t>
      </w:r>
    </w:p>
    <w:p w14:paraId="1DE02800" w14:textId="77777777" w:rsidR="00423437" w:rsidRDefault="00423437" w:rsidP="00423437"/>
    <w:p w14:paraId="3B6B376E" w14:textId="77777777" w:rsidR="00423437" w:rsidRDefault="00423437" w:rsidP="00423437">
      <w:r>
        <w:t xml:space="preserve">5.4. </w:t>
      </w:r>
      <w:r>
        <w:rPr>
          <w:rFonts w:hint="eastAsia"/>
        </w:rPr>
        <w:t>Разработка</w:t>
      </w:r>
      <w:r>
        <w:t xml:space="preserve"> </w:t>
      </w:r>
      <w:r>
        <w:rPr>
          <w:rFonts w:hint="eastAsia"/>
        </w:rPr>
        <w:t>многопозиционного</w:t>
      </w:r>
      <w:r>
        <w:t xml:space="preserve"> </w:t>
      </w:r>
      <w:r>
        <w:rPr>
          <w:rFonts w:hint="eastAsia"/>
        </w:rPr>
        <w:t>регулятора</w:t>
      </w:r>
      <w:r>
        <w:t xml:space="preserve"> </w:t>
      </w:r>
      <w:r>
        <w:rPr>
          <w:rFonts w:hint="eastAsia"/>
        </w:rPr>
        <w:t>температуры</w:t>
      </w:r>
      <w:r>
        <w:t xml:space="preserve"> </w:t>
      </w:r>
      <w:r>
        <w:rPr>
          <w:rFonts w:hint="eastAsia"/>
        </w:rPr>
        <w:t>полимиризации</w:t>
      </w:r>
      <w:r>
        <w:t xml:space="preserve"> </w:t>
      </w:r>
      <w:r>
        <w:rPr>
          <w:rFonts w:hint="eastAsia"/>
        </w:rPr>
        <w:t>в</w:t>
      </w:r>
      <w:r>
        <w:t xml:space="preserve"> </w:t>
      </w:r>
      <w:r>
        <w:rPr>
          <w:rFonts w:hint="eastAsia"/>
        </w:rPr>
        <w:t>пресс</w:t>
      </w:r>
      <w:r>
        <w:t>-</w:t>
      </w:r>
      <w:r>
        <w:rPr>
          <w:rFonts w:hint="eastAsia"/>
        </w:rPr>
        <w:t>формах</w:t>
      </w:r>
    </w:p>
    <w:p w14:paraId="1B3A4FFA" w14:textId="77777777" w:rsidR="00423437" w:rsidRDefault="00423437" w:rsidP="00423437"/>
    <w:p w14:paraId="271AFB92" w14:textId="77777777" w:rsidR="00423437" w:rsidRDefault="00423437" w:rsidP="00423437">
      <w:r>
        <w:rPr>
          <w:rFonts w:hint="eastAsia"/>
        </w:rPr>
        <w:t>Выводы</w:t>
      </w:r>
      <w:r>
        <w:t xml:space="preserve"> </w:t>
      </w:r>
      <w:r>
        <w:rPr>
          <w:rFonts w:hint="eastAsia"/>
        </w:rPr>
        <w:t>по</w:t>
      </w:r>
      <w:r>
        <w:t xml:space="preserve"> </w:t>
      </w:r>
      <w:r>
        <w:rPr>
          <w:rFonts w:hint="eastAsia"/>
        </w:rPr>
        <w:t>пятому</w:t>
      </w:r>
      <w:r>
        <w:t xml:space="preserve"> </w:t>
      </w:r>
      <w:r>
        <w:rPr>
          <w:rFonts w:hint="eastAsia"/>
        </w:rPr>
        <w:t>разделу</w:t>
      </w:r>
    </w:p>
    <w:p w14:paraId="5131CA08" w14:textId="77777777" w:rsidR="00423437" w:rsidRDefault="00423437" w:rsidP="00423437"/>
    <w:p w14:paraId="7E20855F" w14:textId="77777777" w:rsidR="00423437" w:rsidRDefault="00423437" w:rsidP="00423437">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работе</w:t>
      </w:r>
    </w:p>
    <w:p w14:paraId="40A98001" w14:textId="77777777" w:rsidR="00423437" w:rsidRDefault="00423437" w:rsidP="00423437"/>
    <w:p w14:paraId="41A06ED2" w14:textId="77777777" w:rsidR="00423437" w:rsidRDefault="00423437" w:rsidP="00423437">
      <w:r>
        <w:rPr>
          <w:rFonts w:hint="eastAsia"/>
        </w:rPr>
        <w:lastRenderedPageBreak/>
        <w:t>СПИСОК</w:t>
      </w:r>
      <w:r>
        <w:t xml:space="preserve"> </w:t>
      </w:r>
      <w:r>
        <w:rPr>
          <w:rFonts w:hint="eastAsia"/>
        </w:rPr>
        <w:t>ЛИТЕРАТУРЫ</w:t>
      </w:r>
    </w:p>
    <w:p w14:paraId="42C83A91" w14:textId="77777777" w:rsidR="00423437" w:rsidRDefault="00423437" w:rsidP="00423437"/>
    <w:p w14:paraId="167BA312" w14:textId="77777777" w:rsidR="00423437" w:rsidRDefault="00423437" w:rsidP="00423437">
      <w:r>
        <w:rPr>
          <w:rFonts w:hint="eastAsia"/>
        </w:rPr>
        <w:t>Приложение</w:t>
      </w:r>
      <w:r>
        <w:t xml:space="preserve"> </w:t>
      </w:r>
      <w:r>
        <w:rPr>
          <w:rFonts w:hint="eastAsia"/>
        </w:rPr>
        <w:t>А</w:t>
      </w:r>
      <w:r>
        <w:t>0</w:t>
      </w:r>
    </w:p>
    <w:p w14:paraId="202BAD94" w14:textId="77777777" w:rsidR="00423437" w:rsidRDefault="00423437" w:rsidP="00423437"/>
    <w:p w14:paraId="46AEB78B" w14:textId="77777777" w:rsidR="00423437" w:rsidRDefault="00423437" w:rsidP="00423437">
      <w:r>
        <w:rPr>
          <w:rFonts w:hint="eastAsia"/>
        </w:rPr>
        <w:t>Теплофизические</w:t>
      </w:r>
      <w:r>
        <w:t xml:space="preserve"> </w:t>
      </w:r>
      <w:r>
        <w:rPr>
          <w:rFonts w:hint="eastAsia"/>
        </w:rPr>
        <w:t>характеристики</w:t>
      </w:r>
      <w:r>
        <w:t xml:space="preserve"> </w:t>
      </w:r>
      <w:r>
        <w:rPr>
          <w:rFonts w:hint="eastAsia"/>
        </w:rPr>
        <w:t>материала</w:t>
      </w:r>
      <w:r>
        <w:t xml:space="preserve"> </w:t>
      </w:r>
      <w:r>
        <w:rPr>
          <w:rFonts w:hint="eastAsia"/>
        </w:rPr>
        <w:t>ПРИЛОЖЕНИЕ</w:t>
      </w:r>
      <w:r>
        <w:t xml:space="preserve"> </w:t>
      </w:r>
      <w:r>
        <w:rPr>
          <w:rFonts w:hint="eastAsia"/>
        </w:rPr>
        <w:t>А</w:t>
      </w:r>
    </w:p>
    <w:p w14:paraId="37C432DA" w14:textId="77777777" w:rsidR="00423437" w:rsidRDefault="00423437" w:rsidP="00423437"/>
    <w:p w14:paraId="7CDFA97C" w14:textId="77777777" w:rsidR="00423437" w:rsidRDefault="00423437" w:rsidP="00423437">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на</w:t>
      </w:r>
      <w:r>
        <w:t xml:space="preserve"> </w:t>
      </w:r>
      <w:r>
        <w:rPr>
          <w:rFonts w:hint="eastAsia"/>
        </w:rPr>
        <w:t>прочностные</w:t>
      </w:r>
      <w:r>
        <w:t xml:space="preserve"> </w:t>
      </w:r>
      <w:r>
        <w:rPr>
          <w:rFonts w:hint="eastAsia"/>
        </w:rPr>
        <w:t>характеристики</w:t>
      </w:r>
      <w:r>
        <w:t xml:space="preserve"> </w:t>
      </w:r>
      <w:r>
        <w:rPr>
          <w:rFonts w:hint="eastAsia"/>
        </w:rPr>
        <w:t>композитов</w:t>
      </w:r>
    </w:p>
    <w:p w14:paraId="2B760783" w14:textId="77777777" w:rsidR="00423437" w:rsidRDefault="00423437" w:rsidP="00423437"/>
    <w:p w14:paraId="6A0B0407" w14:textId="77777777" w:rsidR="00423437" w:rsidRDefault="00423437" w:rsidP="00423437">
      <w:r>
        <w:rPr>
          <w:rFonts w:hint="eastAsia"/>
        </w:rPr>
        <w:t>Приложение</w:t>
      </w:r>
      <w:r>
        <w:t xml:space="preserve"> </w:t>
      </w:r>
      <w:r>
        <w:rPr>
          <w:rFonts w:hint="eastAsia"/>
        </w:rPr>
        <w:t>Б</w:t>
      </w:r>
    </w:p>
    <w:p w14:paraId="43A67FC5" w14:textId="77777777" w:rsidR="00423437" w:rsidRDefault="00423437" w:rsidP="00423437"/>
    <w:p w14:paraId="658092BD" w14:textId="77777777" w:rsidR="00423437" w:rsidRDefault="00423437" w:rsidP="00423437">
      <w:r>
        <w:rPr>
          <w:rFonts w:hint="eastAsia"/>
        </w:rPr>
        <w:t>Требования</w:t>
      </w:r>
      <w:r>
        <w:t xml:space="preserve"> </w:t>
      </w:r>
      <w:r>
        <w:rPr>
          <w:rFonts w:hint="eastAsia"/>
        </w:rPr>
        <w:t>к</w:t>
      </w:r>
      <w:r>
        <w:t xml:space="preserve"> </w:t>
      </w:r>
      <w:r>
        <w:rPr>
          <w:rFonts w:hint="eastAsia"/>
        </w:rPr>
        <w:t>условиям</w:t>
      </w:r>
      <w:r>
        <w:t xml:space="preserve"> </w:t>
      </w:r>
      <w:r>
        <w:rPr>
          <w:rFonts w:hint="eastAsia"/>
        </w:rPr>
        <w:t>сборки</w:t>
      </w:r>
      <w:r>
        <w:t xml:space="preserve"> </w:t>
      </w:r>
      <w:r>
        <w:rPr>
          <w:rFonts w:hint="eastAsia"/>
        </w:rPr>
        <w:t>лонжерона</w:t>
      </w:r>
      <w:r>
        <w:t xml:space="preserve"> </w:t>
      </w:r>
      <w:r>
        <w:rPr>
          <w:rFonts w:hint="eastAsia"/>
        </w:rPr>
        <w:t>лопастей</w:t>
      </w:r>
      <w:r>
        <w:t xml:space="preserve"> </w:t>
      </w:r>
      <w:r>
        <w:rPr>
          <w:rFonts w:hint="eastAsia"/>
        </w:rPr>
        <w:t>вертолетов</w:t>
      </w:r>
      <w:r>
        <w:t xml:space="preserve"> </w:t>
      </w:r>
      <w:r>
        <w:rPr>
          <w:rFonts w:hint="eastAsia"/>
        </w:rPr>
        <w:t>Приложение</w:t>
      </w:r>
      <w:r>
        <w:t xml:space="preserve"> </w:t>
      </w:r>
      <w:r>
        <w:rPr>
          <w:rFonts w:hint="eastAsia"/>
        </w:rPr>
        <w:t>В</w:t>
      </w:r>
    </w:p>
    <w:p w14:paraId="108A4543" w14:textId="77777777" w:rsidR="00423437" w:rsidRDefault="00423437" w:rsidP="00423437"/>
    <w:p w14:paraId="238FE4B2" w14:textId="77777777" w:rsidR="00423437" w:rsidRDefault="00423437" w:rsidP="00423437">
      <w:r>
        <w:rPr>
          <w:rFonts w:hint="eastAsia"/>
        </w:rPr>
        <w:t>Программные</w:t>
      </w:r>
      <w:r>
        <w:t xml:space="preserve"> </w:t>
      </w:r>
      <w:r>
        <w:rPr>
          <w:rFonts w:hint="eastAsia"/>
        </w:rPr>
        <w:t>средства</w:t>
      </w:r>
      <w:r>
        <w:t xml:space="preserve"> </w:t>
      </w:r>
      <w:r>
        <w:rPr>
          <w:rFonts w:hint="eastAsia"/>
        </w:rPr>
        <w:t>для</w:t>
      </w:r>
      <w:r>
        <w:t xml:space="preserve"> </w:t>
      </w:r>
      <w:r>
        <w:rPr>
          <w:rFonts w:hint="eastAsia"/>
        </w:rPr>
        <w:t>управления</w:t>
      </w:r>
      <w:r>
        <w:t xml:space="preserve"> </w:t>
      </w:r>
      <w:r>
        <w:rPr>
          <w:rFonts w:hint="eastAsia"/>
        </w:rPr>
        <w:t>производством</w:t>
      </w:r>
      <w:r>
        <w:t xml:space="preserve"> </w:t>
      </w:r>
      <w:r>
        <w:rPr>
          <w:rFonts w:hint="eastAsia"/>
        </w:rPr>
        <w:t>композитов</w:t>
      </w:r>
      <w:r>
        <w:t xml:space="preserve"> </w:t>
      </w:r>
      <w:r>
        <w:rPr>
          <w:rFonts w:hint="eastAsia"/>
        </w:rPr>
        <w:t>Приложение</w:t>
      </w:r>
      <w:r>
        <w:t xml:space="preserve"> </w:t>
      </w:r>
      <w:r>
        <w:rPr>
          <w:rFonts w:hint="eastAsia"/>
        </w:rPr>
        <w:t>Г</w:t>
      </w:r>
    </w:p>
    <w:p w14:paraId="624553D5" w14:textId="77777777" w:rsidR="00423437" w:rsidRDefault="00423437" w:rsidP="00423437"/>
    <w:p w14:paraId="18AE040C" w14:textId="77777777" w:rsidR="00423437" w:rsidRDefault="00423437" w:rsidP="00423437">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температуры</w:t>
      </w:r>
      <w:r>
        <w:t xml:space="preserve">, </w:t>
      </w:r>
      <w:r>
        <w:rPr>
          <w:rFonts w:hint="eastAsia"/>
        </w:rPr>
        <w:t>соответствующие</w:t>
      </w:r>
      <w:r>
        <w:t xml:space="preserve"> </w:t>
      </w:r>
      <w:r>
        <w:rPr>
          <w:rFonts w:hint="eastAsia"/>
        </w:rPr>
        <w:t>узлам</w:t>
      </w:r>
      <w:r>
        <w:t xml:space="preserve"> </w:t>
      </w:r>
      <w:r>
        <w:rPr>
          <w:rFonts w:hint="eastAsia"/>
        </w:rPr>
        <w:t>слоев</w:t>
      </w:r>
    </w:p>
    <w:p w14:paraId="66DE08E3" w14:textId="77777777" w:rsidR="00423437" w:rsidRDefault="00423437" w:rsidP="00423437"/>
    <w:p w14:paraId="6F07E612" w14:textId="77777777" w:rsidR="00423437" w:rsidRDefault="00423437" w:rsidP="00423437">
      <w:r>
        <w:rPr>
          <w:rFonts w:hint="eastAsia"/>
        </w:rPr>
        <w:t>Приложение</w:t>
      </w:r>
      <w:r>
        <w:t xml:space="preserve"> </w:t>
      </w:r>
      <w:r>
        <w:rPr>
          <w:rFonts w:hint="eastAsia"/>
        </w:rPr>
        <w:t>Д</w:t>
      </w:r>
    </w:p>
    <w:p w14:paraId="1D12392D" w14:textId="77777777" w:rsidR="00423437" w:rsidRDefault="00423437" w:rsidP="00423437"/>
    <w:p w14:paraId="5F2837E8" w14:textId="77777777" w:rsidR="00423437" w:rsidRDefault="00423437" w:rsidP="00423437">
      <w:r>
        <w:rPr>
          <w:rFonts w:hint="eastAsia"/>
        </w:rPr>
        <w:t>Метод</w:t>
      </w:r>
      <w:r>
        <w:t xml:space="preserve"> </w:t>
      </w:r>
      <w:r>
        <w:rPr>
          <w:rFonts w:hint="eastAsia"/>
        </w:rPr>
        <w:t>прогонки</w:t>
      </w:r>
      <w:r>
        <w:t xml:space="preserve">. </w:t>
      </w:r>
      <w:r>
        <w:rPr>
          <w:rFonts w:hint="eastAsia"/>
        </w:rPr>
        <w:t>Листинг</w:t>
      </w:r>
      <w:r>
        <w:t xml:space="preserve"> </w:t>
      </w:r>
      <w:r>
        <w:rPr>
          <w:rFonts w:hint="eastAsia"/>
        </w:rPr>
        <w:t>программы</w:t>
      </w:r>
      <w:r>
        <w:t xml:space="preserve"> </w:t>
      </w:r>
      <w:r>
        <w:rPr>
          <w:rFonts w:hint="eastAsia"/>
        </w:rPr>
        <w:t>Приложение</w:t>
      </w:r>
      <w:r>
        <w:t xml:space="preserve"> </w:t>
      </w:r>
      <w:r>
        <w:rPr>
          <w:rFonts w:hint="eastAsia"/>
        </w:rPr>
        <w:t>Е</w:t>
      </w:r>
    </w:p>
    <w:p w14:paraId="24F5A0D7" w14:textId="77777777" w:rsidR="00423437" w:rsidRDefault="00423437" w:rsidP="00423437"/>
    <w:p w14:paraId="7E281E9C" w14:textId="77777777" w:rsidR="00423437" w:rsidRDefault="00423437" w:rsidP="00423437">
      <w:r>
        <w:rPr>
          <w:rFonts w:hint="eastAsia"/>
        </w:rPr>
        <w:t>Акты</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производство</w:t>
      </w:r>
      <w:r>
        <w:t xml:space="preserve"> </w:t>
      </w:r>
      <w:r>
        <w:rPr>
          <w:rFonts w:hint="eastAsia"/>
        </w:rPr>
        <w:t>Приложение</w:t>
      </w:r>
      <w:r>
        <w:t xml:space="preserve"> </w:t>
      </w:r>
      <w:r>
        <w:rPr>
          <w:rFonts w:hint="eastAsia"/>
        </w:rPr>
        <w:t>Ж</w:t>
      </w:r>
    </w:p>
    <w:p w14:paraId="642B43F3" w14:textId="77777777" w:rsidR="00423437" w:rsidRDefault="00423437" w:rsidP="00423437"/>
    <w:p w14:paraId="6ADAB617" w14:textId="77777777" w:rsidR="00423437" w:rsidRDefault="00423437" w:rsidP="00423437">
      <w:r>
        <w:rPr>
          <w:rFonts w:hint="eastAsia"/>
        </w:rPr>
        <w:t>Алгоритм</w:t>
      </w:r>
      <w:r>
        <w:t xml:space="preserve"> </w:t>
      </w:r>
      <w:r>
        <w:rPr>
          <w:rFonts w:hint="eastAsia"/>
        </w:rPr>
        <w:t>изготовления</w:t>
      </w:r>
      <w:r>
        <w:t xml:space="preserve"> </w:t>
      </w:r>
      <w:r>
        <w:rPr>
          <w:rFonts w:hint="eastAsia"/>
        </w:rPr>
        <w:t>и</w:t>
      </w:r>
      <w:r>
        <w:t xml:space="preserve"> </w:t>
      </w:r>
      <w:r>
        <w:rPr>
          <w:rFonts w:hint="eastAsia"/>
        </w:rPr>
        <w:t>программа</w:t>
      </w:r>
      <w:r>
        <w:t xml:space="preserve"> </w:t>
      </w:r>
      <w:r>
        <w:rPr>
          <w:rFonts w:hint="eastAsia"/>
        </w:rPr>
        <w:t>управления</w:t>
      </w:r>
      <w:r>
        <w:t xml:space="preserve"> </w:t>
      </w:r>
      <w:r>
        <w:rPr>
          <w:rFonts w:hint="eastAsia"/>
        </w:rPr>
        <w:t>производством</w:t>
      </w:r>
      <w:r>
        <w:t xml:space="preserve"> </w:t>
      </w:r>
      <w:r>
        <w:rPr>
          <w:rFonts w:hint="eastAsia"/>
        </w:rPr>
        <w:t>композитов</w:t>
      </w:r>
      <w:r>
        <w:t xml:space="preserve"> </w:t>
      </w:r>
      <w:r>
        <w:rPr>
          <w:rFonts w:hint="eastAsia"/>
        </w:rPr>
        <w:t>методом</w:t>
      </w:r>
      <w:r>
        <w:t xml:space="preserve"> </w:t>
      </w:r>
      <w:r>
        <w:rPr>
          <w:rFonts w:hint="eastAsia"/>
        </w:rPr>
        <w:t>полимеризации</w:t>
      </w:r>
    </w:p>
    <w:p w14:paraId="63887103" w14:textId="77777777" w:rsidR="00423437" w:rsidRDefault="00423437" w:rsidP="00423437"/>
    <w:p w14:paraId="04646639" w14:textId="77777777" w:rsidR="00423437" w:rsidRDefault="00423437" w:rsidP="00423437">
      <w:r>
        <w:rPr>
          <w:rFonts w:hint="eastAsia"/>
        </w:rPr>
        <w:t>Приложение</w:t>
      </w:r>
      <w:r>
        <w:t xml:space="preserve"> </w:t>
      </w:r>
      <w:r>
        <w:rPr>
          <w:rFonts w:hint="eastAsia"/>
        </w:rPr>
        <w:t>З</w:t>
      </w:r>
    </w:p>
    <w:p w14:paraId="1AB23BED" w14:textId="77777777" w:rsidR="00423437" w:rsidRDefault="00423437" w:rsidP="00423437"/>
    <w:p w14:paraId="42B1B4CF" w14:textId="77777777" w:rsidR="00423437" w:rsidRDefault="00423437" w:rsidP="00423437">
      <w:r>
        <w:rPr>
          <w:rFonts w:hint="eastAsia"/>
        </w:rPr>
        <w:t>Блок</w:t>
      </w:r>
      <w:r>
        <w:t>-</w:t>
      </w:r>
      <w:r>
        <w:rPr>
          <w:rFonts w:hint="eastAsia"/>
        </w:rPr>
        <w:t>схема</w:t>
      </w:r>
      <w:r>
        <w:t xml:space="preserve"> </w:t>
      </w:r>
      <w:r>
        <w:rPr>
          <w:rFonts w:hint="eastAsia"/>
        </w:rPr>
        <w:t>основного</w:t>
      </w:r>
      <w:r>
        <w:t xml:space="preserve"> </w:t>
      </w:r>
      <w:r>
        <w:rPr>
          <w:rFonts w:hint="eastAsia"/>
        </w:rPr>
        <w:t>алгоритма</w:t>
      </w:r>
      <w:r>
        <w:t xml:space="preserve"> </w:t>
      </w:r>
      <w:r>
        <w:rPr>
          <w:rFonts w:hint="eastAsia"/>
        </w:rPr>
        <w:t>расчета</w:t>
      </w:r>
      <w:r>
        <w:t xml:space="preserve"> </w:t>
      </w:r>
      <w:r>
        <w:rPr>
          <w:rFonts w:hint="eastAsia"/>
        </w:rPr>
        <w:t>теплооб</w:t>
      </w:r>
      <w:r>
        <w:rPr>
          <w:rFonts w:hint="eastAsia"/>
        </w:rPr>
        <w:lastRenderedPageBreak/>
        <w:t>мена</w:t>
      </w:r>
      <w:r>
        <w:t xml:space="preserve">, </w:t>
      </w:r>
      <w:r>
        <w:rPr>
          <w:rFonts w:hint="eastAsia"/>
        </w:rPr>
        <w:t>массообмена</w:t>
      </w:r>
      <w:r>
        <w:t xml:space="preserve"> </w:t>
      </w:r>
      <w:r>
        <w:rPr>
          <w:rFonts w:hint="eastAsia"/>
        </w:rPr>
        <w:t>и</w:t>
      </w:r>
      <w:r>
        <w:t xml:space="preserve"> </w:t>
      </w:r>
      <w:r>
        <w:rPr>
          <w:rFonts w:hint="eastAsia"/>
        </w:rPr>
        <w:t>поля</w:t>
      </w:r>
      <w:r>
        <w:t xml:space="preserve"> </w:t>
      </w:r>
      <w:r>
        <w:rPr>
          <w:rFonts w:hint="eastAsia"/>
        </w:rPr>
        <w:t>деформаций</w:t>
      </w:r>
      <w:r>
        <w:t xml:space="preserve"> </w:t>
      </w:r>
      <w:r>
        <w:rPr>
          <w:rFonts w:hint="eastAsia"/>
        </w:rPr>
        <w:t>в</w:t>
      </w:r>
      <w:r>
        <w:t xml:space="preserve"> </w:t>
      </w:r>
      <w:r>
        <w:rPr>
          <w:rFonts w:hint="eastAsia"/>
        </w:rPr>
        <w:t>производстве</w:t>
      </w:r>
      <w:r>
        <w:t xml:space="preserve"> </w:t>
      </w:r>
      <w:r>
        <w:rPr>
          <w:rFonts w:hint="eastAsia"/>
        </w:rPr>
        <w:t>композитов</w:t>
      </w:r>
      <w:r>
        <w:t xml:space="preserve"> </w:t>
      </w:r>
      <w:r>
        <w:rPr>
          <w:rFonts w:hint="eastAsia"/>
        </w:rPr>
        <w:t>методом</w:t>
      </w:r>
      <w:r>
        <w:t xml:space="preserve"> </w:t>
      </w:r>
      <w:r>
        <w:rPr>
          <w:rFonts w:hint="eastAsia"/>
        </w:rPr>
        <w:t>полимеризации</w:t>
      </w:r>
      <w:r>
        <w:t xml:space="preserve"> </w:t>
      </w:r>
      <w:r>
        <w:rPr>
          <w:rFonts w:hint="eastAsia"/>
        </w:rPr>
        <w:t>Приложение</w:t>
      </w:r>
      <w:r>
        <w:t xml:space="preserve"> </w:t>
      </w:r>
      <w:r>
        <w:rPr>
          <w:rFonts w:hint="eastAsia"/>
        </w:rPr>
        <w:t>И</w:t>
      </w:r>
    </w:p>
    <w:p w14:paraId="36724E81" w14:textId="77777777" w:rsidR="00423437" w:rsidRDefault="00423437" w:rsidP="00423437"/>
    <w:p w14:paraId="5A3A7484" w14:textId="77777777" w:rsidR="00423437" w:rsidRDefault="00423437" w:rsidP="00423437">
      <w:r>
        <w:rPr>
          <w:rFonts w:hint="eastAsia"/>
        </w:rPr>
        <w:t>Последовательность</w:t>
      </w:r>
      <w:r>
        <w:t xml:space="preserve"> </w:t>
      </w:r>
      <w:r>
        <w:rPr>
          <w:rFonts w:hint="eastAsia"/>
        </w:rPr>
        <w:t>расчета</w:t>
      </w:r>
      <w:r>
        <w:t xml:space="preserve"> </w:t>
      </w:r>
      <w:r>
        <w:rPr>
          <w:rFonts w:hint="eastAsia"/>
        </w:rPr>
        <w:t>распределения</w:t>
      </w:r>
      <w:r>
        <w:t xml:space="preserve"> </w:t>
      </w:r>
      <w:r>
        <w:rPr>
          <w:rFonts w:hint="eastAsia"/>
        </w:rPr>
        <w:t>температуры</w:t>
      </w:r>
      <w:r>
        <w:t xml:space="preserve"> </w:t>
      </w:r>
      <w:r>
        <w:rPr>
          <w:rFonts w:hint="eastAsia"/>
        </w:rPr>
        <w:t>по</w:t>
      </w:r>
      <w:r>
        <w:t xml:space="preserve"> </w:t>
      </w:r>
      <w:r>
        <w:rPr>
          <w:rFonts w:hint="eastAsia"/>
        </w:rPr>
        <w:t>узлам</w:t>
      </w:r>
      <w:r>
        <w:t xml:space="preserve"> </w:t>
      </w:r>
      <w:r>
        <w:rPr>
          <w:rFonts w:hint="eastAsia"/>
        </w:rPr>
        <w:t>слоев</w:t>
      </w:r>
      <w:r>
        <w:t xml:space="preserve"> </w:t>
      </w:r>
      <w:r>
        <w:rPr>
          <w:rFonts w:hint="eastAsia"/>
        </w:rPr>
        <w:t>композита</w:t>
      </w:r>
      <w:r>
        <w:t xml:space="preserve"> </w:t>
      </w:r>
      <w:r>
        <w:rPr>
          <w:rFonts w:hint="eastAsia"/>
        </w:rPr>
        <w:t>численными</w:t>
      </w:r>
      <w:r>
        <w:t xml:space="preserve"> </w:t>
      </w:r>
      <w:r>
        <w:rPr>
          <w:rFonts w:hint="eastAsia"/>
        </w:rPr>
        <w:t>методами</w:t>
      </w:r>
    </w:p>
    <w:p w14:paraId="0F94DB00" w14:textId="77777777" w:rsidR="00423437" w:rsidRDefault="00423437" w:rsidP="00423437"/>
    <w:p w14:paraId="5CA249D1" w14:textId="77777777" w:rsidR="00423437" w:rsidRDefault="00423437" w:rsidP="00423437">
      <w:r>
        <w:rPr>
          <w:rFonts w:hint="eastAsia"/>
        </w:rPr>
        <w:t>Приложение</w:t>
      </w:r>
      <w:r>
        <w:t xml:space="preserve"> </w:t>
      </w:r>
      <w:r>
        <w:rPr>
          <w:rFonts w:hint="eastAsia"/>
        </w:rPr>
        <w:t>К</w:t>
      </w:r>
    </w:p>
    <w:p w14:paraId="58F6C751" w14:textId="77777777" w:rsidR="00423437" w:rsidRDefault="00423437" w:rsidP="00423437"/>
    <w:p w14:paraId="0E4959F4" w14:textId="77777777" w:rsidR="00423437" w:rsidRDefault="00423437" w:rsidP="00423437">
      <w:r>
        <w:rPr>
          <w:rFonts w:hint="eastAsia"/>
        </w:rPr>
        <w:t>Алгоритм</w:t>
      </w:r>
      <w:r>
        <w:t xml:space="preserve"> </w:t>
      </w:r>
      <w:r>
        <w:rPr>
          <w:rFonts w:hint="eastAsia"/>
        </w:rPr>
        <w:t>расчета</w:t>
      </w:r>
      <w:r>
        <w:t xml:space="preserve"> </w:t>
      </w:r>
      <w:r>
        <w:rPr>
          <w:rFonts w:hint="eastAsia"/>
        </w:rPr>
        <w:t>коэффициентов</w:t>
      </w:r>
      <w:r>
        <w:t xml:space="preserve"> </w:t>
      </w:r>
      <w:r>
        <w:rPr>
          <w:rFonts w:hint="eastAsia"/>
        </w:rPr>
        <w:t>теплообмена</w:t>
      </w:r>
      <w:r>
        <w:t xml:space="preserve"> (</w:t>
      </w:r>
      <w:r>
        <w:rPr>
          <w:rFonts w:hint="eastAsia"/>
        </w:rPr>
        <w:t>блок</w:t>
      </w:r>
      <w:r>
        <w:t>-</w:t>
      </w:r>
      <w:r>
        <w:rPr>
          <w:rFonts w:hint="eastAsia"/>
        </w:rPr>
        <w:t>схема</w:t>
      </w:r>
      <w:r>
        <w:t xml:space="preserve">) </w:t>
      </w:r>
      <w:r>
        <w:rPr>
          <w:rFonts w:hint="eastAsia"/>
        </w:rPr>
        <w:t>Приложение</w:t>
      </w:r>
      <w:r>
        <w:t xml:space="preserve"> </w:t>
      </w:r>
      <w:r>
        <w:rPr>
          <w:rFonts w:hint="eastAsia"/>
        </w:rPr>
        <w:t>Л</w:t>
      </w:r>
    </w:p>
    <w:p w14:paraId="2F0C8BDB" w14:textId="77777777" w:rsidR="00423437" w:rsidRDefault="00423437" w:rsidP="00423437"/>
    <w:p w14:paraId="7060C257" w14:textId="0F5E1C77" w:rsidR="00423437" w:rsidRPr="00423437" w:rsidRDefault="00423437" w:rsidP="00423437">
      <w:r>
        <w:rPr>
          <w:rFonts w:hint="eastAsia"/>
        </w:rPr>
        <w:t>Описание</w:t>
      </w:r>
      <w:r>
        <w:t xml:space="preserve"> </w:t>
      </w:r>
      <w:r>
        <w:rPr>
          <w:rFonts w:hint="eastAsia"/>
        </w:rPr>
        <w:t>программы</w:t>
      </w:r>
      <w:r>
        <w:t xml:space="preserve"> </w:t>
      </w:r>
      <w:r>
        <w:rPr>
          <w:rFonts w:hint="eastAsia"/>
        </w:rPr>
        <w:t>в</w:t>
      </w:r>
      <w:r>
        <w:t xml:space="preserve"> MathCad</w:t>
      </w:r>
      <w:r>
        <w:rPr>
          <w:rFonts w:hint="eastAsia"/>
        </w:rPr>
        <w:t>е</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теплообмена</w:t>
      </w:r>
      <w:r>
        <w:t xml:space="preserve"> </w:t>
      </w:r>
      <w:r>
        <w:rPr>
          <w:rFonts w:hint="eastAsia"/>
        </w:rPr>
        <w:t>в</w:t>
      </w:r>
      <w:r>
        <w:t xml:space="preserve"> </w:t>
      </w:r>
      <w:r>
        <w:rPr>
          <w:rFonts w:hint="eastAsia"/>
        </w:rPr>
        <w:t>полом</w:t>
      </w:r>
      <w:r>
        <w:t xml:space="preserve"> </w:t>
      </w:r>
      <w:r>
        <w:rPr>
          <w:rFonts w:hint="eastAsia"/>
        </w:rPr>
        <w:t>цилиндре</w:t>
      </w:r>
    </w:p>
    <w:sectPr w:rsidR="00423437" w:rsidRPr="00423437" w:rsidSect="00E749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7628" w14:textId="77777777" w:rsidR="00E749D3" w:rsidRDefault="00E749D3">
      <w:pPr>
        <w:spacing w:after="0" w:line="240" w:lineRule="auto"/>
      </w:pPr>
      <w:r>
        <w:separator/>
      </w:r>
    </w:p>
  </w:endnote>
  <w:endnote w:type="continuationSeparator" w:id="0">
    <w:p w14:paraId="0DC34F5D" w14:textId="77777777" w:rsidR="00E749D3" w:rsidRDefault="00E7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69CF" w14:textId="77777777" w:rsidR="00E749D3" w:rsidRDefault="00E749D3"/>
    <w:p w14:paraId="00ADD0A4" w14:textId="77777777" w:rsidR="00E749D3" w:rsidRDefault="00E749D3"/>
    <w:p w14:paraId="2729DE06" w14:textId="77777777" w:rsidR="00E749D3" w:rsidRDefault="00E749D3"/>
    <w:p w14:paraId="0C3759BC" w14:textId="77777777" w:rsidR="00E749D3" w:rsidRDefault="00E749D3"/>
    <w:p w14:paraId="427A4033" w14:textId="77777777" w:rsidR="00E749D3" w:rsidRDefault="00E749D3"/>
    <w:p w14:paraId="66FDBDE1" w14:textId="77777777" w:rsidR="00E749D3" w:rsidRDefault="00E749D3"/>
    <w:p w14:paraId="2F6A3EB3" w14:textId="77777777" w:rsidR="00E749D3" w:rsidRDefault="00E749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F64446" wp14:editId="06A60D4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0BF9" w14:textId="77777777" w:rsidR="00E749D3" w:rsidRDefault="00E74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644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150BF9" w14:textId="77777777" w:rsidR="00E749D3" w:rsidRDefault="00E749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F42A54" w14:textId="77777777" w:rsidR="00E749D3" w:rsidRDefault="00E749D3"/>
    <w:p w14:paraId="47088F10" w14:textId="77777777" w:rsidR="00E749D3" w:rsidRDefault="00E749D3"/>
    <w:p w14:paraId="2E653BA5" w14:textId="77777777" w:rsidR="00E749D3" w:rsidRDefault="00E749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58C43F" wp14:editId="076D82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B9C06" w14:textId="77777777" w:rsidR="00E749D3" w:rsidRDefault="00E749D3"/>
                          <w:p w14:paraId="48BD54B7" w14:textId="77777777" w:rsidR="00E749D3" w:rsidRDefault="00E74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8C4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C9B9C06" w14:textId="77777777" w:rsidR="00E749D3" w:rsidRDefault="00E749D3"/>
                    <w:p w14:paraId="48BD54B7" w14:textId="77777777" w:rsidR="00E749D3" w:rsidRDefault="00E749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DF2D1" w14:textId="77777777" w:rsidR="00E749D3" w:rsidRDefault="00E749D3"/>
    <w:p w14:paraId="38493FE0" w14:textId="77777777" w:rsidR="00E749D3" w:rsidRDefault="00E749D3">
      <w:pPr>
        <w:rPr>
          <w:sz w:val="2"/>
          <w:szCs w:val="2"/>
        </w:rPr>
      </w:pPr>
    </w:p>
    <w:p w14:paraId="6D244944" w14:textId="77777777" w:rsidR="00E749D3" w:rsidRDefault="00E749D3"/>
    <w:p w14:paraId="241BAE31" w14:textId="77777777" w:rsidR="00E749D3" w:rsidRDefault="00E749D3">
      <w:pPr>
        <w:spacing w:after="0" w:line="240" w:lineRule="auto"/>
      </w:pPr>
    </w:p>
  </w:footnote>
  <w:footnote w:type="continuationSeparator" w:id="0">
    <w:p w14:paraId="1282FBFF" w14:textId="77777777" w:rsidR="00E749D3" w:rsidRDefault="00E7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9D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11921</TotalTime>
  <Pages>5</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1133</cp:revision>
  <cp:lastPrinted>2009-02-06T05:36:00Z</cp:lastPrinted>
  <dcterms:created xsi:type="dcterms:W3CDTF">2024-01-07T13:43:00Z</dcterms:created>
  <dcterms:modified xsi:type="dcterms:W3CDTF">2024-01-25T16:34:00Z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