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3F32A" w14:textId="753DB20E" w:rsidR="002A44F3" w:rsidRDefault="007B31A1" w:rsidP="007B31A1">
      <w:pPr>
        <w:rPr>
          <w:lang w:val="ru-RU"/>
        </w:rPr>
      </w:pPr>
      <w:r w:rsidRPr="007B31A1">
        <w:rPr>
          <w:rFonts w:hint="eastAsia"/>
          <w:lang w:val="ru-RU"/>
        </w:rPr>
        <w:t>Научно</w:t>
      </w:r>
      <w:r w:rsidRPr="007B31A1">
        <w:rPr>
          <w:lang w:val="ru-RU"/>
        </w:rPr>
        <w:t>-</w:t>
      </w:r>
      <w:r w:rsidRPr="007B31A1">
        <w:rPr>
          <w:rFonts w:hint="eastAsia"/>
          <w:lang w:val="ru-RU"/>
        </w:rPr>
        <w:t>методические</w:t>
      </w:r>
      <w:r w:rsidRPr="007B31A1">
        <w:rPr>
          <w:lang w:val="ru-RU"/>
        </w:rPr>
        <w:t xml:space="preserve"> </w:t>
      </w:r>
      <w:r w:rsidRPr="007B31A1">
        <w:rPr>
          <w:rFonts w:hint="eastAsia"/>
          <w:lang w:val="ru-RU"/>
        </w:rPr>
        <w:t>основы</w:t>
      </w:r>
      <w:r w:rsidRPr="007B31A1">
        <w:rPr>
          <w:lang w:val="ru-RU"/>
        </w:rPr>
        <w:t xml:space="preserve"> </w:t>
      </w:r>
      <w:r w:rsidRPr="007B31A1">
        <w:rPr>
          <w:rFonts w:hint="eastAsia"/>
          <w:lang w:val="ru-RU"/>
        </w:rPr>
        <w:t>повышения</w:t>
      </w:r>
      <w:r w:rsidRPr="007B31A1">
        <w:rPr>
          <w:lang w:val="ru-RU"/>
        </w:rPr>
        <w:t xml:space="preserve"> </w:t>
      </w:r>
      <w:r w:rsidRPr="007B31A1">
        <w:rPr>
          <w:rFonts w:hint="eastAsia"/>
          <w:lang w:val="ru-RU"/>
        </w:rPr>
        <w:t>эффективности</w:t>
      </w:r>
      <w:r w:rsidRPr="007B31A1">
        <w:rPr>
          <w:lang w:val="ru-RU"/>
        </w:rPr>
        <w:t xml:space="preserve"> </w:t>
      </w:r>
      <w:r w:rsidRPr="007B31A1">
        <w:rPr>
          <w:rFonts w:hint="eastAsia"/>
          <w:lang w:val="ru-RU"/>
        </w:rPr>
        <w:t>управления</w:t>
      </w:r>
      <w:r w:rsidRPr="007B31A1">
        <w:rPr>
          <w:lang w:val="ru-RU"/>
        </w:rPr>
        <w:t xml:space="preserve"> </w:t>
      </w:r>
      <w:r w:rsidRPr="007B31A1">
        <w:rPr>
          <w:rFonts w:hint="eastAsia"/>
          <w:lang w:val="ru-RU"/>
        </w:rPr>
        <w:t>медицинскими</w:t>
      </w:r>
      <w:r w:rsidRPr="007B31A1">
        <w:rPr>
          <w:lang w:val="ru-RU"/>
        </w:rPr>
        <w:t xml:space="preserve"> </w:t>
      </w:r>
      <w:r w:rsidRPr="007B31A1">
        <w:rPr>
          <w:rFonts w:hint="eastAsia"/>
          <w:lang w:val="ru-RU"/>
        </w:rPr>
        <w:t>организациями</w:t>
      </w:r>
      <w:r w:rsidRPr="007B31A1">
        <w:rPr>
          <w:lang w:val="ru-RU"/>
        </w:rPr>
        <w:t xml:space="preserve"> </w:t>
      </w:r>
      <w:r w:rsidRPr="007B31A1">
        <w:rPr>
          <w:rFonts w:hint="eastAsia"/>
          <w:lang w:val="ru-RU"/>
        </w:rPr>
        <w:t>в</w:t>
      </w:r>
      <w:r w:rsidRPr="007B31A1">
        <w:rPr>
          <w:lang w:val="ru-RU"/>
        </w:rPr>
        <w:t xml:space="preserve"> </w:t>
      </w:r>
      <w:r w:rsidRPr="007B31A1">
        <w:rPr>
          <w:rFonts w:hint="eastAsia"/>
          <w:lang w:val="ru-RU"/>
        </w:rPr>
        <w:t>современных</w:t>
      </w:r>
      <w:r w:rsidRPr="007B31A1">
        <w:rPr>
          <w:lang w:val="ru-RU"/>
        </w:rPr>
        <w:t xml:space="preserve"> </w:t>
      </w:r>
      <w:r w:rsidRPr="007B31A1">
        <w:rPr>
          <w:rFonts w:hint="eastAsia"/>
          <w:lang w:val="ru-RU"/>
        </w:rPr>
        <w:t>условиях</w:t>
      </w:r>
      <w:r>
        <w:rPr>
          <w:lang w:val="ru-RU"/>
        </w:rPr>
        <w:t xml:space="preserve"> </w:t>
      </w:r>
      <w:r w:rsidRPr="007B31A1">
        <w:rPr>
          <w:rFonts w:hint="eastAsia"/>
          <w:lang w:val="ru-RU"/>
        </w:rPr>
        <w:t>Князюк</w:t>
      </w:r>
      <w:r w:rsidRPr="007B31A1">
        <w:rPr>
          <w:lang w:val="ru-RU"/>
        </w:rPr>
        <w:t xml:space="preserve">, </w:t>
      </w:r>
      <w:r w:rsidRPr="007B31A1">
        <w:rPr>
          <w:rFonts w:hint="eastAsia"/>
          <w:lang w:val="ru-RU"/>
        </w:rPr>
        <w:t>Надежда</w:t>
      </w:r>
      <w:r w:rsidRPr="007B31A1">
        <w:rPr>
          <w:lang w:val="ru-RU"/>
        </w:rPr>
        <w:t xml:space="preserve"> </w:t>
      </w:r>
      <w:r w:rsidRPr="007B31A1">
        <w:rPr>
          <w:rFonts w:hint="eastAsia"/>
          <w:lang w:val="ru-RU"/>
        </w:rPr>
        <w:t>Феофановна</w:t>
      </w:r>
    </w:p>
    <w:p w14:paraId="3B452D30" w14:textId="77777777" w:rsidR="007B31A1" w:rsidRDefault="007B31A1" w:rsidP="007B31A1">
      <w:r>
        <w:rPr>
          <w:rFonts w:hint="eastAsia"/>
        </w:rPr>
        <w:t>ОГЛАВЛЕНИЕ</w:t>
      </w:r>
      <w:r>
        <w:t xml:space="preserve"> </w:t>
      </w:r>
      <w:r>
        <w:rPr>
          <w:rFonts w:hint="eastAsia"/>
        </w:rPr>
        <w:t>ДИССЕРТАЦИИ</w:t>
      </w:r>
    </w:p>
    <w:p w14:paraId="67E36579" w14:textId="77777777" w:rsidR="007B31A1" w:rsidRDefault="007B31A1" w:rsidP="007B31A1">
      <w:r>
        <w:rPr>
          <w:rFonts w:hint="eastAsia"/>
        </w:rPr>
        <w:t>кандидат</w:t>
      </w:r>
      <w:r>
        <w:t xml:space="preserve"> </w:t>
      </w:r>
      <w:r>
        <w:rPr>
          <w:rFonts w:hint="eastAsia"/>
        </w:rPr>
        <w:t>наук</w:t>
      </w:r>
      <w:r>
        <w:t xml:space="preserve"> </w:t>
      </w:r>
      <w:r>
        <w:rPr>
          <w:rFonts w:hint="eastAsia"/>
        </w:rPr>
        <w:t>Князюк</w:t>
      </w:r>
      <w:r>
        <w:t xml:space="preserve">, </w:t>
      </w:r>
      <w:r>
        <w:rPr>
          <w:rFonts w:hint="eastAsia"/>
        </w:rPr>
        <w:t>Надежда</w:t>
      </w:r>
      <w:r>
        <w:t xml:space="preserve"> </w:t>
      </w:r>
      <w:r>
        <w:rPr>
          <w:rFonts w:hint="eastAsia"/>
        </w:rPr>
        <w:t>Феофановна</w:t>
      </w:r>
    </w:p>
    <w:p w14:paraId="19B8C766" w14:textId="77777777" w:rsidR="007B31A1" w:rsidRDefault="007B31A1" w:rsidP="007B31A1">
      <w:r>
        <w:rPr>
          <w:rFonts w:hint="eastAsia"/>
        </w:rPr>
        <w:t>ОГЛАВЛЕНИЕ</w:t>
      </w:r>
    </w:p>
    <w:p w14:paraId="60C651DE" w14:textId="77777777" w:rsidR="007B31A1" w:rsidRDefault="007B31A1" w:rsidP="007B31A1"/>
    <w:p w14:paraId="333FAC3B" w14:textId="77777777" w:rsidR="007B31A1" w:rsidRDefault="007B31A1" w:rsidP="007B31A1">
      <w:r>
        <w:rPr>
          <w:rFonts w:hint="eastAsia"/>
        </w:rPr>
        <w:t>ОСНОВНЫЕ</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2CBF3391" w14:textId="77777777" w:rsidR="007B31A1" w:rsidRDefault="007B31A1" w:rsidP="007B31A1"/>
    <w:p w14:paraId="3E2A1D3D" w14:textId="77777777" w:rsidR="007B31A1" w:rsidRDefault="007B31A1" w:rsidP="007B31A1">
      <w:r>
        <w:rPr>
          <w:rFonts w:hint="eastAsia"/>
        </w:rPr>
        <w:t>ВВЕДЕНИЕ</w:t>
      </w:r>
    </w:p>
    <w:p w14:paraId="70B085A6" w14:textId="77777777" w:rsidR="007B31A1" w:rsidRDefault="007B31A1" w:rsidP="007B31A1"/>
    <w:p w14:paraId="3F041F00" w14:textId="77777777" w:rsidR="007B31A1" w:rsidRDefault="007B31A1" w:rsidP="007B31A1">
      <w:r>
        <w:rPr>
          <w:rFonts w:hint="eastAsia"/>
        </w:rPr>
        <w:t>СИСТЕМНЫЕ</w:t>
      </w:r>
      <w:r>
        <w:t xml:space="preserve"> </w:t>
      </w:r>
      <w:r>
        <w:rPr>
          <w:rFonts w:hint="eastAsia"/>
        </w:rPr>
        <w:t>ПРОБЛЕМЫ</w:t>
      </w:r>
      <w:r>
        <w:t xml:space="preserve"> </w:t>
      </w:r>
      <w:r>
        <w:rPr>
          <w:rFonts w:hint="eastAsia"/>
        </w:rPr>
        <w:t>ЭФФЕКТИВНОСТИ</w:t>
      </w:r>
      <w:r>
        <w:t xml:space="preserve"> </w:t>
      </w:r>
      <w:r>
        <w:rPr>
          <w:rFonts w:hint="eastAsia"/>
        </w:rPr>
        <w:t>ЛАВА</w:t>
      </w:r>
      <w:r>
        <w:t xml:space="preserve"> 1. </w:t>
      </w:r>
      <w:r>
        <w:rPr>
          <w:rFonts w:hint="eastAsia"/>
        </w:rPr>
        <w:t>УПРАВЛЕНИЯ</w:t>
      </w:r>
      <w:r>
        <w:t xml:space="preserve"> </w:t>
      </w:r>
      <w:r>
        <w:rPr>
          <w:rFonts w:hint="eastAsia"/>
        </w:rPr>
        <w:t>в</w:t>
      </w:r>
      <w:r>
        <w:t xml:space="preserve"> </w:t>
      </w:r>
      <w:r>
        <w:rPr>
          <w:rFonts w:hint="eastAsia"/>
        </w:rPr>
        <w:t>ЗДРАВООХРАНЕНИИ</w:t>
      </w:r>
    </w:p>
    <w:p w14:paraId="1C2619D8" w14:textId="77777777" w:rsidR="007B31A1" w:rsidRDefault="007B31A1" w:rsidP="007B31A1"/>
    <w:p w14:paraId="7CBA3AF2" w14:textId="77777777" w:rsidR="007B31A1" w:rsidRDefault="007B31A1" w:rsidP="007B31A1">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АНАЛИТИЧЕСКИЙ</w:t>
      </w:r>
      <w:r>
        <w:t xml:space="preserve"> </w:t>
      </w:r>
      <w:r>
        <w:rPr>
          <w:rFonts w:hint="eastAsia"/>
        </w:rPr>
        <w:t>ОБЗОР</w:t>
      </w:r>
      <w:r>
        <w:t xml:space="preserve"> </w:t>
      </w:r>
      <w:r>
        <w:rPr>
          <w:rFonts w:hint="eastAsia"/>
        </w:rPr>
        <w:t>ЛИТЕРАТУРЫ</w:t>
      </w:r>
      <w:r>
        <w:t>)</w:t>
      </w:r>
    </w:p>
    <w:p w14:paraId="0F74610F" w14:textId="77777777" w:rsidR="007B31A1" w:rsidRDefault="007B31A1" w:rsidP="007B31A1"/>
    <w:p w14:paraId="7EBC3BC3" w14:textId="77777777" w:rsidR="007B31A1" w:rsidRDefault="007B31A1" w:rsidP="007B31A1">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164D9457" w14:textId="77777777" w:rsidR="007B31A1" w:rsidRDefault="007B31A1" w:rsidP="007B31A1"/>
    <w:p w14:paraId="394081AE" w14:textId="77777777" w:rsidR="007B31A1" w:rsidRDefault="007B31A1" w:rsidP="007B31A1">
      <w:r>
        <w:rPr>
          <w:rFonts w:hint="eastAsia"/>
        </w:rPr>
        <w:t>ХАРАКТЕРИСТИКА</w:t>
      </w:r>
      <w:r>
        <w:t xml:space="preserve"> </w:t>
      </w:r>
      <w:r>
        <w:rPr>
          <w:rFonts w:hint="eastAsia"/>
        </w:rPr>
        <w:t>БАЗЫ</w:t>
      </w:r>
      <w:r>
        <w:t xml:space="preserve"> </w:t>
      </w:r>
      <w:r>
        <w:rPr>
          <w:rFonts w:hint="eastAsia"/>
        </w:rPr>
        <w:t>ИССЛЕДОВАНИЯ</w:t>
      </w:r>
    </w:p>
    <w:p w14:paraId="7ABBD343" w14:textId="77777777" w:rsidR="007B31A1" w:rsidRDefault="007B31A1" w:rsidP="007B31A1"/>
    <w:p w14:paraId="12A4B67E" w14:textId="77777777" w:rsidR="007B31A1" w:rsidRDefault="007B31A1" w:rsidP="007B31A1">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КАЧЕСТВА</w:t>
      </w:r>
    </w:p>
    <w:p w14:paraId="53F9AAB5" w14:textId="77777777" w:rsidR="007B31A1" w:rsidRDefault="007B31A1" w:rsidP="007B31A1"/>
    <w:p w14:paraId="2C16BEAB" w14:textId="77777777" w:rsidR="007B31A1" w:rsidRDefault="007B31A1" w:rsidP="007B31A1">
      <w:r>
        <w:rPr>
          <w:rFonts w:hint="eastAsia"/>
        </w:rPr>
        <w:t>УПРАВЛЕНИЯ</w:t>
      </w:r>
      <w:r>
        <w:t xml:space="preserve"> </w:t>
      </w:r>
      <w:r>
        <w:rPr>
          <w:rFonts w:hint="eastAsia"/>
        </w:rPr>
        <w:t>МЕДИЦИНСКОЙ</w:t>
      </w:r>
      <w:r>
        <w:t xml:space="preserve"> </w:t>
      </w:r>
      <w:r>
        <w:rPr>
          <w:rFonts w:hint="eastAsia"/>
        </w:rPr>
        <w:t>ОРГАНИЗАЦИЕЙ</w:t>
      </w:r>
    </w:p>
    <w:p w14:paraId="7F9D6296" w14:textId="77777777" w:rsidR="007B31A1" w:rsidRDefault="007B31A1" w:rsidP="007B31A1"/>
    <w:p w14:paraId="53DC04BC" w14:textId="77777777" w:rsidR="007B31A1" w:rsidRDefault="007B31A1" w:rsidP="007B31A1">
      <w:r>
        <w:rPr>
          <w:rFonts w:hint="eastAsia"/>
        </w:rPr>
        <w:t>ГЛАВА</w:t>
      </w:r>
      <w:r>
        <w:t xml:space="preserve"> 4. </w:t>
      </w:r>
      <w:r>
        <w:rPr>
          <w:rFonts w:hint="eastAsia"/>
        </w:rPr>
        <w:t>ОЦЕНКА</w:t>
      </w:r>
      <w:r>
        <w:t xml:space="preserve"> </w:t>
      </w:r>
      <w:r>
        <w:rPr>
          <w:rFonts w:hint="eastAsia"/>
        </w:rPr>
        <w:t>И</w:t>
      </w:r>
      <w:r>
        <w:t xml:space="preserve">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РИСКАМИ</w:t>
      </w:r>
      <w:r>
        <w:t xml:space="preserve"> </w:t>
      </w:r>
      <w:r>
        <w:rPr>
          <w:rFonts w:hint="eastAsia"/>
        </w:rPr>
        <w:t>МЕДИЦИНСКОЙ</w:t>
      </w:r>
      <w:r>
        <w:t xml:space="preserve"> </w:t>
      </w:r>
      <w:r>
        <w:rPr>
          <w:rFonts w:hint="eastAsia"/>
        </w:rPr>
        <w:t>ОРГАНИЗАЦИИ</w:t>
      </w:r>
    </w:p>
    <w:p w14:paraId="3AAE7E08" w14:textId="77777777" w:rsidR="007B31A1" w:rsidRDefault="007B31A1" w:rsidP="007B31A1"/>
    <w:p w14:paraId="5325DBA9" w14:textId="77777777" w:rsidR="007B31A1" w:rsidRDefault="007B31A1" w:rsidP="007B31A1">
      <w:r>
        <w:rPr>
          <w:rFonts w:hint="eastAsia"/>
        </w:rPr>
        <w:t>ГЛАВА</w:t>
      </w:r>
      <w:r>
        <w:t xml:space="preserve"> 5. </w:t>
      </w:r>
      <w:r>
        <w:rPr>
          <w:rFonts w:hint="eastAsia"/>
        </w:rPr>
        <w:t>ОРГАНИЗАЦИОННО</w:t>
      </w:r>
      <w:r>
        <w:t>-</w:t>
      </w:r>
      <w:r>
        <w:rPr>
          <w:rFonts w:hint="eastAsia"/>
        </w:rPr>
        <w:t>МЕТОДИЧЕСКИЕ</w:t>
      </w:r>
      <w:r>
        <w:t xml:space="preserve"> </w:t>
      </w:r>
      <w:r>
        <w:rPr>
          <w:rFonts w:hint="eastAsia"/>
        </w:rPr>
        <w:t>ПОДХОДЫ</w:t>
      </w:r>
    </w:p>
    <w:p w14:paraId="6E68CBAB" w14:textId="77777777" w:rsidR="007B31A1" w:rsidRDefault="007B31A1" w:rsidP="007B31A1"/>
    <w:p w14:paraId="455A40D4" w14:textId="77777777" w:rsidR="007B31A1" w:rsidRDefault="007B31A1" w:rsidP="007B31A1">
      <w:r>
        <w:rPr>
          <w:rFonts w:hint="eastAsia"/>
        </w:rPr>
        <w:t>К</w:t>
      </w:r>
      <w:r>
        <w:t xml:space="preserve"> </w:t>
      </w:r>
      <w:r>
        <w:rPr>
          <w:rFonts w:hint="eastAsia"/>
        </w:rPr>
        <w:t>ПРОЕКТИРОВАНИЮ</w:t>
      </w:r>
      <w:r>
        <w:t xml:space="preserve"> </w:t>
      </w:r>
      <w:r>
        <w:rPr>
          <w:rFonts w:hint="eastAsia"/>
        </w:rPr>
        <w:t>И</w:t>
      </w:r>
      <w:r>
        <w:t xml:space="preserve"> </w:t>
      </w:r>
      <w:r>
        <w:rPr>
          <w:rFonts w:hint="eastAsia"/>
        </w:rPr>
        <w:t>ВНЕДРЕНИЮ</w:t>
      </w:r>
      <w:r>
        <w:t xml:space="preserve"> </w:t>
      </w:r>
      <w:r>
        <w:rPr>
          <w:rFonts w:hint="eastAsia"/>
        </w:rPr>
        <w:t>АДДИТИВНО</w:t>
      </w:r>
      <w:r>
        <w:t xml:space="preserve"> </w:t>
      </w:r>
      <w:r>
        <w:rPr>
          <w:rFonts w:hint="eastAsia"/>
        </w:rPr>
        <w:t>ИНТЕГРИРОВАННОЙ</w:t>
      </w:r>
      <w:r>
        <w:t xml:space="preserve"> </w:t>
      </w:r>
      <w:r>
        <w:rPr>
          <w:rFonts w:hint="eastAsia"/>
        </w:rPr>
        <w:t>ИСМ</w:t>
      </w:r>
    </w:p>
    <w:p w14:paraId="3275D976" w14:textId="77777777" w:rsidR="007B31A1" w:rsidRDefault="007B31A1" w:rsidP="007B31A1"/>
    <w:p w14:paraId="6E24528A" w14:textId="77777777" w:rsidR="007B31A1" w:rsidRDefault="007B31A1" w:rsidP="007B31A1">
      <w:r>
        <w:rPr>
          <w:rFonts w:hint="eastAsia"/>
        </w:rPr>
        <w:lastRenderedPageBreak/>
        <w:t>ГЛАВА</w:t>
      </w:r>
      <w:r>
        <w:t xml:space="preserve"> 6. </w:t>
      </w:r>
      <w:r>
        <w:rPr>
          <w:rFonts w:hint="eastAsia"/>
        </w:rPr>
        <w:t>ОРГАНИЗАЦИОННО</w:t>
      </w:r>
      <w:r>
        <w:t>-</w:t>
      </w:r>
      <w:r>
        <w:rPr>
          <w:rFonts w:hint="eastAsia"/>
        </w:rPr>
        <w:t>ФУНКЦИОНАЛЬНОЕ</w:t>
      </w:r>
    </w:p>
    <w:p w14:paraId="027F6DB3" w14:textId="77777777" w:rsidR="007B31A1" w:rsidRDefault="007B31A1" w:rsidP="007B31A1"/>
    <w:p w14:paraId="6DA01F5A" w14:textId="77777777" w:rsidR="007B31A1" w:rsidRDefault="007B31A1" w:rsidP="007B31A1">
      <w:r>
        <w:rPr>
          <w:rFonts w:hint="eastAsia"/>
        </w:rPr>
        <w:t>МОДЕЛИРОВАНИЕ</w:t>
      </w:r>
      <w:r>
        <w:t xml:space="preserve"> </w:t>
      </w:r>
      <w:r>
        <w:rPr>
          <w:rFonts w:hint="eastAsia"/>
        </w:rPr>
        <w:t>АДДИТИВНО</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r>
        <w:t xml:space="preserve"> </w:t>
      </w:r>
      <w:r>
        <w:rPr>
          <w:rFonts w:hint="eastAsia"/>
        </w:rPr>
        <w:t>МЕДИЦИНСКОЙ</w:t>
      </w:r>
      <w:r>
        <w:t xml:space="preserve"> </w:t>
      </w:r>
      <w:r>
        <w:rPr>
          <w:rFonts w:hint="eastAsia"/>
        </w:rPr>
        <w:t>ОРГАНИЗАЦИИ</w:t>
      </w:r>
    </w:p>
    <w:p w14:paraId="32DFA9CC" w14:textId="77777777" w:rsidR="007B31A1" w:rsidRDefault="007B31A1" w:rsidP="007B31A1"/>
    <w:p w14:paraId="4981C975" w14:textId="77777777" w:rsidR="007B31A1" w:rsidRDefault="007B31A1" w:rsidP="007B31A1">
      <w:r>
        <w:t xml:space="preserve">6.1. </w:t>
      </w:r>
      <w:r>
        <w:rPr>
          <w:rFonts w:hint="eastAsia"/>
        </w:rPr>
        <w:t>Модель</w:t>
      </w:r>
      <w:r>
        <w:t xml:space="preserve"> </w:t>
      </w:r>
      <w:r>
        <w:rPr>
          <w:rFonts w:hint="eastAsia"/>
        </w:rPr>
        <w:t>системы</w:t>
      </w:r>
      <w:r>
        <w:t xml:space="preserve"> </w:t>
      </w:r>
      <w:r>
        <w:rPr>
          <w:rFonts w:hint="eastAsia"/>
        </w:rPr>
        <w:t>менеджмента</w:t>
      </w:r>
      <w:r>
        <w:t xml:space="preserve"> </w:t>
      </w:r>
      <w:r>
        <w:rPr>
          <w:rFonts w:hint="eastAsia"/>
        </w:rPr>
        <w:t>профессиональной</w:t>
      </w:r>
      <w:r>
        <w:t xml:space="preserve"> </w:t>
      </w:r>
      <w:r>
        <w:rPr>
          <w:rFonts w:hint="eastAsia"/>
        </w:rPr>
        <w:t>безопасности</w:t>
      </w:r>
    </w:p>
    <w:p w14:paraId="131A58E3" w14:textId="77777777" w:rsidR="007B31A1" w:rsidRDefault="007B31A1" w:rsidP="007B31A1"/>
    <w:p w14:paraId="74D0A599" w14:textId="77777777" w:rsidR="007B31A1" w:rsidRDefault="007B31A1" w:rsidP="007B31A1">
      <w:r>
        <w:rPr>
          <w:rFonts w:hint="eastAsia"/>
        </w:rPr>
        <w:t>и</w:t>
      </w:r>
      <w:r>
        <w:t xml:space="preserve"> </w:t>
      </w:r>
      <w:r>
        <w:rPr>
          <w:rFonts w:hint="eastAsia"/>
        </w:rPr>
        <w:t>охраны</w:t>
      </w:r>
      <w:r>
        <w:t xml:space="preserve"> </w:t>
      </w:r>
      <w:r>
        <w:rPr>
          <w:rFonts w:hint="eastAsia"/>
        </w:rPr>
        <w:t>труда</w:t>
      </w:r>
    </w:p>
    <w:p w14:paraId="036DD413" w14:textId="77777777" w:rsidR="007B31A1" w:rsidRDefault="007B31A1" w:rsidP="007B31A1"/>
    <w:p w14:paraId="276D8930" w14:textId="77777777" w:rsidR="007B31A1" w:rsidRDefault="007B31A1" w:rsidP="007B31A1">
      <w:r>
        <w:t xml:space="preserve">6.2. </w:t>
      </w:r>
      <w:r>
        <w:rPr>
          <w:rFonts w:hint="eastAsia"/>
        </w:rPr>
        <w:t>Моделирование</w:t>
      </w:r>
      <w:r>
        <w:t xml:space="preserve"> </w:t>
      </w:r>
      <w:r>
        <w:rPr>
          <w:rFonts w:hint="eastAsia"/>
        </w:rPr>
        <w:t>системы</w:t>
      </w:r>
      <w:r>
        <w:t xml:space="preserve"> </w:t>
      </w:r>
      <w:r>
        <w:rPr>
          <w:rFonts w:hint="eastAsia"/>
        </w:rPr>
        <w:t>экологического</w:t>
      </w:r>
      <w:r>
        <w:t xml:space="preserve"> </w:t>
      </w:r>
      <w:r>
        <w:rPr>
          <w:rFonts w:hint="eastAsia"/>
        </w:rPr>
        <w:t>менеджмента</w:t>
      </w:r>
      <w:r>
        <w:t xml:space="preserve"> </w:t>
      </w:r>
      <w:r>
        <w:rPr>
          <w:rFonts w:hint="eastAsia"/>
        </w:rPr>
        <w:t>в</w:t>
      </w:r>
      <w:r>
        <w:t xml:space="preserve"> </w:t>
      </w:r>
      <w:r>
        <w:rPr>
          <w:rFonts w:hint="eastAsia"/>
        </w:rPr>
        <w:t>рамках</w:t>
      </w:r>
      <w:r>
        <w:t xml:space="preserve"> </w:t>
      </w:r>
      <w:r>
        <w:rPr>
          <w:rFonts w:hint="eastAsia"/>
        </w:rPr>
        <w:t>Программы</w:t>
      </w:r>
      <w:r>
        <w:t xml:space="preserve"> </w:t>
      </w:r>
      <w:r>
        <w:rPr>
          <w:rFonts w:hint="eastAsia"/>
        </w:rPr>
        <w:t>производственного</w:t>
      </w:r>
      <w:r>
        <w:t xml:space="preserve"> </w:t>
      </w:r>
      <w:r>
        <w:rPr>
          <w:rFonts w:hint="eastAsia"/>
        </w:rPr>
        <w:t>контроля</w:t>
      </w:r>
    </w:p>
    <w:p w14:paraId="3034B754" w14:textId="77777777" w:rsidR="007B31A1" w:rsidRDefault="007B31A1" w:rsidP="007B31A1"/>
    <w:p w14:paraId="7169D087" w14:textId="77777777" w:rsidR="007B31A1" w:rsidRDefault="007B31A1" w:rsidP="007B31A1">
      <w:r>
        <w:t xml:space="preserve">6.3. </w:t>
      </w:r>
      <w:r>
        <w:rPr>
          <w:rFonts w:hint="eastAsia"/>
        </w:rPr>
        <w:t>Система</w:t>
      </w:r>
      <w:r>
        <w:t xml:space="preserve"> </w:t>
      </w:r>
      <w:r>
        <w:rPr>
          <w:rFonts w:hint="eastAsia"/>
        </w:rPr>
        <w:t>менеджмента</w:t>
      </w:r>
      <w:r>
        <w:t xml:space="preserve"> </w:t>
      </w:r>
      <w:r>
        <w:rPr>
          <w:rFonts w:hint="eastAsia"/>
        </w:rPr>
        <w:t>социальной</w:t>
      </w:r>
      <w:r>
        <w:t xml:space="preserve"> </w:t>
      </w:r>
      <w:r>
        <w:rPr>
          <w:rFonts w:hint="eastAsia"/>
        </w:rPr>
        <w:t>ответственности</w:t>
      </w:r>
    </w:p>
    <w:p w14:paraId="0371C208" w14:textId="77777777" w:rsidR="007B31A1" w:rsidRDefault="007B31A1" w:rsidP="007B31A1"/>
    <w:p w14:paraId="3E2D7177" w14:textId="77777777" w:rsidR="007B31A1" w:rsidRDefault="007B31A1" w:rsidP="007B31A1">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ISO</w:t>
      </w:r>
    </w:p>
    <w:p w14:paraId="7066C3C9" w14:textId="77777777" w:rsidR="007B31A1" w:rsidRDefault="007B31A1" w:rsidP="007B31A1"/>
    <w:p w14:paraId="3171E2E4" w14:textId="77777777" w:rsidR="007B31A1" w:rsidRDefault="007B31A1" w:rsidP="007B31A1">
      <w:r>
        <w:t xml:space="preserve">6.4.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внедрению</w:t>
      </w:r>
      <w:r>
        <w:t xml:space="preserve"> </w:t>
      </w:r>
      <w:r>
        <w:rPr>
          <w:rFonts w:hint="eastAsia"/>
        </w:rPr>
        <w:t>международного</w:t>
      </w:r>
      <w:r>
        <w:t xml:space="preserve"> </w:t>
      </w:r>
      <w:r>
        <w:rPr>
          <w:rFonts w:hint="eastAsia"/>
        </w:rPr>
        <w:t>стандарта</w:t>
      </w:r>
      <w:r>
        <w:t xml:space="preserve"> ISO/IEC 27001:2005 </w:t>
      </w:r>
      <w:r>
        <w:rPr>
          <w:rFonts w:hint="eastAsia"/>
        </w:rPr>
        <w:t>при</w:t>
      </w:r>
      <w:r>
        <w:t xml:space="preserve"> </w:t>
      </w:r>
      <w:r>
        <w:rPr>
          <w:rFonts w:hint="eastAsia"/>
        </w:rPr>
        <w:t>построении</w:t>
      </w:r>
      <w:r>
        <w:t xml:space="preserve"> </w:t>
      </w:r>
      <w:r>
        <w:rPr>
          <w:rFonts w:hint="eastAsia"/>
        </w:rPr>
        <w:t>системы</w:t>
      </w:r>
      <w:r>
        <w:t xml:space="preserve"> </w:t>
      </w:r>
      <w:r>
        <w:rPr>
          <w:rFonts w:hint="eastAsia"/>
        </w:rPr>
        <w:t>управления</w:t>
      </w:r>
      <w:r>
        <w:t xml:space="preserve"> </w:t>
      </w:r>
      <w:r>
        <w:rPr>
          <w:rFonts w:hint="eastAsia"/>
        </w:rPr>
        <w:t>информационной</w:t>
      </w:r>
      <w:r>
        <w:t xml:space="preserve"> </w:t>
      </w:r>
      <w:r>
        <w:rPr>
          <w:rFonts w:hint="eastAsia"/>
        </w:rPr>
        <w:t>безопасностью</w:t>
      </w:r>
      <w:r>
        <w:t xml:space="preserve"> </w:t>
      </w:r>
      <w:r>
        <w:rPr>
          <w:rFonts w:hint="eastAsia"/>
        </w:rPr>
        <w:t>медицинской</w:t>
      </w:r>
      <w:r>
        <w:t xml:space="preserve"> </w:t>
      </w:r>
      <w:r>
        <w:rPr>
          <w:rFonts w:hint="eastAsia"/>
        </w:rPr>
        <w:t>организации</w:t>
      </w:r>
    </w:p>
    <w:p w14:paraId="791A1BD1" w14:textId="77777777" w:rsidR="007B31A1" w:rsidRDefault="007B31A1" w:rsidP="007B31A1"/>
    <w:p w14:paraId="79AA1CB4" w14:textId="77777777" w:rsidR="007B31A1" w:rsidRDefault="007B31A1" w:rsidP="007B31A1">
      <w:r>
        <w:t xml:space="preserve">6.5. </w:t>
      </w:r>
      <w:r>
        <w:rPr>
          <w:rFonts w:hint="eastAsia"/>
        </w:rPr>
        <w:t>Модель</w:t>
      </w:r>
      <w:r>
        <w:t xml:space="preserve"> </w:t>
      </w:r>
      <w:r>
        <w:rPr>
          <w:rFonts w:hint="eastAsia"/>
        </w:rPr>
        <w:t>системы</w:t>
      </w:r>
      <w:r>
        <w:t xml:space="preserve"> </w:t>
      </w:r>
      <w:r>
        <w:rPr>
          <w:rFonts w:hint="eastAsia"/>
        </w:rPr>
        <w:t>менеджмента</w:t>
      </w:r>
      <w:r>
        <w:t xml:space="preserve"> </w:t>
      </w:r>
      <w:r>
        <w:rPr>
          <w:rFonts w:hint="eastAsia"/>
        </w:rPr>
        <w:t>функциональных</w:t>
      </w:r>
      <w:r>
        <w:t xml:space="preserve"> </w:t>
      </w:r>
      <w:r>
        <w:rPr>
          <w:rFonts w:hint="eastAsia"/>
        </w:rPr>
        <w:t>подразделений</w:t>
      </w:r>
    </w:p>
    <w:p w14:paraId="0E1C284B" w14:textId="77777777" w:rsidR="007B31A1" w:rsidRDefault="007B31A1" w:rsidP="007B31A1"/>
    <w:p w14:paraId="6942854F" w14:textId="77777777" w:rsidR="007B31A1" w:rsidRDefault="007B31A1" w:rsidP="007B31A1">
      <w:r>
        <w:t>(</w:t>
      </w:r>
      <w:r>
        <w:rPr>
          <w:rFonts w:hint="eastAsia"/>
        </w:rPr>
        <w:t>на</w:t>
      </w:r>
      <w:r>
        <w:t xml:space="preserve"> </w:t>
      </w:r>
      <w:r>
        <w:rPr>
          <w:rFonts w:hint="eastAsia"/>
        </w:rPr>
        <w:t>примере</w:t>
      </w:r>
      <w:r>
        <w:t xml:space="preserve"> </w:t>
      </w:r>
      <w:r>
        <w:rPr>
          <w:rFonts w:hint="eastAsia"/>
        </w:rPr>
        <w:t>отдела</w:t>
      </w:r>
      <w:r>
        <w:t xml:space="preserve"> </w:t>
      </w:r>
      <w:r>
        <w:rPr>
          <w:rFonts w:hint="eastAsia"/>
        </w:rPr>
        <w:t>клинико</w:t>
      </w:r>
      <w:r>
        <w:t>-</w:t>
      </w:r>
      <w:r>
        <w:rPr>
          <w:rFonts w:hint="eastAsia"/>
        </w:rPr>
        <w:t>лабораторной</w:t>
      </w:r>
      <w:r>
        <w:t xml:space="preserve"> </w:t>
      </w:r>
      <w:r>
        <w:rPr>
          <w:rFonts w:hint="eastAsia"/>
        </w:rPr>
        <w:t>диагностики</w:t>
      </w:r>
      <w:r>
        <w:t>)</w:t>
      </w:r>
    </w:p>
    <w:p w14:paraId="38010D27" w14:textId="77777777" w:rsidR="007B31A1" w:rsidRDefault="007B31A1" w:rsidP="007B31A1"/>
    <w:p w14:paraId="1B6268C3" w14:textId="77777777" w:rsidR="007B31A1" w:rsidRDefault="007B31A1" w:rsidP="007B31A1">
      <w:r>
        <w:rPr>
          <w:rFonts w:hint="eastAsia"/>
        </w:rPr>
        <w:t>ГЛАВА</w:t>
      </w:r>
      <w:r>
        <w:t xml:space="preserve"> 7. </w:t>
      </w:r>
      <w:r>
        <w:rPr>
          <w:rFonts w:hint="eastAsia"/>
        </w:rPr>
        <w:t>ИНФОРМАЦИОННОЕ</w:t>
      </w:r>
      <w:r>
        <w:t xml:space="preserve"> </w:t>
      </w:r>
      <w:r>
        <w:rPr>
          <w:rFonts w:hint="eastAsia"/>
        </w:rPr>
        <w:t>И</w:t>
      </w:r>
      <w:r>
        <w:t xml:space="preserve"> </w:t>
      </w:r>
      <w:r>
        <w:rPr>
          <w:rFonts w:hint="eastAsia"/>
        </w:rPr>
        <w:t>ДОКУМЕНТАЦИОННОЕ</w:t>
      </w:r>
    </w:p>
    <w:p w14:paraId="2959C148" w14:textId="77777777" w:rsidR="007B31A1" w:rsidRDefault="007B31A1" w:rsidP="007B31A1"/>
    <w:p w14:paraId="7358A2B9" w14:textId="77777777" w:rsidR="007B31A1" w:rsidRDefault="007B31A1" w:rsidP="007B31A1">
      <w:r>
        <w:rPr>
          <w:rFonts w:hint="eastAsia"/>
        </w:rPr>
        <w:t>ОБЕСПЕЧЕНИЕ</w:t>
      </w:r>
      <w:r>
        <w:t xml:space="preserve"> </w:t>
      </w:r>
      <w:r>
        <w:rPr>
          <w:rFonts w:hint="eastAsia"/>
        </w:rPr>
        <w:t>ФУНКЦИОНИРОВАНИЯ</w:t>
      </w:r>
      <w:r>
        <w:t xml:space="preserve"> </w:t>
      </w:r>
      <w:r>
        <w:rPr>
          <w:rFonts w:hint="eastAsia"/>
        </w:rPr>
        <w:t>ИСМ</w:t>
      </w:r>
    </w:p>
    <w:p w14:paraId="2A677C8F" w14:textId="77777777" w:rsidR="007B31A1" w:rsidRDefault="007B31A1" w:rsidP="007B31A1"/>
    <w:p w14:paraId="5F223C69" w14:textId="77777777" w:rsidR="007B31A1" w:rsidRDefault="007B31A1" w:rsidP="007B31A1">
      <w:r>
        <w:rPr>
          <w:rFonts w:hint="eastAsia"/>
        </w:rPr>
        <w:lastRenderedPageBreak/>
        <w:t>ГЛАВА</w:t>
      </w:r>
      <w:r>
        <w:t xml:space="preserve"> 8. </w:t>
      </w:r>
      <w:r>
        <w:rPr>
          <w:rFonts w:hint="eastAsia"/>
        </w:rPr>
        <w:t>ОЦЕНКА</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ПРОЕКТА</w:t>
      </w:r>
      <w:r>
        <w:t xml:space="preserve"> </w:t>
      </w:r>
      <w:r>
        <w:rPr>
          <w:rFonts w:hint="eastAsia"/>
        </w:rPr>
        <w:t>ВНЕДРЕНИЯ</w:t>
      </w:r>
      <w:r>
        <w:t xml:space="preserve"> </w:t>
      </w:r>
      <w:r>
        <w:rPr>
          <w:rFonts w:hint="eastAsia"/>
        </w:rPr>
        <w:t>ИНТЕГРИРОВАННОЙ</w:t>
      </w:r>
      <w:r>
        <w:t xml:space="preserve"> </w:t>
      </w:r>
      <w:r>
        <w:rPr>
          <w:rFonts w:hint="eastAsia"/>
        </w:rPr>
        <w:t>СИСТЕМЫ</w:t>
      </w:r>
      <w:r>
        <w:t xml:space="preserve"> </w:t>
      </w:r>
      <w:r>
        <w:rPr>
          <w:rFonts w:hint="eastAsia"/>
        </w:rPr>
        <w:t>МЕНЕДЖМЕНТА</w:t>
      </w:r>
    </w:p>
    <w:p w14:paraId="3F746668" w14:textId="77777777" w:rsidR="007B31A1" w:rsidRDefault="007B31A1" w:rsidP="007B31A1"/>
    <w:p w14:paraId="6F896A96" w14:textId="77777777" w:rsidR="007B31A1" w:rsidRDefault="007B31A1" w:rsidP="007B31A1">
      <w:r>
        <w:rPr>
          <w:rFonts w:hint="eastAsia"/>
        </w:rPr>
        <w:t>ГЛАВА</w:t>
      </w:r>
      <w:r>
        <w:t xml:space="preserve"> 9. </w:t>
      </w:r>
      <w:r>
        <w:rPr>
          <w:rFonts w:hint="eastAsia"/>
        </w:rPr>
        <w:t>ОЦЕНКА</w:t>
      </w:r>
      <w:r>
        <w:t xml:space="preserve"> </w:t>
      </w:r>
      <w:r>
        <w:rPr>
          <w:rFonts w:hint="eastAsia"/>
        </w:rPr>
        <w:t>ЗАТРАТ</w:t>
      </w:r>
      <w:r>
        <w:t xml:space="preserve"> </w:t>
      </w:r>
      <w:r>
        <w:rPr>
          <w:rFonts w:hint="eastAsia"/>
        </w:rPr>
        <w:t>НА</w:t>
      </w:r>
      <w:r>
        <w:t xml:space="preserve"> </w:t>
      </w:r>
      <w:r>
        <w:rPr>
          <w:rFonts w:hint="eastAsia"/>
        </w:rPr>
        <w:t>ОБЕСПЕЧЕНИЕ</w:t>
      </w:r>
      <w:r>
        <w:t xml:space="preserve">, </w:t>
      </w:r>
      <w:r>
        <w:rPr>
          <w:rFonts w:hint="eastAsia"/>
        </w:rPr>
        <w:t>УЛУЧШЕНИЕ</w:t>
      </w:r>
      <w:r>
        <w:t xml:space="preserve"> </w:t>
      </w:r>
      <w:r>
        <w:rPr>
          <w:rFonts w:hint="eastAsia"/>
        </w:rPr>
        <w:t>КАЧЕСТВА</w:t>
      </w:r>
      <w:r>
        <w:t xml:space="preserve"> </w:t>
      </w:r>
      <w:r>
        <w:rPr>
          <w:rFonts w:hint="eastAsia"/>
        </w:rPr>
        <w:t>МЕДИЦИНСКОЙ</w:t>
      </w:r>
      <w:r>
        <w:t xml:space="preserve"> </w:t>
      </w:r>
      <w:r>
        <w:rPr>
          <w:rFonts w:hint="eastAsia"/>
        </w:rPr>
        <w:t>ДЕЯТЕЛЬНОСТИ</w:t>
      </w:r>
      <w:r>
        <w:t xml:space="preserve"> </w:t>
      </w:r>
      <w:r>
        <w:rPr>
          <w:rFonts w:hint="eastAsia"/>
        </w:rPr>
        <w:t>И</w:t>
      </w:r>
      <w:r>
        <w:t xml:space="preserve"> </w:t>
      </w:r>
      <w:r>
        <w:rPr>
          <w:rFonts w:hint="eastAsia"/>
        </w:rPr>
        <w:t>АНАЛИЗ</w:t>
      </w:r>
      <w:r>
        <w:t xml:space="preserve"> </w:t>
      </w:r>
      <w:r>
        <w:rPr>
          <w:rFonts w:hint="eastAsia"/>
        </w:rPr>
        <w:t>ЭКОНОМИЧЕСКОЙ</w:t>
      </w:r>
      <w:r>
        <w:t xml:space="preserve"> </w:t>
      </w:r>
      <w:r>
        <w:rPr>
          <w:rFonts w:hint="eastAsia"/>
        </w:rPr>
        <w:t>ЦЕЛЕСООБРАЗНОСТИ</w:t>
      </w:r>
      <w:r>
        <w:t xml:space="preserve"> </w:t>
      </w:r>
      <w:r>
        <w:rPr>
          <w:rFonts w:hint="eastAsia"/>
        </w:rPr>
        <w:t>ПРОЕКТА</w:t>
      </w:r>
      <w:r>
        <w:t xml:space="preserve"> </w:t>
      </w:r>
      <w:r>
        <w:rPr>
          <w:rFonts w:hint="eastAsia"/>
        </w:rPr>
        <w:t>ВНЕДРЕНИЯ</w:t>
      </w:r>
      <w:r>
        <w:t xml:space="preserve"> </w:t>
      </w:r>
      <w:r>
        <w:rPr>
          <w:rFonts w:hint="eastAsia"/>
        </w:rPr>
        <w:t>ИСМ</w:t>
      </w:r>
      <w:r>
        <w:t xml:space="preserve"> </w:t>
      </w:r>
      <w:r>
        <w:rPr>
          <w:rFonts w:hint="eastAsia"/>
        </w:rPr>
        <w:t>В</w:t>
      </w:r>
      <w:r>
        <w:t xml:space="preserve"> </w:t>
      </w:r>
      <w:r>
        <w:rPr>
          <w:rFonts w:hint="eastAsia"/>
        </w:rPr>
        <w:t>МЕДИЦИНСКОЙ</w:t>
      </w:r>
      <w:r>
        <w:t xml:space="preserve"> </w:t>
      </w:r>
      <w:r>
        <w:rPr>
          <w:rFonts w:hint="eastAsia"/>
        </w:rPr>
        <w:t>ОРГАНИЗАЦИИ</w:t>
      </w:r>
    </w:p>
    <w:p w14:paraId="05CAEF49" w14:textId="77777777" w:rsidR="007B31A1" w:rsidRDefault="007B31A1" w:rsidP="007B31A1"/>
    <w:p w14:paraId="554A817C" w14:textId="77777777" w:rsidR="007B31A1" w:rsidRDefault="007B31A1" w:rsidP="007B31A1">
      <w:r>
        <w:rPr>
          <w:rFonts w:hint="eastAsia"/>
        </w:rPr>
        <w:t>ЗАКЛЮЧЕНИЕ</w:t>
      </w:r>
    </w:p>
    <w:p w14:paraId="26565434" w14:textId="77777777" w:rsidR="007B31A1" w:rsidRDefault="007B31A1" w:rsidP="007B31A1"/>
    <w:p w14:paraId="58E926C8" w14:textId="77777777" w:rsidR="007B31A1" w:rsidRDefault="007B31A1" w:rsidP="007B31A1">
      <w:r>
        <w:rPr>
          <w:rFonts w:hint="eastAsia"/>
        </w:rPr>
        <w:t>ВЫВОДЫ</w:t>
      </w:r>
    </w:p>
    <w:p w14:paraId="0381A2F9" w14:textId="77777777" w:rsidR="007B31A1" w:rsidRDefault="007B31A1" w:rsidP="007B31A1"/>
    <w:p w14:paraId="1F55D58B" w14:textId="77777777" w:rsidR="007B31A1" w:rsidRDefault="007B31A1" w:rsidP="007B31A1">
      <w:r>
        <w:rPr>
          <w:rFonts w:hint="eastAsia"/>
        </w:rPr>
        <w:t>ПРАКТИЧЕСКИЕ</w:t>
      </w:r>
      <w:r>
        <w:t xml:space="preserve"> </w:t>
      </w:r>
      <w:r>
        <w:rPr>
          <w:rFonts w:hint="eastAsia"/>
        </w:rPr>
        <w:t>РЕКОМЕНДАЦИИ</w:t>
      </w:r>
    </w:p>
    <w:p w14:paraId="3AEDF9FB" w14:textId="77777777" w:rsidR="007B31A1" w:rsidRDefault="007B31A1" w:rsidP="007B31A1"/>
    <w:p w14:paraId="569BECC5" w14:textId="77777777" w:rsidR="007B31A1" w:rsidRDefault="007B31A1" w:rsidP="007B31A1">
      <w:r>
        <w:rPr>
          <w:rFonts w:hint="eastAsia"/>
        </w:rPr>
        <w:t>СПИСОК</w:t>
      </w:r>
      <w:r>
        <w:t xml:space="preserve"> </w:t>
      </w:r>
      <w:r>
        <w:rPr>
          <w:rFonts w:hint="eastAsia"/>
        </w:rPr>
        <w:t>ЛИТЕРАТУРЫ</w:t>
      </w:r>
    </w:p>
    <w:p w14:paraId="36D7328F" w14:textId="77777777" w:rsidR="007B31A1" w:rsidRDefault="007B31A1" w:rsidP="007B31A1"/>
    <w:p w14:paraId="1663D15A" w14:textId="78BB6E7D" w:rsidR="007B31A1" w:rsidRPr="007B31A1" w:rsidRDefault="007B31A1" w:rsidP="007B31A1">
      <w:r>
        <w:rPr>
          <w:rFonts w:hint="eastAsia"/>
        </w:rPr>
        <w:t>ПРИЛОЖЕНИЯ</w:t>
      </w:r>
    </w:p>
    <w:sectPr w:rsidR="007B31A1" w:rsidRPr="007B31A1" w:rsidSect="00BE7A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5D49" w14:textId="77777777" w:rsidR="00BE7A8B" w:rsidRPr="00C66E52" w:rsidRDefault="00BE7A8B">
      <w:pPr>
        <w:spacing w:after="0" w:line="240" w:lineRule="auto"/>
      </w:pPr>
      <w:r w:rsidRPr="00C66E52">
        <w:separator/>
      </w:r>
    </w:p>
  </w:endnote>
  <w:endnote w:type="continuationSeparator" w:id="0">
    <w:p w14:paraId="1EF4424C" w14:textId="77777777" w:rsidR="00BE7A8B" w:rsidRPr="00C66E52" w:rsidRDefault="00BE7A8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A820" w14:textId="77777777" w:rsidR="00BE7A8B" w:rsidRPr="00C66E52" w:rsidRDefault="00BE7A8B"/>
    <w:p w14:paraId="73B5D0AD" w14:textId="77777777" w:rsidR="00BE7A8B" w:rsidRPr="00C66E52" w:rsidRDefault="00BE7A8B"/>
    <w:p w14:paraId="21138332" w14:textId="77777777" w:rsidR="00BE7A8B" w:rsidRPr="00C66E52" w:rsidRDefault="00BE7A8B"/>
    <w:p w14:paraId="049CE2DE" w14:textId="77777777" w:rsidR="00BE7A8B" w:rsidRPr="00C66E52" w:rsidRDefault="00BE7A8B"/>
    <w:p w14:paraId="11B81FFD" w14:textId="77777777" w:rsidR="00BE7A8B" w:rsidRPr="00C66E52" w:rsidRDefault="00BE7A8B"/>
    <w:p w14:paraId="5FAFEF5F" w14:textId="77777777" w:rsidR="00BE7A8B" w:rsidRPr="00C66E52" w:rsidRDefault="00BE7A8B"/>
    <w:p w14:paraId="7B7EEDC5" w14:textId="77777777" w:rsidR="00BE7A8B" w:rsidRPr="00C66E52" w:rsidRDefault="00BE7A8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C872C40" wp14:editId="78B982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081B" w14:textId="77777777" w:rsidR="00BE7A8B" w:rsidRPr="00C66E52" w:rsidRDefault="00BE7A8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72C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21081B" w14:textId="77777777" w:rsidR="00BE7A8B" w:rsidRPr="00C66E52" w:rsidRDefault="00BE7A8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F748BBC" w14:textId="77777777" w:rsidR="00BE7A8B" w:rsidRPr="00C66E52" w:rsidRDefault="00BE7A8B"/>
    <w:p w14:paraId="45219E29" w14:textId="77777777" w:rsidR="00BE7A8B" w:rsidRPr="00C66E52" w:rsidRDefault="00BE7A8B"/>
    <w:p w14:paraId="35BD7631" w14:textId="77777777" w:rsidR="00BE7A8B" w:rsidRPr="00C66E52" w:rsidRDefault="00BE7A8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FD3D7E8" wp14:editId="7D0EE5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144A" w14:textId="77777777" w:rsidR="00BE7A8B" w:rsidRPr="00C66E52" w:rsidRDefault="00BE7A8B"/>
                          <w:p w14:paraId="15CF3EEA" w14:textId="77777777" w:rsidR="00BE7A8B" w:rsidRPr="00C66E52" w:rsidRDefault="00BE7A8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3D7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18144A" w14:textId="77777777" w:rsidR="00BE7A8B" w:rsidRPr="00C66E52" w:rsidRDefault="00BE7A8B"/>
                    <w:p w14:paraId="15CF3EEA" w14:textId="77777777" w:rsidR="00BE7A8B" w:rsidRPr="00C66E52" w:rsidRDefault="00BE7A8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06C13D6" w14:textId="77777777" w:rsidR="00BE7A8B" w:rsidRPr="00C66E52" w:rsidRDefault="00BE7A8B"/>
    <w:p w14:paraId="0D41D103" w14:textId="77777777" w:rsidR="00BE7A8B" w:rsidRPr="00C66E52" w:rsidRDefault="00BE7A8B">
      <w:pPr>
        <w:rPr>
          <w:sz w:val="2"/>
          <w:szCs w:val="2"/>
        </w:rPr>
      </w:pPr>
    </w:p>
    <w:p w14:paraId="30FC1285" w14:textId="77777777" w:rsidR="00BE7A8B" w:rsidRPr="00C66E52" w:rsidRDefault="00BE7A8B"/>
    <w:p w14:paraId="515F3528" w14:textId="77777777" w:rsidR="00BE7A8B" w:rsidRPr="00C66E52" w:rsidRDefault="00BE7A8B">
      <w:pPr>
        <w:spacing w:after="0" w:line="240" w:lineRule="auto"/>
      </w:pPr>
    </w:p>
  </w:footnote>
  <w:footnote w:type="continuationSeparator" w:id="0">
    <w:p w14:paraId="7D955C36" w14:textId="77777777" w:rsidR="00BE7A8B" w:rsidRPr="00C66E52" w:rsidRDefault="00BE7A8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8B"/>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26290</TotalTime>
  <Pages>3</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3842</cp:revision>
  <cp:lastPrinted>2009-02-06T05:36:00Z</cp:lastPrinted>
  <dcterms:created xsi:type="dcterms:W3CDTF">2024-04-09T10:20:00Z</dcterms:created>
  <dcterms:modified xsi:type="dcterms:W3CDTF">2024-05-09T10:10:00Z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