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50E4F" w14:textId="3712CCDC" w:rsidR="007469C6" w:rsidRDefault="002D2209" w:rsidP="002D2209">
      <w:r w:rsidRPr="002D2209">
        <w:rPr>
          <w:rFonts w:hint="eastAsia"/>
        </w:rPr>
        <w:t>Физиолого</w:t>
      </w:r>
      <w:r w:rsidRPr="002D2209">
        <w:t>-</w:t>
      </w:r>
      <w:r w:rsidRPr="002D2209">
        <w:rPr>
          <w:rFonts w:hint="eastAsia"/>
        </w:rPr>
        <w:t>гигиеническая</w:t>
      </w:r>
      <w:r w:rsidRPr="002D2209">
        <w:t xml:space="preserve"> </w:t>
      </w:r>
      <w:r w:rsidRPr="002D2209">
        <w:rPr>
          <w:rFonts w:hint="eastAsia"/>
        </w:rPr>
        <w:t>характеристика</w:t>
      </w:r>
      <w:r w:rsidRPr="002D2209">
        <w:t xml:space="preserve"> </w:t>
      </w:r>
      <w:r w:rsidRPr="002D2209">
        <w:rPr>
          <w:rFonts w:hint="eastAsia"/>
        </w:rPr>
        <w:t>условий</w:t>
      </w:r>
      <w:r w:rsidRPr="002D2209">
        <w:t xml:space="preserve"> </w:t>
      </w:r>
      <w:r w:rsidRPr="002D2209">
        <w:rPr>
          <w:rFonts w:hint="eastAsia"/>
        </w:rPr>
        <w:t>обучения</w:t>
      </w:r>
      <w:r w:rsidRPr="002D2209">
        <w:t xml:space="preserve"> </w:t>
      </w:r>
      <w:r w:rsidRPr="002D2209">
        <w:rPr>
          <w:rFonts w:hint="eastAsia"/>
        </w:rPr>
        <w:t>и</w:t>
      </w:r>
      <w:r w:rsidRPr="002D2209">
        <w:t xml:space="preserve"> </w:t>
      </w:r>
      <w:r w:rsidRPr="002D2209">
        <w:rPr>
          <w:rFonts w:hint="eastAsia"/>
        </w:rPr>
        <w:t>профессиональной</w:t>
      </w:r>
      <w:r w:rsidRPr="002D2209">
        <w:t xml:space="preserve"> </w:t>
      </w:r>
      <w:r w:rsidRPr="002D2209">
        <w:rPr>
          <w:rFonts w:hint="eastAsia"/>
        </w:rPr>
        <w:t>подготовки</w:t>
      </w:r>
      <w:r w:rsidRPr="002D2209">
        <w:t xml:space="preserve"> </w:t>
      </w:r>
      <w:r w:rsidRPr="002D2209">
        <w:rPr>
          <w:rFonts w:hint="eastAsia"/>
        </w:rPr>
        <w:t>специалистов</w:t>
      </w:r>
      <w:r w:rsidRPr="002D2209">
        <w:t xml:space="preserve"> </w:t>
      </w:r>
      <w:r w:rsidRPr="002D2209">
        <w:rPr>
          <w:rFonts w:hint="eastAsia"/>
        </w:rPr>
        <w:t>нефтегазовой</w:t>
      </w:r>
      <w:r w:rsidRPr="002D2209">
        <w:t xml:space="preserve"> </w:t>
      </w:r>
      <w:r w:rsidRPr="002D2209">
        <w:rPr>
          <w:rFonts w:hint="eastAsia"/>
        </w:rPr>
        <w:t>промышленности</w:t>
      </w:r>
      <w:r>
        <w:t xml:space="preserve"> </w:t>
      </w:r>
      <w:r w:rsidRPr="002D2209">
        <w:rPr>
          <w:rFonts w:hint="eastAsia"/>
        </w:rPr>
        <w:t>Ступина</w:t>
      </w:r>
      <w:r w:rsidRPr="002D2209">
        <w:t xml:space="preserve"> </w:t>
      </w:r>
      <w:r w:rsidRPr="002D2209">
        <w:rPr>
          <w:rFonts w:hint="eastAsia"/>
        </w:rPr>
        <w:t>Мария</w:t>
      </w:r>
      <w:r w:rsidRPr="002D2209">
        <w:t xml:space="preserve"> </w:t>
      </w:r>
      <w:r w:rsidRPr="002D2209">
        <w:rPr>
          <w:rFonts w:hint="eastAsia"/>
        </w:rPr>
        <w:t>Юрьевна</w:t>
      </w:r>
    </w:p>
    <w:p w14:paraId="38E1EE5C" w14:textId="77777777" w:rsidR="002D2209" w:rsidRDefault="002D2209" w:rsidP="002D2209">
      <w:r>
        <w:rPr>
          <w:rFonts w:hint="eastAsia"/>
        </w:rPr>
        <w:t>ОГЛАВЛЕНИЕ</w:t>
      </w:r>
      <w:r>
        <w:t xml:space="preserve"> </w:t>
      </w:r>
      <w:r>
        <w:rPr>
          <w:rFonts w:hint="eastAsia"/>
        </w:rPr>
        <w:t>ДИССЕРТАЦИИ</w:t>
      </w:r>
    </w:p>
    <w:p w14:paraId="4E82131E" w14:textId="77777777" w:rsidR="002D2209" w:rsidRDefault="002D2209" w:rsidP="002D2209">
      <w:r>
        <w:rPr>
          <w:rFonts w:hint="eastAsia"/>
        </w:rPr>
        <w:t>кандидат</w:t>
      </w:r>
      <w:r>
        <w:t xml:space="preserve"> </w:t>
      </w:r>
      <w:r>
        <w:rPr>
          <w:rFonts w:hint="eastAsia"/>
        </w:rPr>
        <w:t>наук</w:t>
      </w:r>
      <w:r>
        <w:t xml:space="preserve"> </w:t>
      </w:r>
      <w:r>
        <w:rPr>
          <w:rFonts w:hint="eastAsia"/>
        </w:rPr>
        <w:t>Ступина</w:t>
      </w:r>
      <w:r>
        <w:t xml:space="preserve"> </w:t>
      </w:r>
      <w:r>
        <w:rPr>
          <w:rFonts w:hint="eastAsia"/>
        </w:rPr>
        <w:t>Мария</w:t>
      </w:r>
      <w:r>
        <w:t xml:space="preserve"> </w:t>
      </w:r>
      <w:r>
        <w:rPr>
          <w:rFonts w:hint="eastAsia"/>
        </w:rPr>
        <w:t>Юрьевна</w:t>
      </w:r>
    </w:p>
    <w:p w14:paraId="6F243B9D" w14:textId="77777777" w:rsidR="002D2209" w:rsidRDefault="002D2209" w:rsidP="002D2209">
      <w:r>
        <w:rPr>
          <w:rFonts w:hint="eastAsia"/>
        </w:rPr>
        <w:t>ВВЕДЕНИЕ</w:t>
      </w:r>
    </w:p>
    <w:p w14:paraId="5C0FEE72" w14:textId="77777777" w:rsidR="002D2209" w:rsidRDefault="002D2209" w:rsidP="002D2209"/>
    <w:p w14:paraId="6A3B615B" w14:textId="77777777" w:rsidR="002D2209" w:rsidRDefault="002D2209" w:rsidP="002D2209">
      <w:r>
        <w:rPr>
          <w:rFonts w:hint="eastAsia"/>
        </w:rPr>
        <w:t>ГЛАВА</w:t>
      </w:r>
      <w:r>
        <w:t xml:space="preserve"> 1. </w:t>
      </w:r>
      <w:r>
        <w:rPr>
          <w:rFonts w:hint="eastAsia"/>
        </w:rPr>
        <w:t>СОВРЕМЕННЫЕ</w:t>
      </w:r>
      <w:r>
        <w:t xml:space="preserve"> </w:t>
      </w:r>
      <w:r>
        <w:rPr>
          <w:rFonts w:hint="eastAsia"/>
        </w:rPr>
        <w:t>АСПЕКТЫ</w:t>
      </w:r>
      <w:r>
        <w:t xml:space="preserve"> </w:t>
      </w:r>
      <w:r>
        <w:rPr>
          <w:rFonts w:hint="eastAsia"/>
        </w:rPr>
        <w:t>ЗДОРОВЬЯ</w:t>
      </w:r>
      <w:r>
        <w:t xml:space="preserve"> </w:t>
      </w:r>
      <w:r>
        <w:rPr>
          <w:rFonts w:hint="eastAsia"/>
        </w:rPr>
        <w:t>ОБУЧАЮЩИХСЯ</w:t>
      </w:r>
      <w:r>
        <w:t xml:space="preserve"> </w:t>
      </w:r>
      <w:r>
        <w:rPr>
          <w:rFonts w:hint="eastAsia"/>
        </w:rPr>
        <w:t>СПЕЦИАЛЬНОСТЯМ</w:t>
      </w:r>
      <w:r>
        <w:t xml:space="preserve"> </w:t>
      </w:r>
      <w:r>
        <w:rPr>
          <w:rFonts w:hint="eastAsia"/>
        </w:rPr>
        <w:t>В</w:t>
      </w:r>
      <w:r>
        <w:t xml:space="preserve"> </w:t>
      </w:r>
      <w:r>
        <w:rPr>
          <w:rFonts w:hint="eastAsia"/>
        </w:rPr>
        <w:t>НЕФТЕГАЗОВОЙ</w:t>
      </w:r>
      <w:r>
        <w:t xml:space="preserve"> </w:t>
      </w:r>
      <w:r>
        <w:rPr>
          <w:rFonts w:hint="eastAsia"/>
        </w:rPr>
        <w:t>ПРОМЫШЛЕННОСТИ</w:t>
      </w:r>
      <w:r>
        <w:t xml:space="preserve"> </w:t>
      </w:r>
      <w:r>
        <w:rPr>
          <w:rFonts w:hint="eastAsia"/>
        </w:rPr>
        <w:t>И</w:t>
      </w:r>
      <w:r>
        <w:t xml:space="preserve"> </w:t>
      </w:r>
      <w:r>
        <w:rPr>
          <w:rFonts w:hint="eastAsia"/>
        </w:rPr>
        <w:t>ИХ</w:t>
      </w:r>
      <w:r>
        <w:t xml:space="preserve"> </w:t>
      </w:r>
      <w:r>
        <w:rPr>
          <w:rFonts w:hint="eastAsia"/>
        </w:rPr>
        <w:t>ПРОФЕССИОНАЛЬНАЯ</w:t>
      </w:r>
      <w:r>
        <w:t xml:space="preserve"> </w:t>
      </w:r>
      <w:r>
        <w:rPr>
          <w:rFonts w:hint="eastAsia"/>
        </w:rPr>
        <w:t>НАДЕЖНОСТЬ</w:t>
      </w:r>
      <w:r>
        <w:t xml:space="preserve"> (</w:t>
      </w:r>
      <w:r>
        <w:rPr>
          <w:rFonts w:hint="eastAsia"/>
        </w:rPr>
        <w:t>ОБЗОР</w:t>
      </w:r>
      <w:r>
        <w:t xml:space="preserve"> </w:t>
      </w:r>
      <w:r>
        <w:rPr>
          <w:rFonts w:hint="eastAsia"/>
        </w:rPr>
        <w:t>ЛИТЕРАТУРЫ</w:t>
      </w:r>
      <w:r>
        <w:t>)</w:t>
      </w:r>
    </w:p>
    <w:p w14:paraId="0312C704" w14:textId="77777777" w:rsidR="002D2209" w:rsidRDefault="002D2209" w:rsidP="002D2209"/>
    <w:p w14:paraId="02698799" w14:textId="77777777" w:rsidR="002D2209" w:rsidRDefault="002D2209" w:rsidP="002D2209">
      <w:r>
        <w:rPr>
          <w:rFonts w:hint="eastAsia"/>
        </w:rPr>
        <w:t>ГЛАВА</w:t>
      </w:r>
      <w:r>
        <w:t xml:space="preserve"> 2. </w:t>
      </w:r>
      <w:r>
        <w:rPr>
          <w:rFonts w:hint="eastAsia"/>
        </w:rPr>
        <w:t>ПРОГРАММА</w:t>
      </w:r>
      <w:r>
        <w:t xml:space="preserve">,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2583B355" w14:textId="77777777" w:rsidR="002D2209" w:rsidRDefault="002D2209" w:rsidP="002D2209"/>
    <w:p w14:paraId="48837793" w14:textId="77777777" w:rsidR="002D2209" w:rsidRDefault="002D2209" w:rsidP="002D2209">
      <w:r>
        <w:rPr>
          <w:rFonts w:hint="eastAsia"/>
        </w:rPr>
        <w:t>ГЛАВА</w:t>
      </w:r>
      <w:r>
        <w:t xml:space="preserve"> 3. </w:t>
      </w:r>
      <w:r>
        <w:rPr>
          <w:rFonts w:hint="eastAsia"/>
        </w:rPr>
        <w:t>ГИГИЕНИЧЕСКАЯ</w:t>
      </w:r>
      <w:r>
        <w:t xml:space="preserve"> </w:t>
      </w:r>
      <w:r>
        <w:rPr>
          <w:rFonts w:hint="eastAsia"/>
        </w:rPr>
        <w:t>ХАРАКТЕРИСТИКА</w:t>
      </w:r>
      <w:r>
        <w:t xml:space="preserve"> </w:t>
      </w:r>
      <w:r>
        <w:rPr>
          <w:rFonts w:hint="eastAsia"/>
        </w:rPr>
        <w:t>УСЛОВИЙ</w:t>
      </w:r>
      <w:r>
        <w:t xml:space="preserve"> </w:t>
      </w:r>
      <w:r>
        <w:rPr>
          <w:rFonts w:hint="eastAsia"/>
        </w:rPr>
        <w:t>ВНУТРИОБРАЗОВАТЕЛЬНОЙ</w:t>
      </w:r>
      <w:r>
        <w:t xml:space="preserve"> </w:t>
      </w:r>
      <w:r>
        <w:rPr>
          <w:rFonts w:hint="eastAsia"/>
        </w:rPr>
        <w:t>СРЕДЫ</w:t>
      </w:r>
      <w:r>
        <w:t xml:space="preserve"> </w:t>
      </w:r>
      <w:r>
        <w:rPr>
          <w:rFonts w:hint="eastAsia"/>
        </w:rPr>
        <w:t>И</w:t>
      </w:r>
      <w:r>
        <w:t xml:space="preserve"> </w:t>
      </w:r>
      <w:r>
        <w:rPr>
          <w:rFonts w:hint="eastAsia"/>
        </w:rPr>
        <w:t>ОРГАНИЗАЦИИ</w:t>
      </w:r>
      <w:r>
        <w:t xml:space="preserve"> </w:t>
      </w:r>
      <w:r>
        <w:rPr>
          <w:rFonts w:hint="eastAsia"/>
        </w:rPr>
        <w:t>УЧЕБНО</w:t>
      </w:r>
      <w:r>
        <w:t>-</w:t>
      </w:r>
      <w:r>
        <w:rPr>
          <w:rFonts w:hint="eastAsia"/>
        </w:rPr>
        <w:t>ВОСПИТАТЕЛЬНОГО</w:t>
      </w:r>
      <w:r>
        <w:t xml:space="preserve"> </w:t>
      </w:r>
      <w:r>
        <w:rPr>
          <w:rFonts w:hint="eastAsia"/>
        </w:rPr>
        <w:t>ПРОЦЕССА</w:t>
      </w:r>
      <w:r>
        <w:t xml:space="preserve"> </w:t>
      </w:r>
      <w:r>
        <w:rPr>
          <w:rFonts w:hint="eastAsia"/>
        </w:rPr>
        <w:t>УЧАЩИХСЯ</w:t>
      </w:r>
      <w:r>
        <w:t xml:space="preserve"> </w:t>
      </w:r>
      <w:r>
        <w:rPr>
          <w:rFonts w:hint="eastAsia"/>
        </w:rPr>
        <w:t>СРЕДНЕПРОФЕССИОНАЛЬНОГО</w:t>
      </w:r>
      <w:r>
        <w:t xml:space="preserve"> </w:t>
      </w:r>
      <w:r>
        <w:rPr>
          <w:rFonts w:hint="eastAsia"/>
        </w:rPr>
        <w:t>ТЕХНИКУМА</w:t>
      </w:r>
      <w:r>
        <w:t xml:space="preserve"> </w:t>
      </w:r>
      <w:r>
        <w:rPr>
          <w:rFonts w:hint="eastAsia"/>
        </w:rPr>
        <w:t>ПО</w:t>
      </w:r>
      <w:r>
        <w:t xml:space="preserve"> </w:t>
      </w:r>
      <w:r>
        <w:rPr>
          <w:rFonts w:hint="eastAsia"/>
        </w:rPr>
        <w:t>ПОДГОТОВКЕ</w:t>
      </w:r>
      <w:r>
        <w:t xml:space="preserve"> </w:t>
      </w:r>
      <w:r>
        <w:rPr>
          <w:rFonts w:hint="eastAsia"/>
        </w:rPr>
        <w:t>СПЕЦИАЛИСТОВ</w:t>
      </w:r>
      <w:r>
        <w:t xml:space="preserve"> </w:t>
      </w:r>
      <w:r>
        <w:rPr>
          <w:rFonts w:hint="eastAsia"/>
        </w:rPr>
        <w:t>НЕФТЕГАЗОВОЙ</w:t>
      </w:r>
      <w:r>
        <w:t xml:space="preserve"> </w:t>
      </w:r>
      <w:r>
        <w:rPr>
          <w:rFonts w:hint="eastAsia"/>
        </w:rPr>
        <w:t>ПРОМЫШЛЕННОСТИ</w:t>
      </w:r>
    </w:p>
    <w:p w14:paraId="768F2155" w14:textId="77777777" w:rsidR="002D2209" w:rsidRDefault="002D2209" w:rsidP="002D2209"/>
    <w:p w14:paraId="6BFEBF66" w14:textId="77777777" w:rsidR="002D2209" w:rsidRDefault="002D2209" w:rsidP="002D2209">
      <w:r>
        <w:t>3.1.</w:t>
      </w:r>
      <w:r>
        <w:rPr>
          <w:rFonts w:hint="eastAsia"/>
        </w:rPr>
        <w:t>Гигиеническая</w:t>
      </w:r>
      <w:r>
        <w:t xml:space="preserve"> </w:t>
      </w:r>
      <w:r>
        <w:rPr>
          <w:rFonts w:hint="eastAsia"/>
        </w:rPr>
        <w:t>характеристика</w:t>
      </w:r>
      <w:r>
        <w:t xml:space="preserve"> </w:t>
      </w:r>
      <w:r>
        <w:rPr>
          <w:rFonts w:hint="eastAsia"/>
        </w:rPr>
        <w:t>факторов</w:t>
      </w:r>
      <w:r>
        <w:t xml:space="preserve">, </w:t>
      </w:r>
      <w:r>
        <w:rPr>
          <w:rFonts w:hint="eastAsia"/>
        </w:rPr>
        <w:t>формирующих</w:t>
      </w:r>
      <w:r>
        <w:t xml:space="preserve"> </w:t>
      </w:r>
      <w:r>
        <w:rPr>
          <w:rFonts w:hint="eastAsia"/>
        </w:rPr>
        <w:t>внутреннюю</w:t>
      </w:r>
      <w:r>
        <w:t xml:space="preserve"> </w:t>
      </w:r>
      <w:r>
        <w:rPr>
          <w:rFonts w:hint="eastAsia"/>
        </w:rPr>
        <w:t>среду</w:t>
      </w:r>
      <w:r>
        <w:t xml:space="preserve"> </w:t>
      </w:r>
      <w:r>
        <w:rPr>
          <w:rFonts w:hint="eastAsia"/>
        </w:rPr>
        <w:t>нефтегазового</w:t>
      </w:r>
      <w:r>
        <w:t xml:space="preserve"> </w:t>
      </w:r>
      <w:r>
        <w:rPr>
          <w:rFonts w:hint="eastAsia"/>
        </w:rPr>
        <w:t>техникума</w:t>
      </w:r>
    </w:p>
    <w:p w14:paraId="2701A045" w14:textId="77777777" w:rsidR="002D2209" w:rsidRDefault="002D2209" w:rsidP="002D2209"/>
    <w:p w14:paraId="046E466B" w14:textId="77777777" w:rsidR="002D2209" w:rsidRDefault="002D2209" w:rsidP="002D2209">
      <w:r>
        <w:t xml:space="preserve">3.2. </w:t>
      </w:r>
      <w:r>
        <w:rPr>
          <w:rFonts w:hint="eastAsia"/>
        </w:rPr>
        <w:t>Гигиеническая</w:t>
      </w:r>
      <w:r>
        <w:t xml:space="preserve"> </w:t>
      </w:r>
      <w:r>
        <w:rPr>
          <w:rFonts w:hint="eastAsia"/>
        </w:rPr>
        <w:t>характеристика</w:t>
      </w:r>
      <w:r>
        <w:t xml:space="preserve"> </w:t>
      </w:r>
      <w:r>
        <w:rPr>
          <w:rFonts w:hint="eastAsia"/>
        </w:rPr>
        <w:t>организации</w:t>
      </w:r>
      <w:r>
        <w:t xml:space="preserve"> </w:t>
      </w:r>
      <w:r>
        <w:rPr>
          <w:rFonts w:hint="eastAsia"/>
        </w:rPr>
        <w:t>учебно</w:t>
      </w:r>
      <w:r>
        <w:t>-</w:t>
      </w:r>
      <w:r>
        <w:rPr>
          <w:rFonts w:hint="eastAsia"/>
        </w:rPr>
        <w:t>производственного</w:t>
      </w:r>
      <w:r>
        <w:t xml:space="preserve"> </w:t>
      </w:r>
      <w:r>
        <w:rPr>
          <w:rFonts w:hint="eastAsia"/>
        </w:rPr>
        <w:t>процесса</w:t>
      </w:r>
    </w:p>
    <w:p w14:paraId="15903810" w14:textId="77777777" w:rsidR="002D2209" w:rsidRDefault="002D2209" w:rsidP="002D2209"/>
    <w:p w14:paraId="58C37256" w14:textId="77777777" w:rsidR="002D2209" w:rsidRDefault="002D2209" w:rsidP="002D2209">
      <w:r>
        <w:t xml:space="preserve">3.3. </w:t>
      </w:r>
      <w:r>
        <w:rPr>
          <w:rFonts w:hint="eastAsia"/>
        </w:rPr>
        <w:t>Комплексная</w:t>
      </w:r>
      <w:r>
        <w:t xml:space="preserve"> </w:t>
      </w:r>
      <w:r>
        <w:rPr>
          <w:rFonts w:hint="eastAsia"/>
        </w:rPr>
        <w:t>гигиеническая</w:t>
      </w:r>
      <w:r>
        <w:t xml:space="preserve"> </w:t>
      </w:r>
      <w:r>
        <w:rPr>
          <w:rFonts w:hint="eastAsia"/>
        </w:rPr>
        <w:t>оценка</w:t>
      </w:r>
      <w:r>
        <w:t xml:space="preserve"> </w:t>
      </w:r>
      <w:r>
        <w:rPr>
          <w:rFonts w:hint="eastAsia"/>
        </w:rPr>
        <w:t>условий</w:t>
      </w:r>
      <w:r>
        <w:t xml:space="preserve"> </w:t>
      </w:r>
      <w:r>
        <w:rPr>
          <w:rFonts w:hint="eastAsia"/>
        </w:rPr>
        <w:t>профессионального</w:t>
      </w:r>
      <w:r>
        <w:t xml:space="preserve"> </w:t>
      </w:r>
      <w:r>
        <w:rPr>
          <w:rFonts w:hint="eastAsia"/>
        </w:rPr>
        <w:t>обучения</w:t>
      </w:r>
      <w:r>
        <w:t xml:space="preserve"> </w:t>
      </w:r>
      <w:r>
        <w:rPr>
          <w:rFonts w:hint="eastAsia"/>
        </w:rPr>
        <w:t>студентов</w:t>
      </w:r>
      <w:r>
        <w:t xml:space="preserve"> </w:t>
      </w:r>
      <w:r>
        <w:rPr>
          <w:rFonts w:hint="eastAsia"/>
        </w:rPr>
        <w:t>нефтегазового</w:t>
      </w:r>
      <w:r>
        <w:t xml:space="preserve"> </w:t>
      </w:r>
      <w:r>
        <w:rPr>
          <w:rFonts w:hint="eastAsia"/>
        </w:rPr>
        <w:t>техникума</w:t>
      </w:r>
    </w:p>
    <w:p w14:paraId="5D0633BE" w14:textId="77777777" w:rsidR="002D2209" w:rsidRDefault="002D2209" w:rsidP="002D2209"/>
    <w:p w14:paraId="51FBEC72" w14:textId="77777777" w:rsidR="002D2209" w:rsidRDefault="002D2209" w:rsidP="002D2209">
      <w:r>
        <w:rPr>
          <w:rFonts w:hint="eastAsia"/>
        </w:rPr>
        <w:t>ГЛАВА</w:t>
      </w:r>
      <w:r>
        <w:t xml:space="preserve"> 4. </w:t>
      </w:r>
      <w:r>
        <w:rPr>
          <w:rFonts w:hint="eastAsia"/>
        </w:rPr>
        <w:t>ФУНКЦИОНАЛЬНОЕ</w:t>
      </w:r>
      <w:r>
        <w:t xml:space="preserve"> </w:t>
      </w:r>
      <w:r>
        <w:rPr>
          <w:rFonts w:hint="eastAsia"/>
        </w:rPr>
        <w:t>СОСТОЯНИЕ</w:t>
      </w:r>
      <w:r>
        <w:t xml:space="preserve"> </w:t>
      </w:r>
      <w:r>
        <w:rPr>
          <w:rFonts w:hint="eastAsia"/>
        </w:rPr>
        <w:t>ПРОФЕССИОНАЛЬНОЗНАЧИМЫХ</w:t>
      </w:r>
      <w:r>
        <w:t xml:space="preserve"> </w:t>
      </w:r>
      <w:r>
        <w:rPr>
          <w:rFonts w:hint="eastAsia"/>
        </w:rPr>
        <w:t>ОРГАНОВ</w:t>
      </w:r>
      <w:r>
        <w:t xml:space="preserve"> </w:t>
      </w:r>
      <w:r>
        <w:rPr>
          <w:rFonts w:hint="eastAsia"/>
        </w:rPr>
        <w:t>И</w:t>
      </w:r>
      <w:r>
        <w:t xml:space="preserve"> </w:t>
      </w:r>
      <w:r>
        <w:rPr>
          <w:rFonts w:hint="eastAsia"/>
        </w:rPr>
        <w:t>СИСТЕМ</w:t>
      </w:r>
      <w:r>
        <w:t xml:space="preserve"> </w:t>
      </w:r>
      <w:r>
        <w:rPr>
          <w:rFonts w:hint="eastAsia"/>
        </w:rPr>
        <w:t>ОБУЧАЮЩИХСЯ</w:t>
      </w:r>
      <w:r>
        <w:t xml:space="preserve"> </w:t>
      </w:r>
      <w:r>
        <w:rPr>
          <w:rFonts w:hint="eastAsia"/>
        </w:rPr>
        <w:t>ПРОФЕССИЯМ</w:t>
      </w:r>
      <w:r>
        <w:t xml:space="preserve"> </w:t>
      </w:r>
      <w:r>
        <w:rPr>
          <w:rFonts w:hint="eastAsia"/>
        </w:rPr>
        <w:t>ОПЕРАТОРА</w:t>
      </w:r>
      <w:r>
        <w:t xml:space="preserve">, </w:t>
      </w:r>
      <w:r>
        <w:rPr>
          <w:rFonts w:hint="eastAsia"/>
        </w:rPr>
        <w:t>МАШИНИСТА</w:t>
      </w:r>
      <w:r>
        <w:t xml:space="preserve">, </w:t>
      </w:r>
      <w:r>
        <w:rPr>
          <w:rFonts w:hint="eastAsia"/>
        </w:rPr>
        <w:t>БУРИЛЬЩИКА</w:t>
      </w:r>
      <w:r>
        <w:t xml:space="preserve"> </w:t>
      </w:r>
      <w:r>
        <w:rPr>
          <w:rFonts w:hint="eastAsia"/>
        </w:rPr>
        <w:t>В</w:t>
      </w:r>
      <w:r>
        <w:t xml:space="preserve"> </w:t>
      </w:r>
      <w:r>
        <w:rPr>
          <w:rFonts w:hint="eastAsia"/>
        </w:rPr>
        <w:t>ДИНАМИКЕ</w:t>
      </w:r>
      <w:r>
        <w:t xml:space="preserve"> </w:t>
      </w:r>
      <w:r>
        <w:rPr>
          <w:rFonts w:hint="eastAsia"/>
        </w:rPr>
        <w:t>ОБУЧЕНИЯ</w:t>
      </w:r>
    </w:p>
    <w:p w14:paraId="48AAA4E2" w14:textId="77777777" w:rsidR="002D2209" w:rsidRDefault="002D2209" w:rsidP="002D2209"/>
    <w:p w14:paraId="55845947" w14:textId="77777777" w:rsidR="002D2209" w:rsidRDefault="002D2209" w:rsidP="002D2209">
      <w:r>
        <w:t xml:space="preserve">4.1. </w:t>
      </w:r>
      <w:r>
        <w:rPr>
          <w:rFonts w:hint="eastAsia"/>
        </w:rPr>
        <w:t>Функциональное</w:t>
      </w:r>
      <w:r>
        <w:t xml:space="preserve"> </w:t>
      </w:r>
      <w:r>
        <w:rPr>
          <w:rFonts w:hint="eastAsia"/>
        </w:rPr>
        <w:t>состояние</w:t>
      </w:r>
      <w:r>
        <w:t xml:space="preserve"> </w:t>
      </w:r>
      <w:r>
        <w:rPr>
          <w:rFonts w:hint="eastAsia"/>
        </w:rPr>
        <w:t>центральной</w:t>
      </w:r>
      <w:r>
        <w:t>-</w:t>
      </w:r>
      <w:r>
        <w:rPr>
          <w:rFonts w:hint="eastAsia"/>
        </w:rPr>
        <w:t>нервной</w:t>
      </w:r>
      <w:r>
        <w:t xml:space="preserve"> </w:t>
      </w:r>
      <w:r>
        <w:rPr>
          <w:rFonts w:hint="eastAsia"/>
        </w:rPr>
        <w:t>системы</w:t>
      </w:r>
    </w:p>
    <w:p w14:paraId="5161D734" w14:textId="77777777" w:rsidR="002D2209" w:rsidRDefault="002D2209" w:rsidP="002D2209"/>
    <w:p w14:paraId="3189BAA3" w14:textId="77777777" w:rsidR="002D2209" w:rsidRDefault="002D2209" w:rsidP="002D2209">
      <w:r>
        <w:t xml:space="preserve">4.2. </w:t>
      </w:r>
      <w:r>
        <w:rPr>
          <w:rFonts w:hint="eastAsia"/>
        </w:rPr>
        <w:t>Функциональное</w:t>
      </w:r>
      <w:r>
        <w:t xml:space="preserve"> </w:t>
      </w:r>
      <w:r>
        <w:rPr>
          <w:rFonts w:hint="eastAsia"/>
        </w:rPr>
        <w:t>состояние</w:t>
      </w:r>
      <w:r>
        <w:t xml:space="preserve"> </w:t>
      </w:r>
      <w:r>
        <w:rPr>
          <w:rFonts w:hint="eastAsia"/>
        </w:rPr>
        <w:t>дыхательной</w:t>
      </w:r>
      <w:r>
        <w:t xml:space="preserve"> </w:t>
      </w:r>
      <w:r>
        <w:rPr>
          <w:rFonts w:hint="eastAsia"/>
        </w:rPr>
        <w:t>системы</w:t>
      </w:r>
    </w:p>
    <w:p w14:paraId="0BC9C367" w14:textId="77777777" w:rsidR="002D2209" w:rsidRDefault="002D2209" w:rsidP="002D2209"/>
    <w:p w14:paraId="565A0522" w14:textId="77777777" w:rsidR="002D2209" w:rsidRDefault="002D2209" w:rsidP="002D2209">
      <w:r>
        <w:t xml:space="preserve">4.3. </w:t>
      </w:r>
      <w:r>
        <w:rPr>
          <w:rFonts w:hint="eastAsia"/>
        </w:rPr>
        <w:t>Функциональное</w:t>
      </w:r>
      <w:r>
        <w:t xml:space="preserve"> </w:t>
      </w:r>
      <w:r>
        <w:rPr>
          <w:rFonts w:hint="eastAsia"/>
        </w:rPr>
        <w:t>состояние</w:t>
      </w:r>
      <w:r>
        <w:t xml:space="preserve"> </w:t>
      </w:r>
      <w:r>
        <w:rPr>
          <w:rFonts w:hint="eastAsia"/>
        </w:rPr>
        <w:t>сердечно</w:t>
      </w:r>
      <w:r>
        <w:t>-</w:t>
      </w:r>
      <w:r>
        <w:rPr>
          <w:rFonts w:hint="eastAsia"/>
        </w:rPr>
        <w:t>сосудистой</w:t>
      </w:r>
      <w:r>
        <w:t xml:space="preserve"> </w:t>
      </w:r>
      <w:r>
        <w:rPr>
          <w:rFonts w:hint="eastAsia"/>
        </w:rPr>
        <w:t>системы</w:t>
      </w:r>
    </w:p>
    <w:p w14:paraId="5683C477" w14:textId="77777777" w:rsidR="002D2209" w:rsidRDefault="002D2209" w:rsidP="002D2209"/>
    <w:p w14:paraId="1814DE47" w14:textId="77777777" w:rsidR="002D2209" w:rsidRDefault="002D2209" w:rsidP="002D2209">
      <w:r>
        <w:t xml:space="preserve">4.4. </w:t>
      </w:r>
      <w:r>
        <w:rPr>
          <w:rFonts w:hint="eastAsia"/>
        </w:rPr>
        <w:t>Характеристика</w:t>
      </w:r>
      <w:r>
        <w:t xml:space="preserve"> </w:t>
      </w:r>
      <w:r>
        <w:rPr>
          <w:rFonts w:hint="eastAsia"/>
        </w:rPr>
        <w:t>психологических</w:t>
      </w:r>
      <w:r>
        <w:t xml:space="preserve"> </w:t>
      </w:r>
      <w:r>
        <w:rPr>
          <w:rFonts w:hint="eastAsia"/>
        </w:rPr>
        <w:t>качеств</w:t>
      </w:r>
      <w:r>
        <w:t xml:space="preserve"> </w:t>
      </w:r>
      <w:r>
        <w:rPr>
          <w:rFonts w:hint="eastAsia"/>
        </w:rPr>
        <w:t>учащихся</w:t>
      </w:r>
    </w:p>
    <w:p w14:paraId="73A0037C" w14:textId="77777777" w:rsidR="002D2209" w:rsidRDefault="002D2209" w:rsidP="002D2209"/>
    <w:p w14:paraId="5CB2A701" w14:textId="77777777" w:rsidR="002D2209" w:rsidRDefault="002D2209" w:rsidP="002D2209">
      <w:r>
        <w:t xml:space="preserve">4.4.1. </w:t>
      </w:r>
      <w:r>
        <w:rPr>
          <w:rFonts w:hint="eastAsia"/>
        </w:rPr>
        <w:t>Тип</w:t>
      </w:r>
      <w:r>
        <w:t xml:space="preserve"> </w:t>
      </w:r>
      <w:r>
        <w:rPr>
          <w:rFonts w:hint="eastAsia"/>
        </w:rPr>
        <w:t>акцентуации</w:t>
      </w:r>
      <w:r>
        <w:t xml:space="preserve"> </w:t>
      </w:r>
      <w:r>
        <w:rPr>
          <w:rFonts w:hint="eastAsia"/>
        </w:rPr>
        <w:t>характера</w:t>
      </w:r>
      <w:r>
        <w:t xml:space="preserve"> </w:t>
      </w:r>
      <w:r>
        <w:rPr>
          <w:rFonts w:hint="eastAsia"/>
        </w:rPr>
        <w:t>и</w:t>
      </w:r>
      <w:r>
        <w:t xml:space="preserve"> </w:t>
      </w:r>
      <w:r>
        <w:rPr>
          <w:rFonts w:hint="eastAsia"/>
        </w:rPr>
        <w:t>личностные</w:t>
      </w:r>
      <w:r>
        <w:t xml:space="preserve"> </w:t>
      </w:r>
      <w:r>
        <w:rPr>
          <w:rFonts w:hint="eastAsia"/>
        </w:rPr>
        <w:t>особенности</w:t>
      </w:r>
    </w:p>
    <w:p w14:paraId="4CBDAE0D" w14:textId="77777777" w:rsidR="002D2209" w:rsidRDefault="002D2209" w:rsidP="002D2209"/>
    <w:p w14:paraId="23CAF6A6" w14:textId="77777777" w:rsidR="002D2209" w:rsidRDefault="002D2209" w:rsidP="002D2209">
      <w:r>
        <w:t xml:space="preserve">4.4.2. </w:t>
      </w:r>
      <w:r>
        <w:rPr>
          <w:rFonts w:hint="eastAsia"/>
        </w:rPr>
        <w:t>Социально</w:t>
      </w:r>
      <w:r>
        <w:t>-</w:t>
      </w:r>
      <w:r>
        <w:rPr>
          <w:rFonts w:hint="eastAsia"/>
        </w:rPr>
        <w:t>психологическая</w:t>
      </w:r>
      <w:r>
        <w:t xml:space="preserve"> </w:t>
      </w:r>
      <w:r>
        <w:rPr>
          <w:rFonts w:hint="eastAsia"/>
        </w:rPr>
        <w:t>адаптация</w:t>
      </w:r>
    </w:p>
    <w:p w14:paraId="3C65148C" w14:textId="77777777" w:rsidR="002D2209" w:rsidRDefault="002D2209" w:rsidP="002D2209"/>
    <w:p w14:paraId="0CD21B53" w14:textId="77777777" w:rsidR="002D2209" w:rsidRDefault="002D2209" w:rsidP="002D2209">
      <w:r>
        <w:t xml:space="preserve">4.4.3. </w:t>
      </w:r>
      <w:r>
        <w:rPr>
          <w:rFonts w:hint="eastAsia"/>
        </w:rPr>
        <w:t>Особенности</w:t>
      </w:r>
      <w:r>
        <w:t xml:space="preserve"> </w:t>
      </w:r>
      <w:r>
        <w:rPr>
          <w:rFonts w:hint="eastAsia"/>
        </w:rPr>
        <w:t>проявления</w:t>
      </w:r>
      <w:r>
        <w:t xml:space="preserve"> </w:t>
      </w:r>
      <w:r>
        <w:rPr>
          <w:rFonts w:hint="eastAsia"/>
        </w:rPr>
        <w:t>агрессии</w:t>
      </w:r>
    </w:p>
    <w:p w14:paraId="736EF82C" w14:textId="77777777" w:rsidR="002D2209" w:rsidRDefault="002D2209" w:rsidP="002D2209"/>
    <w:p w14:paraId="03339298" w14:textId="77777777" w:rsidR="002D2209" w:rsidRDefault="002D2209" w:rsidP="002D2209">
      <w:r>
        <w:t xml:space="preserve">4.4.4. </w:t>
      </w:r>
      <w:r>
        <w:rPr>
          <w:rFonts w:hint="eastAsia"/>
        </w:rPr>
        <w:t>Познавательная</w:t>
      </w:r>
      <w:r>
        <w:t xml:space="preserve"> </w:t>
      </w:r>
      <w:r>
        <w:rPr>
          <w:rFonts w:hint="eastAsia"/>
        </w:rPr>
        <w:t>активность</w:t>
      </w:r>
      <w:r>
        <w:t xml:space="preserve">, </w:t>
      </w:r>
      <w:r>
        <w:rPr>
          <w:rFonts w:hint="eastAsia"/>
        </w:rPr>
        <w:t>тревожность</w:t>
      </w:r>
      <w:r>
        <w:t xml:space="preserve"> </w:t>
      </w:r>
      <w:r>
        <w:rPr>
          <w:rFonts w:hint="eastAsia"/>
        </w:rPr>
        <w:t>и</w:t>
      </w:r>
      <w:r>
        <w:t xml:space="preserve"> </w:t>
      </w:r>
      <w:r>
        <w:rPr>
          <w:rFonts w:hint="eastAsia"/>
        </w:rPr>
        <w:t>негативно</w:t>
      </w:r>
      <w:r>
        <w:t>-</w:t>
      </w:r>
      <w:r>
        <w:rPr>
          <w:rFonts w:hint="eastAsia"/>
        </w:rPr>
        <w:t>эмоциональные</w:t>
      </w:r>
      <w:r>
        <w:t xml:space="preserve"> </w:t>
      </w:r>
      <w:r>
        <w:rPr>
          <w:rFonts w:hint="eastAsia"/>
        </w:rPr>
        <w:t>переживания</w:t>
      </w:r>
    </w:p>
    <w:p w14:paraId="6C8B8631" w14:textId="77777777" w:rsidR="002D2209" w:rsidRDefault="002D2209" w:rsidP="002D2209"/>
    <w:p w14:paraId="3FA7EFC1" w14:textId="77777777" w:rsidR="002D2209" w:rsidRDefault="002D2209" w:rsidP="002D2209">
      <w:r>
        <w:rPr>
          <w:rFonts w:hint="eastAsia"/>
        </w:rPr>
        <w:t>ГЛАВА</w:t>
      </w:r>
      <w:r>
        <w:t xml:space="preserve"> 5. </w:t>
      </w:r>
      <w:r>
        <w:rPr>
          <w:rFonts w:hint="eastAsia"/>
        </w:rPr>
        <w:t>ГИГИЕНИЧЕСКАЯ</w:t>
      </w:r>
      <w:r>
        <w:t xml:space="preserve"> </w:t>
      </w:r>
      <w:r>
        <w:rPr>
          <w:rFonts w:hint="eastAsia"/>
        </w:rPr>
        <w:t>ХАРАКТЕРИСТИКА</w:t>
      </w:r>
      <w:r>
        <w:t xml:space="preserve"> </w:t>
      </w:r>
      <w:r>
        <w:rPr>
          <w:rFonts w:hint="eastAsia"/>
        </w:rPr>
        <w:t>УСЛОВИЙ</w:t>
      </w:r>
      <w:r>
        <w:t xml:space="preserve"> </w:t>
      </w:r>
      <w:r>
        <w:rPr>
          <w:rFonts w:hint="eastAsia"/>
        </w:rPr>
        <w:t>ТРУДА</w:t>
      </w:r>
      <w:r>
        <w:t xml:space="preserve"> </w:t>
      </w:r>
      <w:r>
        <w:rPr>
          <w:rFonts w:hint="eastAsia"/>
        </w:rPr>
        <w:t>МАЛОСТАЖИРОВАННЫХ</w:t>
      </w:r>
      <w:r>
        <w:t xml:space="preserve"> </w:t>
      </w:r>
      <w:r>
        <w:rPr>
          <w:rFonts w:hint="eastAsia"/>
        </w:rPr>
        <w:t>ОПЕРАТОРОВ</w:t>
      </w:r>
    </w:p>
    <w:p w14:paraId="28A58386" w14:textId="77777777" w:rsidR="002D2209" w:rsidRDefault="002D2209" w:rsidP="002D2209"/>
    <w:p w14:paraId="70B37F4C" w14:textId="77777777" w:rsidR="002D2209" w:rsidRDefault="002D2209" w:rsidP="002D2209">
      <w:r>
        <w:t xml:space="preserve">5.1. </w:t>
      </w:r>
      <w:r>
        <w:rPr>
          <w:rFonts w:hint="eastAsia"/>
        </w:rPr>
        <w:t>Показатели</w:t>
      </w:r>
      <w:r>
        <w:t xml:space="preserve"> </w:t>
      </w:r>
      <w:r>
        <w:rPr>
          <w:rFonts w:hint="eastAsia"/>
        </w:rPr>
        <w:t>хронометража</w:t>
      </w:r>
      <w:r>
        <w:t xml:space="preserve"> </w:t>
      </w:r>
      <w:r>
        <w:rPr>
          <w:rFonts w:hint="eastAsia"/>
        </w:rPr>
        <w:t>занятости</w:t>
      </w:r>
      <w:r>
        <w:t xml:space="preserve"> </w:t>
      </w:r>
      <w:r>
        <w:rPr>
          <w:rFonts w:hint="eastAsia"/>
        </w:rPr>
        <w:t>малостажированных</w:t>
      </w:r>
      <w:r>
        <w:t xml:space="preserve"> </w:t>
      </w:r>
      <w:r>
        <w:rPr>
          <w:rFonts w:hint="eastAsia"/>
        </w:rPr>
        <w:t>операторов</w:t>
      </w:r>
    </w:p>
    <w:p w14:paraId="31277BB9" w14:textId="77777777" w:rsidR="002D2209" w:rsidRDefault="002D2209" w:rsidP="002D2209"/>
    <w:p w14:paraId="52C23E73" w14:textId="77777777" w:rsidR="002D2209" w:rsidRDefault="002D2209" w:rsidP="002D2209">
      <w:r>
        <w:t xml:space="preserve">5.2. </w:t>
      </w:r>
      <w:r>
        <w:rPr>
          <w:rFonts w:hint="eastAsia"/>
        </w:rPr>
        <w:t>Гигиеническая</w:t>
      </w:r>
      <w:r>
        <w:t xml:space="preserve"> </w:t>
      </w:r>
      <w:r>
        <w:rPr>
          <w:rFonts w:hint="eastAsia"/>
        </w:rPr>
        <w:t>характеристика</w:t>
      </w:r>
      <w:r>
        <w:t xml:space="preserve"> </w:t>
      </w:r>
      <w:r>
        <w:rPr>
          <w:rFonts w:hint="eastAsia"/>
        </w:rPr>
        <w:t>условий</w:t>
      </w:r>
      <w:r>
        <w:t xml:space="preserve"> </w:t>
      </w:r>
      <w:r>
        <w:rPr>
          <w:rFonts w:hint="eastAsia"/>
        </w:rPr>
        <w:t>труда</w:t>
      </w:r>
      <w:r>
        <w:t xml:space="preserve"> </w:t>
      </w:r>
      <w:r>
        <w:rPr>
          <w:rFonts w:hint="eastAsia"/>
        </w:rPr>
        <w:t>малостажированных</w:t>
      </w:r>
      <w:r>
        <w:t xml:space="preserve"> </w:t>
      </w:r>
      <w:r>
        <w:rPr>
          <w:rFonts w:hint="eastAsia"/>
        </w:rPr>
        <w:t>операторов</w:t>
      </w:r>
    </w:p>
    <w:p w14:paraId="00E29E3E" w14:textId="77777777" w:rsidR="002D2209" w:rsidRDefault="002D2209" w:rsidP="002D2209"/>
    <w:p w14:paraId="10DD698C" w14:textId="77777777" w:rsidR="002D2209" w:rsidRDefault="002D2209" w:rsidP="002D2209">
      <w:r>
        <w:t xml:space="preserve">5.2.1. </w:t>
      </w:r>
      <w:r>
        <w:rPr>
          <w:rFonts w:hint="eastAsia"/>
        </w:rPr>
        <w:t>Производственный</w:t>
      </w:r>
      <w:r>
        <w:t xml:space="preserve"> </w:t>
      </w:r>
      <w:r>
        <w:rPr>
          <w:rFonts w:hint="eastAsia"/>
        </w:rPr>
        <w:t>шум</w:t>
      </w:r>
    </w:p>
    <w:p w14:paraId="1926DC1B" w14:textId="77777777" w:rsidR="002D2209" w:rsidRDefault="002D2209" w:rsidP="002D2209"/>
    <w:p w14:paraId="02D6B84A" w14:textId="77777777" w:rsidR="002D2209" w:rsidRDefault="002D2209" w:rsidP="002D2209">
      <w:r>
        <w:t xml:space="preserve">5.2.2. </w:t>
      </w:r>
      <w:r>
        <w:rPr>
          <w:rFonts w:hint="eastAsia"/>
        </w:rPr>
        <w:t>Производственная</w:t>
      </w:r>
      <w:r>
        <w:t xml:space="preserve"> </w:t>
      </w:r>
      <w:r>
        <w:rPr>
          <w:rFonts w:hint="eastAsia"/>
        </w:rPr>
        <w:t>вибрация</w:t>
      </w:r>
    </w:p>
    <w:p w14:paraId="02689AC2" w14:textId="77777777" w:rsidR="002D2209" w:rsidRDefault="002D2209" w:rsidP="002D2209"/>
    <w:p w14:paraId="0205B23A" w14:textId="77777777" w:rsidR="002D2209" w:rsidRDefault="002D2209" w:rsidP="002D2209">
      <w:r>
        <w:t xml:space="preserve">5.2.3. </w:t>
      </w:r>
      <w:r>
        <w:rPr>
          <w:rFonts w:hint="eastAsia"/>
        </w:rPr>
        <w:t>Производственный</w:t>
      </w:r>
      <w:r>
        <w:t xml:space="preserve"> </w:t>
      </w:r>
      <w:r>
        <w:rPr>
          <w:rFonts w:hint="eastAsia"/>
        </w:rPr>
        <w:t>микроклимат</w:t>
      </w:r>
    </w:p>
    <w:p w14:paraId="2F930E35" w14:textId="77777777" w:rsidR="002D2209" w:rsidRDefault="002D2209" w:rsidP="002D2209"/>
    <w:p w14:paraId="3794C520" w14:textId="77777777" w:rsidR="002D2209" w:rsidRDefault="002D2209" w:rsidP="002D2209">
      <w:r>
        <w:t xml:space="preserve">5.2.4. </w:t>
      </w:r>
      <w:r>
        <w:rPr>
          <w:rFonts w:hint="eastAsia"/>
        </w:rPr>
        <w:t>Производственное</w:t>
      </w:r>
      <w:r>
        <w:t xml:space="preserve"> </w:t>
      </w:r>
      <w:r>
        <w:rPr>
          <w:rFonts w:hint="eastAsia"/>
        </w:rPr>
        <w:t>освещение</w:t>
      </w:r>
    </w:p>
    <w:p w14:paraId="615B28AD" w14:textId="77777777" w:rsidR="002D2209" w:rsidRDefault="002D2209" w:rsidP="002D2209"/>
    <w:p w14:paraId="01345CB4" w14:textId="77777777" w:rsidR="002D2209" w:rsidRDefault="002D2209" w:rsidP="002D2209">
      <w:r>
        <w:t xml:space="preserve">5.2.5. </w:t>
      </w:r>
      <w:r>
        <w:rPr>
          <w:rFonts w:hint="eastAsia"/>
        </w:rPr>
        <w:t>Характеристика</w:t>
      </w:r>
      <w:r>
        <w:t xml:space="preserve"> </w:t>
      </w:r>
      <w:r>
        <w:rPr>
          <w:rFonts w:hint="eastAsia"/>
        </w:rPr>
        <w:t>условий</w:t>
      </w:r>
      <w:r>
        <w:t xml:space="preserve"> </w:t>
      </w:r>
      <w:r>
        <w:rPr>
          <w:rFonts w:hint="eastAsia"/>
        </w:rPr>
        <w:t>труда</w:t>
      </w:r>
      <w:r>
        <w:t xml:space="preserve"> </w:t>
      </w:r>
      <w:r>
        <w:rPr>
          <w:rFonts w:hint="eastAsia"/>
        </w:rPr>
        <w:t>по</w:t>
      </w:r>
      <w:r>
        <w:t xml:space="preserve"> </w:t>
      </w:r>
      <w:r>
        <w:rPr>
          <w:rFonts w:hint="eastAsia"/>
        </w:rPr>
        <w:t>показателям</w:t>
      </w:r>
      <w:r>
        <w:t xml:space="preserve"> </w:t>
      </w:r>
      <w:r>
        <w:rPr>
          <w:rFonts w:hint="eastAsia"/>
        </w:rPr>
        <w:t>тяжести</w:t>
      </w:r>
      <w:r>
        <w:t xml:space="preserve"> </w:t>
      </w:r>
      <w:r>
        <w:rPr>
          <w:rFonts w:hint="eastAsia"/>
        </w:rPr>
        <w:t>и</w:t>
      </w:r>
      <w:r>
        <w:t xml:space="preserve"> </w:t>
      </w:r>
      <w:r>
        <w:rPr>
          <w:rFonts w:hint="eastAsia"/>
        </w:rPr>
        <w:t>напряженности</w:t>
      </w:r>
      <w:r>
        <w:t xml:space="preserve"> </w:t>
      </w:r>
      <w:r>
        <w:rPr>
          <w:rFonts w:hint="eastAsia"/>
        </w:rPr>
        <w:t>трудового</w:t>
      </w:r>
      <w:r>
        <w:t xml:space="preserve"> </w:t>
      </w:r>
      <w:r>
        <w:rPr>
          <w:rFonts w:hint="eastAsia"/>
        </w:rPr>
        <w:t>процесса</w:t>
      </w:r>
    </w:p>
    <w:p w14:paraId="50D50F6D" w14:textId="77777777" w:rsidR="002D2209" w:rsidRDefault="002D2209" w:rsidP="002D2209"/>
    <w:p w14:paraId="18BD9E9F" w14:textId="77777777" w:rsidR="002D2209" w:rsidRDefault="002D2209" w:rsidP="002D2209">
      <w:r>
        <w:t xml:space="preserve">5.2.6. </w:t>
      </w:r>
      <w:r>
        <w:rPr>
          <w:rFonts w:hint="eastAsia"/>
        </w:rPr>
        <w:t>Комплексная</w:t>
      </w:r>
      <w:r>
        <w:t xml:space="preserve"> </w:t>
      </w:r>
      <w:r>
        <w:rPr>
          <w:rFonts w:hint="eastAsia"/>
        </w:rPr>
        <w:t>оценка</w:t>
      </w:r>
      <w:r>
        <w:t xml:space="preserve"> </w:t>
      </w:r>
      <w:r>
        <w:rPr>
          <w:rFonts w:hint="eastAsia"/>
        </w:rPr>
        <w:t>условий</w:t>
      </w:r>
      <w:r>
        <w:t xml:space="preserve"> </w:t>
      </w:r>
      <w:r>
        <w:rPr>
          <w:rFonts w:hint="eastAsia"/>
        </w:rPr>
        <w:t>труда</w:t>
      </w:r>
    </w:p>
    <w:p w14:paraId="3D7AE66B" w14:textId="77777777" w:rsidR="002D2209" w:rsidRDefault="002D2209" w:rsidP="002D2209"/>
    <w:p w14:paraId="2EE67A9A" w14:textId="77777777" w:rsidR="002D2209" w:rsidRDefault="002D2209" w:rsidP="002D2209">
      <w:r>
        <w:t xml:space="preserve">5.3. </w:t>
      </w:r>
      <w:r>
        <w:rPr>
          <w:rFonts w:hint="eastAsia"/>
        </w:rPr>
        <w:t>Психофизиологическая</w:t>
      </w:r>
      <w:r>
        <w:t xml:space="preserve"> </w:t>
      </w:r>
      <w:r>
        <w:rPr>
          <w:rFonts w:hint="eastAsia"/>
        </w:rPr>
        <w:t>характеристика</w:t>
      </w:r>
      <w:r>
        <w:t xml:space="preserve"> </w:t>
      </w:r>
      <w:r>
        <w:rPr>
          <w:rFonts w:hint="eastAsia"/>
        </w:rPr>
        <w:t>состояния</w:t>
      </w:r>
      <w:r>
        <w:t xml:space="preserve"> </w:t>
      </w:r>
      <w:r>
        <w:rPr>
          <w:rFonts w:hint="eastAsia"/>
        </w:rPr>
        <w:t>здоровья</w:t>
      </w:r>
      <w:r>
        <w:t xml:space="preserve"> </w:t>
      </w:r>
      <w:r>
        <w:rPr>
          <w:rFonts w:hint="eastAsia"/>
        </w:rPr>
        <w:t>малостажированных</w:t>
      </w:r>
      <w:r>
        <w:t xml:space="preserve"> </w:t>
      </w:r>
      <w:r>
        <w:rPr>
          <w:rFonts w:hint="eastAsia"/>
        </w:rPr>
        <w:t>операторов</w:t>
      </w:r>
    </w:p>
    <w:p w14:paraId="5AFA36B7" w14:textId="77777777" w:rsidR="002D2209" w:rsidRDefault="002D2209" w:rsidP="002D2209"/>
    <w:p w14:paraId="4C120357" w14:textId="77777777" w:rsidR="002D2209" w:rsidRDefault="002D2209" w:rsidP="002D2209">
      <w:r>
        <w:t xml:space="preserve">5.3.1. </w:t>
      </w:r>
      <w:r>
        <w:rPr>
          <w:rFonts w:hint="eastAsia"/>
        </w:rPr>
        <w:t>Функциональное</w:t>
      </w:r>
      <w:r>
        <w:t xml:space="preserve"> </w:t>
      </w:r>
      <w:r>
        <w:rPr>
          <w:rFonts w:hint="eastAsia"/>
        </w:rPr>
        <w:t>состояние</w:t>
      </w:r>
      <w:r>
        <w:t xml:space="preserve"> </w:t>
      </w:r>
      <w:r>
        <w:rPr>
          <w:rFonts w:hint="eastAsia"/>
        </w:rPr>
        <w:t>центральной</w:t>
      </w:r>
      <w:r>
        <w:t xml:space="preserve"> </w:t>
      </w:r>
      <w:r>
        <w:rPr>
          <w:rFonts w:hint="eastAsia"/>
        </w:rPr>
        <w:t>нервной</w:t>
      </w:r>
      <w:r>
        <w:t xml:space="preserve"> </w:t>
      </w:r>
      <w:r>
        <w:rPr>
          <w:rFonts w:hint="eastAsia"/>
        </w:rPr>
        <w:t>системы</w:t>
      </w:r>
    </w:p>
    <w:p w14:paraId="6A16F9EB" w14:textId="77777777" w:rsidR="002D2209" w:rsidRDefault="002D2209" w:rsidP="002D2209"/>
    <w:p w14:paraId="0E7E99FF" w14:textId="77777777" w:rsidR="002D2209" w:rsidRDefault="002D2209" w:rsidP="002D2209">
      <w:r>
        <w:t xml:space="preserve">5.3.2. </w:t>
      </w:r>
      <w:r>
        <w:rPr>
          <w:rFonts w:hint="eastAsia"/>
        </w:rPr>
        <w:t>Функциональное</w:t>
      </w:r>
      <w:r>
        <w:t xml:space="preserve"> </w:t>
      </w:r>
      <w:r>
        <w:rPr>
          <w:rFonts w:hint="eastAsia"/>
        </w:rPr>
        <w:t>состояние</w:t>
      </w:r>
      <w:r>
        <w:t xml:space="preserve"> </w:t>
      </w:r>
      <w:r>
        <w:rPr>
          <w:rFonts w:hint="eastAsia"/>
        </w:rPr>
        <w:t>сердечно</w:t>
      </w:r>
      <w:r>
        <w:t>-</w:t>
      </w:r>
      <w:r>
        <w:rPr>
          <w:rFonts w:hint="eastAsia"/>
        </w:rPr>
        <w:t>сосудистой</w:t>
      </w:r>
      <w:r>
        <w:t xml:space="preserve"> </w:t>
      </w:r>
      <w:r>
        <w:rPr>
          <w:rFonts w:hint="eastAsia"/>
        </w:rPr>
        <w:t>системы</w:t>
      </w:r>
      <w:r>
        <w:t xml:space="preserve"> </w:t>
      </w:r>
      <w:r>
        <w:rPr>
          <w:rFonts w:hint="eastAsia"/>
        </w:rPr>
        <w:t>малостажированных</w:t>
      </w:r>
      <w:r>
        <w:t xml:space="preserve"> </w:t>
      </w:r>
      <w:r>
        <w:rPr>
          <w:rFonts w:hint="eastAsia"/>
        </w:rPr>
        <w:t>операторов</w:t>
      </w:r>
    </w:p>
    <w:p w14:paraId="29E67526" w14:textId="77777777" w:rsidR="002D2209" w:rsidRDefault="002D2209" w:rsidP="002D2209"/>
    <w:p w14:paraId="0928FE69" w14:textId="77777777" w:rsidR="002D2209" w:rsidRDefault="002D2209" w:rsidP="002D2209">
      <w:r>
        <w:t xml:space="preserve">5.4. </w:t>
      </w:r>
      <w:r>
        <w:rPr>
          <w:rFonts w:hint="eastAsia"/>
        </w:rPr>
        <w:t>Характеристика</w:t>
      </w:r>
      <w:r>
        <w:t xml:space="preserve"> </w:t>
      </w:r>
      <w:r>
        <w:rPr>
          <w:rFonts w:hint="eastAsia"/>
        </w:rPr>
        <w:t>корреляционной</w:t>
      </w:r>
      <w:r>
        <w:t xml:space="preserve"> </w:t>
      </w:r>
      <w:r>
        <w:rPr>
          <w:rFonts w:hint="eastAsia"/>
        </w:rPr>
        <w:t>зависимости</w:t>
      </w:r>
      <w:r>
        <w:t xml:space="preserve"> </w:t>
      </w:r>
      <w:r>
        <w:rPr>
          <w:rFonts w:hint="eastAsia"/>
        </w:rPr>
        <w:t>между</w:t>
      </w:r>
      <w:r>
        <w:t xml:space="preserve"> </w:t>
      </w:r>
      <w:r>
        <w:rPr>
          <w:rFonts w:hint="eastAsia"/>
        </w:rPr>
        <w:t>факторами</w:t>
      </w:r>
      <w:r>
        <w:t xml:space="preserve">, </w:t>
      </w:r>
      <w:r>
        <w:rPr>
          <w:rFonts w:hint="eastAsia"/>
        </w:rPr>
        <w:t>определяющими</w:t>
      </w:r>
      <w:r>
        <w:t xml:space="preserve"> </w:t>
      </w:r>
      <w:r>
        <w:rPr>
          <w:rFonts w:hint="eastAsia"/>
        </w:rPr>
        <w:t>статус</w:t>
      </w:r>
      <w:r>
        <w:t xml:space="preserve"> </w:t>
      </w:r>
      <w:r>
        <w:rPr>
          <w:rFonts w:hint="eastAsia"/>
        </w:rPr>
        <w:t>профессии</w:t>
      </w:r>
      <w:r>
        <w:t xml:space="preserve"> </w:t>
      </w:r>
      <w:r>
        <w:rPr>
          <w:rFonts w:hint="eastAsia"/>
        </w:rPr>
        <w:t>«</w:t>
      </w:r>
      <w:r>
        <w:rPr>
          <w:rFonts w:hint="eastAsia"/>
        </w:rPr>
        <w:t>оператора</w:t>
      </w:r>
      <w:r>
        <w:rPr>
          <w:rFonts w:hint="eastAsia"/>
        </w:rPr>
        <w:t>»</w:t>
      </w:r>
      <w:r>
        <w:t xml:space="preserve"> </w:t>
      </w:r>
      <w:r>
        <w:rPr>
          <w:rFonts w:hint="eastAsia"/>
        </w:rPr>
        <w:t>и</w:t>
      </w:r>
      <w:r>
        <w:t xml:space="preserve"> </w:t>
      </w:r>
      <w:r>
        <w:rPr>
          <w:rFonts w:hint="eastAsia"/>
        </w:rPr>
        <w:t>показателями</w:t>
      </w:r>
      <w:r>
        <w:t xml:space="preserve"> </w:t>
      </w:r>
      <w:r>
        <w:rPr>
          <w:rFonts w:hint="eastAsia"/>
        </w:rPr>
        <w:t>функционирования</w:t>
      </w:r>
      <w:r>
        <w:t xml:space="preserve"> </w:t>
      </w:r>
      <w:r>
        <w:rPr>
          <w:rFonts w:hint="eastAsia"/>
        </w:rPr>
        <w:t>основных</w:t>
      </w:r>
      <w:r>
        <w:t xml:space="preserve"> </w:t>
      </w:r>
      <w:r>
        <w:rPr>
          <w:rFonts w:hint="eastAsia"/>
        </w:rPr>
        <w:t>профессионально</w:t>
      </w:r>
      <w:r>
        <w:t xml:space="preserve"> </w:t>
      </w:r>
      <w:r>
        <w:rPr>
          <w:rFonts w:hint="eastAsia"/>
        </w:rPr>
        <w:t>значимых</w:t>
      </w:r>
      <w:r>
        <w:t xml:space="preserve"> </w:t>
      </w:r>
      <w:r>
        <w:rPr>
          <w:rFonts w:hint="eastAsia"/>
        </w:rPr>
        <w:t>функций</w:t>
      </w:r>
    </w:p>
    <w:p w14:paraId="04B4C030" w14:textId="77777777" w:rsidR="002D2209" w:rsidRDefault="002D2209" w:rsidP="002D2209"/>
    <w:p w14:paraId="253DB433" w14:textId="77777777" w:rsidR="002D2209" w:rsidRDefault="002D2209" w:rsidP="002D2209">
      <w:r>
        <w:rPr>
          <w:rFonts w:hint="eastAsia"/>
        </w:rPr>
        <w:t>ЗАКЛЮЧЕНИЕ</w:t>
      </w:r>
    </w:p>
    <w:p w14:paraId="4B36DC4C" w14:textId="77777777" w:rsidR="002D2209" w:rsidRDefault="002D2209" w:rsidP="002D2209"/>
    <w:p w14:paraId="12AE2C4C" w14:textId="77777777" w:rsidR="002D2209" w:rsidRDefault="002D2209" w:rsidP="002D2209">
      <w:r>
        <w:rPr>
          <w:rFonts w:hint="eastAsia"/>
        </w:rPr>
        <w:t>ВЫВОДЫ</w:t>
      </w:r>
    </w:p>
    <w:p w14:paraId="3EE62D89" w14:textId="77777777" w:rsidR="002D2209" w:rsidRDefault="002D2209" w:rsidP="002D2209"/>
    <w:p w14:paraId="17DD3E6A" w14:textId="1F6DB704" w:rsidR="002D2209" w:rsidRPr="002D2209" w:rsidRDefault="002D2209" w:rsidP="002D2209">
      <w:r>
        <w:rPr>
          <w:rFonts w:hint="eastAsia"/>
        </w:rPr>
        <w:t>СПИСОК</w:t>
      </w:r>
      <w:r>
        <w:t xml:space="preserve"> </w:t>
      </w:r>
      <w:r>
        <w:rPr>
          <w:rFonts w:hint="eastAsia"/>
        </w:rPr>
        <w:t>ЛИТЕРАТУРЫ</w:t>
      </w:r>
    </w:p>
    <w:sectPr w:rsidR="002D2209" w:rsidRPr="002D2209"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49845" w14:textId="77777777" w:rsidR="00F25CA2" w:rsidRPr="008D1934" w:rsidRDefault="00F25CA2">
      <w:pPr>
        <w:spacing w:after="0" w:line="240" w:lineRule="auto"/>
      </w:pPr>
      <w:r w:rsidRPr="008D1934">
        <w:separator/>
      </w:r>
    </w:p>
  </w:endnote>
  <w:endnote w:type="continuationSeparator" w:id="0">
    <w:p w14:paraId="0F6BF74E" w14:textId="77777777" w:rsidR="00F25CA2" w:rsidRPr="008D1934" w:rsidRDefault="00F25CA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98C55" w14:textId="77777777" w:rsidR="00F25CA2" w:rsidRPr="008D1934" w:rsidRDefault="00F25CA2"/>
    <w:p w14:paraId="1229956A" w14:textId="77777777" w:rsidR="00F25CA2" w:rsidRPr="008D1934" w:rsidRDefault="00F25CA2"/>
    <w:p w14:paraId="6055C9B7" w14:textId="77777777" w:rsidR="00F25CA2" w:rsidRPr="008D1934" w:rsidRDefault="00F25CA2"/>
    <w:p w14:paraId="562852E3" w14:textId="77777777" w:rsidR="00F25CA2" w:rsidRPr="008D1934" w:rsidRDefault="00F25CA2"/>
    <w:p w14:paraId="6400AD66" w14:textId="77777777" w:rsidR="00F25CA2" w:rsidRPr="008D1934" w:rsidRDefault="00F25CA2"/>
    <w:p w14:paraId="09090138" w14:textId="77777777" w:rsidR="00F25CA2" w:rsidRPr="008D1934" w:rsidRDefault="00F25CA2"/>
    <w:p w14:paraId="398068AF" w14:textId="77777777" w:rsidR="00F25CA2" w:rsidRPr="008D1934" w:rsidRDefault="00F25CA2">
      <w:pPr>
        <w:rPr>
          <w:sz w:val="2"/>
          <w:szCs w:val="2"/>
        </w:rPr>
      </w:pPr>
      <w:r>
        <w:rPr>
          <w:noProof/>
        </w:rPr>
        <mc:AlternateContent>
          <mc:Choice Requires="wps">
            <w:drawing>
              <wp:anchor distT="0" distB="0" distL="63500" distR="63500" simplePos="0" relativeHeight="251660288" behindDoc="1" locked="0" layoutInCell="1" allowOverlap="1" wp14:anchorId="1A9E0140" wp14:editId="3AA2AA3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C6F40C5" w14:textId="77777777" w:rsidR="00F25CA2" w:rsidRPr="008D1934" w:rsidRDefault="00F25CA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9E014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6F40C5" w14:textId="77777777" w:rsidR="00F25CA2" w:rsidRPr="008D1934" w:rsidRDefault="00F25CA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E3CC2EA" w14:textId="77777777" w:rsidR="00F25CA2" w:rsidRPr="008D1934" w:rsidRDefault="00F25CA2"/>
    <w:p w14:paraId="4C0E4D78" w14:textId="77777777" w:rsidR="00F25CA2" w:rsidRPr="008D1934" w:rsidRDefault="00F25CA2"/>
    <w:p w14:paraId="5BBED2DA" w14:textId="77777777" w:rsidR="00F25CA2" w:rsidRPr="008D1934" w:rsidRDefault="00F25CA2">
      <w:pPr>
        <w:rPr>
          <w:sz w:val="2"/>
          <w:szCs w:val="2"/>
        </w:rPr>
      </w:pPr>
      <w:r>
        <w:rPr>
          <w:noProof/>
        </w:rPr>
        <mc:AlternateContent>
          <mc:Choice Requires="wps">
            <w:drawing>
              <wp:anchor distT="0" distB="0" distL="63500" distR="63500" simplePos="0" relativeHeight="251659264" behindDoc="1" locked="0" layoutInCell="1" allowOverlap="1" wp14:anchorId="0D6837FA" wp14:editId="7238364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25219BA" w14:textId="77777777" w:rsidR="00F25CA2" w:rsidRPr="008D1934" w:rsidRDefault="00F25CA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6837F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5219BA" w14:textId="77777777" w:rsidR="00F25CA2" w:rsidRPr="008D1934" w:rsidRDefault="00F25CA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2ABE25E" w14:textId="77777777" w:rsidR="00F25CA2" w:rsidRPr="008D1934" w:rsidRDefault="00F25CA2"/>
    <w:p w14:paraId="5717FC93" w14:textId="77777777" w:rsidR="00F25CA2" w:rsidRPr="008D1934" w:rsidRDefault="00F25CA2">
      <w:pPr>
        <w:rPr>
          <w:sz w:val="2"/>
          <w:szCs w:val="2"/>
        </w:rPr>
      </w:pPr>
    </w:p>
    <w:p w14:paraId="4E4177BB" w14:textId="77777777" w:rsidR="00F25CA2" w:rsidRPr="008D1934" w:rsidRDefault="00F25CA2"/>
    <w:p w14:paraId="409B2317" w14:textId="77777777" w:rsidR="00F25CA2" w:rsidRPr="008D1934" w:rsidRDefault="00F25CA2">
      <w:pPr>
        <w:spacing w:after="0" w:line="240" w:lineRule="auto"/>
      </w:pPr>
    </w:p>
  </w:footnote>
  <w:footnote w:type="continuationSeparator" w:id="0">
    <w:p w14:paraId="0F96D6CE" w14:textId="77777777" w:rsidR="00F25CA2" w:rsidRPr="008D1934" w:rsidRDefault="00F25CA2">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A2"/>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1649</TotalTime>
  <Pages>3</Pages>
  <Words>371</Words>
  <Characters>2117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213</cp:revision>
  <cp:lastPrinted>2024-05-12T14:21:00Z</cp:lastPrinted>
  <dcterms:created xsi:type="dcterms:W3CDTF">2024-05-12T14:37:00Z</dcterms:created>
  <dcterms:modified xsi:type="dcterms:W3CDTF">2024-05-13T22:02:00Z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