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B7" w:rsidRDefault="003954B7" w:rsidP="003954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Сіваченко Інна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3954B7" w:rsidRDefault="003954B7" w:rsidP="003954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Просодичні</w:t>
      </w:r>
    </w:p>
    <w:p w:rsidR="003954B7" w:rsidRDefault="003954B7" w:rsidP="003954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коментаторів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w:t>
      </w:r>
    </w:p>
    <w:p w:rsidR="003954B7" w:rsidRDefault="003954B7" w:rsidP="003954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інструментально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фонетичне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(035 </w:t>
      </w: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w:t>
      </w:r>
    </w:p>
    <w:p w:rsidR="003954B7" w:rsidRDefault="003954B7" w:rsidP="003954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41.051.025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8625C9" w:rsidRPr="003954B7" w:rsidRDefault="003954B7" w:rsidP="003954B7">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p>
    <w:sectPr w:rsidR="008625C9" w:rsidRPr="003954B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3954B7" w:rsidRPr="003954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802F2-3F98-43F8-8861-890BC4F4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2022-01-28T18:02:00Z</dcterms:created>
  <dcterms:modified xsi:type="dcterms:W3CDTF">2022-02-01T17:41:00Z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