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6F218" w14:textId="7CB26D7F" w:rsidR="00D74D05" w:rsidRDefault="00C569A7" w:rsidP="00C569A7">
      <w:r w:rsidRPr="00C569A7">
        <w:rPr>
          <w:rFonts w:hint="eastAsia"/>
        </w:rPr>
        <w:t>Понятие</w:t>
      </w:r>
      <w:r w:rsidRPr="00C569A7">
        <w:t xml:space="preserve"> </w:t>
      </w:r>
      <w:r w:rsidRPr="00C569A7">
        <w:rPr>
          <w:rFonts w:hint="eastAsia"/>
        </w:rPr>
        <w:t>«</w:t>
      </w:r>
      <w:r w:rsidRPr="00C569A7">
        <w:rPr>
          <w:rFonts w:hint="eastAsia"/>
        </w:rPr>
        <w:t>множество</w:t>
      </w:r>
      <w:r w:rsidRPr="00C569A7">
        <w:rPr>
          <w:rFonts w:hint="eastAsia"/>
        </w:rPr>
        <w:t>»</w:t>
      </w:r>
      <w:r w:rsidRPr="00C569A7">
        <w:t xml:space="preserve"> </w:t>
      </w:r>
      <w:r w:rsidRPr="00C569A7">
        <w:rPr>
          <w:rFonts w:hint="eastAsia"/>
        </w:rPr>
        <w:t>в</w:t>
      </w:r>
      <w:r w:rsidRPr="00C569A7">
        <w:t xml:space="preserve"> </w:t>
      </w:r>
      <w:r w:rsidRPr="00C569A7">
        <w:rPr>
          <w:rFonts w:hint="eastAsia"/>
        </w:rPr>
        <w:t>политической</w:t>
      </w:r>
      <w:r w:rsidRPr="00C569A7">
        <w:t xml:space="preserve"> </w:t>
      </w:r>
      <w:r w:rsidRPr="00C569A7">
        <w:rPr>
          <w:rFonts w:hint="eastAsia"/>
        </w:rPr>
        <w:t>философии</w:t>
      </w:r>
      <w:r w:rsidRPr="00C569A7">
        <w:t xml:space="preserve">: </w:t>
      </w:r>
      <w:r w:rsidRPr="00C569A7">
        <w:rPr>
          <w:rFonts w:hint="eastAsia"/>
        </w:rPr>
        <w:t>от</w:t>
      </w:r>
      <w:r w:rsidRPr="00C569A7">
        <w:t xml:space="preserve"> </w:t>
      </w:r>
      <w:r w:rsidRPr="00C569A7">
        <w:rPr>
          <w:rFonts w:hint="eastAsia"/>
        </w:rPr>
        <w:t>Макиавелли</w:t>
      </w:r>
      <w:r w:rsidRPr="00C569A7">
        <w:t xml:space="preserve"> </w:t>
      </w:r>
      <w:r w:rsidRPr="00C569A7">
        <w:rPr>
          <w:rFonts w:hint="eastAsia"/>
        </w:rPr>
        <w:t>до</w:t>
      </w:r>
      <w:r w:rsidRPr="00C569A7">
        <w:t xml:space="preserve"> </w:t>
      </w:r>
      <w:r w:rsidRPr="00C569A7">
        <w:rPr>
          <w:rFonts w:hint="eastAsia"/>
        </w:rPr>
        <w:t>Негри</w:t>
      </w:r>
      <w:r w:rsidRPr="00C569A7">
        <w:t xml:space="preserve"> </w:t>
      </w:r>
      <w:r w:rsidRPr="00C569A7">
        <w:rPr>
          <w:rFonts w:hint="eastAsia"/>
        </w:rPr>
        <w:t>и</w:t>
      </w:r>
      <w:r w:rsidRPr="00C569A7">
        <w:t xml:space="preserve"> </w:t>
      </w:r>
      <w:r w:rsidRPr="00C569A7">
        <w:rPr>
          <w:rFonts w:hint="eastAsia"/>
        </w:rPr>
        <w:t>Вирно</w:t>
      </w:r>
      <w:r>
        <w:t xml:space="preserve"> </w:t>
      </w:r>
      <w:r w:rsidRPr="00C569A7">
        <w:rPr>
          <w:rFonts w:hint="eastAsia"/>
        </w:rPr>
        <w:t>Третьяк</w:t>
      </w:r>
      <w:r w:rsidRPr="00C569A7">
        <w:t xml:space="preserve"> </w:t>
      </w:r>
      <w:r w:rsidRPr="00C569A7">
        <w:rPr>
          <w:rFonts w:hint="eastAsia"/>
        </w:rPr>
        <w:t>Артур</w:t>
      </w:r>
      <w:r w:rsidRPr="00C569A7">
        <w:t xml:space="preserve"> </w:t>
      </w:r>
      <w:r w:rsidRPr="00C569A7">
        <w:rPr>
          <w:rFonts w:hint="eastAsia"/>
        </w:rPr>
        <w:t>Романович</w:t>
      </w:r>
    </w:p>
    <w:p w14:paraId="4414282E" w14:textId="77777777" w:rsidR="00C569A7" w:rsidRDefault="00C569A7" w:rsidP="00C569A7">
      <w:r>
        <w:rPr>
          <w:rFonts w:hint="eastAsia"/>
        </w:rPr>
        <w:t>ОГЛАВЛЕНИЕ</w:t>
      </w:r>
      <w:r>
        <w:t xml:space="preserve"> </w:t>
      </w:r>
      <w:r>
        <w:rPr>
          <w:rFonts w:hint="eastAsia"/>
        </w:rPr>
        <w:t>ДИССЕРТАЦИИ</w:t>
      </w:r>
    </w:p>
    <w:p w14:paraId="54563DA2" w14:textId="77777777" w:rsidR="00C569A7" w:rsidRDefault="00C569A7" w:rsidP="00C569A7">
      <w:r>
        <w:rPr>
          <w:rFonts w:hint="eastAsia"/>
        </w:rPr>
        <w:t>кандидат</w:t>
      </w:r>
      <w:r>
        <w:t xml:space="preserve"> </w:t>
      </w:r>
      <w:r>
        <w:rPr>
          <w:rFonts w:hint="eastAsia"/>
        </w:rPr>
        <w:t>наук</w:t>
      </w:r>
      <w:r>
        <w:t xml:space="preserve"> </w:t>
      </w:r>
      <w:r>
        <w:rPr>
          <w:rFonts w:hint="eastAsia"/>
        </w:rPr>
        <w:t>Третьяк</w:t>
      </w:r>
      <w:r>
        <w:t xml:space="preserve"> </w:t>
      </w:r>
      <w:r>
        <w:rPr>
          <w:rFonts w:hint="eastAsia"/>
        </w:rPr>
        <w:t>Артур</w:t>
      </w:r>
      <w:r>
        <w:t xml:space="preserve"> </w:t>
      </w:r>
      <w:r>
        <w:rPr>
          <w:rFonts w:hint="eastAsia"/>
        </w:rPr>
        <w:t>Романович</w:t>
      </w:r>
    </w:p>
    <w:p w14:paraId="0B87504A" w14:textId="77777777" w:rsidR="00C569A7" w:rsidRDefault="00C569A7" w:rsidP="00C569A7">
      <w:r>
        <w:rPr>
          <w:rFonts w:hint="eastAsia"/>
        </w:rPr>
        <w:t>Введение</w:t>
      </w:r>
    </w:p>
    <w:p w14:paraId="611FD197" w14:textId="77777777" w:rsidR="00C569A7" w:rsidRDefault="00C569A7" w:rsidP="00C569A7"/>
    <w:p w14:paraId="1CB87C3A" w14:textId="77777777" w:rsidR="00C569A7" w:rsidRDefault="00C569A7" w:rsidP="00C569A7">
      <w:r>
        <w:rPr>
          <w:rFonts w:hint="eastAsia"/>
        </w:rPr>
        <w:t>Глава</w:t>
      </w:r>
      <w:r>
        <w:t xml:space="preserve"> 1. </w:t>
      </w:r>
      <w:r>
        <w:rPr>
          <w:rFonts w:hint="eastAsia"/>
        </w:rPr>
        <w:t>Классическая</w:t>
      </w:r>
      <w:r>
        <w:t xml:space="preserve"> </w:t>
      </w:r>
      <w:r>
        <w:rPr>
          <w:rFonts w:hint="eastAsia"/>
        </w:rPr>
        <w:t>доктрина</w:t>
      </w:r>
      <w:r>
        <w:t xml:space="preserve"> </w:t>
      </w:r>
      <w:r>
        <w:rPr>
          <w:rFonts w:hint="eastAsia"/>
        </w:rPr>
        <w:t>множества</w:t>
      </w:r>
    </w:p>
    <w:p w14:paraId="6C8285E6" w14:textId="77777777" w:rsidR="00C569A7" w:rsidRDefault="00C569A7" w:rsidP="00C569A7"/>
    <w:p w14:paraId="6657B7AC" w14:textId="77777777" w:rsidR="00C569A7" w:rsidRDefault="00C569A7" w:rsidP="00C569A7">
      <w:r>
        <w:t xml:space="preserve">1.1. </w:t>
      </w:r>
      <w:r>
        <w:rPr>
          <w:rFonts w:hint="eastAsia"/>
        </w:rPr>
        <w:t>Постановка</w:t>
      </w:r>
      <w:r>
        <w:t xml:space="preserve"> </w:t>
      </w:r>
      <w:r>
        <w:rPr>
          <w:rFonts w:hint="eastAsia"/>
        </w:rPr>
        <w:t>проблемы</w:t>
      </w:r>
    </w:p>
    <w:p w14:paraId="4E2E29B6" w14:textId="77777777" w:rsidR="00C569A7" w:rsidRDefault="00C569A7" w:rsidP="00C569A7"/>
    <w:p w14:paraId="5C02F7FE" w14:textId="77777777" w:rsidR="00C569A7" w:rsidRDefault="00C569A7" w:rsidP="00C569A7">
      <w:r>
        <w:t xml:space="preserve">1.2. </w:t>
      </w:r>
      <w:r>
        <w:rPr>
          <w:rFonts w:hint="eastAsia"/>
        </w:rPr>
        <w:t>К</w:t>
      </w:r>
      <w:r>
        <w:t xml:space="preserve"> </w:t>
      </w:r>
      <w:r>
        <w:rPr>
          <w:rFonts w:hint="eastAsia"/>
        </w:rPr>
        <w:t>основам</w:t>
      </w:r>
      <w:r>
        <w:t xml:space="preserve"> </w:t>
      </w:r>
      <w:r>
        <w:rPr>
          <w:rFonts w:hint="eastAsia"/>
        </w:rPr>
        <w:t>теории</w:t>
      </w:r>
      <w:r>
        <w:t xml:space="preserve"> </w:t>
      </w:r>
      <w:r>
        <w:rPr>
          <w:rFonts w:hint="eastAsia"/>
        </w:rPr>
        <w:t>множества</w:t>
      </w:r>
      <w:r>
        <w:t xml:space="preserve">: </w:t>
      </w:r>
      <w:r>
        <w:rPr>
          <w:rFonts w:hint="eastAsia"/>
        </w:rPr>
        <w:t>материя</w:t>
      </w:r>
      <w:r>
        <w:t xml:space="preserve"> </w:t>
      </w:r>
      <w:r>
        <w:rPr>
          <w:rFonts w:hint="eastAsia"/>
        </w:rPr>
        <w:t>и</w:t>
      </w:r>
      <w:r>
        <w:t xml:space="preserve"> </w:t>
      </w:r>
      <w:r>
        <w:rPr>
          <w:rFonts w:hint="eastAsia"/>
        </w:rPr>
        <w:t>движение</w:t>
      </w:r>
    </w:p>
    <w:p w14:paraId="78F0B30C" w14:textId="77777777" w:rsidR="00C569A7" w:rsidRDefault="00C569A7" w:rsidP="00C569A7"/>
    <w:p w14:paraId="4511C327" w14:textId="77777777" w:rsidR="00C569A7" w:rsidRDefault="00C569A7" w:rsidP="00C569A7">
      <w:r>
        <w:t xml:space="preserve">1.3. </w:t>
      </w:r>
      <w:r>
        <w:rPr>
          <w:rFonts w:hint="eastAsia"/>
        </w:rPr>
        <w:t>Множество</w:t>
      </w:r>
      <w:r>
        <w:t xml:space="preserve"> </w:t>
      </w:r>
      <w:r>
        <w:rPr>
          <w:rFonts w:hint="eastAsia"/>
        </w:rPr>
        <w:t>как</w:t>
      </w:r>
      <w:r>
        <w:t xml:space="preserve"> </w:t>
      </w:r>
      <w:r>
        <w:rPr>
          <w:rFonts w:hint="eastAsia"/>
        </w:rPr>
        <w:t>материя</w:t>
      </w:r>
      <w:r>
        <w:t xml:space="preserve">, </w:t>
      </w:r>
      <w:r>
        <w:rPr>
          <w:rFonts w:hint="eastAsia"/>
        </w:rPr>
        <w:t>народ</w:t>
      </w:r>
      <w:r>
        <w:t xml:space="preserve"> </w:t>
      </w:r>
      <w:r>
        <w:rPr>
          <w:rFonts w:hint="eastAsia"/>
        </w:rPr>
        <w:t>как</w:t>
      </w:r>
      <w:r>
        <w:t xml:space="preserve"> </w:t>
      </w:r>
      <w:r>
        <w:rPr>
          <w:rFonts w:hint="eastAsia"/>
        </w:rPr>
        <w:t>форма</w:t>
      </w:r>
    </w:p>
    <w:p w14:paraId="5578894E" w14:textId="77777777" w:rsidR="00C569A7" w:rsidRDefault="00C569A7" w:rsidP="00C569A7"/>
    <w:p w14:paraId="0C3862E2" w14:textId="77777777" w:rsidR="00C569A7" w:rsidRDefault="00C569A7" w:rsidP="00C569A7">
      <w:r>
        <w:t xml:space="preserve">1.4. </w:t>
      </w:r>
      <w:r>
        <w:rPr>
          <w:rFonts w:hint="eastAsia"/>
        </w:rPr>
        <w:t>Спиноза</w:t>
      </w:r>
      <w:r>
        <w:t xml:space="preserve"> </w:t>
      </w:r>
      <w:r>
        <w:rPr>
          <w:rFonts w:hint="eastAsia"/>
        </w:rPr>
        <w:t>как</w:t>
      </w:r>
      <w:r>
        <w:t xml:space="preserve"> </w:t>
      </w:r>
      <w:r>
        <w:rPr>
          <w:rFonts w:hint="eastAsia"/>
        </w:rPr>
        <w:t>читатель</w:t>
      </w:r>
      <w:r>
        <w:t xml:space="preserve"> </w:t>
      </w:r>
      <w:r>
        <w:rPr>
          <w:rFonts w:hint="eastAsia"/>
        </w:rPr>
        <w:t>Гоббса</w:t>
      </w:r>
    </w:p>
    <w:p w14:paraId="6A364101" w14:textId="77777777" w:rsidR="00C569A7" w:rsidRDefault="00C569A7" w:rsidP="00C569A7"/>
    <w:p w14:paraId="3E68B973" w14:textId="77777777" w:rsidR="00C569A7" w:rsidRDefault="00C569A7" w:rsidP="00C569A7">
      <w:r>
        <w:t xml:space="preserve">1.5. </w:t>
      </w:r>
      <w:r>
        <w:rPr>
          <w:rFonts w:hint="eastAsia"/>
        </w:rPr>
        <w:t>Государство</w:t>
      </w:r>
      <w:r>
        <w:t xml:space="preserve"> </w:t>
      </w:r>
      <w:r>
        <w:rPr>
          <w:rFonts w:hint="eastAsia"/>
        </w:rPr>
        <w:t>как</w:t>
      </w:r>
      <w:r>
        <w:t xml:space="preserve"> </w:t>
      </w:r>
      <w:r>
        <w:rPr>
          <w:rFonts w:hint="eastAsia"/>
        </w:rPr>
        <w:t>управление</w:t>
      </w:r>
      <w:r>
        <w:t xml:space="preserve"> </w:t>
      </w:r>
      <w:r>
        <w:rPr>
          <w:rFonts w:hint="eastAsia"/>
        </w:rPr>
        <w:t>движением</w:t>
      </w:r>
      <w:r>
        <w:t xml:space="preserve"> </w:t>
      </w:r>
      <w:r>
        <w:rPr>
          <w:rFonts w:hint="eastAsia"/>
        </w:rPr>
        <w:t>множества</w:t>
      </w:r>
    </w:p>
    <w:p w14:paraId="529F54CE" w14:textId="77777777" w:rsidR="00C569A7" w:rsidRDefault="00C569A7" w:rsidP="00C569A7"/>
    <w:p w14:paraId="45854F7B" w14:textId="77777777" w:rsidR="00C569A7" w:rsidRDefault="00C569A7" w:rsidP="00C569A7">
      <w:r>
        <w:t xml:space="preserve">1.6. </w:t>
      </w:r>
      <w:r>
        <w:rPr>
          <w:rFonts w:hint="eastAsia"/>
        </w:rPr>
        <w:t>Что</w:t>
      </w:r>
      <w:r>
        <w:t xml:space="preserve"> </w:t>
      </w:r>
      <w:r>
        <w:rPr>
          <w:rFonts w:hint="eastAsia"/>
        </w:rPr>
        <w:t>такое</w:t>
      </w:r>
      <w:r>
        <w:t xml:space="preserve"> </w:t>
      </w:r>
      <w:r>
        <w:rPr>
          <w:rFonts w:hint="eastAsia"/>
        </w:rPr>
        <w:t>классическая</w:t>
      </w:r>
      <w:r>
        <w:t xml:space="preserve"> </w:t>
      </w:r>
      <w:r>
        <w:rPr>
          <w:rFonts w:hint="eastAsia"/>
        </w:rPr>
        <w:t>доктрина</w:t>
      </w:r>
      <w:r>
        <w:t xml:space="preserve"> </w:t>
      </w:r>
      <w:r>
        <w:rPr>
          <w:rFonts w:hint="eastAsia"/>
        </w:rPr>
        <w:t>множества</w:t>
      </w:r>
      <w:r>
        <w:t>?</w:t>
      </w:r>
    </w:p>
    <w:p w14:paraId="26470A10" w14:textId="77777777" w:rsidR="00C569A7" w:rsidRDefault="00C569A7" w:rsidP="00C569A7"/>
    <w:p w14:paraId="0E59BC44" w14:textId="77777777" w:rsidR="00C569A7" w:rsidRDefault="00C569A7" w:rsidP="00C569A7">
      <w:r>
        <w:rPr>
          <w:rFonts w:hint="eastAsia"/>
        </w:rPr>
        <w:t>Глава</w:t>
      </w:r>
      <w:r>
        <w:t xml:space="preserve"> 2. </w:t>
      </w:r>
      <w:r>
        <w:rPr>
          <w:rFonts w:hint="eastAsia"/>
        </w:rPr>
        <w:t>Политическая</w:t>
      </w:r>
      <w:r>
        <w:t xml:space="preserve"> </w:t>
      </w:r>
      <w:r>
        <w:rPr>
          <w:rFonts w:hint="eastAsia"/>
        </w:rPr>
        <w:t>логика</w:t>
      </w:r>
      <w:r>
        <w:t xml:space="preserve"> </w:t>
      </w:r>
      <w:r>
        <w:rPr>
          <w:rFonts w:hint="eastAsia"/>
        </w:rPr>
        <w:t>массы</w:t>
      </w:r>
    </w:p>
    <w:p w14:paraId="239835E0" w14:textId="77777777" w:rsidR="00C569A7" w:rsidRDefault="00C569A7" w:rsidP="00C569A7"/>
    <w:p w14:paraId="21579C8E" w14:textId="77777777" w:rsidR="00C569A7" w:rsidRDefault="00C569A7" w:rsidP="00C569A7">
      <w:r>
        <w:t xml:space="preserve">2.1. </w:t>
      </w:r>
      <w:r>
        <w:rPr>
          <w:rFonts w:hint="eastAsia"/>
        </w:rPr>
        <w:t>Массы</w:t>
      </w:r>
      <w:r>
        <w:t xml:space="preserve"> </w:t>
      </w:r>
      <w:r>
        <w:rPr>
          <w:rFonts w:hint="eastAsia"/>
        </w:rPr>
        <w:t>и</w:t>
      </w:r>
      <w:r>
        <w:t xml:space="preserve"> (</w:t>
      </w:r>
      <w:r>
        <w:rPr>
          <w:rFonts w:hint="eastAsia"/>
        </w:rPr>
        <w:t>или</w:t>
      </w:r>
      <w:r>
        <w:t xml:space="preserve">) </w:t>
      </w:r>
      <w:r>
        <w:rPr>
          <w:rFonts w:hint="eastAsia"/>
        </w:rPr>
        <w:t>множества</w:t>
      </w:r>
      <w:r>
        <w:t>?</w:t>
      </w:r>
    </w:p>
    <w:p w14:paraId="391DC6AF" w14:textId="77777777" w:rsidR="00C569A7" w:rsidRDefault="00C569A7" w:rsidP="00C569A7"/>
    <w:p w14:paraId="465BEBE9" w14:textId="77777777" w:rsidR="00C569A7" w:rsidRDefault="00C569A7" w:rsidP="00C569A7">
      <w:r>
        <w:t xml:space="preserve">2.2. </w:t>
      </w:r>
      <w:r>
        <w:rPr>
          <w:rFonts w:hint="eastAsia"/>
        </w:rPr>
        <w:t>Политический</w:t>
      </w:r>
      <w:r>
        <w:t xml:space="preserve"> </w:t>
      </w:r>
      <w:r>
        <w:rPr>
          <w:rFonts w:hint="eastAsia"/>
        </w:rPr>
        <w:t>смысл</w:t>
      </w:r>
      <w:r>
        <w:t xml:space="preserve"> </w:t>
      </w:r>
      <w:r>
        <w:rPr>
          <w:rFonts w:hint="eastAsia"/>
        </w:rPr>
        <w:t>теории</w:t>
      </w:r>
      <w:r>
        <w:t xml:space="preserve"> </w:t>
      </w:r>
      <w:r>
        <w:rPr>
          <w:rFonts w:hint="eastAsia"/>
        </w:rPr>
        <w:t>массы</w:t>
      </w:r>
    </w:p>
    <w:p w14:paraId="4F76164C" w14:textId="77777777" w:rsidR="00C569A7" w:rsidRDefault="00C569A7" w:rsidP="00C569A7"/>
    <w:p w14:paraId="0042347C" w14:textId="77777777" w:rsidR="00C569A7" w:rsidRDefault="00C569A7" w:rsidP="00C569A7">
      <w:r>
        <w:t xml:space="preserve">2.3. </w:t>
      </w:r>
      <w:r>
        <w:rPr>
          <w:rFonts w:hint="eastAsia"/>
        </w:rPr>
        <w:t>Амбивалентность</w:t>
      </w:r>
      <w:r>
        <w:t xml:space="preserve"> </w:t>
      </w:r>
      <w:r>
        <w:rPr>
          <w:rFonts w:hint="eastAsia"/>
        </w:rPr>
        <w:t>массы</w:t>
      </w:r>
    </w:p>
    <w:p w14:paraId="06E4287B" w14:textId="77777777" w:rsidR="00C569A7" w:rsidRDefault="00C569A7" w:rsidP="00C569A7"/>
    <w:p w14:paraId="79F1A955" w14:textId="77777777" w:rsidR="00C569A7" w:rsidRDefault="00C569A7" w:rsidP="00C569A7">
      <w:r>
        <w:t xml:space="preserve">2.4. </w:t>
      </w:r>
      <w:r>
        <w:rPr>
          <w:rFonts w:hint="eastAsia"/>
        </w:rPr>
        <w:t>Порог</w:t>
      </w:r>
      <w:r>
        <w:t xml:space="preserve"> </w:t>
      </w:r>
      <w:r>
        <w:rPr>
          <w:rFonts w:hint="eastAsia"/>
        </w:rPr>
        <w:t>амбивалентности</w:t>
      </w:r>
      <w:r>
        <w:t xml:space="preserve">: </w:t>
      </w:r>
      <w:r>
        <w:rPr>
          <w:rFonts w:hint="eastAsia"/>
        </w:rPr>
        <w:t>молчаливое</w:t>
      </w:r>
      <w:r>
        <w:t xml:space="preserve"> </w:t>
      </w:r>
      <w:r>
        <w:rPr>
          <w:rFonts w:hint="eastAsia"/>
        </w:rPr>
        <w:t>большинство</w:t>
      </w:r>
    </w:p>
    <w:p w14:paraId="46FA285E" w14:textId="77777777" w:rsidR="00C569A7" w:rsidRDefault="00C569A7" w:rsidP="00C569A7"/>
    <w:p w14:paraId="05EB6A81" w14:textId="77777777" w:rsidR="00C569A7" w:rsidRDefault="00C569A7" w:rsidP="00C569A7">
      <w:r>
        <w:t xml:space="preserve">2.5. </w:t>
      </w:r>
      <w:r>
        <w:rPr>
          <w:rFonts w:hint="eastAsia"/>
        </w:rPr>
        <w:t>Масса</w:t>
      </w:r>
      <w:r>
        <w:t xml:space="preserve"> </w:t>
      </w:r>
      <w:r>
        <w:rPr>
          <w:rFonts w:hint="eastAsia"/>
        </w:rPr>
        <w:t>как</w:t>
      </w:r>
      <w:r>
        <w:t xml:space="preserve"> </w:t>
      </w:r>
      <w:r>
        <w:rPr>
          <w:rFonts w:hint="eastAsia"/>
        </w:rPr>
        <w:t>материя</w:t>
      </w:r>
      <w:r>
        <w:t xml:space="preserve"> </w:t>
      </w:r>
      <w:r>
        <w:rPr>
          <w:rFonts w:hint="eastAsia"/>
        </w:rPr>
        <w:t>политической</w:t>
      </w:r>
      <w:r>
        <w:t xml:space="preserve"> </w:t>
      </w:r>
      <w:r>
        <w:rPr>
          <w:rFonts w:hint="eastAsia"/>
        </w:rPr>
        <w:t>реальности</w:t>
      </w:r>
    </w:p>
    <w:p w14:paraId="33618DDD" w14:textId="77777777" w:rsidR="00C569A7" w:rsidRDefault="00C569A7" w:rsidP="00C569A7"/>
    <w:p w14:paraId="408C1733" w14:textId="77777777" w:rsidR="00C569A7" w:rsidRDefault="00C569A7" w:rsidP="00C569A7">
      <w:r>
        <w:t xml:space="preserve">2.6. </w:t>
      </w:r>
      <w:r>
        <w:rPr>
          <w:rFonts w:hint="eastAsia"/>
        </w:rPr>
        <w:t>Границы</w:t>
      </w:r>
      <w:r>
        <w:t xml:space="preserve"> </w:t>
      </w:r>
      <w:r>
        <w:rPr>
          <w:rFonts w:hint="eastAsia"/>
        </w:rPr>
        <w:t>массы</w:t>
      </w:r>
      <w:r>
        <w:t xml:space="preserve">: </w:t>
      </w:r>
      <w:r>
        <w:rPr>
          <w:rFonts w:hint="eastAsia"/>
        </w:rPr>
        <w:t>между</w:t>
      </w:r>
      <w:r>
        <w:t xml:space="preserve"> </w:t>
      </w:r>
      <w:r>
        <w:rPr>
          <w:rFonts w:hint="eastAsia"/>
        </w:rPr>
        <w:t>спонтанностью</w:t>
      </w:r>
      <w:r>
        <w:t xml:space="preserve"> </w:t>
      </w:r>
      <w:r>
        <w:rPr>
          <w:rFonts w:hint="eastAsia"/>
        </w:rPr>
        <w:t>и</w:t>
      </w:r>
      <w:r>
        <w:t xml:space="preserve"> </w:t>
      </w:r>
      <w:r>
        <w:rPr>
          <w:rFonts w:hint="eastAsia"/>
        </w:rPr>
        <w:t>управлением</w:t>
      </w:r>
    </w:p>
    <w:p w14:paraId="5962D70B" w14:textId="77777777" w:rsidR="00C569A7" w:rsidRDefault="00C569A7" w:rsidP="00C569A7"/>
    <w:p w14:paraId="3FE0A0D4" w14:textId="77777777" w:rsidR="00C569A7" w:rsidRDefault="00C569A7" w:rsidP="00C569A7">
      <w:r>
        <w:rPr>
          <w:rFonts w:hint="eastAsia"/>
        </w:rPr>
        <w:t>Глава</w:t>
      </w:r>
      <w:r>
        <w:t xml:space="preserve"> 3. </w:t>
      </w:r>
      <w:r>
        <w:rPr>
          <w:rFonts w:hint="eastAsia"/>
        </w:rPr>
        <w:t>Современная</w:t>
      </w:r>
      <w:r>
        <w:t xml:space="preserve"> </w:t>
      </w:r>
      <w:r>
        <w:rPr>
          <w:rFonts w:hint="eastAsia"/>
        </w:rPr>
        <w:t>доктрина</w:t>
      </w:r>
      <w:r>
        <w:t xml:space="preserve"> </w:t>
      </w:r>
      <w:r>
        <w:rPr>
          <w:rFonts w:hint="eastAsia"/>
        </w:rPr>
        <w:t>множества</w:t>
      </w:r>
    </w:p>
    <w:p w14:paraId="2786CB12" w14:textId="77777777" w:rsidR="00C569A7" w:rsidRDefault="00C569A7" w:rsidP="00C569A7"/>
    <w:p w14:paraId="79293426" w14:textId="77777777" w:rsidR="00C569A7" w:rsidRDefault="00C569A7" w:rsidP="00C569A7">
      <w:r>
        <w:t xml:space="preserve">3.1. </w:t>
      </w:r>
      <w:r>
        <w:rPr>
          <w:rFonts w:hint="eastAsia"/>
        </w:rPr>
        <w:t>Спинозистские</w:t>
      </w:r>
      <w:r>
        <w:t xml:space="preserve"> </w:t>
      </w:r>
      <w:r>
        <w:rPr>
          <w:rFonts w:hint="eastAsia"/>
        </w:rPr>
        <w:t>истоки</w:t>
      </w:r>
      <w:r>
        <w:t xml:space="preserve"> </w:t>
      </w:r>
      <w:r>
        <w:rPr>
          <w:rFonts w:hint="eastAsia"/>
        </w:rPr>
        <w:t>множества</w:t>
      </w:r>
    </w:p>
    <w:p w14:paraId="3CC28200" w14:textId="77777777" w:rsidR="00C569A7" w:rsidRDefault="00C569A7" w:rsidP="00C569A7"/>
    <w:p w14:paraId="0D021EEF" w14:textId="77777777" w:rsidR="00C569A7" w:rsidRDefault="00C569A7" w:rsidP="00C569A7">
      <w:r>
        <w:t xml:space="preserve">3.2. </w:t>
      </w:r>
      <w:r>
        <w:rPr>
          <w:rFonts w:hint="eastAsia"/>
        </w:rPr>
        <w:t>От</w:t>
      </w:r>
      <w:r>
        <w:t xml:space="preserve"> </w:t>
      </w:r>
      <w:r>
        <w:rPr>
          <w:rFonts w:hint="eastAsia"/>
        </w:rPr>
        <w:t>спинозизма</w:t>
      </w:r>
      <w:r>
        <w:t xml:space="preserve"> </w:t>
      </w:r>
      <w:r>
        <w:rPr>
          <w:rFonts w:hint="eastAsia"/>
        </w:rPr>
        <w:t>к</w:t>
      </w:r>
      <w:r>
        <w:t xml:space="preserve"> </w:t>
      </w:r>
      <w:r>
        <w:rPr>
          <w:rFonts w:hint="eastAsia"/>
        </w:rPr>
        <w:t>марксизму</w:t>
      </w:r>
    </w:p>
    <w:p w14:paraId="25695DA4" w14:textId="77777777" w:rsidR="00C569A7" w:rsidRDefault="00C569A7" w:rsidP="00C569A7"/>
    <w:p w14:paraId="563A1380" w14:textId="77777777" w:rsidR="00C569A7" w:rsidRDefault="00C569A7" w:rsidP="00C569A7">
      <w:r>
        <w:t xml:space="preserve">3.3. </w:t>
      </w:r>
      <w:r>
        <w:rPr>
          <w:rFonts w:hint="eastAsia"/>
        </w:rPr>
        <w:t>Множество</w:t>
      </w:r>
      <w:r>
        <w:t xml:space="preserve"> </w:t>
      </w:r>
      <w:r>
        <w:rPr>
          <w:rFonts w:hint="eastAsia"/>
        </w:rPr>
        <w:t>как</w:t>
      </w:r>
      <w:r>
        <w:t xml:space="preserve"> </w:t>
      </w:r>
      <w:r>
        <w:rPr>
          <w:rFonts w:hint="eastAsia"/>
        </w:rPr>
        <w:t>сообщество</w:t>
      </w:r>
      <w:r>
        <w:t xml:space="preserve"> </w:t>
      </w:r>
      <w:r>
        <w:rPr>
          <w:rFonts w:hint="eastAsia"/>
        </w:rPr>
        <w:t>друзей</w:t>
      </w:r>
    </w:p>
    <w:p w14:paraId="0D0AF4D0" w14:textId="77777777" w:rsidR="00C569A7" w:rsidRDefault="00C569A7" w:rsidP="00C569A7"/>
    <w:p w14:paraId="785E84D5" w14:textId="77777777" w:rsidR="00C569A7" w:rsidRDefault="00C569A7" w:rsidP="00C569A7">
      <w:r>
        <w:t xml:space="preserve">3.4. </w:t>
      </w:r>
      <w:r>
        <w:rPr>
          <w:rFonts w:hint="eastAsia"/>
        </w:rPr>
        <w:t>Пространство</w:t>
      </w:r>
      <w:r>
        <w:t xml:space="preserve"> </w:t>
      </w:r>
      <w:r>
        <w:rPr>
          <w:rFonts w:hint="eastAsia"/>
        </w:rPr>
        <w:t>общего</w:t>
      </w:r>
    </w:p>
    <w:p w14:paraId="5D1AE533" w14:textId="77777777" w:rsidR="00C569A7" w:rsidRDefault="00C569A7" w:rsidP="00C569A7"/>
    <w:p w14:paraId="6BD7BF40" w14:textId="77777777" w:rsidR="00C569A7" w:rsidRDefault="00C569A7" w:rsidP="00C569A7">
      <w:r>
        <w:t xml:space="preserve">3.5. </w:t>
      </w:r>
      <w:r>
        <w:rPr>
          <w:rFonts w:hint="eastAsia"/>
        </w:rPr>
        <w:t>Парадокс</w:t>
      </w:r>
      <w:r>
        <w:t xml:space="preserve"> </w:t>
      </w:r>
      <w:r>
        <w:rPr>
          <w:rFonts w:hint="eastAsia"/>
        </w:rPr>
        <w:t>виртуозности</w:t>
      </w:r>
    </w:p>
    <w:p w14:paraId="4ED0DF67" w14:textId="77777777" w:rsidR="00C569A7" w:rsidRDefault="00C569A7" w:rsidP="00C569A7"/>
    <w:p w14:paraId="3E1754A6" w14:textId="77777777" w:rsidR="00C569A7" w:rsidRDefault="00C569A7" w:rsidP="00C569A7">
      <w:r>
        <w:t xml:space="preserve">3.6. </w:t>
      </w:r>
      <w:r>
        <w:rPr>
          <w:rFonts w:hint="eastAsia"/>
        </w:rPr>
        <w:t>Отступники</w:t>
      </w:r>
      <w:r>
        <w:t xml:space="preserve"> </w:t>
      </w:r>
      <w:r>
        <w:rPr>
          <w:rFonts w:hint="eastAsia"/>
        </w:rPr>
        <w:t>и</w:t>
      </w:r>
      <w:r>
        <w:t xml:space="preserve"> </w:t>
      </w:r>
      <w:r>
        <w:rPr>
          <w:rFonts w:hint="eastAsia"/>
        </w:rPr>
        <w:t>тактика</w:t>
      </w:r>
      <w:r>
        <w:t xml:space="preserve"> </w:t>
      </w:r>
      <w:r>
        <w:rPr>
          <w:rFonts w:hint="eastAsia"/>
        </w:rPr>
        <w:t>исхода</w:t>
      </w:r>
    </w:p>
    <w:p w14:paraId="2017432B" w14:textId="77777777" w:rsidR="00C569A7" w:rsidRDefault="00C569A7" w:rsidP="00C569A7"/>
    <w:p w14:paraId="37787A73" w14:textId="77777777" w:rsidR="00C569A7" w:rsidRDefault="00C569A7" w:rsidP="00C569A7">
      <w:r>
        <w:t xml:space="preserve">3.7. </w:t>
      </w:r>
      <w:r>
        <w:rPr>
          <w:rFonts w:hint="eastAsia"/>
        </w:rPr>
        <w:t>Два</w:t>
      </w:r>
      <w:r>
        <w:t xml:space="preserve"> </w:t>
      </w:r>
      <w:r>
        <w:rPr>
          <w:rFonts w:hint="eastAsia"/>
        </w:rPr>
        <w:t>подхода</w:t>
      </w:r>
      <w:r>
        <w:t xml:space="preserve"> </w:t>
      </w:r>
      <w:r>
        <w:rPr>
          <w:rFonts w:hint="eastAsia"/>
        </w:rPr>
        <w:t>к</w:t>
      </w:r>
      <w:r>
        <w:t xml:space="preserve"> </w:t>
      </w:r>
      <w:r>
        <w:rPr>
          <w:rFonts w:hint="eastAsia"/>
        </w:rPr>
        <w:t>политической</w:t>
      </w:r>
      <w:r>
        <w:t xml:space="preserve"> </w:t>
      </w:r>
      <w:r>
        <w:rPr>
          <w:rFonts w:hint="eastAsia"/>
        </w:rPr>
        <w:t>проблеме</w:t>
      </w:r>
      <w:r>
        <w:t xml:space="preserve"> </w:t>
      </w:r>
      <w:r>
        <w:rPr>
          <w:rFonts w:hint="eastAsia"/>
        </w:rPr>
        <w:t>множества</w:t>
      </w:r>
    </w:p>
    <w:p w14:paraId="23FE5F9A" w14:textId="77777777" w:rsidR="00C569A7" w:rsidRDefault="00C569A7" w:rsidP="00C569A7"/>
    <w:p w14:paraId="70A657E8" w14:textId="77777777" w:rsidR="00C569A7" w:rsidRDefault="00C569A7" w:rsidP="00C569A7">
      <w:r>
        <w:rPr>
          <w:rFonts w:hint="eastAsia"/>
        </w:rPr>
        <w:t>Заключение</w:t>
      </w:r>
    </w:p>
    <w:p w14:paraId="38874BA1" w14:textId="77777777" w:rsidR="00C569A7" w:rsidRDefault="00C569A7" w:rsidP="00C569A7"/>
    <w:p w14:paraId="2C57FA1C" w14:textId="396D2C24" w:rsidR="00C569A7" w:rsidRPr="00C569A7" w:rsidRDefault="00C569A7" w:rsidP="00C569A7">
      <w:r>
        <w:rPr>
          <w:rFonts w:hint="eastAsia"/>
        </w:rPr>
        <w:t>Список</w:t>
      </w:r>
      <w:r>
        <w:t xml:space="preserve"> </w:t>
      </w:r>
      <w:r>
        <w:rPr>
          <w:rFonts w:hint="eastAsia"/>
        </w:rPr>
        <w:t>литературы</w:t>
      </w:r>
    </w:p>
    <w:sectPr w:rsidR="00C569A7" w:rsidRPr="00C569A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A5B84" w14:textId="77777777" w:rsidR="00706C11" w:rsidRPr="008D1934" w:rsidRDefault="00706C11">
      <w:pPr>
        <w:spacing w:after="0" w:line="240" w:lineRule="auto"/>
      </w:pPr>
      <w:r w:rsidRPr="008D1934">
        <w:separator/>
      </w:r>
    </w:p>
  </w:endnote>
  <w:endnote w:type="continuationSeparator" w:id="0">
    <w:p w14:paraId="68F05B3D" w14:textId="77777777" w:rsidR="00706C11" w:rsidRPr="008D1934" w:rsidRDefault="00706C1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CE491" w14:textId="77777777" w:rsidR="00706C11" w:rsidRPr="008D1934" w:rsidRDefault="00706C11"/>
    <w:p w14:paraId="26C99CE4" w14:textId="77777777" w:rsidR="00706C11" w:rsidRPr="008D1934" w:rsidRDefault="00706C11"/>
    <w:p w14:paraId="1F94A761" w14:textId="77777777" w:rsidR="00706C11" w:rsidRPr="008D1934" w:rsidRDefault="00706C11"/>
    <w:p w14:paraId="24E5F1D5" w14:textId="77777777" w:rsidR="00706C11" w:rsidRPr="008D1934" w:rsidRDefault="00706C11"/>
    <w:p w14:paraId="247B37B2" w14:textId="77777777" w:rsidR="00706C11" w:rsidRPr="008D1934" w:rsidRDefault="00706C11"/>
    <w:p w14:paraId="26146DCD" w14:textId="77777777" w:rsidR="00706C11" w:rsidRPr="008D1934" w:rsidRDefault="00706C11"/>
    <w:p w14:paraId="78C5058B" w14:textId="77777777" w:rsidR="00706C11" w:rsidRPr="008D1934" w:rsidRDefault="00706C11">
      <w:pPr>
        <w:rPr>
          <w:sz w:val="2"/>
          <w:szCs w:val="2"/>
        </w:rPr>
      </w:pPr>
      <w:r>
        <w:rPr>
          <w:noProof/>
        </w:rPr>
        <mc:AlternateContent>
          <mc:Choice Requires="wps">
            <w:drawing>
              <wp:anchor distT="0" distB="0" distL="63500" distR="63500" simplePos="0" relativeHeight="251660288" behindDoc="1" locked="0" layoutInCell="1" allowOverlap="1" wp14:anchorId="667A1A75" wp14:editId="7555EB31">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4CB86CB" w14:textId="77777777" w:rsidR="00706C11" w:rsidRPr="008D1934" w:rsidRDefault="00706C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7A1A7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CB86CB" w14:textId="77777777" w:rsidR="00706C11" w:rsidRPr="008D1934" w:rsidRDefault="00706C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972AEEA" w14:textId="77777777" w:rsidR="00706C11" w:rsidRPr="008D1934" w:rsidRDefault="00706C11"/>
    <w:p w14:paraId="7FAD25F0" w14:textId="77777777" w:rsidR="00706C11" w:rsidRPr="008D1934" w:rsidRDefault="00706C11"/>
    <w:p w14:paraId="30956DB6" w14:textId="77777777" w:rsidR="00706C11" w:rsidRPr="008D1934" w:rsidRDefault="00706C11">
      <w:pPr>
        <w:rPr>
          <w:sz w:val="2"/>
          <w:szCs w:val="2"/>
        </w:rPr>
      </w:pPr>
      <w:r>
        <w:rPr>
          <w:noProof/>
        </w:rPr>
        <mc:AlternateContent>
          <mc:Choice Requires="wps">
            <w:drawing>
              <wp:anchor distT="0" distB="0" distL="63500" distR="63500" simplePos="0" relativeHeight="251659264" behindDoc="1" locked="0" layoutInCell="1" allowOverlap="1" wp14:anchorId="7C2CBE31" wp14:editId="5B8966B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70029627" w14:textId="77777777" w:rsidR="00706C11" w:rsidRPr="008D1934" w:rsidRDefault="00706C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2CBE31"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029627" w14:textId="77777777" w:rsidR="00706C11" w:rsidRPr="008D1934" w:rsidRDefault="00706C1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F9EACF7" w14:textId="77777777" w:rsidR="00706C11" w:rsidRPr="008D1934" w:rsidRDefault="00706C11"/>
    <w:p w14:paraId="355E755E" w14:textId="77777777" w:rsidR="00706C11" w:rsidRPr="008D1934" w:rsidRDefault="00706C11">
      <w:pPr>
        <w:rPr>
          <w:sz w:val="2"/>
          <w:szCs w:val="2"/>
        </w:rPr>
      </w:pPr>
    </w:p>
    <w:p w14:paraId="03C977E3" w14:textId="77777777" w:rsidR="00706C11" w:rsidRPr="008D1934" w:rsidRDefault="00706C11"/>
    <w:p w14:paraId="6308DFAF" w14:textId="77777777" w:rsidR="00706C11" w:rsidRPr="008D1934" w:rsidRDefault="00706C11">
      <w:pPr>
        <w:spacing w:after="0" w:line="240" w:lineRule="auto"/>
      </w:pPr>
    </w:p>
  </w:footnote>
  <w:footnote w:type="continuationSeparator" w:id="0">
    <w:p w14:paraId="3EBFF3D9" w14:textId="77777777" w:rsidR="00706C11" w:rsidRPr="008D1934" w:rsidRDefault="00706C1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5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C11"/>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6385</TotalTime>
  <Pages>2</Pages>
  <Words>161</Words>
  <Characters>919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159</cp:revision>
  <cp:lastPrinted>2024-05-12T14:21:00Z</cp:lastPrinted>
  <dcterms:created xsi:type="dcterms:W3CDTF">2024-05-20T16:55:00Z</dcterms:created>
  <dcterms:modified xsi:type="dcterms:W3CDTF">2024-05-30T09:55:00Z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