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82ED" w14:textId="71899D36" w:rsidR="00577689" w:rsidRDefault="004A6625" w:rsidP="004A6625">
      <w:pPr>
        <w:rPr>
          <w:rFonts w:ascii="Times New Roman" w:eastAsia="Arial Unicode MS" w:hAnsi="Times New Roman" w:cs="Times New Roman"/>
          <w:b/>
          <w:bCs/>
          <w:color w:val="000000"/>
          <w:kern w:val="0"/>
          <w:sz w:val="28"/>
          <w:szCs w:val="28"/>
          <w:lang w:eastAsia="ru-RU" w:bidi="uk-UA"/>
        </w:rPr>
      </w:pPr>
      <w:r w:rsidRPr="004A6625">
        <w:rPr>
          <w:rFonts w:ascii="Times New Roman" w:eastAsia="Arial Unicode MS" w:hAnsi="Times New Roman" w:cs="Times New Roman" w:hint="eastAsia"/>
          <w:b/>
          <w:bCs/>
          <w:color w:val="000000"/>
          <w:kern w:val="0"/>
          <w:sz w:val="28"/>
          <w:szCs w:val="28"/>
          <w:lang w:eastAsia="ru-RU" w:bidi="uk-UA"/>
        </w:rPr>
        <w:t>Бобобеков</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Курбонмурод</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МулломираковичПолиномиальный</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метод</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синтеза</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многоканальных</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регуляторов</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с</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использованием</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матрицы</w:t>
      </w:r>
      <w:r w:rsidRPr="004A6625">
        <w:rPr>
          <w:rFonts w:ascii="Times New Roman" w:eastAsia="Arial Unicode MS" w:hAnsi="Times New Roman" w:cs="Times New Roman"/>
          <w:b/>
          <w:bCs/>
          <w:color w:val="000000"/>
          <w:kern w:val="0"/>
          <w:sz w:val="28"/>
          <w:szCs w:val="28"/>
          <w:lang w:eastAsia="ru-RU" w:bidi="uk-UA"/>
        </w:rPr>
        <w:t xml:space="preserve"> </w:t>
      </w:r>
      <w:r w:rsidRPr="004A6625">
        <w:rPr>
          <w:rFonts w:ascii="Times New Roman" w:eastAsia="Arial Unicode MS" w:hAnsi="Times New Roman" w:cs="Times New Roman" w:hint="eastAsia"/>
          <w:b/>
          <w:bCs/>
          <w:color w:val="000000"/>
          <w:kern w:val="0"/>
          <w:sz w:val="28"/>
          <w:szCs w:val="28"/>
          <w:lang w:eastAsia="ru-RU" w:bidi="uk-UA"/>
        </w:rPr>
        <w:t>Сильвестра</w:t>
      </w:r>
    </w:p>
    <w:p w14:paraId="699E5841" w14:textId="77777777" w:rsidR="004A6625" w:rsidRDefault="004A6625" w:rsidP="004A6625">
      <w:r>
        <w:rPr>
          <w:rFonts w:hint="eastAsia"/>
        </w:rPr>
        <w:t>ОГЛАВЛЕНИЕ</w:t>
      </w:r>
      <w:r>
        <w:t xml:space="preserve"> </w:t>
      </w:r>
      <w:r>
        <w:rPr>
          <w:rFonts w:hint="eastAsia"/>
        </w:rPr>
        <w:t>ДИССЕРТАЦИИ</w:t>
      </w:r>
    </w:p>
    <w:p w14:paraId="7AACB1D7" w14:textId="77777777" w:rsidR="004A6625" w:rsidRDefault="004A6625" w:rsidP="004A6625">
      <w:r>
        <w:rPr>
          <w:rFonts w:hint="eastAsia"/>
        </w:rPr>
        <w:t>кандидат</w:t>
      </w:r>
      <w:r>
        <w:t xml:space="preserve"> </w:t>
      </w:r>
      <w:r>
        <w:rPr>
          <w:rFonts w:hint="eastAsia"/>
        </w:rPr>
        <w:t>наук</w:t>
      </w:r>
      <w:r>
        <w:t xml:space="preserve"> </w:t>
      </w:r>
      <w:r>
        <w:rPr>
          <w:rFonts w:hint="eastAsia"/>
        </w:rPr>
        <w:t>Бобобеков</w:t>
      </w:r>
      <w:r>
        <w:t xml:space="preserve"> </w:t>
      </w:r>
      <w:r>
        <w:rPr>
          <w:rFonts w:hint="eastAsia"/>
        </w:rPr>
        <w:t>Курбонмурод</w:t>
      </w:r>
      <w:r>
        <w:t xml:space="preserve"> </w:t>
      </w:r>
      <w:r>
        <w:rPr>
          <w:rFonts w:hint="eastAsia"/>
        </w:rPr>
        <w:t>Мулломиракович</w:t>
      </w:r>
    </w:p>
    <w:p w14:paraId="4E2F8B74" w14:textId="77777777" w:rsidR="004A6625" w:rsidRDefault="004A6625" w:rsidP="004A6625">
      <w:r>
        <w:rPr>
          <w:rFonts w:hint="eastAsia"/>
        </w:rPr>
        <w:t>ОБЩАЯ</w:t>
      </w:r>
      <w:r>
        <w:t xml:space="preserve"> </w:t>
      </w:r>
      <w:r>
        <w:rPr>
          <w:rFonts w:hint="eastAsia"/>
        </w:rPr>
        <w:t>ХАРАКТЕРИСТИКА</w:t>
      </w:r>
      <w:r>
        <w:t xml:space="preserve"> </w:t>
      </w:r>
      <w:r>
        <w:rPr>
          <w:rFonts w:hint="eastAsia"/>
        </w:rPr>
        <w:t>РАБОТЫ</w:t>
      </w:r>
    </w:p>
    <w:p w14:paraId="1105AED8" w14:textId="77777777" w:rsidR="004A6625" w:rsidRDefault="004A6625" w:rsidP="004A6625"/>
    <w:p w14:paraId="221155CF" w14:textId="77777777" w:rsidR="004A6625" w:rsidRDefault="004A6625" w:rsidP="004A6625">
      <w:r>
        <w:t xml:space="preserve">1. </w:t>
      </w:r>
      <w:r>
        <w:rPr>
          <w:rFonts w:hint="eastAsia"/>
        </w:rPr>
        <w:t>ЗАДАЧА</w:t>
      </w:r>
      <w:r>
        <w:t xml:space="preserve"> </w:t>
      </w:r>
      <w:r>
        <w:rPr>
          <w:rFonts w:hint="eastAsia"/>
        </w:rPr>
        <w:t>СИНТЕЗА</w:t>
      </w:r>
      <w:r>
        <w:t xml:space="preserve"> </w:t>
      </w:r>
      <w:r>
        <w:rPr>
          <w:rFonts w:hint="eastAsia"/>
        </w:rPr>
        <w:t>РЕГУЛЯТОРОВ</w:t>
      </w:r>
      <w:r>
        <w:t xml:space="preserve"> </w:t>
      </w:r>
      <w:r>
        <w:rPr>
          <w:rFonts w:hint="eastAsia"/>
        </w:rPr>
        <w:t>МОДАЛЬНЫМ</w:t>
      </w:r>
      <w:r>
        <w:t xml:space="preserve"> </w:t>
      </w:r>
      <w:r>
        <w:rPr>
          <w:rFonts w:hint="eastAsia"/>
        </w:rPr>
        <w:t>МЕТОДОМ</w:t>
      </w:r>
    </w:p>
    <w:p w14:paraId="0E15A8AA" w14:textId="77777777" w:rsidR="004A6625" w:rsidRDefault="004A6625" w:rsidP="004A6625"/>
    <w:p w14:paraId="6FF439A7" w14:textId="77777777" w:rsidR="004A6625" w:rsidRDefault="004A6625" w:rsidP="004A6625">
      <w:r>
        <w:t xml:space="preserve">1.1. </w:t>
      </w:r>
      <w:r>
        <w:rPr>
          <w:rFonts w:hint="eastAsia"/>
        </w:rPr>
        <w:t>Задача</w:t>
      </w:r>
      <w:r>
        <w:t xml:space="preserve"> </w:t>
      </w:r>
      <w:r>
        <w:rPr>
          <w:rFonts w:hint="eastAsia"/>
        </w:rPr>
        <w:t>синтеза</w:t>
      </w:r>
      <w:r>
        <w:t xml:space="preserve"> </w:t>
      </w:r>
      <w:r>
        <w:rPr>
          <w:rFonts w:hint="eastAsia"/>
        </w:rPr>
        <w:t>линейных</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модальным</w:t>
      </w:r>
      <w:r>
        <w:t xml:space="preserve"> </w:t>
      </w:r>
      <w:r>
        <w:rPr>
          <w:rFonts w:hint="eastAsia"/>
        </w:rPr>
        <w:t>методом</w:t>
      </w:r>
    </w:p>
    <w:p w14:paraId="0754A8D8" w14:textId="77777777" w:rsidR="004A6625" w:rsidRDefault="004A6625" w:rsidP="004A6625"/>
    <w:p w14:paraId="55DE0C9B" w14:textId="77777777" w:rsidR="004A6625" w:rsidRDefault="004A6625" w:rsidP="004A6625">
      <w:r>
        <w:t xml:space="preserve">1.2. </w:t>
      </w:r>
      <w:r>
        <w:rPr>
          <w:rFonts w:hint="eastAsia"/>
        </w:rPr>
        <w:t>Полиномиальный</w:t>
      </w:r>
      <w:r>
        <w:t xml:space="preserve"> </w:t>
      </w:r>
      <w:r>
        <w:rPr>
          <w:rFonts w:hint="eastAsia"/>
        </w:rPr>
        <w:t>метод</w:t>
      </w:r>
      <w:r>
        <w:t xml:space="preserve"> </w:t>
      </w:r>
      <w:r>
        <w:rPr>
          <w:rFonts w:hint="eastAsia"/>
        </w:rPr>
        <w:t>синтеза</w:t>
      </w:r>
      <w:r>
        <w:t xml:space="preserve"> </w:t>
      </w:r>
      <w:r>
        <w:rPr>
          <w:rFonts w:hint="eastAsia"/>
        </w:rPr>
        <w:t>регуляторов</w:t>
      </w:r>
    </w:p>
    <w:p w14:paraId="4296819B" w14:textId="77777777" w:rsidR="004A6625" w:rsidRDefault="004A6625" w:rsidP="004A6625"/>
    <w:p w14:paraId="22F6F558" w14:textId="77777777" w:rsidR="004A6625" w:rsidRDefault="004A6625" w:rsidP="004A6625">
      <w:r>
        <w:t xml:space="preserve">1.3. </w:t>
      </w:r>
      <w:r>
        <w:rPr>
          <w:rFonts w:hint="eastAsia"/>
        </w:rPr>
        <w:t>Полиномиальный</w:t>
      </w:r>
      <w:r>
        <w:t xml:space="preserve"> </w:t>
      </w:r>
      <w:r>
        <w:rPr>
          <w:rFonts w:hint="eastAsia"/>
        </w:rPr>
        <w:t>метод</w:t>
      </w:r>
      <w:r>
        <w:t xml:space="preserve"> </w:t>
      </w:r>
      <w:r>
        <w:rPr>
          <w:rFonts w:hint="eastAsia"/>
        </w:rPr>
        <w:t>синтеза</w:t>
      </w:r>
      <w:r>
        <w:t xml:space="preserve"> </w:t>
      </w:r>
      <w:r>
        <w:rPr>
          <w:rFonts w:hint="eastAsia"/>
        </w:rPr>
        <w:t>регуляторов</w:t>
      </w:r>
      <w:r>
        <w:t xml:space="preserve"> </w:t>
      </w:r>
      <w:r>
        <w:rPr>
          <w:rFonts w:hint="eastAsia"/>
        </w:rPr>
        <w:t>пониженного</w:t>
      </w:r>
      <w:r>
        <w:t xml:space="preserve"> </w:t>
      </w:r>
      <w:r>
        <w:rPr>
          <w:rFonts w:hint="eastAsia"/>
        </w:rPr>
        <w:t>и</w:t>
      </w:r>
      <w:r>
        <w:t xml:space="preserve"> </w:t>
      </w:r>
      <w:r>
        <w:rPr>
          <w:rFonts w:hint="eastAsia"/>
        </w:rPr>
        <w:t>повышенного</w:t>
      </w:r>
      <w:r>
        <w:t xml:space="preserve"> </w:t>
      </w:r>
      <w:r>
        <w:rPr>
          <w:rFonts w:hint="eastAsia"/>
        </w:rPr>
        <w:t>порядка</w:t>
      </w:r>
    </w:p>
    <w:p w14:paraId="772F093B" w14:textId="77777777" w:rsidR="004A6625" w:rsidRDefault="004A6625" w:rsidP="004A6625"/>
    <w:p w14:paraId="62821B96" w14:textId="77777777" w:rsidR="004A6625" w:rsidRDefault="004A6625" w:rsidP="004A6625">
      <w:r>
        <w:t xml:space="preserve">1.4. </w:t>
      </w:r>
      <w:r>
        <w:rPr>
          <w:rFonts w:hint="eastAsia"/>
        </w:rPr>
        <w:t>Примеры</w:t>
      </w:r>
      <w:r>
        <w:t xml:space="preserve"> </w:t>
      </w:r>
      <w:r>
        <w:rPr>
          <w:rFonts w:hint="eastAsia"/>
        </w:rPr>
        <w:t>многоканальных</w:t>
      </w:r>
      <w:r>
        <w:t xml:space="preserve"> </w:t>
      </w:r>
      <w:r>
        <w:rPr>
          <w:rFonts w:hint="eastAsia"/>
        </w:rPr>
        <w:t>объектов</w:t>
      </w:r>
    </w:p>
    <w:p w14:paraId="34692CC6" w14:textId="77777777" w:rsidR="004A6625" w:rsidRDefault="004A6625" w:rsidP="004A6625"/>
    <w:p w14:paraId="41E77542" w14:textId="77777777" w:rsidR="004A6625" w:rsidRDefault="004A6625" w:rsidP="004A6625">
      <w:r>
        <w:t xml:space="preserve">1.5. </w:t>
      </w:r>
      <w:r>
        <w:rPr>
          <w:rFonts w:hint="eastAsia"/>
        </w:rPr>
        <w:t>Адаптивная</w:t>
      </w:r>
      <w:r>
        <w:t xml:space="preserve"> </w:t>
      </w:r>
      <w:r>
        <w:rPr>
          <w:rFonts w:hint="eastAsia"/>
        </w:rPr>
        <w:t>подстройка</w:t>
      </w:r>
      <w:r>
        <w:t xml:space="preserve"> </w:t>
      </w:r>
      <w:r>
        <w:rPr>
          <w:rFonts w:hint="eastAsia"/>
        </w:rPr>
        <w:t>параметров</w:t>
      </w:r>
      <w:r>
        <w:t xml:space="preserve"> </w:t>
      </w:r>
      <w:r>
        <w:rPr>
          <w:rFonts w:hint="eastAsia"/>
        </w:rPr>
        <w:t>многоканального</w:t>
      </w:r>
      <w:r>
        <w:t xml:space="preserve"> </w:t>
      </w:r>
      <w:r>
        <w:rPr>
          <w:rFonts w:hint="eastAsia"/>
        </w:rPr>
        <w:t>регулятора</w:t>
      </w:r>
      <w:r>
        <w:t xml:space="preserve"> </w:t>
      </w:r>
      <w:r>
        <w:rPr>
          <w:rFonts w:hint="eastAsia"/>
        </w:rPr>
        <w:t>при</w:t>
      </w:r>
      <w:r>
        <w:t xml:space="preserve"> </w:t>
      </w:r>
      <w:r>
        <w:rPr>
          <w:rFonts w:hint="eastAsia"/>
        </w:rPr>
        <w:t>полиномиальном</w:t>
      </w:r>
      <w:r>
        <w:t xml:space="preserve"> </w:t>
      </w:r>
      <w:r>
        <w:rPr>
          <w:rFonts w:hint="eastAsia"/>
        </w:rPr>
        <w:t>синтезе</w:t>
      </w:r>
    </w:p>
    <w:p w14:paraId="678A29D5" w14:textId="77777777" w:rsidR="004A6625" w:rsidRDefault="004A6625" w:rsidP="004A6625"/>
    <w:p w14:paraId="3A73CDCF" w14:textId="77777777" w:rsidR="004A6625" w:rsidRDefault="004A6625" w:rsidP="004A6625">
      <w:r>
        <w:t xml:space="preserve">1.6. </w:t>
      </w:r>
      <w:r>
        <w:rPr>
          <w:rFonts w:hint="eastAsia"/>
        </w:rPr>
        <w:t>Постановка</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07AB5A97" w14:textId="77777777" w:rsidR="004A6625" w:rsidRDefault="004A6625" w:rsidP="004A6625"/>
    <w:p w14:paraId="53BF04E8" w14:textId="77777777" w:rsidR="004A6625" w:rsidRDefault="004A6625" w:rsidP="004A6625">
      <w:r>
        <w:t xml:space="preserve">2. </w:t>
      </w:r>
      <w:r>
        <w:rPr>
          <w:rFonts w:hint="eastAsia"/>
        </w:rPr>
        <w:t>СИНТЕЗ</w:t>
      </w:r>
      <w:r>
        <w:t xml:space="preserve"> </w:t>
      </w:r>
      <w:r>
        <w:rPr>
          <w:rFonts w:hint="eastAsia"/>
        </w:rPr>
        <w:t>ОДНОКАНАЛЬНЫХ</w:t>
      </w:r>
      <w:r>
        <w:t xml:space="preserve"> </w:t>
      </w:r>
      <w:r>
        <w:rPr>
          <w:rFonts w:hint="eastAsia"/>
        </w:rPr>
        <w:t>РЕГУЛЯТОРОВ</w:t>
      </w:r>
      <w:r>
        <w:t xml:space="preserve">: </w:t>
      </w:r>
      <w:r>
        <w:rPr>
          <w:rFonts w:hint="eastAsia"/>
        </w:rPr>
        <w:t>ПОЛИНОМИАЛЬНЫЙ</w:t>
      </w:r>
    </w:p>
    <w:p w14:paraId="622C1F02" w14:textId="77777777" w:rsidR="004A6625" w:rsidRDefault="004A6625" w:rsidP="004A6625"/>
    <w:p w14:paraId="51AE6AB0" w14:textId="77777777" w:rsidR="004A6625" w:rsidRDefault="004A6625" w:rsidP="004A6625">
      <w:r>
        <w:rPr>
          <w:rFonts w:hint="eastAsia"/>
        </w:rPr>
        <w:t>МЕТОД</w:t>
      </w:r>
    </w:p>
    <w:p w14:paraId="2B3FCF69" w14:textId="77777777" w:rsidR="004A6625" w:rsidRDefault="004A6625" w:rsidP="004A6625"/>
    <w:p w14:paraId="4A04B115" w14:textId="77777777" w:rsidR="004A6625" w:rsidRDefault="004A6625" w:rsidP="004A6625">
      <w:r>
        <w:t xml:space="preserve">2.1. </w:t>
      </w:r>
      <w:r>
        <w:rPr>
          <w:rFonts w:hint="eastAsia"/>
        </w:rPr>
        <w:t>Взаимно</w:t>
      </w:r>
      <w:r>
        <w:t xml:space="preserve"> </w:t>
      </w:r>
      <w:r>
        <w:rPr>
          <w:rFonts w:hint="eastAsia"/>
        </w:rPr>
        <w:t>простое</w:t>
      </w:r>
      <w:r>
        <w:t xml:space="preserve"> </w:t>
      </w:r>
      <w:r>
        <w:rPr>
          <w:rFonts w:hint="eastAsia"/>
        </w:rPr>
        <w:t>разложение</w:t>
      </w:r>
      <w:r>
        <w:t xml:space="preserve"> </w:t>
      </w:r>
      <w:r>
        <w:rPr>
          <w:rFonts w:hint="eastAsia"/>
        </w:rPr>
        <w:t>для</w:t>
      </w:r>
      <w:r>
        <w:t xml:space="preserve"> </w:t>
      </w:r>
      <w:r>
        <w:rPr>
          <w:rFonts w:hint="eastAsia"/>
        </w:rPr>
        <w:t>передаточных</w:t>
      </w:r>
      <w:r>
        <w:t xml:space="preserve"> </w:t>
      </w:r>
      <w:r>
        <w:rPr>
          <w:rFonts w:hint="eastAsia"/>
        </w:rPr>
        <w:t>функций</w:t>
      </w:r>
      <w:r>
        <w:t xml:space="preserve"> </w:t>
      </w:r>
      <w:r>
        <w:rPr>
          <w:rFonts w:hint="eastAsia"/>
        </w:rPr>
        <w:t>с</w:t>
      </w:r>
      <w:r>
        <w:t xml:space="preserve"> </w:t>
      </w:r>
      <w:r>
        <w:rPr>
          <w:rFonts w:hint="eastAsia"/>
        </w:rPr>
        <w:t>использованием</w:t>
      </w:r>
      <w:r>
        <w:t xml:space="preserve"> </w:t>
      </w:r>
      <w:r>
        <w:rPr>
          <w:rFonts w:hint="eastAsia"/>
        </w:rPr>
        <w:t>матрицы</w:t>
      </w:r>
      <w:r>
        <w:t xml:space="preserve"> </w:t>
      </w:r>
      <w:r>
        <w:rPr>
          <w:rFonts w:hint="eastAsia"/>
        </w:rPr>
        <w:t>Сильвестра</w:t>
      </w:r>
    </w:p>
    <w:p w14:paraId="310A467A" w14:textId="77777777" w:rsidR="004A6625" w:rsidRDefault="004A6625" w:rsidP="004A6625"/>
    <w:p w14:paraId="723E739C" w14:textId="77777777" w:rsidR="004A6625" w:rsidRDefault="004A6625" w:rsidP="004A6625">
      <w:r>
        <w:lastRenderedPageBreak/>
        <w:t xml:space="preserve">2.2. </w:t>
      </w:r>
      <w:r>
        <w:rPr>
          <w:rFonts w:hint="eastAsia"/>
        </w:rPr>
        <w:t>Алгоритм</w:t>
      </w:r>
      <w:r>
        <w:t xml:space="preserve"> </w:t>
      </w:r>
      <w:r>
        <w:rPr>
          <w:rFonts w:hint="eastAsia"/>
        </w:rPr>
        <w:t>вычисления</w:t>
      </w:r>
      <w:r>
        <w:t xml:space="preserve"> </w:t>
      </w:r>
      <w:r>
        <w:rPr>
          <w:rFonts w:hint="eastAsia"/>
        </w:rPr>
        <w:t>взаимно</w:t>
      </w:r>
      <w:r>
        <w:t xml:space="preserve"> </w:t>
      </w:r>
      <w:r>
        <w:rPr>
          <w:rFonts w:hint="eastAsia"/>
        </w:rPr>
        <w:t>простого</w:t>
      </w:r>
      <w:r>
        <w:t xml:space="preserve"> </w:t>
      </w:r>
      <w:r>
        <w:rPr>
          <w:rFonts w:hint="eastAsia"/>
        </w:rPr>
        <w:t>разложения</w:t>
      </w:r>
      <w:r>
        <w:t xml:space="preserve"> </w:t>
      </w:r>
      <w:r>
        <w:rPr>
          <w:rFonts w:hint="eastAsia"/>
        </w:rPr>
        <w:t>передаточной</w:t>
      </w:r>
      <w:r>
        <w:t xml:space="preserve"> </w:t>
      </w:r>
      <w:r>
        <w:rPr>
          <w:rFonts w:hint="eastAsia"/>
        </w:rPr>
        <w:t>функции</w:t>
      </w:r>
    </w:p>
    <w:p w14:paraId="60E617D6" w14:textId="77777777" w:rsidR="004A6625" w:rsidRDefault="004A6625" w:rsidP="004A6625"/>
    <w:p w14:paraId="762D69CB" w14:textId="77777777" w:rsidR="004A6625" w:rsidRDefault="004A6625" w:rsidP="004A6625">
      <w:r>
        <w:t xml:space="preserve">2.3. </w:t>
      </w:r>
      <w:r>
        <w:rPr>
          <w:rFonts w:hint="eastAsia"/>
        </w:rPr>
        <w:t>Синтез</w:t>
      </w:r>
      <w:r>
        <w:t xml:space="preserve"> </w:t>
      </w:r>
      <w:r>
        <w:rPr>
          <w:rFonts w:hint="eastAsia"/>
        </w:rPr>
        <w:t>одноканальных</w:t>
      </w:r>
      <w:r>
        <w:t xml:space="preserve"> </w:t>
      </w:r>
      <w:r>
        <w:rPr>
          <w:rFonts w:hint="eastAsia"/>
        </w:rPr>
        <w:t>регуляторов</w:t>
      </w:r>
    </w:p>
    <w:p w14:paraId="47409704" w14:textId="77777777" w:rsidR="004A6625" w:rsidRDefault="004A6625" w:rsidP="004A6625"/>
    <w:p w14:paraId="13EE617A" w14:textId="77777777" w:rsidR="004A6625" w:rsidRDefault="004A6625" w:rsidP="004A6625">
      <w:r>
        <w:t xml:space="preserve">2.4. </w:t>
      </w:r>
      <w:r>
        <w:rPr>
          <w:rFonts w:hint="eastAsia"/>
        </w:rPr>
        <w:t>Алгоритм</w:t>
      </w:r>
      <w:r>
        <w:t xml:space="preserve"> </w:t>
      </w:r>
      <w:r>
        <w:rPr>
          <w:rFonts w:hint="eastAsia"/>
        </w:rPr>
        <w:t>синтеза</w:t>
      </w:r>
      <w:r>
        <w:t xml:space="preserve"> </w:t>
      </w:r>
      <w:r>
        <w:rPr>
          <w:rFonts w:hint="eastAsia"/>
        </w:rPr>
        <w:t>одноканальных</w:t>
      </w:r>
      <w:r>
        <w:t xml:space="preserve"> </w:t>
      </w:r>
      <w:r>
        <w:rPr>
          <w:rFonts w:hint="eastAsia"/>
        </w:rPr>
        <w:t>регуляторов</w:t>
      </w:r>
    </w:p>
    <w:p w14:paraId="3B1E43D0" w14:textId="77777777" w:rsidR="004A6625" w:rsidRDefault="004A6625" w:rsidP="004A6625"/>
    <w:p w14:paraId="131C48C6" w14:textId="77777777" w:rsidR="004A6625" w:rsidRDefault="004A6625" w:rsidP="004A6625">
      <w:r>
        <w:t xml:space="preserve">2.5. </w:t>
      </w:r>
      <w:r>
        <w:rPr>
          <w:rFonts w:hint="eastAsia"/>
        </w:rPr>
        <w:t>Ограничения</w:t>
      </w:r>
      <w:r>
        <w:t xml:space="preserve"> </w:t>
      </w:r>
      <w:r>
        <w:rPr>
          <w:rFonts w:hint="eastAsia"/>
        </w:rPr>
        <w:t>на</w:t>
      </w:r>
      <w:r>
        <w:t xml:space="preserve"> </w:t>
      </w:r>
      <w:r>
        <w:rPr>
          <w:rFonts w:hint="eastAsia"/>
        </w:rPr>
        <w:t>задание</w:t>
      </w:r>
      <w:r>
        <w:t xml:space="preserve"> </w:t>
      </w:r>
      <w:r>
        <w:rPr>
          <w:rFonts w:hint="eastAsia"/>
        </w:rPr>
        <w:t>полюсов</w:t>
      </w:r>
      <w:r>
        <w:t xml:space="preserve"> </w:t>
      </w:r>
      <w:r>
        <w:rPr>
          <w:rFonts w:hint="eastAsia"/>
        </w:rPr>
        <w:t>системы</w:t>
      </w:r>
    </w:p>
    <w:p w14:paraId="3F208EF9" w14:textId="77777777" w:rsidR="004A6625" w:rsidRDefault="004A6625" w:rsidP="004A6625"/>
    <w:p w14:paraId="5F19C564" w14:textId="77777777" w:rsidR="004A6625" w:rsidRDefault="004A6625" w:rsidP="004A6625">
      <w:r>
        <w:t xml:space="preserve">2.6. </w:t>
      </w:r>
      <w:r>
        <w:rPr>
          <w:rFonts w:hint="eastAsia"/>
        </w:rPr>
        <w:t>Выводы</w:t>
      </w:r>
    </w:p>
    <w:p w14:paraId="7AB66C7C" w14:textId="77777777" w:rsidR="004A6625" w:rsidRDefault="004A6625" w:rsidP="004A6625"/>
    <w:p w14:paraId="436CC51C" w14:textId="77777777" w:rsidR="004A6625" w:rsidRDefault="004A6625" w:rsidP="004A6625">
      <w:r>
        <w:t xml:space="preserve">3. </w:t>
      </w:r>
      <w:r>
        <w:rPr>
          <w:rFonts w:hint="eastAsia"/>
        </w:rPr>
        <w:t>ПОЛИНОМИАЛЬНЫЙ</w:t>
      </w:r>
      <w:r>
        <w:t xml:space="preserve"> </w:t>
      </w:r>
      <w:r>
        <w:rPr>
          <w:rFonts w:hint="eastAsia"/>
        </w:rPr>
        <w:t>МЕТОД</w:t>
      </w:r>
      <w:r>
        <w:t xml:space="preserve"> </w:t>
      </w:r>
      <w:r>
        <w:rPr>
          <w:rFonts w:hint="eastAsia"/>
        </w:rPr>
        <w:t>СИНТЕЗА</w:t>
      </w:r>
      <w:r>
        <w:t xml:space="preserve"> </w:t>
      </w:r>
      <w:r>
        <w:rPr>
          <w:rFonts w:hint="eastAsia"/>
        </w:rPr>
        <w:t>МНОГОКАНАЛЬНЫХ</w:t>
      </w:r>
    </w:p>
    <w:p w14:paraId="3ED2AAF3" w14:textId="77777777" w:rsidR="004A6625" w:rsidRDefault="004A6625" w:rsidP="004A6625"/>
    <w:p w14:paraId="32F4F5B5" w14:textId="77777777" w:rsidR="004A6625" w:rsidRDefault="004A6625" w:rsidP="004A6625">
      <w:r>
        <w:rPr>
          <w:rFonts w:hint="eastAsia"/>
        </w:rPr>
        <w:t>РЕГУЛЯТОРОВ</w:t>
      </w:r>
    </w:p>
    <w:p w14:paraId="7A82FAE4" w14:textId="77777777" w:rsidR="004A6625" w:rsidRDefault="004A6625" w:rsidP="004A6625"/>
    <w:p w14:paraId="0DDFEA60" w14:textId="77777777" w:rsidR="004A6625" w:rsidRDefault="004A6625" w:rsidP="004A6625">
      <w:r>
        <w:t xml:space="preserve">3.1. </w:t>
      </w:r>
      <w:r>
        <w:rPr>
          <w:rFonts w:hint="eastAsia"/>
        </w:rPr>
        <w:t>Приведение</w:t>
      </w:r>
      <w:r>
        <w:t xml:space="preserve"> </w:t>
      </w:r>
      <w:r>
        <w:rPr>
          <w:rFonts w:hint="eastAsia"/>
        </w:rPr>
        <w:t>к</w:t>
      </w:r>
      <w:r>
        <w:t xml:space="preserve"> </w:t>
      </w:r>
      <w:r>
        <w:rPr>
          <w:rFonts w:hint="eastAsia"/>
        </w:rPr>
        <w:t>взаимно</w:t>
      </w:r>
      <w:r>
        <w:t xml:space="preserve"> </w:t>
      </w:r>
      <w:r>
        <w:rPr>
          <w:rFonts w:hint="eastAsia"/>
        </w:rPr>
        <w:t>простому</w:t>
      </w:r>
      <w:r>
        <w:t xml:space="preserve"> </w:t>
      </w:r>
      <w:r>
        <w:rPr>
          <w:rFonts w:hint="eastAsia"/>
        </w:rPr>
        <w:t>виду</w:t>
      </w:r>
      <w:r>
        <w:t xml:space="preserve"> </w:t>
      </w:r>
      <w:r>
        <w:rPr>
          <w:rFonts w:hint="eastAsia"/>
        </w:rPr>
        <w:t>полиномиального</w:t>
      </w:r>
      <w:r>
        <w:t xml:space="preserve"> </w:t>
      </w:r>
      <w:r>
        <w:rPr>
          <w:rFonts w:hint="eastAsia"/>
        </w:rPr>
        <w:t>представления</w:t>
      </w:r>
      <w:r>
        <w:t xml:space="preserve"> </w:t>
      </w:r>
      <w:r>
        <w:rPr>
          <w:rFonts w:hint="eastAsia"/>
        </w:rPr>
        <w:t>объекта</w:t>
      </w:r>
    </w:p>
    <w:p w14:paraId="622F2DEE" w14:textId="77777777" w:rsidR="004A6625" w:rsidRDefault="004A6625" w:rsidP="004A6625"/>
    <w:p w14:paraId="4701E11F" w14:textId="77777777" w:rsidR="004A6625" w:rsidRDefault="004A6625" w:rsidP="004A6625">
      <w:r>
        <w:t xml:space="preserve">3.2. </w:t>
      </w:r>
      <w:r>
        <w:rPr>
          <w:rFonts w:hint="eastAsia"/>
        </w:rPr>
        <w:t>Общее</w:t>
      </w:r>
      <w:r>
        <w:t xml:space="preserve"> </w:t>
      </w:r>
      <w:r>
        <w:rPr>
          <w:rFonts w:hint="eastAsia"/>
        </w:rPr>
        <w:t>и</w:t>
      </w:r>
      <w:r>
        <w:t xml:space="preserve"> </w:t>
      </w:r>
      <w:r>
        <w:rPr>
          <w:rFonts w:hint="eastAsia"/>
        </w:rPr>
        <w:t>частное</w:t>
      </w:r>
      <w:r>
        <w:t xml:space="preserve"> </w:t>
      </w:r>
      <w:r>
        <w:rPr>
          <w:rFonts w:hint="eastAsia"/>
        </w:rPr>
        <w:t>решения</w:t>
      </w:r>
      <w:r>
        <w:t xml:space="preserve"> </w:t>
      </w:r>
      <w:r>
        <w:rPr>
          <w:rFonts w:hint="eastAsia"/>
        </w:rPr>
        <w:t>системы</w:t>
      </w:r>
      <w:r>
        <w:t xml:space="preserve"> </w:t>
      </w:r>
      <w:r>
        <w:rPr>
          <w:rFonts w:hint="eastAsia"/>
        </w:rPr>
        <w:t>линейных</w:t>
      </w:r>
      <w:r>
        <w:t xml:space="preserve"> </w:t>
      </w:r>
      <w:r>
        <w:rPr>
          <w:rFonts w:hint="eastAsia"/>
        </w:rPr>
        <w:t>уравнений</w:t>
      </w:r>
      <w:r>
        <w:t xml:space="preserve"> </w:t>
      </w:r>
      <w:r>
        <w:rPr>
          <w:rFonts w:hint="eastAsia"/>
        </w:rPr>
        <w:t>с</w:t>
      </w:r>
      <w:r>
        <w:t xml:space="preserve"> </w:t>
      </w:r>
      <w:r>
        <w:rPr>
          <w:rFonts w:hint="eastAsia"/>
        </w:rPr>
        <w:t>матрицей</w:t>
      </w:r>
      <w:r>
        <w:t xml:space="preserve"> </w:t>
      </w:r>
      <w:r>
        <w:rPr>
          <w:rFonts w:hint="eastAsia"/>
        </w:rPr>
        <w:t>Сильвестра</w:t>
      </w:r>
    </w:p>
    <w:p w14:paraId="2E263E0D" w14:textId="77777777" w:rsidR="004A6625" w:rsidRDefault="004A6625" w:rsidP="004A6625"/>
    <w:p w14:paraId="0C273FC2" w14:textId="77777777" w:rsidR="004A6625" w:rsidRDefault="004A6625" w:rsidP="004A6625">
      <w:r>
        <w:t xml:space="preserve">3.3. </w:t>
      </w:r>
      <w:r>
        <w:rPr>
          <w:rFonts w:hint="eastAsia"/>
        </w:rPr>
        <w:t>Алгоритм</w:t>
      </w:r>
      <w:r>
        <w:t xml:space="preserve"> </w:t>
      </w:r>
      <w:r>
        <w:rPr>
          <w:rFonts w:hint="eastAsia"/>
        </w:rPr>
        <w:t>синтеза</w:t>
      </w:r>
      <w:r>
        <w:t xml:space="preserve"> </w:t>
      </w:r>
      <w:r>
        <w:rPr>
          <w:rFonts w:hint="eastAsia"/>
        </w:rPr>
        <w:t>многоканальных</w:t>
      </w:r>
      <w:r>
        <w:t xml:space="preserve"> </w:t>
      </w:r>
      <w:r>
        <w:rPr>
          <w:rFonts w:hint="eastAsia"/>
        </w:rPr>
        <w:t>регуляторов</w:t>
      </w:r>
      <w:r>
        <w:t xml:space="preserve"> </w:t>
      </w:r>
      <w:r>
        <w:rPr>
          <w:rFonts w:hint="eastAsia"/>
        </w:rPr>
        <w:t>полного</w:t>
      </w:r>
      <w:r>
        <w:t xml:space="preserve"> </w:t>
      </w:r>
      <w:r>
        <w:rPr>
          <w:rFonts w:hint="eastAsia"/>
        </w:rPr>
        <w:t>и</w:t>
      </w:r>
      <w:r>
        <w:t xml:space="preserve"> </w:t>
      </w:r>
      <w:r>
        <w:rPr>
          <w:rFonts w:hint="eastAsia"/>
        </w:rPr>
        <w:t>повышенного</w:t>
      </w:r>
      <w:r>
        <w:t xml:space="preserve"> </w:t>
      </w:r>
      <w:r>
        <w:rPr>
          <w:rFonts w:hint="eastAsia"/>
        </w:rPr>
        <w:t>порядков</w:t>
      </w:r>
    </w:p>
    <w:p w14:paraId="58C5B072" w14:textId="77777777" w:rsidR="004A6625" w:rsidRDefault="004A6625" w:rsidP="004A6625"/>
    <w:p w14:paraId="330EDD62" w14:textId="77777777" w:rsidR="004A6625" w:rsidRDefault="004A6625" w:rsidP="004A6625">
      <w:r>
        <w:t xml:space="preserve">3.4. </w:t>
      </w:r>
      <w:r>
        <w:rPr>
          <w:rFonts w:hint="eastAsia"/>
        </w:rPr>
        <w:t>Структурные</w:t>
      </w:r>
      <w:r>
        <w:t xml:space="preserve"> </w:t>
      </w:r>
      <w:r>
        <w:rPr>
          <w:rFonts w:hint="eastAsia"/>
        </w:rPr>
        <w:t>преобразования</w:t>
      </w:r>
      <w:r>
        <w:t xml:space="preserve"> </w:t>
      </w:r>
      <w:r>
        <w:rPr>
          <w:rFonts w:hint="eastAsia"/>
        </w:rPr>
        <w:t>многоканальных</w:t>
      </w:r>
      <w:r>
        <w:t xml:space="preserve"> </w:t>
      </w:r>
      <w:r>
        <w:rPr>
          <w:rFonts w:hint="eastAsia"/>
        </w:rPr>
        <w:t>систем</w:t>
      </w:r>
      <w:r>
        <w:t xml:space="preserve"> </w:t>
      </w:r>
      <w:r>
        <w:rPr>
          <w:rFonts w:hint="eastAsia"/>
        </w:rPr>
        <w:t>в</w:t>
      </w:r>
      <w:r>
        <w:t xml:space="preserve"> </w:t>
      </w:r>
      <w:r>
        <w:rPr>
          <w:rFonts w:hint="eastAsia"/>
        </w:rPr>
        <w:t>матричном</w:t>
      </w:r>
      <w:r>
        <w:t xml:space="preserve"> </w:t>
      </w:r>
      <w:r>
        <w:rPr>
          <w:rFonts w:hint="eastAsia"/>
        </w:rPr>
        <w:t>полиномиальном</w:t>
      </w:r>
      <w:r>
        <w:t xml:space="preserve"> </w:t>
      </w:r>
      <w:r>
        <w:rPr>
          <w:rFonts w:hint="eastAsia"/>
        </w:rPr>
        <w:t>представлении</w:t>
      </w:r>
    </w:p>
    <w:p w14:paraId="5C4FB584" w14:textId="77777777" w:rsidR="004A6625" w:rsidRDefault="004A6625" w:rsidP="004A6625"/>
    <w:p w14:paraId="78F37CA4" w14:textId="77777777" w:rsidR="004A6625" w:rsidRDefault="004A6625" w:rsidP="004A6625">
      <w:r>
        <w:t xml:space="preserve">3.5. </w:t>
      </w:r>
      <w:r>
        <w:rPr>
          <w:rFonts w:hint="eastAsia"/>
        </w:rPr>
        <w:t>Синтез</w:t>
      </w:r>
      <w:r>
        <w:t xml:space="preserve"> </w:t>
      </w:r>
      <w:r>
        <w:rPr>
          <w:rFonts w:hint="eastAsia"/>
        </w:rPr>
        <w:t>двумерных</w:t>
      </w:r>
      <w:r>
        <w:t xml:space="preserve"> </w:t>
      </w:r>
      <w:r>
        <w:rPr>
          <w:rFonts w:hint="eastAsia"/>
        </w:rPr>
        <w:t>регуляторов</w:t>
      </w:r>
      <w:r>
        <w:t xml:space="preserve">: </w:t>
      </w:r>
      <w:r>
        <w:rPr>
          <w:rFonts w:hint="eastAsia"/>
        </w:rPr>
        <w:t>астатизм</w:t>
      </w:r>
      <w:r>
        <w:t xml:space="preserve"> </w:t>
      </w:r>
      <w:r>
        <w:rPr>
          <w:rFonts w:hint="eastAsia"/>
        </w:rPr>
        <w:t>и</w:t>
      </w:r>
      <w:r>
        <w:t xml:space="preserve"> </w:t>
      </w:r>
      <w:r>
        <w:rPr>
          <w:rFonts w:hint="eastAsia"/>
        </w:rPr>
        <w:t>автономность</w:t>
      </w:r>
      <w:r>
        <w:t xml:space="preserve"> </w:t>
      </w:r>
      <w:r>
        <w:rPr>
          <w:rFonts w:hint="eastAsia"/>
        </w:rPr>
        <w:t>многоканальных</w:t>
      </w:r>
      <w:r>
        <w:t xml:space="preserve"> </w:t>
      </w:r>
      <w:r>
        <w:rPr>
          <w:rFonts w:hint="eastAsia"/>
        </w:rPr>
        <w:t>систем</w:t>
      </w:r>
    </w:p>
    <w:p w14:paraId="30018ACD" w14:textId="77777777" w:rsidR="004A6625" w:rsidRDefault="004A6625" w:rsidP="004A6625"/>
    <w:p w14:paraId="4636B19D" w14:textId="77777777" w:rsidR="004A6625" w:rsidRDefault="004A6625" w:rsidP="004A6625">
      <w:r>
        <w:t xml:space="preserve">3.6. </w:t>
      </w:r>
      <w:r>
        <w:rPr>
          <w:rFonts w:hint="eastAsia"/>
        </w:rPr>
        <w:t>Стабилизация</w:t>
      </w:r>
      <w:r>
        <w:t xml:space="preserve"> </w:t>
      </w:r>
      <w:r>
        <w:rPr>
          <w:rFonts w:hint="eastAsia"/>
        </w:rPr>
        <w:t>процесса</w:t>
      </w:r>
      <w:r>
        <w:t xml:space="preserve"> </w:t>
      </w:r>
      <w:r>
        <w:rPr>
          <w:rFonts w:hint="eastAsia"/>
        </w:rPr>
        <w:t>синтеза</w:t>
      </w:r>
      <w:r>
        <w:t xml:space="preserve"> </w:t>
      </w:r>
      <w:r>
        <w:rPr>
          <w:rFonts w:hint="eastAsia"/>
        </w:rPr>
        <w:t>аммиака</w:t>
      </w:r>
    </w:p>
    <w:p w14:paraId="3B48B764" w14:textId="77777777" w:rsidR="004A6625" w:rsidRDefault="004A6625" w:rsidP="004A6625"/>
    <w:p w14:paraId="6FB04B9F" w14:textId="77777777" w:rsidR="004A6625" w:rsidRDefault="004A6625" w:rsidP="004A6625">
      <w:r>
        <w:t xml:space="preserve">3.7. </w:t>
      </w:r>
      <w:r>
        <w:rPr>
          <w:rFonts w:hint="eastAsia"/>
        </w:rPr>
        <w:t>Выводы</w:t>
      </w:r>
    </w:p>
    <w:p w14:paraId="5951F9DD" w14:textId="77777777" w:rsidR="004A6625" w:rsidRDefault="004A6625" w:rsidP="004A6625"/>
    <w:p w14:paraId="38EB6ABA" w14:textId="77777777" w:rsidR="004A6625" w:rsidRDefault="004A6625" w:rsidP="004A6625">
      <w:r>
        <w:t xml:space="preserve">4. </w:t>
      </w:r>
      <w:r>
        <w:rPr>
          <w:rFonts w:hint="eastAsia"/>
        </w:rPr>
        <w:t>АДАПТИВНЫЕ</w:t>
      </w:r>
      <w:r>
        <w:t xml:space="preserve"> </w:t>
      </w:r>
      <w:r>
        <w:rPr>
          <w:rFonts w:hint="eastAsia"/>
        </w:rPr>
        <w:t>СИСТЕМЫ</w:t>
      </w:r>
      <w:r>
        <w:t xml:space="preserve"> </w:t>
      </w:r>
      <w:r>
        <w:rPr>
          <w:rFonts w:hint="eastAsia"/>
        </w:rPr>
        <w:t>УПРАВЛЕНИЯ</w:t>
      </w:r>
      <w:r>
        <w:t xml:space="preserve"> </w:t>
      </w:r>
      <w:r>
        <w:rPr>
          <w:rFonts w:hint="eastAsia"/>
        </w:rPr>
        <w:t>С</w:t>
      </w:r>
      <w:r>
        <w:t xml:space="preserve"> </w:t>
      </w:r>
      <w:r>
        <w:rPr>
          <w:rFonts w:hint="eastAsia"/>
        </w:rPr>
        <w:t>АКТИВНОЙ</w:t>
      </w:r>
    </w:p>
    <w:p w14:paraId="3A6A3A70" w14:textId="77777777" w:rsidR="004A6625" w:rsidRDefault="004A6625" w:rsidP="004A6625"/>
    <w:p w14:paraId="18509E80" w14:textId="77777777" w:rsidR="004A6625" w:rsidRDefault="004A6625" w:rsidP="004A6625">
      <w:r>
        <w:rPr>
          <w:rFonts w:hint="eastAsia"/>
        </w:rPr>
        <w:t>ИДЕНТИФИКАЦИЕЙ</w:t>
      </w:r>
      <w:r>
        <w:t xml:space="preserve"> </w:t>
      </w:r>
      <w:r>
        <w:rPr>
          <w:rFonts w:hint="eastAsia"/>
        </w:rPr>
        <w:t>ПАРАМЕТРОВ</w:t>
      </w:r>
      <w:r>
        <w:t xml:space="preserve"> </w:t>
      </w:r>
      <w:r>
        <w:rPr>
          <w:rFonts w:hint="eastAsia"/>
        </w:rPr>
        <w:t>ОБЪЕКТА</w:t>
      </w:r>
      <w:r>
        <w:t xml:space="preserve"> </w:t>
      </w:r>
      <w:r>
        <w:rPr>
          <w:rFonts w:hint="eastAsia"/>
        </w:rPr>
        <w:t>УПРАВЛЕНИЯ</w:t>
      </w:r>
    </w:p>
    <w:p w14:paraId="67DD56BC" w14:textId="77777777" w:rsidR="004A6625" w:rsidRDefault="004A6625" w:rsidP="004A6625"/>
    <w:p w14:paraId="31555A04" w14:textId="77777777" w:rsidR="004A6625" w:rsidRDefault="004A6625" w:rsidP="004A6625">
      <w:r>
        <w:t xml:space="preserve">4.1. </w:t>
      </w:r>
      <w:r>
        <w:rPr>
          <w:rFonts w:hint="eastAsia"/>
        </w:rPr>
        <w:t>Построение</w:t>
      </w:r>
      <w:r>
        <w:t xml:space="preserve"> </w:t>
      </w:r>
      <w:r>
        <w:rPr>
          <w:rFonts w:hint="eastAsia"/>
        </w:rPr>
        <w:t>специальных</w:t>
      </w:r>
      <w:r>
        <w:t xml:space="preserve"> </w:t>
      </w:r>
      <w:r>
        <w:rPr>
          <w:rFonts w:hint="eastAsia"/>
        </w:rPr>
        <w:t>номограмм</w:t>
      </w:r>
      <w:r>
        <w:t xml:space="preserve"> </w:t>
      </w:r>
      <w:r>
        <w:rPr>
          <w:rFonts w:hint="eastAsia"/>
        </w:rPr>
        <w:t>для</w:t>
      </w:r>
      <w:r>
        <w:t xml:space="preserve"> </w:t>
      </w:r>
      <w:r>
        <w:rPr>
          <w:rFonts w:hint="eastAsia"/>
        </w:rPr>
        <w:t>активной</w:t>
      </w:r>
      <w:r>
        <w:t xml:space="preserve"> </w:t>
      </w:r>
      <w:r>
        <w:rPr>
          <w:rFonts w:hint="eastAsia"/>
        </w:rPr>
        <w:t>идентификации</w:t>
      </w:r>
    </w:p>
    <w:p w14:paraId="326B1EA0" w14:textId="77777777" w:rsidR="004A6625" w:rsidRDefault="004A6625" w:rsidP="004A6625"/>
    <w:p w14:paraId="5282AB6D" w14:textId="77777777" w:rsidR="004A6625" w:rsidRDefault="004A6625" w:rsidP="004A6625">
      <w:r>
        <w:t xml:space="preserve">4.2. </w:t>
      </w:r>
      <w:r>
        <w:rPr>
          <w:rFonts w:hint="eastAsia"/>
        </w:rPr>
        <w:t>Идентификация</w:t>
      </w:r>
      <w:r>
        <w:t xml:space="preserve"> </w:t>
      </w:r>
      <w:r>
        <w:rPr>
          <w:rFonts w:hint="eastAsia"/>
        </w:rPr>
        <w:t>параметров</w:t>
      </w:r>
      <w:r>
        <w:t xml:space="preserve"> </w:t>
      </w:r>
      <w:r>
        <w:rPr>
          <w:rFonts w:hint="eastAsia"/>
        </w:rPr>
        <w:t>объекта</w:t>
      </w:r>
      <w:r>
        <w:t xml:space="preserve"> </w:t>
      </w:r>
      <w:r>
        <w:rPr>
          <w:rFonts w:hint="eastAsia"/>
        </w:rPr>
        <w:t>второго</w:t>
      </w:r>
      <w:r>
        <w:t xml:space="preserve"> </w:t>
      </w:r>
      <w:r>
        <w:rPr>
          <w:rFonts w:hint="eastAsia"/>
        </w:rPr>
        <w:t>порядка</w:t>
      </w:r>
    </w:p>
    <w:p w14:paraId="79F7637D" w14:textId="77777777" w:rsidR="004A6625" w:rsidRDefault="004A6625" w:rsidP="004A6625"/>
    <w:p w14:paraId="22B0AC05" w14:textId="77777777" w:rsidR="004A6625" w:rsidRDefault="004A6625" w:rsidP="004A6625">
      <w:r>
        <w:t xml:space="preserve">4.3. </w:t>
      </w:r>
      <w:r>
        <w:rPr>
          <w:rFonts w:hint="eastAsia"/>
        </w:rPr>
        <w:t>Идентификация</w:t>
      </w:r>
      <w:r>
        <w:t xml:space="preserve"> </w:t>
      </w:r>
      <w:r>
        <w:rPr>
          <w:rFonts w:hint="eastAsia"/>
        </w:rPr>
        <w:t>параметров</w:t>
      </w:r>
      <w:r>
        <w:t xml:space="preserve"> </w:t>
      </w:r>
      <w:r>
        <w:rPr>
          <w:rFonts w:hint="eastAsia"/>
        </w:rPr>
        <w:t>объекта</w:t>
      </w:r>
      <w:r>
        <w:t xml:space="preserve"> </w:t>
      </w:r>
      <w:r>
        <w:rPr>
          <w:rFonts w:hint="eastAsia"/>
        </w:rPr>
        <w:t>в</w:t>
      </w:r>
      <w:r>
        <w:t xml:space="preserve"> </w:t>
      </w:r>
      <w:r>
        <w:rPr>
          <w:rFonts w:hint="eastAsia"/>
        </w:rPr>
        <w:t>системе</w:t>
      </w:r>
      <w:r>
        <w:t xml:space="preserve"> </w:t>
      </w:r>
      <w:r>
        <w:rPr>
          <w:rFonts w:hint="eastAsia"/>
        </w:rPr>
        <w:t>автоматического</w:t>
      </w:r>
      <w:r>
        <w:t xml:space="preserve"> </w:t>
      </w:r>
      <w:r>
        <w:rPr>
          <w:rFonts w:hint="eastAsia"/>
        </w:rPr>
        <w:t>управления</w:t>
      </w:r>
      <w:r>
        <w:t xml:space="preserve"> </w:t>
      </w:r>
      <w:r>
        <w:rPr>
          <w:rFonts w:hint="eastAsia"/>
        </w:rPr>
        <w:t>с</w:t>
      </w:r>
    </w:p>
    <w:p w14:paraId="6EC40E29" w14:textId="77777777" w:rsidR="004A6625" w:rsidRDefault="004A6625" w:rsidP="004A6625"/>
    <w:p w14:paraId="72602CA2" w14:textId="77777777" w:rsidR="004A6625" w:rsidRDefault="004A6625" w:rsidP="004A6625">
      <w:r>
        <w:rPr>
          <w:rFonts w:hint="eastAsia"/>
        </w:rPr>
        <w:t>одним</w:t>
      </w:r>
      <w:r>
        <w:t xml:space="preserve"> </w:t>
      </w:r>
      <w:r>
        <w:rPr>
          <w:rFonts w:hint="eastAsia"/>
        </w:rPr>
        <w:t>входом</w:t>
      </w:r>
      <w:r>
        <w:t xml:space="preserve"> </w:t>
      </w:r>
      <w:r>
        <w:rPr>
          <w:rFonts w:hint="eastAsia"/>
        </w:rPr>
        <w:t>и</w:t>
      </w:r>
      <w:r>
        <w:t xml:space="preserve"> </w:t>
      </w:r>
      <w:r>
        <w:rPr>
          <w:rFonts w:hint="eastAsia"/>
        </w:rPr>
        <w:t>двумя</w:t>
      </w:r>
      <w:r>
        <w:t xml:space="preserve"> </w:t>
      </w:r>
      <w:r>
        <w:rPr>
          <w:rFonts w:hint="eastAsia"/>
        </w:rPr>
        <w:t>выходами</w:t>
      </w:r>
    </w:p>
    <w:p w14:paraId="6E9D38DC" w14:textId="77777777" w:rsidR="004A6625" w:rsidRDefault="004A6625" w:rsidP="004A6625"/>
    <w:p w14:paraId="209B536C" w14:textId="77777777" w:rsidR="004A6625" w:rsidRDefault="004A6625" w:rsidP="004A6625">
      <w:r>
        <w:t xml:space="preserve">4.4. </w:t>
      </w:r>
      <w:r>
        <w:rPr>
          <w:rFonts w:hint="eastAsia"/>
        </w:rPr>
        <w:t>Адаптивный</w:t>
      </w:r>
      <w:r>
        <w:t xml:space="preserve"> </w:t>
      </w:r>
      <w:r>
        <w:rPr>
          <w:rFonts w:hint="eastAsia"/>
        </w:rPr>
        <w:t>алгоритм</w:t>
      </w:r>
      <w:r>
        <w:t xml:space="preserve"> </w:t>
      </w:r>
      <w:r>
        <w:rPr>
          <w:rFonts w:hint="eastAsia"/>
        </w:rPr>
        <w:t>подстройки</w:t>
      </w:r>
      <w:r>
        <w:t xml:space="preserve"> </w:t>
      </w:r>
      <w:r>
        <w:rPr>
          <w:rFonts w:hint="eastAsia"/>
        </w:rPr>
        <w:t>параметров</w:t>
      </w:r>
      <w:r>
        <w:t xml:space="preserve"> </w:t>
      </w:r>
      <w:r>
        <w:rPr>
          <w:rFonts w:hint="eastAsia"/>
        </w:rPr>
        <w:t>регулятора</w:t>
      </w:r>
      <w:r>
        <w:t xml:space="preserve"> </w:t>
      </w:r>
      <w:r>
        <w:rPr>
          <w:rFonts w:hint="eastAsia"/>
        </w:rPr>
        <w:t>на</w:t>
      </w:r>
      <w:r>
        <w:t xml:space="preserve"> </w:t>
      </w:r>
      <w:r>
        <w:rPr>
          <w:rFonts w:hint="eastAsia"/>
        </w:rPr>
        <w:t>основе</w:t>
      </w:r>
      <w:r>
        <w:t xml:space="preserve"> </w:t>
      </w:r>
      <w:r>
        <w:rPr>
          <w:rFonts w:hint="eastAsia"/>
        </w:rPr>
        <w:t>активной</w:t>
      </w:r>
    </w:p>
    <w:p w14:paraId="01DC27B0" w14:textId="77777777" w:rsidR="004A6625" w:rsidRDefault="004A6625" w:rsidP="004A6625"/>
    <w:p w14:paraId="75EB290E" w14:textId="77777777" w:rsidR="004A6625" w:rsidRDefault="004A6625" w:rsidP="004A6625">
      <w:r>
        <w:rPr>
          <w:rFonts w:hint="eastAsia"/>
        </w:rPr>
        <w:t>идентификации</w:t>
      </w:r>
      <w:r>
        <w:t xml:space="preserve"> </w:t>
      </w:r>
      <w:r>
        <w:rPr>
          <w:rFonts w:hint="eastAsia"/>
        </w:rPr>
        <w:t>параметров</w:t>
      </w:r>
      <w:r>
        <w:t xml:space="preserve"> </w:t>
      </w:r>
      <w:r>
        <w:rPr>
          <w:rFonts w:hint="eastAsia"/>
        </w:rPr>
        <w:t>объекта</w:t>
      </w:r>
    </w:p>
    <w:p w14:paraId="5992FF0A" w14:textId="77777777" w:rsidR="004A6625" w:rsidRDefault="004A6625" w:rsidP="004A6625"/>
    <w:p w14:paraId="774F0443" w14:textId="77777777" w:rsidR="004A6625" w:rsidRDefault="004A6625" w:rsidP="004A6625">
      <w:r>
        <w:t xml:space="preserve">4.5. </w:t>
      </w:r>
      <w:r>
        <w:rPr>
          <w:rFonts w:hint="eastAsia"/>
        </w:rPr>
        <w:t>Выводы</w:t>
      </w:r>
    </w:p>
    <w:p w14:paraId="2D63722E" w14:textId="77777777" w:rsidR="004A6625" w:rsidRDefault="004A6625" w:rsidP="004A6625"/>
    <w:p w14:paraId="5B2021A8" w14:textId="77777777" w:rsidR="004A6625" w:rsidRDefault="004A6625" w:rsidP="004A6625">
      <w:r>
        <w:rPr>
          <w:rFonts w:hint="eastAsia"/>
        </w:rPr>
        <w:t>ЗАКЛЮЧЕНИЕ</w:t>
      </w:r>
    </w:p>
    <w:p w14:paraId="7AB806CA" w14:textId="77777777" w:rsidR="004A6625" w:rsidRDefault="004A6625" w:rsidP="004A6625"/>
    <w:p w14:paraId="00E96EA5" w14:textId="77777777" w:rsidR="004A6625" w:rsidRDefault="004A6625" w:rsidP="004A662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6465BC7" w14:textId="77777777" w:rsidR="004A6625" w:rsidRDefault="004A6625" w:rsidP="004A6625"/>
    <w:p w14:paraId="243B9EBD" w14:textId="77777777" w:rsidR="004A6625" w:rsidRDefault="004A6625" w:rsidP="004A6625">
      <w:r>
        <w:rPr>
          <w:rFonts w:hint="eastAsia"/>
        </w:rPr>
        <w:t>СПИСОК</w:t>
      </w:r>
      <w:r>
        <w:t xml:space="preserve"> </w:t>
      </w:r>
      <w:r>
        <w:rPr>
          <w:rFonts w:hint="eastAsia"/>
        </w:rPr>
        <w:t>ЛИТЕРАТУРЫ</w:t>
      </w:r>
    </w:p>
    <w:p w14:paraId="1E45758B" w14:textId="77777777" w:rsidR="004A6625" w:rsidRDefault="004A6625" w:rsidP="004A6625"/>
    <w:p w14:paraId="69BB0C27" w14:textId="77777777" w:rsidR="004A6625" w:rsidRDefault="004A6625" w:rsidP="004A6625">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научных</w:t>
      </w:r>
      <w:r>
        <w:t xml:space="preserve"> </w:t>
      </w:r>
      <w:r>
        <w:rPr>
          <w:rFonts w:hint="eastAsia"/>
        </w:rPr>
        <w:t>результатов</w:t>
      </w:r>
      <w:r>
        <w:t xml:space="preserve"> </w:t>
      </w:r>
      <w:r>
        <w:rPr>
          <w:rFonts w:hint="eastAsia"/>
        </w:rPr>
        <w:t>диссертации</w:t>
      </w:r>
    </w:p>
    <w:p w14:paraId="47CE34A2" w14:textId="77777777" w:rsidR="004A6625" w:rsidRDefault="004A6625" w:rsidP="004A6625"/>
    <w:p w14:paraId="4CC601C5" w14:textId="77777777" w:rsidR="004A6625" w:rsidRDefault="004A6625" w:rsidP="004A6625">
      <w:r>
        <w:rPr>
          <w:rFonts w:hint="eastAsia"/>
        </w:rPr>
        <w:lastRenderedPageBreak/>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w:t>
      </w:r>
    </w:p>
    <w:p w14:paraId="633EB104" w14:textId="77777777" w:rsidR="004A6625" w:rsidRDefault="004A6625" w:rsidP="004A6625"/>
    <w:p w14:paraId="7719C71C" w14:textId="77777777" w:rsidR="004A6625" w:rsidRDefault="004A6625" w:rsidP="004A6625">
      <w:r>
        <w:rPr>
          <w:rFonts w:hint="eastAsia"/>
        </w:rPr>
        <w:t>ПРИЛОЖЕНИЕ</w:t>
      </w:r>
      <w:r>
        <w:t xml:space="preserve"> </w:t>
      </w:r>
      <w:r>
        <w:rPr>
          <w:rFonts w:hint="eastAsia"/>
        </w:rPr>
        <w:t>В</w:t>
      </w:r>
      <w:r>
        <w:t xml:space="preserve">. </w:t>
      </w:r>
      <w:r>
        <w:rPr>
          <w:rFonts w:hint="eastAsia"/>
        </w:rPr>
        <w:t>Линейная</w:t>
      </w:r>
      <w:r>
        <w:t xml:space="preserve"> </w:t>
      </w:r>
      <w:r>
        <w:rPr>
          <w:rFonts w:hint="eastAsia"/>
        </w:rPr>
        <w:t>электромеханическая</w:t>
      </w:r>
      <w:r>
        <w:t xml:space="preserve"> </w:t>
      </w:r>
      <w:r>
        <w:rPr>
          <w:rFonts w:hint="eastAsia"/>
        </w:rPr>
        <w:t>трехмассовая</w:t>
      </w:r>
      <w:r>
        <w:t xml:space="preserve"> </w:t>
      </w:r>
      <w:r>
        <w:rPr>
          <w:rFonts w:hint="eastAsia"/>
        </w:rPr>
        <w:t>система</w:t>
      </w:r>
    </w:p>
    <w:p w14:paraId="32F86327" w14:textId="77777777" w:rsidR="004A6625" w:rsidRDefault="004A6625" w:rsidP="004A6625"/>
    <w:p w14:paraId="7E008AE2" w14:textId="77777777" w:rsidR="004A6625" w:rsidRDefault="004A6625" w:rsidP="004A6625">
      <w:r>
        <w:rPr>
          <w:rFonts w:hint="eastAsia"/>
        </w:rPr>
        <w:t>колебательного</w:t>
      </w:r>
      <w:r>
        <w:t xml:space="preserve"> </w:t>
      </w:r>
      <w:r>
        <w:rPr>
          <w:rFonts w:hint="eastAsia"/>
        </w:rPr>
        <w:t>движения</w:t>
      </w:r>
    </w:p>
    <w:p w14:paraId="75DCF762" w14:textId="77777777" w:rsidR="004A6625" w:rsidRDefault="004A6625" w:rsidP="004A6625"/>
    <w:p w14:paraId="390B7166" w14:textId="77777777" w:rsidR="004A6625" w:rsidRDefault="004A6625" w:rsidP="004A6625">
      <w:r>
        <w:rPr>
          <w:rFonts w:hint="eastAsia"/>
        </w:rPr>
        <w:t>ПРИЛОЖЕНИЕ</w:t>
      </w:r>
      <w:r>
        <w:t xml:space="preserve"> </w:t>
      </w:r>
      <w:r>
        <w:rPr>
          <w:rFonts w:hint="eastAsia"/>
        </w:rPr>
        <w:t>Г</w:t>
      </w:r>
      <w:r>
        <w:t xml:space="preserve">. </w:t>
      </w:r>
      <w:r>
        <w:rPr>
          <w:rFonts w:hint="eastAsia"/>
        </w:rPr>
        <w:t>Процедура</w:t>
      </w:r>
      <w:r>
        <w:t xml:space="preserve"> </w:t>
      </w:r>
      <w:r>
        <w:rPr>
          <w:rFonts w:hint="eastAsia"/>
        </w:rPr>
        <w:t>перехода</w:t>
      </w:r>
      <w:r>
        <w:t xml:space="preserve"> </w:t>
      </w:r>
      <w:r>
        <w:rPr>
          <w:rFonts w:hint="eastAsia"/>
        </w:rPr>
        <w:t>от</w:t>
      </w:r>
      <w:r>
        <w:t xml:space="preserve"> </w:t>
      </w:r>
      <w:r>
        <w:rPr>
          <w:rFonts w:hint="eastAsia"/>
        </w:rPr>
        <w:t>левого</w:t>
      </w:r>
      <w:r>
        <w:t xml:space="preserve"> </w:t>
      </w:r>
      <w:r>
        <w:rPr>
          <w:rFonts w:hint="eastAsia"/>
        </w:rPr>
        <w:t>разложения</w:t>
      </w:r>
      <w:r>
        <w:t xml:space="preserve"> </w:t>
      </w:r>
      <w:r>
        <w:rPr>
          <w:rFonts w:hint="eastAsia"/>
        </w:rPr>
        <w:t>к</w:t>
      </w:r>
      <w:r>
        <w:t xml:space="preserve"> </w:t>
      </w:r>
      <w:r>
        <w:rPr>
          <w:rFonts w:hint="eastAsia"/>
        </w:rPr>
        <w:t>правому</w:t>
      </w:r>
    </w:p>
    <w:p w14:paraId="070A2735" w14:textId="77777777" w:rsidR="004A6625" w:rsidRDefault="004A6625" w:rsidP="004A6625"/>
    <w:p w14:paraId="2B8EC4DE" w14:textId="77777777" w:rsidR="004A6625" w:rsidRDefault="004A6625" w:rsidP="004A6625">
      <w:r>
        <w:rPr>
          <w:rFonts w:hint="eastAsia"/>
        </w:rPr>
        <w:t>разложению</w:t>
      </w:r>
      <w:r>
        <w:t xml:space="preserve"> </w:t>
      </w:r>
      <w:r>
        <w:rPr>
          <w:rFonts w:hint="eastAsia"/>
        </w:rPr>
        <w:t>для</w:t>
      </w:r>
      <w:r>
        <w:t xml:space="preserve"> </w:t>
      </w:r>
      <w:r>
        <w:rPr>
          <w:rFonts w:hint="eastAsia"/>
        </w:rPr>
        <w:t>колонны</w:t>
      </w:r>
      <w:r>
        <w:t xml:space="preserve"> </w:t>
      </w:r>
      <w:r>
        <w:rPr>
          <w:rFonts w:hint="eastAsia"/>
        </w:rPr>
        <w:t>синтеза</w:t>
      </w:r>
      <w:r>
        <w:t xml:space="preserve"> </w:t>
      </w:r>
      <w:r>
        <w:rPr>
          <w:rFonts w:hint="eastAsia"/>
        </w:rPr>
        <w:t>аммиака</w:t>
      </w:r>
      <w:r>
        <w:t xml:space="preserve"> (</w:t>
      </w:r>
      <w:r>
        <w:rPr>
          <w:rFonts w:hint="eastAsia"/>
        </w:rPr>
        <w:t>к</w:t>
      </w:r>
      <w:r>
        <w:t xml:space="preserve"> </w:t>
      </w:r>
      <w:r>
        <w:rPr>
          <w:rFonts w:hint="eastAsia"/>
        </w:rPr>
        <w:t>разделу</w:t>
      </w:r>
      <w:r>
        <w:t xml:space="preserve"> 3.6)</w:t>
      </w:r>
    </w:p>
    <w:p w14:paraId="1F233D5C" w14:textId="77777777" w:rsidR="004A6625" w:rsidRDefault="004A6625" w:rsidP="004A6625"/>
    <w:p w14:paraId="25F5BB8E" w14:textId="77777777" w:rsidR="004A6625" w:rsidRDefault="004A6625" w:rsidP="004A6625">
      <w:r>
        <w:rPr>
          <w:rFonts w:hint="eastAsia"/>
        </w:rPr>
        <w:t>ПРИЛОЖЕНИЕ</w:t>
      </w:r>
      <w:r>
        <w:t xml:space="preserve"> </w:t>
      </w:r>
      <w:r>
        <w:rPr>
          <w:rFonts w:hint="eastAsia"/>
        </w:rPr>
        <w:t>Д</w:t>
      </w:r>
      <w:r>
        <w:t xml:space="preserve">. </w:t>
      </w:r>
      <w:r>
        <w:rPr>
          <w:rFonts w:hint="eastAsia"/>
        </w:rPr>
        <w:t>Оценка</w:t>
      </w:r>
      <w:r>
        <w:t xml:space="preserve"> </w:t>
      </w:r>
      <w:r>
        <w:rPr>
          <w:rFonts w:hint="eastAsia"/>
        </w:rPr>
        <w:t>параметров</w:t>
      </w:r>
      <w:r>
        <w:t xml:space="preserve"> </w:t>
      </w:r>
      <w:r>
        <w:rPr>
          <w:rFonts w:hint="eastAsia"/>
        </w:rPr>
        <w:t>перевернутого</w:t>
      </w:r>
      <w:r>
        <w:t xml:space="preserve"> </w:t>
      </w:r>
      <w:r>
        <w:rPr>
          <w:rFonts w:hint="eastAsia"/>
        </w:rPr>
        <w:t>маятника</w:t>
      </w:r>
      <w:r>
        <w:t xml:space="preserve"> </w:t>
      </w:r>
      <w:r>
        <w:rPr>
          <w:rFonts w:hint="eastAsia"/>
        </w:rPr>
        <w:t>по</w:t>
      </w:r>
      <w:r>
        <w:t xml:space="preserve"> </w:t>
      </w:r>
      <w:r>
        <w:rPr>
          <w:rFonts w:hint="eastAsia"/>
        </w:rPr>
        <w:t>углу</w:t>
      </w:r>
    </w:p>
    <w:p w14:paraId="5F28F4DA" w14:textId="77777777" w:rsidR="004A6625" w:rsidRDefault="004A6625" w:rsidP="004A6625"/>
    <w:p w14:paraId="414626DD" w14:textId="77777777" w:rsidR="004A6625" w:rsidRDefault="004A6625" w:rsidP="004A6625">
      <w:r>
        <w:rPr>
          <w:rFonts w:hint="eastAsia"/>
        </w:rPr>
        <w:t>отклонения</w:t>
      </w:r>
      <w:r>
        <w:t xml:space="preserve"> </w:t>
      </w:r>
      <w:r>
        <w:rPr>
          <w:rFonts w:hint="eastAsia"/>
        </w:rPr>
        <w:t>при</w:t>
      </w:r>
      <w:r>
        <w:t xml:space="preserve"> </w:t>
      </w:r>
      <w:r>
        <w:rPr>
          <w:rFonts w:hint="eastAsia"/>
        </w:rPr>
        <w:t>подаче</w:t>
      </w:r>
      <w:r>
        <w:t xml:space="preserve"> </w:t>
      </w:r>
      <w:r>
        <w:rPr>
          <w:rFonts w:hint="eastAsia"/>
        </w:rPr>
        <w:t>периодического</w:t>
      </w:r>
      <w:r>
        <w:t xml:space="preserve"> </w:t>
      </w:r>
      <w:r>
        <w:rPr>
          <w:rFonts w:hint="eastAsia"/>
        </w:rPr>
        <w:t>сигнала</w:t>
      </w:r>
      <w:r>
        <w:t xml:space="preserve"> </w:t>
      </w:r>
      <w:r>
        <w:rPr>
          <w:rFonts w:hint="eastAsia"/>
        </w:rPr>
        <w:t>типа</w:t>
      </w:r>
      <w:r>
        <w:t xml:space="preserve"> </w:t>
      </w:r>
      <w:r>
        <w:rPr>
          <w:rFonts w:hint="eastAsia"/>
        </w:rPr>
        <w:t>меандра</w:t>
      </w:r>
      <w:r>
        <w:t xml:space="preserve"> (</w:t>
      </w:r>
      <w:r>
        <w:rPr>
          <w:rFonts w:hint="eastAsia"/>
        </w:rPr>
        <w:t>к</w:t>
      </w:r>
      <w:r>
        <w:t xml:space="preserve"> </w:t>
      </w:r>
      <w:r>
        <w:rPr>
          <w:rFonts w:hint="eastAsia"/>
        </w:rPr>
        <w:t>разделу</w:t>
      </w:r>
      <w:r>
        <w:t xml:space="preserve"> 4.2) 161 </w:t>
      </w:r>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измерений</w:t>
      </w:r>
      <w:r>
        <w:t xml:space="preserve"> </w:t>
      </w:r>
      <w:r>
        <w:rPr>
          <w:rFonts w:hint="eastAsia"/>
        </w:rPr>
        <w:t>параметров</w:t>
      </w:r>
      <w:r>
        <w:t xml:space="preserve"> </w:t>
      </w:r>
      <w:r>
        <w:rPr>
          <w:rFonts w:hint="eastAsia"/>
        </w:rPr>
        <w:t>выходного</w:t>
      </w:r>
      <w:r>
        <w:t xml:space="preserve"> </w:t>
      </w:r>
      <w:r>
        <w:rPr>
          <w:rFonts w:hint="eastAsia"/>
        </w:rPr>
        <w:t>сигнала</w:t>
      </w:r>
    </w:p>
    <w:p w14:paraId="3B4DB3B1" w14:textId="77777777" w:rsidR="004A6625" w:rsidRDefault="004A6625" w:rsidP="004A6625"/>
    <w:p w14:paraId="2EF36B1D" w14:textId="77777777" w:rsidR="004A6625" w:rsidRDefault="004A6625" w:rsidP="004A6625">
      <w:r>
        <w:rPr>
          <w:rFonts w:hint="eastAsia"/>
        </w:rPr>
        <w:t>перевернутого</w:t>
      </w:r>
      <w:r>
        <w:t xml:space="preserve"> </w:t>
      </w:r>
      <w:r>
        <w:rPr>
          <w:rFonts w:hint="eastAsia"/>
        </w:rPr>
        <w:t>маятника</w:t>
      </w:r>
      <w:r>
        <w:t xml:space="preserve"> </w:t>
      </w:r>
      <w:r>
        <w:rPr>
          <w:rFonts w:hint="eastAsia"/>
        </w:rPr>
        <w:t>для</w:t>
      </w:r>
      <w:r>
        <w:t xml:space="preserve"> </w:t>
      </w:r>
      <w:r>
        <w:rPr>
          <w:rFonts w:hint="eastAsia"/>
        </w:rPr>
        <w:t>построения</w:t>
      </w:r>
      <w:r>
        <w:t xml:space="preserve"> </w:t>
      </w:r>
      <w:r>
        <w:rPr>
          <w:rFonts w:hint="eastAsia"/>
        </w:rPr>
        <w:t>специальных</w:t>
      </w:r>
      <w:r>
        <w:t xml:space="preserve"> </w:t>
      </w:r>
      <w:r>
        <w:rPr>
          <w:rFonts w:hint="eastAsia"/>
        </w:rPr>
        <w:t>номограмм</w:t>
      </w:r>
    </w:p>
    <w:p w14:paraId="4B60FAE5" w14:textId="77777777" w:rsidR="004A6625" w:rsidRDefault="004A6625" w:rsidP="004A6625"/>
    <w:p w14:paraId="73579411" w14:textId="62860858" w:rsidR="004A6625" w:rsidRPr="004A6625" w:rsidRDefault="004A6625" w:rsidP="004A6625">
      <w:r>
        <w:rPr>
          <w:rFonts w:hint="eastAsia"/>
        </w:rPr>
        <w:t>ПРИЛОЖЕНИЕ</w:t>
      </w:r>
      <w:r>
        <w:t xml:space="preserve"> </w:t>
      </w:r>
      <w:r>
        <w:rPr>
          <w:rFonts w:hint="eastAsia"/>
        </w:rPr>
        <w:t>Ж</w:t>
      </w:r>
      <w:r>
        <w:t xml:space="preserve">. </w:t>
      </w:r>
      <w:r>
        <w:rPr>
          <w:rFonts w:hint="eastAsia"/>
        </w:rPr>
        <w:t>определения</w:t>
      </w:r>
      <w:r>
        <w:t xml:space="preserve"> </w:t>
      </w:r>
      <w:r>
        <w:rPr>
          <w:rFonts w:hint="eastAsia"/>
        </w:rPr>
        <w:t>понятий</w:t>
      </w:r>
      <w:r>
        <w:t xml:space="preserve"> </w:t>
      </w:r>
      <w:r>
        <w:rPr>
          <w:rFonts w:hint="eastAsia"/>
        </w:rPr>
        <w:t>и</w:t>
      </w:r>
      <w:r>
        <w:t xml:space="preserve"> </w:t>
      </w:r>
      <w:r>
        <w:rPr>
          <w:rFonts w:hint="eastAsia"/>
        </w:rPr>
        <w:t>терминов</w:t>
      </w:r>
      <w:r>
        <w:t xml:space="preserve">, </w:t>
      </w:r>
      <w:r>
        <w:rPr>
          <w:rFonts w:hint="eastAsia"/>
        </w:rPr>
        <w:t>используемых</w:t>
      </w:r>
      <w:r>
        <w:t xml:space="preserve"> </w:t>
      </w:r>
      <w:r>
        <w:rPr>
          <w:rFonts w:hint="eastAsia"/>
        </w:rPr>
        <w:t>в</w:t>
      </w:r>
      <w:r>
        <w:t xml:space="preserve"> </w:t>
      </w:r>
      <w:r>
        <w:rPr>
          <w:rFonts w:hint="eastAsia"/>
        </w:rPr>
        <w:t>диссертации</w:t>
      </w:r>
    </w:p>
    <w:sectPr w:rsidR="004A6625" w:rsidRPr="004A6625" w:rsidSect="00192D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261C" w14:textId="77777777" w:rsidR="00192D9E" w:rsidRDefault="00192D9E">
      <w:pPr>
        <w:spacing w:after="0" w:line="240" w:lineRule="auto"/>
      </w:pPr>
      <w:r>
        <w:separator/>
      </w:r>
    </w:p>
  </w:endnote>
  <w:endnote w:type="continuationSeparator" w:id="0">
    <w:p w14:paraId="3C6D75C9" w14:textId="77777777" w:rsidR="00192D9E" w:rsidRDefault="0019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A8AE" w14:textId="77777777" w:rsidR="00192D9E" w:rsidRDefault="00192D9E"/>
    <w:p w14:paraId="6B0AF86B" w14:textId="77777777" w:rsidR="00192D9E" w:rsidRDefault="00192D9E"/>
    <w:p w14:paraId="1EE91F94" w14:textId="77777777" w:rsidR="00192D9E" w:rsidRDefault="00192D9E"/>
    <w:p w14:paraId="706D2A3C" w14:textId="77777777" w:rsidR="00192D9E" w:rsidRDefault="00192D9E"/>
    <w:p w14:paraId="26FA25DA" w14:textId="77777777" w:rsidR="00192D9E" w:rsidRDefault="00192D9E"/>
    <w:p w14:paraId="658ADEF4" w14:textId="77777777" w:rsidR="00192D9E" w:rsidRDefault="00192D9E"/>
    <w:p w14:paraId="1B9830C7" w14:textId="77777777" w:rsidR="00192D9E" w:rsidRDefault="00192D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BECCA5" wp14:editId="44BDA9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972B" w14:textId="77777777" w:rsidR="00192D9E" w:rsidRDefault="00192D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ECC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A2972B" w14:textId="77777777" w:rsidR="00192D9E" w:rsidRDefault="00192D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3F89E" w14:textId="77777777" w:rsidR="00192D9E" w:rsidRDefault="00192D9E"/>
    <w:p w14:paraId="1FB59353" w14:textId="77777777" w:rsidR="00192D9E" w:rsidRDefault="00192D9E"/>
    <w:p w14:paraId="13E1AD66" w14:textId="77777777" w:rsidR="00192D9E" w:rsidRDefault="00192D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21A7EF" wp14:editId="15344D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9713" w14:textId="77777777" w:rsidR="00192D9E" w:rsidRDefault="00192D9E"/>
                          <w:p w14:paraId="07B890BE" w14:textId="77777777" w:rsidR="00192D9E" w:rsidRDefault="00192D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1A7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89713" w14:textId="77777777" w:rsidR="00192D9E" w:rsidRDefault="00192D9E"/>
                    <w:p w14:paraId="07B890BE" w14:textId="77777777" w:rsidR="00192D9E" w:rsidRDefault="00192D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5D827" w14:textId="77777777" w:rsidR="00192D9E" w:rsidRDefault="00192D9E"/>
    <w:p w14:paraId="68022F8D" w14:textId="77777777" w:rsidR="00192D9E" w:rsidRDefault="00192D9E">
      <w:pPr>
        <w:rPr>
          <w:sz w:val="2"/>
          <w:szCs w:val="2"/>
        </w:rPr>
      </w:pPr>
    </w:p>
    <w:p w14:paraId="36E716D4" w14:textId="77777777" w:rsidR="00192D9E" w:rsidRDefault="00192D9E"/>
    <w:p w14:paraId="5A639E5A" w14:textId="77777777" w:rsidR="00192D9E" w:rsidRDefault="00192D9E">
      <w:pPr>
        <w:spacing w:after="0" w:line="240" w:lineRule="auto"/>
      </w:pPr>
    </w:p>
  </w:footnote>
  <w:footnote w:type="continuationSeparator" w:id="0">
    <w:p w14:paraId="0E654CBA" w14:textId="77777777" w:rsidR="00192D9E" w:rsidRDefault="00192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9E"/>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16110</TotalTime>
  <Pages>4</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1856</cp:revision>
  <cp:lastPrinted>2009-02-06T05:36:00Z</cp:lastPrinted>
  <dcterms:created xsi:type="dcterms:W3CDTF">2024-01-07T13:43:00Z</dcterms:created>
  <dcterms:modified xsi:type="dcterms:W3CDTF">2024-02-04T15:30:00Z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