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028F0" w14:textId="72F217F6" w:rsidR="000813CB" w:rsidRDefault="0092342F" w:rsidP="0092342F">
      <w:r w:rsidRPr="0092342F">
        <w:rPr>
          <w:rFonts w:hint="eastAsia"/>
        </w:rPr>
        <w:t>Сергодеев</w:t>
      </w:r>
      <w:r w:rsidRPr="0092342F">
        <w:t xml:space="preserve"> </w:t>
      </w:r>
      <w:r w:rsidRPr="0092342F">
        <w:rPr>
          <w:rFonts w:hint="eastAsia"/>
        </w:rPr>
        <w:t>Илья</w:t>
      </w:r>
      <w:r w:rsidRPr="0092342F">
        <w:t xml:space="preserve"> </w:t>
      </w:r>
      <w:r w:rsidRPr="0092342F">
        <w:rPr>
          <w:rFonts w:hint="eastAsia"/>
        </w:rPr>
        <w:t>Витальевич</w:t>
      </w:r>
      <w:r>
        <w:t xml:space="preserve"> </w:t>
      </w:r>
      <w:r w:rsidRPr="0092342F">
        <w:rPr>
          <w:rFonts w:hint="eastAsia"/>
        </w:rPr>
        <w:t>Природа</w:t>
      </w:r>
      <w:r w:rsidRPr="0092342F">
        <w:t xml:space="preserve"> </w:t>
      </w:r>
      <w:r w:rsidRPr="0092342F">
        <w:rPr>
          <w:rFonts w:hint="eastAsia"/>
        </w:rPr>
        <w:t>и</w:t>
      </w:r>
      <w:r w:rsidRPr="0092342F">
        <w:t xml:space="preserve"> </w:t>
      </w:r>
      <w:r w:rsidRPr="0092342F">
        <w:rPr>
          <w:rFonts w:hint="eastAsia"/>
        </w:rPr>
        <w:t>динамика</w:t>
      </w:r>
      <w:r w:rsidRPr="0092342F">
        <w:t xml:space="preserve"> </w:t>
      </w:r>
      <w:r w:rsidRPr="0092342F">
        <w:rPr>
          <w:rFonts w:hint="eastAsia"/>
        </w:rPr>
        <w:t>смыслового</w:t>
      </w:r>
      <w:r w:rsidRPr="0092342F">
        <w:t xml:space="preserve"> </w:t>
      </w:r>
      <w:r w:rsidRPr="0092342F">
        <w:rPr>
          <w:rFonts w:hint="eastAsia"/>
        </w:rPr>
        <w:t>комплекса</w:t>
      </w:r>
      <w:r w:rsidRPr="0092342F">
        <w:t xml:space="preserve"> </w:t>
      </w:r>
      <w:r w:rsidRPr="0092342F">
        <w:rPr>
          <w:rFonts w:hint="eastAsia"/>
        </w:rPr>
        <w:t>интертекстуальных</w:t>
      </w:r>
      <w:r w:rsidRPr="0092342F">
        <w:t xml:space="preserve"> </w:t>
      </w:r>
      <w:r w:rsidRPr="0092342F">
        <w:rPr>
          <w:rFonts w:hint="eastAsia"/>
        </w:rPr>
        <w:t>единиц</w:t>
      </w:r>
      <w:r w:rsidRPr="0092342F">
        <w:t xml:space="preserve"> </w:t>
      </w:r>
      <w:r w:rsidRPr="0092342F">
        <w:rPr>
          <w:rFonts w:hint="eastAsia"/>
        </w:rPr>
        <w:t>поэтического</w:t>
      </w:r>
      <w:r w:rsidRPr="0092342F">
        <w:t xml:space="preserve"> </w:t>
      </w:r>
      <w:r w:rsidRPr="0092342F">
        <w:rPr>
          <w:rFonts w:hint="eastAsia"/>
        </w:rPr>
        <w:t>текста</w:t>
      </w:r>
      <w:r w:rsidRPr="0092342F">
        <w:t xml:space="preserve"> (</w:t>
      </w:r>
      <w:r w:rsidRPr="0092342F">
        <w:rPr>
          <w:rFonts w:hint="eastAsia"/>
        </w:rPr>
        <w:t>на</w:t>
      </w:r>
      <w:r w:rsidRPr="0092342F">
        <w:t xml:space="preserve"> </w:t>
      </w:r>
      <w:r w:rsidRPr="0092342F">
        <w:rPr>
          <w:rFonts w:hint="eastAsia"/>
        </w:rPr>
        <w:t>материале</w:t>
      </w:r>
      <w:r w:rsidRPr="0092342F">
        <w:t xml:space="preserve"> </w:t>
      </w:r>
      <w:r w:rsidRPr="0092342F">
        <w:rPr>
          <w:rFonts w:hint="eastAsia"/>
        </w:rPr>
        <w:t>англоязычной</w:t>
      </w:r>
      <w:r w:rsidRPr="0092342F">
        <w:t xml:space="preserve"> </w:t>
      </w:r>
      <w:r w:rsidRPr="0092342F">
        <w:rPr>
          <w:rFonts w:hint="eastAsia"/>
        </w:rPr>
        <w:t>поэзии</w:t>
      </w:r>
      <w:r w:rsidRPr="0092342F">
        <w:t xml:space="preserve"> XVIII</w:t>
      </w:r>
      <w:r w:rsidRPr="0092342F">
        <w:rPr>
          <w:rFonts w:hint="eastAsia"/>
        </w:rPr>
        <w:t>–</w:t>
      </w:r>
      <w:r w:rsidRPr="0092342F">
        <w:t xml:space="preserve">XX </w:t>
      </w:r>
      <w:r w:rsidRPr="0092342F">
        <w:rPr>
          <w:rFonts w:hint="eastAsia"/>
        </w:rPr>
        <w:t>вв</w:t>
      </w:r>
      <w:r w:rsidRPr="0092342F">
        <w:t>.)</w:t>
      </w:r>
    </w:p>
    <w:p w14:paraId="576DB3CB" w14:textId="77777777" w:rsidR="005A5727" w:rsidRDefault="005A5727" w:rsidP="005A5727">
      <w:r>
        <w:rPr>
          <w:rFonts w:hint="eastAsia"/>
        </w:rPr>
        <w:t>ОГЛАВЛЕНИЕ</w:t>
      </w:r>
      <w:r>
        <w:t xml:space="preserve"> </w:t>
      </w:r>
      <w:r>
        <w:rPr>
          <w:rFonts w:hint="eastAsia"/>
        </w:rPr>
        <w:t>ДИССЕРТАЦИИ</w:t>
      </w:r>
    </w:p>
    <w:p w14:paraId="26974B3D" w14:textId="77777777" w:rsidR="005A5727" w:rsidRDefault="005A5727" w:rsidP="005A5727">
      <w:r>
        <w:rPr>
          <w:rFonts w:hint="eastAsia"/>
        </w:rPr>
        <w:t>доктор</w:t>
      </w:r>
      <w:r>
        <w:t xml:space="preserve"> </w:t>
      </w:r>
      <w:r>
        <w:rPr>
          <w:rFonts w:hint="eastAsia"/>
        </w:rPr>
        <w:t>наук</w:t>
      </w:r>
      <w:r>
        <w:t xml:space="preserve"> </w:t>
      </w:r>
      <w:r>
        <w:rPr>
          <w:rFonts w:hint="eastAsia"/>
        </w:rPr>
        <w:t>Сергодеев</w:t>
      </w:r>
      <w:r>
        <w:t xml:space="preserve"> </w:t>
      </w:r>
      <w:r>
        <w:rPr>
          <w:rFonts w:hint="eastAsia"/>
        </w:rPr>
        <w:t>Илья</w:t>
      </w:r>
      <w:r>
        <w:t xml:space="preserve"> </w:t>
      </w:r>
      <w:r>
        <w:rPr>
          <w:rFonts w:hint="eastAsia"/>
        </w:rPr>
        <w:t>Витальевич</w:t>
      </w:r>
    </w:p>
    <w:p w14:paraId="152E2A7F" w14:textId="77777777" w:rsidR="005A5727" w:rsidRDefault="005A5727" w:rsidP="005A5727">
      <w:r>
        <w:rPr>
          <w:rFonts w:hint="eastAsia"/>
        </w:rPr>
        <w:t>Введение</w:t>
      </w:r>
    </w:p>
    <w:p w14:paraId="2720FA9E" w14:textId="77777777" w:rsidR="005A5727" w:rsidRDefault="005A5727" w:rsidP="005A5727"/>
    <w:p w14:paraId="373B46E2" w14:textId="77777777" w:rsidR="005A5727" w:rsidRDefault="005A5727" w:rsidP="005A5727">
      <w:r>
        <w:rPr>
          <w:rFonts w:hint="eastAsia"/>
        </w:rPr>
        <w:t>Глава</w:t>
      </w:r>
      <w:r>
        <w:t xml:space="preserve"> 1. </w:t>
      </w:r>
      <w:r>
        <w:rPr>
          <w:rFonts w:hint="eastAsia"/>
        </w:rPr>
        <w:t>Поэтический</w:t>
      </w:r>
      <w:r>
        <w:t xml:space="preserve"> </w:t>
      </w:r>
      <w:r>
        <w:rPr>
          <w:rFonts w:hint="eastAsia"/>
        </w:rPr>
        <w:t>текст</w:t>
      </w:r>
      <w:r>
        <w:t xml:space="preserve"> </w:t>
      </w:r>
      <w:r>
        <w:rPr>
          <w:rFonts w:hint="eastAsia"/>
        </w:rPr>
        <w:t>как</w:t>
      </w:r>
      <w:r>
        <w:t xml:space="preserve"> </w:t>
      </w:r>
      <w:r>
        <w:rPr>
          <w:rFonts w:hint="eastAsia"/>
        </w:rPr>
        <w:t>комплексная</w:t>
      </w:r>
    </w:p>
    <w:p w14:paraId="781B0A84" w14:textId="77777777" w:rsidR="005A5727" w:rsidRDefault="005A5727" w:rsidP="005A5727"/>
    <w:p w14:paraId="406F4F8E" w14:textId="77777777" w:rsidR="005A5727" w:rsidRDefault="005A5727" w:rsidP="005A5727">
      <w:r>
        <w:rPr>
          <w:rFonts w:hint="eastAsia"/>
        </w:rPr>
        <w:t>этико</w:t>
      </w:r>
      <w:r>
        <w:t>-</w:t>
      </w:r>
      <w:r>
        <w:rPr>
          <w:rFonts w:hint="eastAsia"/>
        </w:rPr>
        <w:t>эстетическая</w:t>
      </w:r>
      <w:r>
        <w:t xml:space="preserve"> </w:t>
      </w:r>
      <w:r>
        <w:rPr>
          <w:rFonts w:hint="eastAsia"/>
        </w:rPr>
        <w:t>система</w:t>
      </w:r>
    </w:p>
    <w:p w14:paraId="094BE01E" w14:textId="77777777" w:rsidR="005A5727" w:rsidRDefault="005A5727" w:rsidP="005A5727"/>
    <w:p w14:paraId="3EE19718" w14:textId="77777777" w:rsidR="005A5727" w:rsidRDefault="005A5727" w:rsidP="005A5727">
      <w:r>
        <w:t xml:space="preserve">1.1. </w:t>
      </w:r>
      <w:r>
        <w:rPr>
          <w:rFonts w:hint="eastAsia"/>
        </w:rPr>
        <w:t>Определение</w:t>
      </w:r>
      <w:r>
        <w:t xml:space="preserve"> </w:t>
      </w:r>
      <w:r>
        <w:rPr>
          <w:rFonts w:hint="eastAsia"/>
        </w:rPr>
        <w:t>поэтического</w:t>
      </w:r>
      <w:r>
        <w:t xml:space="preserve"> </w:t>
      </w:r>
      <w:r>
        <w:rPr>
          <w:rFonts w:hint="eastAsia"/>
        </w:rPr>
        <w:t>текста</w:t>
      </w:r>
    </w:p>
    <w:p w14:paraId="6F6E5666" w14:textId="77777777" w:rsidR="005A5727" w:rsidRDefault="005A5727" w:rsidP="005A5727"/>
    <w:p w14:paraId="76F5695C" w14:textId="77777777" w:rsidR="005A5727" w:rsidRDefault="005A5727" w:rsidP="005A5727">
      <w:r>
        <w:t xml:space="preserve">1.1.1. </w:t>
      </w:r>
      <w:r>
        <w:rPr>
          <w:rFonts w:hint="eastAsia"/>
        </w:rPr>
        <w:t>Исследование</w:t>
      </w:r>
      <w:r>
        <w:t xml:space="preserve"> </w:t>
      </w:r>
      <w:r>
        <w:rPr>
          <w:rFonts w:hint="eastAsia"/>
        </w:rPr>
        <w:t>поэтического</w:t>
      </w:r>
      <w:r>
        <w:t xml:space="preserve"> </w:t>
      </w:r>
      <w:r>
        <w:rPr>
          <w:rFonts w:hint="eastAsia"/>
        </w:rPr>
        <w:t>текста</w:t>
      </w:r>
      <w:r>
        <w:t xml:space="preserve"> </w:t>
      </w:r>
      <w:r>
        <w:rPr>
          <w:rFonts w:hint="eastAsia"/>
        </w:rPr>
        <w:t>в</w:t>
      </w:r>
      <w:r>
        <w:t xml:space="preserve"> </w:t>
      </w:r>
      <w:r>
        <w:rPr>
          <w:rFonts w:hint="eastAsia"/>
        </w:rPr>
        <w:t>узком</w:t>
      </w:r>
      <w:r>
        <w:t xml:space="preserve"> </w:t>
      </w:r>
      <w:r>
        <w:rPr>
          <w:rFonts w:hint="eastAsia"/>
        </w:rPr>
        <w:t>смысле</w:t>
      </w:r>
      <w:r>
        <w:t xml:space="preserve">. </w:t>
      </w:r>
      <w:r>
        <w:rPr>
          <w:rFonts w:hint="eastAsia"/>
        </w:rPr>
        <w:t>Уровни</w:t>
      </w:r>
      <w:r>
        <w:t xml:space="preserve"> </w:t>
      </w:r>
      <w:r>
        <w:rPr>
          <w:rFonts w:hint="eastAsia"/>
        </w:rPr>
        <w:t>и</w:t>
      </w:r>
      <w:r>
        <w:t xml:space="preserve"> </w:t>
      </w:r>
      <w:r>
        <w:rPr>
          <w:rFonts w:hint="eastAsia"/>
        </w:rPr>
        <w:t>виды</w:t>
      </w:r>
      <w:r>
        <w:t xml:space="preserve"> </w:t>
      </w:r>
      <w:r>
        <w:rPr>
          <w:rFonts w:hint="eastAsia"/>
        </w:rPr>
        <w:t>поэтических</w:t>
      </w:r>
      <w:r>
        <w:t xml:space="preserve"> </w:t>
      </w:r>
      <w:r>
        <w:rPr>
          <w:rFonts w:hint="eastAsia"/>
        </w:rPr>
        <w:t>произведений</w:t>
      </w:r>
    </w:p>
    <w:p w14:paraId="3FD7D440" w14:textId="77777777" w:rsidR="005A5727" w:rsidRDefault="005A5727" w:rsidP="005A5727"/>
    <w:p w14:paraId="55F66F65" w14:textId="77777777" w:rsidR="005A5727" w:rsidRDefault="005A5727" w:rsidP="005A5727">
      <w:r>
        <w:t xml:space="preserve">1.1.2. </w:t>
      </w:r>
      <w:r>
        <w:rPr>
          <w:rFonts w:hint="eastAsia"/>
        </w:rPr>
        <w:t>Исследование</w:t>
      </w:r>
      <w:r>
        <w:t xml:space="preserve"> </w:t>
      </w:r>
      <w:r>
        <w:rPr>
          <w:rFonts w:hint="eastAsia"/>
        </w:rPr>
        <w:t>поэтического</w:t>
      </w:r>
      <w:r>
        <w:t xml:space="preserve"> </w:t>
      </w:r>
      <w:r>
        <w:rPr>
          <w:rFonts w:hint="eastAsia"/>
        </w:rPr>
        <w:t>текста</w:t>
      </w:r>
      <w:r>
        <w:t xml:space="preserve"> </w:t>
      </w:r>
      <w:r>
        <w:rPr>
          <w:rFonts w:hint="eastAsia"/>
        </w:rPr>
        <w:t>в</w:t>
      </w:r>
      <w:r>
        <w:t xml:space="preserve"> </w:t>
      </w:r>
      <w:r>
        <w:rPr>
          <w:rFonts w:hint="eastAsia"/>
        </w:rPr>
        <w:t>широком</w:t>
      </w:r>
      <w:r>
        <w:t xml:space="preserve"> </w:t>
      </w:r>
      <w:r>
        <w:rPr>
          <w:rFonts w:hint="eastAsia"/>
        </w:rPr>
        <w:t>смысле</w:t>
      </w:r>
      <w:r>
        <w:t xml:space="preserve">. </w:t>
      </w:r>
      <w:r>
        <w:rPr>
          <w:rFonts w:hint="eastAsia"/>
        </w:rPr>
        <w:t>Функциональные</w:t>
      </w:r>
      <w:r>
        <w:t xml:space="preserve"> </w:t>
      </w:r>
      <w:r>
        <w:rPr>
          <w:rFonts w:hint="eastAsia"/>
        </w:rPr>
        <w:t>компоненты</w:t>
      </w:r>
      <w:r>
        <w:t xml:space="preserve"> </w:t>
      </w:r>
      <w:r>
        <w:rPr>
          <w:rFonts w:hint="eastAsia"/>
        </w:rPr>
        <w:t>поэтических</w:t>
      </w:r>
      <w:r>
        <w:t xml:space="preserve"> </w:t>
      </w:r>
      <w:r>
        <w:rPr>
          <w:rFonts w:hint="eastAsia"/>
        </w:rPr>
        <w:t>произведений</w:t>
      </w:r>
    </w:p>
    <w:p w14:paraId="6A1C4EDB" w14:textId="77777777" w:rsidR="005A5727" w:rsidRDefault="005A5727" w:rsidP="005A5727"/>
    <w:p w14:paraId="5B0A073E" w14:textId="77777777" w:rsidR="005A5727" w:rsidRDefault="005A5727" w:rsidP="005A5727">
      <w:r>
        <w:t xml:space="preserve">1.2. </w:t>
      </w:r>
      <w:r>
        <w:rPr>
          <w:rFonts w:hint="eastAsia"/>
        </w:rPr>
        <w:t>Генеральные</w:t>
      </w:r>
      <w:r>
        <w:t xml:space="preserve">, </w:t>
      </w:r>
      <w:r>
        <w:rPr>
          <w:rFonts w:hint="eastAsia"/>
        </w:rPr>
        <w:t>категориальные</w:t>
      </w:r>
      <w:r>
        <w:t xml:space="preserve"> </w:t>
      </w:r>
      <w:r>
        <w:rPr>
          <w:rFonts w:hint="eastAsia"/>
        </w:rPr>
        <w:t>и</w:t>
      </w:r>
      <w:r>
        <w:t xml:space="preserve"> </w:t>
      </w:r>
      <w:r>
        <w:rPr>
          <w:rFonts w:hint="eastAsia"/>
        </w:rPr>
        <w:t>дифференциальные</w:t>
      </w:r>
      <w:r>
        <w:t xml:space="preserve"> </w:t>
      </w:r>
      <w:r>
        <w:rPr>
          <w:rFonts w:hint="eastAsia"/>
        </w:rPr>
        <w:t>признаки</w:t>
      </w:r>
      <w:r>
        <w:t xml:space="preserve"> </w:t>
      </w:r>
      <w:r>
        <w:rPr>
          <w:rFonts w:hint="eastAsia"/>
        </w:rPr>
        <w:t>поэтического</w:t>
      </w:r>
      <w:r>
        <w:t xml:space="preserve"> </w:t>
      </w:r>
      <w:r>
        <w:rPr>
          <w:rFonts w:hint="eastAsia"/>
        </w:rPr>
        <w:t>текста</w:t>
      </w:r>
    </w:p>
    <w:p w14:paraId="2AC4ADA4" w14:textId="77777777" w:rsidR="005A5727" w:rsidRDefault="005A5727" w:rsidP="005A5727"/>
    <w:p w14:paraId="5646376E" w14:textId="77777777" w:rsidR="005A5727" w:rsidRDefault="005A5727" w:rsidP="005A5727">
      <w:r>
        <w:rPr>
          <w:rFonts w:hint="eastAsia"/>
        </w:rPr>
        <w:t>Выводы</w:t>
      </w:r>
    </w:p>
    <w:p w14:paraId="5EC96268" w14:textId="77777777" w:rsidR="005A5727" w:rsidRDefault="005A5727" w:rsidP="005A5727"/>
    <w:p w14:paraId="6ED11BC0" w14:textId="77777777" w:rsidR="005A5727" w:rsidRDefault="005A5727" w:rsidP="005A5727">
      <w:r>
        <w:rPr>
          <w:rFonts w:hint="eastAsia"/>
        </w:rPr>
        <w:t>Глава</w:t>
      </w:r>
      <w:r>
        <w:t xml:space="preserve"> 2. </w:t>
      </w:r>
      <w:r>
        <w:rPr>
          <w:rFonts w:hint="eastAsia"/>
        </w:rPr>
        <w:t>Интертекстуальность</w:t>
      </w:r>
      <w:r>
        <w:t xml:space="preserve"> </w:t>
      </w:r>
      <w:r>
        <w:rPr>
          <w:rFonts w:hint="eastAsia"/>
        </w:rPr>
        <w:t>как</w:t>
      </w:r>
      <w:r>
        <w:t xml:space="preserve"> </w:t>
      </w:r>
      <w:r>
        <w:rPr>
          <w:rFonts w:hint="eastAsia"/>
        </w:rPr>
        <w:t>уникальный</w:t>
      </w:r>
      <w:r>
        <w:t xml:space="preserve"> </w:t>
      </w:r>
      <w:r>
        <w:rPr>
          <w:rFonts w:hint="eastAsia"/>
        </w:rPr>
        <w:t>генеральный</w:t>
      </w:r>
      <w:r>
        <w:t xml:space="preserve"> </w:t>
      </w:r>
      <w:r>
        <w:rPr>
          <w:rFonts w:hint="eastAsia"/>
        </w:rPr>
        <w:t>и</w:t>
      </w:r>
      <w:r>
        <w:t xml:space="preserve"> </w:t>
      </w:r>
      <w:r>
        <w:rPr>
          <w:rFonts w:hint="eastAsia"/>
        </w:rPr>
        <w:t>дифференциальный</w:t>
      </w:r>
      <w:r>
        <w:t xml:space="preserve"> </w:t>
      </w:r>
      <w:r>
        <w:rPr>
          <w:rFonts w:hint="eastAsia"/>
        </w:rPr>
        <w:t>признак</w:t>
      </w:r>
      <w:r>
        <w:t xml:space="preserve"> </w:t>
      </w:r>
      <w:r>
        <w:rPr>
          <w:rFonts w:hint="eastAsia"/>
        </w:rPr>
        <w:t>поэтического</w:t>
      </w:r>
      <w:r>
        <w:t xml:space="preserve"> </w:t>
      </w:r>
      <w:r>
        <w:rPr>
          <w:rFonts w:hint="eastAsia"/>
        </w:rPr>
        <w:t>текста</w:t>
      </w:r>
    </w:p>
    <w:p w14:paraId="67228B22" w14:textId="77777777" w:rsidR="005A5727" w:rsidRDefault="005A5727" w:rsidP="005A5727"/>
    <w:p w14:paraId="33409741" w14:textId="77777777" w:rsidR="005A5727" w:rsidRDefault="005A5727" w:rsidP="005A5727">
      <w:r>
        <w:t xml:space="preserve">2.1. </w:t>
      </w:r>
      <w:r>
        <w:rPr>
          <w:rFonts w:hint="eastAsia"/>
        </w:rPr>
        <w:t>Интертекстуальные</w:t>
      </w:r>
      <w:r>
        <w:t xml:space="preserve"> </w:t>
      </w:r>
      <w:r>
        <w:rPr>
          <w:rFonts w:hint="eastAsia"/>
        </w:rPr>
        <w:t>основания</w:t>
      </w:r>
      <w:r>
        <w:t xml:space="preserve"> </w:t>
      </w:r>
      <w:r>
        <w:rPr>
          <w:rFonts w:hint="eastAsia"/>
        </w:rPr>
        <w:t>исследования</w:t>
      </w:r>
    </w:p>
    <w:p w14:paraId="4FF774C6" w14:textId="77777777" w:rsidR="005A5727" w:rsidRDefault="005A5727" w:rsidP="005A5727"/>
    <w:p w14:paraId="6347B9CD" w14:textId="77777777" w:rsidR="005A5727" w:rsidRDefault="005A5727" w:rsidP="005A5727">
      <w:r>
        <w:t xml:space="preserve">2.2. </w:t>
      </w:r>
      <w:r>
        <w:rPr>
          <w:rFonts w:hint="eastAsia"/>
        </w:rPr>
        <w:t>Особенности</w:t>
      </w:r>
      <w:r>
        <w:t xml:space="preserve"> </w:t>
      </w:r>
      <w:r>
        <w:rPr>
          <w:rFonts w:hint="eastAsia"/>
        </w:rPr>
        <w:t>и</w:t>
      </w:r>
      <w:r>
        <w:t xml:space="preserve"> </w:t>
      </w:r>
      <w:r>
        <w:rPr>
          <w:rFonts w:hint="eastAsia"/>
        </w:rPr>
        <w:t>типологии</w:t>
      </w:r>
      <w:r>
        <w:t xml:space="preserve"> </w:t>
      </w:r>
      <w:r>
        <w:rPr>
          <w:rFonts w:hint="eastAsia"/>
        </w:rPr>
        <w:t>интертекстуальных</w:t>
      </w:r>
      <w:r>
        <w:t xml:space="preserve"> </w:t>
      </w:r>
      <w:r>
        <w:rPr>
          <w:rFonts w:hint="eastAsia"/>
        </w:rPr>
        <w:t>отношений</w:t>
      </w:r>
      <w:r>
        <w:t xml:space="preserve"> </w:t>
      </w:r>
      <w:r>
        <w:rPr>
          <w:rFonts w:hint="eastAsia"/>
        </w:rPr>
        <w:t>в</w:t>
      </w:r>
      <w:r>
        <w:t xml:space="preserve"> </w:t>
      </w:r>
      <w:r>
        <w:rPr>
          <w:rFonts w:hint="eastAsia"/>
        </w:rPr>
        <w:t>поэтическом</w:t>
      </w:r>
      <w:r>
        <w:t xml:space="preserve"> </w:t>
      </w:r>
      <w:r>
        <w:rPr>
          <w:rFonts w:hint="eastAsia"/>
        </w:rPr>
        <w:t>тексте</w:t>
      </w:r>
    </w:p>
    <w:p w14:paraId="51AFE090" w14:textId="77777777" w:rsidR="005A5727" w:rsidRDefault="005A5727" w:rsidP="005A5727"/>
    <w:p w14:paraId="6346CE26" w14:textId="77777777" w:rsidR="005A5727" w:rsidRDefault="005A5727" w:rsidP="005A5727">
      <w:r>
        <w:t xml:space="preserve">2.2.1. </w:t>
      </w:r>
      <w:r>
        <w:rPr>
          <w:rFonts w:hint="eastAsia"/>
        </w:rPr>
        <w:t>Отношения</w:t>
      </w:r>
      <w:r>
        <w:t xml:space="preserve"> </w:t>
      </w:r>
      <w:r>
        <w:rPr>
          <w:rFonts w:hint="eastAsia"/>
        </w:rPr>
        <w:t>автотекстуальных</w:t>
      </w:r>
      <w:r>
        <w:t xml:space="preserve"> </w:t>
      </w:r>
      <w:r>
        <w:rPr>
          <w:rFonts w:hint="eastAsia"/>
        </w:rPr>
        <w:t>единиц</w:t>
      </w:r>
    </w:p>
    <w:p w14:paraId="2E5F7FD7" w14:textId="77777777" w:rsidR="005A5727" w:rsidRDefault="005A5727" w:rsidP="005A5727"/>
    <w:p w14:paraId="20B8347F" w14:textId="77777777" w:rsidR="005A5727" w:rsidRDefault="005A5727" w:rsidP="005A5727">
      <w:r>
        <w:t xml:space="preserve">2.2.2. </w:t>
      </w:r>
      <w:r>
        <w:rPr>
          <w:rFonts w:hint="eastAsia"/>
        </w:rPr>
        <w:t>Отношения</w:t>
      </w:r>
      <w:r>
        <w:t xml:space="preserve"> </w:t>
      </w:r>
      <w:r>
        <w:rPr>
          <w:rFonts w:hint="eastAsia"/>
        </w:rPr>
        <w:t>паратекстуальных</w:t>
      </w:r>
      <w:r>
        <w:t xml:space="preserve"> </w:t>
      </w:r>
      <w:r>
        <w:rPr>
          <w:rFonts w:hint="eastAsia"/>
        </w:rPr>
        <w:t>единиц</w:t>
      </w:r>
    </w:p>
    <w:p w14:paraId="55C2BA5C" w14:textId="77777777" w:rsidR="005A5727" w:rsidRDefault="005A5727" w:rsidP="005A5727"/>
    <w:p w14:paraId="2A744D8A" w14:textId="77777777" w:rsidR="005A5727" w:rsidRDefault="005A5727" w:rsidP="005A5727">
      <w:r>
        <w:t xml:space="preserve">2.2.3. </w:t>
      </w:r>
      <w:r>
        <w:rPr>
          <w:rFonts w:hint="eastAsia"/>
        </w:rPr>
        <w:t>Отношения</w:t>
      </w:r>
      <w:r>
        <w:t xml:space="preserve"> </w:t>
      </w:r>
      <w:r>
        <w:rPr>
          <w:rFonts w:hint="eastAsia"/>
        </w:rPr>
        <w:t>интекстуальных</w:t>
      </w:r>
      <w:r>
        <w:t xml:space="preserve"> </w:t>
      </w:r>
      <w:r>
        <w:rPr>
          <w:rFonts w:hint="eastAsia"/>
        </w:rPr>
        <w:t>единиц</w:t>
      </w:r>
    </w:p>
    <w:p w14:paraId="4ACF731C" w14:textId="77777777" w:rsidR="005A5727" w:rsidRDefault="005A5727" w:rsidP="005A5727"/>
    <w:p w14:paraId="137FDA0F" w14:textId="77777777" w:rsidR="005A5727" w:rsidRDefault="005A5727" w:rsidP="005A5727">
      <w:r>
        <w:t xml:space="preserve">2.2.4. </w:t>
      </w:r>
      <w:r>
        <w:rPr>
          <w:rFonts w:hint="eastAsia"/>
        </w:rPr>
        <w:t>Отношения</w:t>
      </w:r>
      <w:r>
        <w:t xml:space="preserve"> </w:t>
      </w:r>
      <w:r>
        <w:rPr>
          <w:rFonts w:hint="eastAsia"/>
        </w:rPr>
        <w:t>архитекстуальных</w:t>
      </w:r>
      <w:r>
        <w:t xml:space="preserve"> </w:t>
      </w:r>
      <w:r>
        <w:rPr>
          <w:rFonts w:hint="eastAsia"/>
        </w:rPr>
        <w:t>единиц</w:t>
      </w:r>
    </w:p>
    <w:p w14:paraId="2ADD1F9B" w14:textId="77777777" w:rsidR="005A5727" w:rsidRDefault="005A5727" w:rsidP="005A5727"/>
    <w:p w14:paraId="001252F5" w14:textId="77777777" w:rsidR="005A5727" w:rsidRDefault="005A5727" w:rsidP="005A5727">
      <w:r>
        <w:t xml:space="preserve">2.3. </w:t>
      </w:r>
      <w:r>
        <w:rPr>
          <w:rFonts w:hint="eastAsia"/>
        </w:rPr>
        <w:t>Феномен</w:t>
      </w:r>
      <w:r>
        <w:t xml:space="preserve"> </w:t>
      </w:r>
      <w:r>
        <w:rPr>
          <w:rFonts w:hint="eastAsia"/>
        </w:rPr>
        <w:t>интерконтекстуальности</w:t>
      </w:r>
      <w:r>
        <w:t xml:space="preserve">. </w:t>
      </w:r>
      <w:r>
        <w:rPr>
          <w:rFonts w:hint="eastAsia"/>
        </w:rPr>
        <w:t>Функция</w:t>
      </w:r>
      <w:r>
        <w:t xml:space="preserve"> </w:t>
      </w:r>
      <w:r>
        <w:rPr>
          <w:rFonts w:hint="eastAsia"/>
        </w:rPr>
        <w:t>смыслообразования</w:t>
      </w:r>
    </w:p>
    <w:p w14:paraId="5A0525B8" w14:textId="77777777" w:rsidR="005A5727" w:rsidRDefault="005A5727" w:rsidP="005A5727"/>
    <w:p w14:paraId="1284DDD6" w14:textId="77777777" w:rsidR="005A5727" w:rsidRDefault="005A5727" w:rsidP="005A5727">
      <w:r>
        <w:rPr>
          <w:rFonts w:hint="eastAsia"/>
        </w:rPr>
        <w:t>Выводы</w:t>
      </w:r>
    </w:p>
    <w:p w14:paraId="0E3F21A1" w14:textId="77777777" w:rsidR="005A5727" w:rsidRDefault="005A5727" w:rsidP="005A5727"/>
    <w:p w14:paraId="26F9CA86" w14:textId="77777777" w:rsidR="005A5727" w:rsidRDefault="005A5727" w:rsidP="005A5727">
      <w:r>
        <w:rPr>
          <w:rFonts w:hint="eastAsia"/>
        </w:rPr>
        <w:t>Глава</w:t>
      </w:r>
      <w:r>
        <w:t xml:space="preserve"> 3. </w:t>
      </w:r>
      <w:r>
        <w:rPr>
          <w:rFonts w:hint="eastAsia"/>
        </w:rPr>
        <w:t>Структура</w:t>
      </w:r>
      <w:r>
        <w:t xml:space="preserve"> </w:t>
      </w:r>
      <w:r>
        <w:rPr>
          <w:rFonts w:hint="eastAsia"/>
        </w:rPr>
        <w:t>смыслового</w:t>
      </w:r>
      <w:r>
        <w:t xml:space="preserve"> </w:t>
      </w:r>
      <w:r>
        <w:rPr>
          <w:rFonts w:hint="eastAsia"/>
        </w:rPr>
        <w:t>комплекса</w:t>
      </w:r>
      <w:r>
        <w:t xml:space="preserve"> </w:t>
      </w:r>
      <w:r>
        <w:rPr>
          <w:rFonts w:hint="eastAsia"/>
        </w:rPr>
        <w:t>интертекстуальных</w:t>
      </w:r>
      <w:r>
        <w:t xml:space="preserve"> </w:t>
      </w:r>
      <w:r>
        <w:rPr>
          <w:rFonts w:hint="eastAsia"/>
        </w:rPr>
        <w:t>единиц</w:t>
      </w:r>
      <w:r>
        <w:t xml:space="preserve"> </w:t>
      </w:r>
      <w:r>
        <w:rPr>
          <w:rFonts w:hint="eastAsia"/>
        </w:rPr>
        <w:t>в</w:t>
      </w:r>
      <w:r>
        <w:t xml:space="preserve"> </w:t>
      </w:r>
      <w:r>
        <w:rPr>
          <w:rFonts w:hint="eastAsia"/>
        </w:rPr>
        <w:t>поэтическом</w:t>
      </w:r>
      <w:r>
        <w:t xml:space="preserve"> </w:t>
      </w:r>
      <w:r>
        <w:rPr>
          <w:rFonts w:hint="eastAsia"/>
        </w:rPr>
        <w:t>тексте</w:t>
      </w:r>
      <w:r>
        <w:t xml:space="preserve">: </w:t>
      </w:r>
      <w:r>
        <w:rPr>
          <w:rFonts w:hint="eastAsia"/>
        </w:rPr>
        <w:t>лингвосинергетический</w:t>
      </w:r>
      <w:r>
        <w:t xml:space="preserve"> </w:t>
      </w:r>
      <w:r>
        <w:rPr>
          <w:rFonts w:hint="eastAsia"/>
        </w:rPr>
        <w:t>аспект</w:t>
      </w:r>
    </w:p>
    <w:p w14:paraId="57DB3086" w14:textId="77777777" w:rsidR="005A5727" w:rsidRDefault="005A5727" w:rsidP="005A5727"/>
    <w:p w14:paraId="0EE16737" w14:textId="77777777" w:rsidR="005A5727" w:rsidRDefault="005A5727" w:rsidP="005A5727">
      <w:r>
        <w:t xml:space="preserve">3.1. </w:t>
      </w:r>
      <w:r>
        <w:rPr>
          <w:rFonts w:hint="eastAsia"/>
        </w:rPr>
        <w:t>Лингвосинергетические</w:t>
      </w:r>
      <w:r>
        <w:t xml:space="preserve"> </w:t>
      </w:r>
      <w:r>
        <w:rPr>
          <w:rFonts w:hint="eastAsia"/>
        </w:rPr>
        <w:t>признаки</w:t>
      </w:r>
      <w:r>
        <w:t xml:space="preserve"> </w:t>
      </w:r>
      <w:r>
        <w:rPr>
          <w:rFonts w:hint="eastAsia"/>
        </w:rPr>
        <w:t>смыслового</w:t>
      </w:r>
      <w:r>
        <w:t xml:space="preserve"> </w:t>
      </w:r>
      <w:r>
        <w:rPr>
          <w:rFonts w:hint="eastAsia"/>
        </w:rPr>
        <w:t>комплекса</w:t>
      </w:r>
      <w:r>
        <w:t xml:space="preserve"> </w:t>
      </w:r>
      <w:r>
        <w:rPr>
          <w:rFonts w:hint="eastAsia"/>
        </w:rPr>
        <w:t>интертекстуальных</w:t>
      </w:r>
      <w:r>
        <w:t xml:space="preserve"> </w:t>
      </w:r>
      <w:r>
        <w:rPr>
          <w:rFonts w:hint="eastAsia"/>
        </w:rPr>
        <w:t>единиц</w:t>
      </w:r>
    </w:p>
    <w:p w14:paraId="784156FC" w14:textId="77777777" w:rsidR="005A5727" w:rsidRDefault="005A5727" w:rsidP="005A5727"/>
    <w:p w14:paraId="7DB2EF9D" w14:textId="77777777" w:rsidR="005A5727" w:rsidRDefault="005A5727" w:rsidP="005A5727">
      <w:r>
        <w:t xml:space="preserve">3.1.1. </w:t>
      </w:r>
      <w:r>
        <w:rPr>
          <w:rFonts w:hint="eastAsia"/>
        </w:rPr>
        <w:t>Признак</w:t>
      </w:r>
      <w:r>
        <w:t xml:space="preserve"> </w:t>
      </w:r>
      <w:r>
        <w:rPr>
          <w:rFonts w:hint="eastAsia"/>
        </w:rPr>
        <w:t>незамкнутости</w:t>
      </w:r>
    </w:p>
    <w:p w14:paraId="549F53CB" w14:textId="77777777" w:rsidR="005A5727" w:rsidRDefault="005A5727" w:rsidP="005A5727"/>
    <w:p w14:paraId="7F5E7307" w14:textId="77777777" w:rsidR="005A5727" w:rsidRDefault="005A5727" w:rsidP="005A5727">
      <w:r>
        <w:t xml:space="preserve">3.1.2. </w:t>
      </w:r>
      <w:r>
        <w:rPr>
          <w:rFonts w:hint="eastAsia"/>
        </w:rPr>
        <w:t>Признак</w:t>
      </w:r>
      <w:r>
        <w:t xml:space="preserve"> </w:t>
      </w:r>
      <w:r>
        <w:rPr>
          <w:rFonts w:hint="eastAsia"/>
        </w:rPr>
        <w:t>неустойчивости</w:t>
      </w:r>
    </w:p>
    <w:p w14:paraId="656FBD0A" w14:textId="77777777" w:rsidR="005A5727" w:rsidRDefault="005A5727" w:rsidP="005A5727"/>
    <w:p w14:paraId="0AB41F3F" w14:textId="77777777" w:rsidR="005A5727" w:rsidRDefault="005A5727" w:rsidP="005A5727">
      <w:r>
        <w:t xml:space="preserve">3.1.3. </w:t>
      </w:r>
      <w:r>
        <w:rPr>
          <w:rFonts w:hint="eastAsia"/>
        </w:rPr>
        <w:t>Признак</w:t>
      </w:r>
      <w:r>
        <w:t xml:space="preserve"> </w:t>
      </w:r>
      <w:r>
        <w:rPr>
          <w:rFonts w:hint="eastAsia"/>
        </w:rPr>
        <w:t>нелинейности</w:t>
      </w:r>
    </w:p>
    <w:p w14:paraId="3B1F7BF8" w14:textId="77777777" w:rsidR="005A5727" w:rsidRDefault="005A5727" w:rsidP="005A5727"/>
    <w:p w14:paraId="41E3A8E5" w14:textId="77777777" w:rsidR="005A5727" w:rsidRDefault="005A5727" w:rsidP="005A5727">
      <w:r>
        <w:t xml:space="preserve">3.1.4. </w:t>
      </w:r>
      <w:r>
        <w:rPr>
          <w:rFonts w:hint="eastAsia"/>
        </w:rPr>
        <w:t>Признак</w:t>
      </w:r>
      <w:r>
        <w:t xml:space="preserve"> </w:t>
      </w:r>
      <w:r>
        <w:rPr>
          <w:rFonts w:hint="eastAsia"/>
        </w:rPr>
        <w:t>иерархичности</w:t>
      </w:r>
    </w:p>
    <w:p w14:paraId="55D31DD3" w14:textId="77777777" w:rsidR="005A5727" w:rsidRDefault="005A5727" w:rsidP="005A5727"/>
    <w:p w14:paraId="1F2C102E" w14:textId="77777777" w:rsidR="005A5727" w:rsidRDefault="005A5727" w:rsidP="005A5727">
      <w:r>
        <w:t xml:space="preserve">3.1.5. </w:t>
      </w:r>
      <w:r>
        <w:rPr>
          <w:rFonts w:hint="eastAsia"/>
        </w:rPr>
        <w:t>Признак</w:t>
      </w:r>
      <w:r>
        <w:t xml:space="preserve"> </w:t>
      </w:r>
      <w:r>
        <w:rPr>
          <w:rFonts w:hint="eastAsia"/>
        </w:rPr>
        <w:t>эмерджентности</w:t>
      </w:r>
    </w:p>
    <w:p w14:paraId="78757718" w14:textId="77777777" w:rsidR="005A5727" w:rsidRDefault="005A5727" w:rsidP="005A5727"/>
    <w:p w14:paraId="4D66D15F" w14:textId="77777777" w:rsidR="005A5727" w:rsidRDefault="005A5727" w:rsidP="005A5727">
      <w:r>
        <w:t xml:space="preserve">3.2. </w:t>
      </w:r>
      <w:r>
        <w:rPr>
          <w:rFonts w:hint="eastAsia"/>
        </w:rPr>
        <w:t>Концепция</w:t>
      </w:r>
      <w:r>
        <w:t xml:space="preserve"> </w:t>
      </w:r>
      <w:r>
        <w:rPr>
          <w:rFonts w:hint="eastAsia"/>
        </w:rPr>
        <w:t>гиперсферы</w:t>
      </w:r>
      <w:r>
        <w:t xml:space="preserve">. </w:t>
      </w:r>
      <w:r>
        <w:rPr>
          <w:rFonts w:hint="eastAsia"/>
        </w:rPr>
        <w:t>Теоретическая</w:t>
      </w:r>
      <w:r>
        <w:t xml:space="preserve"> </w:t>
      </w:r>
      <w:r>
        <w:rPr>
          <w:rFonts w:hint="eastAsia"/>
        </w:rPr>
        <w:t>модель</w:t>
      </w:r>
      <w:r>
        <w:t xml:space="preserve"> </w:t>
      </w:r>
      <w:r>
        <w:rPr>
          <w:rFonts w:hint="eastAsia"/>
        </w:rPr>
        <w:t>ме</w:t>
      </w:r>
      <w:r>
        <w:rPr>
          <w:rFonts w:hint="eastAsia"/>
        </w:rPr>
        <w:lastRenderedPageBreak/>
        <w:t>жтекстового</w:t>
      </w:r>
      <w:r>
        <w:t xml:space="preserve"> </w:t>
      </w:r>
      <w:r>
        <w:rPr>
          <w:rFonts w:hint="eastAsia"/>
        </w:rPr>
        <w:t>взаимодействия</w:t>
      </w:r>
    </w:p>
    <w:p w14:paraId="7C7B1AE0" w14:textId="77777777" w:rsidR="005A5727" w:rsidRDefault="005A5727" w:rsidP="005A5727"/>
    <w:p w14:paraId="19C2FCC3" w14:textId="77777777" w:rsidR="005A5727" w:rsidRDefault="005A5727" w:rsidP="005A5727">
      <w:r>
        <w:rPr>
          <w:rFonts w:hint="eastAsia"/>
        </w:rPr>
        <w:t>Выводы</w:t>
      </w:r>
    </w:p>
    <w:p w14:paraId="68678234" w14:textId="77777777" w:rsidR="005A5727" w:rsidRDefault="005A5727" w:rsidP="005A5727"/>
    <w:p w14:paraId="65FAFC06" w14:textId="77777777" w:rsidR="005A5727" w:rsidRDefault="005A5727" w:rsidP="005A5727">
      <w:r>
        <w:rPr>
          <w:rFonts w:hint="eastAsia"/>
        </w:rPr>
        <w:t>Глава</w:t>
      </w:r>
      <w:r>
        <w:t xml:space="preserve"> 4. </w:t>
      </w:r>
      <w:r>
        <w:rPr>
          <w:rFonts w:hint="eastAsia"/>
        </w:rPr>
        <w:t>Модель</w:t>
      </w:r>
      <w:r>
        <w:t xml:space="preserve"> </w:t>
      </w:r>
      <w:r>
        <w:rPr>
          <w:rFonts w:hint="eastAsia"/>
        </w:rPr>
        <w:t>анализа</w:t>
      </w:r>
      <w:r>
        <w:t xml:space="preserve"> </w:t>
      </w:r>
      <w:r>
        <w:rPr>
          <w:rFonts w:hint="eastAsia"/>
        </w:rPr>
        <w:t>и</w:t>
      </w:r>
      <w:r>
        <w:t xml:space="preserve"> </w:t>
      </w:r>
      <w:r>
        <w:rPr>
          <w:rFonts w:hint="eastAsia"/>
        </w:rPr>
        <w:t>синтеза</w:t>
      </w:r>
      <w:r>
        <w:t xml:space="preserve"> </w:t>
      </w:r>
      <w:r>
        <w:rPr>
          <w:rFonts w:hint="eastAsia"/>
        </w:rPr>
        <w:t>контекстных</w:t>
      </w:r>
      <w:r>
        <w:t xml:space="preserve"> </w:t>
      </w:r>
      <w:r>
        <w:rPr>
          <w:rFonts w:hint="eastAsia"/>
        </w:rPr>
        <w:t>значений</w:t>
      </w:r>
      <w:r>
        <w:t xml:space="preserve"> </w:t>
      </w:r>
      <w:r>
        <w:rPr>
          <w:rFonts w:hint="eastAsia"/>
        </w:rPr>
        <w:t>интертекстуальных</w:t>
      </w:r>
    </w:p>
    <w:p w14:paraId="68A36B09" w14:textId="77777777" w:rsidR="005A5727" w:rsidRDefault="005A5727" w:rsidP="005A5727"/>
    <w:p w14:paraId="604E37F2" w14:textId="77777777" w:rsidR="005A5727" w:rsidRDefault="005A5727" w:rsidP="005A5727">
      <w:r>
        <w:rPr>
          <w:rFonts w:hint="eastAsia"/>
        </w:rPr>
        <w:t>единиц</w:t>
      </w:r>
      <w:r>
        <w:t xml:space="preserve"> </w:t>
      </w:r>
      <w:r>
        <w:rPr>
          <w:rFonts w:hint="eastAsia"/>
        </w:rPr>
        <w:t>в</w:t>
      </w:r>
      <w:r>
        <w:t xml:space="preserve"> </w:t>
      </w:r>
      <w:r>
        <w:rPr>
          <w:rFonts w:hint="eastAsia"/>
        </w:rPr>
        <w:t>поэтическом</w:t>
      </w:r>
      <w:r>
        <w:t xml:space="preserve"> </w:t>
      </w:r>
      <w:r>
        <w:rPr>
          <w:rFonts w:hint="eastAsia"/>
        </w:rPr>
        <w:t>тексте</w:t>
      </w:r>
    </w:p>
    <w:p w14:paraId="33C52C89" w14:textId="77777777" w:rsidR="005A5727" w:rsidRDefault="005A5727" w:rsidP="005A5727"/>
    <w:p w14:paraId="2E4A53A5" w14:textId="77777777" w:rsidR="005A5727" w:rsidRDefault="005A5727" w:rsidP="005A5727">
      <w:r>
        <w:t xml:space="preserve">4.1. </w:t>
      </w:r>
      <w:r>
        <w:rPr>
          <w:rFonts w:hint="eastAsia"/>
        </w:rPr>
        <w:t>Осмысление</w:t>
      </w:r>
      <w:r>
        <w:t xml:space="preserve"> </w:t>
      </w:r>
      <w:r>
        <w:rPr>
          <w:rFonts w:hint="eastAsia"/>
        </w:rPr>
        <w:t>лингвистической</w:t>
      </w:r>
      <w:r>
        <w:t xml:space="preserve"> </w:t>
      </w:r>
      <w:r>
        <w:rPr>
          <w:rFonts w:hint="eastAsia"/>
        </w:rPr>
        <w:t>природы</w:t>
      </w:r>
      <w:r>
        <w:t xml:space="preserve"> </w:t>
      </w:r>
      <w:r>
        <w:rPr>
          <w:rFonts w:hint="eastAsia"/>
        </w:rPr>
        <w:t>интертекстуальной</w:t>
      </w:r>
      <w:r>
        <w:t xml:space="preserve"> </w:t>
      </w:r>
      <w:r>
        <w:rPr>
          <w:rFonts w:hint="eastAsia"/>
        </w:rPr>
        <w:t>единицы</w:t>
      </w:r>
      <w:r>
        <w:t xml:space="preserve">. </w:t>
      </w:r>
      <w:r>
        <w:rPr>
          <w:rFonts w:hint="eastAsia"/>
        </w:rPr>
        <w:t>Особенности</w:t>
      </w:r>
      <w:r>
        <w:t xml:space="preserve"> </w:t>
      </w:r>
      <w:r>
        <w:rPr>
          <w:rFonts w:hint="eastAsia"/>
        </w:rPr>
        <w:t>маркированных</w:t>
      </w:r>
      <w:r>
        <w:t xml:space="preserve"> </w:t>
      </w:r>
      <w:r>
        <w:rPr>
          <w:rFonts w:hint="eastAsia"/>
        </w:rPr>
        <w:t>и</w:t>
      </w:r>
      <w:r>
        <w:t xml:space="preserve"> </w:t>
      </w:r>
      <w:r>
        <w:rPr>
          <w:rFonts w:hint="eastAsia"/>
        </w:rPr>
        <w:t>немаркированных</w:t>
      </w:r>
      <w:r>
        <w:t xml:space="preserve"> </w:t>
      </w:r>
      <w:r>
        <w:rPr>
          <w:rFonts w:hint="eastAsia"/>
        </w:rPr>
        <w:t>интертекстуальных</w:t>
      </w:r>
      <w:r>
        <w:t xml:space="preserve"> </w:t>
      </w:r>
      <w:r>
        <w:rPr>
          <w:rFonts w:hint="eastAsia"/>
        </w:rPr>
        <w:t>единиц</w:t>
      </w:r>
    </w:p>
    <w:p w14:paraId="7477AC8B" w14:textId="77777777" w:rsidR="005A5727" w:rsidRDefault="005A5727" w:rsidP="005A5727"/>
    <w:p w14:paraId="2E2334E7" w14:textId="77777777" w:rsidR="005A5727" w:rsidRDefault="005A5727" w:rsidP="005A5727">
      <w:r>
        <w:t xml:space="preserve">4.2. </w:t>
      </w:r>
      <w:r>
        <w:rPr>
          <w:rFonts w:hint="eastAsia"/>
        </w:rPr>
        <w:t>Характеристика</w:t>
      </w:r>
      <w:r>
        <w:t xml:space="preserve"> </w:t>
      </w:r>
      <w:r>
        <w:rPr>
          <w:rFonts w:hint="eastAsia"/>
        </w:rPr>
        <w:t>идентичных</w:t>
      </w:r>
      <w:r>
        <w:t xml:space="preserve"> </w:t>
      </w:r>
      <w:r>
        <w:rPr>
          <w:rFonts w:hint="eastAsia"/>
        </w:rPr>
        <w:t>и</w:t>
      </w:r>
      <w:r>
        <w:t xml:space="preserve"> </w:t>
      </w:r>
      <w:r>
        <w:rPr>
          <w:rFonts w:hint="eastAsia"/>
        </w:rPr>
        <w:t>подобных</w:t>
      </w:r>
    </w:p>
    <w:p w14:paraId="17B144AF" w14:textId="77777777" w:rsidR="005A5727" w:rsidRDefault="005A5727" w:rsidP="005A5727"/>
    <w:p w14:paraId="06A49AFC" w14:textId="77777777" w:rsidR="005A5727" w:rsidRDefault="005A5727" w:rsidP="005A5727">
      <w:r>
        <w:rPr>
          <w:rFonts w:hint="eastAsia"/>
        </w:rPr>
        <w:t>интертекстуальных</w:t>
      </w:r>
      <w:r>
        <w:t xml:space="preserve"> </w:t>
      </w:r>
      <w:r>
        <w:rPr>
          <w:rFonts w:hint="eastAsia"/>
        </w:rPr>
        <w:t>единиц</w:t>
      </w:r>
    </w:p>
    <w:p w14:paraId="73DA6BDE" w14:textId="77777777" w:rsidR="005A5727" w:rsidRDefault="005A5727" w:rsidP="005A5727"/>
    <w:p w14:paraId="1D6917F1" w14:textId="77777777" w:rsidR="005A5727" w:rsidRDefault="005A5727" w:rsidP="005A5727">
      <w:r>
        <w:t xml:space="preserve">4.3. </w:t>
      </w:r>
      <w:r>
        <w:rPr>
          <w:rFonts w:hint="eastAsia"/>
        </w:rPr>
        <w:t>Интертекстуальный</w:t>
      </w:r>
      <w:r>
        <w:t xml:space="preserve"> </w:t>
      </w:r>
      <w:r>
        <w:rPr>
          <w:rFonts w:hint="eastAsia"/>
        </w:rPr>
        <w:t>потенциал</w:t>
      </w:r>
      <w:r>
        <w:t xml:space="preserve"> </w:t>
      </w:r>
      <w:r>
        <w:rPr>
          <w:rFonts w:hint="eastAsia"/>
        </w:rPr>
        <w:t>единиц</w:t>
      </w:r>
      <w:r>
        <w:t xml:space="preserve"> </w:t>
      </w:r>
      <w:r>
        <w:rPr>
          <w:rFonts w:hint="eastAsia"/>
        </w:rPr>
        <w:t>поэтического</w:t>
      </w:r>
      <w:r>
        <w:t xml:space="preserve"> </w:t>
      </w:r>
      <w:r>
        <w:rPr>
          <w:rFonts w:hint="eastAsia"/>
        </w:rPr>
        <w:t>текста</w:t>
      </w:r>
    </w:p>
    <w:p w14:paraId="63C8286E" w14:textId="77777777" w:rsidR="005A5727" w:rsidRDefault="005A5727" w:rsidP="005A5727"/>
    <w:p w14:paraId="10C3E06D" w14:textId="77777777" w:rsidR="005A5727" w:rsidRDefault="005A5727" w:rsidP="005A5727">
      <w:r>
        <w:t xml:space="preserve">4.4. </w:t>
      </w:r>
      <w:r>
        <w:rPr>
          <w:rFonts w:hint="eastAsia"/>
        </w:rPr>
        <w:t>Вербально</w:t>
      </w:r>
      <w:r>
        <w:t xml:space="preserve"> </w:t>
      </w:r>
      <w:r>
        <w:rPr>
          <w:rFonts w:hint="eastAsia"/>
        </w:rPr>
        <w:t>невыраженная</w:t>
      </w:r>
      <w:r>
        <w:t xml:space="preserve"> </w:t>
      </w:r>
      <w:r>
        <w:rPr>
          <w:rFonts w:hint="eastAsia"/>
        </w:rPr>
        <w:t>семантика</w:t>
      </w:r>
      <w:r>
        <w:t xml:space="preserve"> </w:t>
      </w:r>
      <w:r>
        <w:rPr>
          <w:rFonts w:hint="eastAsia"/>
        </w:rPr>
        <w:t>единиц</w:t>
      </w:r>
      <w:r>
        <w:t xml:space="preserve"> </w:t>
      </w:r>
      <w:r>
        <w:rPr>
          <w:rFonts w:hint="eastAsia"/>
        </w:rPr>
        <w:t>поэтического</w:t>
      </w:r>
      <w:r>
        <w:t xml:space="preserve"> </w:t>
      </w:r>
      <w:r>
        <w:rPr>
          <w:rFonts w:hint="eastAsia"/>
        </w:rPr>
        <w:t>текста</w:t>
      </w:r>
      <w:r>
        <w:t xml:space="preserve">. </w:t>
      </w:r>
      <w:r>
        <w:rPr>
          <w:rFonts w:hint="eastAsia"/>
        </w:rPr>
        <w:t>Феномен</w:t>
      </w:r>
      <w:r>
        <w:t xml:space="preserve"> </w:t>
      </w:r>
      <w:r>
        <w:rPr>
          <w:rFonts w:hint="eastAsia"/>
        </w:rPr>
        <w:t>имплицитного</w:t>
      </w:r>
      <w:r>
        <w:t xml:space="preserve"> </w:t>
      </w:r>
      <w:r>
        <w:rPr>
          <w:rFonts w:hint="eastAsia"/>
        </w:rPr>
        <w:t>контекста</w:t>
      </w:r>
    </w:p>
    <w:p w14:paraId="45856E9E" w14:textId="77777777" w:rsidR="005A5727" w:rsidRDefault="005A5727" w:rsidP="005A5727"/>
    <w:p w14:paraId="2AF18601" w14:textId="77777777" w:rsidR="005A5727" w:rsidRDefault="005A5727" w:rsidP="005A5727">
      <w:r>
        <w:t xml:space="preserve">4.5. </w:t>
      </w:r>
      <w:r>
        <w:rPr>
          <w:rFonts w:hint="eastAsia"/>
        </w:rPr>
        <w:t>Критерии</w:t>
      </w:r>
      <w:r>
        <w:t xml:space="preserve"> </w:t>
      </w:r>
      <w:r>
        <w:rPr>
          <w:rFonts w:hint="eastAsia"/>
        </w:rPr>
        <w:t>выделения</w:t>
      </w:r>
      <w:r>
        <w:t xml:space="preserve"> </w:t>
      </w:r>
      <w:r>
        <w:rPr>
          <w:rFonts w:hint="eastAsia"/>
        </w:rPr>
        <w:t>интертекстуальных</w:t>
      </w:r>
      <w:r>
        <w:t xml:space="preserve"> </w:t>
      </w:r>
      <w:r>
        <w:rPr>
          <w:rFonts w:hint="eastAsia"/>
        </w:rPr>
        <w:t>единиц</w:t>
      </w:r>
      <w:r>
        <w:t xml:space="preserve"> </w:t>
      </w:r>
      <w:r>
        <w:rPr>
          <w:rFonts w:hint="eastAsia"/>
        </w:rPr>
        <w:t>из</w:t>
      </w:r>
      <w:r>
        <w:t xml:space="preserve"> </w:t>
      </w:r>
      <w:r>
        <w:rPr>
          <w:rFonts w:hint="eastAsia"/>
        </w:rPr>
        <w:t>поэтического</w:t>
      </w:r>
      <w:r>
        <w:t xml:space="preserve"> </w:t>
      </w:r>
      <w:r>
        <w:rPr>
          <w:rFonts w:hint="eastAsia"/>
        </w:rPr>
        <w:t>текста</w:t>
      </w:r>
    </w:p>
    <w:p w14:paraId="0EAEAFB4" w14:textId="77777777" w:rsidR="005A5727" w:rsidRDefault="005A5727" w:rsidP="005A5727"/>
    <w:p w14:paraId="5E974FF9" w14:textId="77777777" w:rsidR="005A5727" w:rsidRDefault="005A5727" w:rsidP="005A5727">
      <w:r>
        <w:t xml:space="preserve">4.6. </w:t>
      </w:r>
      <w:r>
        <w:rPr>
          <w:rFonts w:hint="eastAsia"/>
        </w:rPr>
        <w:t>Модель</w:t>
      </w:r>
      <w:r>
        <w:t xml:space="preserve"> </w:t>
      </w:r>
      <w:r>
        <w:rPr>
          <w:rFonts w:hint="eastAsia"/>
        </w:rPr>
        <w:t>комплексного</w:t>
      </w:r>
      <w:r>
        <w:t xml:space="preserve"> </w:t>
      </w:r>
      <w:r>
        <w:rPr>
          <w:rFonts w:hint="eastAsia"/>
        </w:rPr>
        <w:t>анализа</w:t>
      </w:r>
      <w:r>
        <w:t xml:space="preserve"> </w:t>
      </w:r>
      <w:r>
        <w:rPr>
          <w:rFonts w:hint="eastAsia"/>
        </w:rPr>
        <w:t>интертекстуальных</w:t>
      </w:r>
      <w:r>
        <w:t xml:space="preserve"> </w:t>
      </w:r>
      <w:r>
        <w:rPr>
          <w:rFonts w:hint="eastAsia"/>
        </w:rPr>
        <w:t>единиц</w:t>
      </w:r>
      <w:r>
        <w:t xml:space="preserve"> </w:t>
      </w:r>
      <w:r>
        <w:rPr>
          <w:rFonts w:hint="eastAsia"/>
        </w:rPr>
        <w:t>в</w:t>
      </w:r>
      <w:r>
        <w:t xml:space="preserve"> </w:t>
      </w:r>
      <w:r>
        <w:rPr>
          <w:rFonts w:hint="eastAsia"/>
        </w:rPr>
        <w:t>поэтическом</w:t>
      </w:r>
      <w:r>
        <w:t xml:space="preserve"> </w:t>
      </w:r>
      <w:r>
        <w:rPr>
          <w:rFonts w:hint="eastAsia"/>
        </w:rPr>
        <w:t>тексте</w:t>
      </w:r>
    </w:p>
    <w:p w14:paraId="6DE3FD83" w14:textId="77777777" w:rsidR="005A5727" w:rsidRDefault="005A5727" w:rsidP="005A5727"/>
    <w:p w14:paraId="5E8186AB" w14:textId="77777777" w:rsidR="005A5727" w:rsidRDefault="005A5727" w:rsidP="005A5727">
      <w:r>
        <w:rPr>
          <w:rFonts w:hint="eastAsia"/>
        </w:rPr>
        <w:t>Выводы</w:t>
      </w:r>
    </w:p>
    <w:p w14:paraId="2A184688" w14:textId="77777777" w:rsidR="005A5727" w:rsidRDefault="005A5727" w:rsidP="005A5727"/>
    <w:p w14:paraId="0056A547" w14:textId="77777777" w:rsidR="005A5727" w:rsidRDefault="005A5727" w:rsidP="005A5727">
      <w:r>
        <w:rPr>
          <w:rFonts w:hint="eastAsia"/>
        </w:rPr>
        <w:t>Глава</w:t>
      </w:r>
      <w:r>
        <w:t xml:space="preserve"> 5. </w:t>
      </w:r>
      <w:r>
        <w:rPr>
          <w:rFonts w:hint="eastAsia"/>
        </w:rPr>
        <w:t>Апробация</w:t>
      </w:r>
      <w:r>
        <w:t xml:space="preserve"> </w:t>
      </w:r>
      <w:r>
        <w:rPr>
          <w:rFonts w:hint="eastAsia"/>
        </w:rPr>
        <w:t>модели</w:t>
      </w:r>
      <w:r>
        <w:t xml:space="preserve"> </w:t>
      </w:r>
      <w:r>
        <w:rPr>
          <w:rFonts w:hint="eastAsia"/>
        </w:rPr>
        <w:t>анализа</w:t>
      </w:r>
      <w:r>
        <w:t xml:space="preserve"> </w:t>
      </w:r>
      <w:r>
        <w:rPr>
          <w:rFonts w:hint="eastAsia"/>
        </w:rPr>
        <w:t>и</w:t>
      </w:r>
      <w:r>
        <w:t xml:space="preserve"> </w:t>
      </w:r>
      <w:r>
        <w:rPr>
          <w:rFonts w:hint="eastAsia"/>
        </w:rPr>
        <w:t>синтеза</w:t>
      </w:r>
      <w:r>
        <w:t xml:space="preserve"> </w:t>
      </w:r>
      <w:r>
        <w:rPr>
          <w:rFonts w:hint="eastAsia"/>
        </w:rPr>
        <w:t>контекстных</w:t>
      </w:r>
      <w:r>
        <w:t xml:space="preserve"> </w:t>
      </w:r>
      <w:r>
        <w:rPr>
          <w:rFonts w:hint="eastAsia"/>
        </w:rPr>
        <w:t>значений</w:t>
      </w:r>
      <w:r>
        <w:t xml:space="preserve"> </w:t>
      </w:r>
      <w:r>
        <w:rPr>
          <w:rFonts w:hint="eastAsia"/>
        </w:rPr>
        <w:t>интертекстуальных</w:t>
      </w:r>
      <w:r>
        <w:t xml:space="preserve"> </w:t>
      </w:r>
      <w:r>
        <w:rPr>
          <w:rFonts w:hint="eastAsia"/>
        </w:rPr>
        <w:t>единиц</w:t>
      </w:r>
      <w:r>
        <w:t xml:space="preserve"> </w:t>
      </w:r>
      <w:r>
        <w:rPr>
          <w:rFonts w:hint="eastAsia"/>
        </w:rPr>
        <w:t>в</w:t>
      </w:r>
      <w:r>
        <w:t xml:space="preserve"> </w:t>
      </w:r>
      <w:r>
        <w:rPr>
          <w:rFonts w:hint="eastAsia"/>
        </w:rPr>
        <w:t>поэтическом</w:t>
      </w:r>
      <w:r>
        <w:t xml:space="preserve"> </w:t>
      </w:r>
      <w:r>
        <w:rPr>
          <w:rFonts w:hint="eastAsia"/>
        </w:rPr>
        <w:t>тексте</w:t>
      </w:r>
    </w:p>
    <w:p w14:paraId="170F4E6A" w14:textId="77777777" w:rsidR="005A5727" w:rsidRDefault="005A5727" w:rsidP="005A5727"/>
    <w:p w14:paraId="41400623" w14:textId="77777777" w:rsidR="005A5727" w:rsidRDefault="005A5727" w:rsidP="005A5727">
      <w:r>
        <w:t xml:space="preserve">5.1. </w:t>
      </w:r>
      <w:r>
        <w:rPr>
          <w:rFonts w:hint="eastAsia"/>
        </w:rPr>
        <w:t>Комплексный</w:t>
      </w:r>
      <w:r>
        <w:t xml:space="preserve"> </w:t>
      </w:r>
      <w:r>
        <w:rPr>
          <w:rFonts w:hint="eastAsia"/>
        </w:rPr>
        <w:t>анализ</w:t>
      </w:r>
      <w:r>
        <w:t xml:space="preserve"> </w:t>
      </w:r>
      <w:r>
        <w:rPr>
          <w:rFonts w:hint="eastAsia"/>
        </w:rPr>
        <w:t>поэтического</w:t>
      </w:r>
      <w:r>
        <w:t xml:space="preserve"> </w:t>
      </w:r>
      <w:r>
        <w:rPr>
          <w:rFonts w:hint="eastAsia"/>
        </w:rPr>
        <w:t>текста</w:t>
      </w:r>
      <w:r>
        <w:t xml:space="preserve"> </w:t>
      </w:r>
      <w:r>
        <w:rPr>
          <w:rFonts w:hint="eastAsia"/>
        </w:rPr>
        <w:t>У</w:t>
      </w:r>
      <w:r>
        <w:t xml:space="preserve">. </w:t>
      </w:r>
      <w:r>
        <w:rPr>
          <w:rFonts w:hint="eastAsia"/>
        </w:rPr>
        <w:t>Блейка</w:t>
      </w:r>
      <w:r>
        <w:t xml:space="preserve"> "The Lamb"</w:t>
      </w:r>
    </w:p>
    <w:p w14:paraId="50383573" w14:textId="77777777" w:rsidR="005A5727" w:rsidRDefault="005A5727" w:rsidP="005A5727"/>
    <w:p w14:paraId="17676CCC" w14:textId="77777777" w:rsidR="005A5727" w:rsidRDefault="005A5727" w:rsidP="005A5727">
      <w:r>
        <w:t xml:space="preserve">5.2. </w:t>
      </w:r>
      <w:r>
        <w:rPr>
          <w:rFonts w:hint="eastAsia"/>
        </w:rPr>
        <w:t>Комплексный</w:t>
      </w:r>
      <w:r>
        <w:t xml:space="preserve"> </w:t>
      </w:r>
      <w:r>
        <w:rPr>
          <w:rFonts w:hint="eastAsia"/>
        </w:rPr>
        <w:t>анализ</w:t>
      </w:r>
      <w:r>
        <w:t xml:space="preserve"> </w:t>
      </w:r>
      <w:r>
        <w:rPr>
          <w:rFonts w:hint="eastAsia"/>
        </w:rPr>
        <w:t>поэтического</w:t>
      </w:r>
      <w:r>
        <w:t xml:space="preserve"> </w:t>
      </w:r>
      <w:r>
        <w:rPr>
          <w:rFonts w:hint="eastAsia"/>
        </w:rPr>
        <w:t>текста</w:t>
      </w:r>
      <w:r>
        <w:t xml:space="preserve"> </w:t>
      </w:r>
      <w:r>
        <w:rPr>
          <w:rFonts w:hint="eastAsia"/>
        </w:rPr>
        <w:t>Э</w:t>
      </w:r>
      <w:r>
        <w:t xml:space="preserve">. </w:t>
      </w:r>
      <w:r>
        <w:rPr>
          <w:rFonts w:hint="eastAsia"/>
        </w:rPr>
        <w:t>Дикинсон</w:t>
      </w:r>
      <w:r>
        <w:t xml:space="preserve"> "Parting"</w:t>
      </w:r>
    </w:p>
    <w:p w14:paraId="75C596C9" w14:textId="77777777" w:rsidR="005A5727" w:rsidRDefault="005A5727" w:rsidP="005A5727"/>
    <w:p w14:paraId="3836A491" w14:textId="77777777" w:rsidR="005A5727" w:rsidRDefault="005A5727" w:rsidP="005A5727">
      <w:r>
        <w:t xml:space="preserve">5.3. </w:t>
      </w:r>
      <w:r>
        <w:rPr>
          <w:rFonts w:hint="eastAsia"/>
        </w:rPr>
        <w:t>Комплексный</w:t>
      </w:r>
      <w:r>
        <w:t xml:space="preserve"> </w:t>
      </w:r>
      <w:r>
        <w:rPr>
          <w:rFonts w:hint="eastAsia"/>
        </w:rPr>
        <w:t>анализ</w:t>
      </w:r>
      <w:r>
        <w:t xml:space="preserve"> </w:t>
      </w:r>
      <w:r>
        <w:rPr>
          <w:rFonts w:hint="eastAsia"/>
        </w:rPr>
        <w:t>поэтического</w:t>
      </w:r>
      <w:r>
        <w:t xml:space="preserve"> </w:t>
      </w:r>
      <w:r>
        <w:rPr>
          <w:rFonts w:hint="eastAsia"/>
        </w:rPr>
        <w:t>текста</w:t>
      </w:r>
      <w:r>
        <w:t xml:space="preserve"> </w:t>
      </w:r>
      <w:r>
        <w:rPr>
          <w:rFonts w:hint="eastAsia"/>
        </w:rPr>
        <w:t>Л</w:t>
      </w:r>
      <w:r>
        <w:t xml:space="preserve">. </w:t>
      </w:r>
      <w:r>
        <w:rPr>
          <w:rFonts w:hint="eastAsia"/>
        </w:rPr>
        <w:t>Коэна</w:t>
      </w:r>
      <w:r>
        <w:t xml:space="preserve"> "Elegy"</w:t>
      </w:r>
    </w:p>
    <w:p w14:paraId="235418C8" w14:textId="77777777" w:rsidR="005A5727" w:rsidRDefault="005A5727" w:rsidP="005A5727"/>
    <w:p w14:paraId="6C477CC8" w14:textId="77777777" w:rsidR="005A5727" w:rsidRDefault="005A5727" w:rsidP="005A5727">
      <w:r>
        <w:rPr>
          <w:rFonts w:hint="eastAsia"/>
        </w:rPr>
        <w:t>Выводы</w:t>
      </w:r>
    </w:p>
    <w:p w14:paraId="0D8AF37B" w14:textId="77777777" w:rsidR="005A5727" w:rsidRDefault="005A5727" w:rsidP="005A5727"/>
    <w:p w14:paraId="26AB5BAD" w14:textId="77777777" w:rsidR="005A5727" w:rsidRDefault="005A5727" w:rsidP="005A5727">
      <w:r>
        <w:rPr>
          <w:rFonts w:hint="eastAsia"/>
        </w:rPr>
        <w:t>Заключение</w:t>
      </w:r>
    </w:p>
    <w:p w14:paraId="16E8B2D9" w14:textId="77777777" w:rsidR="005A5727" w:rsidRDefault="005A5727" w:rsidP="005A5727"/>
    <w:p w14:paraId="7821EEBE" w14:textId="77777777" w:rsidR="005A5727" w:rsidRDefault="005A5727" w:rsidP="005A5727">
      <w:r>
        <w:rPr>
          <w:rFonts w:hint="eastAsia"/>
        </w:rPr>
        <w:t>Терминологический</w:t>
      </w:r>
      <w:r>
        <w:t xml:space="preserve"> </w:t>
      </w:r>
      <w:r>
        <w:rPr>
          <w:rFonts w:hint="eastAsia"/>
        </w:rPr>
        <w:t>тезаурус</w:t>
      </w:r>
    </w:p>
    <w:p w14:paraId="48D0ECE7" w14:textId="77777777" w:rsidR="005A5727" w:rsidRDefault="005A5727" w:rsidP="005A5727"/>
    <w:p w14:paraId="07E641BD" w14:textId="121D39C1" w:rsidR="0092342F" w:rsidRPr="0092342F" w:rsidRDefault="005A5727" w:rsidP="005A5727">
      <w:r>
        <w:rPr>
          <w:rFonts w:hint="eastAsia"/>
        </w:rPr>
        <w:t>Библиография</w:t>
      </w:r>
    </w:p>
    <w:sectPr w:rsidR="0092342F" w:rsidRPr="0092342F" w:rsidSect="0092269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699EF" w14:textId="77777777" w:rsidR="0092269F" w:rsidRDefault="0092269F">
      <w:pPr>
        <w:spacing w:after="0" w:line="240" w:lineRule="auto"/>
      </w:pPr>
      <w:r>
        <w:separator/>
      </w:r>
    </w:p>
  </w:endnote>
  <w:endnote w:type="continuationSeparator" w:id="0">
    <w:p w14:paraId="5E5F34D8" w14:textId="77777777" w:rsidR="0092269F" w:rsidRDefault="00922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ABFDB" w14:textId="77777777" w:rsidR="0092269F" w:rsidRDefault="0092269F"/>
    <w:p w14:paraId="64DEFA04" w14:textId="77777777" w:rsidR="0092269F" w:rsidRDefault="0092269F"/>
    <w:p w14:paraId="592A53E7" w14:textId="77777777" w:rsidR="0092269F" w:rsidRDefault="0092269F"/>
    <w:p w14:paraId="47E1A6B3" w14:textId="77777777" w:rsidR="0092269F" w:rsidRDefault="0092269F"/>
    <w:p w14:paraId="36C4FC71" w14:textId="77777777" w:rsidR="0092269F" w:rsidRDefault="0092269F"/>
    <w:p w14:paraId="3E15459B" w14:textId="77777777" w:rsidR="0092269F" w:rsidRDefault="0092269F"/>
    <w:p w14:paraId="511C1AE2" w14:textId="77777777" w:rsidR="0092269F" w:rsidRDefault="0092269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953706" wp14:editId="396C9B1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F7F55" w14:textId="77777777" w:rsidR="0092269F" w:rsidRDefault="009226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95370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2F7F55" w14:textId="77777777" w:rsidR="0092269F" w:rsidRDefault="009226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402632" w14:textId="77777777" w:rsidR="0092269F" w:rsidRDefault="0092269F"/>
    <w:p w14:paraId="3E061AB0" w14:textId="77777777" w:rsidR="0092269F" w:rsidRDefault="0092269F"/>
    <w:p w14:paraId="0B3AB991" w14:textId="77777777" w:rsidR="0092269F" w:rsidRDefault="0092269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86F795" wp14:editId="52D4DF6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4C0E0" w14:textId="77777777" w:rsidR="0092269F" w:rsidRDefault="0092269F"/>
                          <w:p w14:paraId="19E84824" w14:textId="77777777" w:rsidR="0092269F" w:rsidRDefault="009226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86F79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284C0E0" w14:textId="77777777" w:rsidR="0092269F" w:rsidRDefault="0092269F"/>
                    <w:p w14:paraId="19E84824" w14:textId="77777777" w:rsidR="0092269F" w:rsidRDefault="009226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EDAB2B" w14:textId="77777777" w:rsidR="0092269F" w:rsidRDefault="0092269F"/>
    <w:p w14:paraId="46CC7300" w14:textId="77777777" w:rsidR="0092269F" w:rsidRDefault="0092269F">
      <w:pPr>
        <w:rPr>
          <w:sz w:val="2"/>
          <w:szCs w:val="2"/>
        </w:rPr>
      </w:pPr>
    </w:p>
    <w:p w14:paraId="2C64B3CC" w14:textId="77777777" w:rsidR="0092269F" w:rsidRDefault="0092269F"/>
    <w:p w14:paraId="2E52690F" w14:textId="77777777" w:rsidR="0092269F" w:rsidRDefault="0092269F">
      <w:pPr>
        <w:spacing w:after="0" w:line="240" w:lineRule="auto"/>
      </w:pPr>
    </w:p>
  </w:footnote>
  <w:footnote w:type="continuationSeparator" w:id="0">
    <w:p w14:paraId="14D19D97" w14:textId="77777777" w:rsidR="0092269F" w:rsidRDefault="00922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9F"/>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44181</TotalTime>
  <Pages>4</Pages>
  <Words>378</Words>
  <Characters>2160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cp:revision>
  <cp:lastPrinted>2009-02-06T05:36:00Z</cp:lastPrinted>
  <dcterms:created xsi:type="dcterms:W3CDTF">2024-01-07T13:43:00Z</dcterms:created>
  <dcterms:modified xsi:type="dcterms:W3CDTF">2024-03-16T14:18:00Z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