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F005D" w14:textId="77777777" w:rsidR="006A5955" w:rsidRDefault="006A5955" w:rsidP="006A5955">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Саженков</w:t>
      </w:r>
      <w:proofErr w:type="spellEnd"/>
      <w:r>
        <w:rPr>
          <w:rFonts w:ascii="Helvetica" w:hAnsi="Helvetica" w:cs="Helvetica"/>
          <w:b/>
          <w:bCs w:val="0"/>
          <w:color w:val="222222"/>
          <w:sz w:val="21"/>
          <w:szCs w:val="21"/>
        </w:rPr>
        <w:t>, Сергей Александрович.</w:t>
      </w:r>
    </w:p>
    <w:p w14:paraId="260DC761" w14:textId="77777777" w:rsidR="006A5955" w:rsidRDefault="006A5955" w:rsidP="006A595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Слабые пределы решений задач о движении неоднородной </w:t>
      </w:r>
      <w:proofErr w:type="gramStart"/>
      <w:r>
        <w:rPr>
          <w:rFonts w:ascii="Helvetica" w:hAnsi="Helvetica" w:cs="Helvetica"/>
          <w:caps/>
          <w:color w:val="222222"/>
          <w:sz w:val="21"/>
          <w:szCs w:val="21"/>
        </w:rPr>
        <w:t>жидкости :</w:t>
      </w:r>
      <w:proofErr w:type="gramEnd"/>
      <w:r>
        <w:rPr>
          <w:rFonts w:ascii="Helvetica" w:hAnsi="Helvetica" w:cs="Helvetica"/>
          <w:caps/>
          <w:color w:val="222222"/>
          <w:sz w:val="21"/>
          <w:szCs w:val="21"/>
        </w:rPr>
        <w:t xml:space="preserve"> диссертация ... кандидата физико-математических наук : 01.01.02. - Новосибирск, 1998. - 116 с.</w:t>
      </w:r>
    </w:p>
    <w:p w14:paraId="79A694AC" w14:textId="77777777" w:rsidR="006A5955" w:rsidRDefault="006A5955" w:rsidP="006A595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Саженков</w:t>
      </w:r>
      <w:proofErr w:type="spellEnd"/>
      <w:r>
        <w:rPr>
          <w:rFonts w:ascii="Arial" w:hAnsi="Arial" w:cs="Arial"/>
          <w:color w:val="646B71"/>
          <w:sz w:val="18"/>
          <w:szCs w:val="18"/>
        </w:rPr>
        <w:t>, Сергей Александрович</w:t>
      </w:r>
    </w:p>
    <w:p w14:paraId="06A292C8" w14:textId="77777777" w:rsidR="006A5955" w:rsidRDefault="006A5955" w:rsidP="006A59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 ДИССЕРТАЦИИ</w:t>
      </w:r>
    </w:p>
    <w:p w14:paraId="25E5C5B8" w14:textId="77777777" w:rsidR="006A5955" w:rsidRDefault="006A5955" w:rsidP="006A59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Введение </w:t>
      </w:r>
      <w:proofErr w:type="spellStart"/>
      <w:r>
        <w:rPr>
          <w:rFonts w:ascii="Arial" w:hAnsi="Arial" w:cs="Arial"/>
          <w:color w:val="333333"/>
          <w:sz w:val="21"/>
          <w:szCs w:val="21"/>
        </w:rPr>
        <w:t>с.З</w:t>
      </w:r>
      <w:proofErr w:type="spellEnd"/>
    </w:p>
    <w:p w14:paraId="7ADEED1F" w14:textId="77777777" w:rsidR="006A5955" w:rsidRDefault="006A5955" w:rsidP="006A59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Задача о движении твердых тел в неньютоновской несжимаемой жидкости.</w:t>
      </w:r>
    </w:p>
    <w:p w14:paraId="553BB0D3" w14:textId="77777777" w:rsidR="006A5955" w:rsidRDefault="006A5955" w:rsidP="006A59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Постановки задач. с</w:t>
      </w:r>
    </w:p>
    <w:p w14:paraId="6DFB8483" w14:textId="77777777" w:rsidR="006A5955" w:rsidRDefault="006A5955" w:rsidP="006A59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Разрешимость задачи А о движении неньютоновской жидкости. с</w:t>
      </w:r>
    </w:p>
    <w:p w14:paraId="65178B13" w14:textId="77777777" w:rsidR="006A5955" w:rsidRDefault="006A5955" w:rsidP="006A59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Разрешимость задачи Б о движении твердых тел в неньютоновской жидкости. с</w:t>
      </w:r>
    </w:p>
    <w:p w14:paraId="533F50E9" w14:textId="77777777" w:rsidR="006A5955" w:rsidRDefault="006A5955" w:rsidP="006A59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Приложение. с</w:t>
      </w:r>
    </w:p>
    <w:p w14:paraId="3F0FE1E5" w14:textId="77777777" w:rsidR="006A5955" w:rsidRDefault="006A5955" w:rsidP="006A59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Преобразование Лагранжа. Теоремы существования и единственности решений кинетических уравнений.</w:t>
      </w:r>
    </w:p>
    <w:p w14:paraId="5F59F391" w14:textId="77777777" w:rsidR="006A5955" w:rsidRDefault="006A5955" w:rsidP="006A59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Постановки задач и результаты главы 2. с</w:t>
      </w:r>
    </w:p>
    <w:p w14:paraId="18E1F8AA" w14:textId="77777777" w:rsidR="006A5955" w:rsidRDefault="006A5955" w:rsidP="006A59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Оператор Лагранжа. с</w:t>
      </w:r>
    </w:p>
    <w:p w14:paraId="300D5652" w14:textId="77777777" w:rsidR="006A5955" w:rsidRDefault="006A5955" w:rsidP="006A59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Доказательство теоремы 1.3 о </w:t>
      </w:r>
      <w:proofErr w:type="spellStart"/>
      <w:r>
        <w:rPr>
          <w:rFonts w:ascii="Arial" w:hAnsi="Arial" w:cs="Arial"/>
          <w:color w:val="333333"/>
          <w:sz w:val="21"/>
          <w:szCs w:val="21"/>
        </w:rPr>
        <w:t>лагранжевом</w:t>
      </w:r>
      <w:proofErr w:type="spellEnd"/>
      <w:r>
        <w:rPr>
          <w:rFonts w:ascii="Arial" w:hAnsi="Arial" w:cs="Arial"/>
          <w:color w:val="333333"/>
          <w:sz w:val="21"/>
          <w:szCs w:val="21"/>
        </w:rPr>
        <w:t xml:space="preserve"> преобразовании уравнения </w:t>
      </w:r>
      <w:proofErr w:type="spellStart"/>
      <w:r>
        <w:rPr>
          <w:rFonts w:ascii="Arial" w:hAnsi="Arial" w:cs="Arial"/>
          <w:color w:val="333333"/>
          <w:sz w:val="21"/>
          <w:szCs w:val="21"/>
        </w:rPr>
        <w:t>Л.Тартара</w:t>
      </w:r>
      <w:proofErr w:type="spellEnd"/>
      <w:r>
        <w:rPr>
          <w:rFonts w:ascii="Arial" w:hAnsi="Arial" w:cs="Arial"/>
          <w:color w:val="333333"/>
          <w:sz w:val="21"/>
          <w:szCs w:val="21"/>
        </w:rPr>
        <w:t>. с</w:t>
      </w:r>
    </w:p>
    <w:p w14:paraId="0AB542FC" w14:textId="77777777" w:rsidR="006A5955" w:rsidRDefault="006A5955" w:rsidP="006A59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 Доказательство теоремы 1.4 о </w:t>
      </w:r>
      <w:proofErr w:type="spellStart"/>
      <w:r>
        <w:rPr>
          <w:rFonts w:ascii="Arial" w:hAnsi="Arial" w:cs="Arial"/>
          <w:color w:val="333333"/>
          <w:sz w:val="21"/>
          <w:szCs w:val="21"/>
        </w:rPr>
        <w:t>лагранжевом</w:t>
      </w:r>
      <w:proofErr w:type="spellEnd"/>
      <w:r>
        <w:rPr>
          <w:rFonts w:ascii="Arial" w:hAnsi="Arial" w:cs="Arial"/>
          <w:color w:val="333333"/>
          <w:sz w:val="21"/>
          <w:szCs w:val="21"/>
        </w:rPr>
        <w:t xml:space="preserve"> преобразовании транспортного уравнения. с</w:t>
      </w:r>
    </w:p>
    <w:p w14:paraId="66D7840D" w14:textId="77777777" w:rsidR="006A5955" w:rsidRDefault="006A5955" w:rsidP="006A59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Доказательство теоремы 1.1 о разрешимости</w:t>
      </w:r>
    </w:p>
    <w:p w14:paraId="74F1E400" w14:textId="77777777" w:rsidR="006A5955" w:rsidRDefault="006A5955" w:rsidP="006A59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уравнения </w:t>
      </w:r>
      <w:proofErr w:type="spellStart"/>
      <w:r>
        <w:rPr>
          <w:rFonts w:ascii="Arial" w:hAnsi="Arial" w:cs="Arial"/>
          <w:color w:val="333333"/>
          <w:sz w:val="21"/>
          <w:szCs w:val="21"/>
        </w:rPr>
        <w:t>Л.Тартара</w:t>
      </w:r>
      <w:proofErr w:type="spellEnd"/>
      <w:r>
        <w:rPr>
          <w:rFonts w:ascii="Arial" w:hAnsi="Arial" w:cs="Arial"/>
          <w:color w:val="333333"/>
          <w:sz w:val="21"/>
          <w:szCs w:val="21"/>
        </w:rPr>
        <w:t>. с</w:t>
      </w:r>
    </w:p>
    <w:p w14:paraId="7EC4C8CF" w14:textId="77777777" w:rsidR="006A5955" w:rsidRDefault="006A5955" w:rsidP="006A59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Доказательство теоремы 1.2 о единственности</w:t>
      </w:r>
    </w:p>
    <w:p w14:paraId="5E58B44B" w14:textId="77777777" w:rsidR="006A5955" w:rsidRDefault="006A5955" w:rsidP="006A59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решения транспортного уравнения. с</w:t>
      </w:r>
    </w:p>
    <w:p w14:paraId="0C098E45" w14:textId="77777777" w:rsidR="006A5955" w:rsidRDefault="006A5955" w:rsidP="006A59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Приложение. Задача о движении неоднородной</w:t>
      </w:r>
    </w:p>
    <w:p w14:paraId="65A3AB8E" w14:textId="77777777" w:rsidR="006A5955" w:rsidRDefault="006A5955" w:rsidP="006A59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вязкой несжимаемой жидкости с </w:t>
      </w:r>
      <w:proofErr w:type="spellStart"/>
      <w:r>
        <w:rPr>
          <w:rFonts w:ascii="Arial" w:hAnsi="Arial" w:cs="Arial"/>
          <w:color w:val="333333"/>
          <w:sz w:val="21"/>
          <w:szCs w:val="21"/>
        </w:rPr>
        <w:t>быстроосциллирующими</w:t>
      </w:r>
      <w:proofErr w:type="spellEnd"/>
    </w:p>
    <w:p w14:paraId="52F95328" w14:textId="77777777" w:rsidR="006A5955" w:rsidRDefault="006A5955" w:rsidP="006A59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начальными данными. с</w:t>
      </w:r>
    </w:p>
    <w:p w14:paraId="41F806F0" w14:textId="77777777" w:rsidR="006A5955" w:rsidRDefault="006A5955" w:rsidP="006A59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 с</w:t>
      </w:r>
    </w:p>
    <w:p w14:paraId="4FDAD129" w14:textId="252B0ED2" w:rsidR="00BD642D" w:rsidRPr="006A5955" w:rsidRDefault="00BD642D" w:rsidP="006A5955"/>
    <w:sectPr w:rsidR="00BD642D" w:rsidRPr="006A595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2C264" w14:textId="77777777" w:rsidR="00881112" w:rsidRDefault="00881112">
      <w:pPr>
        <w:spacing w:after="0" w:line="240" w:lineRule="auto"/>
      </w:pPr>
      <w:r>
        <w:separator/>
      </w:r>
    </w:p>
  </w:endnote>
  <w:endnote w:type="continuationSeparator" w:id="0">
    <w:p w14:paraId="0272EED4" w14:textId="77777777" w:rsidR="00881112" w:rsidRDefault="00881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3D2B2" w14:textId="77777777" w:rsidR="00881112" w:rsidRDefault="00881112"/>
    <w:p w14:paraId="0156D05B" w14:textId="77777777" w:rsidR="00881112" w:rsidRDefault="00881112"/>
    <w:p w14:paraId="7A83F6CA" w14:textId="77777777" w:rsidR="00881112" w:rsidRDefault="00881112"/>
    <w:p w14:paraId="339FAB61" w14:textId="77777777" w:rsidR="00881112" w:rsidRDefault="00881112"/>
    <w:p w14:paraId="0F7E8155" w14:textId="77777777" w:rsidR="00881112" w:rsidRDefault="00881112"/>
    <w:p w14:paraId="03344C3C" w14:textId="77777777" w:rsidR="00881112" w:rsidRDefault="00881112"/>
    <w:p w14:paraId="085D4FAD" w14:textId="77777777" w:rsidR="00881112" w:rsidRDefault="0088111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042B1A" wp14:editId="13F6511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CEFAA" w14:textId="77777777" w:rsidR="00881112" w:rsidRDefault="008811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042B1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2CEFAA" w14:textId="77777777" w:rsidR="00881112" w:rsidRDefault="008811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C643F6" w14:textId="77777777" w:rsidR="00881112" w:rsidRDefault="00881112"/>
    <w:p w14:paraId="172A3A55" w14:textId="77777777" w:rsidR="00881112" w:rsidRDefault="00881112"/>
    <w:p w14:paraId="4A0C90E4" w14:textId="77777777" w:rsidR="00881112" w:rsidRDefault="0088111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91FEF3" wp14:editId="5AEEAC6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55420" w14:textId="77777777" w:rsidR="00881112" w:rsidRDefault="00881112"/>
                          <w:p w14:paraId="64A923EB" w14:textId="77777777" w:rsidR="00881112" w:rsidRDefault="008811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91FEF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F55420" w14:textId="77777777" w:rsidR="00881112" w:rsidRDefault="00881112"/>
                    <w:p w14:paraId="64A923EB" w14:textId="77777777" w:rsidR="00881112" w:rsidRDefault="008811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1F55A4" w14:textId="77777777" w:rsidR="00881112" w:rsidRDefault="00881112"/>
    <w:p w14:paraId="5025541C" w14:textId="77777777" w:rsidR="00881112" w:rsidRDefault="00881112">
      <w:pPr>
        <w:rPr>
          <w:sz w:val="2"/>
          <w:szCs w:val="2"/>
        </w:rPr>
      </w:pPr>
    </w:p>
    <w:p w14:paraId="4318A6B7" w14:textId="77777777" w:rsidR="00881112" w:rsidRDefault="00881112"/>
    <w:p w14:paraId="23C08D94" w14:textId="77777777" w:rsidR="00881112" w:rsidRDefault="00881112">
      <w:pPr>
        <w:spacing w:after="0" w:line="240" w:lineRule="auto"/>
      </w:pPr>
    </w:p>
  </w:footnote>
  <w:footnote w:type="continuationSeparator" w:id="0">
    <w:p w14:paraId="43757639" w14:textId="77777777" w:rsidR="00881112" w:rsidRDefault="00881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12"/>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95044</TotalTime>
  <Pages>2</Pages>
  <Words>178</Words>
  <Characters>1020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378</cp:revision>
  <cp:lastPrinted>2009-02-06T05:36:00Z</cp:lastPrinted>
  <dcterms:created xsi:type="dcterms:W3CDTF">2024-01-07T13:43:00Z</dcterms:created>
  <dcterms:modified xsi:type="dcterms:W3CDTF">2025-05-16T15:23:00Z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