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04A8F" w14:textId="718FA438" w:rsidR="00FF7F6A" w:rsidRDefault="0064569D" w:rsidP="0064569D">
      <w:r w:rsidRPr="0064569D">
        <w:rPr>
          <w:rFonts w:hint="eastAsia"/>
        </w:rPr>
        <w:t>Особенности</w:t>
      </w:r>
      <w:r w:rsidRPr="0064569D">
        <w:t xml:space="preserve"> </w:t>
      </w:r>
      <w:r w:rsidRPr="0064569D">
        <w:rPr>
          <w:rFonts w:hint="eastAsia"/>
        </w:rPr>
        <w:t>поведения</w:t>
      </w:r>
      <w:r w:rsidRPr="0064569D">
        <w:t xml:space="preserve"> </w:t>
      </w:r>
      <w:r w:rsidRPr="0064569D">
        <w:rPr>
          <w:rFonts w:hint="eastAsia"/>
        </w:rPr>
        <w:t>крыс</w:t>
      </w:r>
      <w:r w:rsidRPr="0064569D">
        <w:t xml:space="preserve"> OXYS </w:t>
      </w:r>
      <w:r w:rsidRPr="0064569D">
        <w:rPr>
          <w:rFonts w:hint="eastAsia"/>
        </w:rPr>
        <w:t>как</w:t>
      </w:r>
      <w:r w:rsidRPr="0064569D">
        <w:t xml:space="preserve"> </w:t>
      </w:r>
      <w:r w:rsidRPr="0064569D">
        <w:rPr>
          <w:rFonts w:hint="eastAsia"/>
        </w:rPr>
        <w:t>проявление</w:t>
      </w:r>
      <w:r w:rsidRPr="0064569D">
        <w:t xml:space="preserve"> </w:t>
      </w:r>
      <w:r w:rsidRPr="0064569D">
        <w:rPr>
          <w:rFonts w:hint="eastAsia"/>
        </w:rPr>
        <w:t>их</w:t>
      </w:r>
      <w:r w:rsidRPr="0064569D">
        <w:t xml:space="preserve"> </w:t>
      </w:r>
      <w:r w:rsidRPr="0064569D">
        <w:rPr>
          <w:rFonts w:hint="eastAsia"/>
        </w:rPr>
        <w:t>преждевременного</w:t>
      </w:r>
      <w:r w:rsidRPr="0064569D">
        <w:t xml:space="preserve"> </w:t>
      </w:r>
      <w:r w:rsidRPr="0064569D">
        <w:rPr>
          <w:rFonts w:hint="eastAsia"/>
        </w:rPr>
        <w:t>старения</w:t>
      </w:r>
      <w:r>
        <w:t xml:space="preserve"> </w:t>
      </w:r>
      <w:r w:rsidRPr="0064569D">
        <w:rPr>
          <w:rFonts w:hint="eastAsia"/>
        </w:rPr>
        <w:t>Стефанова</w:t>
      </w:r>
      <w:r w:rsidRPr="0064569D">
        <w:t xml:space="preserve">, </w:t>
      </w:r>
      <w:r w:rsidRPr="0064569D">
        <w:rPr>
          <w:rFonts w:hint="eastAsia"/>
        </w:rPr>
        <w:t>Наталья</w:t>
      </w:r>
      <w:r w:rsidRPr="0064569D">
        <w:t xml:space="preserve"> </w:t>
      </w:r>
      <w:r w:rsidRPr="0064569D">
        <w:rPr>
          <w:rFonts w:hint="eastAsia"/>
        </w:rPr>
        <w:t>Анатольевна</w:t>
      </w:r>
    </w:p>
    <w:p w14:paraId="2765409A" w14:textId="77777777" w:rsidR="0064569D" w:rsidRDefault="0064569D" w:rsidP="0064569D">
      <w:r>
        <w:rPr>
          <w:rFonts w:hint="eastAsia"/>
        </w:rPr>
        <w:t>ОГЛАВЛЕНИЕ</w:t>
      </w:r>
      <w:r>
        <w:t xml:space="preserve"> </w:t>
      </w:r>
      <w:r>
        <w:rPr>
          <w:rFonts w:hint="eastAsia"/>
        </w:rPr>
        <w:t>ДИССЕРТАЦИИ</w:t>
      </w:r>
    </w:p>
    <w:p w14:paraId="726C09D1" w14:textId="77777777" w:rsidR="0064569D" w:rsidRDefault="0064569D" w:rsidP="0064569D">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Стефанова</w:t>
      </w:r>
      <w:r>
        <w:t xml:space="preserve">, </w:t>
      </w:r>
      <w:r>
        <w:rPr>
          <w:rFonts w:hint="eastAsia"/>
        </w:rPr>
        <w:t>Наталья</w:t>
      </w:r>
      <w:r>
        <w:t xml:space="preserve"> </w:t>
      </w:r>
      <w:r>
        <w:rPr>
          <w:rFonts w:hint="eastAsia"/>
        </w:rPr>
        <w:t>Анатольевна</w:t>
      </w:r>
    </w:p>
    <w:p w14:paraId="35C187C5" w14:textId="77777777" w:rsidR="0064569D" w:rsidRDefault="0064569D" w:rsidP="0064569D">
      <w:r>
        <w:rPr>
          <w:rFonts w:hint="eastAsia"/>
        </w:rPr>
        <w:t>Список</w:t>
      </w:r>
      <w:r>
        <w:t xml:space="preserve"> </w:t>
      </w:r>
      <w:r>
        <w:rPr>
          <w:rFonts w:hint="eastAsia"/>
        </w:rPr>
        <w:t>сокращений</w:t>
      </w:r>
      <w:r>
        <w:t>.</w:t>
      </w:r>
    </w:p>
    <w:p w14:paraId="5C825952" w14:textId="77777777" w:rsidR="0064569D" w:rsidRDefault="0064569D" w:rsidP="0064569D"/>
    <w:p w14:paraId="0FA986F1" w14:textId="77777777" w:rsidR="0064569D" w:rsidRDefault="0064569D" w:rsidP="0064569D">
      <w:r>
        <w:rPr>
          <w:rFonts w:hint="eastAsia"/>
        </w:rPr>
        <w:t>Введение</w:t>
      </w:r>
      <w:r>
        <w:t>.</w:t>
      </w:r>
    </w:p>
    <w:p w14:paraId="75AA9175" w14:textId="77777777" w:rsidR="0064569D" w:rsidRDefault="0064569D" w:rsidP="0064569D"/>
    <w:p w14:paraId="2B9B2167" w14:textId="77777777" w:rsidR="0064569D" w:rsidRDefault="0064569D" w:rsidP="0064569D">
      <w:r>
        <w:rPr>
          <w:rFonts w:hint="eastAsia"/>
        </w:rPr>
        <w:t>Глава</w:t>
      </w:r>
      <w:r>
        <w:t xml:space="preserve"> 1. </w:t>
      </w:r>
      <w:r>
        <w:rPr>
          <w:rFonts w:hint="eastAsia"/>
        </w:rPr>
        <w:t>Обзор</w:t>
      </w:r>
      <w:r>
        <w:t xml:space="preserve"> </w:t>
      </w:r>
      <w:r>
        <w:rPr>
          <w:rFonts w:hint="eastAsia"/>
        </w:rPr>
        <w:t>литературы</w:t>
      </w:r>
      <w:r>
        <w:t>.</w:t>
      </w:r>
    </w:p>
    <w:p w14:paraId="795D3578" w14:textId="77777777" w:rsidR="0064569D" w:rsidRDefault="0064569D" w:rsidP="0064569D"/>
    <w:p w14:paraId="07D9409F" w14:textId="77777777" w:rsidR="0064569D" w:rsidRDefault="0064569D" w:rsidP="0064569D">
      <w:r>
        <w:t xml:space="preserve">1.1. </w:t>
      </w:r>
      <w:r>
        <w:rPr>
          <w:rFonts w:hint="eastAsia"/>
        </w:rPr>
        <w:t>Изменения</w:t>
      </w:r>
      <w:r>
        <w:t xml:space="preserve"> </w:t>
      </w:r>
      <w:r>
        <w:rPr>
          <w:rFonts w:hint="eastAsia"/>
        </w:rPr>
        <w:t>поведения</w:t>
      </w:r>
      <w:r>
        <w:t xml:space="preserve"> </w:t>
      </w:r>
      <w:r>
        <w:rPr>
          <w:rFonts w:hint="eastAsia"/>
        </w:rPr>
        <w:t>как</w:t>
      </w:r>
      <w:r>
        <w:t xml:space="preserve"> </w:t>
      </w:r>
      <w:r>
        <w:rPr>
          <w:rFonts w:hint="eastAsia"/>
        </w:rPr>
        <w:t>проявление</w:t>
      </w:r>
      <w:r>
        <w:t xml:space="preserve"> </w:t>
      </w:r>
      <w:r>
        <w:rPr>
          <w:rFonts w:hint="eastAsia"/>
        </w:rPr>
        <w:t>старения</w:t>
      </w:r>
      <w:r>
        <w:t xml:space="preserve"> </w:t>
      </w:r>
      <w:r>
        <w:rPr>
          <w:rFonts w:hint="eastAsia"/>
        </w:rPr>
        <w:t>мозга</w:t>
      </w:r>
      <w:r>
        <w:t>.</w:t>
      </w:r>
    </w:p>
    <w:p w14:paraId="3490C956" w14:textId="77777777" w:rsidR="0064569D" w:rsidRDefault="0064569D" w:rsidP="0064569D"/>
    <w:p w14:paraId="3188BD36" w14:textId="77777777" w:rsidR="0064569D" w:rsidRDefault="0064569D" w:rsidP="0064569D">
      <w:r>
        <w:t xml:space="preserve">1.1.1. </w:t>
      </w:r>
      <w:r>
        <w:rPr>
          <w:rFonts w:hint="eastAsia"/>
        </w:rPr>
        <w:t>Изменения</w:t>
      </w:r>
      <w:r>
        <w:t xml:space="preserve"> </w:t>
      </w:r>
      <w:r>
        <w:rPr>
          <w:rFonts w:hint="eastAsia"/>
        </w:rPr>
        <w:t>поведения</w:t>
      </w:r>
      <w:r>
        <w:t xml:space="preserve"> </w:t>
      </w:r>
      <w:r>
        <w:rPr>
          <w:rFonts w:hint="eastAsia"/>
        </w:rPr>
        <w:t>в</w:t>
      </w:r>
      <w:r>
        <w:t xml:space="preserve"> </w:t>
      </w:r>
      <w:r>
        <w:rPr>
          <w:rFonts w:hint="eastAsia"/>
        </w:rPr>
        <w:t>онтогенезе</w:t>
      </w:r>
      <w:r>
        <w:t>.</w:t>
      </w:r>
    </w:p>
    <w:p w14:paraId="65CF99B4" w14:textId="77777777" w:rsidR="0064569D" w:rsidRDefault="0064569D" w:rsidP="0064569D"/>
    <w:p w14:paraId="68488D78" w14:textId="77777777" w:rsidR="0064569D" w:rsidRDefault="0064569D" w:rsidP="0064569D">
      <w:r>
        <w:t xml:space="preserve">1.1.2. </w:t>
      </w:r>
      <w:r>
        <w:rPr>
          <w:rFonts w:hint="eastAsia"/>
        </w:rPr>
        <w:t>Изменения</w:t>
      </w:r>
      <w:r>
        <w:t xml:space="preserve"> </w:t>
      </w:r>
      <w:r>
        <w:rPr>
          <w:rFonts w:hint="eastAsia"/>
        </w:rPr>
        <w:t>поведения</w:t>
      </w:r>
      <w:r>
        <w:t xml:space="preserve"> </w:t>
      </w:r>
      <w:r>
        <w:rPr>
          <w:rFonts w:hint="eastAsia"/>
        </w:rPr>
        <w:t>при</w:t>
      </w:r>
      <w:r>
        <w:t xml:space="preserve"> </w:t>
      </w:r>
      <w:r>
        <w:rPr>
          <w:rFonts w:hint="eastAsia"/>
        </w:rPr>
        <w:t>физиологическом</w:t>
      </w:r>
      <w:r>
        <w:t xml:space="preserve"> </w:t>
      </w:r>
      <w:r>
        <w:rPr>
          <w:rFonts w:hint="eastAsia"/>
        </w:rPr>
        <w:t>старении</w:t>
      </w:r>
      <w:r>
        <w:t xml:space="preserve"> </w:t>
      </w:r>
      <w:r>
        <w:rPr>
          <w:rFonts w:hint="eastAsia"/>
        </w:rPr>
        <w:t>и</w:t>
      </w:r>
      <w:r>
        <w:t xml:space="preserve"> </w:t>
      </w:r>
      <w:r>
        <w:rPr>
          <w:rFonts w:hint="eastAsia"/>
        </w:rPr>
        <w:t>нейродегенеративных</w:t>
      </w:r>
      <w:r>
        <w:t xml:space="preserve"> </w:t>
      </w:r>
      <w:r>
        <w:rPr>
          <w:rFonts w:hint="eastAsia"/>
        </w:rPr>
        <w:t>расстройствах</w:t>
      </w:r>
      <w:r>
        <w:t>.</w:t>
      </w:r>
    </w:p>
    <w:p w14:paraId="426810D5" w14:textId="77777777" w:rsidR="0064569D" w:rsidRDefault="0064569D" w:rsidP="0064569D"/>
    <w:p w14:paraId="2D5A85DC" w14:textId="77777777" w:rsidR="0064569D" w:rsidRDefault="0064569D" w:rsidP="0064569D">
      <w:r>
        <w:t xml:space="preserve">1.2. </w:t>
      </w:r>
      <w:r>
        <w:rPr>
          <w:rFonts w:hint="eastAsia"/>
        </w:rPr>
        <w:t>Возможные</w:t>
      </w:r>
      <w:r>
        <w:t xml:space="preserve"> </w:t>
      </w:r>
      <w:r>
        <w:rPr>
          <w:rFonts w:hint="eastAsia"/>
        </w:rPr>
        <w:t>механизмы</w:t>
      </w:r>
      <w:r>
        <w:t xml:space="preserve"> </w:t>
      </w:r>
      <w:r>
        <w:rPr>
          <w:rFonts w:hint="eastAsia"/>
        </w:rPr>
        <w:t>возрастных</w:t>
      </w:r>
      <w:r>
        <w:t xml:space="preserve"> </w:t>
      </w:r>
      <w:r>
        <w:rPr>
          <w:rFonts w:hint="eastAsia"/>
        </w:rPr>
        <w:t>изменений</w:t>
      </w:r>
      <w:r>
        <w:t>.</w:t>
      </w:r>
    </w:p>
    <w:p w14:paraId="04CE1188" w14:textId="77777777" w:rsidR="0064569D" w:rsidRDefault="0064569D" w:rsidP="0064569D"/>
    <w:p w14:paraId="70834241" w14:textId="77777777" w:rsidR="0064569D" w:rsidRDefault="0064569D" w:rsidP="0064569D">
      <w:r>
        <w:t xml:space="preserve">1.3. </w:t>
      </w:r>
      <w:r>
        <w:rPr>
          <w:rFonts w:hint="eastAsia"/>
        </w:rPr>
        <w:t>Окислительный</w:t>
      </w:r>
      <w:r>
        <w:t xml:space="preserve"> </w:t>
      </w:r>
      <w:r>
        <w:rPr>
          <w:rFonts w:hint="eastAsia"/>
        </w:rPr>
        <w:t>стресс</w:t>
      </w:r>
      <w:r>
        <w:t xml:space="preserve"> </w:t>
      </w:r>
      <w:r>
        <w:rPr>
          <w:rFonts w:hint="eastAsia"/>
        </w:rPr>
        <w:t>и</w:t>
      </w:r>
      <w:r>
        <w:t xml:space="preserve"> </w:t>
      </w:r>
      <w:r>
        <w:rPr>
          <w:rFonts w:hint="eastAsia"/>
        </w:rPr>
        <w:t>старение</w:t>
      </w:r>
      <w:r>
        <w:t xml:space="preserve"> </w:t>
      </w:r>
      <w:r>
        <w:rPr>
          <w:rFonts w:hint="eastAsia"/>
        </w:rPr>
        <w:t>мозга</w:t>
      </w:r>
      <w:r>
        <w:t>.</w:t>
      </w:r>
    </w:p>
    <w:p w14:paraId="7691AC20" w14:textId="77777777" w:rsidR="0064569D" w:rsidRDefault="0064569D" w:rsidP="0064569D"/>
    <w:p w14:paraId="4D8532D9" w14:textId="77777777" w:rsidR="0064569D" w:rsidRDefault="0064569D" w:rsidP="0064569D">
      <w:r>
        <w:t>1.3.1.</w:t>
      </w:r>
      <w:r>
        <w:rPr>
          <w:rFonts w:hint="eastAsia"/>
        </w:rPr>
        <w:t>Роль</w:t>
      </w:r>
      <w:r>
        <w:t xml:space="preserve"> </w:t>
      </w:r>
      <w:r>
        <w:rPr>
          <w:rFonts w:hint="eastAsia"/>
        </w:rPr>
        <w:t>активных</w:t>
      </w:r>
      <w:r>
        <w:t xml:space="preserve"> </w:t>
      </w:r>
      <w:r>
        <w:rPr>
          <w:rFonts w:hint="eastAsia"/>
        </w:rPr>
        <w:t>форм</w:t>
      </w:r>
      <w:r>
        <w:t xml:space="preserve"> </w:t>
      </w:r>
      <w:r>
        <w:rPr>
          <w:rFonts w:hint="eastAsia"/>
        </w:rPr>
        <w:t>кислорода</w:t>
      </w:r>
      <w:r>
        <w:t xml:space="preserve"> </w:t>
      </w:r>
      <w:r>
        <w:rPr>
          <w:rFonts w:hint="eastAsia"/>
        </w:rPr>
        <w:t>в</w:t>
      </w:r>
      <w:r>
        <w:t xml:space="preserve"> </w:t>
      </w:r>
      <w:r>
        <w:rPr>
          <w:rFonts w:hint="eastAsia"/>
        </w:rPr>
        <w:t>физиологических</w:t>
      </w:r>
      <w:r>
        <w:t xml:space="preserve"> </w:t>
      </w:r>
      <w:r>
        <w:rPr>
          <w:rFonts w:hint="eastAsia"/>
        </w:rPr>
        <w:t>процессах</w:t>
      </w:r>
      <w:r>
        <w:t>.</w:t>
      </w:r>
    </w:p>
    <w:p w14:paraId="09FC85FA" w14:textId="77777777" w:rsidR="0064569D" w:rsidRDefault="0064569D" w:rsidP="0064569D"/>
    <w:p w14:paraId="37AC84D0" w14:textId="77777777" w:rsidR="0064569D" w:rsidRDefault="0064569D" w:rsidP="0064569D">
      <w:r>
        <w:t xml:space="preserve">1.3.2. </w:t>
      </w:r>
      <w:r>
        <w:rPr>
          <w:rFonts w:hint="eastAsia"/>
        </w:rPr>
        <w:t>Окислительный</w:t>
      </w:r>
      <w:r>
        <w:t xml:space="preserve"> </w:t>
      </w:r>
      <w:r>
        <w:rPr>
          <w:rFonts w:hint="eastAsia"/>
        </w:rPr>
        <w:t>стресс</w:t>
      </w:r>
      <w:r>
        <w:t xml:space="preserve"> </w:t>
      </w:r>
      <w:r>
        <w:rPr>
          <w:rFonts w:hint="eastAsia"/>
        </w:rPr>
        <w:t>в</w:t>
      </w:r>
      <w:r>
        <w:t xml:space="preserve"> </w:t>
      </w:r>
      <w:r>
        <w:rPr>
          <w:rFonts w:hint="eastAsia"/>
        </w:rPr>
        <w:t>механизмах</w:t>
      </w:r>
      <w:r>
        <w:t xml:space="preserve"> </w:t>
      </w:r>
      <w:r>
        <w:rPr>
          <w:rFonts w:hint="eastAsia"/>
        </w:rPr>
        <w:t>старения</w:t>
      </w:r>
      <w:r>
        <w:t xml:space="preserve"> </w:t>
      </w:r>
      <w:r>
        <w:rPr>
          <w:rFonts w:hint="eastAsia"/>
        </w:rPr>
        <w:t>и</w:t>
      </w:r>
      <w:r>
        <w:t xml:space="preserve"> </w:t>
      </w:r>
      <w:r>
        <w:rPr>
          <w:rFonts w:hint="eastAsia"/>
        </w:rPr>
        <w:t>патогенезе</w:t>
      </w:r>
      <w:r>
        <w:t xml:space="preserve">, </w:t>
      </w:r>
      <w:r>
        <w:rPr>
          <w:rFonts w:hint="eastAsia"/>
        </w:rPr>
        <w:t>связанных</w:t>
      </w:r>
      <w:r>
        <w:t xml:space="preserve"> </w:t>
      </w:r>
      <w:r>
        <w:rPr>
          <w:rFonts w:hint="eastAsia"/>
        </w:rPr>
        <w:t>с</w:t>
      </w:r>
      <w:r>
        <w:t xml:space="preserve"> </w:t>
      </w:r>
      <w:r>
        <w:rPr>
          <w:rFonts w:hint="eastAsia"/>
        </w:rPr>
        <w:t>ним</w:t>
      </w:r>
      <w:r>
        <w:t xml:space="preserve"> </w:t>
      </w:r>
      <w:r>
        <w:rPr>
          <w:rFonts w:hint="eastAsia"/>
        </w:rPr>
        <w:t>нейродегенеративных</w:t>
      </w:r>
      <w:r>
        <w:t xml:space="preserve"> </w:t>
      </w:r>
      <w:r>
        <w:rPr>
          <w:rFonts w:hint="eastAsia"/>
        </w:rPr>
        <w:t>заболеваний</w:t>
      </w:r>
      <w:r>
        <w:t>.</w:t>
      </w:r>
    </w:p>
    <w:p w14:paraId="706FF3DB" w14:textId="77777777" w:rsidR="0064569D" w:rsidRDefault="0064569D" w:rsidP="0064569D"/>
    <w:p w14:paraId="11EAFFAA" w14:textId="77777777" w:rsidR="0064569D" w:rsidRDefault="0064569D" w:rsidP="0064569D">
      <w:r>
        <w:t xml:space="preserve">1.4. </w:t>
      </w:r>
      <w:r>
        <w:rPr>
          <w:rFonts w:hint="eastAsia"/>
        </w:rPr>
        <w:t>Антиоксиданты</w:t>
      </w:r>
      <w:r>
        <w:t xml:space="preserve"> </w:t>
      </w:r>
      <w:r>
        <w:rPr>
          <w:rFonts w:hint="eastAsia"/>
        </w:rPr>
        <w:t>как</w:t>
      </w:r>
      <w:r>
        <w:t xml:space="preserve"> </w:t>
      </w:r>
      <w:r>
        <w:rPr>
          <w:rFonts w:hint="eastAsia"/>
        </w:rPr>
        <w:t>геропротекторы</w:t>
      </w:r>
      <w:r>
        <w:t>.</w:t>
      </w:r>
    </w:p>
    <w:p w14:paraId="7F5ECDD5" w14:textId="77777777" w:rsidR="0064569D" w:rsidRDefault="0064569D" w:rsidP="0064569D"/>
    <w:p w14:paraId="730B639B" w14:textId="77777777" w:rsidR="0064569D" w:rsidRDefault="0064569D" w:rsidP="0064569D">
      <w:r>
        <w:t xml:space="preserve">1.4.1. </w:t>
      </w:r>
      <w:r>
        <w:rPr>
          <w:rFonts w:hint="eastAsia"/>
        </w:rPr>
        <w:t>Адресованные</w:t>
      </w:r>
      <w:r>
        <w:t xml:space="preserve"> </w:t>
      </w:r>
      <w:r>
        <w:rPr>
          <w:rFonts w:hint="eastAsia"/>
        </w:rPr>
        <w:t>в</w:t>
      </w:r>
      <w:r>
        <w:t xml:space="preserve"> </w:t>
      </w:r>
      <w:r>
        <w:rPr>
          <w:rFonts w:hint="eastAsia"/>
        </w:rPr>
        <w:t>митохондрии</w:t>
      </w:r>
      <w:r>
        <w:t xml:space="preserve"> </w:t>
      </w:r>
      <w:r>
        <w:rPr>
          <w:rFonts w:hint="eastAsia"/>
        </w:rPr>
        <w:t>антиоксиданты</w:t>
      </w:r>
      <w:r>
        <w:t xml:space="preserve"> </w:t>
      </w:r>
      <w:r>
        <w:rPr>
          <w:rFonts w:hint="eastAsia"/>
        </w:rPr>
        <w:t>новый</w:t>
      </w:r>
      <w:r>
        <w:t xml:space="preserve"> </w:t>
      </w:r>
      <w:r>
        <w:rPr>
          <w:rFonts w:hint="eastAsia"/>
        </w:rPr>
        <w:t>класс</w:t>
      </w:r>
      <w:r>
        <w:t xml:space="preserve"> </w:t>
      </w:r>
      <w:r>
        <w:rPr>
          <w:rFonts w:hint="eastAsia"/>
        </w:rPr>
        <w:t>биологически</w:t>
      </w:r>
      <w:r>
        <w:t xml:space="preserve"> </w:t>
      </w:r>
      <w:r>
        <w:rPr>
          <w:rFonts w:hint="eastAsia"/>
        </w:rPr>
        <w:t>активных</w:t>
      </w:r>
      <w:r>
        <w:t xml:space="preserve"> </w:t>
      </w:r>
      <w:r>
        <w:rPr>
          <w:rFonts w:hint="eastAsia"/>
        </w:rPr>
        <w:t>молекул</w:t>
      </w:r>
      <w:r>
        <w:t>.</w:t>
      </w:r>
    </w:p>
    <w:p w14:paraId="16F91BA2" w14:textId="77777777" w:rsidR="0064569D" w:rsidRDefault="0064569D" w:rsidP="0064569D"/>
    <w:p w14:paraId="2CBE1119" w14:textId="6DA5E619" w:rsidR="0064569D" w:rsidRPr="0064569D" w:rsidRDefault="0064569D" w:rsidP="0064569D">
      <w:r>
        <w:lastRenderedPageBreak/>
        <w:t xml:space="preserve">1.5. </w:t>
      </w:r>
      <w:r>
        <w:rPr>
          <w:rFonts w:hint="eastAsia"/>
        </w:rPr>
        <w:t>Крысы</w:t>
      </w:r>
      <w:r>
        <w:t xml:space="preserve"> </w:t>
      </w:r>
      <w:r>
        <w:rPr>
          <w:rFonts w:hint="eastAsia"/>
        </w:rPr>
        <w:t>ОХУБ</w:t>
      </w:r>
      <w:r>
        <w:t xml:space="preserve"> - </w:t>
      </w:r>
      <w:r>
        <w:rPr>
          <w:rFonts w:hint="eastAsia"/>
        </w:rPr>
        <w:t>модель</w:t>
      </w:r>
      <w:r>
        <w:t xml:space="preserve"> </w:t>
      </w:r>
      <w:r>
        <w:rPr>
          <w:rFonts w:hint="eastAsia"/>
        </w:rPr>
        <w:t>преждевременного</w:t>
      </w:r>
      <w:r>
        <w:t xml:space="preserve"> </w:t>
      </w:r>
      <w:r>
        <w:rPr>
          <w:rFonts w:hint="eastAsia"/>
        </w:rPr>
        <w:t>старения</w:t>
      </w:r>
      <w:r>
        <w:t xml:space="preserve"> </w:t>
      </w:r>
      <w:r>
        <w:rPr>
          <w:rFonts w:hint="eastAsia"/>
        </w:rPr>
        <w:t>и</w:t>
      </w:r>
      <w:r>
        <w:t xml:space="preserve"> </w:t>
      </w:r>
      <w:r>
        <w:rPr>
          <w:rFonts w:hint="eastAsia"/>
        </w:rPr>
        <w:t>связанных</w:t>
      </w:r>
      <w:r>
        <w:t xml:space="preserve"> </w:t>
      </w:r>
      <w:r>
        <w:rPr>
          <w:rFonts w:hint="eastAsia"/>
        </w:rPr>
        <w:t>с</w:t>
      </w:r>
      <w:r>
        <w:t xml:space="preserve"> </w:t>
      </w:r>
      <w:r>
        <w:rPr>
          <w:rFonts w:hint="eastAsia"/>
        </w:rPr>
        <w:t>ним</w:t>
      </w:r>
      <w:r>
        <w:t xml:space="preserve"> </w:t>
      </w:r>
      <w:r>
        <w:rPr>
          <w:rFonts w:hint="eastAsia"/>
        </w:rPr>
        <w:t>изменений</w:t>
      </w:r>
      <w:r>
        <w:t xml:space="preserve"> </w:t>
      </w:r>
      <w:r>
        <w:rPr>
          <w:rFonts w:hint="eastAsia"/>
        </w:rPr>
        <w:t>мозга</w:t>
      </w:r>
      <w:r>
        <w:t>.</w:t>
      </w:r>
    </w:p>
    <w:sectPr w:rsidR="0064569D" w:rsidRPr="0064569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7C9E2" w14:textId="77777777" w:rsidR="001D19FE" w:rsidRPr="008D1934" w:rsidRDefault="001D19FE">
      <w:pPr>
        <w:spacing w:after="0" w:line="240" w:lineRule="auto"/>
      </w:pPr>
      <w:r w:rsidRPr="008D1934">
        <w:separator/>
      </w:r>
    </w:p>
  </w:endnote>
  <w:endnote w:type="continuationSeparator" w:id="0">
    <w:p w14:paraId="38D2F704" w14:textId="77777777" w:rsidR="001D19FE" w:rsidRPr="008D1934" w:rsidRDefault="001D19F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07B5" w14:textId="77777777" w:rsidR="001D19FE" w:rsidRPr="008D1934" w:rsidRDefault="001D19FE"/>
    <w:p w14:paraId="71F092E7" w14:textId="77777777" w:rsidR="001D19FE" w:rsidRPr="008D1934" w:rsidRDefault="001D19FE"/>
    <w:p w14:paraId="35409431" w14:textId="77777777" w:rsidR="001D19FE" w:rsidRPr="008D1934" w:rsidRDefault="001D19FE"/>
    <w:p w14:paraId="0981E16A" w14:textId="77777777" w:rsidR="001D19FE" w:rsidRPr="008D1934" w:rsidRDefault="001D19FE"/>
    <w:p w14:paraId="56B1492B" w14:textId="77777777" w:rsidR="001D19FE" w:rsidRPr="008D1934" w:rsidRDefault="001D19FE"/>
    <w:p w14:paraId="6A50D028" w14:textId="77777777" w:rsidR="001D19FE" w:rsidRPr="008D1934" w:rsidRDefault="001D19FE"/>
    <w:p w14:paraId="394E910F" w14:textId="77777777" w:rsidR="001D19FE" w:rsidRPr="008D1934" w:rsidRDefault="001D19FE">
      <w:pPr>
        <w:rPr>
          <w:sz w:val="2"/>
          <w:szCs w:val="2"/>
        </w:rPr>
      </w:pPr>
      <w:r>
        <w:rPr>
          <w:noProof/>
        </w:rPr>
        <mc:AlternateContent>
          <mc:Choice Requires="wps">
            <w:drawing>
              <wp:anchor distT="0" distB="0" distL="63500" distR="63500" simplePos="0" relativeHeight="251660288" behindDoc="1" locked="0" layoutInCell="1" allowOverlap="1" wp14:anchorId="177CFC78" wp14:editId="30EE491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0587B01" w14:textId="77777777" w:rsidR="001D19FE" w:rsidRPr="008D1934" w:rsidRDefault="001D19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CFC7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587B01" w14:textId="77777777" w:rsidR="001D19FE" w:rsidRPr="008D1934" w:rsidRDefault="001D19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61FAFF6" w14:textId="77777777" w:rsidR="001D19FE" w:rsidRPr="008D1934" w:rsidRDefault="001D19FE"/>
    <w:p w14:paraId="58AE3D18" w14:textId="77777777" w:rsidR="001D19FE" w:rsidRPr="008D1934" w:rsidRDefault="001D19FE"/>
    <w:p w14:paraId="2F6A9B8F" w14:textId="77777777" w:rsidR="001D19FE" w:rsidRPr="008D1934" w:rsidRDefault="001D19FE">
      <w:pPr>
        <w:rPr>
          <w:sz w:val="2"/>
          <w:szCs w:val="2"/>
        </w:rPr>
      </w:pPr>
      <w:r>
        <w:rPr>
          <w:noProof/>
        </w:rPr>
        <mc:AlternateContent>
          <mc:Choice Requires="wps">
            <w:drawing>
              <wp:anchor distT="0" distB="0" distL="63500" distR="63500" simplePos="0" relativeHeight="251659264" behindDoc="1" locked="0" layoutInCell="1" allowOverlap="1" wp14:anchorId="40767B07" wp14:editId="1C5A919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E849C7B" w14:textId="77777777" w:rsidR="001D19FE" w:rsidRPr="008D1934" w:rsidRDefault="001D19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767B0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849C7B" w14:textId="77777777" w:rsidR="001D19FE" w:rsidRPr="008D1934" w:rsidRDefault="001D19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7DE8E9F" w14:textId="77777777" w:rsidR="001D19FE" w:rsidRPr="008D1934" w:rsidRDefault="001D19FE"/>
    <w:p w14:paraId="20124327" w14:textId="77777777" w:rsidR="001D19FE" w:rsidRPr="008D1934" w:rsidRDefault="001D19FE">
      <w:pPr>
        <w:rPr>
          <w:sz w:val="2"/>
          <w:szCs w:val="2"/>
        </w:rPr>
      </w:pPr>
    </w:p>
    <w:p w14:paraId="77A6FD64" w14:textId="77777777" w:rsidR="001D19FE" w:rsidRPr="008D1934" w:rsidRDefault="001D19FE"/>
    <w:p w14:paraId="5C53D771" w14:textId="77777777" w:rsidR="001D19FE" w:rsidRPr="008D1934" w:rsidRDefault="001D19FE">
      <w:pPr>
        <w:spacing w:after="0" w:line="240" w:lineRule="auto"/>
      </w:pPr>
    </w:p>
  </w:footnote>
  <w:footnote w:type="continuationSeparator" w:id="0">
    <w:p w14:paraId="5F541865" w14:textId="77777777" w:rsidR="001D19FE" w:rsidRPr="008D1934" w:rsidRDefault="001D19F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FE"/>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Pages>
  <Words>138</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cp:revision>
  <cp:lastPrinted>2024-05-12T14:21:00Z</cp:lastPrinted>
  <dcterms:created xsi:type="dcterms:W3CDTF">2024-05-20T16:55:00Z</dcterms:created>
  <dcterms:modified xsi:type="dcterms:W3CDTF">2024-05-21T08:38:00Z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