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C2805" w14:textId="595CC13A" w:rsidR="00F95070" w:rsidRDefault="00817F20" w:rsidP="00817F20">
      <w:r w:rsidRPr="00817F20">
        <w:rPr>
          <w:rFonts w:hint="eastAsia"/>
        </w:rPr>
        <w:t>Литвин</w:t>
      </w:r>
      <w:r w:rsidRPr="00817F20">
        <w:t xml:space="preserve"> </w:t>
      </w:r>
      <w:r w:rsidRPr="00817F20">
        <w:rPr>
          <w:rFonts w:hint="eastAsia"/>
        </w:rPr>
        <w:t>Валерия</w:t>
      </w:r>
      <w:r w:rsidRPr="00817F20">
        <w:t xml:space="preserve"> </w:t>
      </w:r>
      <w:r w:rsidRPr="00817F20">
        <w:rPr>
          <w:rFonts w:hint="eastAsia"/>
        </w:rPr>
        <w:t>Викторовна</w:t>
      </w:r>
      <w:r>
        <w:t xml:space="preserve"> </w:t>
      </w:r>
      <w:r w:rsidRPr="00817F20">
        <w:rPr>
          <w:rFonts w:hint="eastAsia"/>
        </w:rPr>
        <w:t>Концептуальные</w:t>
      </w:r>
      <w:r w:rsidRPr="00817F20">
        <w:t xml:space="preserve"> </w:t>
      </w:r>
      <w:r w:rsidRPr="00817F20">
        <w:rPr>
          <w:rFonts w:hint="eastAsia"/>
        </w:rPr>
        <w:t>основы</w:t>
      </w:r>
      <w:r w:rsidRPr="00817F20">
        <w:t xml:space="preserve"> </w:t>
      </w:r>
      <w:r w:rsidRPr="00817F20">
        <w:rPr>
          <w:rFonts w:hint="eastAsia"/>
        </w:rPr>
        <w:t>и</w:t>
      </w:r>
      <w:r w:rsidRPr="00817F20">
        <w:t xml:space="preserve"> </w:t>
      </w:r>
      <w:r w:rsidRPr="00817F20">
        <w:rPr>
          <w:rFonts w:hint="eastAsia"/>
        </w:rPr>
        <w:t>приоритеты</w:t>
      </w:r>
      <w:r w:rsidRPr="00817F20">
        <w:t xml:space="preserve"> </w:t>
      </w:r>
      <w:r w:rsidRPr="00817F20">
        <w:rPr>
          <w:rFonts w:hint="eastAsia"/>
        </w:rPr>
        <w:t>развития</w:t>
      </w:r>
      <w:r w:rsidRPr="00817F20">
        <w:t xml:space="preserve"> </w:t>
      </w:r>
      <w:r w:rsidRPr="00817F20">
        <w:rPr>
          <w:rFonts w:hint="eastAsia"/>
        </w:rPr>
        <w:t>национальной</w:t>
      </w:r>
      <w:r w:rsidRPr="00817F20">
        <w:t xml:space="preserve"> </w:t>
      </w:r>
      <w:r w:rsidRPr="00817F20">
        <w:rPr>
          <w:rFonts w:hint="eastAsia"/>
        </w:rPr>
        <w:t>сберегательной</w:t>
      </w:r>
      <w:r w:rsidRPr="00817F20">
        <w:t xml:space="preserve"> </w:t>
      </w:r>
      <w:r w:rsidRPr="00817F20">
        <w:rPr>
          <w:rFonts w:hint="eastAsia"/>
        </w:rPr>
        <w:t>системы</w:t>
      </w:r>
    </w:p>
    <w:p w14:paraId="2049C60A" w14:textId="77777777" w:rsidR="00817F20" w:rsidRDefault="00817F20" w:rsidP="00817F20">
      <w:r>
        <w:rPr>
          <w:rFonts w:hint="eastAsia"/>
        </w:rPr>
        <w:t>ОГЛАВЛЕНИЕ</w:t>
      </w:r>
      <w:r>
        <w:t xml:space="preserve"> </w:t>
      </w:r>
      <w:r>
        <w:rPr>
          <w:rFonts w:hint="eastAsia"/>
        </w:rPr>
        <w:t>ДИССЕРТАЦИИ</w:t>
      </w:r>
    </w:p>
    <w:p w14:paraId="493F1EDC" w14:textId="77777777" w:rsidR="00817F20" w:rsidRDefault="00817F20" w:rsidP="00817F20">
      <w:r>
        <w:rPr>
          <w:rFonts w:hint="eastAsia"/>
        </w:rPr>
        <w:t>доктор</w:t>
      </w:r>
      <w:r>
        <w:t xml:space="preserve"> </w:t>
      </w:r>
      <w:r>
        <w:rPr>
          <w:rFonts w:hint="eastAsia"/>
        </w:rPr>
        <w:t>наук</w:t>
      </w:r>
      <w:r>
        <w:t xml:space="preserve"> </w:t>
      </w:r>
      <w:r>
        <w:rPr>
          <w:rFonts w:hint="eastAsia"/>
        </w:rPr>
        <w:t>Литвин</w:t>
      </w:r>
      <w:r>
        <w:t xml:space="preserve"> </w:t>
      </w:r>
      <w:r>
        <w:rPr>
          <w:rFonts w:hint="eastAsia"/>
        </w:rPr>
        <w:t>Валерия</w:t>
      </w:r>
      <w:r>
        <w:t xml:space="preserve"> </w:t>
      </w:r>
      <w:r>
        <w:rPr>
          <w:rFonts w:hint="eastAsia"/>
        </w:rPr>
        <w:t>Викторовна</w:t>
      </w:r>
    </w:p>
    <w:p w14:paraId="158FC4BA" w14:textId="77777777" w:rsidR="00817F20" w:rsidRDefault="00817F20" w:rsidP="00817F20">
      <w:r>
        <w:rPr>
          <w:rFonts w:hint="eastAsia"/>
        </w:rPr>
        <w:t>Введение</w:t>
      </w:r>
    </w:p>
    <w:p w14:paraId="477ACF23" w14:textId="77777777" w:rsidR="00817F20" w:rsidRDefault="00817F20" w:rsidP="00817F20"/>
    <w:p w14:paraId="4D695B10" w14:textId="77777777" w:rsidR="00817F20" w:rsidRDefault="00817F20" w:rsidP="00817F20">
      <w:r>
        <w:rPr>
          <w:rFonts w:hint="eastAsia"/>
        </w:rPr>
        <w:t>Глава</w:t>
      </w:r>
      <w:r>
        <w:t xml:space="preserve"> 1 </w:t>
      </w:r>
      <w:r>
        <w:rPr>
          <w:rFonts w:hint="eastAsia"/>
        </w:rPr>
        <w:t>Теоретико</w:t>
      </w:r>
      <w:r>
        <w:t>-</w:t>
      </w:r>
      <w:r>
        <w:rPr>
          <w:rFonts w:hint="eastAsia"/>
        </w:rPr>
        <w:t>методологические</w:t>
      </w:r>
      <w:r>
        <w:t xml:space="preserve"> </w:t>
      </w:r>
      <w:r>
        <w:rPr>
          <w:rFonts w:hint="eastAsia"/>
        </w:rPr>
        <w:t>основы</w:t>
      </w:r>
      <w:r>
        <w:t xml:space="preserve"> </w:t>
      </w:r>
      <w:r>
        <w:rPr>
          <w:rFonts w:hint="eastAsia"/>
        </w:rPr>
        <w:t>исследования</w:t>
      </w:r>
      <w:r>
        <w:t xml:space="preserve"> </w:t>
      </w:r>
      <w:r>
        <w:rPr>
          <w:rFonts w:hint="eastAsia"/>
        </w:rPr>
        <w:t>национальной</w:t>
      </w:r>
      <w:r>
        <w:t xml:space="preserve"> </w:t>
      </w:r>
      <w:r>
        <w:rPr>
          <w:rFonts w:hint="eastAsia"/>
        </w:rPr>
        <w:t>сберегательной</w:t>
      </w:r>
      <w:r>
        <w:t xml:space="preserve"> </w:t>
      </w:r>
      <w:r>
        <w:rPr>
          <w:rFonts w:hint="eastAsia"/>
        </w:rPr>
        <w:t>системы</w:t>
      </w:r>
    </w:p>
    <w:p w14:paraId="5DD75D7C" w14:textId="77777777" w:rsidR="00817F20" w:rsidRDefault="00817F20" w:rsidP="00817F20"/>
    <w:p w14:paraId="2A2A54BC" w14:textId="77777777" w:rsidR="00817F20" w:rsidRDefault="00817F20" w:rsidP="00817F20">
      <w:r>
        <w:t xml:space="preserve">1.1 </w:t>
      </w:r>
      <w:r>
        <w:rPr>
          <w:rFonts w:hint="eastAsia"/>
        </w:rPr>
        <w:t>Концептуальные</w:t>
      </w:r>
      <w:r>
        <w:t xml:space="preserve"> </w:t>
      </w:r>
      <w:r>
        <w:rPr>
          <w:rFonts w:hint="eastAsia"/>
        </w:rPr>
        <w:t>подходы</w:t>
      </w:r>
      <w:r>
        <w:t xml:space="preserve"> </w:t>
      </w:r>
      <w:r>
        <w:rPr>
          <w:rFonts w:hint="eastAsia"/>
        </w:rPr>
        <w:t>к</w:t>
      </w:r>
      <w:r>
        <w:t xml:space="preserve"> </w:t>
      </w:r>
      <w:r>
        <w:rPr>
          <w:rFonts w:hint="eastAsia"/>
        </w:rPr>
        <w:t>исследованию</w:t>
      </w:r>
      <w:r>
        <w:t xml:space="preserve"> </w:t>
      </w:r>
      <w:r>
        <w:rPr>
          <w:rFonts w:hint="eastAsia"/>
        </w:rPr>
        <w:t>сберегательной</w:t>
      </w:r>
      <w:r>
        <w:t xml:space="preserve"> </w:t>
      </w:r>
      <w:r>
        <w:rPr>
          <w:rFonts w:hint="eastAsia"/>
        </w:rPr>
        <w:t>системы</w:t>
      </w:r>
    </w:p>
    <w:p w14:paraId="35017F59" w14:textId="77777777" w:rsidR="00817F20" w:rsidRDefault="00817F20" w:rsidP="00817F20"/>
    <w:p w14:paraId="157F4503" w14:textId="77777777" w:rsidR="00817F20" w:rsidRDefault="00817F20" w:rsidP="00817F20">
      <w:r>
        <w:rPr>
          <w:rFonts w:hint="eastAsia"/>
        </w:rPr>
        <w:t>и</w:t>
      </w:r>
      <w:r>
        <w:t xml:space="preserve"> </w:t>
      </w:r>
      <w:r>
        <w:rPr>
          <w:rFonts w:hint="eastAsia"/>
        </w:rPr>
        <w:t>их</w:t>
      </w:r>
      <w:r>
        <w:t xml:space="preserve"> </w:t>
      </w:r>
      <w:r>
        <w:rPr>
          <w:rFonts w:hint="eastAsia"/>
        </w:rPr>
        <w:t>эволюция</w:t>
      </w:r>
    </w:p>
    <w:p w14:paraId="4E874919" w14:textId="77777777" w:rsidR="00817F20" w:rsidRDefault="00817F20" w:rsidP="00817F20"/>
    <w:p w14:paraId="370C2916" w14:textId="77777777" w:rsidR="00817F20" w:rsidRDefault="00817F20" w:rsidP="00817F20">
      <w:r>
        <w:t xml:space="preserve">1.2 </w:t>
      </w:r>
      <w:r>
        <w:rPr>
          <w:rFonts w:hint="eastAsia"/>
        </w:rPr>
        <w:t>Сущностные</w:t>
      </w:r>
      <w:r>
        <w:t xml:space="preserve"> </w:t>
      </w:r>
      <w:r>
        <w:rPr>
          <w:rFonts w:hint="eastAsia"/>
        </w:rPr>
        <w:t>характеристики</w:t>
      </w:r>
      <w:r>
        <w:t xml:space="preserve"> </w:t>
      </w:r>
      <w:r>
        <w:rPr>
          <w:rFonts w:hint="eastAsia"/>
        </w:rPr>
        <w:t>национальной</w:t>
      </w:r>
      <w:r>
        <w:t xml:space="preserve"> </w:t>
      </w:r>
      <w:r>
        <w:rPr>
          <w:rFonts w:hint="eastAsia"/>
        </w:rPr>
        <w:t>сберегательной</w:t>
      </w:r>
      <w:r>
        <w:t xml:space="preserve"> </w:t>
      </w:r>
      <w:r>
        <w:rPr>
          <w:rFonts w:hint="eastAsia"/>
        </w:rPr>
        <w:t>системы</w:t>
      </w:r>
      <w:r>
        <w:t>,</w:t>
      </w:r>
    </w:p>
    <w:p w14:paraId="68910522" w14:textId="77777777" w:rsidR="00817F20" w:rsidRDefault="00817F20" w:rsidP="00817F20"/>
    <w:p w14:paraId="1E7EE8E2" w14:textId="77777777" w:rsidR="00817F20" w:rsidRDefault="00817F20" w:rsidP="00817F20">
      <w:r>
        <w:rPr>
          <w:rFonts w:hint="eastAsia"/>
        </w:rPr>
        <w:t>ее</w:t>
      </w:r>
      <w:r>
        <w:t xml:space="preserve"> </w:t>
      </w:r>
      <w:r>
        <w:rPr>
          <w:rFonts w:hint="eastAsia"/>
        </w:rPr>
        <w:t>структура</w:t>
      </w:r>
      <w:r>
        <w:t xml:space="preserve"> </w:t>
      </w:r>
      <w:r>
        <w:rPr>
          <w:rFonts w:hint="eastAsia"/>
        </w:rPr>
        <w:t>и</w:t>
      </w:r>
      <w:r>
        <w:t xml:space="preserve"> </w:t>
      </w:r>
      <w:r>
        <w:rPr>
          <w:rFonts w:hint="eastAsia"/>
        </w:rPr>
        <w:t>эмерджентные</w:t>
      </w:r>
      <w:r>
        <w:t xml:space="preserve"> </w:t>
      </w:r>
      <w:r>
        <w:rPr>
          <w:rFonts w:hint="eastAsia"/>
        </w:rPr>
        <w:t>свойства</w:t>
      </w:r>
    </w:p>
    <w:p w14:paraId="05B8DF6D" w14:textId="77777777" w:rsidR="00817F20" w:rsidRDefault="00817F20" w:rsidP="00817F20"/>
    <w:p w14:paraId="20600A5A" w14:textId="77777777" w:rsidR="00817F20" w:rsidRDefault="00817F20" w:rsidP="00817F20">
      <w:r>
        <w:t xml:space="preserve">1.3 </w:t>
      </w:r>
      <w:r>
        <w:rPr>
          <w:rFonts w:hint="eastAsia"/>
        </w:rPr>
        <w:t>Роль</w:t>
      </w:r>
      <w:r>
        <w:t xml:space="preserve"> </w:t>
      </w:r>
      <w:r>
        <w:rPr>
          <w:rFonts w:hint="eastAsia"/>
        </w:rPr>
        <w:t>сберегательной</w:t>
      </w:r>
      <w:r>
        <w:t xml:space="preserve"> </w:t>
      </w:r>
      <w:r>
        <w:rPr>
          <w:rFonts w:hint="eastAsia"/>
        </w:rPr>
        <w:t>системы</w:t>
      </w:r>
      <w:r>
        <w:t xml:space="preserve"> </w:t>
      </w:r>
      <w:r>
        <w:rPr>
          <w:rFonts w:hint="eastAsia"/>
        </w:rPr>
        <w:t>в</w:t>
      </w:r>
      <w:r>
        <w:t xml:space="preserve"> </w:t>
      </w:r>
      <w:r>
        <w:rPr>
          <w:rFonts w:hint="eastAsia"/>
        </w:rPr>
        <w:t>обеспечении</w:t>
      </w:r>
      <w:r>
        <w:t xml:space="preserve"> </w:t>
      </w:r>
      <w:r>
        <w:rPr>
          <w:rFonts w:hint="eastAsia"/>
        </w:rPr>
        <w:t>экономического</w:t>
      </w:r>
      <w:r>
        <w:t xml:space="preserve"> </w:t>
      </w:r>
      <w:r>
        <w:rPr>
          <w:rFonts w:hint="eastAsia"/>
        </w:rPr>
        <w:t>роста</w:t>
      </w:r>
      <w:r>
        <w:t xml:space="preserve"> </w:t>
      </w:r>
      <w:r>
        <w:rPr>
          <w:rFonts w:hint="eastAsia"/>
        </w:rPr>
        <w:t>и</w:t>
      </w:r>
      <w:r>
        <w:t xml:space="preserve"> </w:t>
      </w:r>
      <w:r>
        <w:rPr>
          <w:rFonts w:hint="eastAsia"/>
        </w:rPr>
        <w:t>повышения</w:t>
      </w:r>
      <w:r>
        <w:t xml:space="preserve"> </w:t>
      </w:r>
      <w:r>
        <w:rPr>
          <w:rFonts w:hint="eastAsia"/>
        </w:rPr>
        <w:t>благосостояния</w:t>
      </w:r>
      <w:r>
        <w:t xml:space="preserve"> </w:t>
      </w:r>
      <w:r>
        <w:rPr>
          <w:rFonts w:hint="eastAsia"/>
        </w:rPr>
        <w:t>населения</w:t>
      </w:r>
    </w:p>
    <w:p w14:paraId="1F79E98D" w14:textId="77777777" w:rsidR="00817F20" w:rsidRDefault="00817F20" w:rsidP="00817F20"/>
    <w:p w14:paraId="23018B4F" w14:textId="77777777" w:rsidR="00817F20" w:rsidRDefault="00817F20" w:rsidP="00817F20">
      <w:r>
        <w:rPr>
          <w:rFonts w:hint="eastAsia"/>
        </w:rPr>
        <w:t>Глава</w:t>
      </w:r>
      <w:r>
        <w:t xml:space="preserve"> 2 </w:t>
      </w:r>
      <w:r>
        <w:rPr>
          <w:rFonts w:hint="eastAsia"/>
        </w:rPr>
        <w:t>Закономерности</w:t>
      </w:r>
      <w:r>
        <w:t xml:space="preserve"> </w:t>
      </w:r>
      <w:r>
        <w:rPr>
          <w:rFonts w:hint="eastAsia"/>
        </w:rPr>
        <w:t>развития</w:t>
      </w:r>
      <w:r>
        <w:t xml:space="preserve"> </w:t>
      </w:r>
      <w:r>
        <w:rPr>
          <w:rFonts w:hint="eastAsia"/>
        </w:rPr>
        <w:t>национальных</w:t>
      </w:r>
      <w:r>
        <w:t xml:space="preserve"> </w:t>
      </w:r>
      <w:r>
        <w:rPr>
          <w:rFonts w:hint="eastAsia"/>
        </w:rPr>
        <w:t>сберегательных</w:t>
      </w:r>
      <w:r>
        <w:t xml:space="preserve"> </w:t>
      </w:r>
      <w:r>
        <w:rPr>
          <w:rFonts w:hint="eastAsia"/>
        </w:rPr>
        <w:t>систем</w:t>
      </w:r>
      <w:r>
        <w:t xml:space="preserve"> (</w:t>
      </w:r>
      <w:r>
        <w:rPr>
          <w:rFonts w:hint="eastAsia"/>
        </w:rPr>
        <w:t>НСС</w:t>
      </w:r>
      <w:r>
        <w:t>)</w:t>
      </w:r>
    </w:p>
    <w:p w14:paraId="0D4A1B50" w14:textId="77777777" w:rsidR="00817F20" w:rsidRDefault="00817F20" w:rsidP="00817F20"/>
    <w:p w14:paraId="6F0675B8" w14:textId="77777777" w:rsidR="00817F20" w:rsidRDefault="00817F20" w:rsidP="00817F20">
      <w:r>
        <w:t xml:space="preserve">2.1 </w:t>
      </w:r>
      <w:r>
        <w:rPr>
          <w:rFonts w:hint="eastAsia"/>
        </w:rPr>
        <w:t>Этапы</w:t>
      </w:r>
      <w:r>
        <w:t xml:space="preserve"> </w:t>
      </w:r>
      <w:r>
        <w:rPr>
          <w:rFonts w:hint="eastAsia"/>
        </w:rPr>
        <w:t>эволюции</w:t>
      </w:r>
      <w:r>
        <w:t xml:space="preserve"> </w:t>
      </w:r>
      <w:r>
        <w:rPr>
          <w:rFonts w:hint="eastAsia"/>
        </w:rPr>
        <w:t>и</w:t>
      </w:r>
      <w:r>
        <w:t xml:space="preserve"> </w:t>
      </w:r>
      <w:r>
        <w:rPr>
          <w:rFonts w:hint="eastAsia"/>
        </w:rPr>
        <w:t>закономерности</w:t>
      </w:r>
      <w:r>
        <w:t xml:space="preserve"> </w:t>
      </w:r>
      <w:r>
        <w:rPr>
          <w:rFonts w:hint="eastAsia"/>
        </w:rPr>
        <w:t>становления</w:t>
      </w:r>
      <w:r>
        <w:t xml:space="preserve"> </w:t>
      </w:r>
      <w:r>
        <w:rPr>
          <w:rFonts w:hint="eastAsia"/>
        </w:rPr>
        <w:t>национальных</w:t>
      </w:r>
      <w:r>
        <w:t xml:space="preserve"> </w:t>
      </w:r>
      <w:r>
        <w:rPr>
          <w:rFonts w:hint="eastAsia"/>
        </w:rPr>
        <w:t>сберегательных</w:t>
      </w:r>
      <w:r>
        <w:t xml:space="preserve"> </w:t>
      </w:r>
      <w:r>
        <w:rPr>
          <w:rFonts w:hint="eastAsia"/>
        </w:rPr>
        <w:t>систем</w:t>
      </w:r>
    </w:p>
    <w:p w14:paraId="65DF13BF" w14:textId="77777777" w:rsidR="00817F20" w:rsidRDefault="00817F20" w:rsidP="00817F20"/>
    <w:p w14:paraId="3A0562A0" w14:textId="77777777" w:rsidR="00817F20" w:rsidRDefault="00817F20" w:rsidP="00817F20">
      <w:r>
        <w:t xml:space="preserve">2.2 </w:t>
      </w:r>
      <w:r>
        <w:rPr>
          <w:rFonts w:hint="eastAsia"/>
        </w:rPr>
        <w:t>Влияние</w:t>
      </w:r>
      <w:r>
        <w:t xml:space="preserve"> </w:t>
      </w:r>
      <w:r>
        <w:rPr>
          <w:rFonts w:hint="eastAsia"/>
        </w:rPr>
        <w:t>цикличности</w:t>
      </w:r>
      <w:r>
        <w:t xml:space="preserve"> </w:t>
      </w:r>
      <w:r>
        <w:rPr>
          <w:rFonts w:hint="eastAsia"/>
        </w:rPr>
        <w:t>экономического</w:t>
      </w:r>
      <w:r>
        <w:t xml:space="preserve"> </w:t>
      </w:r>
      <w:r>
        <w:rPr>
          <w:rFonts w:hint="eastAsia"/>
        </w:rPr>
        <w:t>развития</w:t>
      </w:r>
      <w:r>
        <w:t xml:space="preserve"> </w:t>
      </w:r>
      <w:r>
        <w:rPr>
          <w:rFonts w:hint="eastAsia"/>
        </w:rPr>
        <w:t>на</w:t>
      </w:r>
      <w:r>
        <w:t xml:space="preserve"> </w:t>
      </w:r>
      <w:r>
        <w:rPr>
          <w:rFonts w:hint="eastAsia"/>
        </w:rPr>
        <w:t>институциональную</w:t>
      </w:r>
      <w:r>
        <w:t xml:space="preserve"> </w:t>
      </w:r>
      <w:r>
        <w:rPr>
          <w:rFonts w:hint="eastAsia"/>
        </w:rPr>
        <w:t>структуру</w:t>
      </w:r>
      <w:r>
        <w:t xml:space="preserve"> </w:t>
      </w:r>
      <w:r>
        <w:rPr>
          <w:rFonts w:hint="eastAsia"/>
        </w:rPr>
        <w:t>сберегательных</w:t>
      </w:r>
      <w:r>
        <w:t xml:space="preserve"> </w:t>
      </w:r>
      <w:r>
        <w:rPr>
          <w:rFonts w:hint="eastAsia"/>
        </w:rPr>
        <w:t>систем</w:t>
      </w:r>
    </w:p>
    <w:p w14:paraId="7BA55E9A" w14:textId="77777777" w:rsidR="00817F20" w:rsidRDefault="00817F20" w:rsidP="00817F20"/>
    <w:p w14:paraId="122B28EB" w14:textId="77777777" w:rsidR="00817F20" w:rsidRDefault="00817F20" w:rsidP="00817F20">
      <w:r>
        <w:t xml:space="preserve">2.3 </w:t>
      </w:r>
      <w:r>
        <w:rPr>
          <w:rFonts w:hint="eastAsia"/>
        </w:rPr>
        <w:t>Типологизация</w:t>
      </w:r>
      <w:r>
        <w:t xml:space="preserve"> </w:t>
      </w:r>
      <w:r>
        <w:rPr>
          <w:rFonts w:hint="eastAsia"/>
        </w:rPr>
        <w:t>и</w:t>
      </w:r>
      <w:r>
        <w:t xml:space="preserve"> </w:t>
      </w:r>
      <w:r>
        <w:rPr>
          <w:rFonts w:hint="eastAsia"/>
        </w:rPr>
        <w:t>межстрановые</w:t>
      </w:r>
      <w:r>
        <w:t xml:space="preserve"> </w:t>
      </w:r>
      <w:r>
        <w:rPr>
          <w:rFonts w:hint="eastAsia"/>
        </w:rPr>
        <w:t>сопоставления</w:t>
      </w:r>
      <w:r>
        <w:t xml:space="preserve"> </w:t>
      </w:r>
      <w:r>
        <w:rPr>
          <w:rFonts w:hint="eastAsia"/>
        </w:rPr>
        <w:t>с</w:t>
      </w:r>
      <w:r>
        <w:rPr>
          <w:rFonts w:hint="eastAsia"/>
        </w:rPr>
        <w:lastRenderedPageBreak/>
        <w:t>овременных</w:t>
      </w:r>
      <w:r>
        <w:t xml:space="preserve"> </w:t>
      </w:r>
      <w:r>
        <w:rPr>
          <w:rFonts w:hint="eastAsia"/>
        </w:rPr>
        <w:t>сберегательных</w:t>
      </w:r>
      <w:r>
        <w:t xml:space="preserve"> </w:t>
      </w:r>
      <w:r>
        <w:rPr>
          <w:rFonts w:hint="eastAsia"/>
        </w:rPr>
        <w:t>систем</w:t>
      </w:r>
    </w:p>
    <w:p w14:paraId="1CCD734D" w14:textId="77777777" w:rsidR="00817F20" w:rsidRDefault="00817F20" w:rsidP="00817F20"/>
    <w:p w14:paraId="10CCFFBB" w14:textId="77777777" w:rsidR="00817F20" w:rsidRDefault="00817F20" w:rsidP="00817F20">
      <w:r>
        <w:rPr>
          <w:rFonts w:hint="eastAsia"/>
        </w:rPr>
        <w:t>Глава</w:t>
      </w:r>
      <w:r>
        <w:t xml:space="preserve"> 3 </w:t>
      </w:r>
      <w:r>
        <w:rPr>
          <w:rFonts w:hint="eastAsia"/>
        </w:rPr>
        <w:t>Взаимодействие</w:t>
      </w:r>
      <w:r>
        <w:t xml:space="preserve"> </w:t>
      </w:r>
      <w:r>
        <w:rPr>
          <w:rFonts w:hint="eastAsia"/>
        </w:rPr>
        <w:t>рынка</w:t>
      </w:r>
      <w:r>
        <w:t xml:space="preserve"> </w:t>
      </w:r>
      <w:r>
        <w:rPr>
          <w:rFonts w:hint="eastAsia"/>
        </w:rPr>
        <w:t>и</w:t>
      </w:r>
      <w:r>
        <w:t xml:space="preserve"> </w:t>
      </w:r>
      <w:r>
        <w:rPr>
          <w:rFonts w:hint="eastAsia"/>
        </w:rPr>
        <w:t>государства</w:t>
      </w:r>
      <w:r>
        <w:t xml:space="preserve"> </w:t>
      </w:r>
      <w:r>
        <w:rPr>
          <w:rFonts w:hint="eastAsia"/>
        </w:rPr>
        <w:t>в</w:t>
      </w:r>
      <w:r>
        <w:t xml:space="preserve"> </w:t>
      </w:r>
      <w:r>
        <w:rPr>
          <w:rFonts w:hint="eastAsia"/>
        </w:rPr>
        <w:t>обеспечении</w:t>
      </w:r>
      <w:r>
        <w:t xml:space="preserve"> </w:t>
      </w:r>
      <w:r>
        <w:rPr>
          <w:rFonts w:hint="eastAsia"/>
        </w:rPr>
        <w:t>развития</w:t>
      </w:r>
      <w:r>
        <w:t xml:space="preserve"> </w:t>
      </w:r>
      <w:r>
        <w:rPr>
          <w:rFonts w:hint="eastAsia"/>
        </w:rPr>
        <w:t>национальной</w:t>
      </w:r>
      <w:r>
        <w:t xml:space="preserve"> </w:t>
      </w:r>
      <w:r>
        <w:rPr>
          <w:rFonts w:hint="eastAsia"/>
        </w:rPr>
        <w:t>сберегательной</w:t>
      </w:r>
      <w:r>
        <w:t xml:space="preserve"> </w:t>
      </w:r>
      <w:r>
        <w:rPr>
          <w:rFonts w:hint="eastAsia"/>
        </w:rPr>
        <w:t>системы</w:t>
      </w:r>
    </w:p>
    <w:p w14:paraId="237B6999" w14:textId="77777777" w:rsidR="00817F20" w:rsidRDefault="00817F20" w:rsidP="00817F20"/>
    <w:p w14:paraId="508EE30E" w14:textId="77777777" w:rsidR="00817F20" w:rsidRDefault="00817F20" w:rsidP="00817F20">
      <w:r>
        <w:t xml:space="preserve">3.1 </w:t>
      </w:r>
      <w:r>
        <w:rPr>
          <w:rFonts w:hint="eastAsia"/>
        </w:rPr>
        <w:t>Рынок</w:t>
      </w:r>
      <w:r>
        <w:t xml:space="preserve"> </w:t>
      </w:r>
      <w:r>
        <w:rPr>
          <w:rFonts w:hint="eastAsia"/>
        </w:rPr>
        <w:t>сбережений</w:t>
      </w:r>
      <w:r>
        <w:t xml:space="preserve"> </w:t>
      </w:r>
      <w:r>
        <w:rPr>
          <w:rFonts w:hint="eastAsia"/>
        </w:rPr>
        <w:t>в</w:t>
      </w:r>
      <w:r>
        <w:t xml:space="preserve"> </w:t>
      </w:r>
      <w:r>
        <w:rPr>
          <w:rFonts w:hint="eastAsia"/>
        </w:rPr>
        <w:t>современной</w:t>
      </w:r>
      <w:r>
        <w:t xml:space="preserve"> </w:t>
      </w:r>
      <w:r>
        <w:rPr>
          <w:rFonts w:hint="eastAsia"/>
        </w:rPr>
        <w:t>национальной</w:t>
      </w:r>
      <w:r>
        <w:t xml:space="preserve"> </w:t>
      </w:r>
      <w:r>
        <w:rPr>
          <w:rFonts w:hint="eastAsia"/>
        </w:rPr>
        <w:t>экономике</w:t>
      </w:r>
    </w:p>
    <w:p w14:paraId="14A96D13" w14:textId="77777777" w:rsidR="00817F20" w:rsidRDefault="00817F20" w:rsidP="00817F20"/>
    <w:p w14:paraId="42CA3557" w14:textId="77777777" w:rsidR="00817F20" w:rsidRDefault="00817F20" w:rsidP="00817F20">
      <w:r>
        <w:t xml:space="preserve">3.2 </w:t>
      </w:r>
      <w:r>
        <w:rPr>
          <w:rFonts w:hint="eastAsia"/>
        </w:rPr>
        <w:t>Международный</w:t>
      </w:r>
      <w:r>
        <w:t xml:space="preserve"> </w:t>
      </w:r>
      <w:r>
        <w:rPr>
          <w:rFonts w:hint="eastAsia"/>
        </w:rPr>
        <w:t>опыт</w:t>
      </w:r>
      <w:r>
        <w:t xml:space="preserve"> </w:t>
      </w:r>
      <w:r>
        <w:rPr>
          <w:rFonts w:hint="eastAsia"/>
        </w:rPr>
        <w:t>государственного</w:t>
      </w:r>
      <w:r>
        <w:t xml:space="preserve"> </w:t>
      </w:r>
      <w:r>
        <w:rPr>
          <w:rFonts w:hint="eastAsia"/>
        </w:rPr>
        <w:t>регулирования</w:t>
      </w:r>
      <w:r>
        <w:t xml:space="preserve"> </w:t>
      </w:r>
      <w:r>
        <w:rPr>
          <w:rFonts w:hint="eastAsia"/>
        </w:rPr>
        <w:t>рынка</w:t>
      </w:r>
      <w:r>
        <w:t xml:space="preserve"> </w:t>
      </w:r>
      <w:r>
        <w:rPr>
          <w:rFonts w:hint="eastAsia"/>
        </w:rPr>
        <w:t>сбережений</w:t>
      </w:r>
    </w:p>
    <w:p w14:paraId="626D105D" w14:textId="77777777" w:rsidR="00817F20" w:rsidRDefault="00817F20" w:rsidP="00817F20"/>
    <w:p w14:paraId="0D199DC0" w14:textId="77777777" w:rsidR="00817F20" w:rsidRDefault="00817F20" w:rsidP="00817F20">
      <w:r>
        <w:t xml:space="preserve">3.3 </w:t>
      </w:r>
      <w:r>
        <w:rPr>
          <w:rFonts w:hint="eastAsia"/>
        </w:rPr>
        <w:t>Взаимосвязь</w:t>
      </w:r>
      <w:r>
        <w:t xml:space="preserve"> </w:t>
      </w:r>
      <w:r>
        <w:rPr>
          <w:rFonts w:hint="eastAsia"/>
        </w:rPr>
        <w:t>институциональной</w:t>
      </w:r>
      <w:r>
        <w:t xml:space="preserve"> </w:t>
      </w:r>
      <w:r>
        <w:rPr>
          <w:rFonts w:hint="eastAsia"/>
        </w:rPr>
        <w:t>структуры</w:t>
      </w:r>
      <w:r>
        <w:t xml:space="preserve"> </w:t>
      </w:r>
      <w:r>
        <w:rPr>
          <w:rFonts w:hint="eastAsia"/>
        </w:rPr>
        <w:t>НСС</w:t>
      </w:r>
      <w:r>
        <w:t xml:space="preserve"> </w:t>
      </w:r>
      <w:r>
        <w:rPr>
          <w:rFonts w:hint="eastAsia"/>
        </w:rPr>
        <w:t>и</w:t>
      </w:r>
      <w:r>
        <w:t xml:space="preserve"> </w:t>
      </w:r>
      <w:r>
        <w:rPr>
          <w:rFonts w:hint="eastAsia"/>
        </w:rPr>
        <w:t>уровня</w:t>
      </w:r>
      <w:r>
        <w:t xml:space="preserve"> </w:t>
      </w:r>
      <w:r>
        <w:rPr>
          <w:rFonts w:hint="eastAsia"/>
        </w:rPr>
        <w:t>ее</w:t>
      </w:r>
      <w:r>
        <w:t xml:space="preserve"> </w:t>
      </w:r>
      <w:r>
        <w:rPr>
          <w:rFonts w:hint="eastAsia"/>
        </w:rPr>
        <w:t>самоорганизации</w:t>
      </w:r>
    </w:p>
    <w:p w14:paraId="2AC579AF" w14:textId="77777777" w:rsidR="00817F20" w:rsidRDefault="00817F20" w:rsidP="00817F20"/>
    <w:p w14:paraId="74DA0B7B" w14:textId="77777777" w:rsidR="00817F20" w:rsidRDefault="00817F20" w:rsidP="00817F20">
      <w:r>
        <w:rPr>
          <w:rFonts w:hint="eastAsia"/>
        </w:rPr>
        <w:t>Глава</w:t>
      </w:r>
      <w:r>
        <w:t xml:space="preserve"> 4 </w:t>
      </w:r>
      <w:r>
        <w:rPr>
          <w:rFonts w:hint="eastAsia"/>
        </w:rPr>
        <w:t>Оценка</w:t>
      </w:r>
      <w:r>
        <w:t xml:space="preserve"> </w:t>
      </w:r>
      <w:r>
        <w:rPr>
          <w:rFonts w:hint="eastAsia"/>
        </w:rPr>
        <w:t>результатов</w:t>
      </w:r>
      <w:r>
        <w:t xml:space="preserve"> </w:t>
      </w:r>
      <w:r>
        <w:rPr>
          <w:rFonts w:hint="eastAsia"/>
        </w:rPr>
        <w:t>функционирования</w:t>
      </w:r>
      <w:r>
        <w:t xml:space="preserve">, </w:t>
      </w:r>
      <w:r>
        <w:rPr>
          <w:rFonts w:hint="eastAsia"/>
        </w:rPr>
        <w:t>проблемы</w:t>
      </w:r>
      <w:r>
        <w:t xml:space="preserve"> </w:t>
      </w:r>
      <w:r>
        <w:rPr>
          <w:rFonts w:hint="eastAsia"/>
        </w:rPr>
        <w:t>и</w:t>
      </w:r>
      <w:r>
        <w:t xml:space="preserve"> </w:t>
      </w:r>
      <w:r>
        <w:rPr>
          <w:rFonts w:hint="eastAsia"/>
        </w:rPr>
        <w:t>современные</w:t>
      </w:r>
      <w:r>
        <w:t xml:space="preserve"> </w:t>
      </w:r>
      <w:r>
        <w:rPr>
          <w:rFonts w:hint="eastAsia"/>
        </w:rPr>
        <w:t>тренды</w:t>
      </w:r>
      <w:r>
        <w:t xml:space="preserve"> </w:t>
      </w:r>
      <w:r>
        <w:rPr>
          <w:rFonts w:hint="eastAsia"/>
        </w:rPr>
        <w:t>развития</w:t>
      </w:r>
      <w:r>
        <w:t xml:space="preserve"> </w:t>
      </w:r>
      <w:r>
        <w:rPr>
          <w:rFonts w:hint="eastAsia"/>
        </w:rPr>
        <w:t>российской</w:t>
      </w:r>
      <w:r>
        <w:t xml:space="preserve"> </w:t>
      </w:r>
      <w:r>
        <w:rPr>
          <w:rFonts w:hint="eastAsia"/>
        </w:rPr>
        <w:t>сберегательной</w:t>
      </w:r>
      <w:r>
        <w:t xml:space="preserve"> </w:t>
      </w:r>
      <w:r>
        <w:rPr>
          <w:rFonts w:hint="eastAsia"/>
        </w:rPr>
        <w:t>системы</w:t>
      </w:r>
    </w:p>
    <w:p w14:paraId="6BF776E0" w14:textId="77777777" w:rsidR="00817F20" w:rsidRDefault="00817F20" w:rsidP="00817F20"/>
    <w:p w14:paraId="0F985FB2" w14:textId="77777777" w:rsidR="00817F20" w:rsidRDefault="00817F20" w:rsidP="00817F20">
      <w:r>
        <w:t xml:space="preserve">4.1 </w:t>
      </w:r>
      <w:r>
        <w:rPr>
          <w:rFonts w:hint="eastAsia"/>
        </w:rPr>
        <w:t>Компонентно</w:t>
      </w:r>
      <w:r>
        <w:t>-</w:t>
      </w:r>
      <w:r>
        <w:rPr>
          <w:rFonts w:hint="eastAsia"/>
        </w:rPr>
        <w:t>структурный</w:t>
      </w:r>
      <w:r>
        <w:t xml:space="preserve"> </w:t>
      </w:r>
      <w:r>
        <w:rPr>
          <w:rFonts w:hint="eastAsia"/>
        </w:rPr>
        <w:t>анализ</w:t>
      </w:r>
      <w:r>
        <w:t xml:space="preserve"> </w:t>
      </w:r>
      <w:r>
        <w:rPr>
          <w:rFonts w:hint="eastAsia"/>
        </w:rPr>
        <w:t>национальных</w:t>
      </w:r>
      <w:r>
        <w:t xml:space="preserve"> </w:t>
      </w:r>
      <w:r>
        <w:rPr>
          <w:rFonts w:hint="eastAsia"/>
        </w:rPr>
        <w:t>сбережений</w:t>
      </w:r>
      <w:r>
        <w:t xml:space="preserve"> </w:t>
      </w:r>
      <w:r>
        <w:rPr>
          <w:rFonts w:hint="eastAsia"/>
        </w:rPr>
        <w:t>на</w:t>
      </w:r>
      <w:r>
        <w:t xml:space="preserve"> </w:t>
      </w:r>
      <w:r>
        <w:rPr>
          <w:rFonts w:hint="eastAsia"/>
        </w:rPr>
        <w:t>основе</w:t>
      </w:r>
      <w:r>
        <w:t xml:space="preserve"> </w:t>
      </w:r>
      <w:r>
        <w:rPr>
          <w:rFonts w:hint="eastAsia"/>
        </w:rPr>
        <w:t>критериев</w:t>
      </w:r>
      <w:r>
        <w:t xml:space="preserve"> </w:t>
      </w:r>
      <w:r>
        <w:rPr>
          <w:rFonts w:hint="eastAsia"/>
        </w:rPr>
        <w:t>финансовой</w:t>
      </w:r>
      <w:r>
        <w:t xml:space="preserve"> </w:t>
      </w:r>
      <w:r>
        <w:rPr>
          <w:rFonts w:hint="eastAsia"/>
        </w:rPr>
        <w:t>безопасности</w:t>
      </w:r>
      <w:r>
        <w:t xml:space="preserve"> </w:t>
      </w:r>
      <w:r>
        <w:rPr>
          <w:rFonts w:hint="eastAsia"/>
        </w:rPr>
        <w:t>Российской</w:t>
      </w:r>
      <w:r>
        <w:t xml:space="preserve"> </w:t>
      </w:r>
      <w:r>
        <w:rPr>
          <w:rFonts w:hint="eastAsia"/>
        </w:rPr>
        <w:t>Федерации</w:t>
      </w:r>
    </w:p>
    <w:p w14:paraId="639BEDED" w14:textId="77777777" w:rsidR="00817F20" w:rsidRDefault="00817F20" w:rsidP="00817F20"/>
    <w:p w14:paraId="70039B20" w14:textId="77777777" w:rsidR="00817F20" w:rsidRDefault="00817F20" w:rsidP="00817F20">
      <w:r>
        <w:t xml:space="preserve">4.2 </w:t>
      </w:r>
      <w:r>
        <w:rPr>
          <w:rFonts w:hint="eastAsia"/>
        </w:rPr>
        <w:t>Анализ</w:t>
      </w:r>
      <w:r>
        <w:t xml:space="preserve"> </w:t>
      </w:r>
      <w:r>
        <w:rPr>
          <w:rFonts w:hint="eastAsia"/>
        </w:rPr>
        <w:t>результатов</w:t>
      </w:r>
      <w:r>
        <w:t xml:space="preserve"> </w:t>
      </w:r>
      <w:r>
        <w:rPr>
          <w:rFonts w:hint="eastAsia"/>
        </w:rPr>
        <w:t>функционирования</w:t>
      </w:r>
      <w:r>
        <w:t xml:space="preserve"> </w:t>
      </w:r>
      <w:r>
        <w:rPr>
          <w:rFonts w:hint="eastAsia"/>
        </w:rPr>
        <w:t>российской</w:t>
      </w:r>
      <w:r>
        <w:t xml:space="preserve"> </w:t>
      </w:r>
      <w:r>
        <w:rPr>
          <w:rFonts w:hint="eastAsia"/>
        </w:rPr>
        <w:t>сберегательной</w:t>
      </w:r>
      <w:r>
        <w:t xml:space="preserve"> </w:t>
      </w:r>
      <w:r>
        <w:rPr>
          <w:rFonts w:hint="eastAsia"/>
        </w:rPr>
        <w:t>системы</w:t>
      </w:r>
      <w:r>
        <w:t xml:space="preserve"> </w:t>
      </w:r>
      <w:r>
        <w:rPr>
          <w:rFonts w:hint="eastAsia"/>
        </w:rPr>
        <w:t>с</w:t>
      </w:r>
      <w:r>
        <w:t xml:space="preserve"> </w:t>
      </w:r>
      <w:r>
        <w:rPr>
          <w:rFonts w:hint="eastAsia"/>
        </w:rPr>
        <w:t>учетом</w:t>
      </w:r>
      <w:r>
        <w:t xml:space="preserve"> </w:t>
      </w:r>
      <w:r>
        <w:rPr>
          <w:rFonts w:hint="eastAsia"/>
        </w:rPr>
        <w:t>теневой</w:t>
      </w:r>
      <w:r>
        <w:t xml:space="preserve"> </w:t>
      </w:r>
      <w:r>
        <w:rPr>
          <w:rFonts w:hint="eastAsia"/>
        </w:rPr>
        <w:t>составляющей</w:t>
      </w:r>
    </w:p>
    <w:p w14:paraId="55630865" w14:textId="77777777" w:rsidR="00817F20" w:rsidRDefault="00817F20" w:rsidP="00817F20"/>
    <w:p w14:paraId="5345E893" w14:textId="77777777" w:rsidR="00817F20" w:rsidRDefault="00817F20" w:rsidP="00817F20">
      <w:r>
        <w:t xml:space="preserve">4.3 </w:t>
      </w:r>
      <w:r>
        <w:rPr>
          <w:rFonts w:hint="eastAsia"/>
        </w:rPr>
        <w:t>Количественная</w:t>
      </w:r>
      <w:r>
        <w:t xml:space="preserve"> </w:t>
      </w:r>
      <w:r>
        <w:rPr>
          <w:rFonts w:hint="eastAsia"/>
        </w:rPr>
        <w:t>оценка</w:t>
      </w:r>
      <w:r>
        <w:t xml:space="preserve"> </w:t>
      </w:r>
      <w:r>
        <w:rPr>
          <w:rFonts w:hint="eastAsia"/>
        </w:rPr>
        <w:t>уровня</w:t>
      </w:r>
      <w:r>
        <w:t xml:space="preserve"> </w:t>
      </w:r>
      <w:r>
        <w:rPr>
          <w:rFonts w:hint="eastAsia"/>
        </w:rPr>
        <w:t>устойчивости</w:t>
      </w:r>
      <w:r>
        <w:t xml:space="preserve"> </w:t>
      </w:r>
      <w:r>
        <w:rPr>
          <w:rFonts w:hint="eastAsia"/>
        </w:rPr>
        <w:t>российской</w:t>
      </w:r>
      <w:r>
        <w:t xml:space="preserve"> </w:t>
      </w:r>
      <w:r>
        <w:rPr>
          <w:rFonts w:hint="eastAsia"/>
        </w:rPr>
        <w:t>сберегательной</w:t>
      </w:r>
      <w:r>
        <w:t xml:space="preserve"> </w:t>
      </w:r>
      <w:r>
        <w:rPr>
          <w:rFonts w:hint="eastAsia"/>
        </w:rPr>
        <w:t>системы</w:t>
      </w:r>
    </w:p>
    <w:p w14:paraId="3BF84018" w14:textId="77777777" w:rsidR="00817F20" w:rsidRDefault="00817F20" w:rsidP="00817F20"/>
    <w:p w14:paraId="3DBFB9C0" w14:textId="77777777" w:rsidR="00817F20" w:rsidRDefault="00817F20" w:rsidP="00817F20">
      <w:r>
        <w:rPr>
          <w:rFonts w:hint="eastAsia"/>
        </w:rPr>
        <w:t>Глава</w:t>
      </w:r>
      <w:r>
        <w:t xml:space="preserve"> 5 </w:t>
      </w:r>
      <w:r>
        <w:rPr>
          <w:rFonts w:hint="eastAsia"/>
        </w:rPr>
        <w:t>Приоритеты</w:t>
      </w:r>
      <w:r>
        <w:t xml:space="preserve"> </w:t>
      </w:r>
      <w:r>
        <w:rPr>
          <w:rFonts w:hint="eastAsia"/>
        </w:rPr>
        <w:t>реформирования</w:t>
      </w:r>
      <w:r>
        <w:t xml:space="preserve"> </w:t>
      </w:r>
      <w:r>
        <w:rPr>
          <w:rFonts w:hint="eastAsia"/>
        </w:rPr>
        <w:t>сберегательной</w:t>
      </w:r>
      <w:r>
        <w:t xml:space="preserve"> </w:t>
      </w:r>
      <w:r>
        <w:rPr>
          <w:rFonts w:hint="eastAsia"/>
        </w:rPr>
        <w:t>системы</w:t>
      </w:r>
      <w:r>
        <w:t xml:space="preserve"> </w:t>
      </w:r>
      <w:r>
        <w:rPr>
          <w:rFonts w:hint="eastAsia"/>
        </w:rPr>
        <w:t>России</w:t>
      </w:r>
    </w:p>
    <w:p w14:paraId="7F45DD34" w14:textId="77777777" w:rsidR="00817F20" w:rsidRDefault="00817F20" w:rsidP="00817F20"/>
    <w:p w14:paraId="364407A8" w14:textId="77777777" w:rsidR="00817F20" w:rsidRDefault="00817F20" w:rsidP="00817F20">
      <w:r>
        <w:rPr>
          <w:rFonts w:hint="eastAsia"/>
        </w:rPr>
        <w:t>и</w:t>
      </w:r>
      <w:r>
        <w:t xml:space="preserve"> </w:t>
      </w:r>
      <w:r>
        <w:rPr>
          <w:rFonts w:hint="eastAsia"/>
        </w:rPr>
        <w:t>совершенствование</w:t>
      </w:r>
      <w:r>
        <w:t xml:space="preserve"> </w:t>
      </w:r>
      <w:r>
        <w:rPr>
          <w:rFonts w:hint="eastAsia"/>
        </w:rPr>
        <w:t>государственного</w:t>
      </w:r>
      <w:r>
        <w:t xml:space="preserve"> </w:t>
      </w:r>
      <w:r>
        <w:rPr>
          <w:rFonts w:hint="eastAsia"/>
        </w:rPr>
        <w:t>регулирования</w:t>
      </w:r>
      <w:r>
        <w:t xml:space="preserve"> </w:t>
      </w:r>
      <w:r>
        <w:rPr>
          <w:rFonts w:hint="eastAsia"/>
        </w:rPr>
        <w:t>кредитно</w:t>
      </w:r>
      <w:r>
        <w:t>-</w:t>
      </w:r>
      <w:r>
        <w:rPr>
          <w:rFonts w:hint="eastAsia"/>
        </w:rPr>
        <w:t>финансовых</w:t>
      </w:r>
      <w:r>
        <w:t xml:space="preserve"> </w:t>
      </w:r>
      <w:r>
        <w:rPr>
          <w:rFonts w:hint="eastAsia"/>
        </w:rPr>
        <w:t>институтов</w:t>
      </w:r>
    </w:p>
    <w:p w14:paraId="6AE683EE" w14:textId="77777777" w:rsidR="00817F20" w:rsidRDefault="00817F20" w:rsidP="00817F20"/>
    <w:p w14:paraId="286041BD" w14:textId="77777777" w:rsidR="00817F20" w:rsidRDefault="00817F20" w:rsidP="00817F20">
      <w:r>
        <w:lastRenderedPageBreak/>
        <w:t xml:space="preserve">5.1 </w:t>
      </w:r>
      <w:r>
        <w:rPr>
          <w:rFonts w:hint="eastAsia"/>
        </w:rPr>
        <w:t>Обеспечение</w:t>
      </w:r>
      <w:r>
        <w:t xml:space="preserve"> </w:t>
      </w:r>
      <w:r>
        <w:rPr>
          <w:rFonts w:hint="eastAsia"/>
        </w:rPr>
        <w:t>институциональной</w:t>
      </w:r>
      <w:r>
        <w:t xml:space="preserve"> </w:t>
      </w:r>
      <w:r>
        <w:rPr>
          <w:rFonts w:hint="eastAsia"/>
        </w:rPr>
        <w:t>основы</w:t>
      </w:r>
      <w:r>
        <w:t xml:space="preserve"> </w:t>
      </w:r>
      <w:r>
        <w:rPr>
          <w:rFonts w:hint="eastAsia"/>
        </w:rPr>
        <w:t>развития</w:t>
      </w:r>
      <w:r>
        <w:t xml:space="preserve"> </w:t>
      </w:r>
      <w:r>
        <w:rPr>
          <w:rFonts w:hint="eastAsia"/>
        </w:rPr>
        <w:t>банков</w:t>
      </w:r>
      <w:r>
        <w:t xml:space="preserve"> </w:t>
      </w:r>
      <w:r>
        <w:rPr>
          <w:rFonts w:hint="eastAsia"/>
        </w:rPr>
        <w:t>и</w:t>
      </w:r>
      <w:r>
        <w:t xml:space="preserve"> </w:t>
      </w:r>
      <w:r>
        <w:rPr>
          <w:rFonts w:hint="eastAsia"/>
        </w:rPr>
        <w:t>реализации</w:t>
      </w:r>
      <w:r>
        <w:t xml:space="preserve"> </w:t>
      </w:r>
      <w:r>
        <w:rPr>
          <w:rFonts w:hint="eastAsia"/>
        </w:rPr>
        <w:t>интересов</w:t>
      </w:r>
      <w:r>
        <w:t xml:space="preserve"> </w:t>
      </w:r>
      <w:r>
        <w:rPr>
          <w:rFonts w:hint="eastAsia"/>
        </w:rPr>
        <w:t>других</w:t>
      </w:r>
      <w:r>
        <w:t xml:space="preserve"> </w:t>
      </w:r>
      <w:r>
        <w:rPr>
          <w:rFonts w:hint="eastAsia"/>
        </w:rPr>
        <w:t>субъектов</w:t>
      </w:r>
      <w:r>
        <w:t xml:space="preserve"> </w:t>
      </w:r>
      <w:r>
        <w:rPr>
          <w:rFonts w:hint="eastAsia"/>
        </w:rPr>
        <w:t>сберегательных</w:t>
      </w:r>
      <w:r>
        <w:t xml:space="preserve"> </w:t>
      </w:r>
      <w:r>
        <w:rPr>
          <w:rFonts w:hint="eastAsia"/>
        </w:rPr>
        <w:t>отношений</w:t>
      </w:r>
    </w:p>
    <w:p w14:paraId="0FC6C84E" w14:textId="77777777" w:rsidR="00817F20" w:rsidRDefault="00817F20" w:rsidP="00817F20"/>
    <w:p w14:paraId="57FF073D" w14:textId="77777777" w:rsidR="00817F20" w:rsidRDefault="00817F20" w:rsidP="00817F20">
      <w:r>
        <w:t xml:space="preserve">5.2 </w:t>
      </w:r>
      <w:r>
        <w:rPr>
          <w:rFonts w:hint="eastAsia"/>
        </w:rPr>
        <w:t>Внедрение</w:t>
      </w:r>
      <w:r>
        <w:t xml:space="preserve"> </w:t>
      </w:r>
      <w:r>
        <w:rPr>
          <w:rFonts w:hint="eastAsia"/>
        </w:rPr>
        <w:t>инновационных</w:t>
      </w:r>
      <w:r>
        <w:t xml:space="preserve"> </w:t>
      </w:r>
      <w:r>
        <w:rPr>
          <w:rFonts w:hint="eastAsia"/>
        </w:rPr>
        <w:t>банковских</w:t>
      </w:r>
      <w:r>
        <w:t xml:space="preserve"> </w:t>
      </w:r>
      <w:r>
        <w:rPr>
          <w:rFonts w:hint="eastAsia"/>
        </w:rPr>
        <w:t>продуктов</w:t>
      </w:r>
      <w:r>
        <w:t xml:space="preserve"> </w:t>
      </w:r>
      <w:r>
        <w:rPr>
          <w:rFonts w:hint="eastAsia"/>
        </w:rPr>
        <w:t>как</w:t>
      </w:r>
      <w:r>
        <w:t xml:space="preserve"> </w:t>
      </w:r>
      <w:r>
        <w:rPr>
          <w:rFonts w:hint="eastAsia"/>
        </w:rPr>
        <w:t>условие</w:t>
      </w:r>
      <w:r>
        <w:t xml:space="preserve"> </w:t>
      </w:r>
      <w:r>
        <w:rPr>
          <w:rFonts w:hint="eastAsia"/>
        </w:rPr>
        <w:t>ускорения</w:t>
      </w:r>
      <w:r>
        <w:t xml:space="preserve"> </w:t>
      </w:r>
      <w:r>
        <w:rPr>
          <w:rFonts w:hint="eastAsia"/>
        </w:rPr>
        <w:t>трансформации</w:t>
      </w:r>
      <w:r>
        <w:t xml:space="preserve"> </w:t>
      </w:r>
      <w:r>
        <w:rPr>
          <w:rFonts w:hint="eastAsia"/>
        </w:rPr>
        <w:t>национальных</w:t>
      </w:r>
      <w:r>
        <w:t xml:space="preserve"> </w:t>
      </w:r>
      <w:r>
        <w:rPr>
          <w:rFonts w:hint="eastAsia"/>
        </w:rPr>
        <w:t>сбережений</w:t>
      </w:r>
      <w:r>
        <w:t xml:space="preserve"> </w:t>
      </w:r>
      <w:r>
        <w:rPr>
          <w:rFonts w:hint="eastAsia"/>
        </w:rPr>
        <w:t>в</w:t>
      </w:r>
      <w:r>
        <w:t xml:space="preserve"> </w:t>
      </w:r>
      <w:r>
        <w:rPr>
          <w:rFonts w:hint="eastAsia"/>
        </w:rPr>
        <w:t>инвестиции</w:t>
      </w:r>
    </w:p>
    <w:p w14:paraId="6DC5A41F" w14:textId="77777777" w:rsidR="00817F20" w:rsidRDefault="00817F20" w:rsidP="00817F20"/>
    <w:p w14:paraId="523627DB" w14:textId="77777777" w:rsidR="00817F20" w:rsidRDefault="00817F20" w:rsidP="00817F20">
      <w:r>
        <w:t xml:space="preserve">5.3 </w:t>
      </w:r>
      <w:r>
        <w:rPr>
          <w:rFonts w:hint="eastAsia"/>
        </w:rPr>
        <w:t>Формирование</w:t>
      </w:r>
      <w:r>
        <w:t xml:space="preserve"> </w:t>
      </w:r>
      <w:r>
        <w:rPr>
          <w:rFonts w:hint="eastAsia"/>
        </w:rPr>
        <w:t>долгосрочных</w:t>
      </w:r>
      <w:r>
        <w:t xml:space="preserve"> </w:t>
      </w:r>
      <w:r>
        <w:rPr>
          <w:rFonts w:hint="eastAsia"/>
        </w:rPr>
        <w:t>сбережений</w:t>
      </w:r>
      <w:r>
        <w:t xml:space="preserve"> </w:t>
      </w:r>
      <w:r>
        <w:rPr>
          <w:rFonts w:hint="eastAsia"/>
        </w:rPr>
        <w:t>на</w:t>
      </w:r>
      <w:r>
        <w:t xml:space="preserve"> </w:t>
      </w:r>
      <w:r>
        <w:rPr>
          <w:rFonts w:hint="eastAsia"/>
        </w:rPr>
        <w:t>основе</w:t>
      </w:r>
      <w:r>
        <w:t xml:space="preserve"> </w:t>
      </w:r>
      <w:r>
        <w:rPr>
          <w:rFonts w:hint="eastAsia"/>
        </w:rPr>
        <w:t>повышения</w:t>
      </w:r>
      <w:r>
        <w:t xml:space="preserve"> </w:t>
      </w:r>
      <w:r>
        <w:rPr>
          <w:rFonts w:hint="eastAsia"/>
        </w:rPr>
        <w:t>инвестиционного</w:t>
      </w:r>
      <w:r>
        <w:t xml:space="preserve"> </w:t>
      </w:r>
      <w:r>
        <w:rPr>
          <w:rFonts w:hint="eastAsia"/>
        </w:rPr>
        <w:t>потенциала</w:t>
      </w:r>
      <w:r>
        <w:t xml:space="preserve"> </w:t>
      </w:r>
      <w:r>
        <w:rPr>
          <w:rFonts w:hint="eastAsia"/>
        </w:rPr>
        <w:t>страховых</w:t>
      </w:r>
      <w:r>
        <w:t xml:space="preserve"> </w:t>
      </w:r>
      <w:r>
        <w:rPr>
          <w:rFonts w:hint="eastAsia"/>
        </w:rPr>
        <w:t>и</w:t>
      </w:r>
      <w:r>
        <w:t xml:space="preserve"> </w:t>
      </w:r>
      <w:r>
        <w:rPr>
          <w:rFonts w:hint="eastAsia"/>
        </w:rPr>
        <w:t>пенсионных</w:t>
      </w:r>
      <w:r>
        <w:t xml:space="preserve"> </w:t>
      </w:r>
      <w:r>
        <w:rPr>
          <w:rFonts w:hint="eastAsia"/>
        </w:rPr>
        <w:t>институтов</w:t>
      </w:r>
    </w:p>
    <w:p w14:paraId="02A3DA4C" w14:textId="77777777" w:rsidR="00817F20" w:rsidRDefault="00817F20" w:rsidP="00817F20"/>
    <w:p w14:paraId="62FA5200" w14:textId="77777777" w:rsidR="00817F20" w:rsidRDefault="00817F20" w:rsidP="00817F20">
      <w:r>
        <w:t xml:space="preserve">5.4 </w:t>
      </w:r>
      <w:r>
        <w:rPr>
          <w:rFonts w:hint="eastAsia"/>
        </w:rPr>
        <w:t>Развитие</w:t>
      </w:r>
      <w:r>
        <w:t xml:space="preserve"> </w:t>
      </w:r>
      <w:r>
        <w:rPr>
          <w:rFonts w:hint="eastAsia"/>
        </w:rPr>
        <w:t>прогрессивных</w:t>
      </w:r>
      <w:r>
        <w:t xml:space="preserve"> </w:t>
      </w:r>
      <w:r>
        <w:rPr>
          <w:rFonts w:hint="eastAsia"/>
        </w:rPr>
        <w:t>форм</w:t>
      </w:r>
      <w:r>
        <w:t xml:space="preserve"> </w:t>
      </w:r>
      <w:r>
        <w:rPr>
          <w:rFonts w:hint="eastAsia"/>
        </w:rPr>
        <w:t>аккумуляции</w:t>
      </w:r>
      <w:r>
        <w:t xml:space="preserve"> </w:t>
      </w:r>
      <w:r>
        <w:rPr>
          <w:rFonts w:hint="eastAsia"/>
        </w:rPr>
        <w:t>сбережений</w:t>
      </w:r>
      <w:r>
        <w:t xml:space="preserve"> </w:t>
      </w:r>
      <w:r>
        <w:rPr>
          <w:rFonts w:hint="eastAsia"/>
        </w:rPr>
        <w:t>на</w:t>
      </w:r>
      <w:r>
        <w:t xml:space="preserve"> </w:t>
      </w:r>
      <w:r>
        <w:rPr>
          <w:rFonts w:hint="eastAsia"/>
        </w:rPr>
        <w:t>базе</w:t>
      </w:r>
      <w:r>
        <w:t xml:space="preserve"> </w:t>
      </w:r>
      <w:r>
        <w:rPr>
          <w:rFonts w:hint="eastAsia"/>
        </w:rPr>
        <w:t>небанковских</w:t>
      </w:r>
      <w:r>
        <w:t xml:space="preserve"> </w:t>
      </w:r>
      <w:r>
        <w:rPr>
          <w:rFonts w:hint="eastAsia"/>
        </w:rPr>
        <w:t>кредитных</w:t>
      </w:r>
      <w:r>
        <w:t xml:space="preserve"> </w:t>
      </w:r>
      <w:r>
        <w:rPr>
          <w:rFonts w:hint="eastAsia"/>
        </w:rPr>
        <w:t>организаций</w:t>
      </w:r>
      <w:r>
        <w:t xml:space="preserve">, </w:t>
      </w:r>
      <w:r>
        <w:rPr>
          <w:rFonts w:hint="eastAsia"/>
        </w:rPr>
        <w:t>паевых</w:t>
      </w:r>
      <w:r>
        <w:t xml:space="preserve"> </w:t>
      </w:r>
      <w:r>
        <w:rPr>
          <w:rFonts w:hint="eastAsia"/>
        </w:rPr>
        <w:t>инвестиционных</w:t>
      </w:r>
      <w:r>
        <w:t xml:space="preserve"> </w:t>
      </w:r>
      <w:r>
        <w:rPr>
          <w:rFonts w:hint="eastAsia"/>
        </w:rPr>
        <w:t>фондов</w:t>
      </w:r>
    </w:p>
    <w:p w14:paraId="3828B347" w14:textId="77777777" w:rsidR="00817F20" w:rsidRDefault="00817F20" w:rsidP="00817F20"/>
    <w:p w14:paraId="0C727D25" w14:textId="77777777" w:rsidR="00817F20" w:rsidRDefault="00817F20" w:rsidP="00817F20">
      <w:r>
        <w:rPr>
          <w:rFonts w:hint="eastAsia"/>
        </w:rPr>
        <w:t>и</w:t>
      </w:r>
      <w:r>
        <w:t xml:space="preserve"> </w:t>
      </w:r>
      <w:r>
        <w:rPr>
          <w:rFonts w:hint="eastAsia"/>
        </w:rPr>
        <w:t>других</w:t>
      </w:r>
      <w:r>
        <w:t xml:space="preserve"> </w:t>
      </w:r>
      <w:r>
        <w:rPr>
          <w:rFonts w:hint="eastAsia"/>
        </w:rPr>
        <w:t>институтов</w:t>
      </w:r>
      <w:r>
        <w:t xml:space="preserve"> </w:t>
      </w:r>
      <w:r>
        <w:rPr>
          <w:rFonts w:hint="eastAsia"/>
        </w:rPr>
        <w:t>НСС</w:t>
      </w:r>
    </w:p>
    <w:p w14:paraId="1F379975" w14:textId="77777777" w:rsidR="00817F20" w:rsidRDefault="00817F20" w:rsidP="00817F20"/>
    <w:p w14:paraId="3306ED01" w14:textId="77777777" w:rsidR="00817F20" w:rsidRDefault="00817F20" w:rsidP="00817F20">
      <w:r>
        <w:rPr>
          <w:rFonts w:hint="eastAsia"/>
        </w:rPr>
        <w:t>Заключение</w:t>
      </w:r>
    </w:p>
    <w:p w14:paraId="2BBF0E7D" w14:textId="77777777" w:rsidR="00817F20" w:rsidRDefault="00817F20" w:rsidP="00817F20"/>
    <w:p w14:paraId="5B9BA40E" w14:textId="77777777" w:rsidR="00817F20" w:rsidRDefault="00817F20" w:rsidP="00817F20">
      <w:r>
        <w:rPr>
          <w:rFonts w:hint="eastAsia"/>
        </w:rPr>
        <w:t>Список</w:t>
      </w:r>
      <w:r>
        <w:t xml:space="preserve"> </w:t>
      </w:r>
      <w:r>
        <w:rPr>
          <w:rFonts w:hint="eastAsia"/>
        </w:rPr>
        <w:t>литературы</w:t>
      </w:r>
    </w:p>
    <w:p w14:paraId="7CF19455" w14:textId="77777777" w:rsidR="00817F20" w:rsidRDefault="00817F20" w:rsidP="00817F20"/>
    <w:p w14:paraId="5AD48C9E" w14:textId="77777777" w:rsidR="00817F20" w:rsidRDefault="00817F20" w:rsidP="00817F20">
      <w:r>
        <w:rPr>
          <w:rFonts w:hint="eastAsia"/>
        </w:rPr>
        <w:t>Приложение</w:t>
      </w:r>
      <w:r>
        <w:t xml:space="preserve"> </w:t>
      </w:r>
      <w:r>
        <w:rPr>
          <w:rFonts w:hint="eastAsia"/>
        </w:rPr>
        <w:t>А</w:t>
      </w:r>
      <w:r>
        <w:t xml:space="preserve"> </w:t>
      </w:r>
      <w:r>
        <w:rPr>
          <w:rFonts w:hint="eastAsia"/>
        </w:rPr>
        <w:t>Модель</w:t>
      </w:r>
      <w:r>
        <w:t xml:space="preserve"> </w:t>
      </w:r>
      <w:r>
        <w:rPr>
          <w:rFonts w:hint="eastAsia"/>
        </w:rPr>
        <w:t>национальной</w:t>
      </w:r>
      <w:r>
        <w:t xml:space="preserve"> </w:t>
      </w:r>
      <w:r>
        <w:rPr>
          <w:rFonts w:hint="eastAsia"/>
        </w:rPr>
        <w:t>сберегательной</w:t>
      </w:r>
      <w:r>
        <w:t xml:space="preserve"> </w:t>
      </w:r>
      <w:r>
        <w:rPr>
          <w:rFonts w:hint="eastAsia"/>
        </w:rPr>
        <w:t>системы</w:t>
      </w:r>
    </w:p>
    <w:p w14:paraId="27238076" w14:textId="77777777" w:rsidR="00817F20" w:rsidRDefault="00817F20" w:rsidP="00817F20"/>
    <w:p w14:paraId="1803FA66" w14:textId="77777777" w:rsidR="00817F20" w:rsidRDefault="00817F20" w:rsidP="00817F20">
      <w:r>
        <w:rPr>
          <w:rFonts w:hint="eastAsia"/>
        </w:rPr>
        <w:t>Приложение</w:t>
      </w:r>
      <w:r>
        <w:t xml:space="preserve"> </w:t>
      </w:r>
      <w:r>
        <w:rPr>
          <w:rFonts w:hint="eastAsia"/>
        </w:rPr>
        <w:t>Б</w:t>
      </w:r>
      <w:r>
        <w:t xml:space="preserve"> </w:t>
      </w:r>
      <w:r>
        <w:rPr>
          <w:rFonts w:hint="eastAsia"/>
        </w:rPr>
        <w:t>Динамика</w:t>
      </w:r>
      <w:r>
        <w:t xml:space="preserve"> </w:t>
      </w:r>
      <w:r>
        <w:rPr>
          <w:rFonts w:hint="eastAsia"/>
        </w:rPr>
        <w:t>сбережений</w:t>
      </w:r>
      <w:r>
        <w:t xml:space="preserve"> </w:t>
      </w:r>
      <w:r>
        <w:rPr>
          <w:rFonts w:hint="eastAsia"/>
        </w:rPr>
        <w:t>российских</w:t>
      </w:r>
      <w:r>
        <w:t xml:space="preserve"> </w:t>
      </w:r>
      <w:r>
        <w:rPr>
          <w:rFonts w:hint="eastAsia"/>
        </w:rPr>
        <w:t>домохозяйств</w:t>
      </w:r>
      <w:r>
        <w:t xml:space="preserve"> </w:t>
      </w:r>
      <w:r>
        <w:rPr>
          <w:rFonts w:hint="eastAsia"/>
        </w:rPr>
        <w:t>и</w:t>
      </w:r>
      <w:r>
        <w:t xml:space="preserve"> </w:t>
      </w:r>
      <w:r>
        <w:rPr>
          <w:rFonts w:hint="eastAsia"/>
        </w:rPr>
        <w:t>их</w:t>
      </w:r>
    </w:p>
    <w:p w14:paraId="6BA9D220" w14:textId="77777777" w:rsidR="00817F20" w:rsidRDefault="00817F20" w:rsidP="00817F20"/>
    <w:p w14:paraId="6CEF02DE" w14:textId="77777777" w:rsidR="00817F20" w:rsidRDefault="00817F20" w:rsidP="00817F20">
      <w:r>
        <w:rPr>
          <w:rFonts w:hint="eastAsia"/>
        </w:rPr>
        <w:t>структуры</w:t>
      </w:r>
    </w:p>
    <w:p w14:paraId="284DF88F" w14:textId="77777777" w:rsidR="00817F20" w:rsidRDefault="00817F20" w:rsidP="00817F20"/>
    <w:p w14:paraId="52454DCE" w14:textId="77777777" w:rsidR="00817F20" w:rsidRDefault="00817F20" w:rsidP="00817F20">
      <w:r>
        <w:rPr>
          <w:rFonts w:hint="eastAsia"/>
        </w:rPr>
        <w:t>Приложение</w:t>
      </w:r>
      <w:r>
        <w:t xml:space="preserve"> </w:t>
      </w:r>
      <w:r>
        <w:rPr>
          <w:rFonts w:hint="eastAsia"/>
        </w:rPr>
        <w:t>В</w:t>
      </w:r>
      <w:r>
        <w:t xml:space="preserve"> </w:t>
      </w:r>
      <w:r>
        <w:rPr>
          <w:rFonts w:hint="eastAsia"/>
        </w:rPr>
        <w:t>Обоснование</w:t>
      </w:r>
      <w:r>
        <w:t xml:space="preserve"> </w:t>
      </w:r>
      <w:r>
        <w:rPr>
          <w:rFonts w:hint="eastAsia"/>
        </w:rPr>
        <w:t>механизма</w:t>
      </w:r>
      <w:r>
        <w:t xml:space="preserve"> </w:t>
      </w:r>
      <w:r>
        <w:rPr>
          <w:rFonts w:hint="eastAsia"/>
        </w:rPr>
        <w:t>распределения</w:t>
      </w:r>
      <w:r>
        <w:t xml:space="preserve"> </w:t>
      </w:r>
      <w:r>
        <w:rPr>
          <w:rFonts w:hint="eastAsia"/>
        </w:rPr>
        <w:t>и</w:t>
      </w:r>
      <w:r>
        <w:t xml:space="preserve"> </w:t>
      </w:r>
      <w:r>
        <w:rPr>
          <w:rFonts w:hint="eastAsia"/>
        </w:rPr>
        <w:t>перераспределения</w:t>
      </w:r>
    </w:p>
    <w:p w14:paraId="47C6B918" w14:textId="77777777" w:rsidR="00817F20" w:rsidRDefault="00817F20" w:rsidP="00817F20"/>
    <w:p w14:paraId="2DB79EB8" w14:textId="77777777" w:rsidR="00817F20" w:rsidRDefault="00817F20" w:rsidP="00817F20">
      <w:r>
        <w:rPr>
          <w:rFonts w:hint="eastAsia"/>
        </w:rPr>
        <w:t>доходов</w:t>
      </w:r>
    </w:p>
    <w:p w14:paraId="7850B9E1" w14:textId="77777777" w:rsidR="00817F20" w:rsidRDefault="00817F20" w:rsidP="00817F20"/>
    <w:p w14:paraId="4BF7E00D" w14:textId="77777777" w:rsidR="00817F20" w:rsidRDefault="00817F20" w:rsidP="00817F20">
      <w:r>
        <w:rPr>
          <w:rFonts w:hint="eastAsia"/>
        </w:rPr>
        <w:lastRenderedPageBreak/>
        <w:t>Приложение</w:t>
      </w:r>
      <w:r>
        <w:t xml:space="preserve"> </w:t>
      </w:r>
      <w:r>
        <w:rPr>
          <w:rFonts w:hint="eastAsia"/>
        </w:rPr>
        <w:t>Г</w:t>
      </w:r>
      <w:r>
        <w:t xml:space="preserve"> </w:t>
      </w:r>
      <w:r>
        <w:rPr>
          <w:rFonts w:hint="eastAsia"/>
        </w:rPr>
        <w:t>Совершенствование</w:t>
      </w:r>
      <w:r>
        <w:t xml:space="preserve"> </w:t>
      </w:r>
      <w:r>
        <w:rPr>
          <w:rFonts w:hint="eastAsia"/>
        </w:rPr>
        <w:t>институциональной</w:t>
      </w:r>
      <w:r>
        <w:t xml:space="preserve"> </w:t>
      </w:r>
      <w:r>
        <w:rPr>
          <w:rFonts w:hint="eastAsia"/>
        </w:rPr>
        <w:t>структуры</w:t>
      </w:r>
      <w:r>
        <w:t xml:space="preserve"> </w:t>
      </w:r>
      <w:r>
        <w:rPr>
          <w:rFonts w:hint="eastAsia"/>
        </w:rPr>
        <w:t>НСС</w:t>
      </w:r>
    </w:p>
    <w:p w14:paraId="7F5B418A" w14:textId="77777777" w:rsidR="00817F20" w:rsidRDefault="00817F20" w:rsidP="00817F20"/>
    <w:p w14:paraId="4C67126C" w14:textId="6AEE3DC5" w:rsidR="00817F20" w:rsidRPr="00817F20" w:rsidRDefault="00817F20" w:rsidP="00817F20">
      <w:r>
        <w:rPr>
          <w:rFonts w:hint="eastAsia"/>
        </w:rPr>
        <w:t>Приложение</w:t>
      </w:r>
      <w:r>
        <w:t xml:space="preserve"> </w:t>
      </w:r>
      <w:r>
        <w:rPr>
          <w:rFonts w:hint="eastAsia"/>
        </w:rPr>
        <w:t>Д</w:t>
      </w:r>
      <w:r>
        <w:t xml:space="preserve"> </w:t>
      </w:r>
      <w:r>
        <w:rPr>
          <w:rFonts w:hint="eastAsia"/>
        </w:rPr>
        <w:t>Параметры</w:t>
      </w:r>
      <w:r>
        <w:t xml:space="preserve"> </w:t>
      </w:r>
      <w:r>
        <w:rPr>
          <w:rFonts w:hint="eastAsia"/>
        </w:rPr>
        <w:t>развития</w:t>
      </w:r>
      <w:r>
        <w:t xml:space="preserve"> </w:t>
      </w:r>
      <w:r>
        <w:rPr>
          <w:rFonts w:hint="eastAsia"/>
        </w:rPr>
        <w:t>отдельных</w:t>
      </w:r>
      <w:r>
        <w:t xml:space="preserve"> </w:t>
      </w:r>
      <w:r>
        <w:rPr>
          <w:rFonts w:hint="eastAsia"/>
        </w:rPr>
        <w:t>секторов</w:t>
      </w:r>
      <w:r>
        <w:t xml:space="preserve"> </w:t>
      </w:r>
      <w:r>
        <w:rPr>
          <w:rFonts w:hint="eastAsia"/>
        </w:rPr>
        <w:t>НСС</w:t>
      </w:r>
    </w:p>
    <w:sectPr w:rsidR="00817F20" w:rsidRPr="00817F20" w:rsidSect="00CA72D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8C25C" w14:textId="77777777" w:rsidR="00CA72DB" w:rsidRDefault="00CA72DB">
      <w:pPr>
        <w:spacing w:after="0" w:line="240" w:lineRule="auto"/>
      </w:pPr>
      <w:r>
        <w:separator/>
      </w:r>
    </w:p>
  </w:endnote>
  <w:endnote w:type="continuationSeparator" w:id="0">
    <w:p w14:paraId="0716F3E7" w14:textId="77777777" w:rsidR="00CA72DB" w:rsidRDefault="00CA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1D122" w14:textId="77777777" w:rsidR="00CA72DB" w:rsidRDefault="00CA72DB"/>
    <w:p w14:paraId="0F80F7C5" w14:textId="77777777" w:rsidR="00CA72DB" w:rsidRDefault="00CA72DB"/>
    <w:p w14:paraId="61AE0220" w14:textId="77777777" w:rsidR="00CA72DB" w:rsidRDefault="00CA72DB"/>
    <w:p w14:paraId="6B94835A" w14:textId="77777777" w:rsidR="00CA72DB" w:rsidRDefault="00CA72DB"/>
    <w:p w14:paraId="3B800BF5" w14:textId="77777777" w:rsidR="00CA72DB" w:rsidRDefault="00CA72DB"/>
    <w:p w14:paraId="3A577E03" w14:textId="77777777" w:rsidR="00CA72DB" w:rsidRDefault="00CA72DB"/>
    <w:p w14:paraId="498A01EB" w14:textId="77777777" w:rsidR="00CA72DB" w:rsidRDefault="00CA72D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BD28B0" wp14:editId="30CED3E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FA20C" w14:textId="77777777" w:rsidR="00CA72DB" w:rsidRDefault="00CA72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BD28B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66FA20C" w14:textId="77777777" w:rsidR="00CA72DB" w:rsidRDefault="00CA72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78837D" w14:textId="77777777" w:rsidR="00CA72DB" w:rsidRDefault="00CA72DB"/>
    <w:p w14:paraId="00593A91" w14:textId="77777777" w:rsidR="00CA72DB" w:rsidRDefault="00CA72DB"/>
    <w:p w14:paraId="7A286C38" w14:textId="77777777" w:rsidR="00CA72DB" w:rsidRDefault="00CA72D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9A461AC" wp14:editId="0243B6A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0354F" w14:textId="77777777" w:rsidR="00CA72DB" w:rsidRDefault="00CA72DB"/>
                          <w:p w14:paraId="5A9A0146" w14:textId="77777777" w:rsidR="00CA72DB" w:rsidRDefault="00CA72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A461A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CD0354F" w14:textId="77777777" w:rsidR="00CA72DB" w:rsidRDefault="00CA72DB"/>
                    <w:p w14:paraId="5A9A0146" w14:textId="77777777" w:rsidR="00CA72DB" w:rsidRDefault="00CA72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CC8C3D" w14:textId="77777777" w:rsidR="00CA72DB" w:rsidRDefault="00CA72DB"/>
    <w:p w14:paraId="712CFDF6" w14:textId="77777777" w:rsidR="00CA72DB" w:rsidRDefault="00CA72DB">
      <w:pPr>
        <w:rPr>
          <w:sz w:val="2"/>
          <w:szCs w:val="2"/>
        </w:rPr>
      </w:pPr>
    </w:p>
    <w:p w14:paraId="6617C5AB" w14:textId="77777777" w:rsidR="00CA72DB" w:rsidRDefault="00CA72DB"/>
    <w:p w14:paraId="39072257" w14:textId="77777777" w:rsidR="00CA72DB" w:rsidRDefault="00CA72DB">
      <w:pPr>
        <w:spacing w:after="0" w:line="240" w:lineRule="auto"/>
      </w:pPr>
    </w:p>
  </w:footnote>
  <w:footnote w:type="continuationSeparator" w:id="0">
    <w:p w14:paraId="31832A77" w14:textId="77777777" w:rsidR="00CA72DB" w:rsidRDefault="00CA7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674"/>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70"/>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2DB"/>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14696</TotalTime>
  <Pages>4</Pages>
  <Words>399</Words>
  <Characters>2276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2278</cp:revision>
  <cp:lastPrinted>2009-02-06T05:36:00Z</cp:lastPrinted>
  <dcterms:created xsi:type="dcterms:W3CDTF">2024-04-09T10:20:00Z</dcterms:created>
  <dcterms:modified xsi:type="dcterms:W3CDTF">2024-04-26T19:28:00Z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