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21FD" w14:textId="6016DA12" w:rsidR="00E65D9F" w:rsidRDefault="00B358A9" w:rsidP="00B358A9">
      <w:pPr>
        <w:rPr>
          <w:rFonts w:ascii="Times New Roman" w:eastAsia="Arial Unicode MS" w:hAnsi="Times New Roman" w:cs="Times New Roman"/>
          <w:b/>
          <w:bCs/>
          <w:color w:val="000000"/>
          <w:kern w:val="0"/>
          <w:sz w:val="28"/>
          <w:szCs w:val="28"/>
          <w:lang w:eastAsia="ru-RU" w:bidi="uk-UA"/>
        </w:rPr>
      </w:pPr>
      <w:r w:rsidRPr="00B358A9">
        <w:rPr>
          <w:rFonts w:ascii="Times New Roman" w:eastAsia="Arial Unicode MS" w:hAnsi="Times New Roman" w:cs="Times New Roman" w:hint="eastAsia"/>
          <w:b/>
          <w:bCs/>
          <w:color w:val="000000"/>
          <w:kern w:val="0"/>
          <w:sz w:val="28"/>
          <w:szCs w:val="28"/>
          <w:lang w:eastAsia="ru-RU" w:bidi="uk-UA"/>
        </w:rPr>
        <w:t>Айриян</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Александр</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Сержикович</w:t>
      </w:r>
      <w:r>
        <w:rPr>
          <w:rFonts w:ascii="Times New Roman" w:eastAsia="Arial Unicode MS" w:hAnsi="Times New Roman" w:cs="Times New Roman" w:hint="eastAsia"/>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Численное</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моделирование</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тепловых</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процессов</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в</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ячейках</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подачи</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молекул</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в</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источник</w:t>
      </w:r>
      <w:r w:rsidRPr="00B358A9">
        <w:rPr>
          <w:rFonts w:ascii="Times New Roman" w:eastAsia="Arial Unicode MS" w:hAnsi="Times New Roman" w:cs="Times New Roman"/>
          <w:b/>
          <w:bCs/>
          <w:color w:val="000000"/>
          <w:kern w:val="0"/>
          <w:sz w:val="28"/>
          <w:szCs w:val="28"/>
          <w:lang w:eastAsia="ru-RU" w:bidi="uk-UA"/>
        </w:rPr>
        <w:t xml:space="preserve"> </w:t>
      </w:r>
      <w:r w:rsidRPr="00B358A9">
        <w:rPr>
          <w:rFonts w:ascii="Times New Roman" w:eastAsia="Arial Unicode MS" w:hAnsi="Times New Roman" w:cs="Times New Roman" w:hint="eastAsia"/>
          <w:b/>
          <w:bCs/>
          <w:color w:val="000000"/>
          <w:kern w:val="0"/>
          <w:sz w:val="28"/>
          <w:szCs w:val="28"/>
          <w:lang w:eastAsia="ru-RU" w:bidi="uk-UA"/>
        </w:rPr>
        <w:t>ионов</w:t>
      </w:r>
    </w:p>
    <w:p w14:paraId="24F7FD23" w14:textId="77777777" w:rsidR="00B358A9" w:rsidRDefault="00B358A9" w:rsidP="00B358A9">
      <w:r>
        <w:rPr>
          <w:rFonts w:hint="eastAsia"/>
        </w:rPr>
        <w:t>ОГЛАВЛЕНИЕ</w:t>
      </w:r>
      <w:r>
        <w:t xml:space="preserve"> </w:t>
      </w:r>
      <w:r>
        <w:rPr>
          <w:rFonts w:hint="eastAsia"/>
        </w:rPr>
        <w:t>ДИССЕРТАЦИИ</w:t>
      </w:r>
    </w:p>
    <w:p w14:paraId="58B6DC2A" w14:textId="77777777" w:rsidR="00B358A9" w:rsidRDefault="00B358A9" w:rsidP="00B358A9">
      <w:r>
        <w:rPr>
          <w:rFonts w:hint="eastAsia"/>
        </w:rPr>
        <w:t>кандидат</w:t>
      </w:r>
      <w:r>
        <w:t xml:space="preserve"> </w:t>
      </w:r>
      <w:r>
        <w:rPr>
          <w:rFonts w:hint="eastAsia"/>
        </w:rPr>
        <w:t>наук</w:t>
      </w:r>
      <w:r>
        <w:t xml:space="preserve"> </w:t>
      </w:r>
      <w:r>
        <w:rPr>
          <w:rFonts w:hint="eastAsia"/>
        </w:rPr>
        <w:t>Айриян</w:t>
      </w:r>
      <w:r>
        <w:t xml:space="preserve"> </w:t>
      </w:r>
      <w:r>
        <w:rPr>
          <w:rFonts w:hint="eastAsia"/>
        </w:rPr>
        <w:t>Александр</w:t>
      </w:r>
      <w:r>
        <w:t xml:space="preserve"> </w:t>
      </w:r>
      <w:r>
        <w:rPr>
          <w:rFonts w:hint="eastAsia"/>
        </w:rPr>
        <w:t>Сержикович</w:t>
      </w:r>
    </w:p>
    <w:p w14:paraId="7A2916CA" w14:textId="77777777" w:rsidR="00B358A9" w:rsidRDefault="00B358A9" w:rsidP="00B358A9">
      <w:r>
        <w:rPr>
          <w:rFonts w:hint="eastAsia"/>
        </w:rPr>
        <w:t>Введение</w:t>
      </w:r>
    </w:p>
    <w:p w14:paraId="155C33EE" w14:textId="77777777" w:rsidR="00B358A9" w:rsidRDefault="00B358A9" w:rsidP="00B358A9"/>
    <w:p w14:paraId="0D40DE59" w14:textId="77777777" w:rsidR="00B358A9" w:rsidRDefault="00B358A9" w:rsidP="00B358A9">
      <w:r>
        <w:rPr>
          <w:rFonts w:hint="eastAsia"/>
        </w:rPr>
        <w:t>Глава</w:t>
      </w:r>
      <w:r>
        <w:t xml:space="preserve"> 1. </w:t>
      </w:r>
      <w:r>
        <w:rPr>
          <w:rFonts w:hint="eastAsia"/>
        </w:rPr>
        <w:t>Описание</w:t>
      </w:r>
      <w:r>
        <w:t xml:space="preserve"> </w:t>
      </w:r>
      <w:r>
        <w:rPr>
          <w:rFonts w:hint="eastAsia"/>
        </w:rPr>
        <w:t>моделей</w:t>
      </w:r>
      <w:r>
        <w:t xml:space="preserve"> </w:t>
      </w:r>
      <w:r>
        <w:rPr>
          <w:rFonts w:hint="eastAsia"/>
        </w:rPr>
        <w:t>тепловых</w:t>
      </w:r>
      <w:r>
        <w:t xml:space="preserve"> </w:t>
      </w:r>
      <w:r>
        <w:rPr>
          <w:rFonts w:hint="eastAsia"/>
        </w:rPr>
        <w:t>процессов</w:t>
      </w:r>
      <w:r>
        <w:t xml:space="preserve">, </w:t>
      </w:r>
      <w:r>
        <w:rPr>
          <w:rFonts w:hint="eastAsia"/>
        </w:rPr>
        <w:t>методология</w:t>
      </w:r>
    </w:p>
    <w:p w14:paraId="0C9EA83E" w14:textId="77777777" w:rsidR="00B358A9" w:rsidRDefault="00B358A9" w:rsidP="00B358A9"/>
    <w:p w14:paraId="3DA916EF" w14:textId="77777777" w:rsidR="00B358A9" w:rsidRDefault="00B358A9" w:rsidP="00B358A9">
      <w:r>
        <w:rPr>
          <w:rFonts w:hint="eastAsia"/>
        </w:rPr>
        <w:t>и</w:t>
      </w:r>
      <w:r>
        <w:t xml:space="preserve"> </w:t>
      </w:r>
      <w:r>
        <w:rPr>
          <w:rFonts w:hint="eastAsia"/>
        </w:rPr>
        <w:t>методы</w:t>
      </w:r>
      <w:r>
        <w:t xml:space="preserve"> </w:t>
      </w:r>
      <w:r>
        <w:rPr>
          <w:rFonts w:hint="eastAsia"/>
        </w:rPr>
        <w:t>исследования</w:t>
      </w:r>
    </w:p>
    <w:p w14:paraId="1AE1A272" w14:textId="77777777" w:rsidR="00B358A9" w:rsidRDefault="00B358A9" w:rsidP="00B358A9"/>
    <w:p w14:paraId="5D21BE2A" w14:textId="77777777" w:rsidR="00B358A9" w:rsidRDefault="00B358A9" w:rsidP="00B358A9">
      <w:r>
        <w:t xml:space="preserve">1.1 </w:t>
      </w:r>
      <w:r>
        <w:rPr>
          <w:rFonts w:hint="eastAsia"/>
        </w:rPr>
        <w:t>Цилиндрическая</w:t>
      </w:r>
      <w:r>
        <w:t xml:space="preserve"> </w:t>
      </w:r>
      <w:r>
        <w:rPr>
          <w:rFonts w:hint="eastAsia"/>
        </w:rPr>
        <w:t>криогенная</w:t>
      </w:r>
      <w:r>
        <w:t xml:space="preserve"> </w:t>
      </w:r>
      <w:r>
        <w:rPr>
          <w:rFonts w:hint="eastAsia"/>
        </w:rPr>
        <w:t>ячейка</w:t>
      </w:r>
      <w:r>
        <w:t xml:space="preserve"> </w:t>
      </w:r>
      <w:r>
        <w:rPr>
          <w:rFonts w:hint="eastAsia"/>
        </w:rPr>
        <w:t>импульсной</w:t>
      </w:r>
      <w:r>
        <w:t xml:space="preserve"> </w:t>
      </w:r>
      <w:r>
        <w:rPr>
          <w:rFonts w:hint="eastAsia"/>
        </w:rPr>
        <w:t>инжекции</w:t>
      </w:r>
    </w:p>
    <w:p w14:paraId="7289276C" w14:textId="77777777" w:rsidR="00B358A9" w:rsidRDefault="00B358A9" w:rsidP="00B358A9"/>
    <w:p w14:paraId="12BA5618" w14:textId="77777777" w:rsidR="00B358A9" w:rsidRDefault="00B358A9" w:rsidP="00B358A9">
      <w:r>
        <w:t xml:space="preserve">1.1.1 </w:t>
      </w:r>
      <w:r>
        <w:rPr>
          <w:rFonts w:hint="eastAsia"/>
        </w:rPr>
        <w:t>Описание</w:t>
      </w:r>
      <w:r>
        <w:t xml:space="preserve"> </w:t>
      </w:r>
      <w:r>
        <w:rPr>
          <w:rFonts w:hint="eastAsia"/>
        </w:rPr>
        <w:t>криогенной</w:t>
      </w:r>
      <w:r>
        <w:t xml:space="preserve"> </w:t>
      </w:r>
      <w:r>
        <w:rPr>
          <w:rFonts w:hint="eastAsia"/>
        </w:rPr>
        <w:t>ячейки</w:t>
      </w:r>
      <w:r>
        <w:t xml:space="preserve"> </w:t>
      </w:r>
      <w:r>
        <w:rPr>
          <w:rFonts w:hint="eastAsia"/>
        </w:rPr>
        <w:t>импульсной</w:t>
      </w:r>
      <w:r>
        <w:t xml:space="preserve"> </w:t>
      </w:r>
      <w:r>
        <w:rPr>
          <w:rFonts w:hint="eastAsia"/>
        </w:rPr>
        <w:t>инжекции</w:t>
      </w:r>
    </w:p>
    <w:p w14:paraId="118593F0" w14:textId="77777777" w:rsidR="00B358A9" w:rsidRDefault="00B358A9" w:rsidP="00B358A9"/>
    <w:p w14:paraId="4C892106" w14:textId="77777777" w:rsidR="00B358A9" w:rsidRDefault="00B358A9" w:rsidP="00B358A9">
      <w:r>
        <w:t xml:space="preserve">1.1.2 </w:t>
      </w:r>
      <w:r>
        <w:rPr>
          <w:rFonts w:hint="eastAsia"/>
        </w:rPr>
        <w:t>Теплофизические</w:t>
      </w:r>
      <w:r>
        <w:t xml:space="preserve"> </w:t>
      </w:r>
      <w:r>
        <w:rPr>
          <w:rFonts w:hint="eastAsia"/>
        </w:rPr>
        <w:t>коэффициенты</w:t>
      </w:r>
      <w:r>
        <w:t xml:space="preserve"> </w:t>
      </w:r>
      <w:r>
        <w:rPr>
          <w:rFonts w:hint="eastAsia"/>
        </w:rPr>
        <w:t>материалов</w:t>
      </w:r>
      <w:r>
        <w:t xml:space="preserve"> </w:t>
      </w:r>
      <w:r>
        <w:rPr>
          <w:rFonts w:hint="eastAsia"/>
        </w:rPr>
        <w:t>ячейки</w:t>
      </w:r>
    </w:p>
    <w:p w14:paraId="43C4BDEB" w14:textId="77777777" w:rsidR="00B358A9" w:rsidRDefault="00B358A9" w:rsidP="00B358A9"/>
    <w:p w14:paraId="6DB6B8EF" w14:textId="77777777" w:rsidR="00B358A9" w:rsidRDefault="00B358A9" w:rsidP="00B358A9">
      <w:r>
        <w:t xml:space="preserve">1.1.3 </w:t>
      </w:r>
      <w:r>
        <w:rPr>
          <w:rFonts w:hint="eastAsia"/>
        </w:rPr>
        <w:t>Постановка</w:t>
      </w:r>
      <w:r>
        <w:t xml:space="preserve"> </w:t>
      </w:r>
      <w:r>
        <w:rPr>
          <w:rFonts w:hint="eastAsia"/>
        </w:rPr>
        <w:t>задачи</w:t>
      </w:r>
      <w:r>
        <w:t xml:space="preserve"> </w:t>
      </w:r>
      <w:r>
        <w:rPr>
          <w:rFonts w:hint="eastAsia"/>
        </w:rPr>
        <w:t>для</w:t>
      </w:r>
      <w:r>
        <w:t xml:space="preserve"> </w:t>
      </w:r>
      <w:r>
        <w:rPr>
          <w:rFonts w:hint="eastAsia"/>
        </w:rPr>
        <w:t>уравнения</w:t>
      </w:r>
      <w:r>
        <w:t xml:space="preserve"> </w:t>
      </w:r>
      <w:r>
        <w:rPr>
          <w:rFonts w:hint="eastAsia"/>
        </w:rPr>
        <w:t>теплопроводности</w:t>
      </w:r>
    </w:p>
    <w:p w14:paraId="15E19D7E" w14:textId="77777777" w:rsidR="00B358A9" w:rsidRDefault="00B358A9" w:rsidP="00B358A9"/>
    <w:p w14:paraId="0B639736" w14:textId="77777777" w:rsidR="00B358A9" w:rsidRDefault="00B358A9" w:rsidP="00B358A9">
      <w:r>
        <w:rPr>
          <w:rFonts w:hint="eastAsia"/>
        </w:rPr>
        <w:t>в</w:t>
      </w:r>
      <w:r>
        <w:t xml:space="preserve"> </w:t>
      </w:r>
      <w:r>
        <w:rPr>
          <w:rFonts w:hint="eastAsia"/>
        </w:rPr>
        <w:t>цилиндрических</w:t>
      </w:r>
      <w:r>
        <w:t xml:space="preserve"> </w:t>
      </w:r>
      <w:r>
        <w:rPr>
          <w:rFonts w:hint="eastAsia"/>
        </w:rPr>
        <w:t>координатах</w:t>
      </w:r>
    </w:p>
    <w:p w14:paraId="06AC9B15" w14:textId="77777777" w:rsidR="00B358A9" w:rsidRDefault="00B358A9" w:rsidP="00B358A9"/>
    <w:p w14:paraId="26C62B67" w14:textId="77777777" w:rsidR="00B358A9" w:rsidRDefault="00B358A9" w:rsidP="00B358A9">
      <w:r>
        <w:t xml:space="preserve">1.2 </w:t>
      </w:r>
      <w:r>
        <w:rPr>
          <w:rFonts w:hint="eastAsia"/>
        </w:rPr>
        <w:t>Плоская</w:t>
      </w:r>
      <w:r>
        <w:t xml:space="preserve"> </w:t>
      </w:r>
      <w:r>
        <w:rPr>
          <w:rFonts w:hint="eastAsia"/>
        </w:rPr>
        <w:t>ячейка</w:t>
      </w:r>
      <w:r>
        <w:t xml:space="preserve"> </w:t>
      </w:r>
      <w:r>
        <w:rPr>
          <w:rFonts w:hint="eastAsia"/>
        </w:rPr>
        <w:t>постоянной</w:t>
      </w:r>
      <w:r>
        <w:t xml:space="preserve"> </w:t>
      </w:r>
      <w:r>
        <w:rPr>
          <w:rFonts w:hint="eastAsia"/>
        </w:rPr>
        <w:t>инжекции</w:t>
      </w:r>
    </w:p>
    <w:p w14:paraId="1B7BDFCB" w14:textId="77777777" w:rsidR="00B358A9" w:rsidRDefault="00B358A9" w:rsidP="00B358A9"/>
    <w:p w14:paraId="7A452C42" w14:textId="77777777" w:rsidR="00B358A9" w:rsidRDefault="00B358A9" w:rsidP="00B358A9">
      <w:r>
        <w:t xml:space="preserve">1.2.1 </w:t>
      </w:r>
      <w:r>
        <w:rPr>
          <w:rFonts w:hint="eastAsia"/>
        </w:rPr>
        <w:t>Описание</w:t>
      </w:r>
      <w:r>
        <w:t xml:space="preserve"> </w:t>
      </w:r>
      <w:r>
        <w:rPr>
          <w:rFonts w:hint="eastAsia"/>
        </w:rPr>
        <w:t>функционирования</w:t>
      </w:r>
      <w:r>
        <w:t xml:space="preserve"> </w:t>
      </w:r>
      <w:r>
        <w:rPr>
          <w:rFonts w:hint="eastAsia"/>
        </w:rPr>
        <w:t>ячейки</w:t>
      </w:r>
      <w:r>
        <w:t xml:space="preserve"> </w:t>
      </w:r>
      <w:r>
        <w:rPr>
          <w:rFonts w:hint="eastAsia"/>
        </w:rPr>
        <w:t>постоянной</w:t>
      </w:r>
      <w:r>
        <w:t xml:space="preserve"> </w:t>
      </w:r>
      <w:r>
        <w:rPr>
          <w:rFonts w:hint="eastAsia"/>
        </w:rPr>
        <w:t>инжекции</w:t>
      </w:r>
    </w:p>
    <w:p w14:paraId="4ABFE50D" w14:textId="77777777" w:rsidR="00B358A9" w:rsidRDefault="00B358A9" w:rsidP="00B358A9"/>
    <w:p w14:paraId="3EC2EDFA" w14:textId="77777777" w:rsidR="00B358A9" w:rsidRDefault="00B358A9" w:rsidP="00B358A9">
      <w:r>
        <w:t xml:space="preserve">1.2.2 </w:t>
      </w:r>
      <w:r>
        <w:rPr>
          <w:rFonts w:hint="eastAsia"/>
        </w:rPr>
        <w:t>Постановка</w:t>
      </w:r>
      <w:r>
        <w:t xml:space="preserve"> </w:t>
      </w:r>
      <w:r>
        <w:rPr>
          <w:rFonts w:hint="eastAsia"/>
        </w:rPr>
        <w:t>задачи</w:t>
      </w:r>
      <w:r>
        <w:t xml:space="preserve"> </w:t>
      </w:r>
      <w:r>
        <w:rPr>
          <w:rFonts w:hint="eastAsia"/>
        </w:rPr>
        <w:t>для</w:t>
      </w:r>
      <w:r>
        <w:t xml:space="preserve"> </w:t>
      </w:r>
      <w:r>
        <w:rPr>
          <w:rFonts w:hint="eastAsia"/>
        </w:rPr>
        <w:t>уравнения</w:t>
      </w:r>
      <w:r>
        <w:t xml:space="preserve"> </w:t>
      </w:r>
      <w:r>
        <w:rPr>
          <w:rFonts w:hint="eastAsia"/>
        </w:rPr>
        <w:t>теплопроводности</w:t>
      </w:r>
    </w:p>
    <w:p w14:paraId="573069E2" w14:textId="77777777" w:rsidR="00B358A9" w:rsidRDefault="00B358A9" w:rsidP="00B358A9"/>
    <w:p w14:paraId="775AE9AD" w14:textId="77777777" w:rsidR="00B358A9" w:rsidRDefault="00B358A9" w:rsidP="00B358A9">
      <w:r>
        <w:rPr>
          <w:rFonts w:hint="eastAsia"/>
        </w:rPr>
        <w:lastRenderedPageBreak/>
        <w:t>в</w:t>
      </w:r>
      <w:r>
        <w:t xml:space="preserve"> </w:t>
      </w:r>
      <w:r>
        <w:rPr>
          <w:rFonts w:hint="eastAsia"/>
        </w:rPr>
        <w:t>декартовых</w:t>
      </w:r>
      <w:r>
        <w:t xml:space="preserve"> </w:t>
      </w:r>
      <w:r>
        <w:rPr>
          <w:rFonts w:hint="eastAsia"/>
        </w:rPr>
        <w:t>координатах</w:t>
      </w:r>
    </w:p>
    <w:p w14:paraId="75C3853C" w14:textId="77777777" w:rsidR="00B358A9" w:rsidRDefault="00B358A9" w:rsidP="00B358A9"/>
    <w:p w14:paraId="68DB4482" w14:textId="77777777" w:rsidR="00B358A9" w:rsidRDefault="00B358A9" w:rsidP="00B358A9">
      <w:r>
        <w:t xml:space="preserve">1.3 </w:t>
      </w:r>
      <w:r>
        <w:rPr>
          <w:rFonts w:hint="eastAsia"/>
        </w:rPr>
        <w:t>Методология</w:t>
      </w:r>
      <w:r>
        <w:t xml:space="preserve"> </w:t>
      </w:r>
      <w:r>
        <w:rPr>
          <w:rFonts w:hint="eastAsia"/>
        </w:rPr>
        <w:t>вычислительного</w:t>
      </w:r>
      <w:r>
        <w:t xml:space="preserve"> </w:t>
      </w:r>
      <w:r>
        <w:rPr>
          <w:rFonts w:hint="eastAsia"/>
        </w:rPr>
        <w:t>эксперимента</w:t>
      </w:r>
      <w:r>
        <w:t xml:space="preserve"> </w:t>
      </w:r>
      <w:r>
        <w:rPr>
          <w:rFonts w:hint="eastAsia"/>
        </w:rPr>
        <w:t>в</w:t>
      </w:r>
      <w:r>
        <w:t xml:space="preserve"> </w:t>
      </w:r>
      <w:r>
        <w:rPr>
          <w:rFonts w:hint="eastAsia"/>
        </w:rPr>
        <w:t>эпоху</w:t>
      </w:r>
      <w:r>
        <w:t xml:space="preserve"> </w:t>
      </w:r>
      <w:r>
        <w:rPr>
          <w:rFonts w:hint="eastAsia"/>
        </w:rPr>
        <w:t>высокопроизводительных</w:t>
      </w:r>
      <w:r>
        <w:t xml:space="preserve"> </w:t>
      </w:r>
      <w:r>
        <w:rPr>
          <w:rFonts w:hint="eastAsia"/>
        </w:rPr>
        <w:t>вычислений</w:t>
      </w:r>
    </w:p>
    <w:p w14:paraId="3EE016DA" w14:textId="77777777" w:rsidR="00B358A9" w:rsidRDefault="00B358A9" w:rsidP="00B358A9"/>
    <w:p w14:paraId="35D98B0D" w14:textId="77777777" w:rsidR="00B358A9" w:rsidRDefault="00B358A9" w:rsidP="00B358A9">
      <w:r>
        <w:t xml:space="preserve">1.4 </w:t>
      </w:r>
      <w:r>
        <w:rPr>
          <w:rFonts w:hint="eastAsia"/>
        </w:rPr>
        <w:t>Обсуждение</w:t>
      </w:r>
      <w:r>
        <w:t xml:space="preserve"> </w:t>
      </w:r>
      <w:r>
        <w:rPr>
          <w:rFonts w:hint="eastAsia"/>
        </w:rPr>
        <w:t>методов</w:t>
      </w:r>
      <w:r>
        <w:t xml:space="preserve"> </w:t>
      </w:r>
      <w:r>
        <w:rPr>
          <w:rFonts w:hint="eastAsia"/>
        </w:rPr>
        <w:t>численного</w:t>
      </w:r>
      <w:r>
        <w:t xml:space="preserve"> </w:t>
      </w:r>
      <w:r>
        <w:rPr>
          <w:rFonts w:hint="eastAsia"/>
        </w:rPr>
        <w:t>решения</w:t>
      </w:r>
      <w:r>
        <w:t xml:space="preserve"> </w:t>
      </w:r>
      <w:r>
        <w:rPr>
          <w:rFonts w:hint="eastAsia"/>
        </w:rPr>
        <w:t>рассматриваемых</w:t>
      </w:r>
      <w:r>
        <w:t xml:space="preserve"> </w:t>
      </w:r>
      <w:r>
        <w:rPr>
          <w:rFonts w:hint="eastAsia"/>
        </w:rPr>
        <w:t>задач</w:t>
      </w:r>
    </w:p>
    <w:p w14:paraId="75B8541A" w14:textId="77777777" w:rsidR="00B358A9" w:rsidRDefault="00B358A9" w:rsidP="00B358A9"/>
    <w:p w14:paraId="3B7F563E" w14:textId="77777777" w:rsidR="00B358A9" w:rsidRDefault="00B358A9" w:rsidP="00B358A9">
      <w:r>
        <w:t xml:space="preserve">1.5 </w:t>
      </w:r>
      <w:r>
        <w:rPr>
          <w:rFonts w:hint="eastAsia"/>
        </w:rPr>
        <w:t>Сравнение</w:t>
      </w:r>
      <w:r>
        <w:t xml:space="preserve"> </w:t>
      </w:r>
      <w:r>
        <w:rPr>
          <w:rFonts w:hint="eastAsia"/>
        </w:rPr>
        <w:t>подходов</w:t>
      </w:r>
      <w:r>
        <w:t xml:space="preserve"> </w:t>
      </w:r>
      <w:r>
        <w:rPr>
          <w:rFonts w:hint="eastAsia"/>
        </w:rPr>
        <w:t>к</w:t>
      </w:r>
      <w:r>
        <w:t xml:space="preserve"> </w:t>
      </w:r>
      <w:r>
        <w:rPr>
          <w:rFonts w:hint="eastAsia"/>
        </w:rPr>
        <w:t>параллельным</w:t>
      </w:r>
      <w:r>
        <w:t xml:space="preserve"> </w:t>
      </w:r>
      <w:r>
        <w:rPr>
          <w:rFonts w:hint="eastAsia"/>
        </w:rPr>
        <w:t>вычислениям</w:t>
      </w:r>
      <w:r>
        <w:t xml:space="preserve"> </w:t>
      </w:r>
      <w:r>
        <w:rPr>
          <w:rFonts w:hint="eastAsia"/>
        </w:rPr>
        <w:t>для</w:t>
      </w:r>
      <w:r>
        <w:t xml:space="preserve"> </w:t>
      </w:r>
      <w:r>
        <w:rPr>
          <w:rFonts w:hint="eastAsia"/>
        </w:rPr>
        <w:t>численного</w:t>
      </w:r>
      <w:r>
        <w:t xml:space="preserve"> </w:t>
      </w:r>
      <w:r>
        <w:rPr>
          <w:rFonts w:hint="eastAsia"/>
        </w:rPr>
        <w:t>решения</w:t>
      </w:r>
      <w:r>
        <w:t xml:space="preserve"> </w:t>
      </w:r>
      <w:r>
        <w:rPr>
          <w:rFonts w:hint="eastAsia"/>
        </w:rPr>
        <w:t>параболических</w:t>
      </w:r>
      <w:r>
        <w:t xml:space="preserve"> </w:t>
      </w:r>
      <w:r>
        <w:rPr>
          <w:rFonts w:hint="eastAsia"/>
        </w:rPr>
        <w:t>уравнений</w:t>
      </w:r>
    </w:p>
    <w:p w14:paraId="1F1C5879" w14:textId="77777777" w:rsidR="00B358A9" w:rsidRDefault="00B358A9" w:rsidP="00B358A9"/>
    <w:p w14:paraId="1D7AEC88" w14:textId="77777777" w:rsidR="00B358A9" w:rsidRDefault="00B358A9" w:rsidP="00B358A9">
      <w:r>
        <w:t xml:space="preserve">1.5.1 </w:t>
      </w:r>
      <w:r>
        <w:rPr>
          <w:rFonts w:hint="eastAsia"/>
        </w:rPr>
        <w:t>Алгоритмы</w:t>
      </w:r>
      <w:r>
        <w:t xml:space="preserve"> </w:t>
      </w:r>
      <w:r>
        <w:rPr>
          <w:rFonts w:hint="eastAsia"/>
        </w:rPr>
        <w:t>параллельных</w:t>
      </w:r>
      <w:r>
        <w:t xml:space="preserve"> </w:t>
      </w:r>
      <w:r>
        <w:rPr>
          <w:rFonts w:hint="eastAsia"/>
        </w:rPr>
        <w:t>вычислений</w:t>
      </w:r>
      <w:r>
        <w:t xml:space="preserve"> </w:t>
      </w:r>
      <w:r>
        <w:rPr>
          <w:rFonts w:hint="eastAsia"/>
        </w:rPr>
        <w:t>для</w:t>
      </w:r>
      <w:r>
        <w:t xml:space="preserve"> </w:t>
      </w:r>
      <w:r>
        <w:rPr>
          <w:rFonts w:hint="eastAsia"/>
        </w:rPr>
        <w:t>явной</w:t>
      </w:r>
      <w:r>
        <w:t xml:space="preserve"> </w:t>
      </w:r>
      <w:r>
        <w:rPr>
          <w:rFonts w:hint="eastAsia"/>
        </w:rPr>
        <w:t>разностной</w:t>
      </w:r>
      <w:r>
        <w:t xml:space="preserve"> </w:t>
      </w:r>
      <w:r>
        <w:rPr>
          <w:rFonts w:hint="eastAsia"/>
        </w:rPr>
        <w:t>схемы</w:t>
      </w:r>
    </w:p>
    <w:p w14:paraId="0FD0D754" w14:textId="77777777" w:rsidR="00B358A9" w:rsidRDefault="00B358A9" w:rsidP="00B358A9"/>
    <w:p w14:paraId="59E174A6" w14:textId="77777777" w:rsidR="00B358A9" w:rsidRDefault="00B358A9" w:rsidP="00B358A9">
      <w:r>
        <w:t xml:space="preserve">1.5.2 </w:t>
      </w:r>
      <w:r>
        <w:rPr>
          <w:rFonts w:hint="eastAsia"/>
        </w:rPr>
        <w:t>Алгоритм</w:t>
      </w:r>
      <w:r>
        <w:t xml:space="preserve"> </w:t>
      </w:r>
      <w:r>
        <w:rPr>
          <w:rFonts w:hint="eastAsia"/>
        </w:rPr>
        <w:t>параллельных</w:t>
      </w:r>
      <w:r>
        <w:t xml:space="preserve"> </w:t>
      </w:r>
      <w:r>
        <w:rPr>
          <w:rFonts w:hint="eastAsia"/>
        </w:rPr>
        <w:t>вычислений</w:t>
      </w:r>
      <w:r>
        <w:t xml:space="preserve"> </w:t>
      </w:r>
      <w:r>
        <w:rPr>
          <w:rFonts w:hint="eastAsia"/>
        </w:rPr>
        <w:t>для</w:t>
      </w:r>
      <w:r>
        <w:t xml:space="preserve"> </w:t>
      </w:r>
      <w:r>
        <w:rPr>
          <w:rFonts w:hint="eastAsia"/>
        </w:rPr>
        <w:t>неявной</w:t>
      </w:r>
      <w:r>
        <w:t xml:space="preserve"> </w:t>
      </w:r>
      <w:r>
        <w:rPr>
          <w:rFonts w:hint="eastAsia"/>
        </w:rPr>
        <w:t>разностной</w:t>
      </w:r>
      <w:r>
        <w:t xml:space="preserve"> </w:t>
      </w:r>
      <w:r>
        <w:rPr>
          <w:rFonts w:hint="eastAsia"/>
        </w:rPr>
        <w:t>схемы</w:t>
      </w:r>
    </w:p>
    <w:p w14:paraId="3944FAEB" w14:textId="77777777" w:rsidR="00B358A9" w:rsidRDefault="00B358A9" w:rsidP="00B358A9"/>
    <w:p w14:paraId="265AD174" w14:textId="77777777" w:rsidR="00B358A9" w:rsidRDefault="00B358A9" w:rsidP="00B358A9">
      <w:r>
        <w:t xml:space="preserve">1.5.3 </w:t>
      </w:r>
      <w:r>
        <w:rPr>
          <w:rFonts w:hint="eastAsia"/>
        </w:rPr>
        <w:t>Сравнение</w:t>
      </w:r>
      <w:r>
        <w:t xml:space="preserve"> </w:t>
      </w:r>
      <w:r>
        <w:rPr>
          <w:rFonts w:hint="eastAsia"/>
        </w:rPr>
        <w:t>результатов</w:t>
      </w:r>
      <w:r>
        <w:t xml:space="preserve"> </w:t>
      </w:r>
      <w:r>
        <w:rPr>
          <w:rFonts w:hint="eastAsia"/>
        </w:rPr>
        <w:t>параллельных</w:t>
      </w:r>
      <w:r>
        <w:t xml:space="preserve"> </w:t>
      </w:r>
      <w:r>
        <w:rPr>
          <w:rFonts w:hint="eastAsia"/>
        </w:rPr>
        <w:t>вычислений</w:t>
      </w:r>
    </w:p>
    <w:p w14:paraId="05221EF1" w14:textId="77777777" w:rsidR="00B358A9" w:rsidRDefault="00B358A9" w:rsidP="00B358A9"/>
    <w:p w14:paraId="0909C830" w14:textId="77777777" w:rsidR="00B358A9" w:rsidRDefault="00B358A9" w:rsidP="00B358A9">
      <w:r>
        <w:t xml:space="preserve">1.6 </w:t>
      </w:r>
      <w:r>
        <w:rPr>
          <w:rFonts w:hint="eastAsia"/>
        </w:rPr>
        <w:t>Выводы</w:t>
      </w:r>
      <w:r>
        <w:t xml:space="preserve"> </w:t>
      </w:r>
      <w:r>
        <w:rPr>
          <w:rFonts w:hint="eastAsia"/>
        </w:rPr>
        <w:t>к</w:t>
      </w:r>
      <w:r>
        <w:t xml:space="preserve"> </w:t>
      </w:r>
      <w:r>
        <w:rPr>
          <w:rFonts w:hint="eastAsia"/>
        </w:rPr>
        <w:t>Главе</w:t>
      </w:r>
    </w:p>
    <w:p w14:paraId="57519B99" w14:textId="77777777" w:rsidR="00B358A9" w:rsidRDefault="00B358A9" w:rsidP="00B358A9"/>
    <w:p w14:paraId="70CB2554" w14:textId="77777777" w:rsidR="00B358A9" w:rsidRDefault="00B358A9" w:rsidP="00B358A9">
      <w:r>
        <w:rPr>
          <w:rFonts w:hint="eastAsia"/>
        </w:rPr>
        <w:t>Глава</w:t>
      </w:r>
      <w:r>
        <w:t xml:space="preserve"> 2. </w:t>
      </w:r>
      <w:r>
        <w:rPr>
          <w:rFonts w:hint="eastAsia"/>
        </w:rPr>
        <w:t>Численное</w:t>
      </w:r>
      <w:r>
        <w:t xml:space="preserve"> </w:t>
      </w:r>
      <w:r>
        <w:rPr>
          <w:rFonts w:hint="eastAsia"/>
        </w:rPr>
        <w:t>моделирование</w:t>
      </w:r>
      <w:r>
        <w:t xml:space="preserve"> </w:t>
      </w:r>
      <w:r>
        <w:rPr>
          <w:rFonts w:hint="eastAsia"/>
        </w:rPr>
        <w:t>одного</w:t>
      </w:r>
      <w:r>
        <w:t xml:space="preserve"> </w:t>
      </w:r>
      <w:r>
        <w:rPr>
          <w:rFonts w:hint="eastAsia"/>
        </w:rPr>
        <w:t>периода</w:t>
      </w:r>
    </w:p>
    <w:p w14:paraId="3C64052C" w14:textId="77777777" w:rsidR="00B358A9" w:rsidRDefault="00B358A9" w:rsidP="00B358A9"/>
    <w:p w14:paraId="642733FC" w14:textId="77777777" w:rsidR="00B358A9" w:rsidRDefault="00B358A9" w:rsidP="00B358A9">
      <w:r>
        <w:rPr>
          <w:rFonts w:hint="eastAsia"/>
        </w:rPr>
        <w:t>функционирования</w:t>
      </w:r>
      <w:r>
        <w:t xml:space="preserve"> </w:t>
      </w:r>
      <w:r>
        <w:rPr>
          <w:rFonts w:hint="eastAsia"/>
        </w:rPr>
        <w:t>цилиндрической</w:t>
      </w:r>
      <w:r>
        <w:t xml:space="preserve"> </w:t>
      </w:r>
      <w:r>
        <w:rPr>
          <w:rFonts w:hint="eastAsia"/>
        </w:rPr>
        <w:t>ячейки</w:t>
      </w:r>
    </w:p>
    <w:p w14:paraId="4F0243EE" w14:textId="77777777" w:rsidR="00B358A9" w:rsidRDefault="00B358A9" w:rsidP="00B358A9"/>
    <w:p w14:paraId="24F4E531" w14:textId="77777777" w:rsidR="00B358A9" w:rsidRDefault="00B358A9" w:rsidP="00B358A9">
      <w:r>
        <w:t xml:space="preserve">2.1 </w:t>
      </w:r>
      <w:r>
        <w:rPr>
          <w:rFonts w:hint="eastAsia"/>
        </w:rPr>
        <w:t>Дискретизация</w:t>
      </w:r>
      <w:r>
        <w:t xml:space="preserve"> </w:t>
      </w:r>
      <w:r>
        <w:rPr>
          <w:rFonts w:hint="eastAsia"/>
        </w:rPr>
        <w:t>расчетной</w:t>
      </w:r>
      <w:r>
        <w:t xml:space="preserve"> </w:t>
      </w:r>
      <w:r>
        <w:rPr>
          <w:rFonts w:hint="eastAsia"/>
        </w:rPr>
        <w:t>области</w:t>
      </w:r>
    </w:p>
    <w:p w14:paraId="62095992" w14:textId="77777777" w:rsidR="00B358A9" w:rsidRDefault="00B358A9" w:rsidP="00B358A9"/>
    <w:p w14:paraId="1BBE2EE7" w14:textId="77777777" w:rsidR="00B358A9" w:rsidRDefault="00B358A9" w:rsidP="00B358A9">
      <w:r>
        <w:t xml:space="preserve">2.2 </w:t>
      </w:r>
      <w:r>
        <w:rPr>
          <w:rFonts w:hint="eastAsia"/>
        </w:rPr>
        <w:t>Явная</w:t>
      </w:r>
      <w:r>
        <w:t xml:space="preserve"> </w:t>
      </w:r>
      <w:r>
        <w:rPr>
          <w:rFonts w:hint="eastAsia"/>
        </w:rPr>
        <w:t>разностная</w:t>
      </w:r>
      <w:r>
        <w:t xml:space="preserve"> </w:t>
      </w:r>
      <w:r>
        <w:rPr>
          <w:rFonts w:hint="eastAsia"/>
        </w:rPr>
        <w:t>схема</w:t>
      </w:r>
      <w:r>
        <w:t xml:space="preserve"> </w:t>
      </w:r>
      <w:r>
        <w:rPr>
          <w:rFonts w:hint="eastAsia"/>
        </w:rPr>
        <w:t>для</w:t>
      </w:r>
      <w:r>
        <w:t xml:space="preserve"> </w:t>
      </w:r>
      <w:r>
        <w:rPr>
          <w:rFonts w:hint="eastAsia"/>
        </w:rPr>
        <w:t>уравнения</w:t>
      </w:r>
      <w:r>
        <w:t xml:space="preserve"> </w:t>
      </w:r>
      <w:r>
        <w:rPr>
          <w:rFonts w:hint="eastAsia"/>
        </w:rPr>
        <w:t>параболического</w:t>
      </w:r>
      <w:r>
        <w:t xml:space="preserve"> </w:t>
      </w:r>
      <w:r>
        <w:rPr>
          <w:rFonts w:hint="eastAsia"/>
        </w:rPr>
        <w:t>типа</w:t>
      </w:r>
    </w:p>
    <w:p w14:paraId="6A1A06DE" w14:textId="77777777" w:rsidR="00B358A9" w:rsidRDefault="00B358A9" w:rsidP="00B358A9"/>
    <w:p w14:paraId="03866046" w14:textId="77777777" w:rsidR="00B358A9" w:rsidRDefault="00B358A9" w:rsidP="00B358A9">
      <w:r>
        <w:t xml:space="preserve">2.2.1 </w:t>
      </w:r>
      <w:r>
        <w:rPr>
          <w:rFonts w:hint="eastAsia"/>
        </w:rPr>
        <w:t>Явная</w:t>
      </w:r>
      <w:r>
        <w:t xml:space="preserve"> </w:t>
      </w:r>
      <w:r>
        <w:rPr>
          <w:rFonts w:hint="eastAsia"/>
        </w:rPr>
        <w:t>схема</w:t>
      </w:r>
      <w:r>
        <w:t xml:space="preserve"> </w:t>
      </w:r>
      <w:r>
        <w:rPr>
          <w:rFonts w:hint="eastAsia"/>
        </w:rPr>
        <w:t>на</w:t>
      </w:r>
      <w:r>
        <w:t xml:space="preserve"> </w:t>
      </w:r>
      <w:r>
        <w:rPr>
          <w:rFonts w:hint="eastAsia"/>
        </w:rPr>
        <w:t>равномерной</w:t>
      </w:r>
      <w:r>
        <w:t xml:space="preserve"> </w:t>
      </w:r>
      <w:r>
        <w:rPr>
          <w:rFonts w:hint="eastAsia"/>
        </w:rPr>
        <w:t>сетке</w:t>
      </w:r>
    </w:p>
    <w:p w14:paraId="552806F0" w14:textId="77777777" w:rsidR="00B358A9" w:rsidRDefault="00B358A9" w:rsidP="00B358A9"/>
    <w:p w14:paraId="7B9F1726" w14:textId="77777777" w:rsidR="00B358A9" w:rsidRDefault="00B358A9" w:rsidP="00B358A9">
      <w:r>
        <w:lastRenderedPageBreak/>
        <w:t xml:space="preserve">2.2.2 </w:t>
      </w:r>
      <w:r>
        <w:rPr>
          <w:rFonts w:hint="eastAsia"/>
        </w:rPr>
        <w:t>Явная</w:t>
      </w:r>
      <w:r>
        <w:t xml:space="preserve"> </w:t>
      </w:r>
      <w:r>
        <w:rPr>
          <w:rFonts w:hint="eastAsia"/>
        </w:rPr>
        <w:t>схема</w:t>
      </w:r>
      <w:r>
        <w:t xml:space="preserve"> </w:t>
      </w:r>
      <w:r>
        <w:rPr>
          <w:rFonts w:hint="eastAsia"/>
        </w:rPr>
        <w:t>на</w:t>
      </w:r>
      <w:r>
        <w:t xml:space="preserve"> </w:t>
      </w:r>
      <w:r>
        <w:rPr>
          <w:rFonts w:hint="eastAsia"/>
        </w:rPr>
        <w:t>неравномерной</w:t>
      </w:r>
      <w:r>
        <w:t xml:space="preserve"> </w:t>
      </w:r>
      <w:r>
        <w:rPr>
          <w:rFonts w:hint="eastAsia"/>
        </w:rPr>
        <w:t>сетке</w:t>
      </w:r>
    </w:p>
    <w:p w14:paraId="21481793" w14:textId="77777777" w:rsidR="00B358A9" w:rsidRDefault="00B358A9" w:rsidP="00B358A9"/>
    <w:p w14:paraId="65BD2529" w14:textId="77777777" w:rsidR="00B358A9" w:rsidRDefault="00B358A9" w:rsidP="00B358A9">
      <w:r>
        <w:rPr>
          <w:rFonts w:hint="eastAsia"/>
        </w:rPr>
        <w:t>Стр</w:t>
      </w:r>
      <w:r>
        <w:t>.</w:t>
      </w:r>
    </w:p>
    <w:p w14:paraId="24479008" w14:textId="77777777" w:rsidR="00B358A9" w:rsidRDefault="00B358A9" w:rsidP="00B358A9"/>
    <w:p w14:paraId="686D393A" w14:textId="77777777" w:rsidR="00B358A9" w:rsidRDefault="00B358A9" w:rsidP="00B358A9">
      <w:r>
        <w:t xml:space="preserve">2.3 </w:t>
      </w:r>
      <w:r>
        <w:rPr>
          <w:rFonts w:hint="eastAsia"/>
        </w:rPr>
        <w:t>Алгоритм</w:t>
      </w:r>
      <w:r>
        <w:t xml:space="preserve"> </w:t>
      </w:r>
      <w:r>
        <w:rPr>
          <w:rFonts w:hint="eastAsia"/>
        </w:rPr>
        <w:t>параллельных</w:t>
      </w:r>
      <w:r>
        <w:t xml:space="preserve"> </w:t>
      </w:r>
      <w:r>
        <w:rPr>
          <w:rFonts w:hint="eastAsia"/>
        </w:rPr>
        <w:t>вычислений</w:t>
      </w:r>
      <w:r>
        <w:t xml:space="preserve"> </w:t>
      </w:r>
      <w:r>
        <w:rPr>
          <w:rFonts w:hint="eastAsia"/>
        </w:rPr>
        <w:t>для</w:t>
      </w:r>
      <w:r>
        <w:t xml:space="preserve"> </w:t>
      </w:r>
      <w:r>
        <w:rPr>
          <w:rFonts w:hint="eastAsia"/>
        </w:rPr>
        <w:t>явной</w:t>
      </w:r>
      <w:r>
        <w:t xml:space="preserve"> </w:t>
      </w:r>
      <w:r>
        <w:rPr>
          <w:rFonts w:hint="eastAsia"/>
        </w:rPr>
        <w:t>схемы</w:t>
      </w:r>
    </w:p>
    <w:p w14:paraId="41395A5C" w14:textId="77777777" w:rsidR="00B358A9" w:rsidRDefault="00B358A9" w:rsidP="00B358A9"/>
    <w:p w14:paraId="504C51AA" w14:textId="77777777" w:rsidR="00B358A9" w:rsidRDefault="00B358A9" w:rsidP="00B358A9">
      <w:r>
        <w:t xml:space="preserve">2.4 </w:t>
      </w:r>
      <w:r>
        <w:rPr>
          <w:rFonts w:hint="eastAsia"/>
        </w:rPr>
        <w:t>Результаты</w:t>
      </w:r>
      <w:r>
        <w:t xml:space="preserve"> </w:t>
      </w:r>
      <w:r>
        <w:rPr>
          <w:rFonts w:hint="eastAsia"/>
        </w:rPr>
        <w:t>численного</w:t>
      </w:r>
      <w:r>
        <w:t xml:space="preserve"> </w:t>
      </w:r>
      <w:r>
        <w:rPr>
          <w:rFonts w:hint="eastAsia"/>
        </w:rPr>
        <w:t>моделирования</w:t>
      </w:r>
      <w:r>
        <w:t xml:space="preserve"> </w:t>
      </w:r>
      <w:r>
        <w:rPr>
          <w:rFonts w:hint="eastAsia"/>
        </w:rPr>
        <w:t>и</w:t>
      </w:r>
      <w:r>
        <w:t xml:space="preserve"> </w:t>
      </w:r>
      <w:r>
        <w:rPr>
          <w:rFonts w:hint="eastAsia"/>
        </w:rPr>
        <w:t>параллельных</w:t>
      </w:r>
      <w:r>
        <w:t xml:space="preserve"> </w:t>
      </w:r>
      <w:r>
        <w:rPr>
          <w:rFonts w:hint="eastAsia"/>
        </w:rPr>
        <w:t>вычислений</w:t>
      </w:r>
    </w:p>
    <w:p w14:paraId="1AE5C339" w14:textId="77777777" w:rsidR="00B358A9" w:rsidRDefault="00B358A9" w:rsidP="00B358A9"/>
    <w:p w14:paraId="7B7F1AB9" w14:textId="77777777" w:rsidR="00B358A9" w:rsidRDefault="00B358A9" w:rsidP="00B358A9">
      <w:r>
        <w:t xml:space="preserve">2.5 </w:t>
      </w:r>
      <w:r>
        <w:rPr>
          <w:rFonts w:hint="eastAsia"/>
        </w:rPr>
        <w:t>Модель</w:t>
      </w:r>
      <w:r>
        <w:t xml:space="preserve"> </w:t>
      </w:r>
      <w:r>
        <w:rPr>
          <w:rFonts w:hint="eastAsia"/>
        </w:rPr>
        <w:t>с</w:t>
      </w:r>
      <w:r>
        <w:t xml:space="preserve"> </w:t>
      </w:r>
      <w:r>
        <w:rPr>
          <w:rFonts w:hint="eastAsia"/>
        </w:rPr>
        <w:t>одной</w:t>
      </w:r>
      <w:r>
        <w:t xml:space="preserve"> </w:t>
      </w:r>
      <w:r>
        <w:rPr>
          <w:rFonts w:hint="eastAsia"/>
        </w:rPr>
        <w:t>пространственной</w:t>
      </w:r>
      <w:r>
        <w:t xml:space="preserve"> </w:t>
      </w:r>
      <w:r>
        <w:rPr>
          <w:rFonts w:hint="eastAsia"/>
        </w:rPr>
        <w:t>переменной</w:t>
      </w:r>
    </w:p>
    <w:p w14:paraId="5631342D" w14:textId="77777777" w:rsidR="00B358A9" w:rsidRDefault="00B358A9" w:rsidP="00B358A9"/>
    <w:p w14:paraId="38AB7DB0" w14:textId="77777777" w:rsidR="00B358A9" w:rsidRDefault="00B358A9" w:rsidP="00B358A9">
      <w:r>
        <w:t xml:space="preserve">2.5.1 </w:t>
      </w:r>
      <w:r>
        <w:rPr>
          <w:rFonts w:hint="eastAsia"/>
        </w:rPr>
        <w:t>Описание</w:t>
      </w:r>
      <w:r>
        <w:t xml:space="preserve"> </w:t>
      </w:r>
      <w:r>
        <w:rPr>
          <w:rFonts w:hint="eastAsia"/>
        </w:rPr>
        <w:t>модели</w:t>
      </w:r>
    </w:p>
    <w:p w14:paraId="26018C86" w14:textId="77777777" w:rsidR="00B358A9" w:rsidRDefault="00B358A9" w:rsidP="00B358A9"/>
    <w:p w14:paraId="2478C460" w14:textId="77777777" w:rsidR="00B358A9" w:rsidRDefault="00B358A9" w:rsidP="00B358A9">
      <w:r>
        <w:t xml:space="preserve">2.5.2 </w:t>
      </w:r>
      <w:r>
        <w:rPr>
          <w:rFonts w:hint="eastAsia"/>
        </w:rPr>
        <w:t>Численное</w:t>
      </w:r>
      <w:r>
        <w:t xml:space="preserve"> </w:t>
      </w:r>
      <w:r>
        <w:rPr>
          <w:rFonts w:hint="eastAsia"/>
        </w:rPr>
        <w:t>моделирование</w:t>
      </w:r>
    </w:p>
    <w:p w14:paraId="48126C98" w14:textId="77777777" w:rsidR="00B358A9" w:rsidRDefault="00B358A9" w:rsidP="00B358A9"/>
    <w:p w14:paraId="05DCD545" w14:textId="77777777" w:rsidR="00B358A9" w:rsidRDefault="00B358A9" w:rsidP="00B358A9">
      <w:r>
        <w:t xml:space="preserve">2.6 </w:t>
      </w:r>
      <w:r>
        <w:rPr>
          <w:rFonts w:hint="eastAsia"/>
        </w:rPr>
        <w:t>Выводы</w:t>
      </w:r>
      <w:r>
        <w:t xml:space="preserve"> </w:t>
      </w:r>
      <w:r>
        <w:rPr>
          <w:rFonts w:hint="eastAsia"/>
        </w:rPr>
        <w:t>к</w:t>
      </w:r>
      <w:r>
        <w:t xml:space="preserve"> </w:t>
      </w:r>
      <w:r>
        <w:rPr>
          <w:rFonts w:hint="eastAsia"/>
        </w:rPr>
        <w:t>Главе</w:t>
      </w:r>
    </w:p>
    <w:p w14:paraId="03EE6793" w14:textId="77777777" w:rsidR="00B358A9" w:rsidRDefault="00B358A9" w:rsidP="00B358A9"/>
    <w:p w14:paraId="6C082C05" w14:textId="77777777" w:rsidR="00B358A9" w:rsidRDefault="00B358A9" w:rsidP="00B358A9">
      <w:r>
        <w:rPr>
          <w:rFonts w:hint="eastAsia"/>
        </w:rPr>
        <w:t>Глава</w:t>
      </w:r>
      <w:r>
        <w:t xml:space="preserve"> 3. </w:t>
      </w:r>
      <w:r>
        <w:rPr>
          <w:rFonts w:hint="eastAsia"/>
        </w:rPr>
        <w:t>Моделирование</w:t>
      </w:r>
      <w:r>
        <w:t xml:space="preserve"> </w:t>
      </w:r>
      <w:r>
        <w:rPr>
          <w:rFonts w:hint="eastAsia"/>
        </w:rPr>
        <w:t>установившегося</w:t>
      </w:r>
      <w:r>
        <w:t xml:space="preserve"> </w:t>
      </w:r>
      <w:r>
        <w:rPr>
          <w:rFonts w:hint="eastAsia"/>
        </w:rPr>
        <w:t>температурного</w:t>
      </w:r>
      <w:r>
        <w:t xml:space="preserve"> </w:t>
      </w:r>
      <w:r>
        <w:rPr>
          <w:rFonts w:hint="eastAsia"/>
        </w:rPr>
        <w:t>режима</w:t>
      </w:r>
    </w:p>
    <w:p w14:paraId="108DAFCF" w14:textId="77777777" w:rsidR="00B358A9" w:rsidRDefault="00B358A9" w:rsidP="00B358A9"/>
    <w:p w14:paraId="269E5292" w14:textId="77777777" w:rsidR="00B358A9" w:rsidRDefault="00B358A9" w:rsidP="00B358A9">
      <w:r>
        <w:t>(</w:t>
      </w:r>
      <w:r>
        <w:rPr>
          <w:rFonts w:hint="eastAsia"/>
        </w:rPr>
        <w:t>реализация</w:t>
      </w:r>
      <w:r>
        <w:t xml:space="preserve"> </w:t>
      </w:r>
      <w:r>
        <w:rPr>
          <w:rFonts w:hint="eastAsia"/>
        </w:rPr>
        <w:t>«</w:t>
      </w:r>
      <w:r>
        <w:rPr>
          <w:rFonts w:hint="eastAsia"/>
        </w:rPr>
        <w:t>температурных</w:t>
      </w:r>
      <w:r>
        <w:t xml:space="preserve"> </w:t>
      </w:r>
      <w:r>
        <w:rPr>
          <w:rFonts w:hint="eastAsia"/>
        </w:rPr>
        <w:t>створок</w:t>
      </w:r>
      <w:r>
        <w:rPr>
          <w:rFonts w:hint="eastAsia"/>
        </w:rPr>
        <w:t>»</w:t>
      </w:r>
      <w:r>
        <w:t>)</w:t>
      </w:r>
    </w:p>
    <w:p w14:paraId="22D271A0" w14:textId="77777777" w:rsidR="00B358A9" w:rsidRDefault="00B358A9" w:rsidP="00B358A9"/>
    <w:p w14:paraId="7E5DBEA5" w14:textId="77777777" w:rsidR="00B358A9" w:rsidRDefault="00B358A9" w:rsidP="00B358A9">
      <w:r>
        <w:t xml:space="preserve">3.1 </w:t>
      </w:r>
      <w:r>
        <w:rPr>
          <w:rFonts w:hint="eastAsia"/>
        </w:rPr>
        <w:t>Схема</w:t>
      </w:r>
      <w:r>
        <w:t xml:space="preserve"> </w:t>
      </w:r>
      <w:r>
        <w:rPr>
          <w:rFonts w:hint="eastAsia"/>
        </w:rPr>
        <w:t>с</w:t>
      </w:r>
      <w:r>
        <w:t xml:space="preserve"> </w:t>
      </w:r>
      <w:r>
        <w:rPr>
          <w:rFonts w:hint="eastAsia"/>
        </w:rPr>
        <w:t>явным</w:t>
      </w:r>
      <w:r>
        <w:t xml:space="preserve"> </w:t>
      </w:r>
      <w:r>
        <w:rPr>
          <w:rFonts w:hint="eastAsia"/>
        </w:rPr>
        <w:t>и</w:t>
      </w:r>
      <w:r>
        <w:t xml:space="preserve"> </w:t>
      </w:r>
      <w:r>
        <w:rPr>
          <w:rFonts w:hint="eastAsia"/>
        </w:rPr>
        <w:t>неявным</w:t>
      </w:r>
      <w:r>
        <w:t xml:space="preserve"> </w:t>
      </w:r>
      <w:r>
        <w:rPr>
          <w:rFonts w:hint="eastAsia"/>
        </w:rPr>
        <w:t>разностными</w:t>
      </w:r>
      <w:r>
        <w:t xml:space="preserve"> </w:t>
      </w:r>
      <w:r>
        <w:rPr>
          <w:rFonts w:hint="eastAsia"/>
        </w:rPr>
        <w:t>операторами</w:t>
      </w:r>
    </w:p>
    <w:p w14:paraId="6D67B0A2" w14:textId="77777777" w:rsidR="00B358A9" w:rsidRDefault="00B358A9" w:rsidP="00B358A9"/>
    <w:p w14:paraId="3DF017E2" w14:textId="77777777" w:rsidR="00B358A9" w:rsidRDefault="00B358A9" w:rsidP="00B358A9">
      <w:r>
        <w:t xml:space="preserve">3.1.1 </w:t>
      </w:r>
      <w:r>
        <w:rPr>
          <w:rFonts w:hint="eastAsia"/>
        </w:rPr>
        <w:t>Реализация</w:t>
      </w:r>
      <w:r>
        <w:t xml:space="preserve"> </w:t>
      </w:r>
      <w:r>
        <w:rPr>
          <w:rFonts w:hint="eastAsia"/>
        </w:rPr>
        <w:t>метода</w:t>
      </w:r>
      <w:r>
        <w:t xml:space="preserve"> </w:t>
      </w:r>
      <w:r>
        <w:rPr>
          <w:rFonts w:hint="eastAsia"/>
        </w:rPr>
        <w:t>прогонки</w:t>
      </w:r>
      <w:r>
        <w:t xml:space="preserve"> </w:t>
      </w:r>
      <w:r>
        <w:rPr>
          <w:rFonts w:hint="eastAsia"/>
        </w:rPr>
        <w:t>с</w:t>
      </w:r>
      <w:r>
        <w:t xml:space="preserve"> </w:t>
      </w:r>
      <w:r>
        <w:rPr>
          <w:rFonts w:hint="eastAsia"/>
        </w:rPr>
        <w:t>аппроксимацией</w:t>
      </w:r>
      <w:r>
        <w:t xml:space="preserve"> </w:t>
      </w:r>
      <w:r>
        <w:rPr>
          <w:rFonts w:hint="eastAsia"/>
        </w:rPr>
        <w:t>условия</w:t>
      </w:r>
      <w:r>
        <w:t xml:space="preserve"> </w:t>
      </w:r>
      <w:r>
        <w:rPr>
          <w:rFonts w:hint="eastAsia"/>
        </w:rPr>
        <w:t>сопряжения</w:t>
      </w:r>
      <w:r>
        <w:t xml:space="preserve"> </w:t>
      </w:r>
      <w:r>
        <w:rPr>
          <w:rFonts w:hint="eastAsia"/>
        </w:rPr>
        <w:t>сред</w:t>
      </w:r>
    </w:p>
    <w:p w14:paraId="3ED11BA2" w14:textId="77777777" w:rsidR="00B358A9" w:rsidRDefault="00B358A9" w:rsidP="00B358A9"/>
    <w:p w14:paraId="771DEA38" w14:textId="77777777" w:rsidR="00B358A9" w:rsidRDefault="00B358A9" w:rsidP="00B358A9">
      <w:r>
        <w:t xml:space="preserve">3.1.2 </w:t>
      </w:r>
      <w:r>
        <w:rPr>
          <w:rFonts w:hint="eastAsia"/>
        </w:rPr>
        <w:t>Модель</w:t>
      </w:r>
      <w:r>
        <w:t xml:space="preserve"> </w:t>
      </w:r>
      <w:r>
        <w:rPr>
          <w:rFonts w:hint="eastAsia"/>
        </w:rPr>
        <w:t>переходного</w:t>
      </w:r>
      <w:r>
        <w:t xml:space="preserve"> </w:t>
      </w:r>
      <w:r>
        <w:rPr>
          <w:rFonts w:hint="eastAsia"/>
        </w:rPr>
        <w:t>процесса</w:t>
      </w:r>
      <w:r>
        <w:t xml:space="preserve"> </w:t>
      </w:r>
      <w:r>
        <w:rPr>
          <w:rFonts w:hint="eastAsia"/>
        </w:rPr>
        <w:t>для</w:t>
      </w:r>
      <w:r>
        <w:t xml:space="preserve"> </w:t>
      </w:r>
      <w:r>
        <w:rPr>
          <w:rFonts w:hint="eastAsia"/>
        </w:rPr>
        <w:t>устойчивости</w:t>
      </w:r>
      <w:r>
        <w:t xml:space="preserve"> </w:t>
      </w:r>
      <w:r>
        <w:rPr>
          <w:rFonts w:hint="eastAsia"/>
        </w:rPr>
        <w:t>разностной</w:t>
      </w:r>
      <w:r>
        <w:t xml:space="preserve"> </w:t>
      </w:r>
      <w:r>
        <w:rPr>
          <w:rFonts w:hint="eastAsia"/>
        </w:rPr>
        <w:t>схемы</w:t>
      </w:r>
    </w:p>
    <w:p w14:paraId="51AF546A" w14:textId="77777777" w:rsidR="00B358A9" w:rsidRDefault="00B358A9" w:rsidP="00B358A9"/>
    <w:p w14:paraId="4E4639E7" w14:textId="77777777" w:rsidR="00B358A9" w:rsidRDefault="00B358A9" w:rsidP="00B358A9">
      <w:r>
        <w:t xml:space="preserve">3.1.3 </w:t>
      </w:r>
      <w:r>
        <w:rPr>
          <w:rFonts w:hint="eastAsia"/>
        </w:rPr>
        <w:t>Параллелизация</w:t>
      </w:r>
      <w:r>
        <w:t xml:space="preserve"> </w:t>
      </w:r>
      <w:r>
        <w:rPr>
          <w:rFonts w:hint="eastAsia"/>
        </w:rPr>
        <w:t>вычислений</w:t>
      </w:r>
    </w:p>
    <w:p w14:paraId="7728331F" w14:textId="77777777" w:rsidR="00B358A9" w:rsidRDefault="00B358A9" w:rsidP="00B358A9"/>
    <w:p w14:paraId="5C3E3528" w14:textId="77777777" w:rsidR="00B358A9" w:rsidRDefault="00B358A9" w:rsidP="00B358A9">
      <w:r>
        <w:t xml:space="preserve">3.1.4 </w:t>
      </w:r>
      <w:r>
        <w:rPr>
          <w:rFonts w:hint="eastAsia"/>
        </w:rPr>
        <w:t>Результаты</w:t>
      </w:r>
      <w:r>
        <w:t xml:space="preserve"> </w:t>
      </w:r>
      <w:r>
        <w:rPr>
          <w:rFonts w:hint="eastAsia"/>
        </w:rPr>
        <w:t>численного</w:t>
      </w:r>
      <w:r>
        <w:t xml:space="preserve"> </w:t>
      </w:r>
      <w:r>
        <w:rPr>
          <w:rFonts w:hint="eastAsia"/>
        </w:rPr>
        <w:t>моделирования</w:t>
      </w:r>
    </w:p>
    <w:p w14:paraId="598A13F9" w14:textId="77777777" w:rsidR="00B358A9" w:rsidRDefault="00B358A9" w:rsidP="00B358A9"/>
    <w:p w14:paraId="212D2C7F" w14:textId="77777777" w:rsidR="00B358A9" w:rsidRDefault="00B358A9" w:rsidP="00B358A9">
      <w:r>
        <w:t xml:space="preserve">3.2 </w:t>
      </w:r>
      <w:r>
        <w:rPr>
          <w:rFonts w:hint="eastAsia"/>
        </w:rPr>
        <w:t>Метод</w:t>
      </w:r>
      <w:r>
        <w:t xml:space="preserve"> </w:t>
      </w:r>
      <w:r>
        <w:rPr>
          <w:rFonts w:hint="eastAsia"/>
        </w:rPr>
        <w:t>переменных</w:t>
      </w:r>
      <w:r>
        <w:t xml:space="preserve"> </w:t>
      </w:r>
      <w:r>
        <w:rPr>
          <w:rFonts w:hint="eastAsia"/>
        </w:rPr>
        <w:t>направлений</w:t>
      </w:r>
    </w:p>
    <w:p w14:paraId="5D10D356" w14:textId="77777777" w:rsidR="00B358A9" w:rsidRDefault="00B358A9" w:rsidP="00B358A9"/>
    <w:p w14:paraId="698863DB" w14:textId="77777777" w:rsidR="00B358A9" w:rsidRDefault="00B358A9" w:rsidP="00B358A9">
      <w:r>
        <w:t xml:space="preserve">3.2.1 </w:t>
      </w:r>
      <w:r>
        <w:rPr>
          <w:rFonts w:hint="eastAsia"/>
        </w:rPr>
        <w:t>Модель</w:t>
      </w:r>
      <w:r>
        <w:t xml:space="preserve"> </w:t>
      </w:r>
      <w:r>
        <w:rPr>
          <w:rFonts w:hint="eastAsia"/>
        </w:rPr>
        <w:t>переходного</w:t>
      </w:r>
      <w:r>
        <w:t xml:space="preserve"> </w:t>
      </w:r>
      <w:r>
        <w:rPr>
          <w:rFonts w:hint="eastAsia"/>
        </w:rPr>
        <w:t>процесса</w:t>
      </w:r>
      <w:r>
        <w:t xml:space="preserve"> </w:t>
      </w:r>
      <w:r>
        <w:rPr>
          <w:rFonts w:hint="eastAsia"/>
        </w:rPr>
        <w:t>включения</w:t>
      </w:r>
      <w:r>
        <w:t xml:space="preserve"> </w:t>
      </w:r>
      <w:r>
        <w:rPr>
          <w:rFonts w:hint="eastAsia"/>
        </w:rPr>
        <w:t>и</w:t>
      </w:r>
      <w:r>
        <w:t xml:space="preserve"> </w:t>
      </w:r>
      <w:r>
        <w:rPr>
          <w:rFonts w:hint="eastAsia"/>
        </w:rPr>
        <w:t>выключения</w:t>
      </w:r>
      <w:r>
        <w:t xml:space="preserve"> </w:t>
      </w:r>
      <w:r>
        <w:rPr>
          <w:rFonts w:hint="eastAsia"/>
        </w:rPr>
        <w:t>источника</w:t>
      </w:r>
    </w:p>
    <w:p w14:paraId="306BABB1" w14:textId="77777777" w:rsidR="00B358A9" w:rsidRDefault="00B358A9" w:rsidP="00B358A9"/>
    <w:p w14:paraId="2DA664B1" w14:textId="77777777" w:rsidR="00B358A9" w:rsidRDefault="00B358A9" w:rsidP="00B358A9">
      <w:r>
        <w:t xml:space="preserve">3.2.2 </w:t>
      </w:r>
      <w:r>
        <w:rPr>
          <w:rFonts w:hint="eastAsia"/>
        </w:rPr>
        <w:t>Продольно</w:t>
      </w:r>
      <w:r>
        <w:t>-</w:t>
      </w:r>
      <w:r>
        <w:rPr>
          <w:rFonts w:hint="eastAsia"/>
        </w:rPr>
        <w:t>поперечная</w:t>
      </w:r>
      <w:r>
        <w:t xml:space="preserve"> </w:t>
      </w:r>
      <w:r>
        <w:rPr>
          <w:rFonts w:hint="eastAsia"/>
        </w:rPr>
        <w:t>разностная</w:t>
      </w:r>
      <w:r>
        <w:t xml:space="preserve"> </w:t>
      </w:r>
      <w:r>
        <w:rPr>
          <w:rFonts w:hint="eastAsia"/>
        </w:rPr>
        <w:t>схема</w:t>
      </w:r>
    </w:p>
    <w:p w14:paraId="6371A766" w14:textId="77777777" w:rsidR="00B358A9" w:rsidRDefault="00B358A9" w:rsidP="00B358A9"/>
    <w:p w14:paraId="1A2FF0BD" w14:textId="77777777" w:rsidR="00B358A9" w:rsidRDefault="00B358A9" w:rsidP="00B358A9">
      <w:r>
        <w:t xml:space="preserve">3.2.3 </w:t>
      </w:r>
      <w:r>
        <w:rPr>
          <w:rFonts w:hint="eastAsia"/>
        </w:rPr>
        <w:t>Алгоритм</w:t>
      </w:r>
      <w:r>
        <w:t xml:space="preserve"> </w:t>
      </w:r>
      <w:r>
        <w:rPr>
          <w:rFonts w:hint="eastAsia"/>
        </w:rPr>
        <w:t>параллельных</w:t>
      </w:r>
      <w:r>
        <w:t xml:space="preserve"> </w:t>
      </w:r>
      <w:r>
        <w:rPr>
          <w:rFonts w:hint="eastAsia"/>
        </w:rPr>
        <w:t>вычислений</w:t>
      </w:r>
    </w:p>
    <w:p w14:paraId="3C333FBA" w14:textId="77777777" w:rsidR="00B358A9" w:rsidRDefault="00B358A9" w:rsidP="00B358A9"/>
    <w:p w14:paraId="15209DD6" w14:textId="77777777" w:rsidR="00B358A9" w:rsidRDefault="00B358A9" w:rsidP="00B358A9">
      <w:r>
        <w:t xml:space="preserve">3.2.4 </w:t>
      </w:r>
      <w:r>
        <w:rPr>
          <w:rFonts w:hint="eastAsia"/>
        </w:rPr>
        <w:t>Результаты</w:t>
      </w:r>
      <w:r>
        <w:t xml:space="preserve"> </w:t>
      </w:r>
      <w:r>
        <w:rPr>
          <w:rFonts w:hint="eastAsia"/>
        </w:rPr>
        <w:t>численных</w:t>
      </w:r>
      <w:r>
        <w:t xml:space="preserve"> </w:t>
      </w:r>
      <w:r>
        <w:rPr>
          <w:rFonts w:hint="eastAsia"/>
        </w:rPr>
        <w:t>расчетов</w:t>
      </w:r>
    </w:p>
    <w:p w14:paraId="1F53D75D" w14:textId="77777777" w:rsidR="00B358A9" w:rsidRDefault="00B358A9" w:rsidP="00B358A9"/>
    <w:p w14:paraId="6E79BC3C" w14:textId="77777777" w:rsidR="00B358A9" w:rsidRDefault="00B358A9" w:rsidP="00B358A9">
      <w:r>
        <w:t xml:space="preserve">3.3 </w:t>
      </w:r>
      <w:r>
        <w:rPr>
          <w:rFonts w:hint="eastAsia"/>
        </w:rPr>
        <w:t>Выводы</w:t>
      </w:r>
      <w:r>
        <w:t xml:space="preserve"> </w:t>
      </w:r>
      <w:r>
        <w:rPr>
          <w:rFonts w:hint="eastAsia"/>
        </w:rPr>
        <w:t>к</w:t>
      </w:r>
      <w:r>
        <w:t xml:space="preserve"> </w:t>
      </w:r>
      <w:r>
        <w:rPr>
          <w:rFonts w:hint="eastAsia"/>
        </w:rPr>
        <w:t>Главе</w:t>
      </w:r>
    </w:p>
    <w:p w14:paraId="4F374581" w14:textId="77777777" w:rsidR="00B358A9" w:rsidRDefault="00B358A9" w:rsidP="00B358A9"/>
    <w:p w14:paraId="16723B82" w14:textId="77777777" w:rsidR="00B358A9" w:rsidRDefault="00B358A9" w:rsidP="00B358A9">
      <w:r>
        <w:rPr>
          <w:rFonts w:hint="eastAsia"/>
        </w:rPr>
        <w:t>Глава</w:t>
      </w:r>
      <w:r>
        <w:t xml:space="preserve"> 4. </w:t>
      </w:r>
      <w:r>
        <w:rPr>
          <w:rFonts w:hint="eastAsia"/>
        </w:rPr>
        <w:t>Оптимизация</w:t>
      </w:r>
      <w:r>
        <w:t xml:space="preserve"> </w:t>
      </w:r>
      <w:r>
        <w:rPr>
          <w:rFonts w:hint="eastAsia"/>
        </w:rPr>
        <w:t>эффективности</w:t>
      </w:r>
      <w:r>
        <w:t xml:space="preserve"> </w:t>
      </w:r>
      <w:r>
        <w:rPr>
          <w:rFonts w:hint="eastAsia"/>
        </w:rPr>
        <w:t>работы</w:t>
      </w:r>
      <w:r>
        <w:t xml:space="preserve"> </w:t>
      </w:r>
      <w:r>
        <w:rPr>
          <w:rFonts w:hint="eastAsia"/>
        </w:rPr>
        <w:t>криогенной</w:t>
      </w:r>
      <w:r>
        <w:t xml:space="preserve"> </w:t>
      </w:r>
      <w:r>
        <w:rPr>
          <w:rFonts w:hint="eastAsia"/>
        </w:rPr>
        <w:t>ячейки</w:t>
      </w:r>
    </w:p>
    <w:p w14:paraId="3761B54E" w14:textId="77777777" w:rsidR="00B358A9" w:rsidRDefault="00B358A9" w:rsidP="00B358A9"/>
    <w:p w14:paraId="3A754B53" w14:textId="77777777" w:rsidR="00B358A9" w:rsidRDefault="00B358A9" w:rsidP="00B358A9">
      <w:r>
        <w:rPr>
          <w:rFonts w:hint="eastAsia"/>
        </w:rPr>
        <w:t>импульсной</w:t>
      </w:r>
      <w:r>
        <w:t xml:space="preserve"> </w:t>
      </w:r>
      <w:r>
        <w:rPr>
          <w:rFonts w:hint="eastAsia"/>
        </w:rPr>
        <w:t>инжекции</w:t>
      </w:r>
    </w:p>
    <w:p w14:paraId="40D78EC3" w14:textId="77777777" w:rsidR="00B358A9" w:rsidRDefault="00B358A9" w:rsidP="00B358A9"/>
    <w:p w14:paraId="288C9FFD" w14:textId="77777777" w:rsidR="00B358A9" w:rsidRDefault="00B358A9" w:rsidP="00B358A9">
      <w:r>
        <w:t xml:space="preserve">4.1 </w:t>
      </w:r>
      <w:r>
        <w:rPr>
          <w:rFonts w:hint="eastAsia"/>
        </w:rPr>
        <w:t>Эффективность</w:t>
      </w:r>
      <w:r>
        <w:t xml:space="preserve"> </w:t>
      </w:r>
      <w:r>
        <w:rPr>
          <w:rFonts w:hint="eastAsia"/>
        </w:rPr>
        <w:t>работы</w:t>
      </w:r>
      <w:r>
        <w:t xml:space="preserve"> </w:t>
      </w:r>
      <w:r>
        <w:rPr>
          <w:rFonts w:hint="eastAsia"/>
        </w:rPr>
        <w:t>криогенной</w:t>
      </w:r>
      <w:r>
        <w:t xml:space="preserve"> </w:t>
      </w:r>
      <w:r>
        <w:rPr>
          <w:rFonts w:hint="eastAsia"/>
        </w:rPr>
        <w:t>ячейки</w:t>
      </w:r>
      <w:r>
        <w:t xml:space="preserve"> </w:t>
      </w:r>
      <w:r>
        <w:rPr>
          <w:rFonts w:hint="eastAsia"/>
        </w:rPr>
        <w:t>импульсной</w:t>
      </w:r>
      <w:r>
        <w:t xml:space="preserve"> </w:t>
      </w:r>
      <w:r>
        <w:rPr>
          <w:rFonts w:hint="eastAsia"/>
        </w:rPr>
        <w:t>инжекции</w:t>
      </w:r>
    </w:p>
    <w:p w14:paraId="35E27BE3" w14:textId="77777777" w:rsidR="00B358A9" w:rsidRDefault="00B358A9" w:rsidP="00B358A9"/>
    <w:p w14:paraId="4CB7782C" w14:textId="77777777" w:rsidR="00B358A9" w:rsidRDefault="00B358A9" w:rsidP="00B358A9">
      <w:r>
        <w:t xml:space="preserve">4.2 </w:t>
      </w:r>
      <w:r>
        <w:rPr>
          <w:rFonts w:hint="eastAsia"/>
        </w:rPr>
        <w:t>Постановка</w:t>
      </w:r>
      <w:r>
        <w:t xml:space="preserve"> </w:t>
      </w:r>
      <w:r>
        <w:rPr>
          <w:rFonts w:hint="eastAsia"/>
        </w:rPr>
        <w:t>задачи</w:t>
      </w:r>
      <w:r>
        <w:t xml:space="preserve"> </w:t>
      </w:r>
      <w:r>
        <w:rPr>
          <w:rFonts w:hint="eastAsia"/>
        </w:rPr>
        <w:t>оптимизации</w:t>
      </w:r>
      <w:r>
        <w:t xml:space="preserve"> </w:t>
      </w:r>
      <w:r>
        <w:rPr>
          <w:rFonts w:hint="eastAsia"/>
        </w:rPr>
        <w:t>эффективности</w:t>
      </w:r>
    </w:p>
    <w:p w14:paraId="358A1F7B" w14:textId="77777777" w:rsidR="00B358A9" w:rsidRDefault="00B358A9" w:rsidP="00B358A9"/>
    <w:p w14:paraId="0EE66FF4" w14:textId="77777777" w:rsidR="00B358A9" w:rsidRDefault="00B358A9" w:rsidP="00B358A9">
      <w:r>
        <w:t xml:space="preserve">4.3 </w:t>
      </w:r>
      <w:r>
        <w:rPr>
          <w:rFonts w:hint="eastAsia"/>
        </w:rPr>
        <w:t>Алгоритм</w:t>
      </w:r>
      <w:r>
        <w:t xml:space="preserve"> </w:t>
      </w:r>
      <w:r>
        <w:rPr>
          <w:rFonts w:hint="eastAsia"/>
        </w:rPr>
        <w:t>решения</w:t>
      </w:r>
      <w:r>
        <w:t xml:space="preserve"> </w:t>
      </w:r>
      <w:r>
        <w:rPr>
          <w:rFonts w:hint="eastAsia"/>
        </w:rPr>
        <w:t>задачи</w:t>
      </w:r>
      <w:r>
        <w:t xml:space="preserve"> </w:t>
      </w:r>
      <w:r>
        <w:rPr>
          <w:rFonts w:hint="eastAsia"/>
        </w:rPr>
        <w:t>оптимизации</w:t>
      </w:r>
    </w:p>
    <w:p w14:paraId="396194F2" w14:textId="77777777" w:rsidR="00B358A9" w:rsidRDefault="00B358A9" w:rsidP="00B358A9"/>
    <w:p w14:paraId="6F9BCF51" w14:textId="77777777" w:rsidR="00B358A9" w:rsidRDefault="00B358A9" w:rsidP="00B358A9">
      <w:r>
        <w:t xml:space="preserve">4.3.1 </w:t>
      </w:r>
      <w:r>
        <w:rPr>
          <w:rFonts w:hint="eastAsia"/>
        </w:rPr>
        <w:t>Классификация</w:t>
      </w:r>
      <w:r>
        <w:t xml:space="preserve"> </w:t>
      </w:r>
      <w:r>
        <w:rPr>
          <w:rFonts w:hint="eastAsia"/>
        </w:rPr>
        <w:t>решений</w:t>
      </w:r>
      <w:r>
        <w:t xml:space="preserve"> </w:t>
      </w:r>
      <w:r>
        <w:rPr>
          <w:rFonts w:hint="eastAsia"/>
        </w:rPr>
        <w:t>для</w:t>
      </w:r>
      <w:r>
        <w:t xml:space="preserve"> </w:t>
      </w:r>
      <w:r>
        <w:rPr>
          <w:rFonts w:hint="eastAsia"/>
        </w:rPr>
        <w:t>оптимизации</w:t>
      </w:r>
      <w:r>
        <w:t xml:space="preserve"> </w:t>
      </w:r>
      <w:r>
        <w:rPr>
          <w:rFonts w:hint="eastAsia"/>
        </w:rPr>
        <w:t>алгоритма</w:t>
      </w:r>
    </w:p>
    <w:p w14:paraId="476D5A99" w14:textId="77777777" w:rsidR="00B358A9" w:rsidRDefault="00B358A9" w:rsidP="00B358A9"/>
    <w:p w14:paraId="4939894E" w14:textId="77777777" w:rsidR="00B358A9" w:rsidRDefault="00B358A9" w:rsidP="00B358A9">
      <w:r>
        <w:t xml:space="preserve">4.3.2 </w:t>
      </w:r>
      <w:r>
        <w:rPr>
          <w:rFonts w:hint="eastAsia"/>
        </w:rPr>
        <w:t>Задача</w:t>
      </w:r>
      <w:r>
        <w:t xml:space="preserve"> </w:t>
      </w:r>
      <w:r>
        <w:rPr>
          <w:rFonts w:hint="eastAsia"/>
        </w:rPr>
        <w:t>управления</w:t>
      </w:r>
      <w:r>
        <w:t xml:space="preserve"> </w:t>
      </w:r>
      <w:r>
        <w:rPr>
          <w:rFonts w:hint="eastAsia"/>
        </w:rPr>
        <w:t>источником</w:t>
      </w:r>
    </w:p>
    <w:p w14:paraId="3F555A7D" w14:textId="77777777" w:rsidR="00B358A9" w:rsidRDefault="00B358A9" w:rsidP="00B358A9"/>
    <w:p w14:paraId="487D4F7E" w14:textId="77777777" w:rsidR="00B358A9" w:rsidRDefault="00B358A9" w:rsidP="00B358A9">
      <w:r>
        <w:t xml:space="preserve">4.4 </w:t>
      </w:r>
      <w:r>
        <w:rPr>
          <w:rFonts w:hint="eastAsia"/>
        </w:rPr>
        <w:t>Результаты</w:t>
      </w:r>
      <w:r>
        <w:t xml:space="preserve"> </w:t>
      </w:r>
      <w:r>
        <w:rPr>
          <w:rFonts w:hint="eastAsia"/>
        </w:rPr>
        <w:t>расчетов</w:t>
      </w:r>
    </w:p>
    <w:p w14:paraId="0A5F65B3" w14:textId="77777777" w:rsidR="00B358A9" w:rsidRDefault="00B358A9" w:rsidP="00B358A9"/>
    <w:p w14:paraId="08CD3E1A" w14:textId="77777777" w:rsidR="00B358A9" w:rsidRDefault="00B358A9" w:rsidP="00B358A9">
      <w:r>
        <w:t xml:space="preserve">4.5 </w:t>
      </w:r>
      <w:r>
        <w:rPr>
          <w:rFonts w:hint="eastAsia"/>
        </w:rPr>
        <w:t>Выводы</w:t>
      </w:r>
      <w:r>
        <w:t xml:space="preserve"> </w:t>
      </w:r>
      <w:r>
        <w:rPr>
          <w:rFonts w:hint="eastAsia"/>
        </w:rPr>
        <w:t>к</w:t>
      </w:r>
      <w:r>
        <w:t xml:space="preserve"> </w:t>
      </w:r>
      <w:r>
        <w:rPr>
          <w:rFonts w:hint="eastAsia"/>
        </w:rPr>
        <w:t>Главе</w:t>
      </w:r>
    </w:p>
    <w:p w14:paraId="44D41628" w14:textId="77777777" w:rsidR="00B358A9" w:rsidRDefault="00B358A9" w:rsidP="00B358A9"/>
    <w:p w14:paraId="1762C48A" w14:textId="77777777" w:rsidR="00B358A9" w:rsidRDefault="00B358A9" w:rsidP="00B358A9">
      <w:r>
        <w:rPr>
          <w:rFonts w:hint="eastAsia"/>
        </w:rPr>
        <w:t>Стр</w:t>
      </w:r>
      <w:r>
        <w:t>.</w:t>
      </w:r>
    </w:p>
    <w:p w14:paraId="431AAAF7" w14:textId="77777777" w:rsidR="00B358A9" w:rsidRDefault="00B358A9" w:rsidP="00B358A9"/>
    <w:p w14:paraId="711D8E7C" w14:textId="77777777" w:rsidR="00B358A9" w:rsidRDefault="00B358A9" w:rsidP="00B358A9">
      <w:r>
        <w:rPr>
          <w:rFonts w:hint="eastAsia"/>
        </w:rPr>
        <w:t>Глава</w:t>
      </w:r>
      <w:r>
        <w:t xml:space="preserve"> 5. </w:t>
      </w:r>
      <w:r>
        <w:rPr>
          <w:rFonts w:hint="eastAsia"/>
        </w:rPr>
        <w:t>Максимизация</w:t>
      </w:r>
      <w:r>
        <w:t xml:space="preserve"> </w:t>
      </w:r>
      <w:r>
        <w:rPr>
          <w:rFonts w:hint="eastAsia"/>
        </w:rPr>
        <w:t>площади</w:t>
      </w:r>
      <w:r>
        <w:t xml:space="preserve"> </w:t>
      </w:r>
      <w:r>
        <w:rPr>
          <w:rFonts w:hint="eastAsia"/>
        </w:rPr>
        <w:t>рабочей</w:t>
      </w:r>
      <w:r>
        <w:t xml:space="preserve"> </w:t>
      </w:r>
      <w:r>
        <w:rPr>
          <w:rFonts w:hint="eastAsia"/>
        </w:rPr>
        <w:t>поверхности</w:t>
      </w:r>
      <w:r>
        <w:t xml:space="preserve"> </w:t>
      </w:r>
      <w:r>
        <w:rPr>
          <w:rFonts w:hint="eastAsia"/>
        </w:rPr>
        <w:t>плоской</w:t>
      </w:r>
    </w:p>
    <w:p w14:paraId="15F01333" w14:textId="77777777" w:rsidR="00B358A9" w:rsidRDefault="00B358A9" w:rsidP="00B358A9"/>
    <w:p w14:paraId="361D5196" w14:textId="77777777" w:rsidR="00B358A9" w:rsidRDefault="00B358A9" w:rsidP="00B358A9">
      <w:r>
        <w:rPr>
          <w:rFonts w:hint="eastAsia"/>
        </w:rPr>
        <w:t>ячейки</w:t>
      </w:r>
      <w:r>
        <w:t xml:space="preserve"> </w:t>
      </w:r>
      <w:r>
        <w:rPr>
          <w:rFonts w:hint="eastAsia"/>
        </w:rPr>
        <w:t>постоянной</w:t>
      </w:r>
      <w:r>
        <w:t xml:space="preserve"> </w:t>
      </w:r>
      <w:r>
        <w:rPr>
          <w:rFonts w:hint="eastAsia"/>
        </w:rPr>
        <w:t>инжекции</w:t>
      </w:r>
    </w:p>
    <w:p w14:paraId="1DCFBAF7" w14:textId="77777777" w:rsidR="00B358A9" w:rsidRDefault="00B358A9" w:rsidP="00B358A9"/>
    <w:p w14:paraId="4544568B" w14:textId="77777777" w:rsidR="00B358A9" w:rsidRDefault="00B358A9" w:rsidP="00B358A9">
      <w:r>
        <w:t xml:space="preserve">5.1 </w:t>
      </w:r>
      <w:r>
        <w:rPr>
          <w:rFonts w:hint="eastAsia"/>
        </w:rPr>
        <w:t>Описание</w:t>
      </w:r>
      <w:r>
        <w:t xml:space="preserve"> </w:t>
      </w:r>
      <w:r>
        <w:rPr>
          <w:rFonts w:hint="eastAsia"/>
        </w:rPr>
        <w:t>тепловых</w:t>
      </w:r>
      <w:r>
        <w:t xml:space="preserve"> </w:t>
      </w:r>
      <w:r>
        <w:rPr>
          <w:rFonts w:hint="eastAsia"/>
        </w:rPr>
        <w:t>процессов</w:t>
      </w:r>
      <w:r>
        <w:t xml:space="preserve"> </w:t>
      </w:r>
      <w:r>
        <w:rPr>
          <w:rFonts w:hint="eastAsia"/>
        </w:rPr>
        <w:t>в</w:t>
      </w:r>
      <w:r>
        <w:t xml:space="preserve"> </w:t>
      </w:r>
      <w:r>
        <w:rPr>
          <w:rFonts w:hint="eastAsia"/>
        </w:rPr>
        <w:t>тонкой</w:t>
      </w:r>
      <w:r>
        <w:t xml:space="preserve"> </w:t>
      </w:r>
      <w:r>
        <w:rPr>
          <w:rFonts w:hint="eastAsia"/>
        </w:rPr>
        <w:t>пластине</w:t>
      </w:r>
    </w:p>
    <w:p w14:paraId="69B8F0E7" w14:textId="77777777" w:rsidR="00B358A9" w:rsidRDefault="00B358A9" w:rsidP="00B358A9"/>
    <w:p w14:paraId="76FEC906" w14:textId="77777777" w:rsidR="00B358A9" w:rsidRDefault="00B358A9" w:rsidP="00B358A9">
      <w:r>
        <w:t xml:space="preserve">5.2 </w:t>
      </w:r>
      <w:r>
        <w:rPr>
          <w:rFonts w:hint="eastAsia"/>
        </w:rPr>
        <w:t>Численное</w:t>
      </w:r>
      <w:r>
        <w:t xml:space="preserve"> </w:t>
      </w:r>
      <w:r>
        <w:rPr>
          <w:rFonts w:hint="eastAsia"/>
        </w:rPr>
        <w:t>решение</w:t>
      </w:r>
      <w:r>
        <w:t xml:space="preserve"> </w:t>
      </w:r>
      <w:r>
        <w:rPr>
          <w:rFonts w:hint="eastAsia"/>
        </w:rPr>
        <w:t>прямой</w:t>
      </w:r>
      <w:r>
        <w:t xml:space="preserve"> </w:t>
      </w:r>
      <w:r>
        <w:rPr>
          <w:rFonts w:hint="eastAsia"/>
        </w:rPr>
        <w:t>задачи</w:t>
      </w:r>
    </w:p>
    <w:p w14:paraId="2772D5BB" w14:textId="77777777" w:rsidR="00B358A9" w:rsidRDefault="00B358A9" w:rsidP="00B358A9"/>
    <w:p w14:paraId="7B7E25CC" w14:textId="77777777" w:rsidR="00B358A9" w:rsidRDefault="00B358A9" w:rsidP="00B358A9">
      <w:r>
        <w:t xml:space="preserve">5.3 </w:t>
      </w:r>
      <w:r>
        <w:rPr>
          <w:rFonts w:hint="eastAsia"/>
        </w:rPr>
        <w:t>Результаты</w:t>
      </w:r>
      <w:r>
        <w:t xml:space="preserve"> </w:t>
      </w:r>
      <w:r>
        <w:rPr>
          <w:rFonts w:hint="eastAsia"/>
        </w:rPr>
        <w:t>численного</w:t>
      </w:r>
      <w:r>
        <w:t xml:space="preserve"> </w:t>
      </w:r>
      <w:r>
        <w:rPr>
          <w:rFonts w:hint="eastAsia"/>
        </w:rPr>
        <w:t>моделирования</w:t>
      </w:r>
    </w:p>
    <w:p w14:paraId="317CEC29" w14:textId="77777777" w:rsidR="00B358A9" w:rsidRDefault="00B358A9" w:rsidP="00B358A9"/>
    <w:p w14:paraId="207CADD9" w14:textId="77777777" w:rsidR="00B358A9" w:rsidRDefault="00B358A9" w:rsidP="00B358A9">
      <w:r>
        <w:t xml:space="preserve">5.4 </w:t>
      </w:r>
      <w:r>
        <w:rPr>
          <w:rFonts w:hint="eastAsia"/>
        </w:rPr>
        <w:t>Постановка</w:t>
      </w:r>
      <w:r>
        <w:t xml:space="preserve"> </w:t>
      </w:r>
      <w:r>
        <w:rPr>
          <w:rFonts w:hint="eastAsia"/>
        </w:rPr>
        <w:t>задачи</w:t>
      </w:r>
      <w:r>
        <w:t xml:space="preserve"> </w:t>
      </w:r>
      <w:r>
        <w:rPr>
          <w:rFonts w:hint="eastAsia"/>
        </w:rPr>
        <w:t>оптимизации</w:t>
      </w:r>
    </w:p>
    <w:p w14:paraId="6A262636" w14:textId="77777777" w:rsidR="00B358A9" w:rsidRDefault="00B358A9" w:rsidP="00B358A9"/>
    <w:p w14:paraId="5494D14A" w14:textId="77777777" w:rsidR="00B358A9" w:rsidRDefault="00B358A9" w:rsidP="00B358A9">
      <w:r>
        <w:t xml:space="preserve">5.5 </w:t>
      </w:r>
      <w:r>
        <w:rPr>
          <w:rFonts w:hint="eastAsia"/>
        </w:rPr>
        <w:t>Алгоритм</w:t>
      </w:r>
      <w:r>
        <w:t xml:space="preserve"> </w:t>
      </w:r>
      <w:r>
        <w:rPr>
          <w:rFonts w:hint="eastAsia"/>
        </w:rPr>
        <w:t>численного</w:t>
      </w:r>
      <w:r>
        <w:t xml:space="preserve"> </w:t>
      </w:r>
      <w:r>
        <w:rPr>
          <w:rFonts w:hint="eastAsia"/>
        </w:rPr>
        <w:t>решения</w:t>
      </w:r>
      <w:r>
        <w:t xml:space="preserve"> </w:t>
      </w:r>
      <w:r>
        <w:rPr>
          <w:rFonts w:hint="eastAsia"/>
        </w:rPr>
        <w:t>задачи</w:t>
      </w:r>
      <w:r>
        <w:t xml:space="preserve"> </w:t>
      </w:r>
      <w:r>
        <w:rPr>
          <w:rFonts w:hint="eastAsia"/>
        </w:rPr>
        <w:t>оптимизации</w:t>
      </w:r>
    </w:p>
    <w:p w14:paraId="6C2DDE65" w14:textId="77777777" w:rsidR="00B358A9" w:rsidRDefault="00B358A9" w:rsidP="00B358A9"/>
    <w:p w14:paraId="36B9B2B7" w14:textId="77777777" w:rsidR="00B358A9" w:rsidRDefault="00B358A9" w:rsidP="00B358A9">
      <w:r>
        <w:t xml:space="preserve">5.6 </w:t>
      </w:r>
      <w:r>
        <w:rPr>
          <w:rFonts w:hint="eastAsia"/>
        </w:rPr>
        <w:t>Результаты</w:t>
      </w:r>
      <w:r>
        <w:t xml:space="preserve"> </w:t>
      </w:r>
      <w:r>
        <w:rPr>
          <w:rFonts w:hint="eastAsia"/>
        </w:rPr>
        <w:t>численного</w:t>
      </w:r>
      <w:r>
        <w:t xml:space="preserve"> </w:t>
      </w:r>
      <w:r>
        <w:rPr>
          <w:rFonts w:hint="eastAsia"/>
        </w:rPr>
        <w:t>решения</w:t>
      </w:r>
      <w:r>
        <w:t xml:space="preserve"> </w:t>
      </w:r>
      <w:r>
        <w:rPr>
          <w:rFonts w:hint="eastAsia"/>
        </w:rPr>
        <w:t>задачи</w:t>
      </w:r>
      <w:r>
        <w:t xml:space="preserve"> </w:t>
      </w:r>
      <w:r>
        <w:rPr>
          <w:rFonts w:hint="eastAsia"/>
        </w:rPr>
        <w:t>оптимизации</w:t>
      </w:r>
    </w:p>
    <w:p w14:paraId="0D09F139" w14:textId="77777777" w:rsidR="00B358A9" w:rsidRDefault="00B358A9" w:rsidP="00B358A9"/>
    <w:p w14:paraId="5177C9E9" w14:textId="77777777" w:rsidR="00B358A9" w:rsidRDefault="00B358A9" w:rsidP="00B358A9">
      <w:r>
        <w:t xml:space="preserve">5.7 </w:t>
      </w:r>
      <w:r>
        <w:rPr>
          <w:rFonts w:hint="eastAsia"/>
        </w:rPr>
        <w:t>Выводы</w:t>
      </w:r>
      <w:r>
        <w:t xml:space="preserve"> </w:t>
      </w:r>
      <w:r>
        <w:rPr>
          <w:rFonts w:hint="eastAsia"/>
        </w:rPr>
        <w:t>к</w:t>
      </w:r>
      <w:r>
        <w:t xml:space="preserve"> </w:t>
      </w:r>
      <w:r>
        <w:rPr>
          <w:rFonts w:hint="eastAsia"/>
        </w:rPr>
        <w:t>Главе</w:t>
      </w:r>
    </w:p>
    <w:p w14:paraId="7B89BDF1" w14:textId="77777777" w:rsidR="00B358A9" w:rsidRDefault="00B358A9" w:rsidP="00B358A9"/>
    <w:p w14:paraId="6E48BFA2" w14:textId="77777777" w:rsidR="00B358A9" w:rsidRDefault="00B358A9" w:rsidP="00B358A9">
      <w:r>
        <w:rPr>
          <w:rFonts w:hint="eastAsia"/>
        </w:rPr>
        <w:t>Заключение</w:t>
      </w:r>
    </w:p>
    <w:p w14:paraId="77EC9811" w14:textId="77777777" w:rsidR="00B358A9" w:rsidRDefault="00B358A9" w:rsidP="00B358A9"/>
    <w:p w14:paraId="355561F2" w14:textId="4A92CBDF" w:rsidR="00B358A9" w:rsidRPr="00B358A9" w:rsidRDefault="00B358A9" w:rsidP="00B358A9">
      <w:r>
        <w:rPr>
          <w:rFonts w:hint="eastAsia"/>
        </w:rPr>
        <w:t>Список</w:t>
      </w:r>
      <w:r>
        <w:t xml:space="preserve"> </w:t>
      </w:r>
      <w:r>
        <w:rPr>
          <w:rFonts w:hint="eastAsia"/>
        </w:rPr>
        <w:t>литературы</w:t>
      </w:r>
    </w:p>
    <w:sectPr w:rsidR="00B358A9" w:rsidRPr="00B358A9" w:rsidSect="008A19F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F6B7" w14:textId="77777777" w:rsidR="008A19FC" w:rsidRDefault="008A19FC">
      <w:pPr>
        <w:spacing w:after="0" w:line="240" w:lineRule="auto"/>
      </w:pPr>
      <w:r>
        <w:separator/>
      </w:r>
    </w:p>
  </w:endnote>
  <w:endnote w:type="continuationSeparator" w:id="0">
    <w:p w14:paraId="0A1EFC15" w14:textId="77777777" w:rsidR="008A19FC" w:rsidRDefault="008A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FDBA" w14:textId="77777777" w:rsidR="008A19FC" w:rsidRDefault="008A19FC"/>
    <w:p w14:paraId="2D02CF98" w14:textId="77777777" w:rsidR="008A19FC" w:rsidRDefault="008A19FC"/>
    <w:p w14:paraId="5FE2B9FB" w14:textId="77777777" w:rsidR="008A19FC" w:rsidRDefault="008A19FC"/>
    <w:p w14:paraId="1805C221" w14:textId="77777777" w:rsidR="008A19FC" w:rsidRDefault="008A19FC"/>
    <w:p w14:paraId="2FF52DB4" w14:textId="77777777" w:rsidR="008A19FC" w:rsidRDefault="008A19FC"/>
    <w:p w14:paraId="6BE71154" w14:textId="77777777" w:rsidR="008A19FC" w:rsidRDefault="008A19FC"/>
    <w:p w14:paraId="1A90B389" w14:textId="77777777" w:rsidR="008A19FC" w:rsidRDefault="008A19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E4A37A" wp14:editId="796058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0C16B" w14:textId="77777777" w:rsidR="008A19FC" w:rsidRDefault="008A19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4A3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D0C16B" w14:textId="77777777" w:rsidR="008A19FC" w:rsidRDefault="008A19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445787" w14:textId="77777777" w:rsidR="008A19FC" w:rsidRDefault="008A19FC"/>
    <w:p w14:paraId="24DE97D5" w14:textId="77777777" w:rsidR="008A19FC" w:rsidRDefault="008A19FC"/>
    <w:p w14:paraId="0A738C4A" w14:textId="77777777" w:rsidR="008A19FC" w:rsidRDefault="008A19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2C8CDD" wp14:editId="4824B0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A8F2B" w14:textId="77777777" w:rsidR="008A19FC" w:rsidRDefault="008A19FC"/>
                          <w:p w14:paraId="39232B21" w14:textId="77777777" w:rsidR="008A19FC" w:rsidRDefault="008A19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2C8C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0A8F2B" w14:textId="77777777" w:rsidR="008A19FC" w:rsidRDefault="008A19FC"/>
                    <w:p w14:paraId="39232B21" w14:textId="77777777" w:rsidR="008A19FC" w:rsidRDefault="008A19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D9B86B" w14:textId="77777777" w:rsidR="008A19FC" w:rsidRDefault="008A19FC"/>
    <w:p w14:paraId="7484A9EC" w14:textId="77777777" w:rsidR="008A19FC" w:rsidRDefault="008A19FC">
      <w:pPr>
        <w:rPr>
          <w:sz w:val="2"/>
          <w:szCs w:val="2"/>
        </w:rPr>
      </w:pPr>
    </w:p>
    <w:p w14:paraId="2077C6C3" w14:textId="77777777" w:rsidR="008A19FC" w:rsidRDefault="008A19FC"/>
    <w:p w14:paraId="2E10DC6A" w14:textId="77777777" w:rsidR="008A19FC" w:rsidRDefault="008A19FC">
      <w:pPr>
        <w:spacing w:after="0" w:line="240" w:lineRule="auto"/>
      </w:pPr>
    </w:p>
  </w:footnote>
  <w:footnote w:type="continuationSeparator" w:id="0">
    <w:p w14:paraId="4B343CDE" w14:textId="77777777" w:rsidR="008A19FC" w:rsidRDefault="008A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9FC"/>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11805</TotalTime>
  <Pages>5</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1116</cp:revision>
  <cp:lastPrinted>2009-02-06T05:36:00Z</cp:lastPrinted>
  <dcterms:created xsi:type="dcterms:W3CDTF">2024-01-07T13:43:00Z</dcterms:created>
  <dcterms:modified xsi:type="dcterms:W3CDTF">2024-01-25T13:27:00Z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