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A9D4" w14:textId="5ED876F8" w:rsidR="00464352" w:rsidRDefault="00144FD5" w:rsidP="00144FD5">
      <w:r w:rsidRPr="00144FD5">
        <w:rPr>
          <w:rFonts w:hint="eastAsia"/>
        </w:rPr>
        <w:t>Мамедов</w:t>
      </w:r>
      <w:r w:rsidRPr="00144FD5">
        <w:t xml:space="preserve">, </w:t>
      </w:r>
      <w:r w:rsidRPr="00144FD5">
        <w:rPr>
          <w:rFonts w:hint="eastAsia"/>
        </w:rPr>
        <w:t>Рамил</w:t>
      </w:r>
      <w:r w:rsidRPr="00144FD5">
        <w:t xml:space="preserve"> </w:t>
      </w:r>
      <w:r w:rsidRPr="00144FD5">
        <w:rPr>
          <w:rFonts w:hint="eastAsia"/>
        </w:rPr>
        <w:t>Ягубович</w:t>
      </w:r>
      <w:r>
        <w:t xml:space="preserve"> </w:t>
      </w:r>
      <w:r w:rsidRPr="00144FD5">
        <w:rPr>
          <w:rFonts w:hint="eastAsia"/>
        </w:rPr>
        <w:t>Способы</w:t>
      </w:r>
      <w:r w:rsidRPr="00144FD5">
        <w:t xml:space="preserve"> </w:t>
      </w:r>
      <w:r w:rsidRPr="00144FD5">
        <w:rPr>
          <w:rFonts w:hint="eastAsia"/>
        </w:rPr>
        <w:t>собирания</w:t>
      </w:r>
      <w:r w:rsidRPr="00144FD5">
        <w:t xml:space="preserve"> </w:t>
      </w:r>
      <w:r w:rsidRPr="00144FD5">
        <w:rPr>
          <w:rFonts w:hint="eastAsia"/>
        </w:rPr>
        <w:t>вещественных</w:t>
      </w:r>
      <w:r w:rsidRPr="00144FD5">
        <w:t xml:space="preserve"> </w:t>
      </w:r>
      <w:r w:rsidRPr="00144FD5">
        <w:rPr>
          <w:rFonts w:hint="eastAsia"/>
        </w:rPr>
        <w:t>доказательств</w:t>
      </w:r>
      <w:r w:rsidRPr="00144FD5">
        <w:t xml:space="preserve"> </w:t>
      </w:r>
      <w:r w:rsidRPr="00144FD5">
        <w:rPr>
          <w:rFonts w:hint="eastAsia"/>
        </w:rPr>
        <w:t>в</w:t>
      </w:r>
      <w:r w:rsidRPr="00144FD5">
        <w:t xml:space="preserve"> </w:t>
      </w:r>
      <w:r w:rsidRPr="00144FD5">
        <w:rPr>
          <w:rFonts w:hint="eastAsia"/>
        </w:rPr>
        <w:t>российском</w:t>
      </w:r>
      <w:r w:rsidRPr="00144FD5">
        <w:t xml:space="preserve"> </w:t>
      </w:r>
      <w:r w:rsidRPr="00144FD5">
        <w:rPr>
          <w:rFonts w:hint="eastAsia"/>
        </w:rPr>
        <w:t>уголовном</w:t>
      </w:r>
      <w:r w:rsidRPr="00144FD5">
        <w:t xml:space="preserve"> </w:t>
      </w:r>
      <w:r w:rsidRPr="00144FD5">
        <w:rPr>
          <w:rFonts w:hint="eastAsia"/>
        </w:rPr>
        <w:t>процессе</w:t>
      </w:r>
    </w:p>
    <w:p w14:paraId="3C650F2C" w14:textId="77777777" w:rsidR="00144FD5" w:rsidRDefault="00144FD5" w:rsidP="00144FD5">
      <w:r>
        <w:rPr>
          <w:rFonts w:hint="eastAsia"/>
        </w:rPr>
        <w:t>ОГЛАВЛЕНИЕ</w:t>
      </w:r>
      <w:r>
        <w:t xml:space="preserve"> </w:t>
      </w:r>
      <w:r>
        <w:rPr>
          <w:rFonts w:hint="eastAsia"/>
        </w:rPr>
        <w:t>ДИССЕРТАЦИИ</w:t>
      </w:r>
    </w:p>
    <w:p w14:paraId="0C03EB1F" w14:textId="77777777" w:rsidR="00144FD5" w:rsidRDefault="00144FD5" w:rsidP="00144FD5">
      <w:r>
        <w:rPr>
          <w:rFonts w:hint="eastAsia"/>
        </w:rPr>
        <w:t>кандидат</w:t>
      </w:r>
      <w:r>
        <w:t xml:space="preserve"> </w:t>
      </w:r>
      <w:r>
        <w:rPr>
          <w:rFonts w:hint="eastAsia"/>
        </w:rPr>
        <w:t>наук</w:t>
      </w:r>
      <w:r>
        <w:t xml:space="preserve"> </w:t>
      </w:r>
      <w:r>
        <w:rPr>
          <w:rFonts w:hint="eastAsia"/>
        </w:rPr>
        <w:t>Мамедов</w:t>
      </w:r>
      <w:r>
        <w:t xml:space="preserve">, </w:t>
      </w:r>
      <w:r>
        <w:rPr>
          <w:rFonts w:hint="eastAsia"/>
        </w:rPr>
        <w:t>Рамил</w:t>
      </w:r>
      <w:r>
        <w:t xml:space="preserve"> </w:t>
      </w:r>
      <w:r>
        <w:rPr>
          <w:rFonts w:hint="eastAsia"/>
        </w:rPr>
        <w:t>Ягубович</w:t>
      </w:r>
    </w:p>
    <w:p w14:paraId="0D5FC4EE" w14:textId="77777777" w:rsidR="00144FD5" w:rsidRDefault="00144FD5" w:rsidP="00144FD5">
      <w:r>
        <w:rPr>
          <w:rFonts w:hint="eastAsia"/>
        </w:rPr>
        <w:t>ОГЛАВЛЕНИЕ</w:t>
      </w:r>
    </w:p>
    <w:p w14:paraId="2E128892" w14:textId="77777777" w:rsidR="00144FD5" w:rsidRDefault="00144FD5" w:rsidP="00144FD5"/>
    <w:p w14:paraId="180E2607" w14:textId="77777777" w:rsidR="00144FD5" w:rsidRDefault="00144FD5" w:rsidP="00144FD5">
      <w:r>
        <w:rPr>
          <w:rFonts w:hint="eastAsia"/>
        </w:rPr>
        <w:t>ВВЕДЕНИЕ</w:t>
      </w:r>
    </w:p>
    <w:p w14:paraId="71D59DFA" w14:textId="77777777" w:rsidR="00144FD5" w:rsidRDefault="00144FD5" w:rsidP="00144FD5"/>
    <w:p w14:paraId="2B1A6BF2" w14:textId="77777777" w:rsidR="00144FD5" w:rsidRDefault="00144FD5" w:rsidP="00144FD5">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СПОСОБЫ</w:t>
      </w:r>
      <w:r>
        <w:t xml:space="preserve"> </w:t>
      </w:r>
      <w:r>
        <w:rPr>
          <w:rFonts w:hint="eastAsia"/>
        </w:rPr>
        <w:t>СОБИРАНИЯ</w:t>
      </w:r>
      <w:r>
        <w:t xml:space="preserve"> </w:t>
      </w:r>
      <w:r>
        <w:rPr>
          <w:rFonts w:hint="eastAsia"/>
        </w:rPr>
        <w:t>ВЕЩЕСТВЕННЫХ</w:t>
      </w:r>
    </w:p>
    <w:p w14:paraId="2FABDA96" w14:textId="77777777" w:rsidR="00144FD5" w:rsidRDefault="00144FD5" w:rsidP="00144FD5"/>
    <w:p w14:paraId="6EED84C1" w14:textId="77777777" w:rsidR="00144FD5" w:rsidRDefault="00144FD5" w:rsidP="00144FD5">
      <w:r>
        <w:rPr>
          <w:rFonts w:hint="eastAsia"/>
        </w:rPr>
        <w:t>ДОКАЗАТЕЛЬСТВ</w:t>
      </w:r>
      <w:r>
        <w:t xml:space="preserve"> </w:t>
      </w:r>
      <w:r>
        <w:rPr>
          <w:rFonts w:hint="eastAsia"/>
        </w:rPr>
        <w:t>В</w:t>
      </w:r>
      <w:r>
        <w:t xml:space="preserve"> </w:t>
      </w:r>
      <w:r>
        <w:rPr>
          <w:rFonts w:hint="eastAsia"/>
        </w:rPr>
        <w:t>УГОЛОВНОМ</w:t>
      </w:r>
      <w:r>
        <w:t xml:space="preserve"> </w:t>
      </w:r>
      <w:r>
        <w:rPr>
          <w:rFonts w:hint="eastAsia"/>
        </w:rPr>
        <w:t>ПРОЦЕССЕ</w:t>
      </w:r>
      <w:r>
        <w:t xml:space="preserve"> </w:t>
      </w:r>
      <w:r>
        <w:rPr>
          <w:rFonts w:hint="eastAsia"/>
        </w:rPr>
        <w:t>РОССИИ</w:t>
      </w:r>
    </w:p>
    <w:p w14:paraId="290ADF45" w14:textId="77777777" w:rsidR="00144FD5" w:rsidRDefault="00144FD5" w:rsidP="00144FD5"/>
    <w:p w14:paraId="212416FC" w14:textId="77777777" w:rsidR="00144FD5" w:rsidRDefault="00144FD5" w:rsidP="00144FD5">
      <w:r>
        <w:rPr>
          <w:rFonts w:hint="eastAsia"/>
        </w:rPr>
        <w:t>§</w:t>
      </w:r>
      <w:r>
        <w:t xml:space="preserve"> 1.1. </w:t>
      </w:r>
      <w:r>
        <w:rPr>
          <w:rFonts w:hint="eastAsia"/>
        </w:rPr>
        <w:t>Понятие</w:t>
      </w:r>
      <w:r>
        <w:t xml:space="preserve"> </w:t>
      </w:r>
      <w:r>
        <w:rPr>
          <w:rFonts w:hint="eastAsia"/>
        </w:rPr>
        <w:t>собирания</w:t>
      </w:r>
      <w:r>
        <w:t xml:space="preserve"> </w:t>
      </w:r>
      <w:r>
        <w:rPr>
          <w:rFonts w:hint="eastAsia"/>
        </w:rPr>
        <w:t>вещественных</w:t>
      </w:r>
      <w:r>
        <w:t xml:space="preserve"> </w:t>
      </w:r>
      <w:r>
        <w:rPr>
          <w:rFonts w:hint="eastAsia"/>
        </w:rPr>
        <w:t>доказательств</w:t>
      </w:r>
    </w:p>
    <w:p w14:paraId="00928EE1" w14:textId="77777777" w:rsidR="00144FD5" w:rsidRDefault="00144FD5" w:rsidP="00144FD5"/>
    <w:p w14:paraId="117FEC3D" w14:textId="77777777" w:rsidR="00144FD5" w:rsidRDefault="00144FD5" w:rsidP="00144FD5">
      <w:r>
        <w:rPr>
          <w:rFonts w:hint="eastAsia"/>
        </w:rPr>
        <w:t>§</w:t>
      </w:r>
      <w:r>
        <w:t xml:space="preserve"> 1.2. </w:t>
      </w:r>
      <w:r>
        <w:rPr>
          <w:rFonts w:hint="eastAsia"/>
        </w:rPr>
        <w:t>Общая</w:t>
      </w:r>
      <w:r>
        <w:t xml:space="preserve"> </w:t>
      </w:r>
      <w:r>
        <w:rPr>
          <w:rFonts w:hint="eastAsia"/>
        </w:rPr>
        <w:t>характеристика</w:t>
      </w:r>
      <w:r>
        <w:t xml:space="preserve"> </w:t>
      </w:r>
      <w:r>
        <w:rPr>
          <w:rFonts w:hint="eastAsia"/>
        </w:rPr>
        <w:t>способов</w:t>
      </w:r>
      <w:r>
        <w:t xml:space="preserve"> </w:t>
      </w:r>
      <w:r>
        <w:rPr>
          <w:rFonts w:hint="eastAsia"/>
        </w:rPr>
        <w:t>собирания</w:t>
      </w:r>
    </w:p>
    <w:p w14:paraId="739690DD" w14:textId="77777777" w:rsidR="00144FD5" w:rsidRDefault="00144FD5" w:rsidP="00144FD5"/>
    <w:p w14:paraId="7240562C" w14:textId="77777777" w:rsidR="00144FD5" w:rsidRDefault="00144FD5" w:rsidP="00144FD5">
      <w:r>
        <w:rPr>
          <w:rFonts w:hint="eastAsia"/>
        </w:rPr>
        <w:t>вещественный</w:t>
      </w:r>
      <w:r>
        <w:t xml:space="preserve">: </w:t>
      </w:r>
      <w:r>
        <w:rPr>
          <w:rFonts w:hint="eastAsia"/>
        </w:rPr>
        <w:t>доказательств</w:t>
      </w:r>
      <w:r>
        <w:t xml:space="preserve"> </w:t>
      </w:r>
      <w:r>
        <w:rPr>
          <w:rFonts w:hint="eastAsia"/>
        </w:rPr>
        <w:t>в</w:t>
      </w:r>
      <w:r>
        <w:t xml:space="preserve"> </w:t>
      </w:r>
      <w:r>
        <w:rPr>
          <w:rFonts w:hint="eastAsia"/>
        </w:rPr>
        <w:t>уголовном</w:t>
      </w:r>
      <w:r>
        <w:t xml:space="preserve"> </w:t>
      </w:r>
      <w:r>
        <w:rPr>
          <w:rFonts w:hint="eastAsia"/>
        </w:rPr>
        <w:t>процессе</w:t>
      </w:r>
    </w:p>
    <w:p w14:paraId="2936BD2A" w14:textId="77777777" w:rsidR="00144FD5" w:rsidRDefault="00144FD5" w:rsidP="00144FD5"/>
    <w:p w14:paraId="3403AC61" w14:textId="77777777" w:rsidR="00144FD5" w:rsidRDefault="00144FD5" w:rsidP="00144FD5">
      <w:r>
        <w:rPr>
          <w:rFonts w:hint="eastAsia"/>
        </w:rPr>
        <w:t>Глава</w:t>
      </w:r>
      <w:r>
        <w:t xml:space="preserve"> 2. </w:t>
      </w:r>
      <w:r>
        <w:rPr>
          <w:rFonts w:hint="eastAsia"/>
        </w:rPr>
        <w:t>СЛЕДСТВЕННЫЕ</w:t>
      </w:r>
      <w:r>
        <w:t xml:space="preserve"> </w:t>
      </w:r>
      <w:r>
        <w:rPr>
          <w:rFonts w:hint="eastAsia"/>
        </w:rPr>
        <w:t>И</w:t>
      </w:r>
      <w:r>
        <w:t xml:space="preserve"> </w:t>
      </w:r>
      <w:r>
        <w:rPr>
          <w:rFonts w:hint="eastAsia"/>
        </w:rPr>
        <w:t>ИНЫЕ</w:t>
      </w:r>
      <w:r>
        <w:t xml:space="preserve"> </w:t>
      </w:r>
      <w:r>
        <w:rPr>
          <w:rFonts w:hint="eastAsia"/>
        </w:rPr>
        <w:t>ПРОЦЕССУАЛЬНЫЕ</w:t>
      </w:r>
      <w:r>
        <w:t xml:space="preserve"> </w:t>
      </w:r>
      <w:r>
        <w:rPr>
          <w:rFonts w:hint="eastAsia"/>
        </w:rPr>
        <w:t>ДЕЙСТВИЯ</w:t>
      </w:r>
      <w:r>
        <w:t xml:space="preserve"> </w:t>
      </w:r>
      <w:r>
        <w:rPr>
          <w:rFonts w:hint="eastAsia"/>
        </w:rPr>
        <w:t>КАК</w:t>
      </w:r>
      <w:r>
        <w:t xml:space="preserve"> </w:t>
      </w:r>
      <w:r>
        <w:rPr>
          <w:rFonts w:hint="eastAsia"/>
        </w:rPr>
        <w:t>СПОСОБЫ</w:t>
      </w:r>
      <w:r>
        <w:t xml:space="preserve"> </w:t>
      </w:r>
      <w:r>
        <w:rPr>
          <w:rFonts w:hint="eastAsia"/>
        </w:rPr>
        <w:t>СОБИРАНИЯ</w:t>
      </w:r>
      <w:r>
        <w:t xml:space="preserve"> </w:t>
      </w:r>
      <w:r>
        <w:rPr>
          <w:rFonts w:hint="eastAsia"/>
        </w:rPr>
        <w:t>ВЕЩЕСТВЕННЫХ</w:t>
      </w:r>
      <w:r>
        <w:t xml:space="preserve"> </w:t>
      </w:r>
      <w:r>
        <w:rPr>
          <w:rFonts w:hint="eastAsia"/>
        </w:rPr>
        <w:t>ДОКАЗАТЕЛЬСТВ</w:t>
      </w:r>
      <w:r>
        <w:t xml:space="preserve"> </w:t>
      </w:r>
      <w:r>
        <w:rPr>
          <w:rFonts w:hint="eastAsia"/>
        </w:rPr>
        <w:t>В</w:t>
      </w:r>
    </w:p>
    <w:p w14:paraId="0BF8E0F4" w14:textId="77777777" w:rsidR="00144FD5" w:rsidRDefault="00144FD5" w:rsidP="00144FD5"/>
    <w:p w14:paraId="65DAB0B4" w14:textId="77777777" w:rsidR="00144FD5" w:rsidRDefault="00144FD5" w:rsidP="00144FD5">
      <w:r>
        <w:rPr>
          <w:rFonts w:hint="eastAsia"/>
        </w:rPr>
        <w:t>УГОЛОВНОМ</w:t>
      </w:r>
      <w:r>
        <w:t xml:space="preserve"> </w:t>
      </w:r>
      <w:r>
        <w:rPr>
          <w:rFonts w:hint="eastAsia"/>
        </w:rPr>
        <w:t>СУДОПРОИЗВОДСТВЕ</w:t>
      </w:r>
    </w:p>
    <w:p w14:paraId="11B9CED9" w14:textId="77777777" w:rsidR="00144FD5" w:rsidRDefault="00144FD5" w:rsidP="00144FD5"/>
    <w:p w14:paraId="20410C10" w14:textId="77777777" w:rsidR="00144FD5" w:rsidRDefault="00144FD5" w:rsidP="00144FD5">
      <w:r>
        <w:rPr>
          <w:rFonts w:hint="eastAsia"/>
        </w:rPr>
        <w:t>§</w:t>
      </w:r>
      <w:r>
        <w:t xml:space="preserve"> 2.1. </w:t>
      </w:r>
      <w:r>
        <w:rPr>
          <w:rFonts w:hint="eastAsia"/>
        </w:rPr>
        <w:t>Следственные</w:t>
      </w:r>
      <w:r>
        <w:t xml:space="preserve"> </w:t>
      </w:r>
      <w:r>
        <w:rPr>
          <w:rFonts w:hint="eastAsia"/>
        </w:rPr>
        <w:t>действия</w:t>
      </w:r>
      <w:r>
        <w:t xml:space="preserve"> </w:t>
      </w:r>
      <w:r>
        <w:rPr>
          <w:rFonts w:hint="eastAsia"/>
        </w:rPr>
        <w:t>как</w:t>
      </w:r>
      <w:r>
        <w:t xml:space="preserve"> </w:t>
      </w:r>
      <w:r>
        <w:rPr>
          <w:rFonts w:hint="eastAsia"/>
        </w:rPr>
        <w:t>надлежащие</w:t>
      </w:r>
      <w:r>
        <w:t xml:space="preserve"> </w:t>
      </w:r>
      <w:r>
        <w:rPr>
          <w:rFonts w:hint="eastAsia"/>
        </w:rPr>
        <w:t>способы</w:t>
      </w:r>
      <w:r>
        <w:t xml:space="preserve"> </w:t>
      </w:r>
      <w:r>
        <w:rPr>
          <w:rFonts w:hint="eastAsia"/>
        </w:rPr>
        <w:t>собирания</w:t>
      </w:r>
      <w:r>
        <w:t xml:space="preserve"> </w:t>
      </w:r>
      <w:r>
        <w:rPr>
          <w:rFonts w:hint="eastAsia"/>
        </w:rPr>
        <w:t>вещественный</w:t>
      </w:r>
      <w:r>
        <w:t xml:space="preserve">: </w:t>
      </w:r>
      <w:r>
        <w:rPr>
          <w:rFonts w:hint="eastAsia"/>
        </w:rPr>
        <w:t>доказательств</w:t>
      </w:r>
    </w:p>
    <w:p w14:paraId="7A78823F" w14:textId="77777777" w:rsidR="00144FD5" w:rsidRDefault="00144FD5" w:rsidP="00144FD5"/>
    <w:p w14:paraId="7C29B32E" w14:textId="77777777" w:rsidR="00144FD5" w:rsidRDefault="00144FD5" w:rsidP="00144FD5">
      <w:r>
        <w:rPr>
          <w:rFonts w:hint="eastAsia"/>
        </w:rPr>
        <w:t>§</w:t>
      </w:r>
      <w:r>
        <w:t xml:space="preserve"> 2.2. </w:t>
      </w:r>
      <w:r>
        <w:rPr>
          <w:rFonts w:hint="eastAsia"/>
        </w:rPr>
        <w:t>Иные</w:t>
      </w:r>
      <w:r>
        <w:t xml:space="preserve"> </w:t>
      </w:r>
      <w:r>
        <w:rPr>
          <w:rFonts w:hint="eastAsia"/>
        </w:rPr>
        <w:t>процессуальные</w:t>
      </w:r>
      <w:r>
        <w:t xml:space="preserve"> </w:t>
      </w:r>
      <w:r>
        <w:rPr>
          <w:rFonts w:hint="eastAsia"/>
        </w:rPr>
        <w:t>действия</w:t>
      </w:r>
      <w:r>
        <w:t xml:space="preserve"> </w:t>
      </w:r>
      <w:r>
        <w:rPr>
          <w:rFonts w:hint="eastAsia"/>
        </w:rPr>
        <w:t>как</w:t>
      </w:r>
      <w:r>
        <w:t xml:space="preserve"> </w:t>
      </w:r>
      <w:r>
        <w:rPr>
          <w:rFonts w:hint="eastAsia"/>
        </w:rPr>
        <w:t>способы</w:t>
      </w:r>
      <w:r>
        <w:t xml:space="preserve"> </w:t>
      </w:r>
      <w:r>
        <w:rPr>
          <w:rFonts w:hint="eastAsia"/>
        </w:rPr>
        <w:t>собирания</w:t>
      </w:r>
    </w:p>
    <w:p w14:paraId="66CBD522" w14:textId="77777777" w:rsidR="00144FD5" w:rsidRDefault="00144FD5" w:rsidP="00144FD5"/>
    <w:p w14:paraId="34BC6912" w14:textId="77777777" w:rsidR="00144FD5" w:rsidRDefault="00144FD5" w:rsidP="00144FD5">
      <w:r>
        <w:rPr>
          <w:rFonts w:hint="eastAsia"/>
        </w:rPr>
        <w:lastRenderedPageBreak/>
        <w:t>вещественный</w:t>
      </w:r>
      <w:r>
        <w:t xml:space="preserve"> </w:t>
      </w:r>
      <w:r>
        <w:rPr>
          <w:rFonts w:hint="eastAsia"/>
        </w:rPr>
        <w:t>доказательств</w:t>
      </w:r>
    </w:p>
    <w:p w14:paraId="3B17AAB6" w14:textId="77777777" w:rsidR="00144FD5" w:rsidRDefault="00144FD5" w:rsidP="00144FD5"/>
    <w:p w14:paraId="15FCD36C" w14:textId="77777777" w:rsidR="00144FD5" w:rsidRDefault="00144FD5" w:rsidP="00144FD5">
      <w:r>
        <w:rPr>
          <w:rFonts w:hint="eastAsia"/>
        </w:rPr>
        <w:t>Глава</w:t>
      </w:r>
      <w:r>
        <w:t xml:space="preserve"> 3. </w:t>
      </w:r>
      <w:r>
        <w:rPr>
          <w:rFonts w:hint="eastAsia"/>
        </w:rPr>
        <w:t>СПОСОБЫ</w:t>
      </w:r>
      <w:r>
        <w:t xml:space="preserve"> </w:t>
      </w:r>
      <w:r>
        <w:rPr>
          <w:rFonts w:hint="eastAsia"/>
        </w:rPr>
        <w:t>СОБИРАНИЯ</w:t>
      </w:r>
      <w:r>
        <w:t xml:space="preserve"> </w:t>
      </w:r>
      <w:r>
        <w:rPr>
          <w:rFonts w:hint="eastAsia"/>
        </w:rPr>
        <w:t>ВЕЩЕСТВЕННЫХ</w:t>
      </w:r>
    </w:p>
    <w:p w14:paraId="1F479EC4" w14:textId="77777777" w:rsidR="00144FD5" w:rsidRDefault="00144FD5" w:rsidP="00144FD5"/>
    <w:p w14:paraId="19A29873" w14:textId="77777777" w:rsidR="00144FD5" w:rsidRDefault="00144FD5" w:rsidP="00144FD5">
      <w:r>
        <w:rPr>
          <w:rFonts w:hint="eastAsia"/>
        </w:rPr>
        <w:t>ДОКАЗАТЕЛЬСТВ</w:t>
      </w:r>
      <w:r>
        <w:t xml:space="preserve"> </w:t>
      </w:r>
      <w:r>
        <w:rPr>
          <w:rFonts w:hint="eastAsia"/>
        </w:rPr>
        <w:t>В</w:t>
      </w:r>
      <w:r>
        <w:t xml:space="preserve"> </w:t>
      </w:r>
      <w:r>
        <w:rPr>
          <w:rFonts w:hint="eastAsia"/>
        </w:rPr>
        <w:t>ОТДЕЛЬНЫХ</w:t>
      </w:r>
      <w:r>
        <w:t xml:space="preserve"> </w:t>
      </w:r>
      <w:r>
        <w:rPr>
          <w:rFonts w:hint="eastAsia"/>
        </w:rPr>
        <w:t>СТАДИЯХ</w:t>
      </w:r>
      <w:r>
        <w:t xml:space="preserve"> </w:t>
      </w:r>
      <w:r>
        <w:rPr>
          <w:rFonts w:hint="eastAsia"/>
        </w:rPr>
        <w:t>УГОЛОВНОГО</w:t>
      </w:r>
    </w:p>
    <w:p w14:paraId="0DBF460D" w14:textId="77777777" w:rsidR="00144FD5" w:rsidRDefault="00144FD5" w:rsidP="00144FD5"/>
    <w:p w14:paraId="7DEF2521" w14:textId="77777777" w:rsidR="00144FD5" w:rsidRDefault="00144FD5" w:rsidP="00144FD5">
      <w:r>
        <w:rPr>
          <w:rFonts w:hint="eastAsia"/>
        </w:rPr>
        <w:t>ПРОЦЕССА</w:t>
      </w:r>
    </w:p>
    <w:p w14:paraId="5A705CF8" w14:textId="77777777" w:rsidR="00144FD5" w:rsidRDefault="00144FD5" w:rsidP="00144FD5"/>
    <w:p w14:paraId="23AB8B35" w14:textId="77777777" w:rsidR="00144FD5" w:rsidRDefault="00144FD5" w:rsidP="00144FD5">
      <w:r>
        <w:rPr>
          <w:rFonts w:hint="eastAsia"/>
        </w:rPr>
        <w:t>§</w:t>
      </w:r>
      <w:r>
        <w:t xml:space="preserve"> 3.1. </w:t>
      </w:r>
      <w:r>
        <w:rPr>
          <w:rFonts w:hint="eastAsia"/>
        </w:rPr>
        <w:t>Особенности</w:t>
      </w:r>
      <w:r>
        <w:t xml:space="preserve"> </w:t>
      </w:r>
      <w:r>
        <w:rPr>
          <w:rFonts w:hint="eastAsia"/>
        </w:rPr>
        <w:t>способов</w:t>
      </w:r>
      <w:r>
        <w:t xml:space="preserve"> </w:t>
      </w:r>
      <w:r>
        <w:rPr>
          <w:rFonts w:hint="eastAsia"/>
        </w:rPr>
        <w:t>собирания</w:t>
      </w:r>
      <w:r>
        <w:t xml:space="preserve"> </w:t>
      </w:r>
      <w:r>
        <w:rPr>
          <w:rFonts w:hint="eastAsia"/>
        </w:rPr>
        <w:t>вещественный</w:t>
      </w:r>
      <w:r>
        <w:t xml:space="preserve"> </w:t>
      </w:r>
      <w:r>
        <w:rPr>
          <w:rFonts w:hint="eastAsia"/>
        </w:rPr>
        <w:t>доказательств</w:t>
      </w:r>
    </w:p>
    <w:p w14:paraId="0708466D" w14:textId="77777777" w:rsidR="00144FD5" w:rsidRDefault="00144FD5" w:rsidP="00144FD5"/>
    <w:p w14:paraId="638272BA" w14:textId="77777777" w:rsidR="00144FD5" w:rsidRDefault="00144FD5" w:rsidP="00144FD5">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p>
    <w:p w14:paraId="1E782D14" w14:textId="77777777" w:rsidR="00144FD5" w:rsidRDefault="00144FD5" w:rsidP="00144FD5"/>
    <w:p w14:paraId="03661423" w14:textId="77777777" w:rsidR="00144FD5" w:rsidRDefault="00144FD5" w:rsidP="00144FD5">
      <w:r>
        <w:rPr>
          <w:rFonts w:hint="eastAsia"/>
        </w:rPr>
        <w:t>§</w:t>
      </w:r>
      <w:r>
        <w:t xml:space="preserve"> 3.2. </w:t>
      </w:r>
      <w:r>
        <w:rPr>
          <w:rFonts w:hint="eastAsia"/>
        </w:rPr>
        <w:t>Способы</w:t>
      </w:r>
      <w:r>
        <w:t xml:space="preserve"> </w:t>
      </w:r>
      <w:r>
        <w:rPr>
          <w:rFonts w:hint="eastAsia"/>
        </w:rPr>
        <w:t>собирания</w:t>
      </w:r>
      <w:r>
        <w:t xml:space="preserve"> </w:t>
      </w:r>
      <w:r>
        <w:rPr>
          <w:rFonts w:hint="eastAsia"/>
        </w:rPr>
        <w:t>вещественный</w:t>
      </w:r>
      <w:r>
        <w:t xml:space="preserve"> </w:t>
      </w:r>
      <w:r>
        <w:rPr>
          <w:rFonts w:hint="eastAsia"/>
        </w:rPr>
        <w:t>доказательств</w:t>
      </w:r>
      <w:r>
        <w:t xml:space="preserve"> </w:t>
      </w:r>
      <w:r>
        <w:rPr>
          <w:rFonts w:hint="eastAsia"/>
        </w:rPr>
        <w:t>в</w:t>
      </w:r>
      <w:r>
        <w:t xml:space="preserve"> </w:t>
      </w:r>
      <w:r>
        <w:rPr>
          <w:rFonts w:hint="eastAsia"/>
        </w:rPr>
        <w:t>судебном</w:t>
      </w:r>
    </w:p>
    <w:p w14:paraId="7E1F3B35" w14:textId="77777777" w:rsidR="00144FD5" w:rsidRDefault="00144FD5" w:rsidP="00144FD5"/>
    <w:p w14:paraId="0F2F5ED0" w14:textId="77777777" w:rsidR="00144FD5" w:rsidRDefault="00144FD5" w:rsidP="00144FD5">
      <w:r>
        <w:rPr>
          <w:rFonts w:hint="eastAsia"/>
        </w:rPr>
        <w:t>уголовном</w:t>
      </w:r>
      <w:r>
        <w:t xml:space="preserve"> </w:t>
      </w:r>
      <w:r>
        <w:rPr>
          <w:rFonts w:hint="eastAsia"/>
        </w:rPr>
        <w:t>производстве</w:t>
      </w:r>
    </w:p>
    <w:p w14:paraId="2754FD19" w14:textId="77777777" w:rsidR="00144FD5" w:rsidRDefault="00144FD5" w:rsidP="00144FD5"/>
    <w:p w14:paraId="027E7004" w14:textId="77777777" w:rsidR="00144FD5" w:rsidRDefault="00144FD5" w:rsidP="00144FD5">
      <w:r>
        <w:rPr>
          <w:rFonts w:hint="eastAsia"/>
        </w:rPr>
        <w:t>ЗАКЛЮЧЕНИЕ</w:t>
      </w:r>
    </w:p>
    <w:p w14:paraId="479C0B51" w14:textId="77777777" w:rsidR="00144FD5" w:rsidRDefault="00144FD5" w:rsidP="00144FD5"/>
    <w:p w14:paraId="486AEF4E" w14:textId="77777777" w:rsidR="00144FD5" w:rsidRDefault="00144FD5" w:rsidP="00144FD5">
      <w:r>
        <w:rPr>
          <w:rFonts w:hint="eastAsia"/>
        </w:rPr>
        <w:t>БИБЛИОГРАФИЧЕСКИЙ</w:t>
      </w:r>
      <w:r>
        <w:t xml:space="preserve"> </w:t>
      </w:r>
      <w:r>
        <w:rPr>
          <w:rFonts w:hint="eastAsia"/>
        </w:rPr>
        <w:t>СПИСОК</w:t>
      </w:r>
    </w:p>
    <w:p w14:paraId="496B5BC0" w14:textId="77777777" w:rsidR="00144FD5" w:rsidRDefault="00144FD5" w:rsidP="00144FD5"/>
    <w:p w14:paraId="3B4A8F34" w14:textId="36ABBB7A" w:rsidR="00144FD5" w:rsidRPr="00144FD5" w:rsidRDefault="00144FD5" w:rsidP="00144FD5">
      <w:r>
        <w:rPr>
          <w:rFonts w:hint="eastAsia"/>
        </w:rPr>
        <w:t>ПРИЛОЖЕНИЯ</w:t>
      </w:r>
    </w:p>
    <w:sectPr w:rsidR="00144FD5" w:rsidRPr="00144FD5" w:rsidSect="006169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7C7B" w14:textId="77777777" w:rsidR="006169D6" w:rsidRDefault="006169D6">
      <w:pPr>
        <w:spacing w:after="0" w:line="240" w:lineRule="auto"/>
      </w:pPr>
      <w:r>
        <w:separator/>
      </w:r>
    </w:p>
  </w:endnote>
  <w:endnote w:type="continuationSeparator" w:id="0">
    <w:p w14:paraId="0227C4F4" w14:textId="77777777" w:rsidR="006169D6" w:rsidRDefault="0061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7973" w14:textId="77777777" w:rsidR="006169D6" w:rsidRDefault="006169D6"/>
    <w:p w14:paraId="6B7B365F" w14:textId="77777777" w:rsidR="006169D6" w:rsidRDefault="006169D6"/>
    <w:p w14:paraId="70E1D59E" w14:textId="77777777" w:rsidR="006169D6" w:rsidRDefault="006169D6"/>
    <w:p w14:paraId="22CCF906" w14:textId="77777777" w:rsidR="006169D6" w:rsidRDefault="006169D6"/>
    <w:p w14:paraId="2C7A20F0" w14:textId="77777777" w:rsidR="006169D6" w:rsidRDefault="006169D6"/>
    <w:p w14:paraId="644E7525" w14:textId="77777777" w:rsidR="006169D6" w:rsidRDefault="006169D6"/>
    <w:p w14:paraId="30F1041A" w14:textId="77777777" w:rsidR="006169D6" w:rsidRDefault="006169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507B1D" wp14:editId="6D8FD4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CD3D6" w14:textId="77777777" w:rsidR="006169D6" w:rsidRDefault="006169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07B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ECD3D6" w14:textId="77777777" w:rsidR="006169D6" w:rsidRDefault="006169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37365C" w14:textId="77777777" w:rsidR="006169D6" w:rsidRDefault="006169D6"/>
    <w:p w14:paraId="462D23E4" w14:textId="77777777" w:rsidR="006169D6" w:rsidRDefault="006169D6"/>
    <w:p w14:paraId="4CC6ABB5" w14:textId="77777777" w:rsidR="006169D6" w:rsidRDefault="006169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E8C704" wp14:editId="1A27B7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1D582" w14:textId="77777777" w:rsidR="006169D6" w:rsidRDefault="006169D6"/>
                          <w:p w14:paraId="2168B1CC" w14:textId="77777777" w:rsidR="006169D6" w:rsidRDefault="006169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E8C7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01D582" w14:textId="77777777" w:rsidR="006169D6" w:rsidRDefault="006169D6"/>
                    <w:p w14:paraId="2168B1CC" w14:textId="77777777" w:rsidR="006169D6" w:rsidRDefault="006169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B61C56" w14:textId="77777777" w:rsidR="006169D6" w:rsidRDefault="006169D6"/>
    <w:p w14:paraId="716A0A6C" w14:textId="77777777" w:rsidR="006169D6" w:rsidRDefault="006169D6">
      <w:pPr>
        <w:rPr>
          <w:sz w:val="2"/>
          <w:szCs w:val="2"/>
        </w:rPr>
      </w:pPr>
    </w:p>
    <w:p w14:paraId="0C1EC2C1" w14:textId="77777777" w:rsidR="006169D6" w:rsidRDefault="006169D6"/>
    <w:p w14:paraId="132220C9" w14:textId="77777777" w:rsidR="006169D6" w:rsidRDefault="006169D6">
      <w:pPr>
        <w:spacing w:after="0" w:line="240" w:lineRule="auto"/>
      </w:pPr>
    </w:p>
  </w:footnote>
  <w:footnote w:type="continuationSeparator" w:id="0">
    <w:p w14:paraId="062D46D3" w14:textId="77777777" w:rsidR="006169D6" w:rsidRDefault="00616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6"/>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2</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424</cp:revision>
  <cp:lastPrinted>2009-02-06T05:36:00Z</cp:lastPrinted>
  <dcterms:created xsi:type="dcterms:W3CDTF">2024-04-09T10:20:00Z</dcterms:created>
  <dcterms:modified xsi:type="dcterms:W3CDTF">2024-04-13T07:46:00Z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