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A576" w14:textId="77777777" w:rsidR="007D1580" w:rsidRPr="007D1580" w:rsidRDefault="007D1580" w:rsidP="007D1580">
      <w:pPr>
        <w:rPr>
          <w:rFonts w:ascii="Times New Roman" w:eastAsia="Arial Unicode MS" w:hAnsi="Times New Roman" w:cs="Times New Roman"/>
          <w:b/>
          <w:bCs/>
          <w:color w:val="000000"/>
          <w:kern w:val="0"/>
          <w:sz w:val="28"/>
          <w:szCs w:val="28"/>
          <w:lang w:eastAsia="ru-RU" w:bidi="uk-UA"/>
        </w:rPr>
      </w:pPr>
    </w:p>
    <w:p w14:paraId="418E66C3" w14:textId="5B551CEB" w:rsidR="00BF70E9" w:rsidRDefault="007D1580" w:rsidP="007D1580">
      <w:pPr>
        <w:rPr>
          <w:rFonts w:ascii="Times New Roman" w:eastAsia="Arial Unicode MS" w:hAnsi="Times New Roman" w:cs="Times New Roman"/>
          <w:b/>
          <w:bCs/>
          <w:color w:val="000000"/>
          <w:kern w:val="0"/>
          <w:sz w:val="28"/>
          <w:szCs w:val="28"/>
          <w:lang w:eastAsia="ru-RU" w:bidi="uk-UA"/>
        </w:rPr>
      </w:pPr>
      <w:r w:rsidRPr="007D1580">
        <w:rPr>
          <w:rFonts w:ascii="Times New Roman" w:eastAsia="Arial Unicode MS" w:hAnsi="Times New Roman" w:cs="Times New Roman" w:hint="eastAsia"/>
          <w:b/>
          <w:bCs/>
          <w:color w:val="000000"/>
          <w:kern w:val="0"/>
          <w:sz w:val="28"/>
          <w:szCs w:val="28"/>
          <w:lang w:eastAsia="ru-RU" w:bidi="uk-UA"/>
        </w:rPr>
        <w:t>Носов</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Александр</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Повышение</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нагрузочной</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способности</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и</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ресурса</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беззазорных</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планетарных</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роликовинтовых</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механизмов</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конструктивными</w:t>
      </w:r>
      <w:r w:rsidRPr="007D1580">
        <w:rPr>
          <w:rFonts w:ascii="Times New Roman" w:eastAsia="Arial Unicode MS" w:hAnsi="Times New Roman" w:cs="Times New Roman"/>
          <w:b/>
          <w:bCs/>
          <w:color w:val="000000"/>
          <w:kern w:val="0"/>
          <w:sz w:val="28"/>
          <w:szCs w:val="28"/>
          <w:lang w:eastAsia="ru-RU" w:bidi="uk-UA"/>
        </w:rPr>
        <w:t xml:space="preserve"> </w:t>
      </w:r>
      <w:r w:rsidRPr="007D1580">
        <w:rPr>
          <w:rFonts w:ascii="Times New Roman" w:eastAsia="Arial Unicode MS" w:hAnsi="Times New Roman" w:cs="Times New Roman" w:hint="eastAsia"/>
          <w:b/>
          <w:bCs/>
          <w:color w:val="000000"/>
          <w:kern w:val="0"/>
          <w:sz w:val="28"/>
          <w:szCs w:val="28"/>
          <w:lang w:eastAsia="ru-RU" w:bidi="uk-UA"/>
        </w:rPr>
        <w:t>методами</w:t>
      </w:r>
    </w:p>
    <w:p w14:paraId="3184F86A" w14:textId="77777777" w:rsidR="007D1580" w:rsidRDefault="007D1580" w:rsidP="007D1580">
      <w:r>
        <w:rPr>
          <w:rFonts w:hint="eastAsia"/>
        </w:rPr>
        <w:t>ОГЛАВЛЕНИЕ</w:t>
      </w:r>
      <w:r>
        <w:t xml:space="preserve"> </w:t>
      </w:r>
      <w:r>
        <w:rPr>
          <w:rFonts w:hint="eastAsia"/>
        </w:rPr>
        <w:t>ДИССЕРТАЦИИ</w:t>
      </w:r>
    </w:p>
    <w:p w14:paraId="553AD59F" w14:textId="77777777" w:rsidR="007D1580" w:rsidRDefault="007D1580" w:rsidP="007D1580">
      <w:r>
        <w:rPr>
          <w:rFonts w:hint="eastAsia"/>
        </w:rPr>
        <w:t>кандидат</w:t>
      </w:r>
      <w:r>
        <w:t xml:space="preserve"> </w:t>
      </w:r>
      <w:r>
        <w:rPr>
          <w:rFonts w:hint="eastAsia"/>
        </w:rPr>
        <w:t>наук</w:t>
      </w:r>
      <w:r>
        <w:t xml:space="preserve"> </w:t>
      </w:r>
      <w:r>
        <w:rPr>
          <w:rFonts w:hint="eastAsia"/>
        </w:rPr>
        <w:t>Носов</w:t>
      </w:r>
      <w:r>
        <w:t xml:space="preserve"> </w:t>
      </w:r>
      <w:r>
        <w:rPr>
          <w:rFonts w:hint="eastAsia"/>
        </w:rPr>
        <w:t>Александр</w:t>
      </w:r>
      <w:r>
        <w:t xml:space="preserve"> </w:t>
      </w:r>
      <w:r>
        <w:rPr>
          <w:rFonts w:hint="eastAsia"/>
        </w:rPr>
        <w:t>Сергеевич</w:t>
      </w:r>
    </w:p>
    <w:p w14:paraId="4D2209CE" w14:textId="77777777" w:rsidR="007D1580" w:rsidRDefault="007D1580" w:rsidP="007D1580">
      <w:r>
        <w:rPr>
          <w:rFonts w:hint="eastAsia"/>
        </w:rPr>
        <w:t>СПИСОК</w:t>
      </w:r>
      <w:r>
        <w:t xml:space="preserve"> </w:t>
      </w:r>
      <w:r>
        <w:rPr>
          <w:rFonts w:hint="eastAsia"/>
        </w:rPr>
        <w:t>СОКРАЩЕНИЙ</w:t>
      </w:r>
    </w:p>
    <w:p w14:paraId="2DDF03E5" w14:textId="77777777" w:rsidR="007D1580" w:rsidRDefault="007D1580" w:rsidP="007D1580"/>
    <w:p w14:paraId="5FA53CC9" w14:textId="77777777" w:rsidR="007D1580" w:rsidRDefault="007D1580" w:rsidP="007D1580">
      <w:r>
        <w:rPr>
          <w:rFonts w:hint="eastAsia"/>
        </w:rPr>
        <w:t>ВВЕДЕНИЕ</w:t>
      </w:r>
      <w:r>
        <w:t xml:space="preserve"> 8 </w:t>
      </w:r>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ИССЛЕДОВАНИЯ</w:t>
      </w:r>
    </w:p>
    <w:p w14:paraId="6119C7A1" w14:textId="77777777" w:rsidR="007D1580" w:rsidRDefault="007D1580" w:rsidP="007D1580"/>
    <w:p w14:paraId="350C58CF" w14:textId="77777777" w:rsidR="007D1580" w:rsidRDefault="007D1580" w:rsidP="007D1580">
      <w:r>
        <w:t>16</w:t>
      </w:r>
    </w:p>
    <w:p w14:paraId="35B7D790" w14:textId="77777777" w:rsidR="007D1580" w:rsidRDefault="007D1580" w:rsidP="007D1580"/>
    <w:p w14:paraId="68D58B66" w14:textId="77777777" w:rsidR="007D1580" w:rsidRDefault="007D1580" w:rsidP="007D1580">
      <w:r>
        <w:rPr>
          <w:rFonts w:hint="eastAsia"/>
        </w:rPr>
        <w:t>РОЛИКОВИНТОВЫХ</w:t>
      </w:r>
      <w:r>
        <w:t xml:space="preserve"> </w:t>
      </w:r>
      <w:r>
        <w:rPr>
          <w:rFonts w:hint="eastAsia"/>
        </w:rPr>
        <w:t>МЕХАНИЗМОВ</w:t>
      </w:r>
    </w:p>
    <w:p w14:paraId="6351AAF5" w14:textId="77777777" w:rsidR="007D1580" w:rsidRDefault="007D1580" w:rsidP="007D1580"/>
    <w:p w14:paraId="4F187037" w14:textId="77777777" w:rsidR="007D1580" w:rsidRDefault="007D1580" w:rsidP="007D1580">
      <w:r>
        <w:t xml:space="preserve">1.1. </w:t>
      </w:r>
      <w:r>
        <w:rPr>
          <w:rFonts w:hint="eastAsia"/>
        </w:rPr>
        <w:t>Обзор</w:t>
      </w:r>
      <w:r>
        <w:t xml:space="preserve"> </w:t>
      </w:r>
      <w:r>
        <w:rPr>
          <w:rFonts w:hint="eastAsia"/>
        </w:rPr>
        <w:t>существующих</w:t>
      </w:r>
      <w:r>
        <w:t xml:space="preserve"> </w:t>
      </w:r>
      <w:r>
        <w:rPr>
          <w:rFonts w:hint="eastAsia"/>
        </w:rPr>
        <w:t>исследований</w:t>
      </w:r>
    </w:p>
    <w:p w14:paraId="7795C771" w14:textId="77777777" w:rsidR="007D1580" w:rsidRDefault="007D1580" w:rsidP="007D1580"/>
    <w:p w14:paraId="4811359B" w14:textId="77777777" w:rsidR="007D1580" w:rsidRDefault="007D1580" w:rsidP="007D1580">
      <w:r>
        <w:t xml:space="preserve">1.2. </w:t>
      </w:r>
      <w:r>
        <w:rPr>
          <w:rFonts w:hint="eastAsia"/>
        </w:rPr>
        <w:t>Обзор</w:t>
      </w:r>
      <w:r>
        <w:t xml:space="preserve"> </w:t>
      </w:r>
      <w:r>
        <w:rPr>
          <w:rFonts w:hint="eastAsia"/>
        </w:rPr>
        <w:t>конструкций</w:t>
      </w:r>
      <w:r>
        <w:t xml:space="preserve"> </w:t>
      </w:r>
      <w:r>
        <w:rPr>
          <w:rFonts w:hint="eastAsia"/>
        </w:rPr>
        <w:t>беззазорных</w:t>
      </w:r>
      <w:r>
        <w:t xml:space="preserve"> </w:t>
      </w:r>
      <w:r>
        <w:rPr>
          <w:rFonts w:hint="eastAsia"/>
        </w:rPr>
        <w:t>планетарных</w:t>
      </w:r>
      <w:r>
        <w:t xml:space="preserve"> </w:t>
      </w:r>
      <w:r>
        <w:rPr>
          <w:rFonts w:hint="eastAsia"/>
        </w:rPr>
        <w:t>роликовинтовых</w:t>
      </w:r>
      <w:r>
        <w:t xml:space="preserve"> </w:t>
      </w:r>
      <w:r>
        <w:rPr>
          <w:rFonts w:hint="eastAsia"/>
        </w:rPr>
        <w:t>механизмов</w:t>
      </w:r>
    </w:p>
    <w:p w14:paraId="57426961" w14:textId="77777777" w:rsidR="007D1580" w:rsidRDefault="007D1580" w:rsidP="007D1580"/>
    <w:p w14:paraId="29D1818F" w14:textId="77777777" w:rsidR="007D1580" w:rsidRDefault="007D1580" w:rsidP="007D1580">
      <w:r>
        <w:t xml:space="preserve">1.3. </w:t>
      </w:r>
      <w:r>
        <w:rPr>
          <w:rFonts w:hint="eastAsia"/>
        </w:rPr>
        <w:t>Цель</w:t>
      </w:r>
      <w:r>
        <w:t xml:space="preserve"> </w:t>
      </w:r>
      <w:r>
        <w:rPr>
          <w:rFonts w:hint="eastAsia"/>
        </w:rPr>
        <w:t>работы</w:t>
      </w:r>
      <w:r>
        <w:t xml:space="preserve"> </w:t>
      </w:r>
      <w:r>
        <w:rPr>
          <w:rFonts w:hint="eastAsia"/>
        </w:rPr>
        <w:t>и</w:t>
      </w:r>
      <w:r>
        <w:t xml:space="preserve"> </w:t>
      </w:r>
      <w:r>
        <w:rPr>
          <w:rFonts w:hint="eastAsia"/>
        </w:rPr>
        <w:t>задачи</w:t>
      </w:r>
      <w:r>
        <w:t xml:space="preserve"> </w:t>
      </w:r>
      <w:r>
        <w:rPr>
          <w:rFonts w:hint="eastAsia"/>
        </w:rPr>
        <w:t>исследования</w:t>
      </w:r>
    </w:p>
    <w:p w14:paraId="65642430" w14:textId="77777777" w:rsidR="007D1580" w:rsidRDefault="007D1580" w:rsidP="007D1580"/>
    <w:p w14:paraId="4DCD2C17" w14:textId="77777777" w:rsidR="007D1580" w:rsidRDefault="007D1580" w:rsidP="007D1580">
      <w:r>
        <w:t xml:space="preserve">1.4. </w:t>
      </w:r>
      <w:r>
        <w:rPr>
          <w:rFonts w:hint="eastAsia"/>
        </w:rPr>
        <w:t>Основные</w:t>
      </w:r>
      <w:r>
        <w:t xml:space="preserve"> </w:t>
      </w:r>
      <w:r>
        <w:rPr>
          <w:rFonts w:hint="eastAsia"/>
        </w:rPr>
        <w:t>размеры</w:t>
      </w:r>
      <w:r>
        <w:t xml:space="preserve"> </w:t>
      </w:r>
      <w:r>
        <w:rPr>
          <w:rFonts w:hint="eastAsia"/>
        </w:rPr>
        <w:t>и</w:t>
      </w:r>
      <w:r>
        <w:t xml:space="preserve"> </w:t>
      </w:r>
      <w:r>
        <w:rPr>
          <w:rFonts w:hint="eastAsia"/>
        </w:rPr>
        <w:t>параметры</w:t>
      </w:r>
      <w:r>
        <w:t xml:space="preserve"> </w:t>
      </w:r>
      <w:r>
        <w:rPr>
          <w:rFonts w:hint="eastAsia"/>
        </w:rPr>
        <w:t>объекта</w:t>
      </w:r>
      <w:r>
        <w:t xml:space="preserve"> </w:t>
      </w:r>
      <w:r>
        <w:rPr>
          <w:rFonts w:hint="eastAsia"/>
        </w:rPr>
        <w:t>исследования</w:t>
      </w:r>
      <w:r>
        <w:t xml:space="preserve"> </w:t>
      </w:r>
      <w:r>
        <w:rPr>
          <w:rFonts w:hint="eastAsia"/>
        </w:rPr>
        <w:t>для</w:t>
      </w:r>
      <w:r>
        <w:t xml:space="preserve"> </w:t>
      </w:r>
      <w:r>
        <w:rPr>
          <w:rFonts w:hint="eastAsia"/>
        </w:rPr>
        <w:t>использования</w:t>
      </w:r>
      <w:r>
        <w:t xml:space="preserve"> </w:t>
      </w:r>
      <w:r>
        <w:rPr>
          <w:rFonts w:hint="eastAsia"/>
        </w:rPr>
        <w:t>в</w:t>
      </w:r>
      <w:r>
        <w:t xml:space="preserve"> </w:t>
      </w:r>
      <w:r>
        <w:rPr>
          <w:rFonts w:hint="eastAsia"/>
        </w:rPr>
        <w:t>математических</w:t>
      </w:r>
      <w:r>
        <w:t xml:space="preserve"> </w:t>
      </w:r>
      <w:r>
        <w:rPr>
          <w:rFonts w:hint="eastAsia"/>
        </w:rPr>
        <w:t>моделях</w:t>
      </w:r>
      <w:r>
        <w:t xml:space="preserve"> </w:t>
      </w:r>
      <w:r>
        <w:rPr>
          <w:rFonts w:hint="eastAsia"/>
        </w:rPr>
        <w:t>и</w:t>
      </w:r>
      <w:r>
        <w:t xml:space="preserve"> </w:t>
      </w:r>
      <w:r>
        <w:rPr>
          <w:rFonts w:hint="eastAsia"/>
        </w:rPr>
        <w:t>для</w:t>
      </w:r>
      <w:r>
        <w:t xml:space="preserve"> </w:t>
      </w:r>
      <w:r>
        <w:rPr>
          <w:rFonts w:hint="eastAsia"/>
        </w:rPr>
        <w:t>разработки</w:t>
      </w:r>
      <w:r>
        <w:t xml:space="preserve"> </w:t>
      </w:r>
      <w:r>
        <w:rPr>
          <w:rFonts w:hint="eastAsia"/>
        </w:rPr>
        <w:t>опытного</w:t>
      </w:r>
    </w:p>
    <w:p w14:paraId="53214259" w14:textId="77777777" w:rsidR="007D1580" w:rsidRDefault="007D1580" w:rsidP="007D1580"/>
    <w:p w14:paraId="3DFB41EC" w14:textId="77777777" w:rsidR="007D1580" w:rsidRDefault="007D1580" w:rsidP="007D1580">
      <w:r>
        <w:t>38</w:t>
      </w:r>
    </w:p>
    <w:p w14:paraId="6B1CE2A8" w14:textId="77777777" w:rsidR="007D1580" w:rsidRDefault="007D1580" w:rsidP="007D1580"/>
    <w:p w14:paraId="4E3044C3" w14:textId="77777777" w:rsidR="007D1580" w:rsidRDefault="007D1580" w:rsidP="007D1580">
      <w:r>
        <w:rPr>
          <w:rFonts w:hint="eastAsia"/>
        </w:rPr>
        <w:t>образца</w:t>
      </w:r>
    </w:p>
    <w:p w14:paraId="2CCABEE3" w14:textId="77777777" w:rsidR="007D1580" w:rsidRDefault="007D1580" w:rsidP="007D1580"/>
    <w:p w14:paraId="7909E054" w14:textId="77777777" w:rsidR="007D1580" w:rsidRDefault="007D1580" w:rsidP="007D1580">
      <w:r>
        <w:t xml:space="preserve">1.5. </w:t>
      </w:r>
      <w:r>
        <w:rPr>
          <w:rFonts w:hint="eastAsia"/>
        </w:rPr>
        <w:t>Выводы</w:t>
      </w:r>
      <w:r>
        <w:t xml:space="preserve"> </w:t>
      </w:r>
      <w:r>
        <w:rPr>
          <w:rFonts w:hint="eastAsia"/>
        </w:rPr>
        <w:t>по</w:t>
      </w:r>
      <w:r>
        <w:t xml:space="preserve"> </w:t>
      </w:r>
      <w:r>
        <w:rPr>
          <w:rFonts w:hint="eastAsia"/>
        </w:rPr>
        <w:t>Главе</w:t>
      </w:r>
      <w:r>
        <w:t xml:space="preserve"> 1 40 </w:t>
      </w:r>
      <w:r>
        <w:rPr>
          <w:rFonts w:hint="eastAsia"/>
        </w:rPr>
        <w:t>Глава</w:t>
      </w:r>
      <w:r>
        <w:t xml:space="preserve"> 2. </w:t>
      </w:r>
      <w:r>
        <w:rPr>
          <w:rFonts w:hint="eastAsia"/>
        </w:rPr>
        <w:t>ТЕОРЕТИЧЕСКИЕ</w:t>
      </w:r>
      <w:r>
        <w:t xml:space="preserve"> </w:t>
      </w:r>
      <w:r>
        <w:rPr>
          <w:rFonts w:hint="eastAsia"/>
        </w:rPr>
        <w:t>ИССЛЕДОВАНИЯ</w:t>
      </w:r>
    </w:p>
    <w:p w14:paraId="0AEFFCDE" w14:textId="77777777" w:rsidR="007D1580" w:rsidRDefault="007D1580" w:rsidP="007D1580"/>
    <w:p w14:paraId="33C477FD" w14:textId="77777777" w:rsidR="007D1580" w:rsidRDefault="007D1580" w:rsidP="007D1580">
      <w:r>
        <w:t xml:space="preserve">2.1. </w:t>
      </w:r>
      <w:r>
        <w:rPr>
          <w:rFonts w:hint="eastAsia"/>
        </w:rPr>
        <w:t>Теоретические</w:t>
      </w:r>
      <w:r>
        <w:t xml:space="preserve"> </w:t>
      </w:r>
      <w:r>
        <w:rPr>
          <w:rFonts w:hint="eastAsia"/>
        </w:rPr>
        <w:t>исследования</w:t>
      </w:r>
      <w:r>
        <w:t xml:space="preserve"> </w:t>
      </w:r>
      <w:r>
        <w:rPr>
          <w:rFonts w:hint="eastAsia"/>
        </w:rPr>
        <w:t>силового</w:t>
      </w:r>
      <w:r>
        <w:t xml:space="preserve"> </w:t>
      </w:r>
      <w:r>
        <w:rPr>
          <w:rFonts w:hint="eastAsia"/>
        </w:rPr>
        <w:t>механизма</w:t>
      </w:r>
    </w:p>
    <w:p w14:paraId="133BE640" w14:textId="77777777" w:rsidR="007D1580" w:rsidRDefault="007D1580" w:rsidP="007D1580"/>
    <w:p w14:paraId="7BFCE7B5" w14:textId="77777777" w:rsidR="007D1580" w:rsidRDefault="007D1580" w:rsidP="007D1580">
      <w:r>
        <w:t xml:space="preserve">2.1.1. </w:t>
      </w:r>
      <w:r>
        <w:rPr>
          <w:rFonts w:hint="eastAsia"/>
        </w:rPr>
        <w:t>Разработка</w:t>
      </w:r>
      <w:r>
        <w:t xml:space="preserve"> </w:t>
      </w:r>
      <w:r>
        <w:rPr>
          <w:rFonts w:hint="eastAsia"/>
        </w:rPr>
        <w:t>расчетной</w:t>
      </w:r>
      <w:r>
        <w:t xml:space="preserve"> </w:t>
      </w:r>
      <w:r>
        <w:rPr>
          <w:rFonts w:hint="eastAsia"/>
        </w:rPr>
        <w:t>схемы</w:t>
      </w:r>
      <w:r>
        <w:t xml:space="preserve"> </w:t>
      </w:r>
      <w:r>
        <w:rPr>
          <w:rFonts w:hint="eastAsia"/>
        </w:rPr>
        <w:t>разрезной</w:t>
      </w:r>
      <w:r>
        <w:t xml:space="preserve"> </w:t>
      </w:r>
      <w:r>
        <w:rPr>
          <w:rFonts w:hint="eastAsia"/>
        </w:rPr>
        <w:t>цанги</w:t>
      </w:r>
    </w:p>
    <w:p w14:paraId="30520F61" w14:textId="77777777" w:rsidR="007D1580" w:rsidRDefault="007D1580" w:rsidP="007D1580"/>
    <w:p w14:paraId="5724C332" w14:textId="77777777" w:rsidR="007D1580" w:rsidRDefault="007D1580" w:rsidP="007D1580">
      <w:r>
        <w:t xml:space="preserve">2.1.2. </w:t>
      </w:r>
      <w:r>
        <w:rPr>
          <w:rFonts w:hint="eastAsia"/>
        </w:rPr>
        <w:t>Определение</w:t>
      </w:r>
      <w:r>
        <w:t xml:space="preserve"> </w:t>
      </w:r>
      <w:r>
        <w:rPr>
          <w:rFonts w:hint="eastAsia"/>
        </w:rPr>
        <w:t>внутренних</w:t>
      </w:r>
      <w:r>
        <w:t xml:space="preserve"> </w:t>
      </w:r>
      <w:r>
        <w:rPr>
          <w:rFonts w:hint="eastAsia"/>
        </w:rPr>
        <w:t>силовых</w:t>
      </w:r>
      <w:r>
        <w:t xml:space="preserve"> </w:t>
      </w:r>
      <w:r>
        <w:rPr>
          <w:rFonts w:hint="eastAsia"/>
        </w:rPr>
        <w:t>факторов</w:t>
      </w:r>
      <w:r>
        <w:t xml:space="preserve"> </w:t>
      </w:r>
      <w:r>
        <w:rPr>
          <w:rFonts w:hint="eastAsia"/>
        </w:rPr>
        <w:t>в</w:t>
      </w:r>
      <w:r>
        <w:t xml:space="preserve"> </w:t>
      </w:r>
      <w:r>
        <w:rPr>
          <w:rFonts w:hint="eastAsia"/>
        </w:rPr>
        <w:t>сопряжениях</w:t>
      </w:r>
      <w:r>
        <w:t xml:space="preserve"> </w:t>
      </w:r>
      <w:r>
        <w:rPr>
          <w:rFonts w:hint="eastAsia"/>
        </w:rPr>
        <w:t>лепестка</w:t>
      </w:r>
      <w:r>
        <w:t xml:space="preserve"> </w:t>
      </w:r>
      <w:r>
        <w:rPr>
          <w:rFonts w:hint="eastAsia"/>
        </w:rPr>
        <w:t>и</w:t>
      </w:r>
      <w:r>
        <w:t xml:space="preserve"> </w:t>
      </w:r>
      <w:r>
        <w:rPr>
          <w:rFonts w:hint="eastAsia"/>
        </w:rPr>
        <w:t>сочленений</w:t>
      </w:r>
      <w:r>
        <w:t xml:space="preserve"> </w:t>
      </w:r>
      <w:r>
        <w:rPr>
          <w:rFonts w:hint="eastAsia"/>
        </w:rPr>
        <w:t>разрезной</w:t>
      </w:r>
      <w:r>
        <w:t xml:space="preserve"> </w:t>
      </w:r>
      <w:r>
        <w:rPr>
          <w:rFonts w:hint="eastAsia"/>
        </w:rPr>
        <w:t>цанги</w:t>
      </w:r>
    </w:p>
    <w:p w14:paraId="38612F87" w14:textId="77777777" w:rsidR="007D1580" w:rsidRDefault="007D1580" w:rsidP="007D1580"/>
    <w:p w14:paraId="03692A22" w14:textId="77777777" w:rsidR="007D1580" w:rsidRDefault="007D1580" w:rsidP="007D1580">
      <w:r>
        <w:t xml:space="preserve">2.1.3. </w:t>
      </w:r>
      <w:r>
        <w:rPr>
          <w:rFonts w:hint="eastAsia"/>
        </w:rPr>
        <w:t>Определение</w:t>
      </w:r>
      <w:r>
        <w:t xml:space="preserve"> </w:t>
      </w:r>
      <w:r>
        <w:rPr>
          <w:rFonts w:hint="eastAsia"/>
        </w:rPr>
        <w:t>деформированного</w:t>
      </w:r>
      <w:r>
        <w:t xml:space="preserve"> </w:t>
      </w:r>
      <w:r>
        <w:rPr>
          <w:rFonts w:hint="eastAsia"/>
        </w:rPr>
        <w:t>состояния</w:t>
      </w:r>
      <w:r>
        <w:t xml:space="preserve"> </w:t>
      </w:r>
      <w:r>
        <w:rPr>
          <w:rFonts w:hint="eastAsia"/>
        </w:rPr>
        <w:t>разрезной</w:t>
      </w:r>
      <w:r>
        <w:t xml:space="preserve"> </w:t>
      </w:r>
      <w:r>
        <w:rPr>
          <w:rFonts w:hint="eastAsia"/>
        </w:rPr>
        <w:t>цанги</w:t>
      </w:r>
    </w:p>
    <w:p w14:paraId="748216E4" w14:textId="77777777" w:rsidR="007D1580" w:rsidRDefault="007D1580" w:rsidP="007D1580"/>
    <w:p w14:paraId="3DB5200A" w14:textId="77777777" w:rsidR="007D1580" w:rsidRDefault="007D1580" w:rsidP="007D1580">
      <w:r>
        <w:t xml:space="preserve">2.1.3.1. </w:t>
      </w:r>
      <w:r>
        <w:rPr>
          <w:rFonts w:hint="eastAsia"/>
        </w:rPr>
        <w:t>Определение</w:t>
      </w:r>
      <w:r>
        <w:t xml:space="preserve"> </w:t>
      </w:r>
      <w:r>
        <w:rPr>
          <w:rFonts w:hint="eastAsia"/>
        </w:rPr>
        <w:t>податливости</w:t>
      </w:r>
      <w:r>
        <w:t xml:space="preserve"> </w:t>
      </w:r>
      <w:r>
        <w:rPr>
          <w:rFonts w:hint="eastAsia"/>
        </w:rPr>
        <w:t>сочленений</w:t>
      </w:r>
    </w:p>
    <w:p w14:paraId="689AF92C" w14:textId="77777777" w:rsidR="007D1580" w:rsidRDefault="007D1580" w:rsidP="007D1580"/>
    <w:p w14:paraId="1C55E926" w14:textId="77777777" w:rsidR="007D1580" w:rsidRDefault="007D1580" w:rsidP="007D1580">
      <w:r>
        <w:t xml:space="preserve">2.1.3.2. </w:t>
      </w:r>
      <w:r>
        <w:rPr>
          <w:rFonts w:hint="eastAsia"/>
        </w:rPr>
        <w:t>Определение</w:t>
      </w:r>
      <w:r>
        <w:t xml:space="preserve"> </w:t>
      </w:r>
      <w:r>
        <w:rPr>
          <w:rFonts w:hint="eastAsia"/>
        </w:rPr>
        <w:t>податливости</w:t>
      </w:r>
      <w:r>
        <w:t xml:space="preserve"> </w:t>
      </w:r>
      <w:r>
        <w:rPr>
          <w:rFonts w:hint="eastAsia"/>
        </w:rPr>
        <w:t>лепестков</w:t>
      </w:r>
    </w:p>
    <w:p w14:paraId="26DE1A51" w14:textId="77777777" w:rsidR="007D1580" w:rsidRDefault="007D1580" w:rsidP="007D1580"/>
    <w:p w14:paraId="31A46227" w14:textId="77777777" w:rsidR="007D1580" w:rsidRDefault="007D1580" w:rsidP="007D1580">
      <w:r>
        <w:t xml:space="preserve">2.1.3.3. </w:t>
      </w:r>
      <w:r>
        <w:rPr>
          <w:rFonts w:hint="eastAsia"/>
        </w:rPr>
        <w:t>Определение</w:t>
      </w:r>
      <w:r>
        <w:t xml:space="preserve"> </w:t>
      </w:r>
      <w:r>
        <w:rPr>
          <w:rFonts w:hint="eastAsia"/>
        </w:rPr>
        <w:t>перемещений</w:t>
      </w:r>
      <w:r>
        <w:t xml:space="preserve"> </w:t>
      </w:r>
      <w:r>
        <w:rPr>
          <w:rFonts w:hint="eastAsia"/>
        </w:rPr>
        <w:t>точек</w:t>
      </w:r>
      <w:r>
        <w:t xml:space="preserve"> </w:t>
      </w:r>
      <w:r>
        <w:rPr>
          <w:rFonts w:hint="eastAsia"/>
        </w:rPr>
        <w:t>оси</w:t>
      </w:r>
      <w:r>
        <w:t xml:space="preserve"> </w:t>
      </w:r>
      <w:r>
        <w:rPr>
          <w:rFonts w:hint="eastAsia"/>
        </w:rPr>
        <w:t>лепестка</w:t>
      </w:r>
    </w:p>
    <w:p w14:paraId="0A564C03" w14:textId="77777777" w:rsidR="007D1580" w:rsidRDefault="007D1580" w:rsidP="007D1580"/>
    <w:p w14:paraId="2BAEBA66" w14:textId="77777777" w:rsidR="007D1580" w:rsidRDefault="007D1580" w:rsidP="007D1580">
      <w:r>
        <w:t xml:space="preserve">2.1.3.4. </w:t>
      </w:r>
      <w:r>
        <w:rPr>
          <w:rFonts w:hint="eastAsia"/>
        </w:rPr>
        <w:t>Анализ</w:t>
      </w:r>
      <w:r>
        <w:t xml:space="preserve"> </w:t>
      </w:r>
      <w:r>
        <w:rPr>
          <w:rFonts w:hint="eastAsia"/>
        </w:rPr>
        <w:t>результатов</w:t>
      </w:r>
      <w:r>
        <w:t xml:space="preserve"> </w:t>
      </w:r>
      <w:r>
        <w:rPr>
          <w:rFonts w:hint="eastAsia"/>
        </w:rPr>
        <w:t>расчета</w:t>
      </w:r>
    </w:p>
    <w:p w14:paraId="6931B471" w14:textId="77777777" w:rsidR="007D1580" w:rsidRDefault="007D1580" w:rsidP="007D1580"/>
    <w:p w14:paraId="32E447A4" w14:textId="77777777" w:rsidR="007D1580" w:rsidRDefault="007D1580" w:rsidP="007D1580">
      <w:r>
        <w:t xml:space="preserve">2.1.3.5. </w:t>
      </w:r>
      <w:r>
        <w:rPr>
          <w:rFonts w:hint="eastAsia"/>
        </w:rPr>
        <w:t>Определение</w:t>
      </w:r>
      <w:r>
        <w:t xml:space="preserve"> </w:t>
      </w:r>
      <w:r>
        <w:rPr>
          <w:rFonts w:hint="eastAsia"/>
        </w:rPr>
        <w:t>предельного</w:t>
      </w:r>
      <w:r>
        <w:t xml:space="preserve"> </w:t>
      </w:r>
      <w:r>
        <w:rPr>
          <w:rFonts w:hint="eastAsia"/>
        </w:rPr>
        <w:t>диаметра</w:t>
      </w:r>
      <w:r>
        <w:t xml:space="preserve"> </w:t>
      </w:r>
      <w:r>
        <w:rPr>
          <w:rFonts w:hint="eastAsia"/>
        </w:rPr>
        <w:t>при</w:t>
      </w:r>
      <w:r>
        <w:t xml:space="preserve"> </w:t>
      </w:r>
      <w:r>
        <w:rPr>
          <w:rFonts w:hint="eastAsia"/>
        </w:rPr>
        <w:t>сжатии</w:t>
      </w:r>
      <w:r>
        <w:t xml:space="preserve"> </w:t>
      </w:r>
      <w:r>
        <w:rPr>
          <w:rFonts w:hint="eastAsia"/>
        </w:rPr>
        <w:t>цанги</w:t>
      </w:r>
      <w:r>
        <w:t xml:space="preserve"> </w:t>
      </w:r>
      <w:r>
        <w:rPr>
          <w:rFonts w:hint="eastAsia"/>
        </w:rPr>
        <w:t>из</w:t>
      </w:r>
      <w:r>
        <w:t xml:space="preserve"> </w:t>
      </w:r>
      <w:r>
        <w:rPr>
          <w:rFonts w:hint="eastAsia"/>
        </w:rPr>
        <w:t>условия</w:t>
      </w:r>
      <w:r>
        <w:t xml:space="preserve"> </w:t>
      </w:r>
      <w:r>
        <w:rPr>
          <w:rFonts w:hint="eastAsia"/>
        </w:rPr>
        <w:t>перекрытия</w:t>
      </w:r>
      <w:r>
        <w:t xml:space="preserve"> </w:t>
      </w:r>
      <w:r>
        <w:rPr>
          <w:rFonts w:hint="eastAsia"/>
        </w:rPr>
        <w:t>паза</w:t>
      </w:r>
      <w:r>
        <w:t xml:space="preserve"> </w:t>
      </w:r>
      <w:r>
        <w:rPr>
          <w:rFonts w:hint="eastAsia"/>
        </w:rPr>
        <w:t>у</w:t>
      </w:r>
      <w:r>
        <w:t xml:space="preserve"> </w:t>
      </w:r>
      <w:r>
        <w:rPr>
          <w:rFonts w:hint="eastAsia"/>
        </w:rPr>
        <w:t>торца</w:t>
      </w:r>
      <w:r>
        <w:t xml:space="preserve"> </w:t>
      </w:r>
      <w:r>
        <w:rPr>
          <w:rFonts w:hint="eastAsia"/>
        </w:rPr>
        <w:t>цанги</w:t>
      </w:r>
    </w:p>
    <w:p w14:paraId="7A9D2A54" w14:textId="77777777" w:rsidR="007D1580" w:rsidRDefault="007D1580" w:rsidP="007D1580"/>
    <w:p w14:paraId="7A6DCADA" w14:textId="77777777" w:rsidR="007D1580" w:rsidRDefault="007D1580" w:rsidP="007D1580">
      <w:r>
        <w:t xml:space="preserve">2.1.4. </w:t>
      </w:r>
      <w:r>
        <w:rPr>
          <w:rFonts w:hint="eastAsia"/>
        </w:rPr>
        <w:t>Определение</w:t>
      </w:r>
      <w:r>
        <w:t xml:space="preserve"> </w:t>
      </w:r>
      <w:r>
        <w:rPr>
          <w:rFonts w:hint="eastAsia"/>
        </w:rPr>
        <w:t>напряженного</w:t>
      </w:r>
      <w:r>
        <w:t xml:space="preserve"> </w:t>
      </w:r>
      <w:r>
        <w:rPr>
          <w:rFonts w:hint="eastAsia"/>
        </w:rPr>
        <w:t>состояния</w:t>
      </w:r>
      <w:r>
        <w:t xml:space="preserve"> </w:t>
      </w:r>
      <w:r>
        <w:rPr>
          <w:rFonts w:hint="eastAsia"/>
        </w:rPr>
        <w:t>разрезной</w:t>
      </w:r>
      <w:r>
        <w:t xml:space="preserve"> </w:t>
      </w:r>
      <w:r>
        <w:rPr>
          <w:rFonts w:hint="eastAsia"/>
        </w:rPr>
        <w:t>цанги</w:t>
      </w:r>
    </w:p>
    <w:p w14:paraId="610C1497" w14:textId="77777777" w:rsidR="007D1580" w:rsidRDefault="007D1580" w:rsidP="007D1580"/>
    <w:p w14:paraId="277EC763" w14:textId="77777777" w:rsidR="007D1580" w:rsidRDefault="007D1580" w:rsidP="007D1580">
      <w:r>
        <w:t xml:space="preserve">2.1.5. </w:t>
      </w:r>
      <w:r>
        <w:rPr>
          <w:rFonts w:hint="eastAsia"/>
        </w:rPr>
        <w:t>Анализ</w:t>
      </w:r>
      <w:r>
        <w:t xml:space="preserve"> </w:t>
      </w:r>
      <w:r>
        <w:rPr>
          <w:rFonts w:hint="eastAsia"/>
        </w:rPr>
        <w:t>результатов</w:t>
      </w:r>
      <w:r>
        <w:t xml:space="preserve"> </w:t>
      </w:r>
      <w:r>
        <w:rPr>
          <w:rFonts w:hint="eastAsia"/>
        </w:rPr>
        <w:t>расчета</w:t>
      </w:r>
    </w:p>
    <w:p w14:paraId="45B3F556" w14:textId="77777777" w:rsidR="007D1580" w:rsidRDefault="007D1580" w:rsidP="007D1580"/>
    <w:p w14:paraId="23D7ABF3" w14:textId="77777777" w:rsidR="007D1580" w:rsidRDefault="007D1580" w:rsidP="007D1580">
      <w:r>
        <w:t xml:space="preserve">2.2. </w:t>
      </w:r>
      <w:r>
        <w:rPr>
          <w:rFonts w:hint="eastAsia"/>
        </w:rPr>
        <w:t>Определение</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тонкостенной</w:t>
      </w:r>
      <w:r>
        <w:t xml:space="preserve"> </w:t>
      </w:r>
      <w:r>
        <w:rPr>
          <w:rFonts w:hint="eastAsia"/>
        </w:rPr>
        <w:t>гайки</w:t>
      </w:r>
      <w:r>
        <w:t xml:space="preserve"> </w:t>
      </w:r>
      <w:r>
        <w:rPr>
          <w:rFonts w:hint="eastAsia"/>
        </w:rPr>
        <w:t>беззазорного</w:t>
      </w:r>
      <w:r>
        <w:t xml:space="preserve"> </w:t>
      </w:r>
      <w:r>
        <w:rPr>
          <w:rFonts w:hint="eastAsia"/>
        </w:rPr>
        <w:t>планетарного</w:t>
      </w:r>
      <w:r>
        <w:t xml:space="preserve"> </w:t>
      </w:r>
      <w:r>
        <w:rPr>
          <w:rFonts w:hint="eastAsia"/>
        </w:rPr>
        <w:t>роликовинтового</w:t>
      </w:r>
      <w:r>
        <w:t xml:space="preserve"> </w:t>
      </w:r>
      <w:r>
        <w:rPr>
          <w:rFonts w:hint="eastAsia"/>
        </w:rPr>
        <w:t>механизма</w:t>
      </w:r>
    </w:p>
    <w:p w14:paraId="23EC5C9A" w14:textId="77777777" w:rsidR="007D1580" w:rsidRDefault="007D1580" w:rsidP="007D1580"/>
    <w:p w14:paraId="3DA932D2" w14:textId="77777777" w:rsidR="007D1580" w:rsidRDefault="007D1580" w:rsidP="007D1580">
      <w:r>
        <w:t xml:space="preserve">2.2.1. </w:t>
      </w:r>
      <w:r>
        <w:rPr>
          <w:rFonts w:hint="eastAsia"/>
        </w:rPr>
        <w:t>Допущения</w:t>
      </w:r>
      <w:r>
        <w:t xml:space="preserve">, </w:t>
      </w:r>
      <w:r>
        <w:rPr>
          <w:rFonts w:hint="eastAsia"/>
        </w:rPr>
        <w:t>принятые</w:t>
      </w:r>
      <w:r>
        <w:t xml:space="preserve"> </w:t>
      </w:r>
      <w:r>
        <w:rPr>
          <w:rFonts w:hint="eastAsia"/>
        </w:rPr>
        <w:t>для</w:t>
      </w:r>
      <w:r>
        <w:t xml:space="preserve"> </w:t>
      </w:r>
      <w:r>
        <w:rPr>
          <w:rFonts w:hint="eastAsia"/>
        </w:rPr>
        <w:t>расчета</w:t>
      </w:r>
    </w:p>
    <w:p w14:paraId="1F0F88F1" w14:textId="77777777" w:rsidR="007D1580" w:rsidRDefault="007D1580" w:rsidP="007D1580"/>
    <w:p w14:paraId="3205598C" w14:textId="77777777" w:rsidR="007D1580" w:rsidRDefault="007D1580" w:rsidP="007D1580">
      <w:r>
        <w:t xml:space="preserve">2.2.2. </w:t>
      </w:r>
      <w:r>
        <w:rPr>
          <w:rFonts w:hint="eastAsia"/>
        </w:rPr>
        <w:t>Определение</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оболочки</w:t>
      </w:r>
    </w:p>
    <w:p w14:paraId="12491B17" w14:textId="77777777" w:rsidR="007D1580" w:rsidRDefault="007D1580" w:rsidP="007D1580"/>
    <w:p w14:paraId="19A102EC" w14:textId="77777777" w:rsidR="007D1580" w:rsidRDefault="007D1580" w:rsidP="007D1580">
      <w:r>
        <w:t xml:space="preserve">2.2.3. </w:t>
      </w:r>
      <w:r>
        <w:rPr>
          <w:rFonts w:hint="eastAsia"/>
        </w:rPr>
        <w:t>Расчетные</w:t>
      </w:r>
      <w:r>
        <w:t xml:space="preserve"> </w:t>
      </w:r>
      <w:r>
        <w:rPr>
          <w:rFonts w:hint="eastAsia"/>
        </w:rPr>
        <w:t>зависимости</w:t>
      </w:r>
      <w:r>
        <w:t xml:space="preserve"> </w:t>
      </w:r>
      <w:r>
        <w:rPr>
          <w:rFonts w:hint="eastAsia"/>
        </w:rPr>
        <w:t>и</w:t>
      </w:r>
      <w:r>
        <w:t xml:space="preserve"> </w:t>
      </w:r>
      <w:r>
        <w:rPr>
          <w:rFonts w:hint="eastAsia"/>
        </w:rPr>
        <w:t>метод</w:t>
      </w:r>
      <w:r>
        <w:t xml:space="preserve"> </w:t>
      </w:r>
      <w:r>
        <w:rPr>
          <w:rFonts w:hint="eastAsia"/>
        </w:rPr>
        <w:t>решения</w:t>
      </w:r>
    </w:p>
    <w:p w14:paraId="50F9C8BD" w14:textId="77777777" w:rsidR="007D1580" w:rsidRDefault="007D1580" w:rsidP="007D1580"/>
    <w:p w14:paraId="1996CC8F" w14:textId="77777777" w:rsidR="007D1580" w:rsidRDefault="007D1580" w:rsidP="007D1580">
      <w:r>
        <w:t xml:space="preserve">2.2.4. </w:t>
      </w:r>
      <w:r>
        <w:rPr>
          <w:rFonts w:hint="eastAsia"/>
        </w:rPr>
        <w:t>Расчет</w:t>
      </w:r>
      <w:r>
        <w:t xml:space="preserve"> </w:t>
      </w:r>
      <w:r>
        <w:rPr>
          <w:rFonts w:hint="eastAsia"/>
        </w:rPr>
        <w:t>оболочки</w:t>
      </w:r>
      <w:r>
        <w:t xml:space="preserve"> </w:t>
      </w:r>
      <w:r>
        <w:rPr>
          <w:rFonts w:hint="eastAsia"/>
        </w:rPr>
        <w:t>для</w:t>
      </w:r>
      <w:r>
        <w:t xml:space="preserve"> </w:t>
      </w:r>
      <w:r>
        <w:rPr>
          <w:rFonts w:hint="eastAsia"/>
        </w:rPr>
        <w:t>варианта</w:t>
      </w:r>
      <w:r>
        <w:t xml:space="preserve">, </w:t>
      </w:r>
      <w:r>
        <w:rPr>
          <w:rFonts w:hint="eastAsia"/>
        </w:rPr>
        <w:t>когда</w:t>
      </w:r>
      <w:r>
        <w:t xml:space="preserve"> </w:t>
      </w:r>
      <w:r>
        <w:rPr>
          <w:rFonts w:hint="eastAsia"/>
        </w:rPr>
        <w:t>ее</w:t>
      </w:r>
      <w:r>
        <w:t xml:space="preserve"> </w:t>
      </w:r>
      <w:r>
        <w:rPr>
          <w:rFonts w:hint="eastAsia"/>
        </w:rPr>
        <w:t>торцы</w:t>
      </w:r>
      <w:r>
        <w:t xml:space="preserve"> </w:t>
      </w:r>
      <w:r>
        <w:rPr>
          <w:rFonts w:hint="eastAsia"/>
        </w:rPr>
        <w:t>свободны</w:t>
      </w:r>
    </w:p>
    <w:p w14:paraId="493251E1" w14:textId="77777777" w:rsidR="007D1580" w:rsidRDefault="007D1580" w:rsidP="007D1580"/>
    <w:p w14:paraId="2A7C0CF7" w14:textId="77777777" w:rsidR="007D1580" w:rsidRDefault="007D1580" w:rsidP="007D1580">
      <w:r>
        <w:t xml:space="preserve">2.2.5. </w:t>
      </w:r>
      <w:r>
        <w:rPr>
          <w:rFonts w:hint="eastAsia"/>
        </w:rPr>
        <w:t>Расчет</w:t>
      </w:r>
      <w:r>
        <w:t xml:space="preserve"> </w:t>
      </w:r>
      <w:r>
        <w:rPr>
          <w:rFonts w:hint="eastAsia"/>
        </w:rPr>
        <w:t>оболочки</w:t>
      </w:r>
      <w:r>
        <w:t xml:space="preserve"> </w:t>
      </w:r>
      <w:r>
        <w:rPr>
          <w:rFonts w:hint="eastAsia"/>
        </w:rPr>
        <w:t>для</w:t>
      </w:r>
      <w:r>
        <w:t xml:space="preserve"> </w:t>
      </w:r>
      <w:r>
        <w:rPr>
          <w:rFonts w:hint="eastAsia"/>
        </w:rPr>
        <w:t>варианта</w:t>
      </w:r>
      <w:r>
        <w:t xml:space="preserve">, </w:t>
      </w:r>
      <w:r>
        <w:rPr>
          <w:rFonts w:hint="eastAsia"/>
        </w:rPr>
        <w:t>когда</w:t>
      </w:r>
      <w:r>
        <w:t xml:space="preserve"> </w:t>
      </w:r>
      <w:r>
        <w:rPr>
          <w:rFonts w:hint="eastAsia"/>
        </w:rPr>
        <w:t>ее</w:t>
      </w:r>
      <w:r>
        <w:t xml:space="preserve"> </w:t>
      </w:r>
      <w:r>
        <w:rPr>
          <w:rFonts w:hint="eastAsia"/>
        </w:rPr>
        <w:t>торцы</w:t>
      </w:r>
      <w:r>
        <w:t xml:space="preserve"> </w:t>
      </w:r>
      <w:r>
        <w:rPr>
          <w:rFonts w:hint="eastAsia"/>
        </w:rPr>
        <w:t>заделаны</w:t>
      </w:r>
    </w:p>
    <w:p w14:paraId="740A2C9B" w14:textId="77777777" w:rsidR="007D1580" w:rsidRDefault="007D1580" w:rsidP="007D1580"/>
    <w:p w14:paraId="455E1E16" w14:textId="77777777" w:rsidR="007D1580" w:rsidRDefault="007D1580" w:rsidP="007D1580">
      <w:r>
        <w:t xml:space="preserve">2.2.6. </w:t>
      </w:r>
      <w:r>
        <w:rPr>
          <w:rFonts w:hint="eastAsia"/>
        </w:rPr>
        <w:t>Сравнение</w:t>
      </w:r>
      <w:r>
        <w:t xml:space="preserve"> </w:t>
      </w:r>
      <w:r>
        <w:rPr>
          <w:rFonts w:hint="eastAsia"/>
        </w:rPr>
        <w:t>результатов</w:t>
      </w:r>
      <w:r>
        <w:t xml:space="preserve"> </w:t>
      </w:r>
      <w:r>
        <w:rPr>
          <w:rFonts w:hint="eastAsia"/>
        </w:rPr>
        <w:t>расчета</w:t>
      </w:r>
      <w:r>
        <w:t xml:space="preserve"> </w:t>
      </w:r>
      <w:r>
        <w:rPr>
          <w:rFonts w:hint="eastAsia"/>
        </w:rPr>
        <w:t>оболочки</w:t>
      </w:r>
      <w:r>
        <w:t xml:space="preserve"> </w:t>
      </w:r>
      <w:r>
        <w:rPr>
          <w:rFonts w:hint="eastAsia"/>
        </w:rPr>
        <w:t>с</w:t>
      </w:r>
      <w:r>
        <w:t xml:space="preserve"> </w:t>
      </w:r>
      <w:r>
        <w:rPr>
          <w:rFonts w:hint="eastAsia"/>
        </w:rPr>
        <w:t>двумя</w:t>
      </w:r>
      <w:r>
        <w:t xml:space="preserve"> </w:t>
      </w:r>
      <w:r>
        <w:rPr>
          <w:rFonts w:hint="eastAsia"/>
        </w:rPr>
        <w:t>вариантами</w:t>
      </w:r>
      <w:r>
        <w:t xml:space="preserve"> </w:t>
      </w:r>
      <w:r>
        <w:rPr>
          <w:rFonts w:hint="eastAsia"/>
        </w:rPr>
        <w:t>граничных</w:t>
      </w:r>
      <w:r>
        <w:t xml:space="preserve"> </w:t>
      </w:r>
      <w:r>
        <w:rPr>
          <w:rFonts w:hint="eastAsia"/>
        </w:rPr>
        <w:t>условий</w:t>
      </w:r>
    </w:p>
    <w:p w14:paraId="46B4FB7F" w14:textId="77777777" w:rsidR="007D1580" w:rsidRDefault="007D1580" w:rsidP="007D1580"/>
    <w:p w14:paraId="2821183F" w14:textId="77777777" w:rsidR="007D1580" w:rsidRDefault="007D1580" w:rsidP="007D1580">
      <w:r>
        <w:t xml:space="preserve">2.3. </w:t>
      </w:r>
      <w:r>
        <w:rPr>
          <w:rFonts w:hint="eastAsia"/>
        </w:rPr>
        <w:t>Определение</w:t>
      </w:r>
      <w:r>
        <w:t xml:space="preserve"> </w:t>
      </w:r>
      <w:r>
        <w:rPr>
          <w:rFonts w:hint="eastAsia"/>
        </w:rPr>
        <w:t>размеров</w:t>
      </w:r>
      <w:r>
        <w:t xml:space="preserve"> </w:t>
      </w:r>
      <w:r>
        <w:rPr>
          <w:rFonts w:hint="eastAsia"/>
        </w:rPr>
        <w:t>и</w:t>
      </w:r>
      <w:r>
        <w:t xml:space="preserve"> </w:t>
      </w:r>
      <w:r>
        <w:rPr>
          <w:rFonts w:hint="eastAsia"/>
        </w:rPr>
        <w:t>полей</w:t>
      </w:r>
      <w:r>
        <w:t xml:space="preserve"> </w:t>
      </w:r>
      <w:r>
        <w:rPr>
          <w:rFonts w:hint="eastAsia"/>
        </w:rPr>
        <w:t>допусков</w:t>
      </w:r>
      <w:r>
        <w:t xml:space="preserve"> </w:t>
      </w:r>
      <w:r>
        <w:rPr>
          <w:rFonts w:hint="eastAsia"/>
        </w:rPr>
        <w:t>на</w:t>
      </w:r>
      <w:r>
        <w:t xml:space="preserve"> </w:t>
      </w:r>
      <w:r>
        <w:rPr>
          <w:rFonts w:hint="eastAsia"/>
        </w:rPr>
        <w:t>диаметры</w:t>
      </w:r>
      <w:r>
        <w:t xml:space="preserve"> </w:t>
      </w:r>
      <w:r>
        <w:rPr>
          <w:rFonts w:hint="eastAsia"/>
        </w:rPr>
        <w:t>поверхностей</w:t>
      </w:r>
      <w:r>
        <w:t xml:space="preserve"> </w:t>
      </w:r>
      <w:r>
        <w:rPr>
          <w:rFonts w:hint="eastAsia"/>
        </w:rPr>
        <w:t>важнейших</w:t>
      </w:r>
      <w:r>
        <w:t xml:space="preserve"> </w:t>
      </w:r>
      <w:r>
        <w:rPr>
          <w:rFonts w:hint="eastAsia"/>
        </w:rPr>
        <w:t>деталей</w:t>
      </w:r>
      <w:r>
        <w:t xml:space="preserve"> </w:t>
      </w:r>
      <w:r>
        <w:rPr>
          <w:rFonts w:hint="eastAsia"/>
        </w:rPr>
        <w:t>беззазорного</w:t>
      </w:r>
      <w:r>
        <w:t xml:space="preserve"> </w:t>
      </w:r>
      <w:r>
        <w:rPr>
          <w:rFonts w:hint="eastAsia"/>
        </w:rPr>
        <w:t>планетарного</w:t>
      </w:r>
      <w:r>
        <w:t xml:space="preserve"> </w:t>
      </w:r>
      <w:r>
        <w:rPr>
          <w:rFonts w:hint="eastAsia"/>
        </w:rPr>
        <w:t>роликовинтового</w:t>
      </w:r>
      <w:r>
        <w:t xml:space="preserve"> </w:t>
      </w:r>
      <w:r>
        <w:rPr>
          <w:rFonts w:hint="eastAsia"/>
        </w:rPr>
        <w:t>механизма</w:t>
      </w:r>
    </w:p>
    <w:p w14:paraId="18ABEBF3" w14:textId="77777777" w:rsidR="007D1580" w:rsidRDefault="007D1580" w:rsidP="007D1580"/>
    <w:p w14:paraId="1687928F" w14:textId="77777777" w:rsidR="007D1580" w:rsidRDefault="007D1580" w:rsidP="007D1580">
      <w:r>
        <w:t xml:space="preserve">2.3.1. </w:t>
      </w:r>
      <w:r>
        <w:rPr>
          <w:rFonts w:hint="eastAsia"/>
        </w:rPr>
        <w:t>Конструктивные</w:t>
      </w:r>
      <w:r>
        <w:t xml:space="preserve"> </w:t>
      </w:r>
      <w:r>
        <w:rPr>
          <w:rFonts w:hint="eastAsia"/>
        </w:rPr>
        <w:t>особенности</w:t>
      </w:r>
      <w:r>
        <w:t xml:space="preserve"> </w:t>
      </w:r>
      <w:r>
        <w:rPr>
          <w:rFonts w:hint="eastAsia"/>
        </w:rPr>
        <w:t>планетарных</w:t>
      </w:r>
      <w:r>
        <w:t xml:space="preserve"> </w:t>
      </w:r>
      <w:r>
        <w:rPr>
          <w:rFonts w:hint="eastAsia"/>
        </w:rPr>
        <w:t>роликовинтовых</w:t>
      </w:r>
      <w:r>
        <w:t xml:space="preserve"> </w:t>
      </w:r>
      <w:r>
        <w:rPr>
          <w:rFonts w:hint="eastAsia"/>
        </w:rPr>
        <w:t>механизмов</w:t>
      </w:r>
      <w:r>
        <w:t xml:space="preserve">, </w:t>
      </w:r>
      <w:r>
        <w:rPr>
          <w:rFonts w:hint="eastAsia"/>
        </w:rPr>
        <w:t>которые</w:t>
      </w:r>
      <w:r>
        <w:t xml:space="preserve"> </w:t>
      </w:r>
      <w:r>
        <w:rPr>
          <w:rFonts w:hint="eastAsia"/>
        </w:rPr>
        <w:t>необходимо</w:t>
      </w:r>
      <w:r>
        <w:t xml:space="preserve"> </w:t>
      </w:r>
      <w:r>
        <w:rPr>
          <w:rFonts w:hint="eastAsia"/>
        </w:rPr>
        <w:t>учесть</w:t>
      </w:r>
      <w:r>
        <w:t xml:space="preserve"> </w:t>
      </w:r>
      <w:r>
        <w:rPr>
          <w:rFonts w:hint="eastAsia"/>
        </w:rPr>
        <w:t>в</w:t>
      </w:r>
      <w:r>
        <w:t xml:space="preserve"> </w:t>
      </w:r>
      <w:r>
        <w:rPr>
          <w:rFonts w:hint="eastAsia"/>
        </w:rPr>
        <w:t>методике</w:t>
      </w:r>
      <w:r>
        <w:t xml:space="preserve"> </w:t>
      </w:r>
      <w:r>
        <w:rPr>
          <w:rFonts w:hint="eastAsia"/>
        </w:rPr>
        <w:t>расчета</w:t>
      </w:r>
    </w:p>
    <w:p w14:paraId="6A0E4426" w14:textId="77777777" w:rsidR="007D1580" w:rsidRDefault="007D1580" w:rsidP="007D1580"/>
    <w:p w14:paraId="40595B98" w14:textId="77777777" w:rsidR="007D1580" w:rsidRDefault="007D1580" w:rsidP="007D1580">
      <w:r>
        <w:t xml:space="preserve">2.3.2. </w:t>
      </w:r>
      <w:r>
        <w:rPr>
          <w:rFonts w:hint="eastAsia"/>
        </w:rPr>
        <w:t>Методика</w:t>
      </w:r>
      <w:r>
        <w:t xml:space="preserve"> </w:t>
      </w:r>
      <w:r>
        <w:rPr>
          <w:rFonts w:hint="eastAsia"/>
        </w:rPr>
        <w:t>определения</w:t>
      </w:r>
      <w:r>
        <w:t xml:space="preserve"> </w:t>
      </w:r>
      <w:r>
        <w:rPr>
          <w:rFonts w:hint="eastAsia"/>
        </w:rPr>
        <w:t>диаметра</w:t>
      </w:r>
      <w:r>
        <w:t xml:space="preserve"> </w:t>
      </w:r>
      <w:r>
        <w:rPr>
          <w:rFonts w:hint="eastAsia"/>
        </w:rPr>
        <w:t>внутренней</w:t>
      </w:r>
      <w:r>
        <w:t xml:space="preserve"> </w:t>
      </w:r>
      <w:r>
        <w:rPr>
          <w:rFonts w:hint="eastAsia"/>
        </w:rPr>
        <w:t>цилиндрической</w:t>
      </w:r>
      <w:r>
        <w:t xml:space="preserve"> </w:t>
      </w:r>
      <w:r>
        <w:rPr>
          <w:rFonts w:hint="eastAsia"/>
        </w:rPr>
        <w:t>поверхности</w:t>
      </w:r>
      <w:r>
        <w:t xml:space="preserve"> </w:t>
      </w:r>
      <w:r>
        <w:rPr>
          <w:rFonts w:hint="eastAsia"/>
        </w:rPr>
        <w:t>разрезной</w:t>
      </w:r>
      <w:r>
        <w:t xml:space="preserve"> </w:t>
      </w:r>
      <w:r>
        <w:rPr>
          <w:rFonts w:hint="eastAsia"/>
        </w:rPr>
        <w:t>цанги</w:t>
      </w:r>
      <w:r>
        <w:t xml:space="preserve"> </w:t>
      </w:r>
      <w:r>
        <w:rPr>
          <w:rFonts w:hint="eastAsia"/>
        </w:rPr>
        <w:t>и</w:t>
      </w:r>
      <w:r>
        <w:t xml:space="preserve"> </w:t>
      </w:r>
      <w:r>
        <w:rPr>
          <w:rFonts w:hint="eastAsia"/>
        </w:rPr>
        <w:t>поля</w:t>
      </w:r>
      <w:r>
        <w:t xml:space="preserve"> </w:t>
      </w:r>
      <w:r>
        <w:rPr>
          <w:rFonts w:hint="eastAsia"/>
        </w:rPr>
        <w:t>допуска</w:t>
      </w:r>
    </w:p>
    <w:p w14:paraId="3F1B9E60" w14:textId="77777777" w:rsidR="007D1580" w:rsidRDefault="007D1580" w:rsidP="007D1580"/>
    <w:p w14:paraId="21979FA5" w14:textId="77777777" w:rsidR="007D1580" w:rsidRDefault="007D1580" w:rsidP="007D1580">
      <w:r>
        <w:t xml:space="preserve">2.3.2.1. </w:t>
      </w:r>
      <w:r>
        <w:rPr>
          <w:rFonts w:hint="eastAsia"/>
        </w:rPr>
        <w:t>Определение</w:t>
      </w:r>
      <w:r>
        <w:t xml:space="preserve"> </w:t>
      </w:r>
      <w:r>
        <w:rPr>
          <w:rFonts w:hint="eastAsia"/>
        </w:rPr>
        <w:t>приращения</w:t>
      </w:r>
      <w:r>
        <w:t xml:space="preserve">, </w:t>
      </w:r>
      <w:r>
        <w:rPr>
          <w:rFonts w:hint="eastAsia"/>
        </w:rPr>
        <w:t>учитывающего</w:t>
      </w:r>
      <w:r>
        <w:t xml:space="preserve"> </w:t>
      </w:r>
      <w:r>
        <w:rPr>
          <w:rFonts w:hint="eastAsia"/>
        </w:rPr>
        <w:t>конструктивные</w:t>
      </w:r>
      <w:r>
        <w:t xml:space="preserve"> </w:t>
      </w:r>
      <w:r>
        <w:rPr>
          <w:rFonts w:hint="eastAsia"/>
        </w:rPr>
        <w:t>особенности</w:t>
      </w:r>
      <w:r>
        <w:t xml:space="preserve"> </w:t>
      </w:r>
      <w:r>
        <w:rPr>
          <w:rFonts w:hint="eastAsia"/>
        </w:rPr>
        <w:t>планетарных</w:t>
      </w:r>
      <w:r>
        <w:t xml:space="preserve"> </w:t>
      </w:r>
      <w:r>
        <w:rPr>
          <w:rFonts w:hint="eastAsia"/>
        </w:rPr>
        <w:t>роликовинтовых</w:t>
      </w:r>
      <w:r>
        <w:t xml:space="preserve"> </w:t>
      </w:r>
      <w:r>
        <w:rPr>
          <w:rFonts w:hint="eastAsia"/>
        </w:rPr>
        <w:t>механизмов</w:t>
      </w:r>
    </w:p>
    <w:p w14:paraId="50D43D74" w14:textId="77777777" w:rsidR="007D1580" w:rsidRDefault="007D1580" w:rsidP="007D1580"/>
    <w:p w14:paraId="79467409" w14:textId="77777777" w:rsidR="007D1580" w:rsidRDefault="007D1580" w:rsidP="007D1580">
      <w:r>
        <w:t xml:space="preserve">2.3.2.2. </w:t>
      </w:r>
      <w:r>
        <w:rPr>
          <w:rFonts w:hint="eastAsia"/>
        </w:rPr>
        <w:t>Определение</w:t>
      </w:r>
      <w:r>
        <w:t xml:space="preserve"> </w:t>
      </w:r>
      <w:r>
        <w:rPr>
          <w:rFonts w:hint="eastAsia"/>
        </w:rPr>
        <w:t>предельных</w:t>
      </w:r>
      <w:r>
        <w:t xml:space="preserve"> </w:t>
      </w:r>
      <w:r>
        <w:rPr>
          <w:rFonts w:hint="eastAsia"/>
        </w:rPr>
        <w:t>отклонений</w:t>
      </w:r>
      <w:r>
        <w:t xml:space="preserve"> </w:t>
      </w:r>
      <w:r>
        <w:rPr>
          <w:rFonts w:hint="eastAsia"/>
        </w:rPr>
        <w:t>на</w:t>
      </w:r>
      <w:r>
        <w:t xml:space="preserve"> </w:t>
      </w:r>
      <w:r>
        <w:rPr>
          <w:rFonts w:hint="eastAsia"/>
        </w:rPr>
        <w:t>средний</w:t>
      </w:r>
      <w:r>
        <w:t xml:space="preserve"> </w:t>
      </w:r>
      <w:r>
        <w:rPr>
          <w:rFonts w:hint="eastAsia"/>
        </w:rPr>
        <w:t>диаметр</w:t>
      </w:r>
      <w:r>
        <w:t xml:space="preserve"> </w:t>
      </w:r>
      <w:r>
        <w:rPr>
          <w:rFonts w:hint="eastAsia"/>
        </w:rPr>
        <w:t>резьбы</w:t>
      </w:r>
      <w:r>
        <w:t xml:space="preserve"> </w:t>
      </w:r>
      <w:r>
        <w:rPr>
          <w:rFonts w:hint="eastAsia"/>
        </w:rPr>
        <w:t>винта</w:t>
      </w:r>
      <w:r>
        <w:t xml:space="preserve">, </w:t>
      </w:r>
      <w:r>
        <w:rPr>
          <w:rFonts w:hint="eastAsia"/>
        </w:rPr>
        <w:t>являющегося</w:t>
      </w:r>
      <w:r>
        <w:t xml:space="preserve"> </w:t>
      </w:r>
      <w:r>
        <w:rPr>
          <w:rFonts w:hint="eastAsia"/>
        </w:rPr>
        <w:t>замыкающим</w:t>
      </w:r>
      <w:r>
        <w:t xml:space="preserve"> </w:t>
      </w:r>
      <w:r>
        <w:rPr>
          <w:rFonts w:hint="eastAsia"/>
        </w:rPr>
        <w:t>звеном</w:t>
      </w:r>
      <w:r>
        <w:t xml:space="preserve"> </w:t>
      </w:r>
      <w:r>
        <w:rPr>
          <w:rFonts w:hint="eastAsia"/>
        </w:rPr>
        <w:t>размерной</w:t>
      </w:r>
      <w:r>
        <w:t xml:space="preserve"> </w:t>
      </w:r>
      <w:r>
        <w:rPr>
          <w:rFonts w:hint="eastAsia"/>
        </w:rPr>
        <w:t>цепи</w:t>
      </w:r>
    </w:p>
    <w:p w14:paraId="1EDE88DD" w14:textId="77777777" w:rsidR="007D1580" w:rsidRDefault="007D1580" w:rsidP="007D1580"/>
    <w:p w14:paraId="5A35490C" w14:textId="77777777" w:rsidR="007D1580" w:rsidRDefault="007D1580" w:rsidP="007D1580">
      <w:r>
        <w:t xml:space="preserve">2.3.2.3. </w:t>
      </w:r>
      <w:r>
        <w:rPr>
          <w:rFonts w:hint="eastAsia"/>
        </w:rPr>
        <w:t>Определение</w:t>
      </w:r>
      <w:r>
        <w:t xml:space="preserve"> </w:t>
      </w:r>
      <w:r>
        <w:rPr>
          <w:rFonts w:hint="eastAsia"/>
        </w:rPr>
        <w:t>радиального</w:t>
      </w:r>
      <w:r>
        <w:t xml:space="preserve"> </w:t>
      </w:r>
      <w:r>
        <w:rPr>
          <w:rFonts w:hint="eastAsia"/>
        </w:rPr>
        <w:t>перемещения</w:t>
      </w:r>
      <w:r>
        <w:t xml:space="preserve"> </w:t>
      </w:r>
      <w:r>
        <w:rPr>
          <w:rFonts w:hint="eastAsia"/>
        </w:rPr>
        <w:t>оболоч</w:t>
      </w:r>
      <w:r>
        <w:rPr>
          <w:rFonts w:hint="eastAsia"/>
        </w:rPr>
        <w:lastRenderedPageBreak/>
        <w:t>ки</w:t>
      </w:r>
      <w:r>
        <w:t xml:space="preserve"> </w:t>
      </w:r>
      <w:r>
        <w:rPr>
          <w:rFonts w:hint="eastAsia"/>
        </w:rPr>
        <w:t>при</w:t>
      </w:r>
      <w:r>
        <w:t xml:space="preserve"> </w:t>
      </w:r>
      <w:r>
        <w:rPr>
          <w:rFonts w:hint="eastAsia"/>
        </w:rPr>
        <w:t>деформировании</w:t>
      </w:r>
    </w:p>
    <w:p w14:paraId="49402521" w14:textId="77777777" w:rsidR="007D1580" w:rsidRDefault="007D1580" w:rsidP="007D1580"/>
    <w:p w14:paraId="3CDD3FAD" w14:textId="77777777" w:rsidR="007D1580" w:rsidRDefault="007D1580" w:rsidP="007D1580">
      <w:r>
        <w:t xml:space="preserve">2.3.2.4. </w:t>
      </w:r>
      <w:r>
        <w:rPr>
          <w:rFonts w:hint="eastAsia"/>
        </w:rPr>
        <w:t>Определение</w:t>
      </w:r>
      <w:r>
        <w:t xml:space="preserve"> </w:t>
      </w:r>
      <w:r>
        <w:rPr>
          <w:rFonts w:hint="eastAsia"/>
        </w:rPr>
        <w:t>поля</w:t>
      </w:r>
      <w:r>
        <w:t xml:space="preserve"> </w:t>
      </w:r>
      <w:r>
        <w:rPr>
          <w:rFonts w:hint="eastAsia"/>
        </w:rPr>
        <w:t>допусков</w:t>
      </w:r>
      <w:r>
        <w:t xml:space="preserve"> </w:t>
      </w:r>
      <w:r>
        <w:rPr>
          <w:rFonts w:hint="eastAsia"/>
        </w:rPr>
        <w:t>на</w:t>
      </w:r>
      <w:r>
        <w:t xml:space="preserve"> </w:t>
      </w:r>
      <w:r>
        <w:rPr>
          <w:rFonts w:hint="eastAsia"/>
        </w:rPr>
        <w:t>сопрягаемые</w:t>
      </w:r>
      <w:r>
        <w:t xml:space="preserve"> </w:t>
      </w:r>
      <w:r>
        <w:rPr>
          <w:rFonts w:hint="eastAsia"/>
        </w:rPr>
        <w:t>цилиндрические</w:t>
      </w:r>
      <w:r>
        <w:t xml:space="preserve"> </w:t>
      </w:r>
      <w:r>
        <w:rPr>
          <w:rFonts w:hint="eastAsia"/>
        </w:rPr>
        <w:t>поверхности</w:t>
      </w:r>
      <w:r>
        <w:t xml:space="preserve"> </w:t>
      </w:r>
      <w:r>
        <w:rPr>
          <w:rFonts w:hint="eastAsia"/>
        </w:rPr>
        <w:t>цанги</w:t>
      </w:r>
      <w:r>
        <w:t xml:space="preserve"> </w:t>
      </w:r>
      <w:r>
        <w:rPr>
          <w:rFonts w:hint="eastAsia"/>
        </w:rPr>
        <w:t>и</w:t>
      </w:r>
      <w:r>
        <w:t xml:space="preserve"> </w:t>
      </w:r>
      <w:r>
        <w:rPr>
          <w:rFonts w:hint="eastAsia"/>
        </w:rPr>
        <w:t>гайки</w:t>
      </w:r>
    </w:p>
    <w:p w14:paraId="0EE09DC7" w14:textId="77777777" w:rsidR="007D1580" w:rsidRDefault="007D1580" w:rsidP="007D1580"/>
    <w:p w14:paraId="5A118B2C" w14:textId="77777777" w:rsidR="007D1580" w:rsidRDefault="007D1580" w:rsidP="007D1580">
      <w:r>
        <w:t xml:space="preserve">2.3.2.5. </w:t>
      </w:r>
      <w:r>
        <w:rPr>
          <w:rFonts w:hint="eastAsia"/>
        </w:rPr>
        <w:t>Анализ</w:t>
      </w:r>
      <w:r>
        <w:t xml:space="preserve"> </w:t>
      </w:r>
      <w:r>
        <w:rPr>
          <w:rFonts w:hint="eastAsia"/>
        </w:rPr>
        <w:t>неравномерности</w:t>
      </w:r>
      <w:r>
        <w:t xml:space="preserve"> </w:t>
      </w:r>
      <w:r>
        <w:rPr>
          <w:rFonts w:hint="eastAsia"/>
        </w:rPr>
        <w:t>распределения</w:t>
      </w:r>
      <w:r>
        <w:t xml:space="preserve"> </w:t>
      </w:r>
      <w:r>
        <w:rPr>
          <w:rFonts w:hint="eastAsia"/>
        </w:rPr>
        <w:t>давления</w:t>
      </w:r>
      <w:r>
        <w:t xml:space="preserve"> </w:t>
      </w:r>
      <w:r>
        <w:rPr>
          <w:rFonts w:hint="eastAsia"/>
        </w:rPr>
        <w:t>на</w:t>
      </w:r>
      <w:r>
        <w:t xml:space="preserve"> </w:t>
      </w:r>
      <w:r>
        <w:rPr>
          <w:rFonts w:hint="eastAsia"/>
        </w:rPr>
        <w:t>гайку</w:t>
      </w:r>
      <w:r>
        <w:t xml:space="preserve"> </w:t>
      </w:r>
      <w:r>
        <w:rPr>
          <w:rFonts w:hint="eastAsia"/>
        </w:rPr>
        <w:t>со</w:t>
      </w:r>
      <w:r>
        <w:t xml:space="preserve"> </w:t>
      </w:r>
      <w:r>
        <w:rPr>
          <w:rFonts w:hint="eastAsia"/>
        </w:rPr>
        <w:t>стороны</w:t>
      </w:r>
      <w:r>
        <w:t xml:space="preserve"> </w:t>
      </w:r>
      <w:r>
        <w:rPr>
          <w:rFonts w:hint="eastAsia"/>
        </w:rPr>
        <w:t>цанги</w:t>
      </w:r>
      <w:r>
        <w:t xml:space="preserve"> </w:t>
      </w:r>
      <w:r>
        <w:rPr>
          <w:rFonts w:hint="eastAsia"/>
        </w:rPr>
        <w:t>вдоль</w:t>
      </w:r>
      <w:r>
        <w:t xml:space="preserve"> </w:t>
      </w:r>
      <w:r>
        <w:rPr>
          <w:rFonts w:hint="eastAsia"/>
        </w:rPr>
        <w:t>ее</w:t>
      </w:r>
      <w:r>
        <w:t xml:space="preserve"> </w:t>
      </w:r>
      <w:r>
        <w:rPr>
          <w:rFonts w:hint="eastAsia"/>
        </w:rPr>
        <w:t>оси</w:t>
      </w:r>
    </w:p>
    <w:p w14:paraId="6E14F372" w14:textId="77777777" w:rsidR="007D1580" w:rsidRDefault="007D1580" w:rsidP="007D1580"/>
    <w:p w14:paraId="34CC3BCC" w14:textId="77777777" w:rsidR="007D1580" w:rsidRDefault="007D1580" w:rsidP="007D1580">
      <w:r>
        <w:t xml:space="preserve">2.4. </w:t>
      </w:r>
      <w:r>
        <w:rPr>
          <w:rFonts w:hint="eastAsia"/>
        </w:rPr>
        <w:t>Выводы</w:t>
      </w:r>
      <w:r>
        <w:t xml:space="preserve"> </w:t>
      </w:r>
      <w:r>
        <w:rPr>
          <w:rFonts w:hint="eastAsia"/>
        </w:rPr>
        <w:t>по</w:t>
      </w:r>
      <w:r>
        <w:t xml:space="preserve"> </w:t>
      </w:r>
      <w:r>
        <w:rPr>
          <w:rFonts w:hint="eastAsia"/>
        </w:rPr>
        <w:t>Главе</w:t>
      </w:r>
      <w:r>
        <w:t xml:space="preserve"> 2 88 </w:t>
      </w:r>
      <w:r>
        <w:rPr>
          <w:rFonts w:hint="eastAsia"/>
        </w:rPr>
        <w:t>Глава</w:t>
      </w:r>
      <w:r>
        <w:t xml:space="preserve"> 3. </w:t>
      </w:r>
      <w:r>
        <w:rPr>
          <w:rFonts w:hint="eastAsia"/>
        </w:rPr>
        <w:t>РАЗРАБОТКА</w:t>
      </w:r>
      <w:r>
        <w:t xml:space="preserve"> </w:t>
      </w:r>
      <w:r>
        <w:rPr>
          <w:rFonts w:hint="eastAsia"/>
        </w:rPr>
        <w:t>МАТЕРИАЛЬНОГО</w:t>
      </w:r>
      <w:r>
        <w:t xml:space="preserve"> </w:t>
      </w:r>
      <w:r>
        <w:rPr>
          <w:rFonts w:hint="eastAsia"/>
        </w:rPr>
        <w:t>ОБЕСПЕЧЕНИЯ</w:t>
      </w:r>
    </w:p>
    <w:p w14:paraId="1A1EE3CB" w14:textId="77777777" w:rsidR="007D1580" w:rsidRDefault="007D1580" w:rsidP="007D1580"/>
    <w:p w14:paraId="2E159EB1" w14:textId="77777777" w:rsidR="007D1580" w:rsidRDefault="007D1580" w:rsidP="007D1580">
      <w:r>
        <w:t>91</w:t>
      </w:r>
    </w:p>
    <w:p w14:paraId="0E75ABC5" w14:textId="77777777" w:rsidR="007D1580" w:rsidRDefault="007D1580" w:rsidP="007D1580"/>
    <w:p w14:paraId="534B5246" w14:textId="77777777" w:rsidR="007D1580" w:rsidRDefault="007D1580" w:rsidP="007D1580">
      <w:r>
        <w:rPr>
          <w:rFonts w:hint="eastAsia"/>
        </w:rPr>
        <w:t>ЭКСПЕРИМЕНТА</w:t>
      </w:r>
    </w:p>
    <w:p w14:paraId="0BA019A1" w14:textId="77777777" w:rsidR="007D1580" w:rsidRDefault="007D1580" w:rsidP="007D1580"/>
    <w:p w14:paraId="1803F2EF" w14:textId="77777777" w:rsidR="007D1580" w:rsidRDefault="007D1580" w:rsidP="007D1580">
      <w:r>
        <w:t xml:space="preserve">3.1. </w:t>
      </w:r>
      <w:r>
        <w:rPr>
          <w:rFonts w:hint="eastAsia"/>
        </w:rPr>
        <w:t>Разработка</w:t>
      </w:r>
      <w:r>
        <w:t xml:space="preserve"> </w:t>
      </w:r>
      <w:r>
        <w:rPr>
          <w:rFonts w:hint="eastAsia"/>
        </w:rPr>
        <w:t>опытного</w:t>
      </w:r>
      <w:r>
        <w:t xml:space="preserve"> </w:t>
      </w:r>
      <w:r>
        <w:rPr>
          <w:rFonts w:hint="eastAsia"/>
        </w:rPr>
        <w:t>образца</w:t>
      </w:r>
    </w:p>
    <w:p w14:paraId="6A8B6C33" w14:textId="77777777" w:rsidR="007D1580" w:rsidRDefault="007D1580" w:rsidP="007D1580"/>
    <w:p w14:paraId="01C2D545" w14:textId="77777777" w:rsidR="007D1580" w:rsidRDefault="007D1580" w:rsidP="007D1580">
      <w:r>
        <w:t xml:space="preserve">3.1.1. </w:t>
      </w:r>
      <w:r>
        <w:rPr>
          <w:rFonts w:hint="eastAsia"/>
        </w:rPr>
        <w:t>Схема</w:t>
      </w:r>
      <w:r>
        <w:t xml:space="preserve"> </w:t>
      </w:r>
      <w:r>
        <w:rPr>
          <w:rFonts w:hint="eastAsia"/>
        </w:rPr>
        <w:t>механизма</w:t>
      </w:r>
      <w:r>
        <w:t xml:space="preserve"> </w:t>
      </w:r>
      <w:r>
        <w:rPr>
          <w:rFonts w:hint="eastAsia"/>
        </w:rPr>
        <w:t>и</w:t>
      </w:r>
      <w:r>
        <w:t xml:space="preserve"> </w:t>
      </w:r>
      <w:r>
        <w:rPr>
          <w:rFonts w:hint="eastAsia"/>
        </w:rPr>
        <w:t>принцип</w:t>
      </w:r>
      <w:r>
        <w:t xml:space="preserve"> </w:t>
      </w:r>
      <w:r>
        <w:rPr>
          <w:rFonts w:hint="eastAsia"/>
        </w:rPr>
        <w:t>работы</w:t>
      </w:r>
    </w:p>
    <w:p w14:paraId="2A7C6B65" w14:textId="77777777" w:rsidR="007D1580" w:rsidRDefault="007D1580" w:rsidP="007D1580"/>
    <w:p w14:paraId="0230C56F" w14:textId="77777777" w:rsidR="007D1580" w:rsidRDefault="007D1580" w:rsidP="007D1580">
      <w:r>
        <w:t xml:space="preserve">3.1.2. </w:t>
      </w:r>
      <w:r>
        <w:rPr>
          <w:rFonts w:hint="eastAsia"/>
        </w:rPr>
        <w:t>Особенности</w:t>
      </w:r>
      <w:r>
        <w:t xml:space="preserve"> </w:t>
      </w:r>
      <w:r>
        <w:rPr>
          <w:rFonts w:hint="eastAsia"/>
        </w:rPr>
        <w:t>технологии</w:t>
      </w:r>
      <w:r>
        <w:t xml:space="preserve"> </w:t>
      </w:r>
      <w:r>
        <w:rPr>
          <w:rFonts w:hint="eastAsia"/>
        </w:rPr>
        <w:t>и</w:t>
      </w:r>
      <w:r>
        <w:t xml:space="preserve"> </w:t>
      </w:r>
      <w:r>
        <w:rPr>
          <w:rFonts w:hint="eastAsia"/>
        </w:rPr>
        <w:t>наладки</w:t>
      </w:r>
    </w:p>
    <w:p w14:paraId="2412DF3C" w14:textId="77777777" w:rsidR="007D1580" w:rsidRDefault="007D1580" w:rsidP="007D1580"/>
    <w:p w14:paraId="030AC536" w14:textId="77777777" w:rsidR="007D1580" w:rsidRDefault="007D1580" w:rsidP="007D1580">
      <w:r>
        <w:t xml:space="preserve">3.1.3. </w:t>
      </w:r>
      <w:r>
        <w:rPr>
          <w:rFonts w:hint="eastAsia"/>
        </w:rPr>
        <w:t>Метрологический</w:t>
      </w:r>
      <w:r>
        <w:t xml:space="preserve"> </w:t>
      </w:r>
      <w:r>
        <w:rPr>
          <w:rFonts w:hint="eastAsia"/>
        </w:rPr>
        <w:t>контроль</w:t>
      </w:r>
      <w:r>
        <w:t xml:space="preserve"> </w:t>
      </w:r>
      <w:r>
        <w:rPr>
          <w:rFonts w:hint="eastAsia"/>
        </w:rPr>
        <w:t>деталей</w:t>
      </w:r>
      <w:r>
        <w:t xml:space="preserve"> </w:t>
      </w:r>
      <w:r>
        <w:rPr>
          <w:rFonts w:hint="eastAsia"/>
        </w:rPr>
        <w:t>и</w:t>
      </w:r>
      <w:r>
        <w:t xml:space="preserve"> </w:t>
      </w:r>
      <w:r>
        <w:rPr>
          <w:rFonts w:hint="eastAsia"/>
        </w:rPr>
        <w:t>механизма</w:t>
      </w:r>
      <w:r>
        <w:t xml:space="preserve"> </w:t>
      </w:r>
      <w:r>
        <w:rPr>
          <w:rFonts w:hint="eastAsia"/>
        </w:rPr>
        <w:t>в</w:t>
      </w:r>
      <w:r>
        <w:t xml:space="preserve"> </w:t>
      </w:r>
      <w:r>
        <w:rPr>
          <w:rFonts w:hint="eastAsia"/>
        </w:rPr>
        <w:t>целом</w:t>
      </w:r>
    </w:p>
    <w:p w14:paraId="4F3C6CE0" w14:textId="77777777" w:rsidR="007D1580" w:rsidRDefault="007D1580" w:rsidP="007D1580"/>
    <w:p w14:paraId="5C29B96C" w14:textId="77777777" w:rsidR="007D1580" w:rsidRDefault="007D1580" w:rsidP="007D1580">
      <w:r>
        <w:t xml:space="preserve">3.2. </w:t>
      </w:r>
      <w:r>
        <w:rPr>
          <w:rFonts w:hint="eastAsia"/>
        </w:rPr>
        <w:t>Разработка</w:t>
      </w:r>
      <w:r>
        <w:t xml:space="preserve"> </w:t>
      </w:r>
      <w:r>
        <w:rPr>
          <w:rFonts w:hint="eastAsia"/>
        </w:rPr>
        <w:t>испытательного</w:t>
      </w:r>
      <w:r>
        <w:t xml:space="preserve"> </w:t>
      </w:r>
      <w:r>
        <w:rPr>
          <w:rFonts w:hint="eastAsia"/>
        </w:rPr>
        <w:t>стенда</w:t>
      </w:r>
      <w:r>
        <w:t xml:space="preserve"> </w:t>
      </w:r>
      <w:r>
        <w:rPr>
          <w:rFonts w:hint="eastAsia"/>
        </w:rPr>
        <w:t>и</w:t>
      </w:r>
      <w:r>
        <w:t xml:space="preserve"> </w:t>
      </w:r>
      <w:r>
        <w:rPr>
          <w:rFonts w:hint="eastAsia"/>
        </w:rPr>
        <w:t>системы</w:t>
      </w:r>
      <w:r>
        <w:t xml:space="preserve"> </w:t>
      </w:r>
      <w:r>
        <w:rPr>
          <w:rFonts w:hint="eastAsia"/>
        </w:rPr>
        <w:t>измерения</w:t>
      </w:r>
    </w:p>
    <w:p w14:paraId="47BB523B" w14:textId="77777777" w:rsidR="007D1580" w:rsidRDefault="007D1580" w:rsidP="007D1580"/>
    <w:p w14:paraId="784E6DC8" w14:textId="77777777" w:rsidR="007D1580" w:rsidRDefault="007D1580" w:rsidP="007D1580">
      <w:r>
        <w:t xml:space="preserve">3.2.1. </w:t>
      </w:r>
      <w:r>
        <w:rPr>
          <w:rFonts w:hint="eastAsia"/>
        </w:rPr>
        <w:t>Механизм</w:t>
      </w:r>
      <w:r>
        <w:t xml:space="preserve"> </w:t>
      </w:r>
      <w:r>
        <w:rPr>
          <w:rFonts w:hint="eastAsia"/>
        </w:rPr>
        <w:t>для</w:t>
      </w:r>
      <w:r>
        <w:t xml:space="preserve"> </w:t>
      </w:r>
      <w:r>
        <w:rPr>
          <w:rFonts w:hint="eastAsia"/>
        </w:rPr>
        <w:t>исследования</w:t>
      </w:r>
      <w:r>
        <w:t xml:space="preserve"> </w:t>
      </w:r>
      <w:r>
        <w:rPr>
          <w:rFonts w:hint="eastAsia"/>
        </w:rPr>
        <w:t>податливости</w:t>
      </w:r>
      <w:r>
        <w:t xml:space="preserve"> </w:t>
      </w:r>
      <w:r>
        <w:rPr>
          <w:rFonts w:hint="eastAsia"/>
        </w:rPr>
        <w:t>цанги</w:t>
      </w:r>
    </w:p>
    <w:p w14:paraId="73D69561" w14:textId="77777777" w:rsidR="007D1580" w:rsidRDefault="007D1580" w:rsidP="007D1580"/>
    <w:p w14:paraId="0A2D90AB" w14:textId="77777777" w:rsidR="007D1580" w:rsidRDefault="007D1580" w:rsidP="007D1580">
      <w:r>
        <w:t xml:space="preserve">3.2.2. </w:t>
      </w:r>
      <w:r>
        <w:rPr>
          <w:rFonts w:hint="eastAsia"/>
        </w:rPr>
        <w:t>Механизм</w:t>
      </w:r>
      <w:r>
        <w:t xml:space="preserve"> </w:t>
      </w:r>
      <w:r>
        <w:rPr>
          <w:rFonts w:hint="eastAsia"/>
        </w:rPr>
        <w:t>для</w:t>
      </w:r>
      <w:r>
        <w:t xml:space="preserve"> </w:t>
      </w:r>
      <w:r>
        <w:rPr>
          <w:rFonts w:hint="eastAsia"/>
        </w:rPr>
        <w:t>исследования</w:t>
      </w:r>
      <w:r>
        <w:t xml:space="preserve"> </w:t>
      </w:r>
      <w:r>
        <w:rPr>
          <w:rFonts w:hint="eastAsia"/>
        </w:rPr>
        <w:t>податливости</w:t>
      </w:r>
      <w:r>
        <w:t xml:space="preserve"> </w:t>
      </w:r>
      <w:r>
        <w:rPr>
          <w:rFonts w:hint="eastAsia"/>
        </w:rPr>
        <w:t>макета</w:t>
      </w:r>
      <w:r>
        <w:t xml:space="preserve"> </w:t>
      </w:r>
      <w:r>
        <w:rPr>
          <w:rFonts w:hint="eastAsia"/>
        </w:rPr>
        <w:t>гайки</w:t>
      </w:r>
    </w:p>
    <w:p w14:paraId="1113AF4A" w14:textId="77777777" w:rsidR="007D1580" w:rsidRDefault="007D1580" w:rsidP="007D1580"/>
    <w:p w14:paraId="3B386214" w14:textId="77777777" w:rsidR="007D1580" w:rsidRDefault="007D1580" w:rsidP="007D1580">
      <w:r>
        <w:lastRenderedPageBreak/>
        <w:t xml:space="preserve">3.2.3. </w:t>
      </w:r>
      <w:r>
        <w:rPr>
          <w:rFonts w:hint="eastAsia"/>
        </w:rPr>
        <w:t>Схема</w:t>
      </w:r>
      <w:r>
        <w:t xml:space="preserve"> </w:t>
      </w:r>
      <w:r>
        <w:rPr>
          <w:rFonts w:hint="eastAsia"/>
        </w:rPr>
        <w:t>специального</w:t>
      </w:r>
      <w:r>
        <w:t xml:space="preserve"> </w:t>
      </w:r>
      <w:r>
        <w:rPr>
          <w:rFonts w:hint="eastAsia"/>
        </w:rPr>
        <w:t>испытательного</w:t>
      </w:r>
      <w:r>
        <w:t xml:space="preserve"> </w:t>
      </w:r>
      <w:r>
        <w:rPr>
          <w:rFonts w:hint="eastAsia"/>
        </w:rPr>
        <w:t>стенда</w:t>
      </w:r>
      <w:r>
        <w:t xml:space="preserve"> </w:t>
      </w:r>
      <w:r>
        <w:rPr>
          <w:rFonts w:hint="eastAsia"/>
        </w:rPr>
        <w:t>ИС</w:t>
      </w:r>
      <w:r>
        <w:t>-01</w:t>
      </w:r>
    </w:p>
    <w:p w14:paraId="7D177BF1" w14:textId="77777777" w:rsidR="007D1580" w:rsidRDefault="007D1580" w:rsidP="007D1580"/>
    <w:p w14:paraId="08FAD539" w14:textId="77777777" w:rsidR="007D1580" w:rsidRDefault="007D1580" w:rsidP="007D1580">
      <w:r>
        <w:t xml:space="preserve">3.2.4. </w:t>
      </w:r>
      <w:r>
        <w:rPr>
          <w:rFonts w:hint="eastAsia"/>
        </w:rPr>
        <w:t>Измерительные</w:t>
      </w:r>
      <w:r>
        <w:t xml:space="preserve"> </w:t>
      </w:r>
      <w:r>
        <w:rPr>
          <w:rFonts w:hint="eastAsia"/>
        </w:rPr>
        <w:t>приборы</w:t>
      </w:r>
      <w:r>
        <w:t xml:space="preserve"> </w:t>
      </w:r>
      <w:r>
        <w:rPr>
          <w:rFonts w:hint="eastAsia"/>
        </w:rPr>
        <w:t>и</w:t>
      </w:r>
      <w:r>
        <w:t xml:space="preserve"> </w:t>
      </w:r>
      <w:r>
        <w:rPr>
          <w:rFonts w:hint="eastAsia"/>
        </w:rPr>
        <w:t>их</w:t>
      </w:r>
      <w:r>
        <w:t xml:space="preserve"> </w:t>
      </w:r>
      <w:r>
        <w:rPr>
          <w:rFonts w:hint="eastAsia"/>
        </w:rPr>
        <w:t>характеристики</w:t>
      </w:r>
    </w:p>
    <w:p w14:paraId="19D2AB2D" w14:textId="77777777" w:rsidR="007D1580" w:rsidRDefault="007D1580" w:rsidP="007D1580"/>
    <w:p w14:paraId="41FD8B0E" w14:textId="77777777" w:rsidR="007D1580" w:rsidRDefault="007D1580" w:rsidP="007D1580">
      <w:r>
        <w:t xml:space="preserve">3.2.5. </w:t>
      </w:r>
      <w:r>
        <w:rPr>
          <w:rFonts w:hint="eastAsia"/>
        </w:rPr>
        <w:t>Сбор</w:t>
      </w:r>
      <w:r>
        <w:t xml:space="preserve"> </w:t>
      </w:r>
      <w:r>
        <w:rPr>
          <w:rFonts w:hint="eastAsia"/>
        </w:rPr>
        <w:t>и</w:t>
      </w:r>
      <w:r>
        <w:t xml:space="preserve"> </w:t>
      </w:r>
      <w:r>
        <w:rPr>
          <w:rFonts w:hint="eastAsia"/>
        </w:rPr>
        <w:t>обработка</w:t>
      </w:r>
      <w:r>
        <w:t xml:space="preserve"> </w:t>
      </w:r>
      <w:r>
        <w:rPr>
          <w:rFonts w:hint="eastAsia"/>
        </w:rPr>
        <w:t>информации</w:t>
      </w:r>
    </w:p>
    <w:p w14:paraId="36CC6A48" w14:textId="77777777" w:rsidR="007D1580" w:rsidRDefault="007D1580" w:rsidP="007D1580"/>
    <w:p w14:paraId="5B162FF6" w14:textId="77777777" w:rsidR="007D1580" w:rsidRDefault="007D1580" w:rsidP="007D1580">
      <w:r>
        <w:t xml:space="preserve">3.3. </w:t>
      </w:r>
      <w:r>
        <w:rPr>
          <w:rFonts w:hint="eastAsia"/>
        </w:rPr>
        <w:t>Выводы</w:t>
      </w:r>
      <w:r>
        <w:t xml:space="preserve"> </w:t>
      </w:r>
      <w:r>
        <w:rPr>
          <w:rFonts w:hint="eastAsia"/>
        </w:rPr>
        <w:t>по</w:t>
      </w:r>
      <w:r>
        <w:t xml:space="preserve"> </w:t>
      </w:r>
      <w:r>
        <w:rPr>
          <w:rFonts w:hint="eastAsia"/>
        </w:rPr>
        <w:t>Главе</w:t>
      </w:r>
      <w:r>
        <w:t xml:space="preserve"> 3 120 </w:t>
      </w:r>
      <w:r>
        <w:rPr>
          <w:rFonts w:hint="eastAsia"/>
        </w:rPr>
        <w:t>Глава</w:t>
      </w:r>
      <w:r>
        <w:t xml:space="preserve"> 4. </w:t>
      </w:r>
      <w:r>
        <w:rPr>
          <w:rFonts w:hint="eastAsia"/>
        </w:rPr>
        <w:t>ЭКСПЕРИМЕНТАЛЬНЫЕ</w:t>
      </w:r>
      <w:r>
        <w:t xml:space="preserve"> </w:t>
      </w:r>
      <w:r>
        <w:rPr>
          <w:rFonts w:hint="eastAsia"/>
        </w:rPr>
        <w:t>ИССЛЕДОВАНИЯ</w:t>
      </w:r>
      <w:r>
        <w:t xml:space="preserve"> </w:t>
      </w:r>
      <w:r>
        <w:rPr>
          <w:rFonts w:hint="eastAsia"/>
        </w:rPr>
        <w:t>ОПЫТНОГО</w:t>
      </w:r>
      <w:r>
        <w:t xml:space="preserve"> </w:t>
      </w:r>
      <w:r>
        <w:rPr>
          <w:rFonts w:hint="eastAsia"/>
        </w:rPr>
        <w:t>ОБРАЗЦА</w:t>
      </w:r>
      <w:r>
        <w:t xml:space="preserve"> </w:t>
      </w:r>
      <w:r>
        <w:rPr>
          <w:rFonts w:hint="eastAsia"/>
        </w:rPr>
        <w:t>БЕЗЗАЗОРНОГО</w:t>
      </w:r>
      <w:r>
        <w:t xml:space="preserve"> </w:t>
      </w:r>
      <w:r>
        <w:rPr>
          <w:rFonts w:hint="eastAsia"/>
        </w:rPr>
        <w:t>ПЛАНЕТАРНОГО</w:t>
      </w:r>
    </w:p>
    <w:p w14:paraId="7D3AC81B" w14:textId="77777777" w:rsidR="007D1580" w:rsidRDefault="007D1580" w:rsidP="007D1580"/>
    <w:p w14:paraId="531BA88C" w14:textId="77777777" w:rsidR="007D1580" w:rsidRDefault="007D1580" w:rsidP="007D1580">
      <w:r>
        <w:rPr>
          <w:rFonts w:hint="eastAsia"/>
        </w:rPr>
        <w:t>РОЛИКОВИНТОВОГО</w:t>
      </w:r>
      <w:r>
        <w:t xml:space="preserve"> </w:t>
      </w:r>
      <w:r>
        <w:rPr>
          <w:rFonts w:hint="eastAsia"/>
        </w:rPr>
        <w:t>МЕХАНИЗМА</w:t>
      </w:r>
    </w:p>
    <w:p w14:paraId="671DDCB2" w14:textId="77777777" w:rsidR="007D1580" w:rsidRDefault="007D1580" w:rsidP="007D1580"/>
    <w:p w14:paraId="7FA890B2" w14:textId="77777777" w:rsidR="007D1580" w:rsidRDefault="007D1580" w:rsidP="007D1580">
      <w:r>
        <w:t xml:space="preserve">4.1. </w:t>
      </w:r>
      <w:r>
        <w:rPr>
          <w:rFonts w:hint="eastAsia"/>
        </w:rPr>
        <w:t>Сравнение</w:t>
      </w:r>
      <w:r>
        <w:t xml:space="preserve"> </w:t>
      </w:r>
      <w:r>
        <w:rPr>
          <w:rFonts w:hint="eastAsia"/>
        </w:rPr>
        <w:t>экспериментальных</w:t>
      </w:r>
      <w:r>
        <w:t xml:space="preserve"> </w:t>
      </w:r>
      <w:r>
        <w:rPr>
          <w:rFonts w:hint="eastAsia"/>
        </w:rPr>
        <w:t>результатов</w:t>
      </w:r>
      <w:r>
        <w:t xml:space="preserve"> </w:t>
      </w:r>
      <w:r>
        <w:rPr>
          <w:rFonts w:hint="eastAsia"/>
        </w:rPr>
        <w:t>с</w:t>
      </w:r>
    </w:p>
    <w:p w14:paraId="00C3FC6C" w14:textId="77777777" w:rsidR="007D1580" w:rsidRDefault="007D1580" w:rsidP="007D1580"/>
    <w:p w14:paraId="79B7632B" w14:textId="77777777" w:rsidR="007D1580" w:rsidRDefault="007D1580" w:rsidP="007D1580">
      <w:r>
        <w:rPr>
          <w:rFonts w:hint="eastAsia"/>
        </w:rPr>
        <w:t>теоретическими</w:t>
      </w:r>
      <w:r>
        <w:t xml:space="preserve"> </w:t>
      </w:r>
      <w:r>
        <w:rPr>
          <w:rFonts w:hint="eastAsia"/>
        </w:rPr>
        <w:t>данными</w:t>
      </w:r>
    </w:p>
    <w:p w14:paraId="0B6461B6" w14:textId="77777777" w:rsidR="007D1580" w:rsidRDefault="007D1580" w:rsidP="007D1580"/>
    <w:p w14:paraId="25053027" w14:textId="77777777" w:rsidR="007D1580" w:rsidRDefault="007D1580" w:rsidP="007D1580">
      <w:r>
        <w:t xml:space="preserve">4.1.1. </w:t>
      </w:r>
      <w:r>
        <w:rPr>
          <w:rFonts w:hint="eastAsia"/>
        </w:rPr>
        <w:t>Исследование</w:t>
      </w:r>
      <w:r>
        <w:t xml:space="preserve"> </w:t>
      </w:r>
      <w:r>
        <w:rPr>
          <w:rFonts w:hint="eastAsia"/>
        </w:rPr>
        <w:t>деформированного</w:t>
      </w:r>
      <w:r>
        <w:t xml:space="preserve"> </w:t>
      </w:r>
      <w:r>
        <w:rPr>
          <w:rFonts w:hint="eastAsia"/>
        </w:rPr>
        <w:t>состояния</w:t>
      </w:r>
      <w:r>
        <w:t xml:space="preserve"> </w:t>
      </w:r>
      <w:r>
        <w:rPr>
          <w:rFonts w:hint="eastAsia"/>
        </w:rPr>
        <w:t>цанги</w:t>
      </w:r>
    </w:p>
    <w:p w14:paraId="53150203" w14:textId="77777777" w:rsidR="007D1580" w:rsidRDefault="007D1580" w:rsidP="007D1580"/>
    <w:p w14:paraId="67FB0F9E" w14:textId="77777777" w:rsidR="007D1580" w:rsidRDefault="007D1580" w:rsidP="007D1580">
      <w:r>
        <w:t xml:space="preserve">4.1.2. </w:t>
      </w:r>
      <w:r>
        <w:rPr>
          <w:rFonts w:hint="eastAsia"/>
        </w:rPr>
        <w:t>Исследование</w:t>
      </w:r>
      <w:r>
        <w:t xml:space="preserve"> </w:t>
      </w:r>
      <w:r>
        <w:rPr>
          <w:rFonts w:hint="eastAsia"/>
        </w:rPr>
        <w:t>деформированного</w:t>
      </w:r>
      <w:r>
        <w:t xml:space="preserve"> </w:t>
      </w:r>
      <w:r>
        <w:rPr>
          <w:rFonts w:hint="eastAsia"/>
        </w:rPr>
        <w:t>состояния</w:t>
      </w:r>
      <w:r>
        <w:t xml:space="preserve"> </w:t>
      </w:r>
      <w:r>
        <w:rPr>
          <w:rFonts w:hint="eastAsia"/>
        </w:rPr>
        <w:t>модели</w:t>
      </w:r>
    </w:p>
    <w:p w14:paraId="25931B22" w14:textId="77777777" w:rsidR="007D1580" w:rsidRDefault="007D1580" w:rsidP="007D1580"/>
    <w:p w14:paraId="1784AF10" w14:textId="77777777" w:rsidR="007D1580" w:rsidRDefault="007D1580" w:rsidP="007D1580">
      <w:r>
        <w:t>124</w:t>
      </w:r>
    </w:p>
    <w:p w14:paraId="583CA5C5" w14:textId="77777777" w:rsidR="007D1580" w:rsidRDefault="007D1580" w:rsidP="007D1580"/>
    <w:p w14:paraId="29B04FCF" w14:textId="77777777" w:rsidR="007D1580" w:rsidRDefault="007D1580" w:rsidP="007D1580">
      <w:r>
        <w:rPr>
          <w:rFonts w:hint="eastAsia"/>
        </w:rPr>
        <w:t>гайки</w:t>
      </w:r>
    </w:p>
    <w:p w14:paraId="6BF2787C" w14:textId="77777777" w:rsidR="007D1580" w:rsidRDefault="007D1580" w:rsidP="007D1580"/>
    <w:p w14:paraId="50052767" w14:textId="77777777" w:rsidR="007D1580" w:rsidRDefault="007D1580" w:rsidP="007D1580">
      <w:r>
        <w:t xml:space="preserve">4.1.3. </w:t>
      </w:r>
      <w:r>
        <w:rPr>
          <w:rFonts w:hint="eastAsia"/>
        </w:rPr>
        <w:t>Исследование</w:t>
      </w:r>
      <w:r>
        <w:t xml:space="preserve"> </w:t>
      </w:r>
      <w:r>
        <w:rPr>
          <w:rFonts w:hint="eastAsia"/>
        </w:rPr>
        <w:t>радиальной</w:t>
      </w:r>
      <w:r>
        <w:t xml:space="preserve"> </w:t>
      </w:r>
      <w:r>
        <w:rPr>
          <w:rFonts w:hint="eastAsia"/>
        </w:rPr>
        <w:t>жесткости</w:t>
      </w:r>
      <w:r>
        <w:t xml:space="preserve"> </w:t>
      </w:r>
      <w:r>
        <w:rPr>
          <w:rFonts w:hint="eastAsia"/>
        </w:rPr>
        <w:t>сопряжений</w:t>
      </w:r>
      <w:r>
        <w:t xml:space="preserve"> </w:t>
      </w:r>
      <w:r>
        <w:rPr>
          <w:rFonts w:hint="eastAsia"/>
        </w:rPr>
        <w:t>корпус</w:t>
      </w:r>
      <w:r>
        <w:t>-</w:t>
      </w:r>
      <w:r>
        <w:rPr>
          <w:rFonts w:hint="eastAsia"/>
        </w:rPr>
        <w:t>цанга</w:t>
      </w:r>
      <w:r>
        <w:t xml:space="preserve"> </w:t>
      </w:r>
      <w:r>
        <w:rPr>
          <w:rFonts w:hint="eastAsia"/>
        </w:rPr>
        <w:t>и</w:t>
      </w:r>
      <w:r>
        <w:t xml:space="preserve"> </w:t>
      </w:r>
      <w:r>
        <w:rPr>
          <w:rFonts w:hint="eastAsia"/>
        </w:rPr>
        <w:t>цанга</w:t>
      </w:r>
      <w:r>
        <w:t>-</w:t>
      </w:r>
      <w:r>
        <w:rPr>
          <w:rFonts w:hint="eastAsia"/>
        </w:rPr>
        <w:t>гайка</w:t>
      </w:r>
    </w:p>
    <w:p w14:paraId="70C58C15" w14:textId="77777777" w:rsidR="007D1580" w:rsidRDefault="007D1580" w:rsidP="007D1580"/>
    <w:p w14:paraId="659BF085" w14:textId="77777777" w:rsidR="007D1580" w:rsidRDefault="007D1580" w:rsidP="007D1580">
      <w:r>
        <w:t xml:space="preserve">4.2. </w:t>
      </w:r>
      <w:r>
        <w:rPr>
          <w:rFonts w:hint="eastAsia"/>
        </w:rPr>
        <w:t>Исследования</w:t>
      </w:r>
      <w:r>
        <w:t xml:space="preserve"> </w:t>
      </w:r>
      <w:r>
        <w:rPr>
          <w:rFonts w:hint="eastAsia"/>
        </w:rPr>
        <w:t>осевой</w:t>
      </w:r>
      <w:r>
        <w:t xml:space="preserve"> </w:t>
      </w:r>
      <w:r>
        <w:rPr>
          <w:rFonts w:hint="eastAsia"/>
        </w:rPr>
        <w:t>жесткости</w:t>
      </w:r>
      <w:r>
        <w:t xml:space="preserve"> </w:t>
      </w:r>
      <w:r>
        <w:rPr>
          <w:rFonts w:hint="eastAsia"/>
        </w:rPr>
        <w:t>исследуемого</w:t>
      </w:r>
      <w:r>
        <w:t xml:space="preserve"> </w:t>
      </w:r>
      <w:r>
        <w:rPr>
          <w:rFonts w:hint="eastAsia"/>
        </w:rPr>
        <w:t>механизма</w:t>
      </w:r>
      <w:r>
        <w:t xml:space="preserve"> </w:t>
      </w:r>
      <w:r>
        <w:rPr>
          <w:rFonts w:hint="eastAsia"/>
        </w:rPr>
        <w:t>до</w:t>
      </w:r>
      <w:r>
        <w:t xml:space="preserve"> </w:t>
      </w:r>
      <w:r>
        <w:rPr>
          <w:rFonts w:hint="eastAsia"/>
        </w:rPr>
        <w:t>начала</w:t>
      </w:r>
      <w:r>
        <w:t xml:space="preserve"> </w:t>
      </w:r>
      <w:r>
        <w:rPr>
          <w:rFonts w:hint="eastAsia"/>
        </w:rPr>
        <w:t>испытаний</w:t>
      </w:r>
    </w:p>
    <w:p w14:paraId="2A6717ED" w14:textId="77777777" w:rsidR="007D1580" w:rsidRDefault="007D1580" w:rsidP="007D1580"/>
    <w:p w14:paraId="500DB15E" w14:textId="77777777" w:rsidR="007D1580" w:rsidRDefault="007D1580" w:rsidP="007D1580">
      <w:r>
        <w:lastRenderedPageBreak/>
        <w:t xml:space="preserve">4.3. </w:t>
      </w:r>
      <w:r>
        <w:rPr>
          <w:rFonts w:hint="eastAsia"/>
        </w:rPr>
        <w:t>Исследования</w:t>
      </w:r>
      <w:r>
        <w:t xml:space="preserve"> </w:t>
      </w:r>
      <w:r>
        <w:rPr>
          <w:rFonts w:hint="eastAsia"/>
        </w:rPr>
        <w:t>точности</w:t>
      </w:r>
      <w:r>
        <w:t xml:space="preserve"> </w:t>
      </w:r>
      <w:r>
        <w:rPr>
          <w:rFonts w:hint="eastAsia"/>
        </w:rPr>
        <w:t>перемещения</w:t>
      </w:r>
      <w:r>
        <w:t xml:space="preserve"> </w:t>
      </w:r>
      <w:r>
        <w:rPr>
          <w:rFonts w:hint="eastAsia"/>
        </w:rPr>
        <w:t>выходного</w:t>
      </w:r>
      <w:r>
        <w:t xml:space="preserve"> </w:t>
      </w:r>
      <w:r>
        <w:rPr>
          <w:rFonts w:hint="eastAsia"/>
        </w:rPr>
        <w:t>звена</w:t>
      </w:r>
      <w:r>
        <w:t xml:space="preserve"> </w:t>
      </w:r>
      <w:r>
        <w:rPr>
          <w:rFonts w:hint="eastAsia"/>
        </w:rPr>
        <w:t>исследуемого</w:t>
      </w:r>
      <w:r>
        <w:t xml:space="preserve"> </w:t>
      </w:r>
      <w:r>
        <w:rPr>
          <w:rFonts w:hint="eastAsia"/>
        </w:rPr>
        <w:t>механизма</w:t>
      </w:r>
    </w:p>
    <w:p w14:paraId="385A4DEC" w14:textId="77777777" w:rsidR="007D1580" w:rsidRDefault="007D1580" w:rsidP="007D1580"/>
    <w:p w14:paraId="7B6C2A5A" w14:textId="77777777" w:rsidR="007D1580" w:rsidRDefault="007D1580" w:rsidP="007D1580">
      <w:r>
        <w:t xml:space="preserve">4.3.1. </w:t>
      </w:r>
      <w:r>
        <w:rPr>
          <w:rFonts w:hint="eastAsia"/>
        </w:rPr>
        <w:t>Обкатка</w:t>
      </w:r>
      <w:r>
        <w:t xml:space="preserve"> </w:t>
      </w:r>
      <w:r>
        <w:rPr>
          <w:rFonts w:hint="eastAsia"/>
        </w:rPr>
        <w:t>опытных</w:t>
      </w:r>
      <w:r>
        <w:t xml:space="preserve"> </w:t>
      </w:r>
      <w:r>
        <w:rPr>
          <w:rFonts w:hint="eastAsia"/>
        </w:rPr>
        <w:t>образцов</w:t>
      </w:r>
      <w:r>
        <w:t xml:space="preserve"> </w:t>
      </w:r>
      <w:r>
        <w:rPr>
          <w:rFonts w:hint="eastAsia"/>
        </w:rPr>
        <w:t>без</w:t>
      </w:r>
      <w:r>
        <w:t xml:space="preserve"> </w:t>
      </w:r>
      <w:r>
        <w:rPr>
          <w:rFonts w:hint="eastAsia"/>
        </w:rPr>
        <w:t>нагрузки</w:t>
      </w:r>
      <w:r>
        <w:t xml:space="preserve"> </w:t>
      </w:r>
      <w:r>
        <w:rPr>
          <w:rFonts w:hint="eastAsia"/>
        </w:rPr>
        <w:t>и</w:t>
      </w:r>
      <w:r>
        <w:t xml:space="preserve"> </w:t>
      </w:r>
      <w:r>
        <w:rPr>
          <w:rFonts w:hint="eastAsia"/>
        </w:rPr>
        <w:t>определение</w:t>
      </w:r>
      <w:r>
        <w:t xml:space="preserve"> </w:t>
      </w:r>
      <w:r>
        <w:rPr>
          <w:rFonts w:hint="eastAsia"/>
        </w:rPr>
        <w:t>кинематической</w:t>
      </w:r>
      <w:r>
        <w:t xml:space="preserve"> </w:t>
      </w:r>
      <w:r>
        <w:rPr>
          <w:rFonts w:hint="eastAsia"/>
        </w:rPr>
        <w:t>погрешности</w:t>
      </w:r>
      <w:r>
        <w:t xml:space="preserve"> </w:t>
      </w:r>
      <w:r>
        <w:rPr>
          <w:rFonts w:hint="eastAsia"/>
        </w:rPr>
        <w:t>исследуемого</w:t>
      </w:r>
      <w:r>
        <w:t xml:space="preserve"> </w:t>
      </w:r>
      <w:r>
        <w:rPr>
          <w:rFonts w:hint="eastAsia"/>
        </w:rPr>
        <w:t>механизма</w:t>
      </w:r>
    </w:p>
    <w:p w14:paraId="7FA1B3CE" w14:textId="77777777" w:rsidR="007D1580" w:rsidRDefault="007D1580" w:rsidP="007D1580"/>
    <w:p w14:paraId="797BE270" w14:textId="77777777" w:rsidR="007D1580" w:rsidRDefault="007D1580" w:rsidP="007D1580">
      <w:r>
        <w:t xml:space="preserve">4.3.2. </w:t>
      </w:r>
      <w:r>
        <w:rPr>
          <w:rFonts w:hint="eastAsia"/>
        </w:rPr>
        <w:t>Определение</w:t>
      </w:r>
      <w:r>
        <w:t xml:space="preserve"> </w:t>
      </w:r>
      <w:r>
        <w:rPr>
          <w:rFonts w:hint="eastAsia"/>
        </w:rPr>
        <w:t>кинематической</w:t>
      </w:r>
      <w:r>
        <w:t xml:space="preserve"> </w:t>
      </w:r>
      <w:r>
        <w:rPr>
          <w:rFonts w:hint="eastAsia"/>
        </w:rPr>
        <w:t>погрешности</w:t>
      </w:r>
      <w:r>
        <w:t xml:space="preserve"> </w:t>
      </w:r>
      <w:r>
        <w:rPr>
          <w:rFonts w:hint="eastAsia"/>
        </w:rPr>
        <w:t>опытных</w:t>
      </w:r>
      <w:r>
        <w:t xml:space="preserve"> </w:t>
      </w:r>
      <w:r>
        <w:rPr>
          <w:rFonts w:hint="eastAsia"/>
        </w:rPr>
        <w:t>образцов</w:t>
      </w:r>
      <w:r>
        <w:t xml:space="preserve"> </w:t>
      </w:r>
      <w:r>
        <w:rPr>
          <w:rFonts w:hint="eastAsia"/>
        </w:rPr>
        <w:t>исследуемого</w:t>
      </w:r>
      <w:r>
        <w:t xml:space="preserve"> </w:t>
      </w:r>
      <w:r>
        <w:rPr>
          <w:rFonts w:hint="eastAsia"/>
        </w:rPr>
        <w:t>механизма</w:t>
      </w:r>
      <w:r>
        <w:t xml:space="preserve"> </w:t>
      </w:r>
      <w:r>
        <w:rPr>
          <w:rFonts w:hint="eastAsia"/>
        </w:rPr>
        <w:t>при</w:t>
      </w:r>
      <w:r>
        <w:t xml:space="preserve"> </w:t>
      </w:r>
      <w:r>
        <w:rPr>
          <w:rFonts w:hint="eastAsia"/>
        </w:rPr>
        <w:t>действии</w:t>
      </w:r>
      <w:r>
        <w:t xml:space="preserve"> </w:t>
      </w:r>
      <w:r>
        <w:rPr>
          <w:rFonts w:hint="eastAsia"/>
        </w:rPr>
        <w:t>нагрузки</w:t>
      </w:r>
    </w:p>
    <w:p w14:paraId="20AAE597" w14:textId="77777777" w:rsidR="007D1580" w:rsidRDefault="007D1580" w:rsidP="007D1580"/>
    <w:p w14:paraId="573691EB" w14:textId="77777777" w:rsidR="007D1580" w:rsidRDefault="007D1580" w:rsidP="007D1580">
      <w:r>
        <w:t xml:space="preserve">4.4. </w:t>
      </w:r>
      <w:r>
        <w:rPr>
          <w:rFonts w:hint="eastAsia"/>
        </w:rPr>
        <w:t>Исследование</w:t>
      </w:r>
      <w:r>
        <w:t xml:space="preserve"> </w:t>
      </w:r>
      <w:r>
        <w:rPr>
          <w:rFonts w:hint="eastAsia"/>
        </w:rPr>
        <w:t>КПД</w:t>
      </w:r>
      <w:r>
        <w:t xml:space="preserve"> </w:t>
      </w:r>
      <w:r>
        <w:rPr>
          <w:rFonts w:hint="eastAsia"/>
        </w:rPr>
        <w:t>исследуемого</w:t>
      </w:r>
      <w:r>
        <w:t xml:space="preserve"> </w:t>
      </w:r>
      <w:r>
        <w:rPr>
          <w:rFonts w:hint="eastAsia"/>
        </w:rPr>
        <w:t>механизма</w:t>
      </w:r>
    </w:p>
    <w:p w14:paraId="6388C9D2" w14:textId="77777777" w:rsidR="007D1580" w:rsidRDefault="007D1580" w:rsidP="007D1580"/>
    <w:p w14:paraId="11B37B3F" w14:textId="77777777" w:rsidR="007D1580" w:rsidRDefault="007D1580" w:rsidP="007D1580">
      <w:r>
        <w:t xml:space="preserve">4.5. </w:t>
      </w:r>
      <w:r>
        <w:rPr>
          <w:rFonts w:hint="eastAsia"/>
        </w:rPr>
        <w:t>Ресурсные</w:t>
      </w:r>
      <w:r>
        <w:t xml:space="preserve"> </w:t>
      </w:r>
      <w:r>
        <w:rPr>
          <w:rFonts w:hint="eastAsia"/>
        </w:rPr>
        <w:t>испытания</w:t>
      </w:r>
      <w:r>
        <w:t xml:space="preserve"> </w:t>
      </w:r>
      <w:r>
        <w:rPr>
          <w:rFonts w:hint="eastAsia"/>
        </w:rPr>
        <w:t>исследования</w:t>
      </w:r>
      <w:r>
        <w:t xml:space="preserve"> </w:t>
      </w:r>
      <w:r>
        <w:rPr>
          <w:rFonts w:hint="eastAsia"/>
        </w:rPr>
        <w:t>механизма</w:t>
      </w:r>
    </w:p>
    <w:p w14:paraId="2D8BE054" w14:textId="77777777" w:rsidR="007D1580" w:rsidRDefault="007D1580" w:rsidP="007D1580"/>
    <w:p w14:paraId="6A29B215" w14:textId="77777777" w:rsidR="007D1580" w:rsidRDefault="007D1580" w:rsidP="007D1580">
      <w:r>
        <w:t xml:space="preserve">4.6. </w:t>
      </w:r>
      <w:r>
        <w:rPr>
          <w:rFonts w:hint="eastAsia"/>
        </w:rPr>
        <w:t>Исследования</w:t>
      </w:r>
      <w:r>
        <w:t xml:space="preserve"> </w:t>
      </w:r>
      <w:r>
        <w:rPr>
          <w:rFonts w:hint="eastAsia"/>
        </w:rPr>
        <w:t>осевой</w:t>
      </w:r>
      <w:r>
        <w:t xml:space="preserve"> </w:t>
      </w:r>
      <w:r>
        <w:rPr>
          <w:rFonts w:hint="eastAsia"/>
        </w:rPr>
        <w:t>жесткости</w:t>
      </w:r>
      <w:r>
        <w:t xml:space="preserve"> </w:t>
      </w:r>
      <w:r>
        <w:rPr>
          <w:rFonts w:hint="eastAsia"/>
        </w:rPr>
        <w:t>исследуемого</w:t>
      </w:r>
      <w:r>
        <w:t xml:space="preserve"> </w:t>
      </w:r>
      <w:r>
        <w:rPr>
          <w:rFonts w:hint="eastAsia"/>
        </w:rPr>
        <w:t>механизма</w:t>
      </w:r>
      <w:r>
        <w:t xml:space="preserve"> 150 </w:t>
      </w:r>
      <w:r>
        <w:rPr>
          <w:rFonts w:hint="eastAsia"/>
        </w:rPr>
        <w:t>после</w:t>
      </w:r>
      <w:r>
        <w:t xml:space="preserve"> </w:t>
      </w:r>
      <w:r>
        <w:rPr>
          <w:rFonts w:hint="eastAsia"/>
        </w:rPr>
        <w:t>ресурсных</w:t>
      </w:r>
      <w:r>
        <w:t xml:space="preserve"> </w:t>
      </w:r>
      <w:r>
        <w:rPr>
          <w:rFonts w:hint="eastAsia"/>
        </w:rPr>
        <w:t>испытаний</w:t>
      </w:r>
    </w:p>
    <w:p w14:paraId="5CA1B8FA" w14:textId="77777777" w:rsidR="007D1580" w:rsidRDefault="007D1580" w:rsidP="007D1580"/>
    <w:p w14:paraId="4342377F" w14:textId="77777777" w:rsidR="007D1580" w:rsidRDefault="007D1580" w:rsidP="007D1580">
      <w:r>
        <w:t xml:space="preserve">4.7. </w:t>
      </w:r>
      <w:r>
        <w:rPr>
          <w:rFonts w:hint="eastAsia"/>
        </w:rPr>
        <w:t>Исследование</w:t>
      </w:r>
      <w:r>
        <w:t xml:space="preserve"> </w:t>
      </w:r>
      <w:r>
        <w:rPr>
          <w:rFonts w:hint="eastAsia"/>
        </w:rPr>
        <w:t>негативного</w:t>
      </w:r>
      <w:r>
        <w:t xml:space="preserve"> </w:t>
      </w:r>
      <w:r>
        <w:rPr>
          <w:rFonts w:hint="eastAsia"/>
        </w:rPr>
        <w:t>влияния</w:t>
      </w:r>
      <w:r>
        <w:t xml:space="preserve"> </w:t>
      </w:r>
      <w:r>
        <w:rPr>
          <w:rFonts w:hint="eastAsia"/>
        </w:rPr>
        <w:t>на</w:t>
      </w:r>
      <w:r>
        <w:t xml:space="preserve"> </w:t>
      </w:r>
      <w:r>
        <w:rPr>
          <w:rFonts w:hint="eastAsia"/>
        </w:rPr>
        <w:t>окружающую</w:t>
      </w:r>
      <w:r>
        <w:t xml:space="preserve"> </w:t>
      </w:r>
      <w:r>
        <w:rPr>
          <w:rFonts w:hint="eastAsia"/>
        </w:rPr>
        <w:t>среду</w:t>
      </w:r>
    </w:p>
    <w:p w14:paraId="5E57D375" w14:textId="77777777" w:rsidR="007D1580" w:rsidRDefault="007D1580" w:rsidP="007D1580"/>
    <w:p w14:paraId="6A5824EA" w14:textId="77777777" w:rsidR="007D1580" w:rsidRDefault="007D1580" w:rsidP="007D1580">
      <w:r>
        <w:t xml:space="preserve">4.8. </w:t>
      </w:r>
      <w:r>
        <w:rPr>
          <w:rFonts w:hint="eastAsia"/>
        </w:rPr>
        <w:t>Выводы</w:t>
      </w:r>
      <w:r>
        <w:t xml:space="preserve"> </w:t>
      </w:r>
      <w:r>
        <w:rPr>
          <w:rFonts w:hint="eastAsia"/>
        </w:rPr>
        <w:t>по</w:t>
      </w:r>
      <w:r>
        <w:t xml:space="preserve"> </w:t>
      </w:r>
      <w:r>
        <w:rPr>
          <w:rFonts w:hint="eastAsia"/>
        </w:rPr>
        <w:t>Главе</w:t>
      </w:r>
      <w:r>
        <w:t xml:space="preserve"> 4 152 </w:t>
      </w:r>
      <w:r>
        <w:rPr>
          <w:rFonts w:hint="eastAsia"/>
        </w:rPr>
        <w:t>Глава</w:t>
      </w:r>
      <w:r>
        <w:t xml:space="preserve"> 5. </w:t>
      </w:r>
      <w:r>
        <w:rPr>
          <w:rFonts w:hint="eastAsia"/>
        </w:rPr>
        <w:t>ИНЖЕНЕРНАЯ</w:t>
      </w:r>
      <w:r>
        <w:t xml:space="preserve"> </w:t>
      </w:r>
      <w:r>
        <w:rPr>
          <w:rFonts w:hint="eastAsia"/>
        </w:rPr>
        <w:t>МЕТОДИКА</w:t>
      </w:r>
      <w:r>
        <w:t xml:space="preserve"> </w:t>
      </w:r>
      <w:r>
        <w:rPr>
          <w:rFonts w:hint="eastAsia"/>
        </w:rPr>
        <w:t>ПРОЕКТИРОВАНИЯ</w:t>
      </w:r>
      <w:r>
        <w:t xml:space="preserve"> </w:t>
      </w:r>
      <w:r>
        <w:rPr>
          <w:rFonts w:hint="eastAsia"/>
        </w:rPr>
        <w:t>БЕЗЗАЗОРНОГО</w:t>
      </w:r>
      <w:r>
        <w:t xml:space="preserve"> </w:t>
      </w:r>
      <w:r>
        <w:rPr>
          <w:rFonts w:hint="eastAsia"/>
        </w:rPr>
        <w:t>ПЛАНЕТАРНОГО</w:t>
      </w:r>
      <w:r>
        <w:t xml:space="preserve"> </w:t>
      </w:r>
      <w:r>
        <w:rPr>
          <w:rFonts w:hint="eastAsia"/>
        </w:rPr>
        <w:t>РОЛИКОВИНТОВОГО</w:t>
      </w:r>
      <w:r>
        <w:t xml:space="preserve"> </w:t>
      </w:r>
      <w:r>
        <w:rPr>
          <w:rFonts w:hint="eastAsia"/>
        </w:rPr>
        <w:t>МЕХАНИЗМА</w:t>
      </w:r>
    </w:p>
    <w:p w14:paraId="528D170C" w14:textId="77777777" w:rsidR="007D1580" w:rsidRDefault="007D1580" w:rsidP="007D1580"/>
    <w:p w14:paraId="09BA12BC" w14:textId="77777777" w:rsidR="007D1580" w:rsidRDefault="007D1580" w:rsidP="007D1580">
      <w:r>
        <w:t xml:space="preserve">5.1. </w:t>
      </w:r>
      <w:r>
        <w:rPr>
          <w:rFonts w:hint="eastAsia"/>
        </w:rPr>
        <w:t>Основные</w:t>
      </w:r>
      <w:r>
        <w:t xml:space="preserve">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расчета</w:t>
      </w:r>
      <w:r>
        <w:t xml:space="preserve"> </w:t>
      </w:r>
      <w:r>
        <w:rPr>
          <w:rFonts w:hint="eastAsia"/>
        </w:rPr>
        <w:t>беззазорного</w:t>
      </w:r>
    </w:p>
    <w:p w14:paraId="426D74F0" w14:textId="77777777" w:rsidR="007D1580" w:rsidRDefault="007D1580" w:rsidP="007D1580"/>
    <w:p w14:paraId="7C2BEF54" w14:textId="77777777" w:rsidR="007D1580" w:rsidRDefault="007D1580" w:rsidP="007D1580">
      <w:r>
        <w:rPr>
          <w:rFonts w:hint="eastAsia"/>
        </w:rPr>
        <w:t>планетарного</w:t>
      </w:r>
      <w:r>
        <w:t xml:space="preserve"> </w:t>
      </w:r>
      <w:r>
        <w:rPr>
          <w:rFonts w:hint="eastAsia"/>
        </w:rPr>
        <w:t>роликовинтового</w:t>
      </w:r>
      <w:r>
        <w:t xml:space="preserve"> </w:t>
      </w:r>
      <w:r>
        <w:rPr>
          <w:rFonts w:hint="eastAsia"/>
        </w:rPr>
        <w:t>механизма</w:t>
      </w:r>
    </w:p>
    <w:p w14:paraId="3C89690B" w14:textId="77777777" w:rsidR="007D1580" w:rsidRDefault="007D1580" w:rsidP="007D1580"/>
    <w:p w14:paraId="7E8FAAD3" w14:textId="77777777" w:rsidR="007D1580" w:rsidRDefault="007D1580" w:rsidP="007D1580">
      <w:r>
        <w:t xml:space="preserve">5.2. </w:t>
      </w:r>
      <w:r>
        <w:rPr>
          <w:rFonts w:hint="eastAsia"/>
        </w:rPr>
        <w:t>Определение</w:t>
      </w:r>
      <w:r>
        <w:t xml:space="preserve"> </w:t>
      </w:r>
      <w:r>
        <w:rPr>
          <w:rFonts w:hint="eastAsia"/>
        </w:rPr>
        <w:t>состава</w:t>
      </w:r>
      <w:r>
        <w:t xml:space="preserve"> </w:t>
      </w:r>
      <w:r>
        <w:rPr>
          <w:rFonts w:hint="eastAsia"/>
        </w:rPr>
        <w:t>привода</w:t>
      </w:r>
      <w:r>
        <w:t xml:space="preserve"> </w:t>
      </w:r>
      <w:r>
        <w:rPr>
          <w:rFonts w:hint="eastAsia"/>
        </w:rPr>
        <w:t>и</w:t>
      </w:r>
      <w:r>
        <w:t xml:space="preserve"> </w:t>
      </w:r>
      <w:r>
        <w:rPr>
          <w:rFonts w:hint="eastAsia"/>
        </w:rPr>
        <w:t>параметров</w:t>
      </w:r>
      <w:r>
        <w:t xml:space="preserve"> </w:t>
      </w:r>
      <w:r>
        <w:rPr>
          <w:rFonts w:hint="eastAsia"/>
        </w:rPr>
        <w:t>электродвигателя</w:t>
      </w:r>
    </w:p>
    <w:p w14:paraId="68996D11" w14:textId="77777777" w:rsidR="007D1580" w:rsidRDefault="007D1580" w:rsidP="007D1580"/>
    <w:p w14:paraId="60FA0E4C" w14:textId="77777777" w:rsidR="007D1580" w:rsidRDefault="007D1580" w:rsidP="007D1580">
      <w:r>
        <w:t xml:space="preserve">5.3. </w:t>
      </w:r>
      <w:r>
        <w:rPr>
          <w:rFonts w:hint="eastAsia"/>
        </w:rPr>
        <w:t>Расчет</w:t>
      </w:r>
      <w:r>
        <w:t xml:space="preserve"> </w:t>
      </w:r>
      <w:r>
        <w:rPr>
          <w:rFonts w:hint="eastAsia"/>
        </w:rPr>
        <w:t>механизма</w:t>
      </w:r>
      <w:r>
        <w:t xml:space="preserve"> </w:t>
      </w:r>
      <w:r>
        <w:rPr>
          <w:rFonts w:hint="eastAsia"/>
        </w:rPr>
        <w:t>для</w:t>
      </w:r>
      <w:r>
        <w:t xml:space="preserve"> </w:t>
      </w:r>
      <w:r>
        <w:rPr>
          <w:rFonts w:hint="eastAsia"/>
        </w:rPr>
        <w:t>преобразования</w:t>
      </w:r>
      <w:r>
        <w:t xml:space="preserve"> </w:t>
      </w:r>
      <w:r>
        <w:rPr>
          <w:rFonts w:hint="eastAsia"/>
        </w:rPr>
        <w:t>вращательного</w:t>
      </w:r>
      <w:r>
        <w:t xml:space="preserve"> </w:t>
      </w:r>
      <w:r>
        <w:rPr>
          <w:rFonts w:hint="eastAsia"/>
        </w:rPr>
        <w:t>движения</w:t>
      </w:r>
      <w:r>
        <w:t xml:space="preserve"> </w:t>
      </w:r>
      <w:r>
        <w:rPr>
          <w:rFonts w:hint="eastAsia"/>
        </w:rPr>
        <w:t>в</w:t>
      </w:r>
      <w:r>
        <w:t xml:space="preserve"> </w:t>
      </w:r>
      <w:r>
        <w:rPr>
          <w:rFonts w:hint="eastAsia"/>
        </w:rPr>
        <w:t>поступательное</w:t>
      </w:r>
      <w:r>
        <w:t xml:space="preserve"> </w:t>
      </w:r>
      <w:r>
        <w:rPr>
          <w:rFonts w:hint="eastAsia"/>
        </w:rPr>
        <w:t>по</w:t>
      </w:r>
      <w:r>
        <w:t xml:space="preserve"> </w:t>
      </w:r>
      <w:r>
        <w:rPr>
          <w:rFonts w:hint="eastAsia"/>
        </w:rPr>
        <w:t>динамической</w:t>
      </w:r>
      <w:r>
        <w:t xml:space="preserve"> </w:t>
      </w:r>
      <w:r>
        <w:rPr>
          <w:rFonts w:hint="eastAsia"/>
        </w:rPr>
        <w:t>грузоподъемности</w:t>
      </w:r>
    </w:p>
    <w:p w14:paraId="740373BD" w14:textId="77777777" w:rsidR="007D1580" w:rsidRDefault="007D1580" w:rsidP="007D1580"/>
    <w:p w14:paraId="437C1CB6" w14:textId="77777777" w:rsidR="007D1580" w:rsidRDefault="007D1580" w:rsidP="007D1580">
      <w:r>
        <w:t xml:space="preserve">5.4. </w:t>
      </w:r>
      <w:r>
        <w:rPr>
          <w:rFonts w:hint="eastAsia"/>
        </w:rPr>
        <w:t>Проверка</w:t>
      </w:r>
      <w:r>
        <w:t xml:space="preserve"> </w:t>
      </w:r>
      <w:r>
        <w:rPr>
          <w:rFonts w:hint="eastAsia"/>
        </w:rPr>
        <w:t>выбранного</w:t>
      </w:r>
      <w:r>
        <w:t xml:space="preserve"> </w:t>
      </w:r>
      <w:r>
        <w:rPr>
          <w:rFonts w:hint="eastAsia"/>
        </w:rPr>
        <w:t>планетарного</w:t>
      </w:r>
      <w:r>
        <w:t xml:space="preserve"> </w:t>
      </w:r>
      <w:r>
        <w:rPr>
          <w:rFonts w:hint="eastAsia"/>
        </w:rPr>
        <w:t>роликовинтового</w:t>
      </w:r>
      <w:r>
        <w:t xml:space="preserve"> </w:t>
      </w:r>
      <w:r>
        <w:rPr>
          <w:rFonts w:hint="eastAsia"/>
        </w:rPr>
        <w:t>механизма</w:t>
      </w:r>
      <w:r>
        <w:t xml:space="preserve"> </w:t>
      </w:r>
      <w:r>
        <w:rPr>
          <w:rFonts w:hint="eastAsia"/>
        </w:rPr>
        <w:t>по</w:t>
      </w:r>
      <w:r>
        <w:t xml:space="preserve"> </w:t>
      </w:r>
      <w:r>
        <w:rPr>
          <w:rFonts w:hint="eastAsia"/>
        </w:rPr>
        <w:t>статической</w:t>
      </w:r>
      <w:r>
        <w:t xml:space="preserve"> </w:t>
      </w:r>
      <w:r>
        <w:rPr>
          <w:rFonts w:hint="eastAsia"/>
        </w:rPr>
        <w:t>грузоподъемности</w:t>
      </w:r>
    </w:p>
    <w:p w14:paraId="0B66401F" w14:textId="77777777" w:rsidR="007D1580" w:rsidRDefault="007D1580" w:rsidP="007D1580"/>
    <w:p w14:paraId="6CB69C1B" w14:textId="77777777" w:rsidR="007D1580" w:rsidRDefault="007D1580" w:rsidP="007D1580">
      <w:r>
        <w:t xml:space="preserve">5.5. </w:t>
      </w:r>
      <w:r>
        <w:rPr>
          <w:rFonts w:hint="eastAsia"/>
        </w:rPr>
        <w:t>Проверка</w:t>
      </w:r>
      <w:r>
        <w:t xml:space="preserve"> </w:t>
      </w:r>
      <w:r>
        <w:rPr>
          <w:rFonts w:hint="eastAsia"/>
        </w:rPr>
        <w:t>выбранного</w:t>
      </w:r>
      <w:r>
        <w:t xml:space="preserve"> </w:t>
      </w:r>
      <w:r>
        <w:rPr>
          <w:rFonts w:hint="eastAsia"/>
        </w:rPr>
        <w:t>планетарного</w:t>
      </w:r>
      <w:r>
        <w:t xml:space="preserve"> </w:t>
      </w:r>
      <w:r>
        <w:rPr>
          <w:rFonts w:hint="eastAsia"/>
        </w:rPr>
        <w:t>роликовинтового</w:t>
      </w:r>
      <w:r>
        <w:t xml:space="preserve"> </w:t>
      </w:r>
      <w:r>
        <w:rPr>
          <w:rFonts w:hint="eastAsia"/>
        </w:rPr>
        <w:t>механизма</w:t>
      </w:r>
      <w:r>
        <w:t xml:space="preserve"> </w:t>
      </w:r>
      <w:r>
        <w:rPr>
          <w:rFonts w:hint="eastAsia"/>
        </w:rPr>
        <w:t>на</w:t>
      </w:r>
      <w:r>
        <w:t xml:space="preserve"> </w:t>
      </w:r>
      <w:r>
        <w:rPr>
          <w:rFonts w:hint="eastAsia"/>
        </w:rPr>
        <w:t>устойчивость</w:t>
      </w:r>
    </w:p>
    <w:p w14:paraId="348FB683" w14:textId="77777777" w:rsidR="007D1580" w:rsidRDefault="007D1580" w:rsidP="007D1580"/>
    <w:p w14:paraId="08599F6D" w14:textId="77777777" w:rsidR="007D1580" w:rsidRDefault="007D1580" w:rsidP="007D1580">
      <w:r>
        <w:t xml:space="preserve">5.6. </w:t>
      </w:r>
      <w:r>
        <w:rPr>
          <w:rFonts w:hint="eastAsia"/>
        </w:rPr>
        <w:t>Геометрический</w:t>
      </w:r>
      <w:r>
        <w:t xml:space="preserve"> </w:t>
      </w:r>
      <w:r>
        <w:rPr>
          <w:rFonts w:hint="eastAsia"/>
        </w:rPr>
        <w:t>расчет</w:t>
      </w:r>
      <w:r>
        <w:t xml:space="preserve"> </w:t>
      </w:r>
      <w:r>
        <w:rPr>
          <w:rFonts w:hint="eastAsia"/>
        </w:rPr>
        <w:t>беззазорного</w:t>
      </w:r>
      <w:r>
        <w:t xml:space="preserve"> </w:t>
      </w:r>
      <w:r>
        <w:rPr>
          <w:rFonts w:hint="eastAsia"/>
        </w:rPr>
        <w:t>планетарного</w:t>
      </w:r>
      <w:r>
        <w:t xml:space="preserve"> </w:t>
      </w:r>
      <w:r>
        <w:rPr>
          <w:rFonts w:hint="eastAsia"/>
        </w:rPr>
        <w:t>роликовинтового</w:t>
      </w:r>
      <w:r>
        <w:t xml:space="preserve"> </w:t>
      </w:r>
      <w:r>
        <w:rPr>
          <w:rFonts w:hint="eastAsia"/>
        </w:rPr>
        <w:t>механизма</w:t>
      </w:r>
    </w:p>
    <w:p w14:paraId="7145D849" w14:textId="77777777" w:rsidR="007D1580" w:rsidRDefault="007D1580" w:rsidP="007D1580"/>
    <w:p w14:paraId="10FFAAB8" w14:textId="1F87517F" w:rsidR="007D1580" w:rsidRPr="007D1580" w:rsidRDefault="007D1580" w:rsidP="007D1580">
      <w:r>
        <w:t xml:space="preserve">5.7. </w:t>
      </w:r>
      <w:r>
        <w:rPr>
          <w:rFonts w:hint="eastAsia"/>
        </w:rPr>
        <w:t>Выводы</w:t>
      </w:r>
      <w:r>
        <w:t xml:space="preserve"> </w:t>
      </w:r>
      <w:r>
        <w:rPr>
          <w:rFonts w:hint="eastAsia"/>
        </w:rPr>
        <w:t>по</w:t>
      </w:r>
      <w:r>
        <w:t xml:space="preserve"> </w:t>
      </w:r>
      <w:r>
        <w:rPr>
          <w:rFonts w:hint="eastAsia"/>
        </w:rPr>
        <w:t>Главе</w:t>
      </w:r>
      <w:r>
        <w:t xml:space="preserve"> 5 164 </w:t>
      </w:r>
      <w:r>
        <w:rPr>
          <w:rFonts w:hint="eastAsia"/>
        </w:rPr>
        <w:t>ЗАКЛЮЧЕНИЕ</w:t>
      </w:r>
      <w:r>
        <w:t xml:space="preserve">. </w:t>
      </w:r>
      <w:r>
        <w:rPr>
          <w:rFonts w:hint="eastAsia"/>
        </w:rPr>
        <w:t>ОБЩИЕ</w:t>
      </w:r>
      <w:r>
        <w:t xml:space="preserve"> </w:t>
      </w:r>
      <w:r>
        <w:rPr>
          <w:rFonts w:hint="eastAsia"/>
        </w:rPr>
        <w:t>ВЫВОДЫ</w:t>
      </w:r>
      <w:r>
        <w:t xml:space="preserve"> 165 </w:t>
      </w:r>
      <w:r>
        <w:rPr>
          <w:rFonts w:hint="eastAsia"/>
        </w:rPr>
        <w:t>СПИСОК</w:t>
      </w:r>
      <w:r>
        <w:t xml:space="preserve"> </w:t>
      </w:r>
      <w:r>
        <w:rPr>
          <w:rFonts w:hint="eastAsia"/>
        </w:rPr>
        <w:t>ЛИТЕРАТУРЫ</w:t>
      </w:r>
      <w:r>
        <w:t xml:space="preserve"> 168 </w:t>
      </w:r>
      <w:r>
        <w:rPr>
          <w:rFonts w:hint="eastAsia"/>
        </w:rPr>
        <w:t>ПРИЛОЖЕНИЕ</w:t>
      </w:r>
    </w:p>
    <w:sectPr w:rsidR="007D1580" w:rsidRPr="007D1580" w:rsidSect="00DA35A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F754" w14:textId="77777777" w:rsidR="00DA35A4" w:rsidRDefault="00DA35A4">
      <w:pPr>
        <w:spacing w:after="0" w:line="240" w:lineRule="auto"/>
      </w:pPr>
      <w:r>
        <w:separator/>
      </w:r>
    </w:p>
  </w:endnote>
  <w:endnote w:type="continuationSeparator" w:id="0">
    <w:p w14:paraId="2043AAF4" w14:textId="77777777" w:rsidR="00DA35A4" w:rsidRDefault="00DA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B719" w14:textId="77777777" w:rsidR="00DA35A4" w:rsidRDefault="00DA35A4"/>
    <w:p w14:paraId="235E1A71" w14:textId="77777777" w:rsidR="00DA35A4" w:rsidRDefault="00DA35A4"/>
    <w:p w14:paraId="6C292B4D" w14:textId="77777777" w:rsidR="00DA35A4" w:rsidRDefault="00DA35A4"/>
    <w:p w14:paraId="026F2967" w14:textId="77777777" w:rsidR="00DA35A4" w:rsidRDefault="00DA35A4"/>
    <w:p w14:paraId="7D9414C7" w14:textId="77777777" w:rsidR="00DA35A4" w:rsidRDefault="00DA35A4"/>
    <w:p w14:paraId="34EE179F" w14:textId="77777777" w:rsidR="00DA35A4" w:rsidRDefault="00DA35A4"/>
    <w:p w14:paraId="2D0D0CF3" w14:textId="77777777" w:rsidR="00DA35A4" w:rsidRDefault="00DA35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AAC783" wp14:editId="1EB4DC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75F5" w14:textId="77777777" w:rsidR="00DA35A4" w:rsidRDefault="00DA3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AAC7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9B75F5" w14:textId="77777777" w:rsidR="00DA35A4" w:rsidRDefault="00DA3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B6861D" w14:textId="77777777" w:rsidR="00DA35A4" w:rsidRDefault="00DA35A4"/>
    <w:p w14:paraId="3D43FD72" w14:textId="77777777" w:rsidR="00DA35A4" w:rsidRDefault="00DA35A4"/>
    <w:p w14:paraId="745EE25E" w14:textId="77777777" w:rsidR="00DA35A4" w:rsidRDefault="00DA35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8B94D6" wp14:editId="54D9A6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473E7" w14:textId="77777777" w:rsidR="00DA35A4" w:rsidRDefault="00DA35A4"/>
                          <w:p w14:paraId="40DF3AB6" w14:textId="77777777" w:rsidR="00DA35A4" w:rsidRDefault="00DA3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B94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0473E7" w14:textId="77777777" w:rsidR="00DA35A4" w:rsidRDefault="00DA35A4"/>
                    <w:p w14:paraId="40DF3AB6" w14:textId="77777777" w:rsidR="00DA35A4" w:rsidRDefault="00DA3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F15D3" w14:textId="77777777" w:rsidR="00DA35A4" w:rsidRDefault="00DA35A4"/>
    <w:p w14:paraId="7E952C38" w14:textId="77777777" w:rsidR="00DA35A4" w:rsidRDefault="00DA35A4">
      <w:pPr>
        <w:rPr>
          <w:sz w:val="2"/>
          <w:szCs w:val="2"/>
        </w:rPr>
      </w:pPr>
    </w:p>
    <w:p w14:paraId="3BCE6830" w14:textId="77777777" w:rsidR="00DA35A4" w:rsidRDefault="00DA35A4"/>
    <w:p w14:paraId="787FDF69" w14:textId="77777777" w:rsidR="00DA35A4" w:rsidRDefault="00DA35A4">
      <w:pPr>
        <w:spacing w:after="0" w:line="240" w:lineRule="auto"/>
      </w:pPr>
    </w:p>
  </w:footnote>
  <w:footnote w:type="continuationSeparator" w:id="0">
    <w:p w14:paraId="06FCF334" w14:textId="77777777" w:rsidR="00DA35A4" w:rsidRDefault="00DA3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5A4"/>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22266</TotalTime>
  <Pages>7</Pages>
  <Words>749</Words>
  <Characters>4272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2832</cp:revision>
  <cp:lastPrinted>2009-02-06T05:36:00Z</cp:lastPrinted>
  <dcterms:created xsi:type="dcterms:W3CDTF">2024-01-07T13:43:00Z</dcterms:created>
  <dcterms:modified xsi:type="dcterms:W3CDTF">2024-02-11T19:43:00Z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