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5485" w14:textId="0B62773E" w:rsidR="00BC4983" w:rsidRDefault="00BE5FDD" w:rsidP="00BE5FDD">
      <w:r w:rsidRPr="00BE5FDD">
        <w:rPr>
          <w:rFonts w:hint="eastAsia"/>
        </w:rPr>
        <w:t>Кучин</w:t>
      </w:r>
      <w:r w:rsidRPr="00BE5FDD">
        <w:t xml:space="preserve"> </w:t>
      </w:r>
      <w:r w:rsidRPr="00BE5FDD">
        <w:rPr>
          <w:rFonts w:hint="eastAsia"/>
        </w:rPr>
        <w:t>Илья</w:t>
      </w:r>
      <w:r w:rsidRPr="00BE5FDD">
        <w:t xml:space="preserve"> </w:t>
      </w:r>
      <w:r w:rsidRPr="00BE5FDD">
        <w:rPr>
          <w:rFonts w:hint="eastAsia"/>
        </w:rPr>
        <w:t>Игоревич</w:t>
      </w:r>
      <w:r>
        <w:t xml:space="preserve"> </w:t>
      </w:r>
      <w:r w:rsidRPr="00BE5FDD">
        <w:rPr>
          <w:rFonts w:hint="eastAsia"/>
        </w:rPr>
        <w:t>Оценка</w:t>
      </w:r>
      <w:r w:rsidRPr="00BE5FDD">
        <w:t xml:space="preserve"> </w:t>
      </w:r>
      <w:r w:rsidRPr="00BE5FDD">
        <w:rPr>
          <w:rFonts w:hint="eastAsia"/>
        </w:rPr>
        <w:t>влияния</w:t>
      </w:r>
      <w:r w:rsidRPr="00BE5FDD">
        <w:t xml:space="preserve"> </w:t>
      </w:r>
      <w:r w:rsidRPr="00BE5FDD">
        <w:rPr>
          <w:rFonts w:hint="eastAsia"/>
        </w:rPr>
        <w:t>валютного</w:t>
      </w:r>
      <w:r w:rsidRPr="00BE5FDD">
        <w:t xml:space="preserve"> </w:t>
      </w:r>
      <w:r w:rsidRPr="00BE5FDD">
        <w:rPr>
          <w:rFonts w:hint="eastAsia"/>
        </w:rPr>
        <w:t>риска</w:t>
      </w:r>
      <w:r w:rsidRPr="00BE5FDD">
        <w:t xml:space="preserve"> </w:t>
      </w:r>
      <w:r w:rsidRPr="00BE5FDD">
        <w:rPr>
          <w:rFonts w:hint="eastAsia"/>
        </w:rPr>
        <w:t>на</w:t>
      </w:r>
      <w:r w:rsidRPr="00BE5FDD">
        <w:t xml:space="preserve"> </w:t>
      </w:r>
      <w:r w:rsidRPr="00BE5FDD">
        <w:rPr>
          <w:rFonts w:hint="eastAsia"/>
        </w:rPr>
        <w:t>ценообразование</w:t>
      </w:r>
      <w:r w:rsidRPr="00BE5FDD">
        <w:t xml:space="preserve"> </w:t>
      </w:r>
      <w:r w:rsidRPr="00BE5FDD">
        <w:rPr>
          <w:rFonts w:hint="eastAsia"/>
        </w:rPr>
        <w:t>активов</w:t>
      </w:r>
    </w:p>
    <w:p w14:paraId="0DFED803" w14:textId="77777777" w:rsidR="00BE5FDD" w:rsidRDefault="00BE5FDD" w:rsidP="00BE5FDD">
      <w:r>
        <w:rPr>
          <w:rFonts w:hint="eastAsia"/>
        </w:rPr>
        <w:t>ОГЛАВЛЕНИЕ</w:t>
      </w:r>
      <w:r>
        <w:t xml:space="preserve"> </w:t>
      </w:r>
      <w:r>
        <w:rPr>
          <w:rFonts w:hint="eastAsia"/>
        </w:rPr>
        <w:t>ДИССЕРТАЦИИ</w:t>
      </w:r>
    </w:p>
    <w:p w14:paraId="04B1B247" w14:textId="77777777" w:rsidR="00BE5FDD" w:rsidRDefault="00BE5FDD" w:rsidP="00BE5FDD">
      <w:r>
        <w:rPr>
          <w:rFonts w:hint="eastAsia"/>
        </w:rPr>
        <w:t>кандидат</w:t>
      </w:r>
      <w:r>
        <w:t xml:space="preserve"> </w:t>
      </w:r>
      <w:r>
        <w:rPr>
          <w:rFonts w:hint="eastAsia"/>
        </w:rPr>
        <w:t>наук</w:t>
      </w:r>
      <w:r>
        <w:t xml:space="preserve"> </w:t>
      </w:r>
      <w:r>
        <w:rPr>
          <w:rFonts w:hint="eastAsia"/>
        </w:rPr>
        <w:t>Кучин</w:t>
      </w:r>
      <w:r>
        <w:t xml:space="preserve"> </w:t>
      </w:r>
      <w:r>
        <w:rPr>
          <w:rFonts w:hint="eastAsia"/>
        </w:rPr>
        <w:t>Илья</w:t>
      </w:r>
      <w:r>
        <w:t xml:space="preserve"> </w:t>
      </w:r>
      <w:r>
        <w:rPr>
          <w:rFonts w:hint="eastAsia"/>
        </w:rPr>
        <w:t>Игоревич</w:t>
      </w:r>
    </w:p>
    <w:p w14:paraId="3010F056" w14:textId="77777777" w:rsidR="00BE5FDD" w:rsidRDefault="00BE5FDD" w:rsidP="00BE5FDD">
      <w:r>
        <w:rPr>
          <w:rFonts w:hint="eastAsia"/>
        </w:rPr>
        <w:t>ВВЕДЕНИЕ</w:t>
      </w:r>
      <w:r>
        <w:t>.............................................................................................................4</w:t>
      </w:r>
    </w:p>
    <w:p w14:paraId="14E0E2F8" w14:textId="77777777" w:rsidR="00BE5FDD" w:rsidRDefault="00BE5FDD" w:rsidP="00BE5FDD"/>
    <w:p w14:paraId="127001C3" w14:textId="77777777" w:rsidR="00BE5FDD" w:rsidRDefault="00BE5FDD" w:rsidP="00BE5FDD">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эмпирические</w:t>
      </w:r>
      <w:r>
        <w:t xml:space="preserve"> </w:t>
      </w:r>
      <w:r>
        <w:rPr>
          <w:rFonts w:hint="eastAsia"/>
        </w:rPr>
        <w:t>свидетельства</w:t>
      </w:r>
      <w:r>
        <w:t xml:space="preserve"> </w:t>
      </w:r>
      <w:r>
        <w:rPr>
          <w:rFonts w:hint="eastAsia"/>
        </w:rPr>
        <w:t>влияния</w:t>
      </w:r>
      <w:r>
        <w:t xml:space="preserve"> </w:t>
      </w:r>
      <w:r>
        <w:rPr>
          <w:rFonts w:hint="eastAsia"/>
        </w:rPr>
        <w:t>валютного</w:t>
      </w:r>
      <w:r>
        <w:t xml:space="preserve"> </w:t>
      </w:r>
      <w:r>
        <w:rPr>
          <w:rFonts w:hint="eastAsia"/>
        </w:rPr>
        <w:t>риска</w:t>
      </w:r>
      <w:r>
        <w:t xml:space="preserve"> </w:t>
      </w:r>
      <w:r>
        <w:rPr>
          <w:rFonts w:hint="eastAsia"/>
        </w:rPr>
        <w:t>на</w:t>
      </w:r>
      <w:r>
        <w:t xml:space="preserve"> </w:t>
      </w:r>
      <w:r>
        <w:rPr>
          <w:rFonts w:hint="eastAsia"/>
        </w:rPr>
        <w:t>ценообразование</w:t>
      </w:r>
      <w:r>
        <w:t xml:space="preserve"> </w:t>
      </w:r>
      <w:r>
        <w:rPr>
          <w:rFonts w:hint="eastAsia"/>
        </w:rPr>
        <w:t>активов</w:t>
      </w:r>
      <w:r>
        <w:t xml:space="preserve"> </w:t>
      </w:r>
      <w:r>
        <w:rPr>
          <w:rFonts w:hint="eastAsia"/>
        </w:rPr>
        <w:t>на</w:t>
      </w:r>
      <w:r>
        <w:t xml:space="preserve"> </w:t>
      </w:r>
      <w:r>
        <w:rPr>
          <w:rFonts w:hint="eastAsia"/>
        </w:rPr>
        <w:t>развитых</w:t>
      </w:r>
      <w:r>
        <w:t xml:space="preserve"> </w:t>
      </w:r>
      <w:r>
        <w:rPr>
          <w:rFonts w:hint="eastAsia"/>
        </w:rPr>
        <w:t>и</w:t>
      </w:r>
      <w:r>
        <w:t xml:space="preserve"> </w:t>
      </w:r>
      <w:r>
        <w:rPr>
          <w:rFonts w:hint="eastAsia"/>
        </w:rPr>
        <w:t>развивающихся</w:t>
      </w:r>
      <w:r>
        <w:t xml:space="preserve"> </w:t>
      </w:r>
      <w:r>
        <w:rPr>
          <w:rFonts w:hint="eastAsia"/>
        </w:rPr>
        <w:t>рынках</w:t>
      </w:r>
      <w:r>
        <w:t xml:space="preserve"> </w:t>
      </w:r>
      <w:r>
        <w:rPr>
          <w:rFonts w:hint="eastAsia"/>
        </w:rPr>
        <w:t>капитала</w:t>
      </w:r>
      <w:r>
        <w:t>...................................................................19</w:t>
      </w:r>
    </w:p>
    <w:p w14:paraId="6E005C1F" w14:textId="77777777" w:rsidR="00BE5FDD" w:rsidRDefault="00BE5FDD" w:rsidP="00BE5FDD"/>
    <w:p w14:paraId="1EDAF9A4" w14:textId="77777777" w:rsidR="00BE5FDD" w:rsidRDefault="00BE5FDD" w:rsidP="00BE5FDD">
      <w:r>
        <w:t xml:space="preserve">1.1. </w:t>
      </w:r>
      <w:r>
        <w:rPr>
          <w:rFonts w:hint="eastAsia"/>
        </w:rPr>
        <w:t>Типы</w:t>
      </w:r>
      <w:r>
        <w:t xml:space="preserve"> </w:t>
      </w:r>
      <w:r>
        <w:rPr>
          <w:rFonts w:hint="eastAsia"/>
        </w:rPr>
        <w:t>валютного</w:t>
      </w:r>
      <w:r>
        <w:t xml:space="preserve"> </w:t>
      </w:r>
      <w:r>
        <w:rPr>
          <w:rFonts w:hint="eastAsia"/>
        </w:rPr>
        <w:t>риска</w:t>
      </w:r>
      <w:r>
        <w:t xml:space="preserve"> </w:t>
      </w:r>
      <w:r>
        <w:rPr>
          <w:rFonts w:hint="eastAsia"/>
        </w:rPr>
        <w:t>и</w:t>
      </w:r>
      <w:r>
        <w:t xml:space="preserve"> </w:t>
      </w:r>
      <w:r>
        <w:rPr>
          <w:rFonts w:hint="eastAsia"/>
        </w:rPr>
        <w:t>особенности</w:t>
      </w:r>
      <w:r>
        <w:t xml:space="preserve"> </w:t>
      </w:r>
      <w:r>
        <w:rPr>
          <w:rFonts w:hint="eastAsia"/>
        </w:rPr>
        <w:t>его</w:t>
      </w:r>
      <w:r>
        <w:t xml:space="preserve"> </w:t>
      </w:r>
      <w:r>
        <w:rPr>
          <w:rFonts w:hint="eastAsia"/>
        </w:rPr>
        <w:t>влияния</w:t>
      </w:r>
      <w:r>
        <w:t xml:space="preserve"> </w:t>
      </w:r>
      <w:r>
        <w:rPr>
          <w:rFonts w:hint="eastAsia"/>
        </w:rPr>
        <w:t>на</w:t>
      </w:r>
      <w:r>
        <w:t xml:space="preserve"> </w:t>
      </w:r>
      <w:r>
        <w:rPr>
          <w:rFonts w:hint="eastAsia"/>
        </w:rPr>
        <w:t>стоимость</w:t>
      </w:r>
      <w:r>
        <w:t xml:space="preserve"> </w:t>
      </w:r>
      <w:r>
        <w:rPr>
          <w:rFonts w:hint="eastAsia"/>
        </w:rPr>
        <w:t>фирмы</w:t>
      </w:r>
      <w:r>
        <w:t xml:space="preserve"> 19</w:t>
      </w:r>
    </w:p>
    <w:p w14:paraId="51A7BD1A" w14:textId="77777777" w:rsidR="00BE5FDD" w:rsidRDefault="00BE5FDD" w:rsidP="00BE5FDD"/>
    <w:p w14:paraId="2B0E74F3" w14:textId="77777777" w:rsidR="00BE5FDD" w:rsidRDefault="00BE5FDD" w:rsidP="00BE5FDD">
      <w:r>
        <w:t xml:space="preserve">1.2. </w:t>
      </w:r>
      <w:r>
        <w:rPr>
          <w:rFonts w:hint="eastAsia"/>
        </w:rPr>
        <w:t>Эмпирические</w:t>
      </w:r>
      <w:r>
        <w:t xml:space="preserve"> </w:t>
      </w:r>
      <w:r>
        <w:rPr>
          <w:rFonts w:hint="eastAsia"/>
        </w:rPr>
        <w:t>свидетельства</w:t>
      </w:r>
      <w:r>
        <w:t xml:space="preserve"> </w:t>
      </w:r>
      <w:r>
        <w:rPr>
          <w:rFonts w:hint="eastAsia"/>
        </w:rPr>
        <w:t>подверженности</w:t>
      </w:r>
      <w:r>
        <w:t xml:space="preserve"> </w:t>
      </w:r>
      <w:r>
        <w:rPr>
          <w:rFonts w:hint="eastAsia"/>
        </w:rPr>
        <w:t>валютному</w:t>
      </w:r>
      <w:r>
        <w:t xml:space="preserve"> </w:t>
      </w:r>
      <w:r>
        <w:rPr>
          <w:rFonts w:hint="eastAsia"/>
        </w:rPr>
        <w:t>риску</w:t>
      </w:r>
      <w:r>
        <w:t>.....21</w:t>
      </w:r>
    </w:p>
    <w:p w14:paraId="64A95455" w14:textId="77777777" w:rsidR="00BE5FDD" w:rsidRDefault="00BE5FDD" w:rsidP="00BE5FDD"/>
    <w:p w14:paraId="4F153AB6" w14:textId="77777777" w:rsidR="00BE5FDD" w:rsidRDefault="00BE5FDD" w:rsidP="00BE5FDD">
      <w:r>
        <w:t xml:space="preserve">1.3. </w:t>
      </w:r>
      <w:r>
        <w:rPr>
          <w:rFonts w:hint="eastAsia"/>
        </w:rPr>
        <w:t>Теоретические</w:t>
      </w:r>
      <w:r>
        <w:t xml:space="preserve"> </w:t>
      </w:r>
      <w:r>
        <w:rPr>
          <w:rFonts w:hint="eastAsia"/>
        </w:rPr>
        <w:t>предпосылки</w:t>
      </w:r>
      <w:r>
        <w:t xml:space="preserve"> </w:t>
      </w:r>
      <w:r>
        <w:rPr>
          <w:rFonts w:hint="eastAsia"/>
        </w:rPr>
        <w:t>моделей</w:t>
      </w:r>
      <w:r>
        <w:t xml:space="preserve"> </w:t>
      </w:r>
      <w:r>
        <w:rPr>
          <w:rFonts w:hint="eastAsia"/>
        </w:rPr>
        <w:t>ценообразования</w:t>
      </w:r>
      <w:r>
        <w:t>......................24</w:t>
      </w:r>
    </w:p>
    <w:p w14:paraId="7C7A3F4A" w14:textId="77777777" w:rsidR="00BE5FDD" w:rsidRDefault="00BE5FDD" w:rsidP="00BE5FDD"/>
    <w:p w14:paraId="78DAFEA7" w14:textId="77777777" w:rsidR="00BE5FDD" w:rsidRDefault="00BE5FDD" w:rsidP="00BE5FDD">
      <w:r>
        <w:t xml:space="preserve">1.4. </w:t>
      </w:r>
      <w:r>
        <w:rPr>
          <w:rFonts w:hint="eastAsia"/>
        </w:rPr>
        <w:t>Аномалии</w:t>
      </w:r>
      <w:r>
        <w:t xml:space="preserve"> </w:t>
      </w:r>
      <w:r>
        <w:rPr>
          <w:rFonts w:hint="eastAsia"/>
        </w:rPr>
        <w:t>финансового</w:t>
      </w:r>
      <w:r>
        <w:t xml:space="preserve"> </w:t>
      </w:r>
      <w:r>
        <w:rPr>
          <w:rFonts w:hint="eastAsia"/>
        </w:rPr>
        <w:t>рынка</w:t>
      </w:r>
      <w:r>
        <w:t xml:space="preserve"> </w:t>
      </w:r>
      <w:r>
        <w:rPr>
          <w:rFonts w:hint="eastAsia"/>
        </w:rPr>
        <w:t>и</w:t>
      </w:r>
      <w:r>
        <w:t xml:space="preserve"> </w:t>
      </w:r>
      <w:r>
        <w:rPr>
          <w:rFonts w:hint="eastAsia"/>
        </w:rPr>
        <w:t>учет</w:t>
      </w:r>
      <w:r>
        <w:t xml:space="preserve"> </w:t>
      </w:r>
      <w:r>
        <w:rPr>
          <w:rFonts w:hint="eastAsia"/>
        </w:rPr>
        <w:t>риска</w:t>
      </w:r>
      <w:r>
        <w:t xml:space="preserve"> </w:t>
      </w:r>
      <w:r>
        <w:rPr>
          <w:rFonts w:hint="eastAsia"/>
        </w:rPr>
        <w:t>затрат</w:t>
      </w:r>
      <w:r>
        <w:t xml:space="preserve"> </w:t>
      </w:r>
      <w:r>
        <w:rPr>
          <w:rFonts w:hint="eastAsia"/>
        </w:rPr>
        <w:t>на</w:t>
      </w:r>
      <w:r>
        <w:t xml:space="preserve"> </w:t>
      </w:r>
      <w:r>
        <w:rPr>
          <w:rFonts w:hint="eastAsia"/>
        </w:rPr>
        <w:t>исследования</w:t>
      </w:r>
      <w:r>
        <w:t xml:space="preserve"> </w:t>
      </w:r>
      <w:r>
        <w:rPr>
          <w:rFonts w:hint="eastAsia"/>
        </w:rPr>
        <w:t>и</w:t>
      </w:r>
      <w:r>
        <w:t xml:space="preserve"> </w:t>
      </w:r>
      <w:r>
        <w:rPr>
          <w:rFonts w:hint="eastAsia"/>
        </w:rPr>
        <w:t>разработки</w:t>
      </w:r>
      <w:r>
        <w:t xml:space="preserve"> </w:t>
      </w:r>
      <w:r>
        <w:rPr>
          <w:rFonts w:hint="eastAsia"/>
        </w:rPr>
        <w:t>в</w:t>
      </w:r>
      <w:r>
        <w:t xml:space="preserve"> </w:t>
      </w:r>
      <w:r>
        <w:rPr>
          <w:rFonts w:hint="eastAsia"/>
        </w:rPr>
        <w:t>модели</w:t>
      </w:r>
      <w:r>
        <w:t xml:space="preserve"> </w:t>
      </w:r>
      <w:r>
        <w:rPr>
          <w:rFonts w:hint="eastAsia"/>
        </w:rPr>
        <w:t>ценообразования</w:t>
      </w:r>
      <w:r>
        <w:t xml:space="preserve"> </w:t>
      </w:r>
      <w:r>
        <w:rPr>
          <w:rFonts w:hint="eastAsia"/>
        </w:rPr>
        <w:t>активов</w:t>
      </w:r>
      <w:r>
        <w:t>...............................................37</w:t>
      </w:r>
    </w:p>
    <w:p w14:paraId="046847C7" w14:textId="77777777" w:rsidR="00BE5FDD" w:rsidRDefault="00BE5FDD" w:rsidP="00BE5FDD"/>
    <w:p w14:paraId="2F96618E" w14:textId="77777777" w:rsidR="00BE5FDD" w:rsidRDefault="00BE5FDD" w:rsidP="00BE5FDD">
      <w:r>
        <w:t xml:space="preserve">1.5. </w:t>
      </w:r>
      <w:r>
        <w:rPr>
          <w:rFonts w:hint="eastAsia"/>
        </w:rPr>
        <w:t>Подходы</w:t>
      </w:r>
      <w:r>
        <w:t xml:space="preserve"> </w:t>
      </w:r>
      <w:r>
        <w:rPr>
          <w:rFonts w:hint="eastAsia"/>
        </w:rPr>
        <w:t>к</w:t>
      </w:r>
      <w:r>
        <w:t xml:space="preserve"> </w:t>
      </w:r>
      <w:r>
        <w:rPr>
          <w:rFonts w:hint="eastAsia"/>
        </w:rPr>
        <w:t>учету</w:t>
      </w:r>
      <w:r>
        <w:t xml:space="preserve"> </w:t>
      </w:r>
      <w:r>
        <w:rPr>
          <w:rFonts w:hint="eastAsia"/>
        </w:rPr>
        <w:t>валютного</w:t>
      </w:r>
      <w:r>
        <w:t xml:space="preserve"> </w:t>
      </w:r>
      <w:r>
        <w:rPr>
          <w:rFonts w:hint="eastAsia"/>
        </w:rPr>
        <w:t>риска</w:t>
      </w:r>
      <w:r>
        <w:t xml:space="preserve"> </w:t>
      </w:r>
      <w:r>
        <w:rPr>
          <w:rFonts w:hint="eastAsia"/>
        </w:rPr>
        <w:t>в</w:t>
      </w:r>
      <w:r>
        <w:t xml:space="preserve"> </w:t>
      </w:r>
      <w:r>
        <w:rPr>
          <w:rFonts w:hint="eastAsia"/>
        </w:rPr>
        <w:t>моделях</w:t>
      </w:r>
      <w:r>
        <w:t xml:space="preserve"> </w:t>
      </w:r>
      <w:r>
        <w:rPr>
          <w:rFonts w:hint="eastAsia"/>
        </w:rPr>
        <w:t>ценообразования</w:t>
      </w:r>
      <w:r>
        <w:t xml:space="preserve"> </w:t>
      </w:r>
      <w:r>
        <w:rPr>
          <w:rFonts w:hint="eastAsia"/>
        </w:rPr>
        <w:t>активов</w:t>
      </w:r>
      <w:r>
        <w:t xml:space="preserve"> 41</w:t>
      </w:r>
    </w:p>
    <w:p w14:paraId="37294A45" w14:textId="77777777" w:rsidR="00BE5FDD" w:rsidRDefault="00BE5FDD" w:rsidP="00BE5FDD"/>
    <w:p w14:paraId="4613100F" w14:textId="77777777" w:rsidR="00BE5FDD" w:rsidRDefault="00BE5FDD" w:rsidP="00BE5FDD">
      <w:r>
        <w:t xml:space="preserve">1.6. </w:t>
      </w:r>
      <w:r>
        <w:rPr>
          <w:rFonts w:hint="eastAsia"/>
        </w:rPr>
        <w:t>Взаимосвязь</w:t>
      </w:r>
      <w:r>
        <w:t xml:space="preserve"> </w:t>
      </w:r>
      <w:r>
        <w:rPr>
          <w:rFonts w:hint="eastAsia"/>
        </w:rPr>
        <w:t>подверженности</w:t>
      </w:r>
      <w:r>
        <w:t xml:space="preserve"> </w:t>
      </w:r>
      <w:r>
        <w:rPr>
          <w:rFonts w:hint="eastAsia"/>
        </w:rPr>
        <w:t>валютному</w:t>
      </w:r>
      <w:r>
        <w:t xml:space="preserve"> </w:t>
      </w:r>
      <w:r>
        <w:rPr>
          <w:rFonts w:hint="eastAsia"/>
        </w:rPr>
        <w:t>риску</w:t>
      </w:r>
      <w:r>
        <w:t xml:space="preserve"> </w:t>
      </w:r>
      <w:r>
        <w:rPr>
          <w:rFonts w:hint="eastAsia"/>
        </w:rPr>
        <w:t>и</w:t>
      </w:r>
      <w:r>
        <w:t xml:space="preserve"> </w:t>
      </w:r>
      <w:r>
        <w:rPr>
          <w:rFonts w:hint="eastAsia"/>
        </w:rPr>
        <w:t>других</w:t>
      </w:r>
      <w:r>
        <w:t xml:space="preserve"> </w:t>
      </w:r>
      <w:r>
        <w:rPr>
          <w:rFonts w:hint="eastAsia"/>
        </w:rPr>
        <w:t>факторов</w:t>
      </w:r>
      <w:r>
        <w:t xml:space="preserve"> . 47</w:t>
      </w:r>
    </w:p>
    <w:p w14:paraId="645BE4DE" w14:textId="77777777" w:rsidR="00BE5FDD" w:rsidRDefault="00BE5FDD" w:rsidP="00BE5FDD"/>
    <w:p w14:paraId="3467F530" w14:textId="77777777" w:rsidR="00BE5FDD" w:rsidRDefault="00BE5FDD" w:rsidP="00BE5FDD">
      <w:r>
        <w:t xml:space="preserve">1.7. </w:t>
      </w:r>
      <w:r>
        <w:rPr>
          <w:rFonts w:hint="eastAsia"/>
        </w:rPr>
        <w:t>Специфика</w:t>
      </w:r>
      <w:r>
        <w:t xml:space="preserve"> </w:t>
      </w:r>
      <w:r>
        <w:rPr>
          <w:rFonts w:hint="eastAsia"/>
        </w:rPr>
        <w:t>оценки</w:t>
      </w:r>
      <w:r>
        <w:t xml:space="preserve"> </w:t>
      </w:r>
      <w:r>
        <w:rPr>
          <w:rFonts w:hint="eastAsia"/>
        </w:rPr>
        <w:t>влияния</w:t>
      </w:r>
      <w:r>
        <w:t xml:space="preserve"> </w:t>
      </w:r>
      <w:r>
        <w:rPr>
          <w:rFonts w:hint="eastAsia"/>
        </w:rPr>
        <w:t>валютного</w:t>
      </w:r>
      <w:r>
        <w:t xml:space="preserve"> </w:t>
      </w:r>
      <w:r>
        <w:rPr>
          <w:rFonts w:hint="eastAsia"/>
        </w:rPr>
        <w:t>риска</w:t>
      </w:r>
      <w:r>
        <w:t xml:space="preserve"> </w:t>
      </w:r>
      <w:r>
        <w:rPr>
          <w:rFonts w:hint="eastAsia"/>
        </w:rPr>
        <w:t>на</w:t>
      </w:r>
      <w:r>
        <w:t xml:space="preserve"> </w:t>
      </w:r>
      <w:r>
        <w:rPr>
          <w:rFonts w:hint="eastAsia"/>
        </w:rPr>
        <w:t>развивающихся</w:t>
      </w:r>
      <w:r>
        <w:t xml:space="preserve"> </w:t>
      </w:r>
      <w:r>
        <w:rPr>
          <w:rFonts w:hint="eastAsia"/>
        </w:rPr>
        <w:t>рынках</w:t>
      </w:r>
      <w:r>
        <w:t xml:space="preserve"> </w:t>
      </w:r>
      <w:r>
        <w:rPr>
          <w:rFonts w:hint="eastAsia"/>
        </w:rPr>
        <w:t>капитала</w:t>
      </w:r>
      <w:r>
        <w:t>..................................................................................................50</w:t>
      </w:r>
    </w:p>
    <w:p w14:paraId="1335F26E" w14:textId="77777777" w:rsidR="00BE5FDD" w:rsidRDefault="00BE5FDD" w:rsidP="00BE5FDD"/>
    <w:p w14:paraId="17A21E16" w14:textId="77777777" w:rsidR="00BE5FDD" w:rsidRDefault="00BE5FDD" w:rsidP="00BE5FDD">
      <w:r>
        <w:rPr>
          <w:rFonts w:hint="eastAsia"/>
        </w:rPr>
        <w:t>Основные</w:t>
      </w:r>
      <w:r>
        <w:t xml:space="preserve"> </w:t>
      </w:r>
      <w:r>
        <w:rPr>
          <w:rFonts w:hint="eastAsia"/>
        </w:rPr>
        <w:t>выводы</w:t>
      </w:r>
      <w:r>
        <w:t xml:space="preserve"> </w:t>
      </w:r>
      <w:r>
        <w:rPr>
          <w:rFonts w:hint="eastAsia"/>
        </w:rPr>
        <w:t>первой</w:t>
      </w:r>
      <w:r>
        <w:t xml:space="preserve"> </w:t>
      </w:r>
      <w:r>
        <w:rPr>
          <w:rFonts w:hint="eastAsia"/>
        </w:rPr>
        <w:t>главы</w:t>
      </w:r>
      <w:r>
        <w:t>.......................................................................60</w:t>
      </w:r>
    </w:p>
    <w:p w14:paraId="4168E757" w14:textId="77777777" w:rsidR="00BE5FDD" w:rsidRDefault="00BE5FDD" w:rsidP="00BE5FDD"/>
    <w:p w14:paraId="707FDB08" w14:textId="77777777" w:rsidR="00BE5FDD" w:rsidRDefault="00BE5FDD" w:rsidP="00BE5FDD">
      <w:r>
        <w:rPr>
          <w:rFonts w:hint="eastAsia"/>
        </w:rPr>
        <w:t>Глава</w:t>
      </w:r>
      <w:r>
        <w:t xml:space="preserve"> 2. </w:t>
      </w:r>
      <w:r>
        <w:rPr>
          <w:rFonts w:hint="eastAsia"/>
        </w:rPr>
        <w:t>Моделирование</w:t>
      </w:r>
      <w:r>
        <w:t xml:space="preserve"> </w:t>
      </w:r>
      <w:r>
        <w:rPr>
          <w:rFonts w:hint="eastAsia"/>
        </w:rPr>
        <w:t>влияния</w:t>
      </w:r>
      <w:r>
        <w:t xml:space="preserve"> </w:t>
      </w:r>
      <w:r>
        <w:rPr>
          <w:rFonts w:hint="eastAsia"/>
        </w:rPr>
        <w:t>валютного</w:t>
      </w:r>
      <w:r>
        <w:t xml:space="preserve"> </w:t>
      </w:r>
      <w:r>
        <w:rPr>
          <w:rFonts w:hint="eastAsia"/>
        </w:rPr>
        <w:t>риска</w:t>
      </w:r>
      <w:r>
        <w:t xml:space="preserve"> </w:t>
      </w:r>
      <w:r>
        <w:rPr>
          <w:rFonts w:hint="eastAsia"/>
        </w:rPr>
        <w:t>на</w:t>
      </w:r>
      <w:r>
        <w:t xml:space="preserve"> </w:t>
      </w:r>
      <w:r>
        <w:rPr>
          <w:rFonts w:hint="eastAsia"/>
        </w:rPr>
        <w:t>ожидаемую</w:t>
      </w:r>
      <w:r>
        <w:t xml:space="preserve"> </w:t>
      </w:r>
      <w:r>
        <w:rPr>
          <w:rFonts w:hint="eastAsia"/>
        </w:rPr>
        <w:t>доходность</w:t>
      </w:r>
      <w:r>
        <w:t xml:space="preserve"> 61</w:t>
      </w:r>
    </w:p>
    <w:p w14:paraId="7402A75B" w14:textId="77777777" w:rsidR="00BE5FDD" w:rsidRDefault="00BE5FDD" w:rsidP="00BE5FDD"/>
    <w:p w14:paraId="24DB4C2A" w14:textId="77777777" w:rsidR="00BE5FDD" w:rsidRDefault="00BE5FDD" w:rsidP="00BE5FDD">
      <w:r>
        <w:t xml:space="preserve">2.1. </w:t>
      </w:r>
      <w:r>
        <w:rPr>
          <w:rFonts w:hint="eastAsia"/>
        </w:rPr>
        <w:t>Валютный</w:t>
      </w:r>
      <w:r>
        <w:t xml:space="preserve"> </w:t>
      </w:r>
      <w:r>
        <w:rPr>
          <w:rFonts w:hint="eastAsia"/>
        </w:rPr>
        <w:t>риск</w:t>
      </w:r>
      <w:r>
        <w:t xml:space="preserve"> </w:t>
      </w:r>
      <w:r>
        <w:rPr>
          <w:rFonts w:hint="eastAsia"/>
        </w:rPr>
        <w:t>как</w:t>
      </w:r>
      <w:r>
        <w:t xml:space="preserve"> </w:t>
      </w:r>
      <w:r>
        <w:rPr>
          <w:rFonts w:hint="eastAsia"/>
        </w:rPr>
        <w:t>ценообразующий</w:t>
      </w:r>
      <w:r>
        <w:t xml:space="preserve"> </w:t>
      </w:r>
      <w:r>
        <w:rPr>
          <w:rFonts w:hint="eastAsia"/>
        </w:rPr>
        <w:t>фактор</w:t>
      </w:r>
      <w:r>
        <w:t>.......................................61</w:t>
      </w:r>
    </w:p>
    <w:p w14:paraId="0C05B5B6" w14:textId="77777777" w:rsidR="00BE5FDD" w:rsidRDefault="00BE5FDD" w:rsidP="00BE5FDD"/>
    <w:p w14:paraId="5218C169" w14:textId="77777777" w:rsidR="00BE5FDD" w:rsidRDefault="00BE5FDD" w:rsidP="00BE5FDD">
      <w:r>
        <w:t xml:space="preserve">2.1.1. </w:t>
      </w:r>
      <w:r>
        <w:rPr>
          <w:rFonts w:hint="eastAsia"/>
        </w:rPr>
        <w:t>Многофакторная</w:t>
      </w:r>
      <w:r>
        <w:t xml:space="preserve"> </w:t>
      </w:r>
      <w:r>
        <w:rPr>
          <w:rFonts w:hint="eastAsia"/>
        </w:rPr>
        <w:t>модель</w:t>
      </w:r>
      <w:r>
        <w:t xml:space="preserve"> </w:t>
      </w:r>
      <w:r>
        <w:rPr>
          <w:rFonts w:hint="eastAsia"/>
        </w:rPr>
        <w:t>ценообразования</w:t>
      </w:r>
      <w:r>
        <w:t xml:space="preserve"> </w:t>
      </w:r>
      <w:r>
        <w:rPr>
          <w:rFonts w:hint="eastAsia"/>
        </w:rPr>
        <w:t>активов</w:t>
      </w:r>
      <w:r>
        <w:t xml:space="preserve">, </w:t>
      </w:r>
      <w:r>
        <w:rPr>
          <w:rFonts w:hint="eastAsia"/>
        </w:rPr>
        <w:t>учитывающая</w:t>
      </w:r>
      <w:r>
        <w:t xml:space="preserve"> </w:t>
      </w:r>
      <w:r>
        <w:rPr>
          <w:rFonts w:hint="eastAsia"/>
        </w:rPr>
        <w:t>валютный</w:t>
      </w:r>
      <w:r>
        <w:t xml:space="preserve"> </w:t>
      </w:r>
      <w:r>
        <w:rPr>
          <w:rFonts w:hint="eastAsia"/>
        </w:rPr>
        <w:t>риск</w:t>
      </w:r>
      <w:r>
        <w:t xml:space="preserve"> </w:t>
      </w:r>
      <w:r>
        <w:rPr>
          <w:rFonts w:hint="eastAsia"/>
        </w:rPr>
        <w:t>через</w:t>
      </w:r>
      <w:r>
        <w:t xml:space="preserve"> </w:t>
      </w:r>
      <w:r>
        <w:rPr>
          <w:rFonts w:hint="eastAsia"/>
        </w:rPr>
        <w:t>модуль</w:t>
      </w:r>
      <w:r>
        <w:t xml:space="preserve"> </w:t>
      </w:r>
      <w:r>
        <w:rPr>
          <w:rFonts w:hint="eastAsia"/>
        </w:rPr>
        <w:t>отношения</w:t>
      </w:r>
      <w:r>
        <w:t xml:space="preserve"> </w:t>
      </w:r>
      <w:r>
        <w:rPr>
          <w:rFonts w:hint="eastAsia"/>
        </w:rPr>
        <w:t>курсовых</w:t>
      </w:r>
      <w:r>
        <w:t xml:space="preserve"> </w:t>
      </w:r>
      <w:r>
        <w:rPr>
          <w:rFonts w:hint="eastAsia"/>
        </w:rPr>
        <w:t>разниц</w:t>
      </w:r>
      <w:r>
        <w:t xml:space="preserve"> </w:t>
      </w:r>
      <w:r>
        <w:rPr>
          <w:rFonts w:hint="eastAsia"/>
        </w:rPr>
        <w:t>к</w:t>
      </w:r>
      <w:r>
        <w:t xml:space="preserve"> </w:t>
      </w:r>
      <w:r>
        <w:rPr>
          <w:rFonts w:hint="eastAsia"/>
        </w:rPr>
        <w:t>выручке</w:t>
      </w:r>
      <w:r>
        <w:t xml:space="preserve"> .. 62</w:t>
      </w:r>
    </w:p>
    <w:p w14:paraId="1AC0BF20" w14:textId="77777777" w:rsidR="00BE5FDD" w:rsidRDefault="00BE5FDD" w:rsidP="00BE5FDD"/>
    <w:p w14:paraId="6F70EA44" w14:textId="77777777" w:rsidR="00BE5FDD" w:rsidRDefault="00BE5FDD" w:rsidP="00BE5FDD">
      <w:r>
        <w:t xml:space="preserve">2.1.2. </w:t>
      </w:r>
      <w:r>
        <w:rPr>
          <w:rFonts w:hint="eastAsia"/>
        </w:rPr>
        <w:t>Многофакторная</w:t>
      </w:r>
      <w:r>
        <w:t xml:space="preserve"> </w:t>
      </w:r>
      <w:r>
        <w:rPr>
          <w:rFonts w:hint="eastAsia"/>
        </w:rPr>
        <w:t>модель</w:t>
      </w:r>
      <w:r>
        <w:t xml:space="preserve"> </w:t>
      </w:r>
      <w:r>
        <w:rPr>
          <w:rFonts w:hint="eastAsia"/>
        </w:rPr>
        <w:t>ценообразования</w:t>
      </w:r>
      <w:r>
        <w:t xml:space="preserve"> </w:t>
      </w:r>
      <w:r>
        <w:rPr>
          <w:rFonts w:hint="eastAsia"/>
        </w:rPr>
        <w:t>активов</w:t>
      </w:r>
      <w:r>
        <w:t xml:space="preserve">, </w:t>
      </w:r>
      <w:r>
        <w:rPr>
          <w:rFonts w:hint="eastAsia"/>
        </w:rPr>
        <w:t>учитывающая</w:t>
      </w:r>
      <w:r>
        <w:t xml:space="preserve"> </w:t>
      </w:r>
      <w:r>
        <w:rPr>
          <w:rFonts w:hint="eastAsia"/>
        </w:rPr>
        <w:t>различное</w:t>
      </w:r>
      <w:r>
        <w:t xml:space="preserve"> </w:t>
      </w:r>
      <w:r>
        <w:rPr>
          <w:rFonts w:hint="eastAsia"/>
        </w:rPr>
        <w:t>отношение</w:t>
      </w:r>
      <w:r>
        <w:t xml:space="preserve"> </w:t>
      </w:r>
      <w:r>
        <w:rPr>
          <w:rFonts w:hint="eastAsia"/>
        </w:rPr>
        <w:t>инвестора</w:t>
      </w:r>
      <w:r>
        <w:t xml:space="preserve"> </w:t>
      </w:r>
      <w:r>
        <w:rPr>
          <w:rFonts w:hint="eastAsia"/>
        </w:rPr>
        <w:t>к</w:t>
      </w:r>
      <w:r>
        <w:t xml:space="preserve"> </w:t>
      </w:r>
      <w:r>
        <w:rPr>
          <w:rFonts w:hint="eastAsia"/>
        </w:rPr>
        <w:t>компаниям</w:t>
      </w:r>
      <w:r>
        <w:t xml:space="preserve"> </w:t>
      </w:r>
      <w:r>
        <w:rPr>
          <w:rFonts w:hint="eastAsia"/>
        </w:rPr>
        <w:t>с</w:t>
      </w:r>
      <w:r>
        <w:t xml:space="preserve"> </w:t>
      </w:r>
      <w:r>
        <w:rPr>
          <w:rFonts w:hint="eastAsia"/>
        </w:rPr>
        <w:t>отрицательной</w:t>
      </w:r>
      <w:r>
        <w:t xml:space="preserve"> </w:t>
      </w:r>
      <w:r>
        <w:rPr>
          <w:rFonts w:hint="eastAsia"/>
        </w:rPr>
        <w:t>или</w:t>
      </w:r>
      <w:r>
        <w:t xml:space="preserve"> </w:t>
      </w:r>
      <w:r>
        <w:rPr>
          <w:rFonts w:hint="eastAsia"/>
        </w:rPr>
        <w:t>положительной</w:t>
      </w:r>
      <w:r>
        <w:t xml:space="preserve"> </w:t>
      </w:r>
      <w:r>
        <w:rPr>
          <w:rFonts w:hint="eastAsia"/>
        </w:rPr>
        <w:t>курсовой</w:t>
      </w:r>
      <w:r>
        <w:t xml:space="preserve"> </w:t>
      </w:r>
      <w:r>
        <w:rPr>
          <w:rFonts w:hint="eastAsia"/>
        </w:rPr>
        <w:t>разницей</w:t>
      </w:r>
      <w:r>
        <w:t>............................................................. 64</w:t>
      </w:r>
    </w:p>
    <w:p w14:paraId="59D82305" w14:textId="77777777" w:rsidR="00BE5FDD" w:rsidRDefault="00BE5FDD" w:rsidP="00BE5FDD"/>
    <w:p w14:paraId="53C45B72" w14:textId="77777777" w:rsidR="00BE5FDD" w:rsidRDefault="00BE5FDD" w:rsidP="00BE5FDD">
      <w:r>
        <w:t xml:space="preserve">2.1.3. </w:t>
      </w:r>
      <w:r>
        <w:rPr>
          <w:rFonts w:hint="eastAsia"/>
        </w:rPr>
        <w:t>Многофакторная</w:t>
      </w:r>
      <w:r>
        <w:t xml:space="preserve"> </w:t>
      </w:r>
      <w:r>
        <w:rPr>
          <w:rFonts w:hint="eastAsia"/>
        </w:rPr>
        <w:t>модель</w:t>
      </w:r>
      <w:r>
        <w:t xml:space="preserve"> </w:t>
      </w:r>
      <w:r>
        <w:rPr>
          <w:rFonts w:hint="eastAsia"/>
        </w:rPr>
        <w:t>ценообразования</w:t>
      </w:r>
      <w:r>
        <w:t xml:space="preserve"> </w:t>
      </w:r>
      <w:r>
        <w:rPr>
          <w:rFonts w:hint="eastAsia"/>
        </w:rPr>
        <w:t>активов</w:t>
      </w:r>
      <w:r>
        <w:t xml:space="preserve">, </w:t>
      </w:r>
      <w:r>
        <w:rPr>
          <w:rFonts w:hint="eastAsia"/>
        </w:rPr>
        <w:t>учитывающая</w:t>
      </w:r>
      <w:r>
        <w:t xml:space="preserve"> </w:t>
      </w:r>
      <w:r>
        <w:rPr>
          <w:rFonts w:hint="eastAsia"/>
        </w:rPr>
        <w:t>риск</w:t>
      </w:r>
      <w:r>
        <w:t xml:space="preserve"> </w:t>
      </w:r>
      <w:r>
        <w:rPr>
          <w:rFonts w:hint="eastAsia"/>
        </w:rPr>
        <w:t>асимметричной</w:t>
      </w:r>
      <w:r>
        <w:t xml:space="preserve"> </w:t>
      </w:r>
      <w:r>
        <w:rPr>
          <w:rFonts w:hint="eastAsia"/>
        </w:rPr>
        <w:t>подверженности</w:t>
      </w:r>
      <w:r>
        <w:t xml:space="preserve"> </w:t>
      </w:r>
      <w:r>
        <w:rPr>
          <w:rFonts w:hint="eastAsia"/>
        </w:rPr>
        <w:t>компаний</w:t>
      </w:r>
      <w:r>
        <w:t xml:space="preserve"> </w:t>
      </w:r>
      <w:r>
        <w:rPr>
          <w:rFonts w:hint="eastAsia"/>
        </w:rPr>
        <w:t>валютному</w:t>
      </w:r>
      <w:r>
        <w:t xml:space="preserve"> </w:t>
      </w:r>
      <w:r>
        <w:rPr>
          <w:rFonts w:hint="eastAsia"/>
        </w:rPr>
        <w:t>риску</w:t>
      </w:r>
      <w:r>
        <w:t>.......67</w:t>
      </w:r>
    </w:p>
    <w:p w14:paraId="2EF4FC15" w14:textId="77777777" w:rsidR="00BE5FDD" w:rsidRDefault="00BE5FDD" w:rsidP="00BE5FDD"/>
    <w:p w14:paraId="0777790A" w14:textId="77777777" w:rsidR="00BE5FDD" w:rsidRDefault="00BE5FDD" w:rsidP="00BE5FDD">
      <w:r>
        <w:t xml:space="preserve">2.2. </w:t>
      </w:r>
      <w:r>
        <w:rPr>
          <w:rFonts w:hint="eastAsia"/>
        </w:rPr>
        <w:t>Взаимосвязь</w:t>
      </w:r>
      <w:r>
        <w:t xml:space="preserve"> </w:t>
      </w:r>
      <w:r>
        <w:rPr>
          <w:rFonts w:hint="eastAsia"/>
        </w:rPr>
        <w:t>валютного</w:t>
      </w:r>
      <w:r>
        <w:t xml:space="preserve"> </w:t>
      </w:r>
      <w:r>
        <w:rPr>
          <w:rFonts w:hint="eastAsia"/>
        </w:rPr>
        <w:t>риска</w:t>
      </w:r>
      <w:r>
        <w:t xml:space="preserve"> </w:t>
      </w:r>
      <w:r>
        <w:rPr>
          <w:rFonts w:hint="eastAsia"/>
        </w:rPr>
        <w:t>и</w:t>
      </w:r>
      <w:r>
        <w:t xml:space="preserve"> </w:t>
      </w:r>
      <w:r>
        <w:rPr>
          <w:rFonts w:hint="eastAsia"/>
        </w:rPr>
        <w:t>чувствительности</w:t>
      </w:r>
      <w:r>
        <w:t xml:space="preserve"> </w:t>
      </w:r>
      <w:r>
        <w:rPr>
          <w:rFonts w:hint="eastAsia"/>
        </w:rPr>
        <w:t>доходности</w:t>
      </w:r>
      <w:r>
        <w:t xml:space="preserve"> </w:t>
      </w:r>
      <w:r>
        <w:rPr>
          <w:rFonts w:hint="eastAsia"/>
        </w:rPr>
        <w:t>акций</w:t>
      </w:r>
      <w:r>
        <w:t xml:space="preserve"> </w:t>
      </w:r>
      <w:r>
        <w:rPr>
          <w:rFonts w:hint="eastAsia"/>
        </w:rPr>
        <w:t>к</w:t>
      </w:r>
      <w:r>
        <w:t xml:space="preserve"> </w:t>
      </w:r>
      <w:r>
        <w:rPr>
          <w:rFonts w:hint="eastAsia"/>
        </w:rPr>
        <w:t>изменениям</w:t>
      </w:r>
      <w:r>
        <w:t xml:space="preserve"> </w:t>
      </w:r>
      <w:r>
        <w:rPr>
          <w:rFonts w:hint="eastAsia"/>
        </w:rPr>
        <w:t>ценообразующих</w:t>
      </w:r>
      <w:r>
        <w:t xml:space="preserve"> </w:t>
      </w:r>
      <w:r>
        <w:rPr>
          <w:rFonts w:hint="eastAsia"/>
        </w:rPr>
        <w:t>факторов</w:t>
      </w:r>
      <w:r>
        <w:t>..........................................................71</w:t>
      </w:r>
    </w:p>
    <w:p w14:paraId="0D6B2C15" w14:textId="77777777" w:rsidR="00BE5FDD" w:rsidRDefault="00BE5FDD" w:rsidP="00BE5FDD"/>
    <w:p w14:paraId="6386E4FD" w14:textId="77777777" w:rsidR="00BE5FDD" w:rsidRDefault="00BE5FDD" w:rsidP="00BE5FDD">
      <w:r>
        <w:t xml:space="preserve">2.3. </w:t>
      </w:r>
      <w:r>
        <w:rPr>
          <w:rFonts w:hint="eastAsia"/>
        </w:rPr>
        <w:t>Учет</w:t>
      </w:r>
      <w:r>
        <w:t xml:space="preserve"> </w:t>
      </w:r>
      <w:r>
        <w:rPr>
          <w:rFonts w:hint="eastAsia"/>
        </w:rPr>
        <w:t>риска</w:t>
      </w:r>
      <w:r>
        <w:t xml:space="preserve"> </w:t>
      </w:r>
      <w:r>
        <w:rPr>
          <w:rFonts w:hint="eastAsia"/>
        </w:rPr>
        <w:t>затрат</w:t>
      </w:r>
      <w:r>
        <w:t xml:space="preserve"> </w:t>
      </w:r>
      <w:r>
        <w:rPr>
          <w:rFonts w:hint="eastAsia"/>
        </w:rPr>
        <w:t>на</w:t>
      </w:r>
      <w:r>
        <w:t xml:space="preserve"> </w:t>
      </w:r>
      <w:r>
        <w:rPr>
          <w:rFonts w:hint="eastAsia"/>
        </w:rPr>
        <w:t>исследования</w:t>
      </w:r>
      <w:r>
        <w:t xml:space="preserve"> </w:t>
      </w:r>
      <w:r>
        <w:rPr>
          <w:rFonts w:hint="eastAsia"/>
        </w:rPr>
        <w:t>и</w:t>
      </w:r>
      <w:r>
        <w:t xml:space="preserve"> </w:t>
      </w:r>
      <w:r>
        <w:rPr>
          <w:rFonts w:hint="eastAsia"/>
        </w:rPr>
        <w:t>разработки</w:t>
      </w:r>
      <w:r>
        <w:t xml:space="preserve"> </w:t>
      </w:r>
      <w:r>
        <w:rPr>
          <w:rFonts w:hint="eastAsia"/>
        </w:rPr>
        <w:t>в</w:t>
      </w:r>
      <w:r>
        <w:t xml:space="preserve"> </w:t>
      </w:r>
      <w:r>
        <w:rPr>
          <w:rFonts w:hint="eastAsia"/>
        </w:rPr>
        <w:t>модели</w:t>
      </w:r>
      <w:r>
        <w:t xml:space="preserve"> </w:t>
      </w:r>
      <w:r>
        <w:rPr>
          <w:rFonts w:hint="eastAsia"/>
        </w:rPr>
        <w:t>ценообразования</w:t>
      </w:r>
      <w:r>
        <w:t xml:space="preserve"> </w:t>
      </w:r>
      <w:r>
        <w:rPr>
          <w:rFonts w:hint="eastAsia"/>
        </w:rPr>
        <w:t>и</w:t>
      </w:r>
      <w:r>
        <w:t xml:space="preserve"> </w:t>
      </w:r>
      <w:r>
        <w:rPr>
          <w:rFonts w:hint="eastAsia"/>
        </w:rPr>
        <w:t>связь</w:t>
      </w:r>
      <w:r>
        <w:t xml:space="preserve"> </w:t>
      </w:r>
      <w:r>
        <w:rPr>
          <w:rFonts w:hint="eastAsia"/>
        </w:rPr>
        <w:t>с</w:t>
      </w:r>
      <w:r>
        <w:t xml:space="preserve"> </w:t>
      </w:r>
      <w:r>
        <w:rPr>
          <w:rFonts w:hint="eastAsia"/>
        </w:rPr>
        <w:t>подверженностью</w:t>
      </w:r>
      <w:r>
        <w:t xml:space="preserve"> </w:t>
      </w:r>
      <w:r>
        <w:rPr>
          <w:rFonts w:hint="eastAsia"/>
        </w:rPr>
        <w:t>валютному</w:t>
      </w:r>
      <w:r>
        <w:t xml:space="preserve"> </w:t>
      </w:r>
      <w:r>
        <w:rPr>
          <w:rFonts w:hint="eastAsia"/>
        </w:rPr>
        <w:t>риску</w:t>
      </w:r>
      <w:r>
        <w:t>...................80</w:t>
      </w:r>
    </w:p>
    <w:p w14:paraId="490BA310" w14:textId="77777777" w:rsidR="00BE5FDD" w:rsidRDefault="00BE5FDD" w:rsidP="00BE5FDD"/>
    <w:p w14:paraId="5E7B7EE4" w14:textId="77777777" w:rsidR="00BE5FDD" w:rsidRDefault="00BE5FDD" w:rsidP="00BE5FDD">
      <w:r>
        <w:rPr>
          <w:rFonts w:hint="eastAsia"/>
        </w:rPr>
        <w:t>Основные</w:t>
      </w:r>
      <w:r>
        <w:t xml:space="preserve"> </w:t>
      </w:r>
      <w:r>
        <w:rPr>
          <w:rFonts w:hint="eastAsia"/>
        </w:rPr>
        <w:t>выводы</w:t>
      </w:r>
      <w:r>
        <w:t xml:space="preserve"> </w:t>
      </w:r>
      <w:r>
        <w:rPr>
          <w:rFonts w:hint="eastAsia"/>
        </w:rPr>
        <w:t>второй</w:t>
      </w:r>
      <w:r>
        <w:t xml:space="preserve"> </w:t>
      </w:r>
      <w:r>
        <w:rPr>
          <w:rFonts w:hint="eastAsia"/>
        </w:rPr>
        <w:t>главы</w:t>
      </w:r>
      <w:r>
        <w:t>........................................................................87</w:t>
      </w:r>
    </w:p>
    <w:p w14:paraId="42BFE81D" w14:textId="77777777" w:rsidR="00BE5FDD" w:rsidRDefault="00BE5FDD" w:rsidP="00BE5FDD"/>
    <w:p w14:paraId="573880F7" w14:textId="77777777" w:rsidR="00BE5FDD" w:rsidRDefault="00BE5FDD" w:rsidP="00BE5FDD">
      <w:r>
        <w:rPr>
          <w:rFonts w:hint="eastAsia"/>
        </w:rPr>
        <w:t>Глава</w:t>
      </w:r>
      <w:r>
        <w:t xml:space="preserve"> 3. </w:t>
      </w:r>
      <w:r>
        <w:rPr>
          <w:rFonts w:hint="eastAsia"/>
        </w:rPr>
        <w:t>Эмпирический</w:t>
      </w:r>
      <w:r>
        <w:t xml:space="preserve"> </w:t>
      </w:r>
      <w:r>
        <w:rPr>
          <w:rFonts w:hint="eastAsia"/>
        </w:rPr>
        <w:t>анализ</w:t>
      </w:r>
      <w:r>
        <w:t xml:space="preserve"> </w:t>
      </w:r>
      <w:r>
        <w:rPr>
          <w:rFonts w:hint="eastAsia"/>
        </w:rPr>
        <w:t>влияния</w:t>
      </w:r>
      <w:r>
        <w:t xml:space="preserve"> </w:t>
      </w:r>
      <w:r>
        <w:rPr>
          <w:rFonts w:hint="eastAsia"/>
        </w:rPr>
        <w:t>валютного</w:t>
      </w:r>
      <w:r>
        <w:t xml:space="preserve"> </w:t>
      </w:r>
      <w:r>
        <w:rPr>
          <w:rFonts w:hint="eastAsia"/>
        </w:rPr>
        <w:t>риска</w:t>
      </w:r>
      <w:r>
        <w:t xml:space="preserve"> </w:t>
      </w:r>
      <w:r>
        <w:rPr>
          <w:rFonts w:hint="eastAsia"/>
        </w:rPr>
        <w:t>на</w:t>
      </w:r>
      <w:r>
        <w:t xml:space="preserve"> </w:t>
      </w:r>
      <w:r>
        <w:rPr>
          <w:rFonts w:hint="eastAsia"/>
        </w:rPr>
        <w:t>ценообразование</w:t>
      </w:r>
      <w:r>
        <w:t xml:space="preserve"> </w:t>
      </w:r>
      <w:r>
        <w:rPr>
          <w:rFonts w:hint="eastAsia"/>
        </w:rPr>
        <w:t>активов</w:t>
      </w:r>
      <w:r>
        <w:t>..................................................................................89</w:t>
      </w:r>
    </w:p>
    <w:p w14:paraId="2DB87B2B" w14:textId="77777777" w:rsidR="00BE5FDD" w:rsidRDefault="00BE5FDD" w:rsidP="00BE5FDD"/>
    <w:p w14:paraId="1959E8A1" w14:textId="77777777" w:rsidR="00BE5FDD" w:rsidRDefault="00BE5FDD" w:rsidP="00BE5FDD">
      <w:r>
        <w:t xml:space="preserve">3.1. </w:t>
      </w:r>
      <w:r>
        <w:rPr>
          <w:rFonts w:hint="eastAsia"/>
        </w:rPr>
        <w:t>Оценка</w:t>
      </w:r>
      <w:r>
        <w:t xml:space="preserve"> </w:t>
      </w:r>
      <w:r>
        <w:rPr>
          <w:rFonts w:hint="eastAsia"/>
        </w:rPr>
        <w:t>премии</w:t>
      </w:r>
      <w:r>
        <w:t xml:space="preserve"> </w:t>
      </w:r>
      <w:r>
        <w:rPr>
          <w:rFonts w:hint="eastAsia"/>
        </w:rPr>
        <w:t>за</w:t>
      </w:r>
      <w:r>
        <w:t xml:space="preserve"> </w:t>
      </w:r>
      <w:r>
        <w:rPr>
          <w:rFonts w:hint="eastAsia"/>
        </w:rPr>
        <w:t>фактор</w:t>
      </w:r>
      <w:r>
        <w:t xml:space="preserve"> </w:t>
      </w:r>
      <w:r>
        <w:rPr>
          <w:rFonts w:hint="eastAsia"/>
        </w:rPr>
        <w:t>валютного</w:t>
      </w:r>
      <w:r>
        <w:t xml:space="preserve"> </w:t>
      </w:r>
      <w:r>
        <w:rPr>
          <w:rFonts w:hint="eastAsia"/>
        </w:rPr>
        <w:t>риска</w:t>
      </w:r>
      <w:r>
        <w:t xml:space="preserve"> </w:t>
      </w:r>
      <w:r>
        <w:rPr>
          <w:rFonts w:hint="eastAsia"/>
        </w:rPr>
        <w:t>в</w:t>
      </w:r>
      <w:r>
        <w:t xml:space="preserve"> </w:t>
      </w:r>
      <w:r>
        <w:rPr>
          <w:rFonts w:hint="eastAsia"/>
        </w:rPr>
        <w:t>моделях</w:t>
      </w:r>
      <w:r>
        <w:t xml:space="preserve"> </w:t>
      </w:r>
      <w:r>
        <w:rPr>
          <w:rFonts w:hint="eastAsia"/>
        </w:rPr>
        <w:t>ценообразования</w:t>
      </w:r>
      <w:r>
        <w:t xml:space="preserve"> </w:t>
      </w:r>
      <w:r>
        <w:rPr>
          <w:rFonts w:hint="eastAsia"/>
        </w:rPr>
        <w:t>активов</w:t>
      </w:r>
      <w:r>
        <w:t xml:space="preserve">: </w:t>
      </w:r>
      <w:r>
        <w:rPr>
          <w:rFonts w:hint="eastAsia"/>
        </w:rPr>
        <w:t>пример</w:t>
      </w:r>
      <w:r>
        <w:t xml:space="preserve"> </w:t>
      </w:r>
      <w:r>
        <w:rPr>
          <w:rFonts w:hint="eastAsia"/>
        </w:rPr>
        <w:t>развивающихся</w:t>
      </w:r>
      <w:r>
        <w:t xml:space="preserve"> </w:t>
      </w:r>
      <w:r>
        <w:rPr>
          <w:rFonts w:hint="eastAsia"/>
        </w:rPr>
        <w:t>рынков</w:t>
      </w:r>
      <w:r>
        <w:t xml:space="preserve"> </w:t>
      </w:r>
      <w:r>
        <w:rPr>
          <w:rFonts w:hint="eastAsia"/>
        </w:rPr>
        <w:t>капитала</w:t>
      </w:r>
      <w:r>
        <w:t>.........................................89</w:t>
      </w:r>
    </w:p>
    <w:p w14:paraId="293E3152" w14:textId="77777777" w:rsidR="00BE5FDD" w:rsidRDefault="00BE5FDD" w:rsidP="00BE5FDD"/>
    <w:p w14:paraId="51F6DF8B" w14:textId="77777777" w:rsidR="00BE5FDD" w:rsidRDefault="00BE5FDD" w:rsidP="00BE5FDD">
      <w:r>
        <w:t xml:space="preserve">3.2. </w:t>
      </w:r>
      <w:r>
        <w:rPr>
          <w:rFonts w:hint="eastAsia"/>
        </w:rPr>
        <w:t>Оценка</w:t>
      </w:r>
      <w:r>
        <w:t xml:space="preserve"> </w:t>
      </w:r>
      <w:r>
        <w:rPr>
          <w:rFonts w:hint="eastAsia"/>
        </w:rPr>
        <w:t>премии</w:t>
      </w:r>
      <w:r>
        <w:t xml:space="preserve"> </w:t>
      </w:r>
      <w:r>
        <w:rPr>
          <w:rFonts w:hint="eastAsia"/>
        </w:rPr>
        <w:t>за</w:t>
      </w:r>
      <w:r>
        <w:t xml:space="preserve"> </w:t>
      </w:r>
      <w:r>
        <w:rPr>
          <w:rFonts w:hint="eastAsia"/>
        </w:rPr>
        <w:t>ценообразующие</w:t>
      </w:r>
      <w:r>
        <w:t xml:space="preserve"> </w:t>
      </w:r>
      <w:r>
        <w:rPr>
          <w:rFonts w:hint="eastAsia"/>
        </w:rPr>
        <w:t>факторы</w:t>
      </w:r>
      <w:r>
        <w:t xml:space="preserve"> </w:t>
      </w:r>
      <w:r>
        <w:rPr>
          <w:rFonts w:hint="eastAsia"/>
        </w:rPr>
        <w:t>с</w:t>
      </w:r>
      <w:r>
        <w:t xml:space="preserve"> </w:t>
      </w:r>
      <w:r>
        <w:rPr>
          <w:rFonts w:hint="eastAsia"/>
        </w:rPr>
        <w:t>учетом</w:t>
      </w:r>
      <w:r>
        <w:t xml:space="preserve"> </w:t>
      </w:r>
      <w:r>
        <w:rPr>
          <w:rFonts w:hint="eastAsia"/>
        </w:rPr>
        <w:t>валютного</w:t>
      </w:r>
      <w:r>
        <w:t xml:space="preserve"> </w:t>
      </w:r>
      <w:r>
        <w:rPr>
          <w:rFonts w:hint="eastAsia"/>
        </w:rPr>
        <w:t>риска</w:t>
      </w:r>
      <w:r>
        <w:t xml:space="preserve">: </w:t>
      </w:r>
      <w:r>
        <w:rPr>
          <w:rFonts w:hint="eastAsia"/>
        </w:rPr>
        <w:t>пример</w:t>
      </w:r>
      <w:r>
        <w:t xml:space="preserve"> </w:t>
      </w:r>
      <w:r>
        <w:rPr>
          <w:rFonts w:hint="eastAsia"/>
        </w:rPr>
        <w:t>российского</w:t>
      </w:r>
      <w:r>
        <w:t xml:space="preserve"> </w:t>
      </w:r>
      <w:r>
        <w:rPr>
          <w:rFonts w:hint="eastAsia"/>
        </w:rPr>
        <w:t>рынка</w:t>
      </w:r>
      <w:r>
        <w:t xml:space="preserve"> </w:t>
      </w:r>
      <w:r>
        <w:rPr>
          <w:rFonts w:hint="eastAsia"/>
        </w:rPr>
        <w:t>акций</w:t>
      </w:r>
      <w:r>
        <w:t xml:space="preserve"> ......................................................... 96</w:t>
      </w:r>
    </w:p>
    <w:p w14:paraId="06EABFA6" w14:textId="77777777" w:rsidR="00BE5FDD" w:rsidRDefault="00BE5FDD" w:rsidP="00BE5FDD"/>
    <w:p w14:paraId="76C70936" w14:textId="77777777" w:rsidR="00BE5FDD" w:rsidRDefault="00BE5FDD" w:rsidP="00BE5FDD">
      <w:r>
        <w:t xml:space="preserve">3.3. </w:t>
      </w:r>
      <w:r>
        <w:rPr>
          <w:rFonts w:hint="eastAsia"/>
        </w:rPr>
        <w:t>Оценка</w:t>
      </w:r>
      <w:r>
        <w:t xml:space="preserve"> </w:t>
      </w:r>
      <w:r>
        <w:rPr>
          <w:rFonts w:hint="eastAsia"/>
        </w:rPr>
        <w:t>премии</w:t>
      </w:r>
      <w:r>
        <w:t xml:space="preserve"> </w:t>
      </w:r>
      <w:r>
        <w:rPr>
          <w:rFonts w:hint="eastAsia"/>
        </w:rPr>
        <w:t>за</w:t>
      </w:r>
      <w:r>
        <w:t xml:space="preserve"> </w:t>
      </w:r>
      <w:r>
        <w:rPr>
          <w:rFonts w:hint="eastAsia"/>
        </w:rPr>
        <w:t>риск</w:t>
      </w:r>
      <w:r>
        <w:t xml:space="preserve"> </w:t>
      </w:r>
      <w:r>
        <w:rPr>
          <w:rFonts w:hint="eastAsia"/>
        </w:rPr>
        <w:t>затрат</w:t>
      </w:r>
      <w:r>
        <w:t xml:space="preserve"> </w:t>
      </w:r>
      <w:r>
        <w:rPr>
          <w:rFonts w:hint="eastAsia"/>
        </w:rPr>
        <w:t>на</w:t>
      </w:r>
      <w:r>
        <w:t xml:space="preserve"> </w:t>
      </w:r>
      <w:r>
        <w:rPr>
          <w:rFonts w:hint="eastAsia"/>
        </w:rPr>
        <w:t>исследования</w:t>
      </w:r>
      <w:r>
        <w:t xml:space="preserve"> </w:t>
      </w:r>
      <w:r>
        <w:rPr>
          <w:rFonts w:hint="eastAsia"/>
        </w:rPr>
        <w:t>и</w:t>
      </w:r>
      <w:r>
        <w:t xml:space="preserve"> </w:t>
      </w:r>
      <w:r>
        <w:rPr>
          <w:rFonts w:hint="eastAsia"/>
        </w:rPr>
        <w:t>разработки</w:t>
      </w:r>
      <w:r>
        <w:t xml:space="preserve"> </w:t>
      </w:r>
      <w:r>
        <w:rPr>
          <w:rFonts w:hint="eastAsia"/>
        </w:rPr>
        <w:t>и</w:t>
      </w:r>
      <w:r>
        <w:t xml:space="preserve"> </w:t>
      </w:r>
      <w:r>
        <w:rPr>
          <w:rFonts w:hint="eastAsia"/>
        </w:rPr>
        <w:t>ее</w:t>
      </w:r>
      <w:r>
        <w:t xml:space="preserve"> </w:t>
      </w:r>
      <w:r>
        <w:rPr>
          <w:rFonts w:hint="eastAsia"/>
        </w:rPr>
        <w:t>связь</w:t>
      </w:r>
      <w:r>
        <w:t xml:space="preserve"> </w:t>
      </w:r>
      <w:r>
        <w:rPr>
          <w:rFonts w:hint="eastAsia"/>
        </w:rPr>
        <w:t>с</w:t>
      </w:r>
      <w:r>
        <w:t xml:space="preserve"> </w:t>
      </w:r>
      <w:r>
        <w:rPr>
          <w:rFonts w:hint="eastAsia"/>
        </w:rPr>
        <w:t>подверженностью</w:t>
      </w:r>
      <w:r>
        <w:t xml:space="preserve"> </w:t>
      </w:r>
      <w:r>
        <w:rPr>
          <w:rFonts w:hint="eastAsia"/>
        </w:rPr>
        <w:t>валютному</w:t>
      </w:r>
      <w:r>
        <w:t xml:space="preserve"> </w:t>
      </w:r>
      <w:r>
        <w:rPr>
          <w:rFonts w:hint="eastAsia"/>
        </w:rPr>
        <w:t>риску</w:t>
      </w:r>
      <w:r>
        <w:t>..............................................................99</w:t>
      </w:r>
    </w:p>
    <w:p w14:paraId="4CB94883" w14:textId="77777777" w:rsidR="00BE5FDD" w:rsidRDefault="00BE5FDD" w:rsidP="00BE5FDD"/>
    <w:p w14:paraId="7B1FB901" w14:textId="77777777" w:rsidR="00BE5FDD" w:rsidRDefault="00BE5FDD" w:rsidP="00BE5FDD">
      <w:r>
        <w:rPr>
          <w:rFonts w:hint="eastAsia"/>
        </w:rPr>
        <w:t>Основные</w:t>
      </w:r>
      <w:r>
        <w:t xml:space="preserve"> </w:t>
      </w:r>
      <w:r>
        <w:rPr>
          <w:rFonts w:hint="eastAsia"/>
        </w:rPr>
        <w:t>выводы</w:t>
      </w:r>
      <w:r>
        <w:t xml:space="preserve"> </w:t>
      </w:r>
      <w:r>
        <w:rPr>
          <w:rFonts w:hint="eastAsia"/>
        </w:rPr>
        <w:t>третьей</w:t>
      </w:r>
      <w:r>
        <w:t xml:space="preserve"> </w:t>
      </w:r>
      <w:r>
        <w:rPr>
          <w:rFonts w:hint="eastAsia"/>
        </w:rPr>
        <w:t>главы</w:t>
      </w:r>
      <w:r>
        <w:t>....................................................................104</w:t>
      </w:r>
    </w:p>
    <w:p w14:paraId="0B095F64" w14:textId="77777777" w:rsidR="00BE5FDD" w:rsidRDefault="00BE5FDD" w:rsidP="00BE5FDD"/>
    <w:p w14:paraId="019D34E8" w14:textId="77777777" w:rsidR="00BE5FDD" w:rsidRDefault="00BE5FDD" w:rsidP="00BE5FDD">
      <w:r>
        <w:rPr>
          <w:rFonts w:hint="eastAsia"/>
        </w:rPr>
        <w:t>ЗАКЛЮЧЕНИЕ</w:t>
      </w:r>
      <w:r>
        <w:t>.................................................................................................105</w:t>
      </w:r>
    </w:p>
    <w:p w14:paraId="070356E4" w14:textId="77777777" w:rsidR="00BE5FDD" w:rsidRDefault="00BE5FDD" w:rsidP="00BE5FDD"/>
    <w:p w14:paraId="26291B8F" w14:textId="77777777" w:rsidR="00BE5FDD" w:rsidRDefault="00BE5FDD" w:rsidP="00BE5FDD">
      <w:r>
        <w:rPr>
          <w:rFonts w:hint="eastAsia"/>
        </w:rPr>
        <w:t>СПИСОК</w:t>
      </w:r>
      <w:r>
        <w:t xml:space="preserve"> </w:t>
      </w:r>
      <w:r>
        <w:rPr>
          <w:rFonts w:hint="eastAsia"/>
        </w:rPr>
        <w:t>ЛИТЕРАТУРЫ</w:t>
      </w:r>
      <w:r>
        <w:t>...............................................................................109</w:t>
      </w:r>
    </w:p>
    <w:p w14:paraId="1212FACE" w14:textId="77777777" w:rsidR="00BE5FDD" w:rsidRDefault="00BE5FDD" w:rsidP="00BE5FDD"/>
    <w:p w14:paraId="7D2C755B" w14:textId="77777777" w:rsidR="00BE5FDD" w:rsidRDefault="00BE5FDD" w:rsidP="00BE5FDD">
      <w:r>
        <w:rPr>
          <w:rFonts w:hint="eastAsia"/>
        </w:rPr>
        <w:t>СПИСОК</w:t>
      </w:r>
      <w:r>
        <w:t xml:space="preserve"> </w:t>
      </w:r>
      <w:r>
        <w:rPr>
          <w:rFonts w:hint="eastAsia"/>
        </w:rPr>
        <w:t>ТАБЛИЦ</w:t>
      </w:r>
      <w:r>
        <w:t>...........................................................................................132</w:t>
      </w:r>
    </w:p>
    <w:p w14:paraId="2D9F1550" w14:textId="77777777" w:rsidR="00BE5FDD" w:rsidRDefault="00BE5FDD" w:rsidP="00BE5FDD"/>
    <w:p w14:paraId="1F8F9631" w14:textId="4B0179D9" w:rsidR="00BE5FDD" w:rsidRPr="00BE5FDD" w:rsidRDefault="00BE5FDD" w:rsidP="00BE5FDD">
      <w:r>
        <w:rPr>
          <w:rFonts w:hint="eastAsia"/>
        </w:rPr>
        <w:t>ПРИЛОЖЕНИЕ</w:t>
      </w:r>
      <w:r>
        <w:t>.................................................................................................134</w:t>
      </w:r>
    </w:p>
    <w:sectPr w:rsidR="00BE5FDD" w:rsidRPr="00BE5FDD" w:rsidSect="00AF699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0884B" w14:textId="77777777" w:rsidR="00AF6991" w:rsidRDefault="00AF6991">
      <w:pPr>
        <w:spacing w:after="0" w:line="240" w:lineRule="auto"/>
      </w:pPr>
      <w:r>
        <w:separator/>
      </w:r>
    </w:p>
  </w:endnote>
  <w:endnote w:type="continuationSeparator" w:id="0">
    <w:p w14:paraId="30F382F0" w14:textId="77777777" w:rsidR="00AF6991" w:rsidRDefault="00AF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B239" w14:textId="77777777" w:rsidR="00AF6991" w:rsidRDefault="00AF6991"/>
    <w:p w14:paraId="74681C1B" w14:textId="77777777" w:rsidR="00AF6991" w:rsidRDefault="00AF6991"/>
    <w:p w14:paraId="590B2B1F" w14:textId="77777777" w:rsidR="00AF6991" w:rsidRDefault="00AF6991"/>
    <w:p w14:paraId="1C823315" w14:textId="77777777" w:rsidR="00AF6991" w:rsidRDefault="00AF6991"/>
    <w:p w14:paraId="49EE78E8" w14:textId="77777777" w:rsidR="00AF6991" w:rsidRDefault="00AF6991"/>
    <w:p w14:paraId="5CA132AC" w14:textId="77777777" w:rsidR="00AF6991" w:rsidRDefault="00AF6991"/>
    <w:p w14:paraId="2F21DAE2" w14:textId="77777777" w:rsidR="00AF6991" w:rsidRDefault="00AF69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0E6BF3" wp14:editId="214FEC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899D3" w14:textId="77777777" w:rsidR="00AF6991" w:rsidRDefault="00AF69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0E6B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B899D3" w14:textId="77777777" w:rsidR="00AF6991" w:rsidRDefault="00AF69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D6E73E" w14:textId="77777777" w:rsidR="00AF6991" w:rsidRDefault="00AF6991"/>
    <w:p w14:paraId="0F7218E2" w14:textId="77777777" w:rsidR="00AF6991" w:rsidRDefault="00AF6991"/>
    <w:p w14:paraId="27314409" w14:textId="77777777" w:rsidR="00AF6991" w:rsidRDefault="00AF69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27E63E" wp14:editId="1FB888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A1FA9" w14:textId="77777777" w:rsidR="00AF6991" w:rsidRDefault="00AF6991"/>
                          <w:p w14:paraId="60ED5E40" w14:textId="77777777" w:rsidR="00AF6991" w:rsidRDefault="00AF69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7E6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8A1FA9" w14:textId="77777777" w:rsidR="00AF6991" w:rsidRDefault="00AF6991"/>
                    <w:p w14:paraId="60ED5E40" w14:textId="77777777" w:rsidR="00AF6991" w:rsidRDefault="00AF69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0BCE02" w14:textId="77777777" w:rsidR="00AF6991" w:rsidRDefault="00AF6991"/>
    <w:p w14:paraId="67EAFA2A" w14:textId="77777777" w:rsidR="00AF6991" w:rsidRDefault="00AF6991">
      <w:pPr>
        <w:rPr>
          <w:sz w:val="2"/>
          <w:szCs w:val="2"/>
        </w:rPr>
      </w:pPr>
    </w:p>
    <w:p w14:paraId="3C8C1C7D" w14:textId="77777777" w:rsidR="00AF6991" w:rsidRDefault="00AF6991"/>
    <w:p w14:paraId="662DAB38" w14:textId="77777777" w:rsidR="00AF6991" w:rsidRDefault="00AF6991">
      <w:pPr>
        <w:spacing w:after="0" w:line="240" w:lineRule="auto"/>
      </w:pPr>
    </w:p>
  </w:footnote>
  <w:footnote w:type="continuationSeparator" w:id="0">
    <w:p w14:paraId="7EF2B84C" w14:textId="77777777" w:rsidR="00AF6991" w:rsidRDefault="00AF6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1"/>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15022</TotalTime>
  <Pages>3</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2371</cp:revision>
  <cp:lastPrinted>2009-02-06T05:36:00Z</cp:lastPrinted>
  <dcterms:created xsi:type="dcterms:W3CDTF">2024-04-09T10:20:00Z</dcterms:created>
  <dcterms:modified xsi:type="dcterms:W3CDTF">2024-04-27T10:47:00Z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