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9ECA" w14:textId="16BB90CA" w:rsidR="005E5592" w:rsidRDefault="0047173C" w:rsidP="0047173C">
      <w:r w:rsidRPr="0047173C">
        <w:rPr>
          <w:rFonts w:hint="eastAsia"/>
        </w:rPr>
        <w:t>Гаськова</w:t>
      </w:r>
      <w:r w:rsidRPr="0047173C">
        <w:t xml:space="preserve"> </w:t>
      </w:r>
      <w:r w:rsidRPr="0047173C">
        <w:rPr>
          <w:rFonts w:hint="eastAsia"/>
        </w:rPr>
        <w:t>Юлия</w:t>
      </w:r>
      <w:r w:rsidRPr="0047173C">
        <w:t xml:space="preserve"> </w:t>
      </w:r>
      <w:r w:rsidRPr="0047173C">
        <w:rPr>
          <w:rFonts w:hint="eastAsia"/>
        </w:rPr>
        <w:t>Игоревна</w:t>
      </w:r>
      <w:r>
        <w:t xml:space="preserve"> </w:t>
      </w:r>
      <w:r w:rsidRPr="0047173C">
        <w:rPr>
          <w:rFonts w:hint="eastAsia"/>
        </w:rPr>
        <w:t>Формирование</w:t>
      </w:r>
      <w:r w:rsidRPr="0047173C">
        <w:t xml:space="preserve"> </w:t>
      </w:r>
      <w:r w:rsidRPr="0047173C">
        <w:rPr>
          <w:rFonts w:hint="eastAsia"/>
        </w:rPr>
        <w:t>механизма</w:t>
      </w:r>
      <w:r w:rsidRPr="0047173C">
        <w:t xml:space="preserve"> </w:t>
      </w:r>
      <w:r w:rsidRPr="0047173C">
        <w:rPr>
          <w:rFonts w:hint="eastAsia"/>
        </w:rPr>
        <w:t>согласованного</w:t>
      </w:r>
      <w:r w:rsidRPr="0047173C">
        <w:t xml:space="preserve"> </w:t>
      </w:r>
      <w:r w:rsidRPr="0047173C">
        <w:rPr>
          <w:rFonts w:hint="eastAsia"/>
        </w:rPr>
        <w:t>развития</w:t>
      </w:r>
      <w:r w:rsidRPr="0047173C">
        <w:t xml:space="preserve"> </w:t>
      </w:r>
      <w:r w:rsidRPr="0047173C">
        <w:rPr>
          <w:rFonts w:hint="eastAsia"/>
        </w:rPr>
        <w:t>промышленности</w:t>
      </w:r>
      <w:r w:rsidRPr="0047173C">
        <w:t xml:space="preserve"> </w:t>
      </w:r>
      <w:r w:rsidRPr="0047173C">
        <w:rPr>
          <w:rFonts w:hint="eastAsia"/>
        </w:rPr>
        <w:t>и</w:t>
      </w:r>
      <w:r w:rsidRPr="0047173C">
        <w:t xml:space="preserve"> </w:t>
      </w:r>
      <w:r w:rsidRPr="0047173C">
        <w:rPr>
          <w:rFonts w:hint="eastAsia"/>
        </w:rPr>
        <w:t>инфраструктуры</w:t>
      </w:r>
      <w:r w:rsidRPr="0047173C">
        <w:t xml:space="preserve"> </w:t>
      </w:r>
      <w:r w:rsidRPr="0047173C">
        <w:rPr>
          <w:rFonts w:hint="eastAsia"/>
        </w:rPr>
        <w:t>региона</w:t>
      </w:r>
    </w:p>
    <w:p w14:paraId="39EBB5B6" w14:textId="77777777" w:rsidR="0047173C" w:rsidRDefault="0047173C" w:rsidP="0047173C">
      <w:r>
        <w:rPr>
          <w:rFonts w:hint="eastAsia"/>
        </w:rPr>
        <w:t>ОГЛАВЛЕНИЕ</w:t>
      </w:r>
      <w:r>
        <w:t xml:space="preserve"> </w:t>
      </w:r>
      <w:r>
        <w:rPr>
          <w:rFonts w:hint="eastAsia"/>
        </w:rPr>
        <w:t>ДИССЕРТАЦИИ</w:t>
      </w:r>
    </w:p>
    <w:p w14:paraId="22A6DC17" w14:textId="77777777" w:rsidR="0047173C" w:rsidRDefault="0047173C" w:rsidP="0047173C">
      <w:r>
        <w:rPr>
          <w:rFonts w:hint="eastAsia"/>
        </w:rPr>
        <w:t>кандидат</w:t>
      </w:r>
      <w:r>
        <w:t xml:space="preserve"> </w:t>
      </w:r>
      <w:r>
        <w:rPr>
          <w:rFonts w:hint="eastAsia"/>
        </w:rPr>
        <w:t>наук</w:t>
      </w:r>
      <w:r>
        <w:t xml:space="preserve"> </w:t>
      </w:r>
      <w:r>
        <w:rPr>
          <w:rFonts w:hint="eastAsia"/>
        </w:rPr>
        <w:t>Гаськова</w:t>
      </w:r>
      <w:r>
        <w:t xml:space="preserve"> </w:t>
      </w:r>
      <w:r>
        <w:rPr>
          <w:rFonts w:hint="eastAsia"/>
        </w:rPr>
        <w:t>Юлия</w:t>
      </w:r>
      <w:r>
        <w:t xml:space="preserve"> </w:t>
      </w:r>
      <w:r>
        <w:rPr>
          <w:rFonts w:hint="eastAsia"/>
        </w:rPr>
        <w:t>Игоревна</w:t>
      </w:r>
    </w:p>
    <w:p w14:paraId="76561114" w14:textId="77777777" w:rsidR="0047173C" w:rsidRDefault="0047173C" w:rsidP="0047173C">
      <w:r>
        <w:rPr>
          <w:rFonts w:hint="eastAsia"/>
        </w:rPr>
        <w:t>ВВЕДЕНИЕ</w:t>
      </w:r>
    </w:p>
    <w:p w14:paraId="5EDA2B58" w14:textId="77777777" w:rsidR="0047173C" w:rsidRDefault="0047173C" w:rsidP="0047173C"/>
    <w:p w14:paraId="72BDAB34" w14:textId="77777777" w:rsidR="0047173C" w:rsidRDefault="0047173C" w:rsidP="0047173C">
      <w:r>
        <w:t xml:space="preserve">1. </w:t>
      </w:r>
      <w:r>
        <w:rPr>
          <w:rFonts w:hint="eastAsia"/>
        </w:rPr>
        <w:t>ТЕОРЕТИЧЕСКИЕ</w:t>
      </w:r>
      <w:r>
        <w:t xml:space="preserve"> </w:t>
      </w:r>
      <w:r>
        <w:rPr>
          <w:rFonts w:hint="eastAsia"/>
        </w:rPr>
        <w:t>ОСНОВЫ</w:t>
      </w:r>
      <w:r>
        <w:t xml:space="preserve"> </w:t>
      </w:r>
      <w:r>
        <w:rPr>
          <w:rFonts w:hint="eastAsia"/>
        </w:rPr>
        <w:t>СОГЛАСОВАННОГО</w:t>
      </w:r>
      <w:r>
        <w:t xml:space="preserve"> </w:t>
      </w:r>
      <w:r>
        <w:rPr>
          <w:rFonts w:hint="eastAsia"/>
        </w:rPr>
        <w:t>РАЗВИТИЯ</w:t>
      </w:r>
      <w:r>
        <w:t xml:space="preserve"> </w:t>
      </w:r>
      <w:r>
        <w:rPr>
          <w:rFonts w:hint="eastAsia"/>
        </w:rPr>
        <w:t>ПРОМЫШЛЕННОСТИ</w:t>
      </w:r>
      <w:r>
        <w:t xml:space="preserve"> </w:t>
      </w:r>
      <w:r>
        <w:rPr>
          <w:rFonts w:hint="eastAsia"/>
        </w:rPr>
        <w:t>И</w:t>
      </w:r>
      <w:r>
        <w:t xml:space="preserve"> </w:t>
      </w:r>
      <w:r>
        <w:rPr>
          <w:rFonts w:hint="eastAsia"/>
        </w:rPr>
        <w:t>ИНФРАСТРУКТУРЫ</w:t>
      </w:r>
      <w:r>
        <w:t xml:space="preserve"> </w:t>
      </w:r>
      <w:r>
        <w:rPr>
          <w:rFonts w:hint="eastAsia"/>
        </w:rPr>
        <w:t>РЕГИОНА</w:t>
      </w:r>
    </w:p>
    <w:p w14:paraId="715DDABB" w14:textId="77777777" w:rsidR="0047173C" w:rsidRDefault="0047173C" w:rsidP="0047173C"/>
    <w:p w14:paraId="389D270E" w14:textId="77777777" w:rsidR="0047173C" w:rsidRDefault="0047173C" w:rsidP="0047173C">
      <w:r>
        <w:t xml:space="preserve">1.1. </w:t>
      </w:r>
      <w:r>
        <w:rPr>
          <w:rFonts w:hint="eastAsia"/>
        </w:rPr>
        <w:t>Промышленность</w:t>
      </w:r>
      <w:r>
        <w:t xml:space="preserve"> </w:t>
      </w:r>
      <w:r>
        <w:rPr>
          <w:rFonts w:hint="eastAsia"/>
        </w:rPr>
        <w:t>региона</w:t>
      </w:r>
      <w:r>
        <w:t xml:space="preserve">: </w:t>
      </w:r>
      <w:r>
        <w:rPr>
          <w:rFonts w:hint="eastAsia"/>
        </w:rPr>
        <w:t>понятие</w:t>
      </w:r>
      <w:r>
        <w:t xml:space="preserve">, </w:t>
      </w:r>
      <w:r>
        <w:rPr>
          <w:rFonts w:hint="eastAsia"/>
        </w:rPr>
        <w:t>сущность</w:t>
      </w:r>
      <w:r>
        <w:t xml:space="preserve">, </w:t>
      </w:r>
      <w:r>
        <w:rPr>
          <w:rFonts w:hint="eastAsia"/>
        </w:rPr>
        <w:t>задачи</w:t>
      </w:r>
      <w:r>
        <w:t xml:space="preserve"> </w:t>
      </w:r>
      <w:r>
        <w:rPr>
          <w:rFonts w:hint="eastAsia"/>
        </w:rPr>
        <w:t>развития</w:t>
      </w:r>
    </w:p>
    <w:p w14:paraId="7FF005F2" w14:textId="77777777" w:rsidR="0047173C" w:rsidRDefault="0047173C" w:rsidP="0047173C"/>
    <w:p w14:paraId="36210828" w14:textId="77777777" w:rsidR="0047173C" w:rsidRDefault="0047173C" w:rsidP="0047173C">
      <w:r>
        <w:t xml:space="preserve">1.2. </w:t>
      </w:r>
      <w:r>
        <w:rPr>
          <w:rFonts w:hint="eastAsia"/>
        </w:rPr>
        <w:t>Влияние</w:t>
      </w:r>
      <w:r>
        <w:t xml:space="preserve"> </w:t>
      </w:r>
      <w:r>
        <w:rPr>
          <w:rFonts w:hint="eastAsia"/>
        </w:rPr>
        <w:t>инфраструктуных</w:t>
      </w:r>
      <w:r>
        <w:t xml:space="preserve"> </w:t>
      </w:r>
      <w:r>
        <w:rPr>
          <w:rFonts w:hint="eastAsia"/>
        </w:rPr>
        <w:t>отраслей</w:t>
      </w:r>
      <w:r>
        <w:t xml:space="preserve"> </w:t>
      </w:r>
      <w:r>
        <w:rPr>
          <w:rFonts w:hint="eastAsia"/>
        </w:rPr>
        <w:t>на</w:t>
      </w:r>
      <w:r>
        <w:t xml:space="preserve"> </w:t>
      </w:r>
      <w:r>
        <w:rPr>
          <w:rFonts w:hint="eastAsia"/>
        </w:rPr>
        <w:t>развитие</w:t>
      </w:r>
      <w:r>
        <w:t xml:space="preserve"> </w:t>
      </w:r>
      <w:r>
        <w:rPr>
          <w:rFonts w:hint="eastAsia"/>
        </w:rPr>
        <w:t>промышленности</w:t>
      </w:r>
      <w:r>
        <w:t xml:space="preserve"> </w:t>
      </w:r>
      <w:r>
        <w:rPr>
          <w:rFonts w:hint="eastAsia"/>
        </w:rPr>
        <w:t>региона</w:t>
      </w:r>
    </w:p>
    <w:p w14:paraId="2C42A818" w14:textId="77777777" w:rsidR="0047173C" w:rsidRDefault="0047173C" w:rsidP="0047173C"/>
    <w:p w14:paraId="14377817" w14:textId="77777777" w:rsidR="0047173C" w:rsidRDefault="0047173C" w:rsidP="0047173C">
      <w:r>
        <w:t xml:space="preserve">1.3. </w:t>
      </w:r>
      <w:r>
        <w:rPr>
          <w:rFonts w:hint="eastAsia"/>
        </w:rPr>
        <w:t>Аэропортовая</w:t>
      </w:r>
      <w:r>
        <w:t xml:space="preserve"> </w:t>
      </w:r>
      <w:r>
        <w:rPr>
          <w:rFonts w:hint="eastAsia"/>
        </w:rPr>
        <w:t>отрасль</w:t>
      </w:r>
      <w:r>
        <w:t xml:space="preserve"> </w:t>
      </w:r>
      <w:r>
        <w:rPr>
          <w:rFonts w:hint="eastAsia"/>
        </w:rPr>
        <w:t>как</w:t>
      </w:r>
      <w:r>
        <w:t xml:space="preserve"> </w:t>
      </w:r>
      <w:r>
        <w:rPr>
          <w:rFonts w:hint="eastAsia"/>
        </w:rPr>
        <w:t>важнейшая</w:t>
      </w:r>
      <w:r>
        <w:t xml:space="preserve"> </w:t>
      </w:r>
      <w:r>
        <w:rPr>
          <w:rFonts w:hint="eastAsia"/>
        </w:rPr>
        <w:t>составляющая</w:t>
      </w:r>
      <w:r>
        <w:t xml:space="preserve"> </w:t>
      </w:r>
      <w:r>
        <w:rPr>
          <w:rFonts w:hint="eastAsia"/>
        </w:rPr>
        <w:t>инфраструктуры</w:t>
      </w:r>
      <w:r>
        <w:t xml:space="preserve">: </w:t>
      </w:r>
      <w:r>
        <w:rPr>
          <w:rFonts w:hint="eastAsia"/>
        </w:rPr>
        <w:t>роль</w:t>
      </w:r>
      <w:r>
        <w:t xml:space="preserve"> </w:t>
      </w:r>
      <w:r>
        <w:rPr>
          <w:rFonts w:hint="eastAsia"/>
        </w:rPr>
        <w:t>в</w:t>
      </w:r>
      <w:r>
        <w:t xml:space="preserve"> </w:t>
      </w:r>
      <w:r>
        <w:rPr>
          <w:rFonts w:hint="eastAsia"/>
        </w:rPr>
        <w:t>развитии</w:t>
      </w:r>
      <w:r>
        <w:t xml:space="preserve"> </w:t>
      </w:r>
      <w:r>
        <w:rPr>
          <w:rFonts w:hint="eastAsia"/>
        </w:rPr>
        <w:t>промышленных</w:t>
      </w:r>
      <w:r>
        <w:t xml:space="preserve"> </w:t>
      </w:r>
      <w:r>
        <w:rPr>
          <w:rFonts w:hint="eastAsia"/>
        </w:rPr>
        <w:t>комплексов</w:t>
      </w:r>
      <w:r>
        <w:t xml:space="preserve"> </w:t>
      </w:r>
      <w:r>
        <w:rPr>
          <w:rFonts w:hint="eastAsia"/>
        </w:rPr>
        <w:t>регионов</w:t>
      </w:r>
    </w:p>
    <w:p w14:paraId="2F06B5E4" w14:textId="77777777" w:rsidR="0047173C" w:rsidRDefault="0047173C" w:rsidP="0047173C"/>
    <w:p w14:paraId="2F7CB3C3" w14:textId="77777777" w:rsidR="0047173C" w:rsidRDefault="0047173C" w:rsidP="0047173C">
      <w:r>
        <w:t xml:space="preserve">2. </w:t>
      </w:r>
      <w:r>
        <w:rPr>
          <w:rFonts w:hint="eastAsia"/>
        </w:rPr>
        <w:t>ОЦЕНКА</w:t>
      </w:r>
      <w:r>
        <w:t xml:space="preserve"> </w:t>
      </w:r>
      <w:r>
        <w:rPr>
          <w:rFonts w:hint="eastAsia"/>
        </w:rPr>
        <w:t>СЛОЖИВШЕЙСЯ</w:t>
      </w:r>
      <w:r>
        <w:t xml:space="preserve"> </w:t>
      </w:r>
      <w:r>
        <w:rPr>
          <w:rFonts w:hint="eastAsia"/>
        </w:rPr>
        <w:t>ПРАКТИКИ</w:t>
      </w:r>
      <w:r>
        <w:t xml:space="preserve"> </w:t>
      </w:r>
      <w:r>
        <w:rPr>
          <w:rFonts w:hint="eastAsia"/>
        </w:rPr>
        <w:t>И</w:t>
      </w:r>
      <w:r>
        <w:t xml:space="preserve"> </w:t>
      </w:r>
      <w:r>
        <w:rPr>
          <w:rFonts w:hint="eastAsia"/>
        </w:rPr>
        <w:t>РАЗРАБОТКА</w:t>
      </w:r>
      <w:r>
        <w:t xml:space="preserve"> </w:t>
      </w:r>
      <w:r>
        <w:rPr>
          <w:rFonts w:hint="eastAsia"/>
        </w:rPr>
        <w:t>МЕТОДИКИ</w:t>
      </w:r>
      <w:r>
        <w:t xml:space="preserve"> </w:t>
      </w:r>
      <w:r>
        <w:rPr>
          <w:rFonts w:hint="eastAsia"/>
        </w:rPr>
        <w:t>СОГЛАСОВАННОГО</w:t>
      </w:r>
      <w:r>
        <w:t xml:space="preserve"> </w:t>
      </w:r>
      <w:r>
        <w:rPr>
          <w:rFonts w:hint="eastAsia"/>
        </w:rPr>
        <w:t>РАЗВИТИЯ</w:t>
      </w:r>
      <w:r>
        <w:t xml:space="preserve"> </w:t>
      </w:r>
      <w:r>
        <w:rPr>
          <w:rFonts w:hint="eastAsia"/>
        </w:rPr>
        <w:t>ПРОМЫШЛЕННОСТИ</w:t>
      </w:r>
      <w:r>
        <w:t xml:space="preserve"> </w:t>
      </w:r>
      <w:r>
        <w:rPr>
          <w:rFonts w:hint="eastAsia"/>
        </w:rPr>
        <w:t>И</w:t>
      </w:r>
      <w:r>
        <w:t xml:space="preserve"> </w:t>
      </w:r>
      <w:r>
        <w:rPr>
          <w:rFonts w:hint="eastAsia"/>
        </w:rPr>
        <w:t>АЭРОПОРТОВОЙ</w:t>
      </w:r>
      <w:r>
        <w:t xml:space="preserve"> </w:t>
      </w:r>
      <w:r>
        <w:rPr>
          <w:rFonts w:hint="eastAsia"/>
        </w:rPr>
        <w:t>ИНФРАСТРУКТУРЫ</w:t>
      </w:r>
      <w:r>
        <w:t xml:space="preserve"> </w:t>
      </w:r>
      <w:r>
        <w:rPr>
          <w:rFonts w:hint="eastAsia"/>
        </w:rPr>
        <w:t>РЕГИОНА</w:t>
      </w:r>
    </w:p>
    <w:p w14:paraId="5E0901B3" w14:textId="77777777" w:rsidR="0047173C" w:rsidRDefault="0047173C" w:rsidP="0047173C"/>
    <w:p w14:paraId="1A932345" w14:textId="77777777" w:rsidR="0047173C" w:rsidRDefault="0047173C" w:rsidP="0047173C">
      <w:r>
        <w:t xml:space="preserve">2.1. </w:t>
      </w:r>
      <w:r>
        <w:rPr>
          <w:rFonts w:hint="eastAsia"/>
        </w:rPr>
        <w:t>Исследование</w:t>
      </w:r>
      <w:r>
        <w:t xml:space="preserve"> </w:t>
      </w:r>
      <w:r>
        <w:rPr>
          <w:rFonts w:hint="eastAsia"/>
        </w:rPr>
        <w:t>подходов</w:t>
      </w:r>
      <w:r>
        <w:t xml:space="preserve"> </w:t>
      </w:r>
      <w:r>
        <w:rPr>
          <w:rFonts w:hint="eastAsia"/>
        </w:rPr>
        <w:t>и</w:t>
      </w:r>
      <w:r>
        <w:t xml:space="preserve"> </w:t>
      </w:r>
      <w:r>
        <w:rPr>
          <w:rFonts w:hint="eastAsia"/>
        </w:rPr>
        <w:t>инструментов</w:t>
      </w:r>
      <w:r>
        <w:t xml:space="preserve"> </w:t>
      </w:r>
      <w:r>
        <w:rPr>
          <w:rFonts w:hint="eastAsia"/>
        </w:rPr>
        <w:t>обеспечения</w:t>
      </w:r>
      <w:r>
        <w:t xml:space="preserve"> </w:t>
      </w:r>
      <w:r>
        <w:rPr>
          <w:rFonts w:hint="eastAsia"/>
        </w:rPr>
        <w:t>согласованного</w:t>
      </w:r>
      <w:r>
        <w:t xml:space="preserve"> </w:t>
      </w:r>
      <w:r>
        <w:rPr>
          <w:rFonts w:hint="eastAsia"/>
        </w:rPr>
        <w:t>развития</w:t>
      </w:r>
      <w:r>
        <w:t xml:space="preserve"> </w:t>
      </w:r>
      <w:r>
        <w:rPr>
          <w:rFonts w:hint="eastAsia"/>
        </w:rPr>
        <w:t>промышленности</w:t>
      </w:r>
      <w:r>
        <w:t xml:space="preserve"> </w:t>
      </w:r>
      <w:r>
        <w:rPr>
          <w:rFonts w:hint="eastAsia"/>
        </w:rPr>
        <w:t>и</w:t>
      </w:r>
      <w:r>
        <w:t xml:space="preserve"> </w:t>
      </w:r>
      <w:r>
        <w:rPr>
          <w:rFonts w:hint="eastAsia"/>
        </w:rPr>
        <w:t>инфраструктурных</w:t>
      </w:r>
      <w:r>
        <w:t xml:space="preserve"> </w:t>
      </w:r>
      <w:r>
        <w:rPr>
          <w:rFonts w:hint="eastAsia"/>
        </w:rPr>
        <w:t>отраслей</w:t>
      </w:r>
      <w:r>
        <w:t xml:space="preserve"> </w:t>
      </w:r>
      <w:r>
        <w:rPr>
          <w:rFonts w:hint="eastAsia"/>
        </w:rPr>
        <w:t>региона</w:t>
      </w:r>
    </w:p>
    <w:p w14:paraId="19BCCF7B" w14:textId="77777777" w:rsidR="0047173C" w:rsidRDefault="0047173C" w:rsidP="0047173C"/>
    <w:p w14:paraId="7B706B1C" w14:textId="77777777" w:rsidR="0047173C" w:rsidRDefault="0047173C" w:rsidP="0047173C">
      <w:r>
        <w:t xml:space="preserve">2.2. </w:t>
      </w:r>
      <w:r>
        <w:rPr>
          <w:rFonts w:hint="eastAsia"/>
        </w:rPr>
        <w:t>Структурные</w:t>
      </w:r>
      <w:r>
        <w:t xml:space="preserve"> </w:t>
      </w:r>
      <w:r>
        <w:rPr>
          <w:rFonts w:hint="eastAsia"/>
        </w:rPr>
        <w:t>и</w:t>
      </w:r>
      <w:r>
        <w:t xml:space="preserve"> </w:t>
      </w:r>
      <w:r>
        <w:rPr>
          <w:rFonts w:hint="eastAsia"/>
        </w:rPr>
        <w:t>экономические</w:t>
      </w:r>
      <w:r>
        <w:t xml:space="preserve"> </w:t>
      </w:r>
      <w:r>
        <w:rPr>
          <w:rFonts w:hint="eastAsia"/>
        </w:rPr>
        <w:t>аспекты</w:t>
      </w:r>
      <w:r>
        <w:t xml:space="preserve"> </w:t>
      </w:r>
      <w:r>
        <w:rPr>
          <w:rFonts w:hint="eastAsia"/>
        </w:rPr>
        <w:t>повышения</w:t>
      </w:r>
      <w:r>
        <w:t xml:space="preserve"> </w:t>
      </w:r>
      <w:r>
        <w:rPr>
          <w:rFonts w:hint="eastAsia"/>
        </w:rPr>
        <w:t>согласованности</w:t>
      </w:r>
      <w:r>
        <w:t xml:space="preserve"> </w:t>
      </w:r>
      <w:r>
        <w:rPr>
          <w:rFonts w:hint="eastAsia"/>
        </w:rPr>
        <w:t>развития</w:t>
      </w:r>
      <w:r>
        <w:t xml:space="preserve"> </w:t>
      </w:r>
      <w:r>
        <w:rPr>
          <w:rFonts w:hint="eastAsia"/>
        </w:rPr>
        <w:t>промышленности</w:t>
      </w:r>
      <w:r>
        <w:t xml:space="preserve"> </w:t>
      </w:r>
      <w:r>
        <w:rPr>
          <w:rFonts w:hint="eastAsia"/>
        </w:rPr>
        <w:t>и</w:t>
      </w:r>
      <w:r>
        <w:t xml:space="preserve"> </w:t>
      </w:r>
      <w:r>
        <w:rPr>
          <w:rFonts w:hint="eastAsia"/>
        </w:rPr>
        <w:t>аэропортовой</w:t>
      </w:r>
      <w:r>
        <w:t xml:space="preserve"> </w:t>
      </w:r>
      <w:r>
        <w:rPr>
          <w:rFonts w:hint="eastAsia"/>
        </w:rPr>
        <w:t>инфраструктуры</w:t>
      </w:r>
      <w:r>
        <w:t xml:space="preserve"> </w:t>
      </w:r>
      <w:r>
        <w:rPr>
          <w:rFonts w:hint="eastAsia"/>
        </w:rPr>
        <w:t>региона</w:t>
      </w:r>
    </w:p>
    <w:p w14:paraId="22CA11AD" w14:textId="77777777" w:rsidR="0047173C" w:rsidRDefault="0047173C" w:rsidP="0047173C"/>
    <w:p w14:paraId="3D14E11B" w14:textId="77777777" w:rsidR="0047173C" w:rsidRDefault="0047173C" w:rsidP="0047173C">
      <w:r>
        <w:t xml:space="preserve">2.3. </w:t>
      </w:r>
      <w:r>
        <w:rPr>
          <w:rFonts w:hint="eastAsia"/>
        </w:rPr>
        <w:t>Формирование</w:t>
      </w:r>
      <w:r>
        <w:t xml:space="preserve"> </w:t>
      </w:r>
      <w:r>
        <w:rPr>
          <w:rFonts w:hint="eastAsia"/>
        </w:rPr>
        <w:t>механизма</w:t>
      </w:r>
      <w:r>
        <w:t xml:space="preserve"> </w:t>
      </w:r>
      <w:r>
        <w:rPr>
          <w:rFonts w:hint="eastAsia"/>
        </w:rPr>
        <w:t>согласованного</w:t>
      </w:r>
      <w:r>
        <w:t xml:space="preserve"> </w:t>
      </w:r>
      <w:r>
        <w:rPr>
          <w:rFonts w:hint="eastAsia"/>
        </w:rPr>
        <w:t>развития</w:t>
      </w:r>
      <w:r>
        <w:t xml:space="preserve"> </w:t>
      </w:r>
      <w:r>
        <w:rPr>
          <w:rFonts w:hint="eastAsia"/>
        </w:rPr>
        <w:t>промышленности</w:t>
      </w:r>
      <w:r>
        <w:t xml:space="preserve"> </w:t>
      </w:r>
      <w:r>
        <w:rPr>
          <w:rFonts w:hint="eastAsia"/>
        </w:rPr>
        <w:t>и</w:t>
      </w:r>
      <w:r>
        <w:t xml:space="preserve"> </w:t>
      </w:r>
      <w:r>
        <w:rPr>
          <w:rFonts w:hint="eastAsia"/>
        </w:rPr>
        <w:t>аэропортовой</w:t>
      </w:r>
      <w:r>
        <w:t xml:space="preserve"> </w:t>
      </w:r>
      <w:r>
        <w:rPr>
          <w:rFonts w:hint="eastAsia"/>
        </w:rPr>
        <w:t>инфраструктуры</w:t>
      </w:r>
      <w:r>
        <w:t xml:space="preserve"> </w:t>
      </w:r>
      <w:r>
        <w:rPr>
          <w:rFonts w:hint="eastAsia"/>
        </w:rPr>
        <w:t>региона</w:t>
      </w:r>
      <w:r>
        <w:t xml:space="preserve"> </w:t>
      </w:r>
      <w:r>
        <w:rPr>
          <w:rFonts w:hint="eastAsia"/>
        </w:rPr>
        <w:t>на</w:t>
      </w:r>
      <w:r>
        <w:t xml:space="preserve"> </w:t>
      </w:r>
      <w:r>
        <w:rPr>
          <w:rFonts w:hint="eastAsia"/>
        </w:rPr>
        <w:t>основе</w:t>
      </w:r>
      <w:r>
        <w:t xml:space="preserve"> </w:t>
      </w:r>
      <w:r>
        <w:rPr>
          <w:rFonts w:hint="eastAsia"/>
        </w:rPr>
        <w:t>предлагаемого</w:t>
      </w:r>
      <w:r>
        <w:t xml:space="preserve"> </w:t>
      </w:r>
      <w:r>
        <w:rPr>
          <w:rFonts w:hint="eastAsia"/>
        </w:rPr>
        <w:t>интегративного</w:t>
      </w:r>
      <w:r>
        <w:t xml:space="preserve"> </w:t>
      </w:r>
      <w:r>
        <w:rPr>
          <w:rFonts w:hint="eastAsia"/>
        </w:rPr>
        <w:t>подхода</w:t>
      </w:r>
    </w:p>
    <w:p w14:paraId="650C98AE" w14:textId="77777777" w:rsidR="0047173C" w:rsidRDefault="0047173C" w:rsidP="0047173C"/>
    <w:p w14:paraId="2F4A3D2E" w14:textId="77777777" w:rsidR="0047173C" w:rsidRDefault="0047173C" w:rsidP="0047173C">
      <w:r>
        <w:lastRenderedPageBreak/>
        <w:t xml:space="preserve">3. </w:t>
      </w:r>
      <w:r>
        <w:rPr>
          <w:rFonts w:hint="eastAsia"/>
        </w:rPr>
        <w:t>ЭФФЕКТЫ</w:t>
      </w:r>
      <w:r>
        <w:t xml:space="preserve"> </w:t>
      </w:r>
      <w:r>
        <w:rPr>
          <w:rFonts w:hint="eastAsia"/>
        </w:rPr>
        <w:t>ОТ</w:t>
      </w:r>
      <w:r>
        <w:t xml:space="preserve"> </w:t>
      </w:r>
      <w:r>
        <w:rPr>
          <w:rFonts w:hint="eastAsia"/>
        </w:rPr>
        <w:t>ФОРМИРОВАНИЯ</w:t>
      </w:r>
      <w:r>
        <w:t xml:space="preserve"> </w:t>
      </w:r>
      <w:r>
        <w:rPr>
          <w:rFonts w:hint="eastAsia"/>
        </w:rPr>
        <w:t>МЕХАНИЗМА</w:t>
      </w:r>
      <w:r>
        <w:t xml:space="preserve"> </w:t>
      </w:r>
      <w:r>
        <w:rPr>
          <w:rFonts w:hint="eastAsia"/>
        </w:rPr>
        <w:t>СОГЛАСОВАННОГО</w:t>
      </w:r>
      <w:r>
        <w:t xml:space="preserve"> </w:t>
      </w:r>
      <w:r>
        <w:rPr>
          <w:rFonts w:hint="eastAsia"/>
        </w:rPr>
        <w:t>РАЗВИТИЯ</w:t>
      </w:r>
      <w:r>
        <w:t xml:space="preserve"> </w:t>
      </w:r>
      <w:r>
        <w:rPr>
          <w:rFonts w:hint="eastAsia"/>
        </w:rPr>
        <w:t>ПРОМЫШЛЕННОСТИ</w:t>
      </w:r>
      <w:r>
        <w:t xml:space="preserve"> </w:t>
      </w:r>
      <w:r>
        <w:rPr>
          <w:rFonts w:hint="eastAsia"/>
        </w:rPr>
        <w:t>И</w:t>
      </w:r>
      <w:r>
        <w:t xml:space="preserve"> </w:t>
      </w:r>
      <w:r>
        <w:rPr>
          <w:rFonts w:hint="eastAsia"/>
        </w:rPr>
        <w:t>АЭРОПОРТОВОЙ</w:t>
      </w:r>
      <w:r>
        <w:t xml:space="preserve"> </w:t>
      </w:r>
      <w:r>
        <w:rPr>
          <w:rFonts w:hint="eastAsia"/>
        </w:rPr>
        <w:t>ИНФРАСТРУКТУРЫ</w:t>
      </w:r>
      <w:r>
        <w:t xml:space="preserve"> </w:t>
      </w:r>
      <w:r>
        <w:rPr>
          <w:rFonts w:hint="eastAsia"/>
        </w:rPr>
        <w:t>РЕГИОНА</w:t>
      </w:r>
    </w:p>
    <w:p w14:paraId="4E19CBC0" w14:textId="77777777" w:rsidR="0047173C" w:rsidRDefault="0047173C" w:rsidP="0047173C"/>
    <w:p w14:paraId="4EAA6DE0" w14:textId="77777777" w:rsidR="0047173C" w:rsidRDefault="0047173C" w:rsidP="0047173C">
      <w:r>
        <w:t xml:space="preserve">3.1. </w:t>
      </w:r>
      <w:r>
        <w:rPr>
          <w:rFonts w:hint="eastAsia"/>
        </w:rPr>
        <w:t>Предлагаемый</w:t>
      </w:r>
      <w:r>
        <w:t xml:space="preserve"> </w:t>
      </w:r>
      <w:r>
        <w:rPr>
          <w:rFonts w:hint="eastAsia"/>
        </w:rPr>
        <w:t>алгоритм</w:t>
      </w:r>
      <w:r>
        <w:t xml:space="preserve"> </w:t>
      </w:r>
      <w:r>
        <w:rPr>
          <w:rFonts w:hint="eastAsia"/>
        </w:rPr>
        <w:t>оценки</w:t>
      </w:r>
      <w:r>
        <w:t xml:space="preserve"> </w:t>
      </w:r>
      <w:r>
        <w:rPr>
          <w:rFonts w:hint="eastAsia"/>
        </w:rPr>
        <w:t>эффектов</w:t>
      </w:r>
      <w:r>
        <w:t xml:space="preserve"> </w:t>
      </w:r>
      <w:r>
        <w:rPr>
          <w:rFonts w:hint="eastAsia"/>
        </w:rPr>
        <w:t>от</w:t>
      </w:r>
      <w:r>
        <w:t xml:space="preserve"> </w:t>
      </w:r>
      <w:r>
        <w:rPr>
          <w:rFonts w:hint="eastAsia"/>
        </w:rPr>
        <w:t>использования</w:t>
      </w:r>
      <w:r>
        <w:t xml:space="preserve"> </w:t>
      </w:r>
      <w:r>
        <w:rPr>
          <w:rFonts w:hint="eastAsia"/>
        </w:rPr>
        <w:t>разработанного</w:t>
      </w:r>
      <w:r>
        <w:t xml:space="preserve"> </w:t>
      </w:r>
      <w:r>
        <w:rPr>
          <w:rFonts w:hint="eastAsia"/>
        </w:rPr>
        <w:t>механизма</w:t>
      </w:r>
    </w:p>
    <w:p w14:paraId="7B45FE24" w14:textId="77777777" w:rsidR="0047173C" w:rsidRDefault="0047173C" w:rsidP="0047173C"/>
    <w:p w14:paraId="4733AE21" w14:textId="77777777" w:rsidR="0047173C" w:rsidRDefault="0047173C" w:rsidP="0047173C">
      <w:r>
        <w:t xml:space="preserve">3.2. </w:t>
      </w:r>
      <w:r>
        <w:rPr>
          <w:rFonts w:hint="eastAsia"/>
        </w:rPr>
        <w:t>Рекомендации</w:t>
      </w:r>
      <w:r>
        <w:t xml:space="preserve"> </w:t>
      </w:r>
      <w:r>
        <w:rPr>
          <w:rFonts w:hint="eastAsia"/>
        </w:rPr>
        <w:t>по</w:t>
      </w:r>
      <w:r>
        <w:t xml:space="preserve"> </w:t>
      </w:r>
      <w:r>
        <w:rPr>
          <w:rFonts w:hint="eastAsia"/>
        </w:rPr>
        <w:t>созданию</w:t>
      </w:r>
      <w:r>
        <w:t xml:space="preserve"> </w:t>
      </w:r>
      <w:r>
        <w:rPr>
          <w:rFonts w:hint="eastAsia"/>
        </w:rPr>
        <w:t>механизма</w:t>
      </w:r>
      <w:r>
        <w:t xml:space="preserve"> </w:t>
      </w:r>
      <w:r>
        <w:rPr>
          <w:rFonts w:hint="eastAsia"/>
        </w:rPr>
        <w:t>согласованного</w:t>
      </w:r>
      <w:r>
        <w:t xml:space="preserve"> </w:t>
      </w:r>
      <w:r>
        <w:rPr>
          <w:rFonts w:hint="eastAsia"/>
        </w:rPr>
        <w:t>развития</w:t>
      </w:r>
      <w:r>
        <w:t xml:space="preserve"> </w:t>
      </w:r>
      <w:r>
        <w:rPr>
          <w:rFonts w:hint="eastAsia"/>
        </w:rPr>
        <w:t>промышленности</w:t>
      </w:r>
      <w:r>
        <w:t xml:space="preserve"> </w:t>
      </w:r>
      <w:r>
        <w:rPr>
          <w:rFonts w:hint="eastAsia"/>
        </w:rPr>
        <w:t>и</w:t>
      </w:r>
      <w:r>
        <w:t xml:space="preserve"> </w:t>
      </w:r>
      <w:r>
        <w:rPr>
          <w:rFonts w:hint="eastAsia"/>
        </w:rPr>
        <w:t>аэропортовой</w:t>
      </w:r>
      <w:r>
        <w:t xml:space="preserve"> </w:t>
      </w:r>
      <w:r>
        <w:rPr>
          <w:rFonts w:hint="eastAsia"/>
        </w:rPr>
        <w:t>отрасли</w:t>
      </w:r>
      <w:r>
        <w:t xml:space="preserve"> </w:t>
      </w:r>
      <w:r>
        <w:rPr>
          <w:rFonts w:hint="eastAsia"/>
        </w:rPr>
        <w:t>в</w:t>
      </w:r>
      <w:r>
        <w:t xml:space="preserve"> </w:t>
      </w:r>
      <w:r>
        <w:rPr>
          <w:rFonts w:hint="eastAsia"/>
        </w:rPr>
        <w:t>Иркутской</w:t>
      </w:r>
      <w:r>
        <w:t xml:space="preserve"> </w:t>
      </w:r>
      <w:r>
        <w:rPr>
          <w:rFonts w:hint="eastAsia"/>
        </w:rPr>
        <w:t>области</w:t>
      </w:r>
    </w:p>
    <w:p w14:paraId="24ABF5FE" w14:textId="77777777" w:rsidR="0047173C" w:rsidRDefault="0047173C" w:rsidP="0047173C"/>
    <w:p w14:paraId="7408C81E" w14:textId="77777777" w:rsidR="0047173C" w:rsidRDefault="0047173C" w:rsidP="0047173C">
      <w:r>
        <w:t xml:space="preserve">3.3. </w:t>
      </w:r>
      <w:r>
        <w:rPr>
          <w:rFonts w:hint="eastAsia"/>
        </w:rPr>
        <w:t>Прогноз</w:t>
      </w:r>
      <w:r>
        <w:t xml:space="preserve"> </w:t>
      </w:r>
      <w:r>
        <w:rPr>
          <w:rFonts w:hint="eastAsia"/>
        </w:rPr>
        <w:t>эффектов</w:t>
      </w:r>
      <w:r>
        <w:t xml:space="preserve"> </w:t>
      </w:r>
      <w:r>
        <w:rPr>
          <w:rFonts w:hint="eastAsia"/>
        </w:rPr>
        <w:t>от</w:t>
      </w:r>
      <w:r>
        <w:t xml:space="preserve"> </w:t>
      </w:r>
      <w:r>
        <w:rPr>
          <w:rFonts w:hint="eastAsia"/>
        </w:rPr>
        <w:t>внедрения</w:t>
      </w:r>
      <w:r>
        <w:t xml:space="preserve"> </w:t>
      </w:r>
      <w:r>
        <w:rPr>
          <w:rFonts w:hint="eastAsia"/>
        </w:rPr>
        <w:t>предлагаемого</w:t>
      </w:r>
      <w:r>
        <w:t xml:space="preserve"> </w:t>
      </w:r>
      <w:r>
        <w:rPr>
          <w:rFonts w:hint="eastAsia"/>
        </w:rPr>
        <w:t>механизма</w:t>
      </w:r>
      <w:r>
        <w:t xml:space="preserve"> </w:t>
      </w:r>
      <w:r>
        <w:rPr>
          <w:rFonts w:hint="eastAsia"/>
        </w:rPr>
        <w:t>согласованного</w:t>
      </w:r>
    </w:p>
    <w:p w14:paraId="0FF2259B" w14:textId="77777777" w:rsidR="0047173C" w:rsidRDefault="0047173C" w:rsidP="0047173C"/>
    <w:p w14:paraId="579964C7" w14:textId="77777777" w:rsidR="0047173C" w:rsidRDefault="0047173C" w:rsidP="0047173C">
      <w:r>
        <w:rPr>
          <w:rFonts w:hint="eastAsia"/>
        </w:rPr>
        <w:t>развития</w:t>
      </w:r>
      <w:r>
        <w:t xml:space="preserve"> </w:t>
      </w:r>
      <w:r>
        <w:rPr>
          <w:rFonts w:hint="eastAsia"/>
        </w:rPr>
        <w:t>промышленности</w:t>
      </w:r>
      <w:r>
        <w:t xml:space="preserve"> </w:t>
      </w:r>
      <w:r>
        <w:rPr>
          <w:rFonts w:hint="eastAsia"/>
        </w:rPr>
        <w:t>и</w:t>
      </w:r>
      <w:r>
        <w:t xml:space="preserve"> </w:t>
      </w:r>
      <w:r>
        <w:rPr>
          <w:rFonts w:hint="eastAsia"/>
        </w:rPr>
        <w:t>аэропортовой</w:t>
      </w:r>
      <w:r>
        <w:t xml:space="preserve"> </w:t>
      </w:r>
      <w:r>
        <w:rPr>
          <w:rFonts w:hint="eastAsia"/>
        </w:rPr>
        <w:t>инфраструктуры</w:t>
      </w:r>
      <w:r>
        <w:t xml:space="preserve"> </w:t>
      </w:r>
      <w:r>
        <w:rPr>
          <w:rFonts w:hint="eastAsia"/>
        </w:rPr>
        <w:t>региона</w:t>
      </w:r>
    </w:p>
    <w:p w14:paraId="32BC0C59" w14:textId="77777777" w:rsidR="0047173C" w:rsidRDefault="0047173C" w:rsidP="0047173C"/>
    <w:p w14:paraId="733274F1" w14:textId="77777777" w:rsidR="0047173C" w:rsidRDefault="0047173C" w:rsidP="0047173C">
      <w:r>
        <w:rPr>
          <w:rFonts w:hint="eastAsia"/>
        </w:rPr>
        <w:t>ЗАКЛЮЧЕНИЕ</w:t>
      </w:r>
    </w:p>
    <w:p w14:paraId="71BD2DBF" w14:textId="77777777" w:rsidR="0047173C" w:rsidRDefault="0047173C" w:rsidP="0047173C"/>
    <w:p w14:paraId="0190DD52" w14:textId="77777777" w:rsidR="0047173C" w:rsidRDefault="0047173C" w:rsidP="0047173C">
      <w:r>
        <w:rPr>
          <w:rFonts w:hint="eastAsia"/>
        </w:rPr>
        <w:t>СПИСОК</w:t>
      </w:r>
      <w:r>
        <w:t xml:space="preserve"> </w:t>
      </w:r>
      <w:r>
        <w:rPr>
          <w:rFonts w:hint="eastAsia"/>
        </w:rPr>
        <w:t>ИСПОЛЬЗУЕМОЙ</w:t>
      </w:r>
      <w:r>
        <w:t xml:space="preserve"> </w:t>
      </w:r>
      <w:r>
        <w:rPr>
          <w:rFonts w:hint="eastAsia"/>
        </w:rPr>
        <w:t>ЛИТЕРАТУРЫ</w:t>
      </w:r>
    </w:p>
    <w:p w14:paraId="2D8739AE" w14:textId="77777777" w:rsidR="0047173C" w:rsidRDefault="0047173C" w:rsidP="0047173C"/>
    <w:p w14:paraId="213BB9EA" w14:textId="37BC861B" w:rsidR="0047173C" w:rsidRPr="0047173C" w:rsidRDefault="0047173C" w:rsidP="0047173C">
      <w:r>
        <w:rPr>
          <w:rFonts w:hint="eastAsia"/>
        </w:rPr>
        <w:t>ПРИЛОЖЕНИЯ</w:t>
      </w:r>
    </w:p>
    <w:sectPr w:rsidR="0047173C" w:rsidRPr="0047173C" w:rsidSect="00813F6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A6A42" w14:textId="77777777" w:rsidR="00813F66" w:rsidRDefault="00813F66">
      <w:pPr>
        <w:spacing w:after="0" w:line="240" w:lineRule="auto"/>
      </w:pPr>
      <w:r>
        <w:separator/>
      </w:r>
    </w:p>
  </w:endnote>
  <w:endnote w:type="continuationSeparator" w:id="0">
    <w:p w14:paraId="67AA705A" w14:textId="77777777" w:rsidR="00813F66" w:rsidRDefault="0081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EB33" w14:textId="77777777" w:rsidR="00813F66" w:rsidRDefault="00813F66"/>
    <w:p w14:paraId="711BE442" w14:textId="77777777" w:rsidR="00813F66" w:rsidRDefault="00813F66"/>
    <w:p w14:paraId="5610A4EC" w14:textId="77777777" w:rsidR="00813F66" w:rsidRDefault="00813F66"/>
    <w:p w14:paraId="5793CFC5" w14:textId="77777777" w:rsidR="00813F66" w:rsidRDefault="00813F66"/>
    <w:p w14:paraId="5C9690D5" w14:textId="77777777" w:rsidR="00813F66" w:rsidRDefault="00813F66"/>
    <w:p w14:paraId="173F142C" w14:textId="77777777" w:rsidR="00813F66" w:rsidRDefault="00813F66"/>
    <w:p w14:paraId="69F598D3" w14:textId="77777777" w:rsidR="00813F66" w:rsidRDefault="00813F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6BF09D" wp14:editId="35FA8F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45280" w14:textId="77777777" w:rsidR="00813F66" w:rsidRDefault="00813F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6BF0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745280" w14:textId="77777777" w:rsidR="00813F66" w:rsidRDefault="00813F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F4C360" w14:textId="77777777" w:rsidR="00813F66" w:rsidRDefault="00813F66"/>
    <w:p w14:paraId="01F802DC" w14:textId="77777777" w:rsidR="00813F66" w:rsidRDefault="00813F66"/>
    <w:p w14:paraId="22926241" w14:textId="77777777" w:rsidR="00813F66" w:rsidRDefault="00813F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4CD647" wp14:editId="66C555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FF26A" w14:textId="77777777" w:rsidR="00813F66" w:rsidRDefault="00813F66"/>
                          <w:p w14:paraId="56639DD7" w14:textId="77777777" w:rsidR="00813F66" w:rsidRDefault="00813F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4CD6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DFF26A" w14:textId="77777777" w:rsidR="00813F66" w:rsidRDefault="00813F66"/>
                    <w:p w14:paraId="56639DD7" w14:textId="77777777" w:rsidR="00813F66" w:rsidRDefault="00813F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D01129" w14:textId="77777777" w:rsidR="00813F66" w:rsidRDefault="00813F66"/>
    <w:p w14:paraId="1D2F2F8F" w14:textId="77777777" w:rsidR="00813F66" w:rsidRDefault="00813F66">
      <w:pPr>
        <w:rPr>
          <w:sz w:val="2"/>
          <w:szCs w:val="2"/>
        </w:rPr>
      </w:pPr>
    </w:p>
    <w:p w14:paraId="36403660" w14:textId="77777777" w:rsidR="00813F66" w:rsidRDefault="00813F66"/>
    <w:p w14:paraId="5872C7E8" w14:textId="77777777" w:rsidR="00813F66" w:rsidRDefault="00813F66">
      <w:pPr>
        <w:spacing w:after="0" w:line="240" w:lineRule="auto"/>
      </w:pPr>
    </w:p>
  </w:footnote>
  <w:footnote w:type="continuationSeparator" w:id="0">
    <w:p w14:paraId="6879AD59" w14:textId="77777777" w:rsidR="00813F66" w:rsidRDefault="00813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3F66"/>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12078</TotalTime>
  <Pages>2</Pages>
  <Words>237</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1819</cp:revision>
  <cp:lastPrinted>2009-02-06T05:36:00Z</cp:lastPrinted>
  <dcterms:created xsi:type="dcterms:W3CDTF">2024-04-09T10:20:00Z</dcterms:created>
  <dcterms:modified xsi:type="dcterms:W3CDTF">2024-04-24T14:45:00Z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