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380550" w:rsidRDefault="00380550" w:rsidP="00380550">
      <w:r w:rsidRPr="008E6E89">
        <w:rPr>
          <w:rFonts w:ascii="Times New Roman" w:eastAsia="Times New Roman" w:hAnsi="Times New Roman" w:cs="Times New Roman"/>
          <w:b/>
          <w:sz w:val="24"/>
          <w:szCs w:val="24"/>
          <w:lang w:eastAsia="ru-RU"/>
        </w:rPr>
        <w:t>Бойчук Юрій Володимирович</w:t>
      </w:r>
      <w:r w:rsidRPr="008E6E89">
        <w:rPr>
          <w:rFonts w:ascii="Times New Roman" w:eastAsia="Times New Roman" w:hAnsi="Times New Roman" w:cs="Times New Roman"/>
          <w:sz w:val="24"/>
          <w:szCs w:val="24"/>
          <w:lang w:eastAsia="ru-RU"/>
        </w:rPr>
        <w:t>, провідний математик відділу математичних проблем механіки неоднорідних тіл Інституту прикладних проблем механіки і математики ім. Я.С.Підстригача НАН України, м.</w:t>
      </w:r>
      <w:r w:rsidRPr="008E6E89">
        <w:rPr>
          <w:rFonts w:ascii="Times New Roman" w:eastAsia="Times New Roman" w:hAnsi="Times New Roman" w:cs="Times New Roman"/>
          <w:sz w:val="24"/>
          <w:szCs w:val="24"/>
          <w:lang w:val="en-US" w:eastAsia="ru-RU"/>
        </w:rPr>
        <w:t> </w:t>
      </w:r>
      <w:r w:rsidRPr="008E6E89">
        <w:rPr>
          <w:rFonts w:ascii="Times New Roman" w:eastAsia="Times New Roman" w:hAnsi="Times New Roman" w:cs="Times New Roman"/>
          <w:sz w:val="24"/>
          <w:szCs w:val="24"/>
          <w:lang w:eastAsia="ru-RU"/>
        </w:rPr>
        <w:t>Львів. Назва дисертації: “Математичне моделювання кондуктивно-променевого теплообміну у теплоізоляційному покриві із врахуванням поверхневих радіаційних властивостей”. Шифр та назва спеціальності – 01.05.02 – математичне моделювання та обчислювальні методи. Спецрада Д</w:t>
      </w:r>
      <w:r w:rsidRPr="008E6E89">
        <w:rPr>
          <w:rFonts w:ascii="Times New Roman" w:eastAsia="Times New Roman" w:hAnsi="Times New Roman" w:cs="Times New Roman"/>
          <w:sz w:val="24"/>
          <w:szCs w:val="24"/>
          <w:lang w:val="en-US" w:eastAsia="ru-RU"/>
        </w:rPr>
        <w:t> </w:t>
      </w:r>
      <w:r w:rsidRPr="008E6E89">
        <w:rPr>
          <w:rFonts w:ascii="Times New Roman" w:eastAsia="Times New Roman" w:hAnsi="Times New Roman" w:cs="Times New Roman"/>
          <w:sz w:val="24"/>
          <w:szCs w:val="24"/>
          <w:lang w:eastAsia="ru-RU"/>
        </w:rPr>
        <w:t>35.195.01 Інституту прикладних проблем механіки і математики ім.</w:t>
      </w:r>
      <w:r w:rsidRPr="008E6E89">
        <w:rPr>
          <w:rFonts w:ascii="Times New Roman" w:eastAsia="Times New Roman" w:hAnsi="Times New Roman" w:cs="Times New Roman"/>
          <w:sz w:val="24"/>
          <w:szCs w:val="24"/>
          <w:lang w:val="en-US" w:eastAsia="ru-RU"/>
        </w:rPr>
        <w:t> </w:t>
      </w:r>
      <w:r w:rsidRPr="008E6E89">
        <w:rPr>
          <w:rFonts w:ascii="Times New Roman" w:eastAsia="Times New Roman" w:hAnsi="Times New Roman" w:cs="Times New Roman"/>
          <w:sz w:val="24"/>
          <w:szCs w:val="24"/>
          <w:lang w:eastAsia="ru-RU"/>
        </w:rPr>
        <w:t>Я.С.</w:t>
      </w:r>
      <w:r w:rsidRPr="008E6E89">
        <w:rPr>
          <w:rFonts w:ascii="Times New Roman" w:eastAsia="Times New Roman" w:hAnsi="Times New Roman" w:cs="Times New Roman"/>
          <w:sz w:val="24"/>
          <w:szCs w:val="24"/>
          <w:lang w:val="en-US" w:eastAsia="ru-RU"/>
        </w:rPr>
        <w:t> </w:t>
      </w:r>
      <w:r w:rsidRPr="008E6E89">
        <w:rPr>
          <w:rFonts w:ascii="Times New Roman" w:eastAsia="Times New Roman" w:hAnsi="Times New Roman" w:cs="Times New Roman"/>
          <w:sz w:val="24"/>
          <w:szCs w:val="24"/>
          <w:lang w:eastAsia="ru-RU"/>
        </w:rPr>
        <w:t>Підстригача</w:t>
      </w:r>
    </w:p>
    <w:sectPr w:rsidR="00D00CC9" w:rsidRPr="00380550"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380550" w:rsidRPr="00380550">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84750D-98C5-4A46-AA88-BEDE2A795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1</Pages>
  <Words>80</Words>
  <Characters>460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49</cp:revision>
  <cp:lastPrinted>2009-02-06T05:36:00Z</cp:lastPrinted>
  <dcterms:created xsi:type="dcterms:W3CDTF">2020-11-04T21:52:00Z</dcterms:created>
  <dcterms:modified xsi:type="dcterms:W3CDTF">2020-11-06T11:35:00Z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