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hint="eastAsia"/>
          <w:color w:val="000000"/>
          <w:kern w:val="0"/>
          <w:sz w:val="18"/>
          <w:szCs w:val="18"/>
          <w:lang w:eastAsia="ru-RU"/>
        </w:rPr>
        <w:t>Содержание</w:t>
      </w: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hint="eastAsia"/>
          <w:color w:val="000000"/>
          <w:kern w:val="0"/>
          <w:sz w:val="18"/>
          <w:szCs w:val="18"/>
          <w:lang w:eastAsia="ru-RU"/>
        </w:rPr>
        <w:t>Введение</w:t>
      </w:r>
      <w:r w:rsidRPr="0081177B">
        <w:rPr>
          <w:rFonts w:ascii="Trebuchet MS" w:eastAsia="Times New Roman" w:hAnsi="Trebuchet MS" w:cs="Times New Roman"/>
          <w:color w:val="000000"/>
          <w:kern w:val="0"/>
          <w:sz w:val="18"/>
          <w:szCs w:val="18"/>
          <w:lang w:eastAsia="ru-RU"/>
        </w:rPr>
        <w:t xml:space="preserve"> 4</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hint="eastAsia"/>
          <w:color w:val="000000"/>
          <w:kern w:val="0"/>
          <w:sz w:val="18"/>
          <w:szCs w:val="18"/>
          <w:lang w:eastAsia="ru-RU"/>
        </w:rPr>
        <w:t>Глава</w:t>
      </w:r>
      <w:r w:rsidRPr="0081177B">
        <w:rPr>
          <w:rFonts w:ascii="Trebuchet MS" w:eastAsia="Times New Roman" w:hAnsi="Trebuchet MS" w:cs="Times New Roman"/>
          <w:color w:val="000000"/>
          <w:kern w:val="0"/>
          <w:sz w:val="18"/>
          <w:szCs w:val="18"/>
          <w:lang w:eastAsia="ru-RU"/>
        </w:rPr>
        <w:t xml:space="preserve"> 1. </w:t>
      </w:r>
      <w:r w:rsidRPr="0081177B">
        <w:rPr>
          <w:rFonts w:ascii="Trebuchet MS" w:eastAsia="Times New Roman" w:hAnsi="Trebuchet MS" w:cs="Times New Roman" w:hint="eastAsia"/>
          <w:color w:val="000000"/>
          <w:kern w:val="0"/>
          <w:sz w:val="18"/>
          <w:szCs w:val="18"/>
          <w:lang w:eastAsia="ru-RU"/>
        </w:rPr>
        <w:t>Природно</w:t>
      </w:r>
      <w:r w:rsidRPr="0081177B">
        <w:rPr>
          <w:rFonts w:ascii="Trebuchet MS" w:eastAsia="Times New Roman" w:hAnsi="Trebuchet MS" w:cs="Times New Roman"/>
          <w:color w:val="000000"/>
          <w:kern w:val="0"/>
          <w:sz w:val="18"/>
          <w:szCs w:val="18"/>
          <w:lang w:eastAsia="ru-RU"/>
        </w:rPr>
        <w:t>-</w:t>
      </w:r>
      <w:r w:rsidRPr="0081177B">
        <w:rPr>
          <w:rFonts w:ascii="Trebuchet MS" w:eastAsia="Times New Roman" w:hAnsi="Trebuchet MS" w:cs="Times New Roman" w:hint="eastAsia"/>
          <w:color w:val="000000"/>
          <w:kern w:val="0"/>
          <w:sz w:val="18"/>
          <w:szCs w:val="18"/>
          <w:lang w:eastAsia="ru-RU"/>
        </w:rPr>
        <w:t>климатические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условия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района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исследования</w:t>
      </w:r>
      <w:r w:rsidRPr="0081177B">
        <w:rPr>
          <w:rFonts w:ascii="Trebuchet MS" w:eastAsia="Times New Roman" w:hAnsi="Trebuchet MS" w:cs="Times New Roman"/>
          <w:color w:val="000000"/>
          <w:kern w:val="0"/>
          <w:sz w:val="18"/>
          <w:szCs w:val="18"/>
          <w:lang w:eastAsia="ru-RU"/>
        </w:rPr>
        <w:t xml:space="preserve"> 8</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1.1. </w:t>
      </w:r>
      <w:r w:rsidRPr="0081177B">
        <w:rPr>
          <w:rFonts w:ascii="Trebuchet MS" w:eastAsia="Times New Roman" w:hAnsi="Trebuchet MS" w:cs="Times New Roman" w:hint="eastAsia"/>
          <w:color w:val="000000"/>
          <w:kern w:val="0"/>
          <w:sz w:val="18"/>
          <w:szCs w:val="18"/>
          <w:lang w:eastAsia="ru-RU"/>
        </w:rPr>
        <w:t>Общая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физико</w:t>
      </w:r>
      <w:r w:rsidRPr="0081177B">
        <w:rPr>
          <w:rFonts w:ascii="Trebuchet MS" w:eastAsia="Times New Roman" w:hAnsi="Trebuchet MS" w:cs="Times New Roman"/>
          <w:color w:val="000000"/>
          <w:kern w:val="0"/>
          <w:sz w:val="18"/>
          <w:szCs w:val="18"/>
          <w:lang w:eastAsia="ru-RU"/>
        </w:rPr>
        <w:t>-</w:t>
      </w:r>
      <w:r w:rsidRPr="0081177B">
        <w:rPr>
          <w:rFonts w:ascii="Trebuchet MS" w:eastAsia="Times New Roman" w:hAnsi="Trebuchet MS" w:cs="Times New Roman" w:hint="eastAsia"/>
          <w:color w:val="000000"/>
          <w:kern w:val="0"/>
          <w:sz w:val="18"/>
          <w:szCs w:val="18"/>
          <w:lang w:eastAsia="ru-RU"/>
        </w:rPr>
        <w:t>географическая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характеристика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района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исследования</w:t>
      </w:r>
      <w:r w:rsidRPr="0081177B">
        <w:rPr>
          <w:rFonts w:ascii="Trebuchet MS" w:eastAsia="Times New Roman" w:hAnsi="Trebuchet MS" w:cs="Times New Roman"/>
          <w:color w:val="000000"/>
          <w:kern w:val="0"/>
          <w:sz w:val="18"/>
          <w:szCs w:val="18"/>
          <w:lang w:eastAsia="ru-RU"/>
        </w:rPr>
        <w:t xml:space="preserve"> 8</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1.2. </w:t>
      </w:r>
      <w:r w:rsidRPr="0081177B">
        <w:rPr>
          <w:rFonts w:ascii="Trebuchet MS" w:eastAsia="Times New Roman" w:hAnsi="Trebuchet MS" w:cs="Times New Roman" w:hint="eastAsia"/>
          <w:color w:val="000000"/>
          <w:kern w:val="0"/>
          <w:sz w:val="18"/>
          <w:szCs w:val="18"/>
          <w:lang w:eastAsia="ru-RU"/>
        </w:rPr>
        <w:t>Климатические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особенности</w:t>
      </w:r>
      <w:r w:rsidRPr="0081177B">
        <w:rPr>
          <w:rFonts w:ascii="Trebuchet MS" w:eastAsia="Times New Roman" w:hAnsi="Trebuchet MS" w:cs="Times New Roman"/>
          <w:color w:val="000000"/>
          <w:kern w:val="0"/>
          <w:sz w:val="18"/>
          <w:szCs w:val="18"/>
          <w:lang w:eastAsia="ru-RU"/>
        </w:rPr>
        <w:t xml:space="preserve">. 15 ^ 1.3. </w:t>
      </w:r>
      <w:r w:rsidRPr="0081177B">
        <w:rPr>
          <w:rFonts w:ascii="Trebuchet MS" w:eastAsia="Times New Roman" w:hAnsi="Trebuchet MS" w:cs="Times New Roman" w:hint="eastAsia"/>
          <w:color w:val="000000"/>
          <w:kern w:val="0"/>
          <w:sz w:val="18"/>
          <w:szCs w:val="18"/>
          <w:lang w:eastAsia="ru-RU"/>
        </w:rPr>
        <w:t>Гидрологические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особенности</w:t>
      </w:r>
      <w:r w:rsidRPr="0081177B">
        <w:rPr>
          <w:rFonts w:ascii="Trebuchet MS" w:eastAsia="Times New Roman" w:hAnsi="Trebuchet MS" w:cs="Times New Roman"/>
          <w:color w:val="000000"/>
          <w:kern w:val="0"/>
          <w:sz w:val="18"/>
          <w:szCs w:val="18"/>
          <w:lang w:eastAsia="ru-RU"/>
        </w:rPr>
        <w:t xml:space="preserve"> 16</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1.4 </w:t>
      </w:r>
      <w:r w:rsidRPr="0081177B">
        <w:rPr>
          <w:rFonts w:ascii="Trebuchet MS" w:eastAsia="Times New Roman" w:hAnsi="Trebuchet MS" w:cs="Times New Roman" w:hint="eastAsia"/>
          <w:color w:val="000000"/>
          <w:kern w:val="0"/>
          <w:sz w:val="18"/>
          <w:szCs w:val="18"/>
          <w:lang w:eastAsia="ru-RU"/>
        </w:rPr>
        <w:t>Физико</w:t>
      </w:r>
      <w:r w:rsidRPr="0081177B">
        <w:rPr>
          <w:rFonts w:ascii="Trebuchet MS" w:eastAsia="Times New Roman" w:hAnsi="Trebuchet MS" w:cs="Times New Roman"/>
          <w:color w:val="000000"/>
          <w:kern w:val="0"/>
          <w:sz w:val="18"/>
          <w:szCs w:val="18"/>
          <w:lang w:eastAsia="ru-RU"/>
        </w:rPr>
        <w:t>-</w:t>
      </w:r>
      <w:r w:rsidRPr="0081177B">
        <w:rPr>
          <w:rFonts w:ascii="Trebuchet MS" w:eastAsia="Times New Roman" w:hAnsi="Trebuchet MS" w:cs="Times New Roman" w:hint="eastAsia"/>
          <w:color w:val="000000"/>
          <w:kern w:val="0"/>
          <w:sz w:val="18"/>
          <w:szCs w:val="18"/>
          <w:lang w:eastAsia="ru-RU"/>
        </w:rPr>
        <w:t>географическое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районирование</w:t>
      </w:r>
      <w:r w:rsidRPr="0081177B">
        <w:rPr>
          <w:rFonts w:ascii="Trebuchet MS" w:eastAsia="Times New Roman" w:hAnsi="Trebuchet MS" w:cs="Times New Roman"/>
          <w:color w:val="000000"/>
          <w:kern w:val="0"/>
          <w:sz w:val="18"/>
          <w:szCs w:val="18"/>
          <w:lang w:eastAsia="ru-RU"/>
        </w:rPr>
        <w:t xml:space="preserve"> 17</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1.5. </w:t>
      </w:r>
      <w:r w:rsidRPr="0081177B">
        <w:rPr>
          <w:rFonts w:ascii="Trebuchet MS" w:eastAsia="Times New Roman" w:hAnsi="Trebuchet MS" w:cs="Times New Roman" w:hint="eastAsia"/>
          <w:color w:val="000000"/>
          <w:kern w:val="0"/>
          <w:sz w:val="18"/>
          <w:szCs w:val="18"/>
          <w:lang w:eastAsia="ru-RU"/>
        </w:rPr>
        <w:t>Почвенный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покров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района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исследования</w:t>
      </w:r>
      <w:r w:rsidRPr="0081177B">
        <w:rPr>
          <w:rFonts w:ascii="Trebuchet MS" w:eastAsia="Times New Roman" w:hAnsi="Trebuchet MS" w:cs="Times New Roman"/>
          <w:color w:val="000000"/>
          <w:kern w:val="0"/>
          <w:sz w:val="18"/>
          <w:szCs w:val="18"/>
          <w:lang w:eastAsia="ru-RU"/>
        </w:rPr>
        <w:t xml:space="preserve"> 18</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1.6. </w:t>
      </w:r>
      <w:r w:rsidRPr="0081177B">
        <w:rPr>
          <w:rFonts w:ascii="Trebuchet MS" w:eastAsia="Times New Roman" w:hAnsi="Trebuchet MS" w:cs="Times New Roman" w:hint="eastAsia"/>
          <w:color w:val="000000"/>
          <w:kern w:val="0"/>
          <w:sz w:val="18"/>
          <w:szCs w:val="18"/>
          <w:lang w:eastAsia="ru-RU"/>
        </w:rPr>
        <w:t>Растительные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ресурсы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области</w:t>
      </w:r>
      <w:r w:rsidRPr="0081177B">
        <w:rPr>
          <w:rFonts w:ascii="Trebuchet MS" w:eastAsia="Times New Roman" w:hAnsi="Trebuchet MS" w:cs="Times New Roman"/>
          <w:color w:val="000000"/>
          <w:kern w:val="0"/>
          <w:sz w:val="18"/>
          <w:szCs w:val="18"/>
          <w:lang w:eastAsia="ru-RU"/>
        </w:rPr>
        <w:t xml:space="preserve"> 20</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1.7. </w:t>
      </w:r>
      <w:r w:rsidRPr="0081177B">
        <w:rPr>
          <w:rFonts w:ascii="Trebuchet MS" w:eastAsia="Times New Roman" w:hAnsi="Trebuchet MS" w:cs="Times New Roman" w:hint="eastAsia"/>
          <w:color w:val="000000"/>
          <w:kern w:val="0"/>
          <w:sz w:val="18"/>
          <w:szCs w:val="18"/>
          <w:lang w:eastAsia="ru-RU"/>
        </w:rPr>
        <w:t>Основные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экологические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проблемы</w:t>
      </w:r>
      <w:r w:rsidRPr="0081177B">
        <w:rPr>
          <w:rFonts w:ascii="Trebuchet MS" w:eastAsia="Times New Roman" w:hAnsi="Trebuchet MS" w:cs="Times New Roman"/>
          <w:color w:val="000000"/>
          <w:kern w:val="0"/>
          <w:sz w:val="18"/>
          <w:szCs w:val="18"/>
          <w:lang w:eastAsia="ru-RU"/>
        </w:rPr>
        <w:t xml:space="preserve"> 23 </w:t>
      </w:r>
      <w:r w:rsidRPr="0081177B">
        <w:rPr>
          <w:rFonts w:ascii="Trebuchet MS" w:eastAsia="Times New Roman" w:hAnsi="Trebuchet MS" w:cs="Times New Roman" w:hint="eastAsia"/>
          <w:color w:val="000000"/>
          <w:kern w:val="0"/>
          <w:sz w:val="18"/>
          <w:szCs w:val="18"/>
          <w:lang w:eastAsia="ru-RU"/>
        </w:rPr>
        <w:t>Глава</w:t>
      </w:r>
      <w:r w:rsidRPr="0081177B">
        <w:rPr>
          <w:rFonts w:ascii="Trebuchet MS" w:eastAsia="Times New Roman" w:hAnsi="Trebuchet MS" w:cs="Times New Roman"/>
          <w:color w:val="000000"/>
          <w:kern w:val="0"/>
          <w:sz w:val="18"/>
          <w:szCs w:val="18"/>
          <w:lang w:eastAsia="ru-RU"/>
        </w:rPr>
        <w:t xml:space="preserve"> 2. </w:t>
      </w:r>
      <w:r w:rsidRPr="0081177B">
        <w:rPr>
          <w:rFonts w:ascii="Trebuchet MS" w:eastAsia="Times New Roman" w:hAnsi="Trebuchet MS" w:cs="Times New Roman" w:hint="eastAsia"/>
          <w:color w:val="000000"/>
          <w:kern w:val="0"/>
          <w:sz w:val="18"/>
          <w:szCs w:val="18"/>
          <w:lang w:eastAsia="ru-RU"/>
        </w:rPr>
        <w:t>Материалы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методы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изучения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охотничье</w:t>
      </w:r>
      <w:r w:rsidRPr="0081177B">
        <w:rPr>
          <w:rFonts w:ascii="Trebuchet MS" w:eastAsia="Times New Roman" w:hAnsi="Trebuchet MS" w:cs="Times New Roman"/>
          <w:color w:val="000000"/>
          <w:kern w:val="0"/>
          <w:sz w:val="18"/>
          <w:szCs w:val="18"/>
          <w:lang w:eastAsia="ru-RU"/>
        </w:rPr>
        <w:t>-</w:t>
      </w:r>
      <w:r w:rsidRPr="0081177B">
        <w:rPr>
          <w:rFonts w:ascii="Trebuchet MS" w:eastAsia="Times New Roman" w:hAnsi="Trebuchet MS" w:cs="Times New Roman" w:hint="eastAsia"/>
          <w:color w:val="000000"/>
          <w:kern w:val="0"/>
          <w:sz w:val="18"/>
          <w:szCs w:val="18"/>
          <w:lang w:eastAsia="ru-RU"/>
        </w:rPr>
        <w:t>ресурсного</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потенциала</w:t>
      </w:r>
      <w:r w:rsidRPr="0081177B">
        <w:rPr>
          <w:rFonts w:ascii="Trebuchet MS" w:eastAsia="Times New Roman" w:hAnsi="Trebuchet MS" w:cs="Times New Roman"/>
          <w:color w:val="000000"/>
          <w:kern w:val="0"/>
          <w:sz w:val="18"/>
          <w:szCs w:val="18"/>
          <w:lang w:eastAsia="ru-RU"/>
        </w:rPr>
        <w:t xml:space="preserve"> 27 </w:t>
      </w:r>
      <w:r w:rsidRPr="0081177B">
        <w:rPr>
          <w:rFonts w:ascii="Trebuchet MS" w:eastAsia="Times New Roman" w:hAnsi="Trebuchet MS" w:cs="Times New Roman" w:hint="eastAsia"/>
          <w:color w:val="000000"/>
          <w:kern w:val="0"/>
          <w:sz w:val="18"/>
          <w:szCs w:val="18"/>
          <w:lang w:eastAsia="ru-RU"/>
        </w:rPr>
        <w:t>Оренбургской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области</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2.1. </w:t>
      </w:r>
      <w:r w:rsidRPr="0081177B">
        <w:rPr>
          <w:rFonts w:ascii="Trebuchet MS" w:eastAsia="Times New Roman" w:hAnsi="Trebuchet MS" w:cs="Times New Roman" w:hint="eastAsia"/>
          <w:color w:val="000000"/>
          <w:kern w:val="0"/>
          <w:sz w:val="18"/>
          <w:szCs w:val="18"/>
          <w:lang w:eastAsia="ru-RU"/>
        </w:rPr>
        <w:t>Обобщение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архивных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литературных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данных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об</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охотхозяйственной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деятель</w:t>
      </w:r>
      <w:r w:rsidRPr="0081177B">
        <w:rPr>
          <w:rFonts w:ascii="Trebuchet MS" w:eastAsia="Times New Roman" w:hAnsi="Trebuchet MS" w:cs="Times New Roman"/>
          <w:color w:val="000000"/>
          <w:kern w:val="0"/>
          <w:sz w:val="18"/>
          <w:szCs w:val="18"/>
          <w:lang w:eastAsia="ru-RU"/>
        </w:rPr>
        <w:t xml:space="preserve">- 27 </w:t>
      </w:r>
      <w:r w:rsidRPr="0081177B">
        <w:rPr>
          <w:rFonts w:ascii="Trebuchet MS" w:eastAsia="Times New Roman" w:hAnsi="Trebuchet MS" w:cs="Times New Roman" w:hint="eastAsia"/>
          <w:color w:val="000000"/>
          <w:kern w:val="0"/>
          <w:sz w:val="18"/>
          <w:szCs w:val="18"/>
          <w:lang w:eastAsia="ru-RU"/>
        </w:rPr>
        <w:t>ности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Оренбургской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области</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2.2. </w:t>
      </w:r>
      <w:r w:rsidRPr="0081177B">
        <w:rPr>
          <w:rFonts w:ascii="Trebuchet MS" w:eastAsia="Times New Roman" w:hAnsi="Trebuchet MS" w:cs="Times New Roman" w:hint="eastAsia"/>
          <w:color w:val="000000"/>
          <w:kern w:val="0"/>
          <w:sz w:val="18"/>
          <w:szCs w:val="18"/>
          <w:lang w:eastAsia="ru-RU"/>
        </w:rPr>
        <w:t>Методические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подходы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при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расчете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восстановительной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стоимости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охотвидов</w:t>
      </w:r>
      <w:r w:rsidRPr="0081177B">
        <w:rPr>
          <w:rFonts w:ascii="Trebuchet MS" w:eastAsia="Times New Roman" w:hAnsi="Trebuchet MS" w:cs="Times New Roman"/>
          <w:color w:val="000000"/>
          <w:kern w:val="0"/>
          <w:sz w:val="18"/>
          <w:szCs w:val="18"/>
          <w:lang w:eastAsia="ru-RU"/>
        </w:rPr>
        <w:t xml:space="preserve"> 28 </w:t>
      </w:r>
      <w:r w:rsidRPr="0081177B">
        <w:rPr>
          <w:rFonts w:ascii="Trebuchet MS" w:eastAsia="Times New Roman" w:hAnsi="Trebuchet MS" w:cs="Times New Roman" w:hint="eastAsia"/>
          <w:color w:val="000000"/>
          <w:kern w:val="0"/>
          <w:sz w:val="18"/>
          <w:szCs w:val="18"/>
          <w:lang w:eastAsia="ru-RU"/>
        </w:rPr>
        <w:t>при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проведении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биотехнических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мероприятий</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2.3. </w:t>
      </w:r>
      <w:r w:rsidRPr="0081177B">
        <w:rPr>
          <w:rFonts w:ascii="Trebuchet MS" w:eastAsia="Times New Roman" w:hAnsi="Trebuchet MS" w:cs="Times New Roman" w:hint="eastAsia"/>
          <w:color w:val="000000"/>
          <w:kern w:val="0"/>
          <w:sz w:val="18"/>
          <w:szCs w:val="18"/>
          <w:lang w:eastAsia="ru-RU"/>
        </w:rPr>
        <w:t>Использование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геоинформационных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методов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анализа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обработки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данных</w:t>
      </w:r>
      <w:r w:rsidRPr="0081177B">
        <w:rPr>
          <w:rFonts w:ascii="Trebuchet MS" w:eastAsia="Times New Roman" w:hAnsi="Trebuchet MS" w:cs="Times New Roman"/>
          <w:color w:val="000000"/>
          <w:kern w:val="0"/>
          <w:sz w:val="18"/>
          <w:szCs w:val="18"/>
          <w:lang w:eastAsia="ru-RU"/>
        </w:rPr>
        <w:t xml:space="preserve">. 31 </w:t>
      </w:r>
      <w:r w:rsidRPr="0081177B">
        <w:rPr>
          <w:rFonts w:ascii="Trebuchet MS" w:eastAsia="Times New Roman" w:hAnsi="Trebuchet MS" w:cs="Times New Roman" w:hint="eastAsia"/>
          <w:color w:val="000000"/>
          <w:kern w:val="0"/>
          <w:sz w:val="18"/>
          <w:szCs w:val="18"/>
          <w:lang w:eastAsia="ru-RU"/>
        </w:rPr>
        <w:t>Глава</w:t>
      </w:r>
      <w:r w:rsidRPr="0081177B">
        <w:rPr>
          <w:rFonts w:ascii="Trebuchet MS" w:eastAsia="Times New Roman" w:hAnsi="Trebuchet MS" w:cs="Times New Roman"/>
          <w:color w:val="000000"/>
          <w:kern w:val="0"/>
          <w:sz w:val="18"/>
          <w:szCs w:val="18"/>
          <w:lang w:eastAsia="ru-RU"/>
        </w:rPr>
        <w:t xml:space="preserve"> 3. </w:t>
      </w:r>
      <w:r w:rsidRPr="0081177B">
        <w:rPr>
          <w:rFonts w:ascii="Trebuchet MS" w:eastAsia="Times New Roman" w:hAnsi="Trebuchet MS" w:cs="Times New Roman" w:hint="eastAsia"/>
          <w:color w:val="000000"/>
          <w:kern w:val="0"/>
          <w:sz w:val="18"/>
          <w:szCs w:val="18"/>
          <w:lang w:eastAsia="ru-RU"/>
        </w:rPr>
        <w:t>Роль</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биотехнических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мероприятий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воспроизводстве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охотничьей</w:t>
      </w:r>
      <w:r w:rsidRPr="0081177B">
        <w:rPr>
          <w:rFonts w:ascii="Trebuchet MS" w:eastAsia="Times New Roman" w:hAnsi="Trebuchet MS" w:cs="Times New Roman"/>
          <w:color w:val="000000"/>
          <w:kern w:val="0"/>
          <w:sz w:val="18"/>
          <w:szCs w:val="18"/>
          <w:lang w:eastAsia="ru-RU"/>
        </w:rPr>
        <w:t xml:space="preserve"> 32 </w:t>
      </w:r>
      <w:r w:rsidRPr="0081177B">
        <w:rPr>
          <w:rFonts w:ascii="Trebuchet MS" w:eastAsia="Times New Roman" w:hAnsi="Trebuchet MS" w:cs="Times New Roman" w:hint="eastAsia"/>
          <w:color w:val="000000"/>
          <w:kern w:val="0"/>
          <w:sz w:val="18"/>
          <w:szCs w:val="18"/>
          <w:lang w:eastAsia="ru-RU"/>
        </w:rPr>
        <w:t>фауны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Оренбургской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области</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3.1. </w:t>
      </w:r>
      <w:r w:rsidRPr="0081177B">
        <w:rPr>
          <w:rFonts w:ascii="Trebuchet MS" w:eastAsia="Times New Roman" w:hAnsi="Trebuchet MS" w:cs="Times New Roman" w:hint="eastAsia"/>
          <w:color w:val="000000"/>
          <w:kern w:val="0"/>
          <w:sz w:val="18"/>
          <w:szCs w:val="18"/>
          <w:lang w:eastAsia="ru-RU"/>
        </w:rPr>
        <w:t>Анализ</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изменения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ареалов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местообитания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охотничьих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видов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числен</w:t>
      </w:r>
      <w:r w:rsidRPr="0081177B">
        <w:rPr>
          <w:rFonts w:ascii="Trebuchet MS" w:eastAsia="Times New Roman" w:hAnsi="Trebuchet MS" w:cs="Times New Roman"/>
          <w:color w:val="000000"/>
          <w:kern w:val="0"/>
          <w:sz w:val="18"/>
          <w:szCs w:val="18"/>
          <w:lang w:eastAsia="ru-RU"/>
        </w:rPr>
        <w:t xml:space="preserve">- 32 </w:t>
      </w:r>
      <w:r w:rsidRPr="0081177B">
        <w:rPr>
          <w:rFonts w:ascii="Trebuchet MS" w:eastAsia="Times New Roman" w:hAnsi="Trebuchet MS" w:cs="Times New Roman" w:hint="eastAsia"/>
          <w:color w:val="000000"/>
          <w:kern w:val="0"/>
          <w:sz w:val="18"/>
          <w:szCs w:val="18"/>
          <w:lang w:eastAsia="ru-RU"/>
        </w:rPr>
        <w:t>ности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w:t>
      </w:r>
      <w:r w:rsidRPr="0081177B">
        <w:rPr>
          <w:rFonts w:ascii="Trebuchet MS" w:eastAsia="Times New Roman" w:hAnsi="Trebuchet MS" w:cs="Times New Roman"/>
          <w:color w:val="000000"/>
          <w:kern w:val="0"/>
          <w:sz w:val="18"/>
          <w:szCs w:val="18"/>
          <w:lang w:eastAsia="ru-RU"/>
        </w:rPr>
        <w:t xml:space="preserve"> 1950-2003 </w:t>
      </w:r>
      <w:r w:rsidRPr="0081177B">
        <w:rPr>
          <w:rFonts w:ascii="Trebuchet MS" w:eastAsia="Times New Roman" w:hAnsi="Trebuchet MS" w:cs="Times New Roman" w:hint="eastAsia"/>
          <w:color w:val="000000"/>
          <w:kern w:val="0"/>
          <w:sz w:val="18"/>
          <w:szCs w:val="18"/>
          <w:lang w:eastAsia="ru-RU"/>
        </w:rPr>
        <w:t>гг</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3.2. </w:t>
      </w:r>
      <w:r w:rsidRPr="0081177B">
        <w:rPr>
          <w:rFonts w:ascii="Trebuchet MS" w:eastAsia="Times New Roman" w:hAnsi="Trebuchet MS" w:cs="Times New Roman" w:hint="eastAsia"/>
          <w:color w:val="000000"/>
          <w:kern w:val="0"/>
          <w:sz w:val="18"/>
          <w:szCs w:val="18"/>
          <w:lang w:eastAsia="ru-RU"/>
        </w:rPr>
        <w:t>Оценка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биотехнических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мероприятий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воспроизводстве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охотфауны</w:t>
      </w:r>
      <w:r w:rsidRPr="0081177B">
        <w:rPr>
          <w:rFonts w:ascii="Trebuchet MS" w:eastAsia="Times New Roman" w:hAnsi="Trebuchet MS" w:cs="Times New Roman"/>
          <w:color w:val="000000"/>
          <w:kern w:val="0"/>
          <w:sz w:val="18"/>
          <w:szCs w:val="18"/>
          <w:lang w:eastAsia="ru-RU"/>
        </w:rPr>
        <w:t xml:space="preserve">. 45 3.2.1. </w:t>
      </w:r>
      <w:r w:rsidRPr="0081177B">
        <w:rPr>
          <w:rFonts w:ascii="Trebuchet MS" w:eastAsia="Times New Roman" w:hAnsi="Trebuchet MS" w:cs="Times New Roman" w:hint="eastAsia"/>
          <w:color w:val="000000"/>
          <w:kern w:val="0"/>
          <w:sz w:val="18"/>
          <w:szCs w:val="18"/>
          <w:lang w:eastAsia="ru-RU"/>
        </w:rPr>
        <w:t>Оценка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ремизности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охотничьих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угодий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района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исследований</w:t>
      </w:r>
      <w:r w:rsidRPr="0081177B">
        <w:rPr>
          <w:rFonts w:ascii="Trebuchet MS" w:eastAsia="Times New Roman" w:hAnsi="Trebuchet MS" w:cs="Times New Roman"/>
          <w:color w:val="000000"/>
          <w:kern w:val="0"/>
          <w:sz w:val="18"/>
          <w:szCs w:val="18"/>
          <w:lang w:eastAsia="ru-RU"/>
        </w:rPr>
        <w:t>. 46</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3.2.2.</w:t>
      </w:r>
      <w:r w:rsidRPr="0081177B">
        <w:rPr>
          <w:rFonts w:ascii="Trebuchet MS" w:eastAsia="Times New Roman" w:hAnsi="Trebuchet MS" w:cs="Times New Roman" w:hint="eastAsia"/>
          <w:color w:val="000000"/>
          <w:kern w:val="0"/>
          <w:sz w:val="18"/>
          <w:szCs w:val="18"/>
          <w:lang w:eastAsia="ru-RU"/>
        </w:rPr>
        <w:t>Оценка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биотехнических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мероприятий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по</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улучшению</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кормности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охотничьих</w:t>
      </w:r>
      <w:r w:rsidRPr="0081177B">
        <w:rPr>
          <w:rFonts w:ascii="Trebuchet MS" w:eastAsia="Times New Roman" w:hAnsi="Trebuchet MS" w:cs="Times New Roman"/>
          <w:color w:val="000000"/>
          <w:kern w:val="0"/>
          <w:sz w:val="18"/>
          <w:szCs w:val="18"/>
          <w:lang w:eastAsia="ru-RU"/>
        </w:rPr>
        <w:t xml:space="preserve"> 49 </w:t>
      </w:r>
      <w:r w:rsidRPr="0081177B">
        <w:rPr>
          <w:rFonts w:ascii="Trebuchet MS" w:eastAsia="Times New Roman" w:hAnsi="Trebuchet MS" w:cs="Times New Roman" w:hint="eastAsia"/>
          <w:color w:val="000000"/>
          <w:kern w:val="0"/>
          <w:sz w:val="18"/>
          <w:szCs w:val="18"/>
          <w:lang w:eastAsia="ru-RU"/>
        </w:rPr>
        <w:t>угодий</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3.2.3. </w:t>
      </w:r>
      <w:r w:rsidRPr="0081177B">
        <w:rPr>
          <w:rFonts w:ascii="Trebuchet MS" w:eastAsia="Times New Roman" w:hAnsi="Trebuchet MS" w:cs="Times New Roman" w:hint="eastAsia"/>
          <w:color w:val="000000"/>
          <w:kern w:val="0"/>
          <w:sz w:val="18"/>
          <w:szCs w:val="18"/>
          <w:lang w:eastAsia="ru-RU"/>
        </w:rPr>
        <w:t>Оценка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эффективности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биотехнических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мероприятий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по</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борьбе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рудераль</w:t>
      </w:r>
      <w:r w:rsidRPr="0081177B">
        <w:rPr>
          <w:rFonts w:ascii="Trebuchet MS" w:eastAsia="Times New Roman" w:hAnsi="Trebuchet MS" w:cs="Times New Roman"/>
          <w:color w:val="000000"/>
          <w:kern w:val="0"/>
          <w:sz w:val="18"/>
          <w:szCs w:val="18"/>
          <w:lang w:eastAsia="ru-RU"/>
        </w:rPr>
        <w:t xml:space="preserve">- 53 (h </w:t>
      </w:r>
      <w:r w:rsidRPr="0081177B">
        <w:rPr>
          <w:rFonts w:ascii="Trebuchet MS" w:eastAsia="Times New Roman" w:hAnsi="Trebuchet MS" w:cs="Times New Roman" w:hint="eastAsia"/>
          <w:color w:val="000000"/>
          <w:kern w:val="0"/>
          <w:sz w:val="18"/>
          <w:szCs w:val="18"/>
          <w:lang w:eastAsia="ru-RU"/>
        </w:rPr>
        <w:t>ными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видами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животных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птиц</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3.2.3.1. </w:t>
      </w:r>
      <w:r w:rsidRPr="0081177B">
        <w:rPr>
          <w:rFonts w:ascii="Trebuchet MS" w:eastAsia="Times New Roman" w:hAnsi="Trebuchet MS" w:cs="Times New Roman" w:hint="eastAsia"/>
          <w:color w:val="000000"/>
          <w:kern w:val="0"/>
          <w:sz w:val="18"/>
          <w:szCs w:val="18"/>
          <w:lang w:eastAsia="ru-RU"/>
        </w:rPr>
        <w:t>Воздействие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бродячих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пастушьих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собак</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на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охотничьи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ресурсы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Орен</w:t>
      </w:r>
      <w:r w:rsidRPr="0081177B">
        <w:rPr>
          <w:rFonts w:ascii="Trebuchet MS" w:eastAsia="Times New Roman" w:hAnsi="Trebuchet MS" w:cs="Times New Roman"/>
          <w:color w:val="000000"/>
          <w:kern w:val="0"/>
          <w:sz w:val="18"/>
          <w:szCs w:val="18"/>
          <w:lang w:eastAsia="ru-RU"/>
        </w:rPr>
        <w:t xml:space="preserve">- 53 </w:t>
      </w:r>
      <w:r w:rsidRPr="0081177B">
        <w:rPr>
          <w:rFonts w:ascii="Trebuchet MS" w:eastAsia="Times New Roman" w:hAnsi="Trebuchet MS" w:cs="Times New Roman" w:hint="eastAsia"/>
          <w:color w:val="000000"/>
          <w:kern w:val="0"/>
          <w:sz w:val="18"/>
          <w:szCs w:val="18"/>
          <w:lang w:eastAsia="ru-RU"/>
        </w:rPr>
        <w:t>бургской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области</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3.2.3.1. </w:t>
      </w:r>
      <w:r w:rsidRPr="0081177B">
        <w:rPr>
          <w:rFonts w:ascii="Trebuchet MS" w:eastAsia="Times New Roman" w:hAnsi="Trebuchet MS" w:cs="Times New Roman" w:hint="eastAsia"/>
          <w:color w:val="000000"/>
          <w:kern w:val="0"/>
          <w:sz w:val="18"/>
          <w:szCs w:val="18"/>
          <w:lang w:eastAsia="ru-RU"/>
        </w:rPr>
        <w:t>Территориальная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дифференциация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динамика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численности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волка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Орен</w:t>
      </w:r>
      <w:r w:rsidRPr="0081177B">
        <w:rPr>
          <w:rFonts w:ascii="Trebuchet MS" w:eastAsia="Times New Roman" w:hAnsi="Trebuchet MS" w:cs="Times New Roman"/>
          <w:color w:val="000000"/>
          <w:kern w:val="0"/>
          <w:sz w:val="18"/>
          <w:szCs w:val="18"/>
          <w:lang w:eastAsia="ru-RU"/>
        </w:rPr>
        <w:t xml:space="preserve">- 56 </w:t>
      </w:r>
      <w:r w:rsidRPr="0081177B">
        <w:rPr>
          <w:rFonts w:ascii="Trebuchet MS" w:eastAsia="Times New Roman" w:hAnsi="Trebuchet MS" w:cs="Times New Roman" w:hint="eastAsia"/>
          <w:color w:val="000000"/>
          <w:kern w:val="0"/>
          <w:sz w:val="18"/>
          <w:szCs w:val="18"/>
          <w:lang w:eastAsia="ru-RU"/>
        </w:rPr>
        <w:t>бургской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области</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3</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3.3. </w:t>
      </w:r>
      <w:r w:rsidRPr="0081177B">
        <w:rPr>
          <w:rFonts w:ascii="Trebuchet MS" w:eastAsia="Times New Roman" w:hAnsi="Trebuchet MS" w:cs="Times New Roman" w:hint="eastAsia"/>
          <w:color w:val="000000"/>
          <w:kern w:val="0"/>
          <w:sz w:val="18"/>
          <w:szCs w:val="18"/>
          <w:lang w:eastAsia="ru-RU"/>
        </w:rPr>
        <w:t>Расчет</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восстановления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потенциальной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численности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охотфауны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биотехниче</w:t>
      </w:r>
      <w:r w:rsidRPr="0081177B">
        <w:rPr>
          <w:rFonts w:ascii="Trebuchet MS" w:eastAsia="Times New Roman" w:hAnsi="Trebuchet MS" w:cs="Times New Roman"/>
          <w:color w:val="000000"/>
          <w:kern w:val="0"/>
          <w:sz w:val="18"/>
          <w:szCs w:val="18"/>
          <w:lang w:eastAsia="ru-RU"/>
        </w:rPr>
        <w:t>- 60</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hint="eastAsia"/>
          <w:color w:val="000000"/>
          <w:kern w:val="0"/>
          <w:sz w:val="18"/>
          <w:szCs w:val="18"/>
          <w:lang w:eastAsia="ru-RU"/>
        </w:rPr>
        <w:t>сними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мероприятиями</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hint="eastAsia"/>
          <w:color w:val="000000"/>
          <w:kern w:val="0"/>
          <w:sz w:val="18"/>
          <w:szCs w:val="18"/>
          <w:lang w:eastAsia="ru-RU"/>
        </w:rPr>
        <w:t>Глава</w:t>
      </w:r>
      <w:r w:rsidRPr="0081177B">
        <w:rPr>
          <w:rFonts w:ascii="Trebuchet MS" w:eastAsia="Times New Roman" w:hAnsi="Trebuchet MS" w:cs="Times New Roman"/>
          <w:color w:val="000000"/>
          <w:kern w:val="0"/>
          <w:sz w:val="18"/>
          <w:szCs w:val="18"/>
          <w:lang w:eastAsia="ru-RU"/>
        </w:rPr>
        <w:t xml:space="preserve"> 4. </w:t>
      </w:r>
      <w:r w:rsidRPr="0081177B">
        <w:rPr>
          <w:rFonts w:ascii="Trebuchet MS" w:eastAsia="Times New Roman" w:hAnsi="Trebuchet MS" w:cs="Times New Roman" w:hint="eastAsia"/>
          <w:color w:val="000000"/>
          <w:kern w:val="0"/>
          <w:sz w:val="18"/>
          <w:szCs w:val="18"/>
          <w:lang w:eastAsia="ru-RU"/>
        </w:rPr>
        <w:t>Правовые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аспекты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сохранения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восстановления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охотничьих</w:t>
      </w:r>
      <w:r w:rsidRPr="0081177B">
        <w:rPr>
          <w:rFonts w:ascii="Trebuchet MS" w:eastAsia="Times New Roman" w:hAnsi="Trebuchet MS" w:cs="Times New Roman"/>
          <w:color w:val="000000"/>
          <w:kern w:val="0"/>
          <w:sz w:val="18"/>
          <w:szCs w:val="18"/>
          <w:lang w:eastAsia="ru-RU"/>
        </w:rPr>
        <w:t xml:space="preserve"> 65</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hint="eastAsia"/>
          <w:color w:val="000000"/>
          <w:kern w:val="0"/>
          <w:sz w:val="18"/>
          <w:szCs w:val="18"/>
          <w:lang w:eastAsia="ru-RU"/>
        </w:rPr>
        <w:t>ресурсов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Оренбургской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области</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4.1. </w:t>
      </w:r>
      <w:r w:rsidRPr="0081177B">
        <w:rPr>
          <w:rFonts w:ascii="Trebuchet MS" w:eastAsia="Times New Roman" w:hAnsi="Trebuchet MS" w:cs="Times New Roman" w:hint="eastAsia"/>
          <w:color w:val="000000"/>
          <w:kern w:val="0"/>
          <w:sz w:val="18"/>
          <w:szCs w:val="18"/>
          <w:lang w:eastAsia="ru-RU"/>
        </w:rPr>
        <w:t>Анализ</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правового</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статуса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земельных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ресурсов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как</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местообитаний</w:t>
      </w:r>
      <w:r w:rsidRPr="0081177B">
        <w:rPr>
          <w:rFonts w:ascii="Trebuchet MS" w:eastAsia="Times New Roman" w:hAnsi="Trebuchet MS" w:cs="Times New Roman"/>
          <w:color w:val="000000"/>
          <w:kern w:val="0"/>
          <w:sz w:val="18"/>
          <w:szCs w:val="18"/>
          <w:lang w:eastAsia="ru-RU"/>
        </w:rPr>
        <w:t xml:space="preserve"> 65 </w:t>
      </w:r>
      <w:r w:rsidRPr="0081177B">
        <w:rPr>
          <w:rFonts w:ascii="Trebuchet MS" w:eastAsia="Times New Roman" w:hAnsi="Trebuchet MS" w:cs="Times New Roman" w:hint="eastAsia"/>
          <w:color w:val="000000"/>
          <w:kern w:val="0"/>
          <w:sz w:val="18"/>
          <w:szCs w:val="18"/>
          <w:lang w:eastAsia="ru-RU"/>
        </w:rPr>
        <w:t>охотничьих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видов</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4.2. </w:t>
      </w:r>
      <w:r w:rsidRPr="0081177B">
        <w:rPr>
          <w:rFonts w:ascii="Trebuchet MS" w:eastAsia="Times New Roman" w:hAnsi="Trebuchet MS" w:cs="Times New Roman" w:hint="eastAsia"/>
          <w:color w:val="000000"/>
          <w:kern w:val="0"/>
          <w:sz w:val="18"/>
          <w:szCs w:val="18"/>
          <w:lang w:eastAsia="ru-RU"/>
        </w:rPr>
        <w:t>Разработка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рекомендаций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дополнений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законодательную</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базу</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по</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со</w:t>
      </w:r>
      <w:r w:rsidRPr="0081177B">
        <w:rPr>
          <w:rFonts w:ascii="Trebuchet MS" w:eastAsia="Times New Roman" w:hAnsi="Trebuchet MS" w:cs="Times New Roman"/>
          <w:color w:val="000000"/>
          <w:kern w:val="0"/>
          <w:sz w:val="18"/>
          <w:szCs w:val="18"/>
          <w:lang w:eastAsia="ru-RU"/>
        </w:rPr>
        <w:t xml:space="preserve">- 84 </w:t>
      </w:r>
      <w:r w:rsidRPr="0081177B">
        <w:rPr>
          <w:rFonts w:ascii="Trebuchet MS" w:eastAsia="Times New Roman" w:hAnsi="Trebuchet MS" w:cs="Times New Roman" w:hint="eastAsia"/>
          <w:color w:val="000000"/>
          <w:kern w:val="0"/>
          <w:sz w:val="18"/>
          <w:szCs w:val="18"/>
          <w:lang w:eastAsia="ru-RU"/>
        </w:rPr>
        <w:t>хранению</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восстановлению</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охотничьих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ресурсов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степных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регионах</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hint="eastAsia"/>
          <w:color w:val="000000"/>
          <w:kern w:val="0"/>
          <w:sz w:val="18"/>
          <w:szCs w:val="18"/>
          <w:lang w:eastAsia="ru-RU"/>
        </w:rPr>
        <w:t>Глава</w:t>
      </w:r>
      <w:r w:rsidRPr="0081177B">
        <w:rPr>
          <w:rFonts w:ascii="Trebuchet MS" w:eastAsia="Times New Roman" w:hAnsi="Trebuchet MS" w:cs="Times New Roman"/>
          <w:color w:val="000000"/>
          <w:kern w:val="0"/>
          <w:sz w:val="18"/>
          <w:szCs w:val="18"/>
          <w:lang w:eastAsia="ru-RU"/>
        </w:rPr>
        <w:t xml:space="preserve"> 5 </w:t>
      </w:r>
      <w:r w:rsidRPr="0081177B">
        <w:rPr>
          <w:rFonts w:ascii="Trebuchet MS" w:eastAsia="Times New Roman" w:hAnsi="Trebuchet MS" w:cs="Times New Roman" w:hint="eastAsia"/>
          <w:color w:val="000000"/>
          <w:kern w:val="0"/>
          <w:sz w:val="18"/>
          <w:szCs w:val="18"/>
          <w:lang w:eastAsia="ru-RU"/>
        </w:rPr>
        <w:t>Теоретические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рекомендации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по</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оптимизации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степного</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при</w:t>
      </w:r>
      <w:r w:rsidRPr="0081177B">
        <w:rPr>
          <w:rFonts w:ascii="Trebuchet MS" w:eastAsia="Times New Roman" w:hAnsi="Trebuchet MS" w:cs="Times New Roman"/>
          <w:color w:val="000000"/>
          <w:kern w:val="0"/>
          <w:sz w:val="18"/>
          <w:szCs w:val="18"/>
          <w:lang w:eastAsia="ru-RU"/>
        </w:rPr>
        <w:t xml:space="preserve">- 90 </w:t>
      </w:r>
      <w:r w:rsidRPr="0081177B">
        <w:rPr>
          <w:rFonts w:ascii="Trebuchet MS" w:eastAsia="Times New Roman" w:hAnsi="Trebuchet MS" w:cs="Times New Roman" w:hint="eastAsia"/>
          <w:color w:val="000000"/>
          <w:kern w:val="0"/>
          <w:sz w:val="18"/>
          <w:szCs w:val="18"/>
          <w:lang w:eastAsia="ru-RU"/>
        </w:rPr>
        <w:t>родопользования</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5.1. </w:t>
      </w:r>
      <w:r w:rsidRPr="0081177B">
        <w:rPr>
          <w:rFonts w:ascii="Trebuchet MS" w:eastAsia="Times New Roman" w:hAnsi="Trebuchet MS" w:cs="Times New Roman" w:hint="eastAsia"/>
          <w:color w:val="000000"/>
          <w:kern w:val="0"/>
          <w:sz w:val="18"/>
          <w:szCs w:val="18"/>
          <w:lang w:eastAsia="ru-RU"/>
        </w:rPr>
        <w:t>Геоэкологические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противоречия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современного</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степного</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природопользования</w:t>
      </w:r>
      <w:r w:rsidRPr="0081177B">
        <w:rPr>
          <w:rFonts w:ascii="Trebuchet MS" w:eastAsia="Times New Roman" w:hAnsi="Trebuchet MS" w:cs="Times New Roman"/>
          <w:color w:val="000000"/>
          <w:kern w:val="0"/>
          <w:sz w:val="18"/>
          <w:szCs w:val="18"/>
          <w:lang w:eastAsia="ru-RU"/>
        </w:rPr>
        <w:t>. 90</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5.2. </w:t>
      </w:r>
      <w:r w:rsidRPr="0081177B">
        <w:rPr>
          <w:rFonts w:ascii="Trebuchet MS" w:eastAsia="Times New Roman" w:hAnsi="Trebuchet MS" w:cs="Times New Roman" w:hint="eastAsia"/>
          <w:color w:val="000000"/>
          <w:kern w:val="0"/>
          <w:sz w:val="18"/>
          <w:szCs w:val="18"/>
          <w:lang w:eastAsia="ru-RU"/>
        </w:rPr>
        <w:t>Социально</w:t>
      </w:r>
      <w:r w:rsidRPr="0081177B">
        <w:rPr>
          <w:rFonts w:ascii="Trebuchet MS" w:eastAsia="Times New Roman" w:hAnsi="Trebuchet MS" w:cs="Times New Roman"/>
          <w:color w:val="000000"/>
          <w:kern w:val="0"/>
          <w:sz w:val="18"/>
          <w:szCs w:val="18"/>
          <w:lang w:eastAsia="ru-RU"/>
        </w:rPr>
        <w:t>-</w:t>
      </w:r>
      <w:r w:rsidRPr="0081177B">
        <w:rPr>
          <w:rFonts w:ascii="Trebuchet MS" w:eastAsia="Times New Roman" w:hAnsi="Trebuchet MS" w:cs="Times New Roman" w:hint="eastAsia"/>
          <w:color w:val="000000"/>
          <w:kern w:val="0"/>
          <w:sz w:val="18"/>
          <w:szCs w:val="18"/>
          <w:lang w:eastAsia="ru-RU"/>
        </w:rPr>
        <w:t>экологическое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значение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спортивной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её</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оптимизация</w:t>
      </w:r>
      <w:r w:rsidRPr="0081177B">
        <w:rPr>
          <w:rFonts w:ascii="Trebuchet MS" w:eastAsia="Times New Roman" w:hAnsi="Trebuchet MS" w:cs="Times New Roman"/>
          <w:color w:val="000000"/>
          <w:kern w:val="0"/>
          <w:sz w:val="18"/>
          <w:szCs w:val="18"/>
          <w:lang w:eastAsia="ru-RU"/>
        </w:rPr>
        <w:t>. 92</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5.3. </w:t>
      </w:r>
      <w:r w:rsidRPr="0081177B">
        <w:rPr>
          <w:rFonts w:ascii="Trebuchet MS" w:eastAsia="Times New Roman" w:hAnsi="Trebuchet MS" w:cs="Times New Roman" w:hint="eastAsia"/>
          <w:color w:val="000000"/>
          <w:kern w:val="0"/>
          <w:sz w:val="18"/>
          <w:szCs w:val="18"/>
          <w:lang w:eastAsia="ru-RU"/>
        </w:rPr>
        <w:t>Факторы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определяющие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динамику</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охотфауны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агроландшафтов</w:t>
      </w:r>
      <w:r w:rsidRPr="0081177B">
        <w:rPr>
          <w:rFonts w:ascii="Trebuchet MS" w:eastAsia="Times New Roman" w:hAnsi="Trebuchet MS" w:cs="Times New Roman"/>
          <w:color w:val="000000"/>
          <w:kern w:val="0"/>
          <w:sz w:val="18"/>
          <w:szCs w:val="18"/>
          <w:lang w:eastAsia="ru-RU"/>
        </w:rPr>
        <w:t>. 98</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lastRenderedPageBreak/>
        <w:t xml:space="preserve">5.4. </w:t>
      </w:r>
      <w:r w:rsidRPr="0081177B">
        <w:rPr>
          <w:rFonts w:ascii="Trebuchet MS" w:eastAsia="Times New Roman" w:hAnsi="Trebuchet MS" w:cs="Times New Roman" w:hint="eastAsia"/>
          <w:color w:val="000000"/>
          <w:kern w:val="0"/>
          <w:sz w:val="18"/>
          <w:szCs w:val="18"/>
          <w:lang w:eastAsia="ru-RU"/>
        </w:rPr>
        <w:t>Современные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подходы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к</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охотустроительной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таксации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степных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стаций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обита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Ю</w:t>
      </w:r>
      <w:r w:rsidRPr="0081177B">
        <w:rPr>
          <w:rFonts w:ascii="Trebuchet MS" w:eastAsia="Times New Roman" w:hAnsi="Trebuchet MS" w:cs="Times New Roman"/>
          <w:color w:val="000000"/>
          <w:kern w:val="0"/>
          <w:sz w:val="18"/>
          <w:szCs w:val="18"/>
          <w:lang w:eastAsia="ru-RU"/>
        </w:rPr>
        <w:t xml:space="preserve">4 </w:t>
      </w:r>
      <w:r w:rsidRPr="0081177B">
        <w:rPr>
          <w:rFonts w:ascii="Trebuchet MS" w:eastAsia="Times New Roman" w:hAnsi="Trebuchet MS" w:cs="Times New Roman" w:hint="eastAsia"/>
          <w:color w:val="000000"/>
          <w:kern w:val="0"/>
          <w:sz w:val="18"/>
          <w:szCs w:val="18"/>
          <w:lang w:eastAsia="ru-RU"/>
        </w:rPr>
        <w:t>ния</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5.4.1. </w:t>
      </w:r>
      <w:r w:rsidRPr="0081177B">
        <w:rPr>
          <w:rFonts w:ascii="Trebuchet MS" w:eastAsia="Times New Roman" w:hAnsi="Trebuchet MS" w:cs="Times New Roman" w:hint="eastAsia"/>
          <w:color w:val="000000"/>
          <w:kern w:val="0"/>
          <w:sz w:val="18"/>
          <w:szCs w:val="18"/>
          <w:lang w:eastAsia="ru-RU"/>
        </w:rPr>
        <w:t>Бонитировка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угодий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для</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зайца</w:t>
      </w:r>
      <w:r w:rsidRPr="0081177B">
        <w:rPr>
          <w:rFonts w:ascii="Trebuchet MS" w:eastAsia="Times New Roman" w:hAnsi="Trebuchet MS" w:cs="Times New Roman"/>
          <w:color w:val="000000"/>
          <w:kern w:val="0"/>
          <w:sz w:val="18"/>
          <w:szCs w:val="18"/>
          <w:lang w:eastAsia="ru-RU"/>
        </w:rPr>
        <w:t>-</w:t>
      </w:r>
      <w:r w:rsidRPr="0081177B">
        <w:rPr>
          <w:rFonts w:ascii="Trebuchet MS" w:eastAsia="Times New Roman" w:hAnsi="Trebuchet MS" w:cs="Times New Roman" w:hint="eastAsia"/>
          <w:color w:val="000000"/>
          <w:kern w:val="0"/>
          <w:sz w:val="18"/>
          <w:szCs w:val="18"/>
          <w:lang w:eastAsia="ru-RU"/>
        </w:rPr>
        <w:t>русака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серой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куропатки</w:t>
      </w:r>
      <w:r w:rsidRPr="0081177B">
        <w:rPr>
          <w:rFonts w:ascii="Trebuchet MS" w:eastAsia="Times New Roman" w:hAnsi="Trebuchet MS" w:cs="Times New Roman"/>
          <w:color w:val="000000"/>
          <w:kern w:val="0"/>
          <w:sz w:val="18"/>
          <w:szCs w:val="18"/>
          <w:lang w:eastAsia="ru-RU"/>
        </w:rPr>
        <w:t xml:space="preserve"> 107</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5.5. </w:t>
      </w:r>
      <w:r w:rsidRPr="0081177B">
        <w:rPr>
          <w:rFonts w:ascii="Trebuchet MS" w:eastAsia="Times New Roman" w:hAnsi="Trebuchet MS" w:cs="Times New Roman" w:hint="eastAsia"/>
          <w:color w:val="000000"/>
          <w:kern w:val="0"/>
          <w:sz w:val="18"/>
          <w:szCs w:val="18"/>
          <w:lang w:eastAsia="ru-RU"/>
        </w:rPr>
        <w:t>Принципы</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качественной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дифференциации</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охотугодий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составе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земель</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сель</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Ю</w:t>
      </w:r>
      <w:r w:rsidRPr="0081177B">
        <w:rPr>
          <w:rFonts w:ascii="Trebuchet MS" w:eastAsia="Times New Roman" w:hAnsi="Trebuchet MS" w:cs="Times New Roman"/>
          <w:color w:val="000000"/>
          <w:kern w:val="0"/>
          <w:sz w:val="18"/>
          <w:szCs w:val="18"/>
          <w:lang w:eastAsia="ru-RU"/>
        </w:rPr>
        <w:t xml:space="preserve">9 </w:t>
      </w:r>
      <w:r w:rsidRPr="0081177B">
        <w:rPr>
          <w:rFonts w:ascii="Trebuchet MS" w:eastAsia="Times New Roman" w:hAnsi="Trebuchet MS" w:cs="Times New Roman" w:hint="eastAsia"/>
          <w:color w:val="000000"/>
          <w:kern w:val="0"/>
          <w:sz w:val="18"/>
          <w:szCs w:val="18"/>
          <w:lang w:eastAsia="ru-RU"/>
        </w:rPr>
        <w:t>скохозяйственного</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назначения</w:t>
      </w:r>
      <w:r w:rsidRPr="0081177B">
        <w:rPr>
          <w:rFonts w:ascii="Trebuchet MS" w:eastAsia="Times New Roman" w:hAnsi="Trebuchet MS" w:cs="Times New Roman"/>
          <w:color w:val="000000"/>
          <w:kern w:val="0"/>
          <w:sz w:val="18"/>
          <w:szCs w:val="18"/>
          <w:lang w:eastAsia="ru-RU"/>
        </w:rPr>
        <w:t>.</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color w:val="000000"/>
          <w:kern w:val="0"/>
          <w:sz w:val="18"/>
          <w:szCs w:val="18"/>
          <w:lang w:eastAsia="ru-RU"/>
        </w:rPr>
        <w:t xml:space="preserve">5.6. </w:t>
      </w:r>
      <w:r w:rsidRPr="0081177B">
        <w:rPr>
          <w:rFonts w:ascii="Trebuchet MS" w:eastAsia="Times New Roman" w:hAnsi="Trebuchet MS" w:cs="Times New Roman" w:hint="eastAsia"/>
          <w:color w:val="000000"/>
          <w:kern w:val="0"/>
          <w:sz w:val="18"/>
          <w:szCs w:val="18"/>
          <w:lang w:eastAsia="ru-RU"/>
        </w:rPr>
        <w:t>Биотехнический</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дизайн</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Повышение</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качества</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степных</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типов</w:t>
      </w:r>
      <w:r w:rsidRPr="0081177B">
        <w:rPr>
          <w:rFonts w:ascii="Trebuchet MS" w:eastAsia="Times New Roman" w:hAnsi="Trebuchet MS" w:cs="Times New Roman"/>
          <w:color w:val="000000"/>
          <w:kern w:val="0"/>
          <w:sz w:val="18"/>
          <w:szCs w:val="18"/>
          <w:lang w:eastAsia="ru-RU"/>
        </w:rPr>
        <w:t xml:space="preserve"> </w:t>
      </w:r>
      <w:r w:rsidRPr="0081177B">
        <w:rPr>
          <w:rFonts w:ascii="Trebuchet MS" w:eastAsia="Times New Roman" w:hAnsi="Trebuchet MS" w:cs="Times New Roman" w:hint="eastAsia"/>
          <w:color w:val="000000"/>
          <w:kern w:val="0"/>
          <w:sz w:val="18"/>
          <w:szCs w:val="18"/>
          <w:lang w:eastAsia="ru-RU"/>
        </w:rPr>
        <w:t>охотугодий</w:t>
      </w:r>
      <w:r w:rsidRPr="0081177B">
        <w:rPr>
          <w:rFonts w:ascii="Trebuchet MS" w:eastAsia="Times New Roman" w:hAnsi="Trebuchet MS" w:cs="Times New Roman"/>
          <w:color w:val="000000"/>
          <w:kern w:val="0"/>
          <w:sz w:val="18"/>
          <w:szCs w:val="18"/>
          <w:lang w:eastAsia="ru-RU"/>
        </w:rPr>
        <w:t>. 117</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hint="eastAsia"/>
          <w:color w:val="000000"/>
          <w:kern w:val="0"/>
          <w:sz w:val="18"/>
          <w:szCs w:val="18"/>
          <w:lang w:eastAsia="ru-RU"/>
        </w:rPr>
        <w:t>Выводы</w:t>
      </w:r>
      <w:r w:rsidRPr="0081177B">
        <w:rPr>
          <w:rFonts w:ascii="Trebuchet MS" w:eastAsia="Times New Roman" w:hAnsi="Trebuchet MS" w:cs="Times New Roman"/>
          <w:color w:val="000000"/>
          <w:kern w:val="0"/>
          <w:sz w:val="18"/>
          <w:szCs w:val="18"/>
          <w:lang w:eastAsia="ru-RU"/>
        </w:rPr>
        <w:t xml:space="preserve"> 123</w:t>
      </w:r>
    </w:p>
    <w:p w:rsidR="0081177B" w:rsidRPr="0081177B" w:rsidRDefault="0081177B" w:rsidP="0081177B">
      <w:pPr>
        <w:rPr>
          <w:rFonts w:ascii="Trebuchet MS" w:eastAsia="Times New Roman" w:hAnsi="Trebuchet MS" w:cs="Times New Roman"/>
          <w:color w:val="000000"/>
          <w:kern w:val="0"/>
          <w:sz w:val="18"/>
          <w:szCs w:val="18"/>
          <w:lang w:eastAsia="ru-RU"/>
        </w:rPr>
      </w:pPr>
    </w:p>
    <w:p w:rsidR="0081177B" w:rsidRPr="0081177B" w:rsidRDefault="0081177B" w:rsidP="0081177B">
      <w:pPr>
        <w:rPr>
          <w:rFonts w:ascii="Trebuchet MS" w:eastAsia="Times New Roman" w:hAnsi="Trebuchet MS" w:cs="Times New Roman"/>
          <w:color w:val="000000"/>
          <w:kern w:val="0"/>
          <w:sz w:val="18"/>
          <w:szCs w:val="18"/>
          <w:lang w:eastAsia="ru-RU"/>
        </w:rPr>
      </w:pPr>
      <w:r w:rsidRPr="0081177B">
        <w:rPr>
          <w:rFonts w:ascii="Trebuchet MS" w:eastAsia="Times New Roman" w:hAnsi="Trebuchet MS" w:cs="Times New Roman" w:hint="eastAsia"/>
          <w:color w:val="000000"/>
          <w:kern w:val="0"/>
          <w:sz w:val="18"/>
          <w:szCs w:val="18"/>
          <w:lang w:eastAsia="ru-RU"/>
        </w:rPr>
        <w:t>Литература</w:t>
      </w:r>
      <w:r w:rsidRPr="0081177B">
        <w:rPr>
          <w:rFonts w:ascii="Trebuchet MS" w:eastAsia="Times New Roman" w:hAnsi="Trebuchet MS" w:cs="Times New Roman"/>
          <w:color w:val="000000"/>
          <w:kern w:val="0"/>
          <w:sz w:val="18"/>
          <w:szCs w:val="18"/>
          <w:lang w:eastAsia="ru-RU"/>
        </w:rPr>
        <w:t xml:space="preserve"> 125</w:t>
      </w:r>
    </w:p>
    <w:p w:rsidR="0081177B" w:rsidRPr="0081177B" w:rsidRDefault="0081177B" w:rsidP="0081177B">
      <w:pPr>
        <w:rPr>
          <w:rFonts w:ascii="Trebuchet MS" w:eastAsia="Times New Roman" w:hAnsi="Trebuchet MS" w:cs="Times New Roman"/>
          <w:color w:val="000000"/>
          <w:kern w:val="0"/>
          <w:sz w:val="18"/>
          <w:szCs w:val="18"/>
          <w:lang w:eastAsia="ru-RU"/>
        </w:rPr>
      </w:pPr>
    </w:p>
    <w:p w:rsidR="00985DAE" w:rsidRPr="0081177B" w:rsidRDefault="0081177B" w:rsidP="0081177B">
      <w:r w:rsidRPr="0081177B">
        <w:rPr>
          <w:rFonts w:ascii="Trebuchet MS" w:eastAsia="Times New Roman" w:hAnsi="Trebuchet MS" w:cs="Times New Roman" w:hint="eastAsia"/>
          <w:color w:val="000000"/>
          <w:kern w:val="0"/>
          <w:sz w:val="18"/>
          <w:szCs w:val="18"/>
          <w:lang w:eastAsia="ru-RU"/>
        </w:rPr>
        <w:t>Приложения</w:t>
      </w:r>
      <w:r w:rsidRPr="0081177B">
        <w:rPr>
          <w:rFonts w:ascii="Trebuchet MS" w:eastAsia="Times New Roman" w:hAnsi="Trebuchet MS" w:cs="Times New Roman"/>
          <w:color w:val="000000"/>
          <w:kern w:val="0"/>
          <w:sz w:val="18"/>
          <w:szCs w:val="18"/>
          <w:lang w:eastAsia="ru-RU"/>
        </w:rPr>
        <w:t xml:space="preserve"> 141</w:t>
      </w:r>
      <w:bookmarkStart w:id="0" w:name="_GoBack"/>
      <w:bookmarkEnd w:id="0"/>
    </w:p>
    <w:sectPr w:rsidR="00985DAE" w:rsidRPr="0081177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AF2" w:rsidRDefault="00164AF2">
      <w:pPr>
        <w:spacing w:after="0" w:line="240" w:lineRule="auto"/>
      </w:pPr>
      <w:r>
        <w:separator/>
      </w:r>
    </w:p>
  </w:endnote>
  <w:endnote w:type="continuationSeparator" w:id="0">
    <w:p w:rsidR="00164AF2" w:rsidRDefault="0016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AF2" w:rsidRDefault="00164AF2"/>
    <w:p w:rsidR="00164AF2" w:rsidRDefault="00164AF2"/>
    <w:p w:rsidR="00164AF2" w:rsidRDefault="00164AF2"/>
    <w:p w:rsidR="00164AF2" w:rsidRDefault="00164AF2"/>
    <w:p w:rsidR="00164AF2" w:rsidRDefault="00164AF2"/>
    <w:p w:rsidR="00164AF2" w:rsidRDefault="00164AF2"/>
    <w:p w:rsidR="00164AF2" w:rsidRDefault="00164AF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F2" w:rsidRDefault="00164A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64AF2" w:rsidRDefault="00164A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64AF2" w:rsidRDefault="00164AF2"/>
    <w:p w:rsidR="00164AF2" w:rsidRDefault="00164AF2"/>
    <w:p w:rsidR="00164AF2" w:rsidRDefault="00164AF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F2" w:rsidRDefault="00164AF2"/>
                          <w:p w:rsidR="00164AF2" w:rsidRDefault="00164A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64AF2" w:rsidRDefault="00164AF2"/>
                    <w:p w:rsidR="00164AF2" w:rsidRDefault="00164A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64AF2" w:rsidRDefault="00164AF2"/>
    <w:p w:rsidR="00164AF2" w:rsidRDefault="00164AF2">
      <w:pPr>
        <w:rPr>
          <w:sz w:val="2"/>
          <w:szCs w:val="2"/>
        </w:rPr>
      </w:pPr>
    </w:p>
    <w:p w:rsidR="00164AF2" w:rsidRDefault="00164AF2"/>
    <w:p w:rsidR="00164AF2" w:rsidRDefault="00164AF2">
      <w:pPr>
        <w:spacing w:after="0" w:line="240" w:lineRule="auto"/>
      </w:pPr>
    </w:p>
  </w:footnote>
  <w:footnote w:type="continuationSeparator" w:id="0">
    <w:p w:rsidR="00164AF2" w:rsidRDefault="0016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F2"/>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F8DB8-6753-4945-8690-132533CD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25113</TotalTime>
  <Pages>3</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1816</cp:revision>
  <cp:lastPrinted>2009-02-06T05:36:00Z</cp:lastPrinted>
  <dcterms:created xsi:type="dcterms:W3CDTF">2023-09-07T12:38:00Z</dcterms:created>
  <dcterms:modified xsi:type="dcterms:W3CDTF">2023-12-07T17:58:00Z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