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8301D" w:rsidRDefault="0038301D" w:rsidP="0038301D">
      <w:r w:rsidRPr="00D858E0">
        <w:rPr>
          <w:rFonts w:ascii="Times New Roman" w:eastAsia="Times New Roman" w:hAnsi="Times New Roman" w:cs="Times New Roman"/>
          <w:b/>
          <w:sz w:val="24"/>
          <w:szCs w:val="24"/>
          <w:lang w:eastAsia="ru-RU"/>
        </w:rPr>
        <w:t>Деревянко Ірина Олександрівна</w:t>
      </w:r>
      <w:r w:rsidRPr="00D858E0">
        <w:rPr>
          <w:rFonts w:ascii="Times New Roman" w:eastAsia="Times New Roman" w:hAnsi="Times New Roman" w:cs="Times New Roman"/>
          <w:sz w:val="24"/>
          <w:szCs w:val="24"/>
          <w:lang w:eastAsia="ru-RU"/>
        </w:rPr>
        <w:t xml:space="preserve">, викладач кафедри рослинництва, Харківський національний аграрний університет ім. В.В. Докучаєва МОН України. </w:t>
      </w:r>
      <w:r w:rsidRPr="00D858E0">
        <w:rPr>
          <w:rFonts w:ascii="Times New Roman" w:eastAsia="Times New Roman" w:hAnsi="Times New Roman" w:cs="Times New Roman"/>
          <w:bCs/>
          <w:sz w:val="24"/>
          <w:szCs w:val="24"/>
          <w:lang w:eastAsia="ru-RU"/>
        </w:rPr>
        <w:t xml:space="preserve">Назва дисертації: </w:t>
      </w:r>
      <w:r w:rsidRPr="00D858E0">
        <w:rPr>
          <w:rFonts w:ascii="Times New Roman" w:eastAsia="Times New Roman" w:hAnsi="Times New Roman" w:cs="Times New Roman"/>
          <w:sz w:val="24"/>
          <w:szCs w:val="24"/>
          <w:lang w:eastAsia="ru-RU"/>
        </w:rPr>
        <w:t xml:space="preserve">“Селекційна цінність вихідного матеріалу ячменю ярого за посухостійкістю та продуктивністю в умовах східної частини Лісостепу України”. </w:t>
      </w:r>
      <w:r w:rsidRPr="00D858E0">
        <w:rPr>
          <w:rFonts w:ascii="Times New Roman" w:eastAsia="Times New Roman" w:hAnsi="Times New Roman" w:cs="Times New Roman"/>
          <w:bCs/>
          <w:sz w:val="24"/>
          <w:szCs w:val="24"/>
          <w:lang w:eastAsia="ru-RU"/>
        </w:rPr>
        <w:t xml:space="preserve">Шифр та назва спеціальності </w:t>
      </w:r>
      <w:r w:rsidRPr="00D858E0">
        <w:rPr>
          <w:rFonts w:ascii="Times New Roman" w:eastAsia="Times New Roman" w:hAnsi="Times New Roman" w:cs="Times New Roman"/>
          <w:sz w:val="24"/>
          <w:szCs w:val="24"/>
          <w:lang w:eastAsia="ru-RU"/>
        </w:rPr>
        <w:t xml:space="preserve">– 06.01.05 – селекція і насінництво. </w:t>
      </w:r>
      <w:r w:rsidRPr="00D858E0">
        <w:rPr>
          <w:rFonts w:ascii="Times New Roman" w:eastAsia="Times New Roman" w:hAnsi="Times New Roman" w:cs="Times New Roman"/>
          <w:bCs/>
          <w:sz w:val="24"/>
          <w:szCs w:val="24"/>
          <w:lang w:eastAsia="ru-RU"/>
        </w:rPr>
        <w:t>Спецрада</w:t>
      </w:r>
      <w:r w:rsidRPr="00D858E0">
        <w:rPr>
          <w:rFonts w:ascii="Times New Roman" w:eastAsia="Times New Roman" w:hAnsi="Times New Roman" w:cs="Times New Roman"/>
          <w:sz w:val="24"/>
          <w:szCs w:val="24"/>
          <w:lang w:eastAsia="ru-RU"/>
        </w:rPr>
        <w:t xml:space="preserve"> Д 64.366.01 Інституту рослинництва ім. В. Я. Юр’єва</w:t>
      </w:r>
    </w:p>
    <w:sectPr w:rsidR="005B1831" w:rsidRPr="003830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38301D" w:rsidRPr="003830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123FC-1E46-4118-9076-4C37F508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2021-08-01T11:32:00Z</dcterms:created>
  <dcterms:modified xsi:type="dcterms:W3CDTF">2021-08-01T12:06:00Z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