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E1A2" w14:textId="479C5071" w:rsidR="006257C4" w:rsidRDefault="00E41265" w:rsidP="00E41265">
      <w:r w:rsidRPr="00E41265">
        <w:rPr>
          <w:rFonts w:hint="eastAsia"/>
        </w:rPr>
        <w:t>Головин</w:t>
      </w:r>
      <w:r w:rsidRPr="00E41265">
        <w:t xml:space="preserve"> </w:t>
      </w:r>
      <w:r w:rsidRPr="00E41265">
        <w:rPr>
          <w:rFonts w:hint="eastAsia"/>
        </w:rPr>
        <w:t>Максим</w:t>
      </w:r>
      <w:r w:rsidRPr="00E41265">
        <w:t xml:space="preserve"> </w:t>
      </w:r>
      <w:r w:rsidRPr="00E41265">
        <w:rPr>
          <w:rFonts w:hint="eastAsia"/>
        </w:rPr>
        <w:t>Сергеевич</w:t>
      </w:r>
      <w:r>
        <w:t xml:space="preserve"> </w:t>
      </w:r>
      <w:r w:rsidRPr="00E41265">
        <w:rPr>
          <w:rFonts w:hint="eastAsia"/>
        </w:rPr>
        <w:t>Экономическая</w:t>
      </w:r>
      <w:r w:rsidRPr="00E41265">
        <w:t xml:space="preserve"> </w:t>
      </w:r>
      <w:r w:rsidRPr="00E41265">
        <w:rPr>
          <w:rFonts w:hint="eastAsia"/>
        </w:rPr>
        <w:t>эффективность</w:t>
      </w:r>
      <w:r w:rsidRPr="00E41265">
        <w:t xml:space="preserve"> </w:t>
      </w:r>
      <w:r w:rsidRPr="00E41265">
        <w:rPr>
          <w:rFonts w:hint="eastAsia"/>
        </w:rPr>
        <w:t>производства</w:t>
      </w:r>
      <w:r w:rsidRPr="00E41265">
        <w:t xml:space="preserve"> </w:t>
      </w:r>
      <w:r w:rsidRPr="00E41265">
        <w:rPr>
          <w:rFonts w:hint="eastAsia"/>
        </w:rPr>
        <w:t>и</w:t>
      </w:r>
      <w:r w:rsidRPr="00E41265">
        <w:t xml:space="preserve"> </w:t>
      </w:r>
      <w:r w:rsidRPr="00E41265">
        <w:rPr>
          <w:rFonts w:hint="eastAsia"/>
        </w:rPr>
        <w:t>использования</w:t>
      </w:r>
      <w:r w:rsidRPr="00E41265">
        <w:t xml:space="preserve"> </w:t>
      </w:r>
      <w:r w:rsidRPr="00E41265">
        <w:rPr>
          <w:rFonts w:hint="eastAsia"/>
        </w:rPr>
        <w:t>транспортного</w:t>
      </w:r>
      <w:r w:rsidRPr="00E41265">
        <w:t xml:space="preserve"> </w:t>
      </w:r>
      <w:r w:rsidRPr="00E41265">
        <w:rPr>
          <w:rFonts w:hint="eastAsia"/>
        </w:rPr>
        <w:t>биотоплива</w:t>
      </w:r>
      <w:r w:rsidRPr="00E41265">
        <w:t xml:space="preserve"> </w:t>
      </w:r>
      <w:r w:rsidRPr="00E41265">
        <w:rPr>
          <w:rFonts w:hint="eastAsia"/>
        </w:rPr>
        <w:t>в</w:t>
      </w:r>
      <w:r w:rsidRPr="00E41265">
        <w:t xml:space="preserve"> </w:t>
      </w:r>
      <w:r w:rsidRPr="00E41265">
        <w:rPr>
          <w:rFonts w:hint="eastAsia"/>
        </w:rPr>
        <w:t>Российской</w:t>
      </w:r>
      <w:r w:rsidRPr="00E41265">
        <w:t xml:space="preserve"> </w:t>
      </w:r>
      <w:r w:rsidRPr="00E41265">
        <w:rPr>
          <w:rFonts w:hint="eastAsia"/>
        </w:rPr>
        <w:t>Федерации</w:t>
      </w:r>
    </w:p>
    <w:p w14:paraId="2E097159" w14:textId="77777777" w:rsidR="00E41265" w:rsidRDefault="00E41265" w:rsidP="00E41265">
      <w:r>
        <w:rPr>
          <w:rFonts w:hint="eastAsia"/>
        </w:rPr>
        <w:t>ОГЛАВЛЕНИЕ</w:t>
      </w:r>
      <w:r>
        <w:t xml:space="preserve"> </w:t>
      </w:r>
      <w:r>
        <w:rPr>
          <w:rFonts w:hint="eastAsia"/>
        </w:rPr>
        <w:t>ДИССЕРТАЦИИ</w:t>
      </w:r>
    </w:p>
    <w:p w14:paraId="3B4E29FD" w14:textId="77777777" w:rsidR="00E41265" w:rsidRDefault="00E41265" w:rsidP="00E41265">
      <w:r>
        <w:rPr>
          <w:rFonts w:hint="eastAsia"/>
        </w:rPr>
        <w:t>кандидат</w:t>
      </w:r>
      <w:r>
        <w:t xml:space="preserve"> </w:t>
      </w:r>
      <w:r>
        <w:rPr>
          <w:rFonts w:hint="eastAsia"/>
        </w:rPr>
        <w:t>наук</w:t>
      </w:r>
      <w:r>
        <w:t xml:space="preserve"> </w:t>
      </w:r>
      <w:r>
        <w:rPr>
          <w:rFonts w:hint="eastAsia"/>
        </w:rPr>
        <w:t>Головин</w:t>
      </w:r>
      <w:r>
        <w:t xml:space="preserve"> </w:t>
      </w:r>
      <w:r>
        <w:rPr>
          <w:rFonts w:hint="eastAsia"/>
        </w:rPr>
        <w:t>Максим</w:t>
      </w:r>
      <w:r>
        <w:t xml:space="preserve"> </w:t>
      </w:r>
      <w:r>
        <w:rPr>
          <w:rFonts w:hint="eastAsia"/>
        </w:rPr>
        <w:t>Сергеевич</w:t>
      </w:r>
    </w:p>
    <w:p w14:paraId="40ADB3C4" w14:textId="77777777" w:rsidR="00E41265" w:rsidRDefault="00E41265" w:rsidP="00E41265">
      <w:r>
        <w:rPr>
          <w:rFonts w:hint="eastAsia"/>
        </w:rPr>
        <w:t>Введение</w:t>
      </w:r>
    </w:p>
    <w:p w14:paraId="62D62C69" w14:textId="77777777" w:rsidR="00E41265" w:rsidRDefault="00E41265" w:rsidP="00E41265"/>
    <w:p w14:paraId="4D72998D" w14:textId="77777777" w:rsidR="00E41265" w:rsidRDefault="00E41265" w:rsidP="00E4126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p>
    <w:p w14:paraId="40799528" w14:textId="77777777" w:rsidR="00E41265" w:rsidRDefault="00E41265" w:rsidP="00E41265"/>
    <w:p w14:paraId="135BFEB1" w14:textId="77777777" w:rsidR="00E41265" w:rsidRDefault="00E41265" w:rsidP="00E41265">
      <w:r>
        <w:t xml:space="preserve">1.1. </w:t>
      </w:r>
      <w:r>
        <w:rPr>
          <w:rFonts w:hint="eastAsia"/>
        </w:rPr>
        <w:t>Биотопливо</w:t>
      </w:r>
      <w:r>
        <w:t xml:space="preserve"> </w:t>
      </w:r>
      <w:r>
        <w:rPr>
          <w:rFonts w:hint="eastAsia"/>
        </w:rPr>
        <w:t>и</w:t>
      </w:r>
      <w:r>
        <w:t xml:space="preserve"> </w:t>
      </w:r>
      <w:r>
        <w:rPr>
          <w:rFonts w:hint="eastAsia"/>
        </w:rPr>
        <w:t>его</w:t>
      </w:r>
      <w:r>
        <w:t xml:space="preserve"> </w:t>
      </w:r>
      <w:r>
        <w:rPr>
          <w:rFonts w:hint="eastAsia"/>
        </w:rPr>
        <w:t>классификация</w:t>
      </w:r>
    </w:p>
    <w:p w14:paraId="4B469A00" w14:textId="77777777" w:rsidR="00E41265" w:rsidRDefault="00E41265" w:rsidP="00E41265"/>
    <w:p w14:paraId="6E8ED9B3" w14:textId="77777777" w:rsidR="00E41265" w:rsidRDefault="00E41265" w:rsidP="00E41265">
      <w:r>
        <w:t xml:space="preserve">1.2. </w:t>
      </w:r>
      <w:r>
        <w:rPr>
          <w:rFonts w:hint="eastAsia"/>
        </w:rPr>
        <w:t>Транспортное</w:t>
      </w:r>
      <w:r>
        <w:t xml:space="preserve"> </w:t>
      </w:r>
      <w:r>
        <w:rPr>
          <w:rFonts w:hint="eastAsia"/>
        </w:rPr>
        <w:t>биотопливо</w:t>
      </w:r>
      <w:r>
        <w:t xml:space="preserve">, </w:t>
      </w:r>
      <w:r>
        <w:rPr>
          <w:rFonts w:hint="eastAsia"/>
        </w:rPr>
        <w:t>его</w:t>
      </w:r>
      <w:r>
        <w:t xml:space="preserve"> </w:t>
      </w:r>
      <w:r>
        <w:rPr>
          <w:rFonts w:hint="eastAsia"/>
        </w:rPr>
        <w:t>разновидности</w:t>
      </w:r>
      <w:r>
        <w:t xml:space="preserve"> </w:t>
      </w:r>
      <w:r>
        <w:rPr>
          <w:rFonts w:hint="eastAsia"/>
        </w:rPr>
        <w:t>и</w:t>
      </w:r>
      <w:r>
        <w:t xml:space="preserve"> </w:t>
      </w:r>
      <w:r>
        <w:rPr>
          <w:rFonts w:hint="eastAsia"/>
        </w:rPr>
        <w:t>особенности</w:t>
      </w:r>
    </w:p>
    <w:p w14:paraId="794290D9" w14:textId="77777777" w:rsidR="00E41265" w:rsidRDefault="00E41265" w:rsidP="00E41265"/>
    <w:p w14:paraId="09BBD989" w14:textId="77777777" w:rsidR="00E41265" w:rsidRDefault="00E41265" w:rsidP="00E41265">
      <w:r>
        <w:t xml:space="preserve">1.2.1. </w:t>
      </w:r>
      <w:r>
        <w:rPr>
          <w:rFonts w:hint="eastAsia"/>
        </w:rPr>
        <w:t>Разновидности</w:t>
      </w:r>
      <w:r>
        <w:t xml:space="preserve"> </w:t>
      </w:r>
      <w:r>
        <w:rPr>
          <w:rFonts w:hint="eastAsia"/>
        </w:rPr>
        <w:t>транспортного</w:t>
      </w:r>
      <w:r>
        <w:t xml:space="preserve"> </w:t>
      </w:r>
      <w:r>
        <w:rPr>
          <w:rFonts w:hint="eastAsia"/>
        </w:rPr>
        <w:t>биотоплива</w:t>
      </w:r>
    </w:p>
    <w:p w14:paraId="06950443" w14:textId="77777777" w:rsidR="00E41265" w:rsidRDefault="00E41265" w:rsidP="00E41265"/>
    <w:p w14:paraId="1DD12741" w14:textId="77777777" w:rsidR="00E41265" w:rsidRDefault="00E41265" w:rsidP="00E41265">
      <w:r>
        <w:t xml:space="preserve">1.2.2. </w:t>
      </w:r>
      <w:r>
        <w:rPr>
          <w:rFonts w:hint="eastAsia"/>
        </w:rPr>
        <w:t>Особенности</w:t>
      </w:r>
      <w:r>
        <w:t xml:space="preserve"> </w:t>
      </w:r>
      <w:r>
        <w:rPr>
          <w:rFonts w:hint="eastAsia"/>
        </w:rPr>
        <w:t>транспортного</w:t>
      </w:r>
      <w:r>
        <w:t xml:space="preserve"> </w:t>
      </w:r>
      <w:r>
        <w:rPr>
          <w:rFonts w:hint="eastAsia"/>
        </w:rPr>
        <w:t>биотоплива</w:t>
      </w:r>
    </w:p>
    <w:p w14:paraId="7BDBA2D4" w14:textId="77777777" w:rsidR="00E41265" w:rsidRDefault="00E41265" w:rsidP="00E41265"/>
    <w:p w14:paraId="3402A464" w14:textId="77777777" w:rsidR="00E41265" w:rsidRDefault="00E41265" w:rsidP="00E41265">
      <w:r>
        <w:t xml:space="preserve">1.3. </w:t>
      </w:r>
      <w:r>
        <w:rPr>
          <w:rFonts w:hint="eastAsia"/>
        </w:rPr>
        <w:t>Факторы</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и</w:t>
      </w:r>
      <w:r>
        <w:t xml:space="preserve"> </w:t>
      </w:r>
      <w:r>
        <w:rPr>
          <w:rFonts w:hint="eastAsia"/>
        </w:rPr>
        <w:t>использования</w:t>
      </w:r>
    </w:p>
    <w:p w14:paraId="64695017" w14:textId="77777777" w:rsidR="00E41265" w:rsidRDefault="00E41265" w:rsidP="00E41265"/>
    <w:p w14:paraId="3732724D" w14:textId="77777777" w:rsidR="00E41265" w:rsidRDefault="00E41265" w:rsidP="00E41265">
      <w:r>
        <w:rPr>
          <w:rFonts w:hint="eastAsia"/>
        </w:rPr>
        <w:t>транспортного</w:t>
      </w:r>
      <w:r>
        <w:t xml:space="preserve"> </w:t>
      </w:r>
      <w:r>
        <w:rPr>
          <w:rFonts w:hint="eastAsia"/>
        </w:rPr>
        <w:t>биотоплива</w:t>
      </w:r>
    </w:p>
    <w:p w14:paraId="2557B5B0" w14:textId="77777777" w:rsidR="00E41265" w:rsidRDefault="00E41265" w:rsidP="00E41265"/>
    <w:p w14:paraId="30E1DFE1" w14:textId="77777777" w:rsidR="00E41265" w:rsidRDefault="00E41265" w:rsidP="00E41265">
      <w:r>
        <w:rPr>
          <w:rFonts w:hint="eastAsia"/>
        </w:rPr>
        <w:t>Глава</w:t>
      </w:r>
      <w:r>
        <w:t xml:space="preserve"> 2. </w:t>
      </w:r>
      <w:r>
        <w:rPr>
          <w:rFonts w:hint="eastAsia"/>
        </w:rPr>
        <w:t>Особенности</w:t>
      </w:r>
      <w:r>
        <w:t xml:space="preserve"> </w:t>
      </w:r>
      <w:r>
        <w:rPr>
          <w:rFonts w:hint="eastAsia"/>
        </w:rPr>
        <w:t>развития</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странах</w:t>
      </w:r>
    </w:p>
    <w:p w14:paraId="64568464" w14:textId="77777777" w:rsidR="00E41265" w:rsidRDefault="00E41265" w:rsidP="00E41265"/>
    <w:p w14:paraId="6621DF5F" w14:textId="77777777" w:rsidR="00E41265" w:rsidRDefault="00E41265" w:rsidP="00E41265">
      <w:r>
        <w:t xml:space="preserve">2.1. </w:t>
      </w:r>
      <w:r>
        <w:rPr>
          <w:rFonts w:hint="eastAsia"/>
        </w:rPr>
        <w:t>Структура</w:t>
      </w:r>
      <w:r>
        <w:t xml:space="preserve"> </w:t>
      </w:r>
      <w:r>
        <w:rPr>
          <w:rFonts w:hint="eastAsia"/>
        </w:rPr>
        <w:t>мирового</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и</w:t>
      </w:r>
      <w:r>
        <w:t xml:space="preserve"> </w:t>
      </w:r>
      <w:r>
        <w:rPr>
          <w:rFonts w:hint="eastAsia"/>
        </w:rPr>
        <w:t>тенденции</w:t>
      </w:r>
      <w:r>
        <w:t xml:space="preserve"> </w:t>
      </w:r>
      <w:r>
        <w:rPr>
          <w:rFonts w:hint="eastAsia"/>
        </w:rPr>
        <w:t>её</w:t>
      </w:r>
      <w:r>
        <w:t xml:space="preserve"> </w:t>
      </w:r>
      <w:r>
        <w:rPr>
          <w:rFonts w:hint="eastAsia"/>
        </w:rPr>
        <w:t>изменения</w:t>
      </w:r>
    </w:p>
    <w:p w14:paraId="3C8320B2" w14:textId="77777777" w:rsidR="00E41265" w:rsidRDefault="00E41265" w:rsidP="00E41265"/>
    <w:p w14:paraId="0D8A16B2" w14:textId="77777777" w:rsidR="00E41265" w:rsidRDefault="00E41265" w:rsidP="00E41265">
      <w:r>
        <w:t xml:space="preserve">2.1.1. </w:t>
      </w:r>
      <w:r>
        <w:rPr>
          <w:rFonts w:hint="eastAsia"/>
        </w:rPr>
        <w:t>Мировое</w:t>
      </w:r>
      <w:r>
        <w:t xml:space="preserve"> </w:t>
      </w:r>
      <w:r>
        <w:rPr>
          <w:rFonts w:hint="eastAsia"/>
        </w:rPr>
        <w:t>производство</w:t>
      </w:r>
      <w:r>
        <w:t xml:space="preserve"> </w:t>
      </w:r>
      <w:r>
        <w:rPr>
          <w:rFonts w:hint="eastAsia"/>
        </w:rPr>
        <w:t>транспортного</w:t>
      </w:r>
      <w:r>
        <w:t xml:space="preserve"> </w:t>
      </w:r>
      <w:r>
        <w:rPr>
          <w:rFonts w:hint="eastAsia"/>
        </w:rPr>
        <w:t>биотоплива</w:t>
      </w:r>
    </w:p>
    <w:p w14:paraId="05956FD4" w14:textId="77777777" w:rsidR="00E41265" w:rsidRDefault="00E41265" w:rsidP="00E41265"/>
    <w:p w14:paraId="50EFBE3A" w14:textId="77777777" w:rsidR="00E41265" w:rsidRDefault="00E41265" w:rsidP="00E41265">
      <w:r>
        <w:t xml:space="preserve">2.1.2. </w:t>
      </w:r>
      <w:r>
        <w:rPr>
          <w:rFonts w:hint="eastAsia"/>
        </w:rPr>
        <w:t>Производство</w:t>
      </w:r>
      <w:r>
        <w:t xml:space="preserve"> </w:t>
      </w:r>
      <w:r>
        <w:rPr>
          <w:rFonts w:hint="eastAsia"/>
        </w:rPr>
        <w:t>и</w:t>
      </w:r>
      <w:r>
        <w:t xml:space="preserve"> </w:t>
      </w:r>
      <w:r>
        <w:rPr>
          <w:rFonts w:hint="eastAsia"/>
        </w:rPr>
        <w:t>использование</w:t>
      </w:r>
      <w:r>
        <w:t xml:space="preserve"> </w:t>
      </w:r>
      <w:r>
        <w:rPr>
          <w:rFonts w:hint="eastAsia"/>
        </w:rPr>
        <w:t>транспортного</w:t>
      </w:r>
      <w:r>
        <w:t xml:space="preserve"> </w:t>
      </w:r>
      <w:r>
        <w:rPr>
          <w:rFonts w:hint="eastAsia"/>
        </w:rPr>
        <w:t>биотоплива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861A957" w14:textId="77777777" w:rsidR="00E41265" w:rsidRDefault="00E41265" w:rsidP="00E41265"/>
    <w:p w14:paraId="75AA2227" w14:textId="77777777" w:rsidR="00E41265" w:rsidRDefault="00E41265" w:rsidP="00E41265">
      <w:r>
        <w:t xml:space="preserve">2.1.3.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мировое</w:t>
      </w:r>
      <w:r>
        <w:t xml:space="preserve"> </w:t>
      </w:r>
      <w:r>
        <w:rPr>
          <w:rFonts w:hint="eastAsia"/>
        </w:rPr>
        <w:t>производство</w:t>
      </w:r>
      <w:r>
        <w:t xml:space="preserve"> </w:t>
      </w:r>
      <w:r>
        <w:rPr>
          <w:rFonts w:hint="eastAsia"/>
        </w:rPr>
        <w:t>транспортного</w:t>
      </w:r>
      <w:r>
        <w:t xml:space="preserve"> </w:t>
      </w:r>
      <w:r>
        <w:rPr>
          <w:rFonts w:hint="eastAsia"/>
        </w:rPr>
        <w:t>биотоплива</w:t>
      </w:r>
    </w:p>
    <w:p w14:paraId="1AED312D" w14:textId="77777777" w:rsidR="00E41265" w:rsidRDefault="00E41265" w:rsidP="00E41265"/>
    <w:p w14:paraId="18843A55" w14:textId="77777777" w:rsidR="00E41265" w:rsidRDefault="00E41265" w:rsidP="00E41265">
      <w:r>
        <w:t xml:space="preserve">2.1.4. </w:t>
      </w:r>
      <w:r>
        <w:rPr>
          <w:rFonts w:hint="eastAsia"/>
        </w:rPr>
        <w:t>Тенденции</w:t>
      </w:r>
      <w:r>
        <w:t xml:space="preserve"> </w:t>
      </w:r>
      <w:r>
        <w:rPr>
          <w:rFonts w:hint="eastAsia"/>
        </w:rPr>
        <w:t>развития</w:t>
      </w:r>
      <w:r>
        <w:t xml:space="preserve"> </w:t>
      </w:r>
      <w:r>
        <w:rPr>
          <w:rFonts w:hint="eastAsia"/>
        </w:rPr>
        <w:t>мирового</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p>
    <w:p w14:paraId="23BE7E16" w14:textId="77777777" w:rsidR="00E41265" w:rsidRDefault="00E41265" w:rsidP="00E41265"/>
    <w:p w14:paraId="5DF7D61A" w14:textId="77777777" w:rsidR="00E41265" w:rsidRDefault="00E41265" w:rsidP="00E41265">
      <w:r>
        <w:t xml:space="preserve">2.2. </w:t>
      </w:r>
      <w:r>
        <w:rPr>
          <w:rFonts w:hint="eastAsia"/>
        </w:rPr>
        <w:t>Особенности</w:t>
      </w:r>
      <w:r>
        <w:t xml:space="preserve"> </w:t>
      </w:r>
      <w:r>
        <w:rPr>
          <w:rFonts w:hint="eastAsia"/>
        </w:rPr>
        <w:t>развития</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в</w:t>
      </w:r>
      <w:r>
        <w:t xml:space="preserve"> </w:t>
      </w:r>
      <w:r>
        <w:rPr>
          <w:rFonts w:hint="eastAsia"/>
        </w:rPr>
        <w:t>развитых</w:t>
      </w:r>
      <w:r>
        <w:t xml:space="preserve"> </w:t>
      </w:r>
      <w:r>
        <w:rPr>
          <w:rFonts w:hint="eastAsia"/>
        </w:rPr>
        <w:t>странах</w:t>
      </w:r>
    </w:p>
    <w:p w14:paraId="07DD818F" w14:textId="77777777" w:rsidR="00E41265" w:rsidRDefault="00E41265" w:rsidP="00E41265"/>
    <w:p w14:paraId="57C003D2" w14:textId="77777777" w:rsidR="00E41265" w:rsidRDefault="00E41265" w:rsidP="00E41265">
      <w:r>
        <w:t xml:space="preserve">2.2.1. </w:t>
      </w:r>
      <w:r>
        <w:rPr>
          <w:rFonts w:hint="eastAsia"/>
        </w:rPr>
        <w:t>Особенности</w:t>
      </w:r>
      <w:r>
        <w:t xml:space="preserve"> </w:t>
      </w:r>
      <w:r>
        <w:rPr>
          <w:rFonts w:hint="eastAsia"/>
        </w:rPr>
        <w:t>развития</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в</w:t>
      </w:r>
      <w:r>
        <w:t xml:space="preserve"> </w:t>
      </w:r>
      <w:r>
        <w:rPr>
          <w:rFonts w:hint="eastAsia"/>
        </w:rPr>
        <w:t>США</w:t>
      </w:r>
    </w:p>
    <w:p w14:paraId="7C5F63F4" w14:textId="77777777" w:rsidR="00E41265" w:rsidRDefault="00E41265" w:rsidP="00E41265"/>
    <w:p w14:paraId="728A9195" w14:textId="77777777" w:rsidR="00E41265" w:rsidRDefault="00E41265" w:rsidP="00E41265">
      <w:r>
        <w:t xml:space="preserve">2.2.2. </w:t>
      </w:r>
      <w:r>
        <w:rPr>
          <w:rFonts w:hint="eastAsia"/>
        </w:rPr>
        <w:t>Особенности</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в</w:t>
      </w:r>
      <w:r>
        <w:t xml:space="preserve"> </w:t>
      </w:r>
      <w:r>
        <w:rPr>
          <w:rFonts w:hint="eastAsia"/>
        </w:rPr>
        <w:t>ЕС</w:t>
      </w:r>
    </w:p>
    <w:p w14:paraId="48FFEA67" w14:textId="77777777" w:rsidR="00E41265" w:rsidRDefault="00E41265" w:rsidP="00E41265"/>
    <w:p w14:paraId="1CD05334" w14:textId="77777777" w:rsidR="00E41265" w:rsidRDefault="00E41265" w:rsidP="00E41265">
      <w:r>
        <w:t xml:space="preserve">2.3. </w:t>
      </w:r>
      <w:r>
        <w:rPr>
          <w:rFonts w:hint="eastAsia"/>
        </w:rPr>
        <w:t>Опыт</w:t>
      </w:r>
      <w:r>
        <w:t xml:space="preserve"> </w:t>
      </w:r>
      <w:r>
        <w:rPr>
          <w:rFonts w:hint="eastAsia"/>
        </w:rPr>
        <w:t>развития</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в</w:t>
      </w:r>
    </w:p>
    <w:p w14:paraId="7F14A6F0" w14:textId="77777777" w:rsidR="00E41265" w:rsidRDefault="00E41265" w:rsidP="00E41265"/>
    <w:p w14:paraId="5655361A" w14:textId="77777777" w:rsidR="00E41265" w:rsidRDefault="00E41265" w:rsidP="00E41265">
      <w:r>
        <w:rPr>
          <w:rFonts w:hint="eastAsia"/>
        </w:rPr>
        <w:t>развивающихся</w:t>
      </w:r>
      <w:r>
        <w:t xml:space="preserve"> </w:t>
      </w:r>
      <w:r>
        <w:rPr>
          <w:rFonts w:hint="eastAsia"/>
        </w:rPr>
        <w:t>странах</w:t>
      </w:r>
    </w:p>
    <w:p w14:paraId="1E097976" w14:textId="77777777" w:rsidR="00E41265" w:rsidRDefault="00E41265" w:rsidP="00E41265"/>
    <w:p w14:paraId="6C855A90" w14:textId="77777777" w:rsidR="00E41265" w:rsidRDefault="00E41265" w:rsidP="00E41265">
      <w:r>
        <w:rPr>
          <w:rFonts w:hint="eastAsia"/>
        </w:rPr>
        <w:t>Глава</w:t>
      </w:r>
      <w:r>
        <w:t xml:space="preserve"> 3. </w:t>
      </w:r>
      <w:r>
        <w:rPr>
          <w:rFonts w:hint="eastAsia"/>
        </w:rPr>
        <w:t>Перспективы</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учетом</w:t>
      </w:r>
      <w:r>
        <w:t xml:space="preserve"> </w:t>
      </w:r>
      <w:r>
        <w:rPr>
          <w:rFonts w:hint="eastAsia"/>
        </w:rPr>
        <w:t>его</w:t>
      </w:r>
      <w:r>
        <w:t xml:space="preserve"> </w:t>
      </w:r>
      <w:r>
        <w:rPr>
          <w:rFonts w:hint="eastAsia"/>
        </w:rPr>
        <w:t>экономической</w:t>
      </w:r>
      <w:r>
        <w:t xml:space="preserve"> </w:t>
      </w:r>
      <w:r>
        <w:rPr>
          <w:rFonts w:hint="eastAsia"/>
        </w:rPr>
        <w:t>эффективности</w:t>
      </w:r>
      <w:r>
        <w:t xml:space="preserve"> </w:t>
      </w:r>
      <w:r>
        <w:rPr>
          <w:rFonts w:hint="eastAsia"/>
        </w:rPr>
        <w:t>и</w:t>
      </w:r>
      <w:r>
        <w:t xml:space="preserve"> </w:t>
      </w:r>
      <w:r>
        <w:rPr>
          <w:rFonts w:hint="eastAsia"/>
        </w:rPr>
        <w:t>эко</w:t>
      </w:r>
      <w:r>
        <w:t>-</w:t>
      </w:r>
      <w:r>
        <w:rPr>
          <w:rFonts w:hint="eastAsia"/>
        </w:rPr>
        <w:t>эффективности</w:t>
      </w:r>
    </w:p>
    <w:p w14:paraId="52F03714" w14:textId="77777777" w:rsidR="00E41265" w:rsidRDefault="00E41265" w:rsidP="00E41265"/>
    <w:p w14:paraId="647DE257" w14:textId="77777777" w:rsidR="00E41265" w:rsidRDefault="00E41265" w:rsidP="00E41265">
      <w:r>
        <w:t xml:space="preserve">3.1. </w:t>
      </w:r>
      <w:r>
        <w:rPr>
          <w:rFonts w:hint="eastAsia"/>
        </w:rPr>
        <w:t>Сравнительная</w:t>
      </w:r>
      <w:r>
        <w:t xml:space="preserve"> </w:t>
      </w:r>
      <w:r>
        <w:rPr>
          <w:rFonts w:hint="eastAsia"/>
        </w:rPr>
        <w:t>экономическая</w:t>
      </w:r>
      <w:r>
        <w:t xml:space="preserve"> </w:t>
      </w:r>
      <w:r>
        <w:rPr>
          <w:rFonts w:hint="eastAsia"/>
        </w:rPr>
        <w:t>эффективность</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и</w:t>
      </w:r>
      <w:r>
        <w:t xml:space="preserve"> </w:t>
      </w:r>
      <w:r>
        <w:rPr>
          <w:rFonts w:hint="eastAsia"/>
        </w:rPr>
        <w:t>традиционного</w:t>
      </w:r>
      <w:r>
        <w:t xml:space="preserve"> </w:t>
      </w:r>
      <w:r>
        <w:rPr>
          <w:rFonts w:hint="eastAsia"/>
        </w:rPr>
        <w:t>моторного</w:t>
      </w:r>
      <w:r>
        <w:t xml:space="preserve"> </w:t>
      </w:r>
      <w:r>
        <w:rPr>
          <w:rFonts w:hint="eastAsia"/>
        </w:rPr>
        <w:t>топлива</w:t>
      </w:r>
    </w:p>
    <w:p w14:paraId="4C6108E8" w14:textId="77777777" w:rsidR="00E41265" w:rsidRDefault="00E41265" w:rsidP="00E41265"/>
    <w:p w14:paraId="419F9C4D" w14:textId="77777777" w:rsidR="00E41265" w:rsidRDefault="00E41265" w:rsidP="00E41265">
      <w:r>
        <w:t xml:space="preserve">3.2. </w:t>
      </w:r>
      <w:r>
        <w:rPr>
          <w:rFonts w:hint="eastAsia"/>
        </w:rPr>
        <w:t>Потенциал</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транспортного</w:t>
      </w:r>
      <w:r>
        <w:t xml:space="preserve"> </w:t>
      </w:r>
      <w:r>
        <w:rPr>
          <w:rFonts w:hint="eastAsia"/>
        </w:rPr>
        <w:t>биотоплива</w:t>
      </w:r>
      <w:r>
        <w:t xml:space="preserve"> </w:t>
      </w:r>
      <w:r>
        <w:rPr>
          <w:rFonts w:hint="eastAsia"/>
        </w:rPr>
        <w:t>в</w:t>
      </w:r>
      <w:r>
        <w:t xml:space="preserve"> </w:t>
      </w:r>
      <w:r>
        <w:rPr>
          <w:rFonts w:hint="eastAsia"/>
        </w:rPr>
        <w:t>Российской</w:t>
      </w:r>
    </w:p>
    <w:p w14:paraId="233BFEA8" w14:textId="77777777" w:rsidR="00E41265" w:rsidRDefault="00E41265" w:rsidP="00E41265"/>
    <w:p w14:paraId="4FA52DD9" w14:textId="77777777" w:rsidR="00E41265" w:rsidRDefault="00E41265" w:rsidP="00E41265">
      <w:r>
        <w:rPr>
          <w:rFonts w:hint="eastAsia"/>
        </w:rPr>
        <w:lastRenderedPageBreak/>
        <w:t>Федерации</w:t>
      </w:r>
      <w:r>
        <w:t xml:space="preserve"> </w:t>
      </w:r>
      <w:r>
        <w:rPr>
          <w:rFonts w:hint="eastAsia"/>
        </w:rPr>
        <w:t>при</w:t>
      </w:r>
      <w:r>
        <w:t xml:space="preserve"> </w:t>
      </w:r>
      <w:r>
        <w:rPr>
          <w:rFonts w:hint="eastAsia"/>
        </w:rPr>
        <w:t>условии</w:t>
      </w:r>
      <w:r>
        <w:t xml:space="preserve"> </w:t>
      </w:r>
      <w:r>
        <w:rPr>
          <w:rFonts w:hint="eastAsia"/>
        </w:rPr>
        <w:t>государственной</w:t>
      </w:r>
      <w:r>
        <w:t xml:space="preserve"> </w:t>
      </w:r>
      <w:r>
        <w:rPr>
          <w:rFonts w:hint="eastAsia"/>
        </w:rPr>
        <w:t>поддержки</w:t>
      </w:r>
    </w:p>
    <w:p w14:paraId="0EDCCE3A" w14:textId="77777777" w:rsidR="00E41265" w:rsidRDefault="00E41265" w:rsidP="00E41265"/>
    <w:p w14:paraId="47E04C3B" w14:textId="77777777" w:rsidR="00E41265" w:rsidRDefault="00E41265" w:rsidP="00E41265">
      <w:r>
        <w:rPr>
          <w:rFonts w:hint="eastAsia"/>
        </w:rPr>
        <w:t>Заключение</w:t>
      </w:r>
    </w:p>
    <w:p w14:paraId="02D94004" w14:textId="77777777" w:rsidR="00E41265" w:rsidRDefault="00E41265" w:rsidP="00E41265"/>
    <w:p w14:paraId="63797EFE" w14:textId="77777777" w:rsidR="00E41265" w:rsidRDefault="00E41265" w:rsidP="00E41265">
      <w:r>
        <w:rPr>
          <w:rFonts w:hint="eastAsia"/>
        </w:rPr>
        <w:t>Список</w:t>
      </w:r>
      <w:r>
        <w:t xml:space="preserve"> </w:t>
      </w:r>
      <w:r>
        <w:rPr>
          <w:rFonts w:hint="eastAsia"/>
        </w:rPr>
        <w:t>литературы</w:t>
      </w:r>
    </w:p>
    <w:p w14:paraId="4709B031" w14:textId="77777777" w:rsidR="00E41265" w:rsidRDefault="00E41265" w:rsidP="00E41265"/>
    <w:p w14:paraId="59B91114" w14:textId="77777777" w:rsidR="00E41265" w:rsidRDefault="00E41265" w:rsidP="00E41265">
      <w:r>
        <w:rPr>
          <w:rFonts w:hint="eastAsia"/>
        </w:rPr>
        <w:t>Приложение</w:t>
      </w:r>
      <w:r>
        <w:t xml:space="preserve"> </w:t>
      </w:r>
      <w:r>
        <w:rPr>
          <w:rFonts w:hint="eastAsia"/>
        </w:rPr>
        <w:t>А</w:t>
      </w:r>
    </w:p>
    <w:p w14:paraId="2BD11ED5" w14:textId="77777777" w:rsidR="00E41265" w:rsidRDefault="00E41265" w:rsidP="00E41265"/>
    <w:p w14:paraId="1098A0CE" w14:textId="77777777" w:rsidR="00E41265" w:rsidRDefault="00E41265" w:rsidP="00E41265">
      <w:r>
        <w:rPr>
          <w:rFonts w:hint="eastAsia"/>
        </w:rPr>
        <w:t>Приложение</w:t>
      </w:r>
      <w:r>
        <w:t xml:space="preserve"> </w:t>
      </w:r>
      <w:r>
        <w:rPr>
          <w:rFonts w:hint="eastAsia"/>
        </w:rPr>
        <w:t>Б</w:t>
      </w:r>
    </w:p>
    <w:p w14:paraId="4A5DC6FE" w14:textId="77777777" w:rsidR="00E41265" w:rsidRDefault="00E41265" w:rsidP="00E41265"/>
    <w:p w14:paraId="0AA7D50B" w14:textId="77777777" w:rsidR="00E41265" w:rsidRDefault="00E41265" w:rsidP="00E41265">
      <w:r>
        <w:rPr>
          <w:rFonts w:hint="eastAsia"/>
        </w:rPr>
        <w:t>Приложение</w:t>
      </w:r>
      <w:r>
        <w:t xml:space="preserve"> </w:t>
      </w:r>
      <w:r>
        <w:rPr>
          <w:rFonts w:hint="eastAsia"/>
        </w:rPr>
        <w:t>В</w:t>
      </w:r>
    </w:p>
    <w:p w14:paraId="63A4C782" w14:textId="77777777" w:rsidR="00E41265" w:rsidRDefault="00E41265" w:rsidP="00E41265"/>
    <w:p w14:paraId="3278691F" w14:textId="4386AF20" w:rsidR="00E41265" w:rsidRPr="00E41265" w:rsidRDefault="00E41265" w:rsidP="00E41265">
      <w:r>
        <w:rPr>
          <w:rFonts w:hint="eastAsia"/>
        </w:rPr>
        <w:t>Приложение</w:t>
      </w:r>
      <w:r>
        <w:t xml:space="preserve"> </w:t>
      </w:r>
      <w:r>
        <w:rPr>
          <w:rFonts w:hint="eastAsia"/>
        </w:rPr>
        <w:t>Г</w:t>
      </w:r>
    </w:p>
    <w:sectPr w:rsidR="00E41265" w:rsidRPr="00E41265" w:rsidSect="00DF4A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25E5" w14:textId="77777777" w:rsidR="00DF4AAF" w:rsidRDefault="00DF4AAF">
      <w:pPr>
        <w:spacing w:after="0" w:line="240" w:lineRule="auto"/>
      </w:pPr>
      <w:r>
        <w:separator/>
      </w:r>
    </w:p>
  </w:endnote>
  <w:endnote w:type="continuationSeparator" w:id="0">
    <w:p w14:paraId="0BDA2DE2" w14:textId="77777777" w:rsidR="00DF4AAF" w:rsidRDefault="00DF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291B" w14:textId="77777777" w:rsidR="00DF4AAF" w:rsidRDefault="00DF4AAF"/>
    <w:p w14:paraId="3C69DD88" w14:textId="77777777" w:rsidR="00DF4AAF" w:rsidRDefault="00DF4AAF"/>
    <w:p w14:paraId="44647376" w14:textId="77777777" w:rsidR="00DF4AAF" w:rsidRDefault="00DF4AAF"/>
    <w:p w14:paraId="5CAE5387" w14:textId="77777777" w:rsidR="00DF4AAF" w:rsidRDefault="00DF4AAF"/>
    <w:p w14:paraId="26C73DD5" w14:textId="77777777" w:rsidR="00DF4AAF" w:rsidRDefault="00DF4AAF"/>
    <w:p w14:paraId="449BDB69" w14:textId="77777777" w:rsidR="00DF4AAF" w:rsidRDefault="00DF4AAF"/>
    <w:p w14:paraId="2A3D2C7A" w14:textId="77777777" w:rsidR="00DF4AAF" w:rsidRDefault="00DF4A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996AB0" wp14:editId="0D9EE3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4ED3" w14:textId="77777777" w:rsidR="00DF4AAF" w:rsidRDefault="00DF4A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96A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044ED3" w14:textId="77777777" w:rsidR="00DF4AAF" w:rsidRDefault="00DF4A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E01C4A" w14:textId="77777777" w:rsidR="00DF4AAF" w:rsidRDefault="00DF4AAF"/>
    <w:p w14:paraId="3BA9FFCD" w14:textId="77777777" w:rsidR="00DF4AAF" w:rsidRDefault="00DF4AAF"/>
    <w:p w14:paraId="03C728CD" w14:textId="77777777" w:rsidR="00DF4AAF" w:rsidRDefault="00DF4A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16EF6" wp14:editId="378AA3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C55C9" w14:textId="77777777" w:rsidR="00DF4AAF" w:rsidRDefault="00DF4AAF"/>
                          <w:p w14:paraId="0BC407F1" w14:textId="77777777" w:rsidR="00DF4AAF" w:rsidRDefault="00DF4A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16E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8C55C9" w14:textId="77777777" w:rsidR="00DF4AAF" w:rsidRDefault="00DF4AAF"/>
                    <w:p w14:paraId="0BC407F1" w14:textId="77777777" w:rsidR="00DF4AAF" w:rsidRDefault="00DF4A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750556" w14:textId="77777777" w:rsidR="00DF4AAF" w:rsidRDefault="00DF4AAF"/>
    <w:p w14:paraId="465A64F2" w14:textId="77777777" w:rsidR="00DF4AAF" w:rsidRDefault="00DF4AAF">
      <w:pPr>
        <w:rPr>
          <w:sz w:val="2"/>
          <w:szCs w:val="2"/>
        </w:rPr>
      </w:pPr>
    </w:p>
    <w:p w14:paraId="14DF744E" w14:textId="77777777" w:rsidR="00DF4AAF" w:rsidRDefault="00DF4AAF"/>
    <w:p w14:paraId="5B7D8663" w14:textId="77777777" w:rsidR="00DF4AAF" w:rsidRDefault="00DF4AAF">
      <w:pPr>
        <w:spacing w:after="0" w:line="240" w:lineRule="auto"/>
      </w:pPr>
    </w:p>
  </w:footnote>
  <w:footnote w:type="continuationSeparator" w:id="0">
    <w:p w14:paraId="4C8CA907" w14:textId="77777777" w:rsidR="00DF4AAF" w:rsidRDefault="00DF4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AF"/>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7627</TotalTime>
  <Pages>3</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952</cp:revision>
  <cp:lastPrinted>2009-02-06T05:36:00Z</cp:lastPrinted>
  <dcterms:created xsi:type="dcterms:W3CDTF">2024-04-09T10:20:00Z</dcterms:created>
  <dcterms:modified xsi:type="dcterms:W3CDTF">2024-04-20T10:26:00Z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