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1135" w14:textId="0D3153AA" w:rsidR="00EF3821" w:rsidRDefault="00D916A3" w:rsidP="00D916A3">
      <w:r w:rsidRPr="00D916A3">
        <w:rPr>
          <w:rFonts w:hint="eastAsia"/>
        </w:rPr>
        <w:t>Спасибенко</w:t>
      </w:r>
      <w:r w:rsidRPr="00D916A3">
        <w:t xml:space="preserve">, </w:t>
      </w:r>
      <w:r w:rsidRPr="00D916A3">
        <w:rPr>
          <w:rFonts w:hint="eastAsia"/>
        </w:rPr>
        <w:t>Людмила</w:t>
      </w:r>
      <w:r w:rsidRPr="00D916A3">
        <w:t xml:space="preserve"> </w:t>
      </w:r>
      <w:r w:rsidRPr="00D916A3">
        <w:rPr>
          <w:rFonts w:hint="eastAsia"/>
        </w:rPr>
        <w:t>Дмитриевна</w:t>
      </w:r>
      <w:r>
        <w:t xml:space="preserve"> </w:t>
      </w:r>
      <w:r w:rsidRPr="00D916A3">
        <w:rPr>
          <w:rFonts w:hint="eastAsia"/>
        </w:rPr>
        <w:t>Развитие</w:t>
      </w:r>
      <w:r w:rsidRPr="00D916A3">
        <w:t xml:space="preserve"> </w:t>
      </w:r>
      <w:r w:rsidRPr="00D916A3">
        <w:rPr>
          <w:rFonts w:hint="eastAsia"/>
        </w:rPr>
        <w:t>предпринимательской</w:t>
      </w:r>
      <w:r w:rsidRPr="00D916A3">
        <w:t xml:space="preserve"> </w:t>
      </w:r>
      <w:r w:rsidRPr="00D916A3">
        <w:rPr>
          <w:rFonts w:hint="eastAsia"/>
        </w:rPr>
        <w:t>деятельности</w:t>
      </w:r>
      <w:r w:rsidRPr="00D916A3">
        <w:t xml:space="preserve"> </w:t>
      </w:r>
      <w:r w:rsidRPr="00D916A3">
        <w:rPr>
          <w:rFonts w:hint="eastAsia"/>
        </w:rPr>
        <w:t>в</w:t>
      </w:r>
      <w:r w:rsidRPr="00D916A3">
        <w:t xml:space="preserve"> </w:t>
      </w:r>
      <w:r w:rsidRPr="00D916A3">
        <w:rPr>
          <w:rFonts w:hint="eastAsia"/>
        </w:rPr>
        <w:t>сфере</w:t>
      </w:r>
      <w:r w:rsidRPr="00D916A3">
        <w:t xml:space="preserve"> </w:t>
      </w:r>
      <w:r w:rsidRPr="00D916A3">
        <w:rPr>
          <w:rFonts w:hint="eastAsia"/>
        </w:rPr>
        <w:t>туризма</w:t>
      </w:r>
      <w:r w:rsidRPr="00D916A3">
        <w:t xml:space="preserve"> </w:t>
      </w:r>
      <w:r w:rsidRPr="00D916A3">
        <w:rPr>
          <w:rFonts w:hint="eastAsia"/>
        </w:rPr>
        <w:t>и</w:t>
      </w:r>
      <w:r w:rsidRPr="00D916A3">
        <w:t xml:space="preserve"> </w:t>
      </w:r>
      <w:r w:rsidRPr="00D916A3">
        <w:rPr>
          <w:rFonts w:hint="eastAsia"/>
        </w:rPr>
        <w:t>гостеприимства</w:t>
      </w:r>
      <w:r w:rsidRPr="00D916A3">
        <w:t xml:space="preserve"> </w:t>
      </w:r>
      <w:r w:rsidRPr="00D916A3">
        <w:rPr>
          <w:rFonts w:hint="eastAsia"/>
        </w:rPr>
        <w:t>в</w:t>
      </w:r>
      <w:r w:rsidRPr="00D916A3">
        <w:t xml:space="preserve"> </w:t>
      </w:r>
      <w:r w:rsidRPr="00D916A3">
        <w:rPr>
          <w:rFonts w:hint="eastAsia"/>
        </w:rPr>
        <w:t>Крыму</w:t>
      </w:r>
    </w:p>
    <w:p w14:paraId="5F31875D" w14:textId="77777777" w:rsidR="00D916A3" w:rsidRDefault="00D916A3" w:rsidP="00D916A3">
      <w:r>
        <w:rPr>
          <w:rFonts w:hint="eastAsia"/>
        </w:rPr>
        <w:t>ОГЛАВЛЕНИЕ</w:t>
      </w:r>
      <w:r>
        <w:t xml:space="preserve"> </w:t>
      </w:r>
      <w:r>
        <w:rPr>
          <w:rFonts w:hint="eastAsia"/>
        </w:rPr>
        <w:t>ДИССЕРТАЦИИ</w:t>
      </w:r>
    </w:p>
    <w:p w14:paraId="0A22E4D0" w14:textId="77777777" w:rsidR="00D916A3" w:rsidRDefault="00D916A3" w:rsidP="00D916A3">
      <w:r>
        <w:rPr>
          <w:rFonts w:hint="eastAsia"/>
        </w:rPr>
        <w:t>кандидат</w:t>
      </w:r>
      <w:r>
        <w:t xml:space="preserve"> </w:t>
      </w:r>
      <w:r>
        <w:rPr>
          <w:rFonts w:hint="eastAsia"/>
        </w:rPr>
        <w:t>наук</w:t>
      </w:r>
      <w:r>
        <w:t xml:space="preserve"> </w:t>
      </w:r>
      <w:r>
        <w:rPr>
          <w:rFonts w:hint="eastAsia"/>
        </w:rPr>
        <w:t>Спасибенко</w:t>
      </w:r>
      <w:r>
        <w:t xml:space="preserve">, </w:t>
      </w:r>
      <w:r>
        <w:rPr>
          <w:rFonts w:hint="eastAsia"/>
        </w:rPr>
        <w:t>Людмила</w:t>
      </w:r>
      <w:r>
        <w:t xml:space="preserve"> </w:t>
      </w:r>
      <w:r>
        <w:rPr>
          <w:rFonts w:hint="eastAsia"/>
        </w:rPr>
        <w:t>Дмитриевна</w:t>
      </w:r>
    </w:p>
    <w:p w14:paraId="77B0B3DC" w14:textId="77777777" w:rsidR="00D916A3" w:rsidRDefault="00D916A3" w:rsidP="00D916A3">
      <w:r>
        <w:rPr>
          <w:rFonts w:hint="eastAsia"/>
        </w:rPr>
        <w:t>ВВЕДЕНИЕ</w:t>
      </w:r>
    </w:p>
    <w:p w14:paraId="50F0F6E2" w14:textId="77777777" w:rsidR="00D916A3" w:rsidRDefault="00D916A3" w:rsidP="00D916A3"/>
    <w:p w14:paraId="473C0E99" w14:textId="77777777" w:rsidR="00D916A3" w:rsidRDefault="00D916A3" w:rsidP="00D916A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ПРЕДПРИНИМАТЕЛЬСТВА</w:t>
      </w:r>
      <w:r>
        <w:t xml:space="preserve"> </w:t>
      </w:r>
      <w:r>
        <w:rPr>
          <w:rFonts w:hint="eastAsia"/>
        </w:rPr>
        <w:t>В</w:t>
      </w:r>
      <w:r>
        <w:t xml:space="preserve"> </w:t>
      </w:r>
      <w:r>
        <w:rPr>
          <w:rFonts w:hint="eastAsia"/>
        </w:rPr>
        <w:t>РЕКРЕАЦИОННО</w:t>
      </w:r>
      <w:r>
        <w:t>-</w:t>
      </w:r>
      <w:r>
        <w:rPr>
          <w:rFonts w:hint="eastAsia"/>
        </w:rPr>
        <w:t>ТУРИСТСКОЙ</w:t>
      </w:r>
      <w:r>
        <w:t xml:space="preserve"> </w:t>
      </w:r>
      <w:r>
        <w:rPr>
          <w:rFonts w:hint="eastAsia"/>
        </w:rPr>
        <w:t>И</w:t>
      </w:r>
      <w:r>
        <w:t xml:space="preserve"> </w:t>
      </w:r>
      <w:r>
        <w:rPr>
          <w:rFonts w:hint="eastAsia"/>
        </w:rPr>
        <w:t>ГОСТИНИЧНОЙ</w:t>
      </w:r>
      <w:r>
        <w:t xml:space="preserve"> </w:t>
      </w:r>
      <w:r>
        <w:rPr>
          <w:rFonts w:hint="eastAsia"/>
        </w:rPr>
        <w:t>СФЕРЕ</w:t>
      </w:r>
    </w:p>
    <w:p w14:paraId="6608DCE5" w14:textId="77777777" w:rsidR="00D916A3" w:rsidRDefault="00D916A3" w:rsidP="00D916A3"/>
    <w:p w14:paraId="7D0F2ACF" w14:textId="77777777" w:rsidR="00D916A3" w:rsidRDefault="00D916A3" w:rsidP="00D916A3">
      <w:r>
        <w:t xml:space="preserve">1.1. </w:t>
      </w:r>
      <w:r>
        <w:rPr>
          <w:rFonts w:hint="eastAsia"/>
        </w:rPr>
        <w:t>Предпринимательская</w:t>
      </w:r>
      <w:r>
        <w:t xml:space="preserve"> </w:t>
      </w:r>
      <w:r>
        <w:rPr>
          <w:rFonts w:hint="eastAsia"/>
        </w:rPr>
        <w:t>деятельность</w:t>
      </w:r>
      <w:r>
        <w:t xml:space="preserve"> </w:t>
      </w:r>
      <w:r>
        <w:rPr>
          <w:rFonts w:hint="eastAsia"/>
        </w:rPr>
        <w:t>в</w:t>
      </w:r>
      <w:r>
        <w:t xml:space="preserve"> </w:t>
      </w:r>
      <w:r>
        <w:rPr>
          <w:rFonts w:hint="eastAsia"/>
        </w:rPr>
        <w:t>сфере</w:t>
      </w:r>
      <w:r>
        <w:t xml:space="preserve"> </w:t>
      </w:r>
      <w:r>
        <w:rPr>
          <w:rFonts w:hint="eastAsia"/>
        </w:rPr>
        <w:t>туризма</w:t>
      </w:r>
      <w:r>
        <w:t xml:space="preserve"> </w:t>
      </w:r>
      <w:r>
        <w:rPr>
          <w:rFonts w:hint="eastAsia"/>
        </w:rPr>
        <w:t>и</w:t>
      </w:r>
      <w:r>
        <w:t xml:space="preserve"> </w:t>
      </w:r>
      <w:r>
        <w:rPr>
          <w:rFonts w:hint="eastAsia"/>
        </w:rPr>
        <w:t>гостеприимства</w:t>
      </w:r>
      <w:r>
        <w:t xml:space="preserve">: </w:t>
      </w:r>
      <w:r>
        <w:rPr>
          <w:rFonts w:hint="eastAsia"/>
        </w:rPr>
        <w:t>понятие</w:t>
      </w:r>
      <w:r>
        <w:t xml:space="preserve">, </w:t>
      </w:r>
      <w:r>
        <w:rPr>
          <w:rFonts w:hint="eastAsia"/>
        </w:rPr>
        <w:t>специфика</w:t>
      </w:r>
      <w:r>
        <w:t xml:space="preserve"> </w:t>
      </w:r>
      <w:r>
        <w:rPr>
          <w:rFonts w:hint="eastAsia"/>
        </w:rPr>
        <w:t>и</w:t>
      </w:r>
      <w:r>
        <w:t xml:space="preserve"> </w:t>
      </w:r>
      <w:r>
        <w:rPr>
          <w:rFonts w:hint="eastAsia"/>
        </w:rPr>
        <w:t>классификация</w:t>
      </w:r>
    </w:p>
    <w:p w14:paraId="49EA3D70" w14:textId="77777777" w:rsidR="00D916A3" w:rsidRDefault="00D916A3" w:rsidP="00D916A3"/>
    <w:p w14:paraId="3A43BD71" w14:textId="77777777" w:rsidR="00D916A3" w:rsidRDefault="00D916A3" w:rsidP="00D916A3">
      <w:r>
        <w:t xml:space="preserve">1.2. </w:t>
      </w:r>
      <w:r>
        <w:rPr>
          <w:rFonts w:hint="eastAsia"/>
        </w:rPr>
        <w:t>Анализ</w:t>
      </w:r>
      <w:r>
        <w:t xml:space="preserve"> </w:t>
      </w:r>
      <w:r>
        <w:rPr>
          <w:rFonts w:hint="eastAsia"/>
        </w:rPr>
        <w:t>динамики</w:t>
      </w:r>
      <w:r>
        <w:t xml:space="preserve"> </w:t>
      </w:r>
      <w:r>
        <w:rPr>
          <w:rFonts w:hint="eastAsia"/>
        </w:rPr>
        <w:t>процессов</w:t>
      </w:r>
      <w:r>
        <w:t xml:space="preserve"> </w:t>
      </w:r>
      <w:r>
        <w:rPr>
          <w:rFonts w:hint="eastAsia"/>
        </w:rPr>
        <w:t>развития</w:t>
      </w:r>
      <w:r>
        <w:t xml:space="preserve"> </w:t>
      </w:r>
      <w:r>
        <w:rPr>
          <w:rFonts w:hint="eastAsia"/>
        </w:rPr>
        <w:t>Республики</w:t>
      </w:r>
      <w:r>
        <w:t xml:space="preserve"> </w:t>
      </w:r>
      <w:r>
        <w:rPr>
          <w:rFonts w:hint="eastAsia"/>
        </w:rPr>
        <w:t>Крым</w:t>
      </w:r>
      <w:r>
        <w:t xml:space="preserve">, </w:t>
      </w:r>
      <w:r>
        <w:rPr>
          <w:rFonts w:hint="eastAsia"/>
        </w:rPr>
        <w:t>его</w:t>
      </w:r>
      <w:r>
        <w:t xml:space="preserve"> </w:t>
      </w:r>
      <w:r>
        <w:rPr>
          <w:rFonts w:hint="eastAsia"/>
        </w:rPr>
        <w:t>туристического</w:t>
      </w:r>
      <w:r>
        <w:t xml:space="preserve"> </w:t>
      </w:r>
      <w:r>
        <w:rPr>
          <w:rFonts w:hint="eastAsia"/>
        </w:rPr>
        <w:t>и</w:t>
      </w:r>
      <w:r>
        <w:t xml:space="preserve"> </w:t>
      </w:r>
      <w:r>
        <w:rPr>
          <w:rFonts w:hint="eastAsia"/>
        </w:rPr>
        <w:t>гостиничного</w:t>
      </w:r>
      <w:r>
        <w:t xml:space="preserve"> </w:t>
      </w:r>
      <w:r>
        <w:rPr>
          <w:rFonts w:hint="eastAsia"/>
        </w:rPr>
        <w:t>рынка</w:t>
      </w:r>
    </w:p>
    <w:p w14:paraId="53C76407" w14:textId="77777777" w:rsidR="00D916A3" w:rsidRDefault="00D916A3" w:rsidP="00D916A3"/>
    <w:p w14:paraId="2355416D" w14:textId="77777777" w:rsidR="00D916A3" w:rsidRDefault="00D916A3" w:rsidP="00D916A3">
      <w:r>
        <w:t xml:space="preserve">1.3. </w:t>
      </w:r>
      <w:r>
        <w:rPr>
          <w:rFonts w:hint="eastAsia"/>
        </w:rPr>
        <w:t>Обзор</w:t>
      </w:r>
      <w:r>
        <w:t xml:space="preserve"> </w:t>
      </w:r>
      <w:r>
        <w:rPr>
          <w:rFonts w:hint="eastAsia"/>
        </w:rPr>
        <w:t>состояния</w:t>
      </w:r>
      <w:r>
        <w:t xml:space="preserve"> </w:t>
      </w:r>
      <w:r>
        <w:rPr>
          <w:rFonts w:hint="eastAsia"/>
        </w:rPr>
        <w:t>лечебно</w:t>
      </w:r>
      <w:r>
        <w:t>-</w:t>
      </w:r>
      <w:r>
        <w:rPr>
          <w:rFonts w:hint="eastAsia"/>
        </w:rPr>
        <w:t>оздоровительной</w:t>
      </w:r>
      <w:r>
        <w:t xml:space="preserve"> </w:t>
      </w:r>
      <w:r>
        <w:rPr>
          <w:rFonts w:hint="eastAsia"/>
        </w:rPr>
        <w:t>сферы</w:t>
      </w:r>
      <w:r>
        <w:t xml:space="preserve">, </w:t>
      </w:r>
      <w:r>
        <w:rPr>
          <w:rFonts w:hint="eastAsia"/>
        </w:rPr>
        <w:t>сферы</w:t>
      </w:r>
      <w:r>
        <w:t xml:space="preserve"> </w:t>
      </w:r>
      <w:r>
        <w:rPr>
          <w:rFonts w:hint="eastAsia"/>
        </w:rPr>
        <w:t>туризма</w:t>
      </w:r>
      <w:r>
        <w:t xml:space="preserve"> </w:t>
      </w:r>
      <w:r>
        <w:rPr>
          <w:rFonts w:hint="eastAsia"/>
        </w:rPr>
        <w:t>и</w:t>
      </w:r>
      <w:r>
        <w:t xml:space="preserve"> </w:t>
      </w:r>
      <w:r>
        <w:rPr>
          <w:rFonts w:hint="eastAsia"/>
        </w:rPr>
        <w:t>гостеприимства</w:t>
      </w:r>
      <w:r>
        <w:t xml:space="preserve"> </w:t>
      </w:r>
      <w:r>
        <w:rPr>
          <w:rFonts w:hint="eastAsia"/>
        </w:rPr>
        <w:t>в</w:t>
      </w:r>
      <w:r>
        <w:t xml:space="preserve"> </w:t>
      </w:r>
      <w:r>
        <w:rPr>
          <w:rFonts w:hint="eastAsia"/>
        </w:rPr>
        <w:t>Республике</w:t>
      </w:r>
      <w:r>
        <w:t xml:space="preserve"> </w:t>
      </w:r>
      <w:r>
        <w:rPr>
          <w:rFonts w:hint="eastAsia"/>
        </w:rPr>
        <w:t>Крым</w:t>
      </w:r>
    </w:p>
    <w:p w14:paraId="18BBC71F" w14:textId="77777777" w:rsidR="00D916A3" w:rsidRDefault="00D916A3" w:rsidP="00D916A3"/>
    <w:p w14:paraId="76D29F8A" w14:textId="77777777" w:rsidR="00D916A3" w:rsidRDefault="00D916A3" w:rsidP="00D916A3">
      <w:r>
        <w:rPr>
          <w:rFonts w:hint="eastAsia"/>
        </w:rPr>
        <w:t>ГЛАВА</w:t>
      </w:r>
      <w:r>
        <w:t xml:space="preserve"> 2. </w:t>
      </w:r>
      <w:r>
        <w:rPr>
          <w:rFonts w:hint="eastAsia"/>
        </w:rPr>
        <w:t>МЕТОДИЧЕСКИЕ</w:t>
      </w:r>
      <w:r>
        <w:t xml:space="preserve"> </w:t>
      </w:r>
      <w:r>
        <w:rPr>
          <w:rFonts w:hint="eastAsia"/>
        </w:rPr>
        <w:t>АСПЕКТЫ</w:t>
      </w:r>
      <w:r>
        <w:t xml:space="preserve"> </w:t>
      </w:r>
      <w:r>
        <w:rPr>
          <w:rFonts w:hint="eastAsia"/>
        </w:rPr>
        <w:t>ИССЛЕДОВАНИЯ</w:t>
      </w:r>
      <w:r>
        <w:t xml:space="preserve"> </w:t>
      </w:r>
      <w:r>
        <w:rPr>
          <w:rFonts w:hint="eastAsia"/>
        </w:rPr>
        <w:t>ПРОБЛЕМ</w:t>
      </w:r>
      <w:r>
        <w:t xml:space="preserve"> </w:t>
      </w:r>
      <w:r>
        <w:rPr>
          <w:rFonts w:hint="eastAsia"/>
        </w:rPr>
        <w:t>ПРЕДПРИНИМАТЕЛЬСТВА</w:t>
      </w:r>
      <w:r>
        <w:t xml:space="preserve"> </w:t>
      </w:r>
      <w:r>
        <w:rPr>
          <w:rFonts w:hint="eastAsia"/>
        </w:rPr>
        <w:t>В</w:t>
      </w:r>
      <w:r>
        <w:t xml:space="preserve"> </w:t>
      </w:r>
      <w:r>
        <w:rPr>
          <w:rFonts w:hint="eastAsia"/>
        </w:rPr>
        <w:t>СФЕРЕ</w:t>
      </w:r>
      <w:r>
        <w:t xml:space="preserve"> </w:t>
      </w:r>
      <w:r>
        <w:rPr>
          <w:rFonts w:hint="eastAsia"/>
        </w:rPr>
        <w:t>ТУРИЗМА</w:t>
      </w:r>
      <w:r>
        <w:t xml:space="preserve"> </w:t>
      </w:r>
      <w:r>
        <w:rPr>
          <w:rFonts w:hint="eastAsia"/>
        </w:rPr>
        <w:t>И</w:t>
      </w:r>
      <w:r>
        <w:t xml:space="preserve"> </w:t>
      </w:r>
      <w:r>
        <w:rPr>
          <w:rFonts w:hint="eastAsia"/>
        </w:rPr>
        <w:t>ГОСТЕПРИИМСТВА</w:t>
      </w:r>
    </w:p>
    <w:p w14:paraId="093F6294" w14:textId="77777777" w:rsidR="00D916A3" w:rsidRDefault="00D916A3" w:rsidP="00D916A3"/>
    <w:p w14:paraId="5FB57B8A" w14:textId="77777777" w:rsidR="00D916A3" w:rsidRDefault="00D916A3" w:rsidP="00D916A3">
      <w:r>
        <w:t xml:space="preserve">2.1. </w:t>
      </w:r>
      <w:r>
        <w:rPr>
          <w:rFonts w:hint="eastAsia"/>
        </w:rPr>
        <w:t>Рекреационный</w:t>
      </w:r>
      <w:r>
        <w:t xml:space="preserve"> </w:t>
      </w:r>
      <w:r>
        <w:rPr>
          <w:rFonts w:hint="eastAsia"/>
        </w:rPr>
        <w:t>потенциал</w:t>
      </w:r>
      <w:r>
        <w:t xml:space="preserve"> </w:t>
      </w:r>
      <w:r>
        <w:rPr>
          <w:rFonts w:hint="eastAsia"/>
        </w:rPr>
        <w:t>территории</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его</w:t>
      </w:r>
      <w:r>
        <w:t xml:space="preserve"> </w:t>
      </w:r>
      <w:r>
        <w:rPr>
          <w:rFonts w:hint="eastAsia"/>
        </w:rPr>
        <w:t>развития</w:t>
      </w:r>
    </w:p>
    <w:p w14:paraId="50514AAD" w14:textId="77777777" w:rsidR="00D916A3" w:rsidRDefault="00D916A3" w:rsidP="00D916A3"/>
    <w:p w14:paraId="59AABE1D" w14:textId="77777777" w:rsidR="00D916A3" w:rsidRDefault="00D916A3" w:rsidP="00D916A3">
      <w:r>
        <w:t xml:space="preserve">2.2.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инфраструктурного</w:t>
      </w:r>
      <w:r>
        <w:t xml:space="preserve"> </w:t>
      </w:r>
      <w:r>
        <w:rPr>
          <w:rFonts w:hint="eastAsia"/>
        </w:rPr>
        <w:t>обеспечения</w:t>
      </w:r>
      <w:r>
        <w:t xml:space="preserve"> </w:t>
      </w:r>
      <w:r>
        <w:rPr>
          <w:rFonts w:hint="eastAsia"/>
        </w:rPr>
        <w:t>сферы</w:t>
      </w:r>
      <w:r>
        <w:t xml:space="preserve"> </w:t>
      </w:r>
      <w:r>
        <w:rPr>
          <w:rFonts w:hint="eastAsia"/>
        </w:rPr>
        <w:t>туризма</w:t>
      </w:r>
      <w:r>
        <w:t xml:space="preserve"> </w:t>
      </w:r>
      <w:r>
        <w:rPr>
          <w:rFonts w:hint="eastAsia"/>
        </w:rPr>
        <w:t>и</w:t>
      </w:r>
      <w:r>
        <w:t xml:space="preserve"> </w:t>
      </w:r>
      <w:r>
        <w:rPr>
          <w:rFonts w:hint="eastAsia"/>
        </w:rPr>
        <w:t>гостеприимства</w:t>
      </w:r>
      <w:r>
        <w:t xml:space="preserve"> </w:t>
      </w:r>
      <w:r>
        <w:rPr>
          <w:rFonts w:hint="eastAsia"/>
        </w:rPr>
        <w:t>в</w:t>
      </w:r>
      <w:r>
        <w:t xml:space="preserve"> </w:t>
      </w:r>
      <w:r>
        <w:rPr>
          <w:rFonts w:hint="eastAsia"/>
        </w:rPr>
        <w:t>Республике</w:t>
      </w:r>
      <w:r>
        <w:t xml:space="preserve"> </w:t>
      </w:r>
      <w:r>
        <w:rPr>
          <w:rFonts w:hint="eastAsia"/>
        </w:rPr>
        <w:t>Крым</w:t>
      </w:r>
    </w:p>
    <w:p w14:paraId="064C54A0" w14:textId="77777777" w:rsidR="00D916A3" w:rsidRDefault="00D916A3" w:rsidP="00D916A3"/>
    <w:p w14:paraId="39573BCB" w14:textId="77777777" w:rsidR="00D916A3" w:rsidRDefault="00D916A3" w:rsidP="00D916A3">
      <w:r>
        <w:t xml:space="preserve">2.3. </w:t>
      </w:r>
      <w:r>
        <w:rPr>
          <w:rFonts w:hint="eastAsia"/>
        </w:rPr>
        <w:t>Оценка</w:t>
      </w:r>
      <w:r>
        <w:t xml:space="preserve"> </w:t>
      </w:r>
      <w:r>
        <w:rPr>
          <w:rFonts w:hint="eastAsia"/>
        </w:rPr>
        <w:t>потребностей</w:t>
      </w:r>
      <w:r>
        <w:t xml:space="preserve"> </w:t>
      </w:r>
      <w:r>
        <w:rPr>
          <w:rFonts w:hint="eastAsia"/>
        </w:rPr>
        <w:t>туристского</w:t>
      </w:r>
      <w:r>
        <w:t xml:space="preserve"> </w:t>
      </w:r>
      <w:r>
        <w:rPr>
          <w:rFonts w:hint="eastAsia"/>
        </w:rPr>
        <w:t>региона</w:t>
      </w:r>
      <w:r>
        <w:t xml:space="preserve"> </w:t>
      </w:r>
      <w:r>
        <w:rPr>
          <w:rFonts w:hint="eastAsia"/>
        </w:rPr>
        <w:t>в</w:t>
      </w:r>
      <w:r>
        <w:t xml:space="preserve"> </w:t>
      </w:r>
      <w:r>
        <w:rPr>
          <w:rFonts w:hint="eastAsia"/>
        </w:rPr>
        <w:t>инвестициях</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Крым</w:t>
      </w:r>
    </w:p>
    <w:p w14:paraId="629DA107" w14:textId="77777777" w:rsidR="00D916A3" w:rsidRDefault="00D916A3" w:rsidP="00D916A3"/>
    <w:p w14:paraId="543771EB" w14:textId="77777777" w:rsidR="00D916A3" w:rsidRDefault="00D916A3" w:rsidP="00D916A3">
      <w:r>
        <w:rPr>
          <w:rFonts w:hint="eastAsia"/>
        </w:rPr>
        <w:t>ГЛАВА</w:t>
      </w:r>
      <w:r>
        <w:t xml:space="preserve"> 3. </w:t>
      </w:r>
      <w:r>
        <w:rPr>
          <w:rFonts w:hint="eastAsia"/>
        </w:rPr>
        <w:t>МЕРЫ</w:t>
      </w:r>
      <w:r>
        <w:t xml:space="preserve"> </w:t>
      </w:r>
      <w:r>
        <w:rPr>
          <w:rFonts w:hint="eastAsia"/>
        </w:rPr>
        <w:t>СОДЕЙСТВИЯ</w:t>
      </w:r>
      <w:r>
        <w:t xml:space="preserve"> </w:t>
      </w:r>
      <w:r>
        <w:rPr>
          <w:rFonts w:hint="eastAsia"/>
        </w:rPr>
        <w:t>УВЕЛИЧЕНИЮ</w:t>
      </w:r>
      <w:r>
        <w:t xml:space="preserve"> </w:t>
      </w:r>
      <w:r>
        <w:rPr>
          <w:rFonts w:hint="eastAsia"/>
        </w:rPr>
        <w:t>ПРЕДПРИНИМАТЕЛЬСКОЙ</w:t>
      </w:r>
      <w:r>
        <w:t xml:space="preserve"> </w:t>
      </w:r>
      <w:r>
        <w:rPr>
          <w:rFonts w:hint="eastAsia"/>
        </w:rPr>
        <w:t>АКТИВНОСТИ</w:t>
      </w:r>
      <w:r>
        <w:t xml:space="preserve"> </w:t>
      </w:r>
      <w:r>
        <w:rPr>
          <w:rFonts w:hint="eastAsia"/>
        </w:rPr>
        <w:t>В</w:t>
      </w:r>
      <w:r>
        <w:t xml:space="preserve"> </w:t>
      </w:r>
      <w:r>
        <w:rPr>
          <w:rFonts w:hint="eastAsia"/>
        </w:rPr>
        <w:t>РЕСПУБЛИКЕ</w:t>
      </w:r>
      <w:r>
        <w:t xml:space="preserve"> </w:t>
      </w:r>
      <w:r>
        <w:rPr>
          <w:rFonts w:hint="eastAsia"/>
        </w:rPr>
        <w:t>КРЫМ</w:t>
      </w:r>
    </w:p>
    <w:p w14:paraId="6E1A1F2F" w14:textId="77777777" w:rsidR="00D916A3" w:rsidRDefault="00D916A3" w:rsidP="00D916A3"/>
    <w:p w14:paraId="7B2B2D9B" w14:textId="77777777" w:rsidR="00D916A3" w:rsidRDefault="00D916A3" w:rsidP="00D916A3">
      <w:r>
        <w:t xml:space="preserve">3.1. </w:t>
      </w:r>
      <w:r>
        <w:rPr>
          <w:rFonts w:hint="eastAsia"/>
        </w:rPr>
        <w:t>Варианты</w:t>
      </w:r>
      <w:r>
        <w:t xml:space="preserve"> </w:t>
      </w:r>
      <w:r>
        <w:rPr>
          <w:rFonts w:hint="eastAsia"/>
        </w:rPr>
        <w:t>инвестирования</w:t>
      </w:r>
      <w:r>
        <w:t xml:space="preserve"> </w:t>
      </w:r>
      <w:r>
        <w:rPr>
          <w:rFonts w:hint="eastAsia"/>
        </w:rPr>
        <w:t>в</w:t>
      </w:r>
      <w:r>
        <w:t xml:space="preserve"> </w:t>
      </w:r>
      <w:r>
        <w:rPr>
          <w:rFonts w:hint="eastAsia"/>
        </w:rPr>
        <w:t>сферу</w:t>
      </w:r>
      <w:r>
        <w:t xml:space="preserve"> </w:t>
      </w:r>
      <w:r>
        <w:rPr>
          <w:rFonts w:hint="eastAsia"/>
        </w:rPr>
        <w:t>туризма</w:t>
      </w:r>
      <w:r>
        <w:t xml:space="preserve"> </w:t>
      </w:r>
      <w:r>
        <w:rPr>
          <w:rFonts w:hint="eastAsia"/>
        </w:rPr>
        <w:t>и</w:t>
      </w:r>
      <w:r>
        <w:t xml:space="preserve"> </w:t>
      </w:r>
      <w:r>
        <w:rPr>
          <w:rFonts w:hint="eastAsia"/>
        </w:rPr>
        <w:t>гостеприимства</w:t>
      </w:r>
      <w:r>
        <w:t xml:space="preserve"> </w:t>
      </w:r>
      <w:r>
        <w:rPr>
          <w:rFonts w:hint="eastAsia"/>
        </w:rPr>
        <w:t>в</w:t>
      </w:r>
      <w:r>
        <w:t xml:space="preserve"> </w:t>
      </w:r>
      <w:r>
        <w:rPr>
          <w:rFonts w:hint="eastAsia"/>
        </w:rPr>
        <w:t>Республике</w:t>
      </w:r>
      <w:r>
        <w:t xml:space="preserve"> </w:t>
      </w:r>
      <w:r>
        <w:rPr>
          <w:rFonts w:hint="eastAsia"/>
        </w:rPr>
        <w:t>Крым</w:t>
      </w:r>
    </w:p>
    <w:p w14:paraId="428183ED" w14:textId="77777777" w:rsidR="00D916A3" w:rsidRDefault="00D916A3" w:rsidP="00D916A3"/>
    <w:p w14:paraId="7DAEF53C" w14:textId="77777777" w:rsidR="00D916A3" w:rsidRDefault="00D916A3" w:rsidP="00D916A3">
      <w:r>
        <w:t xml:space="preserve">3.2. </w:t>
      </w:r>
      <w:r>
        <w:rPr>
          <w:rFonts w:hint="eastAsia"/>
        </w:rPr>
        <w:t>Клиенториентированный</w:t>
      </w:r>
      <w:r>
        <w:t xml:space="preserve"> </w:t>
      </w:r>
      <w:r>
        <w:rPr>
          <w:rFonts w:hint="eastAsia"/>
        </w:rPr>
        <w:t>сервис</w:t>
      </w:r>
      <w:r>
        <w:t xml:space="preserve"> </w:t>
      </w:r>
      <w:r>
        <w:rPr>
          <w:rFonts w:hint="eastAsia"/>
        </w:rPr>
        <w:t>как</w:t>
      </w:r>
      <w:r>
        <w:t xml:space="preserve"> </w:t>
      </w:r>
      <w:r>
        <w:rPr>
          <w:rFonts w:hint="eastAsia"/>
        </w:rPr>
        <w:t>основа</w:t>
      </w:r>
      <w:r>
        <w:t xml:space="preserve"> </w:t>
      </w:r>
      <w:r>
        <w:rPr>
          <w:rFonts w:hint="eastAsia"/>
        </w:rPr>
        <w:t>повышения</w:t>
      </w:r>
      <w:r>
        <w:t xml:space="preserve"> </w:t>
      </w:r>
      <w:r>
        <w:rPr>
          <w:rFonts w:hint="eastAsia"/>
        </w:rPr>
        <w:t>эффективности</w:t>
      </w:r>
      <w:r>
        <w:t xml:space="preserve"> </w:t>
      </w:r>
      <w:r>
        <w:rPr>
          <w:rFonts w:hint="eastAsia"/>
        </w:rPr>
        <w:t>предпринимательства</w:t>
      </w:r>
      <w:r>
        <w:t xml:space="preserve"> </w:t>
      </w:r>
      <w:r>
        <w:rPr>
          <w:rFonts w:hint="eastAsia"/>
        </w:rPr>
        <w:t>в</w:t>
      </w:r>
      <w:r>
        <w:t xml:space="preserve"> </w:t>
      </w:r>
      <w:r>
        <w:rPr>
          <w:rFonts w:hint="eastAsia"/>
        </w:rPr>
        <w:t>сфере</w:t>
      </w:r>
      <w:r>
        <w:t xml:space="preserve"> </w:t>
      </w:r>
      <w:r>
        <w:rPr>
          <w:rFonts w:hint="eastAsia"/>
        </w:rPr>
        <w:t>туризма</w:t>
      </w:r>
      <w:r>
        <w:t xml:space="preserve"> </w:t>
      </w:r>
      <w:r>
        <w:rPr>
          <w:rFonts w:hint="eastAsia"/>
        </w:rPr>
        <w:t>и</w:t>
      </w:r>
      <w:r>
        <w:t xml:space="preserve"> </w:t>
      </w:r>
      <w:r>
        <w:rPr>
          <w:rFonts w:hint="eastAsia"/>
        </w:rPr>
        <w:t>гостеприимства</w:t>
      </w:r>
      <w:r>
        <w:t xml:space="preserve"> </w:t>
      </w:r>
      <w:r>
        <w:rPr>
          <w:rFonts w:hint="eastAsia"/>
        </w:rPr>
        <w:t>в</w:t>
      </w:r>
      <w:r>
        <w:t xml:space="preserve"> </w:t>
      </w:r>
      <w:r>
        <w:rPr>
          <w:rFonts w:hint="eastAsia"/>
        </w:rPr>
        <w:t>Республике</w:t>
      </w:r>
      <w:r>
        <w:t xml:space="preserve"> </w:t>
      </w:r>
      <w:r>
        <w:rPr>
          <w:rFonts w:hint="eastAsia"/>
        </w:rPr>
        <w:t>Крым</w:t>
      </w:r>
    </w:p>
    <w:p w14:paraId="3C02EC58" w14:textId="77777777" w:rsidR="00D916A3" w:rsidRDefault="00D916A3" w:rsidP="00D916A3"/>
    <w:p w14:paraId="5731B506" w14:textId="77777777" w:rsidR="00D916A3" w:rsidRDefault="00D916A3" w:rsidP="00D916A3">
      <w:r>
        <w:t xml:space="preserve">3.3. </w:t>
      </w:r>
      <w:r>
        <w:rPr>
          <w:rFonts w:hint="eastAsia"/>
        </w:rPr>
        <w:t>Алгоритм</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оздоровительных</w:t>
      </w:r>
      <w:r>
        <w:t xml:space="preserve"> </w:t>
      </w:r>
      <w:r>
        <w:rPr>
          <w:rFonts w:hint="eastAsia"/>
        </w:rPr>
        <w:t>кластеров</w:t>
      </w:r>
      <w:r>
        <w:t xml:space="preserve"> </w:t>
      </w:r>
      <w:r>
        <w:rPr>
          <w:rFonts w:hint="eastAsia"/>
        </w:rPr>
        <w:t>в</w:t>
      </w:r>
      <w:r>
        <w:t xml:space="preserve"> </w:t>
      </w:r>
      <w:r>
        <w:rPr>
          <w:rFonts w:hint="eastAsia"/>
        </w:rPr>
        <w:t>Республике</w:t>
      </w:r>
      <w:r>
        <w:t xml:space="preserve"> </w:t>
      </w:r>
      <w:r>
        <w:rPr>
          <w:rFonts w:hint="eastAsia"/>
        </w:rPr>
        <w:t>Крым</w:t>
      </w:r>
    </w:p>
    <w:p w14:paraId="28FA84D7" w14:textId="77777777" w:rsidR="00D916A3" w:rsidRDefault="00D916A3" w:rsidP="00D916A3"/>
    <w:p w14:paraId="2DC707E5" w14:textId="77777777" w:rsidR="00D916A3" w:rsidRDefault="00D916A3" w:rsidP="00D916A3">
      <w:r>
        <w:rPr>
          <w:rFonts w:hint="eastAsia"/>
        </w:rPr>
        <w:t>ЗАКЛЮЧЕНИЕ</w:t>
      </w:r>
    </w:p>
    <w:p w14:paraId="4786A339" w14:textId="77777777" w:rsidR="00D916A3" w:rsidRDefault="00D916A3" w:rsidP="00D916A3"/>
    <w:p w14:paraId="1330A30B" w14:textId="77777777" w:rsidR="00D916A3" w:rsidRDefault="00D916A3" w:rsidP="00D916A3">
      <w:r>
        <w:rPr>
          <w:rFonts w:hint="eastAsia"/>
        </w:rPr>
        <w:t>СПИСОК</w:t>
      </w:r>
      <w:r>
        <w:t xml:space="preserve"> </w:t>
      </w:r>
      <w:r>
        <w:rPr>
          <w:rFonts w:hint="eastAsia"/>
        </w:rPr>
        <w:t>ЛИТЕРАТУРЫ</w:t>
      </w:r>
    </w:p>
    <w:p w14:paraId="4BEB8E99" w14:textId="77777777" w:rsidR="00D916A3" w:rsidRDefault="00D916A3" w:rsidP="00D916A3"/>
    <w:p w14:paraId="53812C0A" w14:textId="26CA66DD" w:rsidR="00D916A3" w:rsidRPr="00D916A3" w:rsidRDefault="00D916A3" w:rsidP="00D916A3">
      <w:r>
        <w:rPr>
          <w:rFonts w:hint="eastAsia"/>
        </w:rPr>
        <w:t>ПРИЛОЖЕНИЯ</w:t>
      </w:r>
    </w:p>
    <w:sectPr w:rsidR="00D916A3" w:rsidRPr="00D916A3" w:rsidSect="00F743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5E6D" w14:textId="77777777" w:rsidR="00F743EB" w:rsidRDefault="00F743EB">
      <w:pPr>
        <w:spacing w:after="0" w:line="240" w:lineRule="auto"/>
      </w:pPr>
      <w:r>
        <w:separator/>
      </w:r>
    </w:p>
  </w:endnote>
  <w:endnote w:type="continuationSeparator" w:id="0">
    <w:p w14:paraId="60E0D2B2" w14:textId="77777777" w:rsidR="00F743EB" w:rsidRDefault="00F7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BAD1" w14:textId="77777777" w:rsidR="00F743EB" w:rsidRDefault="00F743EB"/>
    <w:p w14:paraId="3F46B18D" w14:textId="77777777" w:rsidR="00F743EB" w:rsidRDefault="00F743EB"/>
    <w:p w14:paraId="16164EF5" w14:textId="77777777" w:rsidR="00F743EB" w:rsidRDefault="00F743EB"/>
    <w:p w14:paraId="70DFD395" w14:textId="77777777" w:rsidR="00F743EB" w:rsidRDefault="00F743EB"/>
    <w:p w14:paraId="55C4FF60" w14:textId="77777777" w:rsidR="00F743EB" w:rsidRDefault="00F743EB"/>
    <w:p w14:paraId="0185F6A5" w14:textId="77777777" w:rsidR="00F743EB" w:rsidRDefault="00F743EB"/>
    <w:p w14:paraId="0B53D995" w14:textId="77777777" w:rsidR="00F743EB" w:rsidRDefault="00F743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6A45E7" wp14:editId="770876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3481C" w14:textId="77777777" w:rsidR="00F743EB" w:rsidRDefault="00F743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6A45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33481C" w14:textId="77777777" w:rsidR="00F743EB" w:rsidRDefault="00F743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CEE11A" w14:textId="77777777" w:rsidR="00F743EB" w:rsidRDefault="00F743EB"/>
    <w:p w14:paraId="5D9E7BB9" w14:textId="77777777" w:rsidR="00F743EB" w:rsidRDefault="00F743EB"/>
    <w:p w14:paraId="23FD3F2A" w14:textId="77777777" w:rsidR="00F743EB" w:rsidRDefault="00F743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C72AEE" wp14:editId="65C6B5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63128" w14:textId="77777777" w:rsidR="00F743EB" w:rsidRDefault="00F743EB"/>
                          <w:p w14:paraId="2AD87737" w14:textId="77777777" w:rsidR="00F743EB" w:rsidRDefault="00F743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C72A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463128" w14:textId="77777777" w:rsidR="00F743EB" w:rsidRDefault="00F743EB"/>
                    <w:p w14:paraId="2AD87737" w14:textId="77777777" w:rsidR="00F743EB" w:rsidRDefault="00F743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6CED0C" w14:textId="77777777" w:rsidR="00F743EB" w:rsidRDefault="00F743EB"/>
    <w:p w14:paraId="7ECEC770" w14:textId="77777777" w:rsidR="00F743EB" w:rsidRDefault="00F743EB">
      <w:pPr>
        <w:rPr>
          <w:sz w:val="2"/>
          <w:szCs w:val="2"/>
        </w:rPr>
      </w:pPr>
    </w:p>
    <w:p w14:paraId="5DC60AF9" w14:textId="77777777" w:rsidR="00F743EB" w:rsidRDefault="00F743EB"/>
    <w:p w14:paraId="119FD2E5" w14:textId="77777777" w:rsidR="00F743EB" w:rsidRDefault="00F743EB">
      <w:pPr>
        <w:spacing w:after="0" w:line="240" w:lineRule="auto"/>
      </w:pPr>
    </w:p>
  </w:footnote>
  <w:footnote w:type="continuationSeparator" w:id="0">
    <w:p w14:paraId="3D09C943" w14:textId="77777777" w:rsidR="00F743EB" w:rsidRDefault="00F74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3E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13464</TotalTime>
  <Pages>2</Pages>
  <Words>209</Words>
  <Characters>1196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2045</cp:revision>
  <cp:lastPrinted>2009-02-06T05:36:00Z</cp:lastPrinted>
  <dcterms:created xsi:type="dcterms:W3CDTF">2024-04-09T10:20:00Z</dcterms:created>
  <dcterms:modified xsi:type="dcterms:W3CDTF">2024-04-25T17:36:00Z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