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CD4E" w14:textId="1E7AE464" w:rsidR="001D22E6" w:rsidRDefault="00250A06" w:rsidP="00250A06">
      <w:r w:rsidRPr="00250A06">
        <w:rPr>
          <w:rFonts w:hint="eastAsia"/>
        </w:rPr>
        <w:t>Осипов</w:t>
      </w:r>
      <w:r w:rsidRPr="00250A06">
        <w:t xml:space="preserve"> </w:t>
      </w:r>
      <w:r w:rsidRPr="00250A06">
        <w:rPr>
          <w:rFonts w:hint="eastAsia"/>
        </w:rPr>
        <w:t>Игорь</w:t>
      </w:r>
      <w:r w:rsidRPr="00250A06">
        <w:t xml:space="preserve"> </w:t>
      </w:r>
      <w:r w:rsidRPr="00250A06">
        <w:rPr>
          <w:rFonts w:hint="eastAsia"/>
        </w:rPr>
        <w:t>Вячеславович</w:t>
      </w:r>
      <w:r>
        <w:t xml:space="preserve"> </w:t>
      </w:r>
      <w:r w:rsidRPr="00250A06">
        <w:rPr>
          <w:rFonts w:hint="eastAsia"/>
        </w:rPr>
        <w:t>Движение</w:t>
      </w:r>
      <w:r w:rsidRPr="00250A06">
        <w:t xml:space="preserve"> </w:t>
      </w:r>
      <w:r w:rsidRPr="00250A06">
        <w:rPr>
          <w:rFonts w:hint="eastAsia"/>
        </w:rPr>
        <w:t>за</w:t>
      </w:r>
      <w:r w:rsidRPr="00250A06">
        <w:t xml:space="preserve"> </w:t>
      </w:r>
      <w:r w:rsidRPr="00250A06">
        <w:rPr>
          <w:rFonts w:hint="eastAsia"/>
        </w:rPr>
        <w:t>создание</w:t>
      </w:r>
      <w:r w:rsidRPr="00250A06">
        <w:t xml:space="preserve"> </w:t>
      </w:r>
      <w:r w:rsidRPr="00250A06">
        <w:rPr>
          <w:rFonts w:hint="eastAsia"/>
        </w:rPr>
        <w:t>Уральской</w:t>
      </w:r>
      <w:r w:rsidRPr="00250A06">
        <w:t xml:space="preserve"> </w:t>
      </w:r>
      <w:r w:rsidRPr="00250A06">
        <w:rPr>
          <w:rFonts w:hint="eastAsia"/>
        </w:rPr>
        <w:t>Республики</w:t>
      </w:r>
      <w:r w:rsidRPr="00250A06">
        <w:t xml:space="preserve"> </w:t>
      </w:r>
      <w:r w:rsidRPr="00250A06">
        <w:rPr>
          <w:rFonts w:hint="eastAsia"/>
        </w:rPr>
        <w:t>в</w:t>
      </w:r>
      <w:r w:rsidRPr="00250A06">
        <w:t xml:space="preserve"> </w:t>
      </w:r>
      <w:r w:rsidRPr="00250A06">
        <w:rPr>
          <w:rFonts w:hint="eastAsia"/>
        </w:rPr>
        <w:t>контексте</w:t>
      </w:r>
      <w:r w:rsidRPr="00250A06">
        <w:t xml:space="preserve"> </w:t>
      </w:r>
      <w:r w:rsidRPr="00250A06">
        <w:rPr>
          <w:rFonts w:hint="eastAsia"/>
        </w:rPr>
        <w:t>истории</w:t>
      </w:r>
      <w:r w:rsidRPr="00250A06">
        <w:t xml:space="preserve"> </w:t>
      </w:r>
      <w:r w:rsidRPr="00250A06">
        <w:rPr>
          <w:rFonts w:hint="eastAsia"/>
        </w:rPr>
        <w:t>уральского</w:t>
      </w:r>
      <w:r w:rsidRPr="00250A06">
        <w:t xml:space="preserve"> </w:t>
      </w:r>
      <w:r w:rsidRPr="00250A06">
        <w:rPr>
          <w:rFonts w:hint="eastAsia"/>
        </w:rPr>
        <w:t>регионализма</w:t>
      </w:r>
    </w:p>
    <w:p w14:paraId="3A3CE6CF" w14:textId="77777777" w:rsidR="00250A06" w:rsidRDefault="00250A06" w:rsidP="00250A06">
      <w:r>
        <w:rPr>
          <w:rFonts w:hint="eastAsia"/>
        </w:rPr>
        <w:t>ОГЛАВЛЕНИЕ</w:t>
      </w:r>
      <w:r>
        <w:t xml:space="preserve"> </w:t>
      </w:r>
      <w:r>
        <w:rPr>
          <w:rFonts w:hint="eastAsia"/>
        </w:rPr>
        <w:t>ДИССЕРТАЦИИ</w:t>
      </w:r>
    </w:p>
    <w:p w14:paraId="4D6F5AD5" w14:textId="77777777" w:rsidR="00250A06" w:rsidRDefault="00250A06" w:rsidP="00250A06">
      <w:r>
        <w:rPr>
          <w:rFonts w:hint="eastAsia"/>
        </w:rPr>
        <w:t>кандидат</w:t>
      </w:r>
      <w:r>
        <w:t xml:space="preserve"> </w:t>
      </w:r>
      <w:r>
        <w:rPr>
          <w:rFonts w:hint="eastAsia"/>
        </w:rPr>
        <w:t>наук</w:t>
      </w:r>
      <w:r>
        <w:t xml:space="preserve"> </w:t>
      </w:r>
      <w:r>
        <w:rPr>
          <w:rFonts w:hint="eastAsia"/>
        </w:rPr>
        <w:t>Осипов</w:t>
      </w:r>
      <w:r>
        <w:t xml:space="preserve"> </w:t>
      </w:r>
      <w:r>
        <w:rPr>
          <w:rFonts w:hint="eastAsia"/>
        </w:rPr>
        <w:t>Игорь</w:t>
      </w:r>
      <w:r>
        <w:t xml:space="preserve"> </w:t>
      </w:r>
      <w:r>
        <w:rPr>
          <w:rFonts w:hint="eastAsia"/>
        </w:rPr>
        <w:t>Вячеславович</w:t>
      </w:r>
    </w:p>
    <w:p w14:paraId="43FC69BB" w14:textId="77777777" w:rsidR="00250A06" w:rsidRDefault="00250A06" w:rsidP="00250A06">
      <w:r>
        <w:rPr>
          <w:rFonts w:hint="eastAsia"/>
        </w:rPr>
        <w:t>ВВЕДЕНИЕ</w:t>
      </w:r>
    </w:p>
    <w:p w14:paraId="4571084B" w14:textId="77777777" w:rsidR="00250A06" w:rsidRDefault="00250A06" w:rsidP="00250A06"/>
    <w:p w14:paraId="1C580B87" w14:textId="77777777" w:rsidR="00250A06" w:rsidRDefault="00250A06" w:rsidP="00250A06">
      <w:r>
        <w:rPr>
          <w:rFonts w:hint="eastAsia"/>
        </w:rPr>
        <w:t>Глава</w:t>
      </w:r>
      <w:r>
        <w:t xml:space="preserve"> 1. </w:t>
      </w:r>
      <w:r>
        <w:rPr>
          <w:rFonts w:hint="eastAsia"/>
        </w:rPr>
        <w:t>Предпосылки</w:t>
      </w:r>
      <w:r>
        <w:t xml:space="preserve"> </w:t>
      </w:r>
      <w:r>
        <w:rPr>
          <w:rFonts w:hint="eastAsia"/>
        </w:rPr>
        <w:t>движения</w:t>
      </w:r>
      <w:r>
        <w:t xml:space="preserve"> </w:t>
      </w:r>
      <w:r>
        <w:rPr>
          <w:rFonts w:hint="eastAsia"/>
        </w:rPr>
        <w:t>за</w:t>
      </w:r>
      <w:r>
        <w:t xml:space="preserve"> </w:t>
      </w:r>
      <w:r>
        <w:rPr>
          <w:rFonts w:hint="eastAsia"/>
        </w:rPr>
        <w:t>создание</w:t>
      </w:r>
      <w:r>
        <w:t xml:space="preserve"> </w:t>
      </w:r>
      <w:r>
        <w:rPr>
          <w:rFonts w:hint="eastAsia"/>
        </w:rPr>
        <w:t>Уральской</w:t>
      </w:r>
      <w:r>
        <w:t xml:space="preserve"> </w:t>
      </w:r>
      <w:r>
        <w:rPr>
          <w:rFonts w:hint="eastAsia"/>
        </w:rPr>
        <w:t>Республики</w:t>
      </w:r>
    </w:p>
    <w:p w14:paraId="78BEEB31" w14:textId="77777777" w:rsidR="00250A06" w:rsidRDefault="00250A06" w:rsidP="00250A06"/>
    <w:p w14:paraId="4F51BCFF" w14:textId="77777777" w:rsidR="00250A06" w:rsidRDefault="00250A06" w:rsidP="00250A06">
      <w:r>
        <w:t xml:space="preserve">1.1. </w:t>
      </w:r>
      <w:r>
        <w:rPr>
          <w:rFonts w:hint="eastAsia"/>
        </w:rPr>
        <w:t>Урал</w:t>
      </w:r>
      <w:r>
        <w:t xml:space="preserve"> </w:t>
      </w:r>
      <w:r>
        <w:rPr>
          <w:rFonts w:hint="eastAsia"/>
        </w:rPr>
        <w:t>в</w:t>
      </w:r>
      <w:r>
        <w:t xml:space="preserve"> </w:t>
      </w:r>
      <w:r>
        <w:rPr>
          <w:rFonts w:hint="eastAsia"/>
        </w:rPr>
        <w:t>истории</w:t>
      </w:r>
      <w:r>
        <w:t xml:space="preserve"> </w:t>
      </w:r>
      <w:r>
        <w:rPr>
          <w:rFonts w:hint="eastAsia"/>
        </w:rPr>
        <w:t>Российского</w:t>
      </w:r>
      <w:r>
        <w:t xml:space="preserve"> </w:t>
      </w:r>
      <w:r>
        <w:rPr>
          <w:rFonts w:hint="eastAsia"/>
        </w:rPr>
        <w:t>государства</w:t>
      </w:r>
    </w:p>
    <w:p w14:paraId="0DCC68C4" w14:textId="77777777" w:rsidR="00250A06" w:rsidRDefault="00250A06" w:rsidP="00250A06"/>
    <w:p w14:paraId="75DBF0C8" w14:textId="77777777" w:rsidR="00250A06" w:rsidRDefault="00250A06" w:rsidP="00250A06">
      <w:r>
        <w:t xml:space="preserve">1.2. </w:t>
      </w:r>
      <w:r>
        <w:rPr>
          <w:rFonts w:hint="eastAsia"/>
        </w:rPr>
        <w:t>Политические</w:t>
      </w:r>
      <w:r>
        <w:t xml:space="preserve"> </w:t>
      </w:r>
      <w:r>
        <w:rPr>
          <w:rFonts w:hint="eastAsia"/>
        </w:rPr>
        <w:t>и</w:t>
      </w:r>
      <w:r>
        <w:t xml:space="preserve"> </w:t>
      </w:r>
      <w:r>
        <w:rPr>
          <w:rFonts w:hint="eastAsia"/>
        </w:rPr>
        <w:t>экономические</w:t>
      </w:r>
      <w:r>
        <w:t xml:space="preserve"> </w:t>
      </w:r>
      <w:r>
        <w:rPr>
          <w:rFonts w:hint="eastAsia"/>
        </w:rPr>
        <w:t>предпосылки</w:t>
      </w:r>
      <w:r>
        <w:t xml:space="preserve"> </w:t>
      </w:r>
      <w:r>
        <w:rPr>
          <w:rFonts w:hint="eastAsia"/>
        </w:rPr>
        <w:t>развития</w:t>
      </w:r>
      <w:r>
        <w:t xml:space="preserve"> </w:t>
      </w:r>
      <w:r>
        <w:rPr>
          <w:rFonts w:hint="eastAsia"/>
        </w:rPr>
        <w:t>уральского</w:t>
      </w:r>
      <w:r>
        <w:t xml:space="preserve"> </w:t>
      </w:r>
      <w:r>
        <w:rPr>
          <w:rFonts w:hint="eastAsia"/>
        </w:rPr>
        <w:t>регионализма</w:t>
      </w:r>
      <w:r>
        <w:t xml:space="preserve"> </w:t>
      </w:r>
      <w:r>
        <w:rPr>
          <w:rFonts w:hint="eastAsia"/>
        </w:rPr>
        <w:t>в</w:t>
      </w:r>
      <w:r>
        <w:t xml:space="preserve"> </w:t>
      </w:r>
      <w:r>
        <w:rPr>
          <w:rFonts w:hint="eastAsia"/>
        </w:rPr>
        <w:t>конце</w:t>
      </w:r>
      <w:r>
        <w:t xml:space="preserve"> 1980-</w:t>
      </w:r>
      <w:r>
        <w:rPr>
          <w:rFonts w:hint="eastAsia"/>
        </w:rPr>
        <w:t>х</w:t>
      </w:r>
      <w:r>
        <w:t xml:space="preserve"> </w:t>
      </w:r>
      <w:r>
        <w:rPr>
          <w:rFonts w:hint="eastAsia"/>
        </w:rPr>
        <w:t>гг</w:t>
      </w:r>
    </w:p>
    <w:p w14:paraId="11B110BC" w14:textId="77777777" w:rsidR="00250A06" w:rsidRDefault="00250A06" w:rsidP="00250A06"/>
    <w:p w14:paraId="50DBBB50" w14:textId="77777777" w:rsidR="00250A06" w:rsidRDefault="00250A06" w:rsidP="00250A06">
      <w:r>
        <w:t xml:space="preserve">1.3. </w:t>
      </w:r>
      <w:r>
        <w:rPr>
          <w:rFonts w:hint="eastAsia"/>
        </w:rPr>
        <w:t>Развитие</w:t>
      </w:r>
      <w:r>
        <w:t xml:space="preserve"> </w:t>
      </w:r>
      <w:r>
        <w:rPr>
          <w:rFonts w:hint="eastAsia"/>
        </w:rPr>
        <w:t>межрегионального</w:t>
      </w:r>
      <w:r>
        <w:t xml:space="preserve"> </w:t>
      </w:r>
      <w:r>
        <w:rPr>
          <w:rFonts w:hint="eastAsia"/>
        </w:rPr>
        <w:t>сотрудничества</w:t>
      </w:r>
      <w:r>
        <w:t xml:space="preserve"> </w:t>
      </w:r>
      <w:r>
        <w:rPr>
          <w:rFonts w:hint="eastAsia"/>
        </w:rPr>
        <w:t>и</w:t>
      </w:r>
      <w:r>
        <w:t xml:space="preserve"> </w:t>
      </w:r>
      <w:r>
        <w:rPr>
          <w:rFonts w:hint="eastAsia"/>
        </w:rPr>
        <w:t>инициативы</w:t>
      </w:r>
      <w:r>
        <w:t xml:space="preserve"> </w:t>
      </w:r>
      <w:r>
        <w:rPr>
          <w:rFonts w:hint="eastAsia"/>
        </w:rPr>
        <w:t>Свердловской</w:t>
      </w:r>
    </w:p>
    <w:p w14:paraId="18ADBCB0" w14:textId="77777777" w:rsidR="00250A06" w:rsidRDefault="00250A06" w:rsidP="00250A06"/>
    <w:p w14:paraId="5C2C707F" w14:textId="77777777" w:rsidR="00250A06" w:rsidRDefault="00250A06" w:rsidP="00250A06">
      <w:r>
        <w:rPr>
          <w:rFonts w:hint="eastAsia"/>
        </w:rPr>
        <w:t>области</w:t>
      </w:r>
      <w:r>
        <w:t xml:space="preserve"> </w:t>
      </w:r>
      <w:r>
        <w:rPr>
          <w:rFonts w:hint="eastAsia"/>
        </w:rPr>
        <w:t>в</w:t>
      </w:r>
      <w:r>
        <w:t xml:space="preserve"> </w:t>
      </w:r>
      <w:r>
        <w:rPr>
          <w:rFonts w:hint="eastAsia"/>
        </w:rPr>
        <w:t>начале</w:t>
      </w:r>
      <w:r>
        <w:t xml:space="preserve"> 1990-</w:t>
      </w:r>
      <w:r>
        <w:rPr>
          <w:rFonts w:hint="eastAsia"/>
        </w:rPr>
        <w:t>х</w:t>
      </w:r>
      <w:r>
        <w:t xml:space="preserve"> </w:t>
      </w:r>
      <w:r>
        <w:rPr>
          <w:rFonts w:hint="eastAsia"/>
        </w:rPr>
        <w:t>гг</w:t>
      </w:r>
    </w:p>
    <w:p w14:paraId="2FE499B2" w14:textId="77777777" w:rsidR="00250A06" w:rsidRDefault="00250A06" w:rsidP="00250A06"/>
    <w:p w14:paraId="6FE9082B" w14:textId="77777777" w:rsidR="00250A06" w:rsidRDefault="00250A06" w:rsidP="00250A06">
      <w:r>
        <w:rPr>
          <w:rFonts w:hint="eastAsia"/>
        </w:rPr>
        <w:t>Глава</w:t>
      </w:r>
      <w:r>
        <w:t xml:space="preserve"> 2. </w:t>
      </w:r>
      <w:r>
        <w:rPr>
          <w:rFonts w:hint="eastAsia"/>
        </w:rPr>
        <w:t>Уральская</w:t>
      </w:r>
      <w:r>
        <w:t xml:space="preserve"> </w:t>
      </w:r>
      <w:r>
        <w:rPr>
          <w:rFonts w:hint="eastAsia"/>
        </w:rPr>
        <w:t>Республика</w:t>
      </w:r>
      <w:r>
        <w:t xml:space="preserve">: </w:t>
      </w:r>
      <w:r>
        <w:rPr>
          <w:rFonts w:hint="eastAsia"/>
        </w:rPr>
        <w:t>идея</w:t>
      </w:r>
      <w:r>
        <w:t xml:space="preserve"> </w:t>
      </w:r>
      <w:r>
        <w:rPr>
          <w:rFonts w:hint="eastAsia"/>
        </w:rPr>
        <w:t>и</w:t>
      </w:r>
      <w:r>
        <w:t xml:space="preserve"> </w:t>
      </w:r>
      <w:r>
        <w:rPr>
          <w:rFonts w:hint="eastAsia"/>
        </w:rPr>
        <w:t>реализация</w:t>
      </w:r>
    </w:p>
    <w:p w14:paraId="59EB56E6" w14:textId="77777777" w:rsidR="00250A06" w:rsidRDefault="00250A06" w:rsidP="00250A06"/>
    <w:p w14:paraId="3471AA5E" w14:textId="77777777" w:rsidR="00250A06" w:rsidRDefault="00250A06" w:rsidP="00250A06">
      <w:r>
        <w:t xml:space="preserve">2.1. </w:t>
      </w:r>
      <w:r>
        <w:rPr>
          <w:rFonts w:hint="eastAsia"/>
        </w:rPr>
        <w:t>Всероссийский</w:t>
      </w:r>
      <w:r>
        <w:t xml:space="preserve"> </w:t>
      </w:r>
      <w:r>
        <w:rPr>
          <w:rFonts w:hint="eastAsia"/>
        </w:rPr>
        <w:t>референдум</w:t>
      </w:r>
      <w:r>
        <w:t xml:space="preserve"> 25 </w:t>
      </w:r>
      <w:r>
        <w:rPr>
          <w:rFonts w:hint="eastAsia"/>
        </w:rPr>
        <w:t>апреля</w:t>
      </w:r>
      <w:r>
        <w:t xml:space="preserve"> 1993 </w:t>
      </w:r>
      <w:r>
        <w:rPr>
          <w:rFonts w:hint="eastAsia"/>
        </w:rPr>
        <w:t>г</w:t>
      </w:r>
      <w:r>
        <w:t xml:space="preserve">. </w:t>
      </w:r>
      <w:r>
        <w:rPr>
          <w:rFonts w:hint="eastAsia"/>
        </w:rPr>
        <w:t>и</w:t>
      </w:r>
      <w:r>
        <w:t xml:space="preserve"> </w:t>
      </w:r>
      <w:r>
        <w:rPr>
          <w:rFonts w:hint="eastAsia"/>
        </w:rPr>
        <w:t>вопрос</w:t>
      </w:r>
      <w:r>
        <w:t xml:space="preserve"> </w:t>
      </w:r>
      <w:r>
        <w:rPr>
          <w:rFonts w:hint="eastAsia"/>
        </w:rPr>
        <w:t>о</w:t>
      </w:r>
      <w:r>
        <w:t xml:space="preserve"> </w:t>
      </w:r>
      <w:r>
        <w:rPr>
          <w:rFonts w:hint="eastAsia"/>
        </w:rPr>
        <w:t>статусе</w:t>
      </w:r>
      <w:r>
        <w:t xml:space="preserve"> </w:t>
      </w:r>
      <w:r>
        <w:rPr>
          <w:rFonts w:hint="eastAsia"/>
        </w:rPr>
        <w:t>Свердловской</w:t>
      </w:r>
      <w:r>
        <w:t xml:space="preserve"> </w:t>
      </w:r>
      <w:r>
        <w:rPr>
          <w:rFonts w:hint="eastAsia"/>
        </w:rPr>
        <w:t>области</w:t>
      </w:r>
    </w:p>
    <w:p w14:paraId="07A1B8CF" w14:textId="77777777" w:rsidR="00250A06" w:rsidRDefault="00250A06" w:rsidP="00250A06"/>
    <w:p w14:paraId="623B9CD0" w14:textId="77777777" w:rsidR="00250A06" w:rsidRDefault="00250A06" w:rsidP="00250A06">
      <w:r>
        <w:t xml:space="preserve">2.2. </w:t>
      </w:r>
      <w:r>
        <w:rPr>
          <w:rFonts w:hint="eastAsia"/>
        </w:rPr>
        <w:t>Работа</w:t>
      </w:r>
      <w:r>
        <w:t xml:space="preserve"> </w:t>
      </w:r>
      <w:r>
        <w:rPr>
          <w:rFonts w:hint="eastAsia"/>
        </w:rPr>
        <w:t>Конституционного</w:t>
      </w:r>
      <w:r>
        <w:t xml:space="preserve"> </w:t>
      </w:r>
      <w:r>
        <w:rPr>
          <w:rFonts w:hint="eastAsia"/>
        </w:rPr>
        <w:t>совещания</w:t>
      </w:r>
      <w:r>
        <w:t xml:space="preserve"> </w:t>
      </w:r>
      <w:r>
        <w:rPr>
          <w:rFonts w:hint="eastAsia"/>
        </w:rPr>
        <w:t>и</w:t>
      </w:r>
      <w:r>
        <w:t xml:space="preserve"> </w:t>
      </w:r>
      <w:r>
        <w:rPr>
          <w:rFonts w:hint="eastAsia"/>
        </w:rPr>
        <w:t>провозглашение</w:t>
      </w:r>
      <w:r>
        <w:t xml:space="preserve"> </w:t>
      </w:r>
      <w:r>
        <w:rPr>
          <w:rFonts w:hint="eastAsia"/>
        </w:rPr>
        <w:t>Уральской</w:t>
      </w:r>
      <w:r>
        <w:t xml:space="preserve"> </w:t>
      </w:r>
      <w:r>
        <w:rPr>
          <w:rFonts w:hint="eastAsia"/>
        </w:rPr>
        <w:t>Республики</w:t>
      </w:r>
    </w:p>
    <w:p w14:paraId="23FBB992" w14:textId="77777777" w:rsidR="00250A06" w:rsidRDefault="00250A06" w:rsidP="00250A06"/>
    <w:p w14:paraId="0B0ADFFF" w14:textId="77777777" w:rsidR="00250A06" w:rsidRDefault="00250A06" w:rsidP="00250A06">
      <w:r>
        <w:t xml:space="preserve">2.3. </w:t>
      </w:r>
      <w:r>
        <w:rPr>
          <w:rFonts w:hint="eastAsia"/>
        </w:rPr>
        <w:t>Формирование</w:t>
      </w:r>
      <w:r>
        <w:t xml:space="preserve"> </w:t>
      </w:r>
      <w:r>
        <w:rPr>
          <w:rFonts w:hint="eastAsia"/>
        </w:rPr>
        <w:t>организационной</w:t>
      </w:r>
      <w:r>
        <w:t xml:space="preserve"> </w:t>
      </w:r>
      <w:r>
        <w:rPr>
          <w:rFonts w:hint="eastAsia"/>
        </w:rPr>
        <w:t>и</w:t>
      </w:r>
      <w:r>
        <w:t xml:space="preserve"> </w:t>
      </w:r>
      <w:r>
        <w:rPr>
          <w:rFonts w:hint="eastAsia"/>
        </w:rPr>
        <w:t>правовой</w:t>
      </w:r>
      <w:r>
        <w:t xml:space="preserve"> </w:t>
      </w:r>
      <w:r>
        <w:rPr>
          <w:rFonts w:hint="eastAsia"/>
        </w:rPr>
        <w:t>основы</w:t>
      </w:r>
      <w:r>
        <w:t xml:space="preserve"> </w:t>
      </w:r>
      <w:r>
        <w:rPr>
          <w:rFonts w:hint="eastAsia"/>
        </w:rPr>
        <w:t>республики</w:t>
      </w:r>
    </w:p>
    <w:p w14:paraId="3B3FF7D4" w14:textId="77777777" w:rsidR="00250A06" w:rsidRDefault="00250A06" w:rsidP="00250A06"/>
    <w:p w14:paraId="201350B7" w14:textId="77777777" w:rsidR="00250A06" w:rsidRDefault="00250A06" w:rsidP="00250A06">
      <w:r>
        <w:rPr>
          <w:rFonts w:hint="eastAsia"/>
        </w:rPr>
        <w:t>Глава</w:t>
      </w:r>
      <w:r>
        <w:t xml:space="preserve"> 3. </w:t>
      </w:r>
      <w:r>
        <w:rPr>
          <w:rFonts w:hint="eastAsia"/>
        </w:rPr>
        <w:t>Ликвидация</w:t>
      </w:r>
      <w:r>
        <w:t xml:space="preserve"> </w:t>
      </w:r>
      <w:r>
        <w:rPr>
          <w:rFonts w:hint="eastAsia"/>
        </w:rPr>
        <w:t>Уральской</w:t>
      </w:r>
      <w:r>
        <w:t xml:space="preserve"> </w:t>
      </w:r>
      <w:r>
        <w:rPr>
          <w:rFonts w:hint="eastAsia"/>
        </w:rPr>
        <w:t>Республики</w:t>
      </w:r>
      <w:r>
        <w:t xml:space="preserve"> </w:t>
      </w:r>
      <w:r>
        <w:rPr>
          <w:rFonts w:hint="eastAsia"/>
        </w:rPr>
        <w:t>и</w:t>
      </w:r>
      <w:r>
        <w:t xml:space="preserve"> </w:t>
      </w:r>
      <w:r>
        <w:rPr>
          <w:rFonts w:hint="eastAsia"/>
        </w:rPr>
        <w:t>ее</w:t>
      </w:r>
      <w:r>
        <w:t xml:space="preserve"> </w:t>
      </w:r>
      <w:r>
        <w:rPr>
          <w:rFonts w:hint="eastAsia"/>
        </w:rPr>
        <w:t>последствия</w:t>
      </w:r>
    </w:p>
    <w:p w14:paraId="200C4803" w14:textId="77777777" w:rsidR="00250A06" w:rsidRDefault="00250A06" w:rsidP="00250A06"/>
    <w:p w14:paraId="1233522A" w14:textId="77777777" w:rsidR="00250A06" w:rsidRDefault="00250A06" w:rsidP="00250A06">
      <w:r>
        <w:lastRenderedPageBreak/>
        <w:t xml:space="preserve">3.1. </w:t>
      </w:r>
      <w:r>
        <w:rPr>
          <w:rFonts w:hint="eastAsia"/>
        </w:rPr>
        <w:t>Дискуссии</w:t>
      </w:r>
      <w:r>
        <w:t xml:space="preserve"> </w:t>
      </w:r>
      <w:r>
        <w:rPr>
          <w:rFonts w:hint="eastAsia"/>
        </w:rPr>
        <w:t>о</w:t>
      </w:r>
      <w:r>
        <w:t xml:space="preserve"> </w:t>
      </w:r>
      <w:r>
        <w:rPr>
          <w:rFonts w:hint="eastAsia"/>
        </w:rPr>
        <w:t>судьбах</w:t>
      </w:r>
      <w:r>
        <w:t xml:space="preserve"> </w:t>
      </w:r>
      <w:r>
        <w:rPr>
          <w:rFonts w:hint="eastAsia"/>
        </w:rPr>
        <w:t>республики</w:t>
      </w:r>
      <w:r>
        <w:t xml:space="preserve"> </w:t>
      </w:r>
      <w:r>
        <w:rPr>
          <w:rFonts w:hint="eastAsia"/>
        </w:rPr>
        <w:t>и</w:t>
      </w:r>
      <w:r>
        <w:t xml:space="preserve"> </w:t>
      </w:r>
      <w:r>
        <w:rPr>
          <w:rFonts w:hint="eastAsia"/>
        </w:rPr>
        <w:t>решение</w:t>
      </w:r>
      <w:r>
        <w:t xml:space="preserve"> </w:t>
      </w:r>
      <w:r>
        <w:rPr>
          <w:rFonts w:hint="eastAsia"/>
        </w:rPr>
        <w:t>о</w:t>
      </w:r>
      <w:r>
        <w:t xml:space="preserve"> </w:t>
      </w:r>
      <w:r>
        <w:rPr>
          <w:rFonts w:hint="eastAsia"/>
        </w:rPr>
        <w:t>ее</w:t>
      </w:r>
      <w:r>
        <w:t xml:space="preserve"> </w:t>
      </w:r>
      <w:r>
        <w:rPr>
          <w:rFonts w:hint="eastAsia"/>
        </w:rPr>
        <w:t>ликвидации</w:t>
      </w:r>
    </w:p>
    <w:p w14:paraId="55E3DC24" w14:textId="77777777" w:rsidR="00250A06" w:rsidRDefault="00250A06" w:rsidP="00250A06"/>
    <w:p w14:paraId="2181247A" w14:textId="77777777" w:rsidR="00250A06" w:rsidRDefault="00250A06" w:rsidP="00250A06">
      <w:r>
        <w:t xml:space="preserve">3.2. </w:t>
      </w:r>
      <w:r>
        <w:rPr>
          <w:rFonts w:hint="eastAsia"/>
        </w:rPr>
        <w:t>Обшественно</w:t>
      </w:r>
      <w:r>
        <w:t>-</w:t>
      </w:r>
      <w:r>
        <w:rPr>
          <w:rFonts w:hint="eastAsia"/>
        </w:rPr>
        <w:t>политические</w:t>
      </w:r>
      <w:r>
        <w:t xml:space="preserve"> </w:t>
      </w:r>
      <w:r>
        <w:rPr>
          <w:rFonts w:hint="eastAsia"/>
        </w:rPr>
        <w:t>и</w:t>
      </w:r>
      <w:r>
        <w:t xml:space="preserve"> </w:t>
      </w:r>
      <w:r>
        <w:rPr>
          <w:rFonts w:hint="eastAsia"/>
        </w:rPr>
        <w:t>правовые</w:t>
      </w:r>
      <w:r>
        <w:t xml:space="preserve"> </w:t>
      </w:r>
      <w:r>
        <w:rPr>
          <w:rFonts w:hint="eastAsia"/>
        </w:rPr>
        <w:t>последствия</w:t>
      </w:r>
      <w:r>
        <w:t xml:space="preserve"> </w:t>
      </w:r>
      <w:r>
        <w:rPr>
          <w:rFonts w:hint="eastAsia"/>
        </w:rPr>
        <w:t>ликвидации</w:t>
      </w:r>
      <w:r>
        <w:t xml:space="preserve"> </w:t>
      </w:r>
      <w:r>
        <w:rPr>
          <w:rFonts w:hint="eastAsia"/>
        </w:rPr>
        <w:t>Уральской</w:t>
      </w:r>
    </w:p>
    <w:p w14:paraId="7261162A" w14:textId="77777777" w:rsidR="00250A06" w:rsidRDefault="00250A06" w:rsidP="00250A06"/>
    <w:p w14:paraId="119C2BCB" w14:textId="77777777" w:rsidR="00250A06" w:rsidRDefault="00250A06" w:rsidP="00250A06">
      <w:r>
        <w:rPr>
          <w:rFonts w:hint="eastAsia"/>
        </w:rPr>
        <w:t>Республики</w:t>
      </w:r>
    </w:p>
    <w:p w14:paraId="2F48B8D4" w14:textId="77777777" w:rsidR="00250A06" w:rsidRDefault="00250A06" w:rsidP="00250A06"/>
    <w:p w14:paraId="13E76BB1" w14:textId="77777777" w:rsidR="00250A06" w:rsidRDefault="00250A06" w:rsidP="00250A06">
      <w:r>
        <w:rPr>
          <w:rFonts w:hint="eastAsia"/>
        </w:rPr>
        <w:t>ЗАКЛЮЧЕНИЕ</w:t>
      </w:r>
    </w:p>
    <w:p w14:paraId="301B3480" w14:textId="77777777" w:rsidR="00250A06" w:rsidRDefault="00250A06" w:rsidP="00250A06"/>
    <w:p w14:paraId="58440222" w14:textId="1EB9EC1E" w:rsidR="00250A06" w:rsidRPr="00250A06" w:rsidRDefault="00250A06" w:rsidP="00250A06">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250A06" w:rsidRPr="00250A06" w:rsidSect="00CD60A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47D5" w14:textId="77777777" w:rsidR="00CD60AF" w:rsidRDefault="00CD60AF">
      <w:pPr>
        <w:spacing w:after="0" w:line="240" w:lineRule="auto"/>
      </w:pPr>
      <w:r>
        <w:separator/>
      </w:r>
    </w:p>
  </w:endnote>
  <w:endnote w:type="continuationSeparator" w:id="0">
    <w:p w14:paraId="1F70089B" w14:textId="77777777" w:rsidR="00CD60AF" w:rsidRDefault="00CD6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665DA" w14:textId="77777777" w:rsidR="00CD60AF" w:rsidRDefault="00CD60AF"/>
    <w:p w14:paraId="2CCE2687" w14:textId="77777777" w:rsidR="00CD60AF" w:rsidRDefault="00CD60AF"/>
    <w:p w14:paraId="7BA8C3B5" w14:textId="77777777" w:rsidR="00CD60AF" w:rsidRDefault="00CD60AF"/>
    <w:p w14:paraId="1468FF93" w14:textId="77777777" w:rsidR="00CD60AF" w:rsidRDefault="00CD60AF"/>
    <w:p w14:paraId="1B2177F5" w14:textId="77777777" w:rsidR="00CD60AF" w:rsidRDefault="00CD60AF"/>
    <w:p w14:paraId="6E03A567" w14:textId="77777777" w:rsidR="00CD60AF" w:rsidRDefault="00CD60AF"/>
    <w:p w14:paraId="1CED517D" w14:textId="77777777" w:rsidR="00CD60AF" w:rsidRDefault="00CD60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84E18D" wp14:editId="59CDBA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FF916" w14:textId="77777777" w:rsidR="00CD60AF" w:rsidRDefault="00CD60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84E1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DFF916" w14:textId="77777777" w:rsidR="00CD60AF" w:rsidRDefault="00CD60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5BDFA2" w14:textId="77777777" w:rsidR="00CD60AF" w:rsidRDefault="00CD60AF"/>
    <w:p w14:paraId="7A9F1EAB" w14:textId="77777777" w:rsidR="00CD60AF" w:rsidRDefault="00CD60AF"/>
    <w:p w14:paraId="456877A3" w14:textId="77777777" w:rsidR="00CD60AF" w:rsidRDefault="00CD60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8B2A71" wp14:editId="29E803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36472" w14:textId="77777777" w:rsidR="00CD60AF" w:rsidRDefault="00CD60AF"/>
                          <w:p w14:paraId="3CD14A26" w14:textId="77777777" w:rsidR="00CD60AF" w:rsidRDefault="00CD60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8B2A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236472" w14:textId="77777777" w:rsidR="00CD60AF" w:rsidRDefault="00CD60AF"/>
                    <w:p w14:paraId="3CD14A26" w14:textId="77777777" w:rsidR="00CD60AF" w:rsidRDefault="00CD60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C2893F" w14:textId="77777777" w:rsidR="00CD60AF" w:rsidRDefault="00CD60AF"/>
    <w:p w14:paraId="69181857" w14:textId="77777777" w:rsidR="00CD60AF" w:rsidRDefault="00CD60AF">
      <w:pPr>
        <w:rPr>
          <w:sz w:val="2"/>
          <w:szCs w:val="2"/>
        </w:rPr>
      </w:pPr>
    </w:p>
    <w:p w14:paraId="5C6AB55E" w14:textId="77777777" w:rsidR="00CD60AF" w:rsidRDefault="00CD60AF"/>
    <w:p w14:paraId="04BCC958" w14:textId="77777777" w:rsidR="00CD60AF" w:rsidRDefault="00CD60AF">
      <w:pPr>
        <w:spacing w:after="0" w:line="240" w:lineRule="auto"/>
      </w:pPr>
    </w:p>
  </w:footnote>
  <w:footnote w:type="continuationSeparator" w:id="0">
    <w:p w14:paraId="42D6D327" w14:textId="77777777" w:rsidR="00CD60AF" w:rsidRDefault="00CD6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0AF"/>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50949</TotalTime>
  <Pages>2</Pages>
  <Words>153</Words>
  <Characters>873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600</cp:revision>
  <cp:lastPrinted>2009-02-06T05:36:00Z</cp:lastPrinted>
  <dcterms:created xsi:type="dcterms:W3CDTF">2024-01-07T13:43:00Z</dcterms:created>
  <dcterms:modified xsi:type="dcterms:W3CDTF">2024-03-28T15:01:00Z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