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5B964"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hint="eastAsia"/>
          <w:b/>
          <w:bCs/>
          <w:color w:val="222222"/>
          <w:sz w:val="21"/>
          <w:szCs w:val="21"/>
        </w:rPr>
        <w:t>Пекарская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Еоланта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Стефановна</w:t>
      </w:r>
      <w:r w:rsidRPr="00125C3D">
        <w:rPr>
          <w:rFonts w:ascii="Helvetica" w:hAnsi="Helvetica" w:cs="Helvetica"/>
          <w:b/>
          <w:bCs/>
          <w:color w:val="222222"/>
          <w:sz w:val="21"/>
          <w:szCs w:val="21"/>
        </w:rPr>
        <w:t>.</w:t>
      </w:r>
    </w:p>
    <w:p w14:paraId="1535DB71"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hint="eastAsia"/>
          <w:b/>
          <w:bCs/>
          <w:color w:val="222222"/>
          <w:sz w:val="21"/>
          <w:szCs w:val="21"/>
        </w:rPr>
        <w:t>Аминокислотный</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состав</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плазмы</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крови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при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ожоговом</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поражении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парентеральном</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питании</w:t>
      </w:r>
      <w:r w:rsidRPr="00125C3D">
        <w:rPr>
          <w:rFonts w:ascii="Helvetica" w:hAnsi="Helvetica" w:cs="Helvetica"/>
          <w:b/>
          <w:bCs/>
          <w:color w:val="222222"/>
          <w:sz w:val="21"/>
          <w:szCs w:val="21"/>
        </w:rPr>
        <w:t xml:space="preserve"> : </w:t>
      </w:r>
      <w:r w:rsidRPr="00125C3D">
        <w:rPr>
          <w:rFonts w:ascii="Helvetica" w:hAnsi="Helvetica" w:cs="Helvetica" w:hint="eastAsia"/>
          <w:b/>
          <w:bCs/>
          <w:color w:val="222222"/>
          <w:sz w:val="21"/>
          <w:szCs w:val="21"/>
        </w:rPr>
        <w:t>диссертация</w:t>
      </w:r>
      <w:r w:rsidRPr="00125C3D">
        <w:rPr>
          <w:rFonts w:ascii="Helvetica" w:hAnsi="Helvetica" w:cs="Helvetica"/>
          <w:b/>
          <w:bCs/>
          <w:color w:val="222222"/>
          <w:sz w:val="21"/>
          <w:szCs w:val="21"/>
        </w:rPr>
        <w:t xml:space="preserve"> ... </w:t>
      </w:r>
      <w:r w:rsidRPr="00125C3D">
        <w:rPr>
          <w:rFonts w:ascii="Helvetica" w:hAnsi="Helvetica" w:cs="Helvetica" w:hint="eastAsia"/>
          <w:b/>
          <w:bCs/>
          <w:color w:val="222222"/>
          <w:sz w:val="21"/>
          <w:szCs w:val="21"/>
        </w:rPr>
        <w:t>кандидата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биологических</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наук</w:t>
      </w:r>
      <w:r w:rsidRPr="00125C3D">
        <w:rPr>
          <w:rFonts w:ascii="Helvetica" w:hAnsi="Helvetica" w:cs="Helvetica"/>
          <w:b/>
          <w:bCs/>
          <w:color w:val="222222"/>
          <w:sz w:val="21"/>
          <w:szCs w:val="21"/>
        </w:rPr>
        <w:t xml:space="preserve"> : 03.00.04. - </w:t>
      </w:r>
      <w:r w:rsidRPr="00125C3D">
        <w:rPr>
          <w:rFonts w:ascii="Helvetica" w:hAnsi="Helvetica" w:cs="Helvetica" w:hint="eastAsia"/>
          <w:b/>
          <w:bCs/>
          <w:color w:val="222222"/>
          <w:sz w:val="21"/>
          <w:szCs w:val="21"/>
        </w:rPr>
        <w:t>Москва</w:t>
      </w:r>
      <w:r w:rsidRPr="00125C3D">
        <w:rPr>
          <w:rFonts w:ascii="Helvetica" w:hAnsi="Helvetica" w:cs="Helvetica"/>
          <w:b/>
          <w:bCs/>
          <w:color w:val="222222"/>
          <w:sz w:val="21"/>
          <w:szCs w:val="21"/>
        </w:rPr>
        <w:t xml:space="preserve">, 1985. - 140 </w:t>
      </w:r>
      <w:r w:rsidRPr="00125C3D">
        <w:rPr>
          <w:rFonts w:ascii="Helvetica" w:hAnsi="Helvetica" w:cs="Helvetica" w:hint="eastAsia"/>
          <w:b/>
          <w:bCs/>
          <w:color w:val="222222"/>
          <w:sz w:val="21"/>
          <w:szCs w:val="21"/>
        </w:rPr>
        <w:t>с</w:t>
      </w:r>
      <w:r w:rsidRPr="00125C3D">
        <w:rPr>
          <w:rFonts w:ascii="Helvetica" w:hAnsi="Helvetica" w:cs="Helvetica"/>
          <w:b/>
          <w:bCs/>
          <w:color w:val="222222"/>
          <w:sz w:val="21"/>
          <w:szCs w:val="21"/>
        </w:rPr>
        <w:t xml:space="preserve">. : </w:t>
      </w:r>
      <w:r w:rsidRPr="00125C3D">
        <w:rPr>
          <w:rFonts w:ascii="Helvetica" w:hAnsi="Helvetica" w:cs="Helvetica" w:hint="eastAsia"/>
          <w:b/>
          <w:bCs/>
          <w:color w:val="222222"/>
          <w:sz w:val="21"/>
          <w:szCs w:val="21"/>
        </w:rPr>
        <w:t>ил</w:t>
      </w:r>
      <w:r w:rsidRPr="00125C3D">
        <w:rPr>
          <w:rFonts w:ascii="Helvetica" w:hAnsi="Helvetica" w:cs="Helvetica"/>
          <w:b/>
          <w:bCs/>
          <w:color w:val="222222"/>
          <w:sz w:val="21"/>
          <w:szCs w:val="21"/>
        </w:rPr>
        <w:t>.</w:t>
      </w:r>
    </w:p>
    <w:p w14:paraId="4E3034AC"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hint="eastAsia"/>
          <w:b/>
          <w:bCs/>
          <w:color w:val="222222"/>
          <w:sz w:val="21"/>
          <w:szCs w:val="21"/>
        </w:rPr>
        <w:t>больше</w:t>
      </w:r>
    </w:p>
    <w:p w14:paraId="2A619449"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hint="eastAsia"/>
          <w:b/>
          <w:bCs/>
          <w:color w:val="222222"/>
          <w:sz w:val="21"/>
          <w:szCs w:val="21"/>
        </w:rPr>
        <w:t>Цитаты</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из</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текста</w:t>
      </w:r>
      <w:r w:rsidRPr="00125C3D">
        <w:rPr>
          <w:rFonts w:ascii="Helvetica" w:hAnsi="Helvetica" w:cs="Helvetica"/>
          <w:b/>
          <w:bCs/>
          <w:color w:val="222222"/>
          <w:sz w:val="21"/>
          <w:szCs w:val="21"/>
        </w:rPr>
        <w:t>:</w:t>
      </w:r>
    </w:p>
    <w:p w14:paraId="7C827A46"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hint="eastAsia"/>
          <w:b/>
          <w:bCs/>
          <w:color w:val="222222"/>
          <w:sz w:val="21"/>
          <w:szCs w:val="21"/>
        </w:rPr>
        <w:t>стр</w:t>
      </w:r>
      <w:r w:rsidRPr="00125C3D">
        <w:rPr>
          <w:rFonts w:ascii="Helvetica" w:hAnsi="Helvetica" w:cs="Helvetica"/>
          <w:b/>
          <w:bCs/>
          <w:color w:val="222222"/>
          <w:sz w:val="21"/>
          <w:szCs w:val="21"/>
        </w:rPr>
        <w:t>. 1</w:t>
      </w:r>
    </w:p>
    <w:p w14:paraId="3499D3C1"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hint="eastAsia"/>
          <w:b/>
          <w:bCs/>
          <w:color w:val="222222"/>
          <w:sz w:val="21"/>
          <w:szCs w:val="21"/>
        </w:rPr>
        <w:t>ГЕМАТОЛОГИИ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ПЕРЕЖВАНЙЯ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КРОВИ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На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правах</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рукописи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УДК</w:t>
      </w:r>
      <w:r w:rsidRPr="00125C3D">
        <w:rPr>
          <w:rFonts w:ascii="Helvetica" w:hAnsi="Helvetica" w:cs="Helvetica"/>
          <w:b/>
          <w:bCs/>
          <w:color w:val="222222"/>
          <w:sz w:val="21"/>
          <w:szCs w:val="21"/>
        </w:rPr>
        <w:t xml:space="preserve"> 617-001.17-07:616.153.466 </w:t>
      </w:r>
      <w:r w:rsidRPr="00125C3D">
        <w:rPr>
          <w:rFonts w:ascii="Helvetica" w:hAnsi="Helvetica" w:cs="Helvetica" w:hint="eastAsia"/>
          <w:b/>
          <w:bCs/>
          <w:color w:val="222222"/>
          <w:sz w:val="21"/>
          <w:szCs w:val="21"/>
        </w:rPr>
        <w:t>ПЕКАРСКАЯ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ЕОЛАНТА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СТЕФАНОВНА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АМИНОКИСЛОТНЫЙ</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СОСТАВ</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ПЛАЗШ</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КРОВИ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ПРИ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ОЖОГОВОМ</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w:t>
      </w:r>
      <w:r w:rsidRPr="00125C3D">
        <w:rPr>
          <w:rFonts w:ascii="Helvetica" w:hAnsi="Helvetica" w:cs="Helvetica"/>
          <w:b/>
          <w:bCs/>
          <w:color w:val="222222"/>
          <w:sz w:val="21"/>
          <w:szCs w:val="21"/>
        </w:rPr>
        <w:t>0</w:t>
      </w:r>
      <w:r w:rsidRPr="00125C3D">
        <w:rPr>
          <w:rFonts w:ascii="Helvetica" w:hAnsi="Helvetica" w:cs="Helvetica" w:hint="eastAsia"/>
          <w:b/>
          <w:bCs/>
          <w:color w:val="222222"/>
          <w:sz w:val="21"/>
          <w:szCs w:val="21"/>
        </w:rPr>
        <w:t>РАЖЕН</w:t>
      </w:r>
      <w:r w:rsidRPr="00125C3D">
        <w:rPr>
          <w:rFonts w:ascii="Helvetica" w:hAnsi="Helvetica" w:cs="Helvetica"/>
          <w:b/>
          <w:bCs/>
          <w:color w:val="222222"/>
          <w:sz w:val="21"/>
          <w:szCs w:val="21"/>
        </w:rPr>
        <w:t>1</w:t>
      </w:r>
      <w:r w:rsidRPr="00125C3D">
        <w:rPr>
          <w:rFonts w:ascii="Helvetica" w:hAnsi="Helvetica" w:cs="Helvetica" w:hint="eastAsia"/>
          <w:b/>
          <w:bCs/>
          <w:color w:val="222222"/>
          <w:sz w:val="21"/>
          <w:szCs w:val="21"/>
        </w:rPr>
        <w:t>Ш</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ПАРЕНТЕРАЛЬНОМ</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ПИТАНИИ</w:t>
      </w:r>
      <w:r w:rsidRPr="00125C3D">
        <w:rPr>
          <w:rFonts w:ascii="Helvetica" w:hAnsi="Helvetica" w:cs="Helvetica"/>
          <w:b/>
          <w:bCs/>
          <w:color w:val="222222"/>
          <w:sz w:val="21"/>
          <w:szCs w:val="21"/>
        </w:rPr>
        <w:t xml:space="preserve"> 03. 00 04 - </w:t>
      </w:r>
      <w:r w:rsidRPr="00125C3D">
        <w:rPr>
          <w:rFonts w:ascii="Helvetica" w:hAnsi="Helvetica" w:cs="Helvetica" w:hint="eastAsia"/>
          <w:b/>
          <w:bCs/>
          <w:color w:val="222222"/>
          <w:sz w:val="21"/>
          <w:szCs w:val="21"/>
        </w:rPr>
        <w:t>биохимия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Диссертация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на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соискание</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ученой</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степени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кандидата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биологических</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наук</w:t>
      </w:r>
      <w:r w:rsidRPr="00125C3D">
        <w:rPr>
          <w:rFonts w:ascii="Helvetica" w:hAnsi="Helvetica" w:cs="Helvetica"/>
          <w:b/>
          <w:bCs/>
          <w:color w:val="222222"/>
          <w:sz w:val="21"/>
          <w:szCs w:val="21"/>
        </w:rPr>
        <w:t xml:space="preserve"> / h'"'^ </w:t>
      </w:r>
      <w:r w:rsidRPr="00125C3D">
        <w:rPr>
          <w:rFonts w:ascii="Helvetica" w:hAnsi="Helvetica" w:cs="Helvetica" w:hint="eastAsia"/>
          <w:b/>
          <w:bCs/>
          <w:color w:val="222222"/>
          <w:sz w:val="21"/>
          <w:szCs w:val="21"/>
        </w:rPr>
        <w:t>Руководители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доктор</w:t>
      </w:r>
    </w:p>
    <w:p w14:paraId="0C5D6490"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hint="eastAsia"/>
          <w:b/>
          <w:bCs/>
          <w:color w:val="222222"/>
          <w:sz w:val="21"/>
          <w:szCs w:val="21"/>
        </w:rPr>
        <w:t>стр</w:t>
      </w:r>
      <w:r w:rsidRPr="00125C3D">
        <w:rPr>
          <w:rFonts w:ascii="Helvetica" w:hAnsi="Helvetica" w:cs="Helvetica"/>
          <w:b/>
          <w:bCs/>
          <w:color w:val="222222"/>
          <w:sz w:val="21"/>
          <w:szCs w:val="21"/>
        </w:rPr>
        <w:t>. 88</w:t>
      </w:r>
    </w:p>
    <w:p w14:paraId="75E7ACCB"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b/>
          <w:bCs/>
          <w:color w:val="222222"/>
          <w:sz w:val="21"/>
          <w:szCs w:val="21"/>
        </w:rPr>
        <w:t xml:space="preserve">-870 </w:t>
      </w:r>
      <w:r w:rsidRPr="00125C3D">
        <w:rPr>
          <w:rFonts w:ascii="Helvetica" w:hAnsi="Helvetica" w:cs="Helvetica" w:hint="eastAsia"/>
          <w:b/>
          <w:bCs/>
          <w:color w:val="222222"/>
          <w:sz w:val="21"/>
          <w:szCs w:val="21"/>
        </w:rPr>
        <w:t>значении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отдельных</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аминокислот</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в</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усвояемости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препарата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при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их</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парентеральном</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применении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При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разработке</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препаратов</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парентерального</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питания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для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лечения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больных</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ожоговой</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травмой</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целесообразно</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учитывать</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выявленные</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по­</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казатели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аминокислотных</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спектров</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плазмы</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крови</w:t>
      </w:r>
      <w:r w:rsidRPr="00125C3D">
        <w:rPr>
          <w:rFonts w:ascii="Helvetica" w:hAnsi="Helvetica" w:cs="Helvetica"/>
          <w:b/>
          <w:bCs/>
          <w:color w:val="222222"/>
          <w:sz w:val="21"/>
          <w:szCs w:val="21"/>
        </w:rPr>
        <w:t xml:space="preserve">. 2. </w:t>
      </w:r>
      <w:r w:rsidRPr="00125C3D">
        <w:rPr>
          <w:rFonts w:ascii="Helvetica" w:hAnsi="Helvetica" w:cs="Helvetica" w:hint="eastAsia"/>
          <w:b/>
          <w:bCs/>
          <w:color w:val="222222"/>
          <w:sz w:val="21"/>
          <w:szCs w:val="21"/>
        </w:rPr>
        <w:t>Содержание</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аминокислот</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мочевины</w:t>
      </w:r>
    </w:p>
    <w:p w14:paraId="53DCE8B2"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hint="eastAsia"/>
          <w:b/>
          <w:bCs/>
          <w:color w:val="222222"/>
          <w:sz w:val="21"/>
          <w:szCs w:val="21"/>
        </w:rPr>
        <w:t>стр</w:t>
      </w:r>
      <w:r w:rsidRPr="00125C3D">
        <w:rPr>
          <w:rFonts w:ascii="Helvetica" w:hAnsi="Helvetica" w:cs="Helvetica"/>
          <w:b/>
          <w:bCs/>
          <w:color w:val="222222"/>
          <w:sz w:val="21"/>
          <w:szCs w:val="21"/>
        </w:rPr>
        <w:t>. 137</w:t>
      </w:r>
    </w:p>
    <w:p w14:paraId="5CD7E5BB"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hint="eastAsia"/>
          <w:b/>
          <w:bCs/>
          <w:color w:val="222222"/>
          <w:sz w:val="21"/>
          <w:szCs w:val="21"/>
        </w:rPr>
        <w:t>ГОЛОДАНИЙ</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ПРИ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ПАРЕНТЕРАЛЬ</w:t>
      </w:r>
      <w:r w:rsidRPr="00125C3D">
        <w:rPr>
          <w:rFonts w:ascii="Helvetica" w:hAnsi="Helvetica" w:cs="Helvetica" w:hint="eastAsia"/>
          <w:b/>
          <w:bCs/>
          <w:color w:val="222222"/>
          <w:sz w:val="21"/>
          <w:szCs w:val="21"/>
        </w:rPr>
        <w:t>»</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НОМ</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ПИТАНИИ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w:t>
      </w:r>
      <w:r w:rsidRPr="00125C3D">
        <w:rPr>
          <w:rFonts w:ascii="Helvetica" w:hAnsi="Helvetica" w:cs="Helvetica"/>
          <w:b/>
          <w:bCs/>
          <w:color w:val="222222"/>
          <w:sz w:val="21"/>
          <w:szCs w:val="21"/>
        </w:rPr>
        <w:t xml:space="preserve"> 34 35 1. </w:t>
      </w:r>
      <w:r w:rsidRPr="00125C3D">
        <w:rPr>
          <w:rFonts w:ascii="Helvetica" w:hAnsi="Helvetica" w:cs="Helvetica" w:hint="eastAsia"/>
          <w:b/>
          <w:bCs/>
          <w:color w:val="222222"/>
          <w:sz w:val="21"/>
          <w:szCs w:val="21"/>
        </w:rPr>
        <w:t>Результаты</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из</w:t>
      </w:r>
      <w:r w:rsidRPr="00125C3D">
        <w:rPr>
          <w:rFonts w:ascii="Helvetica" w:hAnsi="Helvetica" w:cs="Helvetica"/>
          <w:b/>
          <w:bCs/>
          <w:color w:val="222222"/>
          <w:sz w:val="21"/>
          <w:szCs w:val="21"/>
        </w:rPr>
        <w:t>^</w:t>
      </w:r>
      <w:r w:rsidRPr="00125C3D">
        <w:rPr>
          <w:rFonts w:ascii="Helvetica" w:hAnsi="Helvetica" w:cs="Helvetica" w:hint="eastAsia"/>
          <w:b/>
          <w:bCs/>
          <w:color w:val="222222"/>
          <w:sz w:val="21"/>
          <w:szCs w:val="21"/>
        </w:rPr>
        <w:t>гчения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влияния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белкового</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голода­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ния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на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аминокислотный</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спектр</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плазмы</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крови</w:t>
      </w:r>
      <w:r w:rsidRPr="00125C3D">
        <w:rPr>
          <w:rFonts w:ascii="Helvetica" w:hAnsi="Helvetica" w:cs="Helvetica"/>
          <w:b/>
          <w:bCs/>
          <w:color w:val="222222"/>
          <w:sz w:val="21"/>
          <w:szCs w:val="21"/>
        </w:rPr>
        <w:t xml:space="preserve"> 2. </w:t>
      </w:r>
      <w:r w:rsidRPr="00125C3D">
        <w:rPr>
          <w:rFonts w:ascii="Helvetica" w:hAnsi="Helvetica" w:cs="Helvetica" w:hint="eastAsia"/>
          <w:b/>
          <w:bCs/>
          <w:color w:val="222222"/>
          <w:sz w:val="21"/>
          <w:szCs w:val="21"/>
        </w:rPr>
        <w:t>Результаты</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изучения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влияния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препаратов</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паренте­</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рального</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питания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на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аминокислотный</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состав</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плаз­</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мы</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крови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крыс</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находившихся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на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безбелковом</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ра­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ционе</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питания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ГЛАВА</w:t>
      </w:r>
      <w:r w:rsidRPr="00125C3D">
        <w:rPr>
          <w:rFonts w:ascii="Helvetica" w:hAnsi="Helvetica" w:cs="Helvetica"/>
          <w:b/>
          <w:bCs/>
          <w:color w:val="222222"/>
          <w:sz w:val="21"/>
          <w:szCs w:val="21"/>
        </w:rPr>
        <w:t xml:space="preserve"> 1</w:t>
      </w:r>
      <w:r w:rsidRPr="00125C3D">
        <w:rPr>
          <w:rFonts w:ascii="Helvetica" w:hAnsi="Helvetica" w:cs="Helvetica" w:hint="eastAsia"/>
          <w:b/>
          <w:bCs/>
          <w:color w:val="222222"/>
          <w:sz w:val="21"/>
          <w:szCs w:val="21"/>
        </w:rPr>
        <w:t>У</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ИЗУЧЕНИЕ</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АМИНОКИСЛОТНОГО</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СОСТАВА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ПЛАЗМЫ</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КРОВИ</w:t>
      </w:r>
      <w:r w:rsidRPr="00125C3D">
        <w:rPr>
          <w:rFonts w:ascii="Helvetica" w:hAnsi="Helvetica" w:cs="Helvetica"/>
          <w:b/>
          <w:bCs/>
          <w:color w:val="222222"/>
          <w:sz w:val="21"/>
          <w:szCs w:val="21"/>
        </w:rPr>
        <w:t xml:space="preserve"> , </w:t>
      </w:r>
      <w:r w:rsidRPr="00125C3D">
        <w:rPr>
          <w:rFonts w:ascii="Helvetica" w:hAnsi="Helvetica" w:cs="Helvetica" w:hint="eastAsia"/>
          <w:b/>
          <w:bCs/>
          <w:color w:val="222222"/>
          <w:sz w:val="21"/>
          <w:szCs w:val="21"/>
        </w:rPr>
        <w:t>КРЫС</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ПРИ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ТЕРМИЧЕСКОМ</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ПОРАЖШЙЙ</w:t>
      </w:r>
      <w:r w:rsidRPr="00125C3D">
        <w:rPr>
          <w:rFonts w:ascii="Helvetica" w:hAnsi="Helvetica" w:cs="Helvetica"/>
          <w:b/>
          <w:bCs/>
          <w:color w:val="222222"/>
          <w:sz w:val="21"/>
          <w:szCs w:val="21"/>
        </w:rPr>
        <w:t>......</w:t>
      </w:r>
    </w:p>
    <w:p w14:paraId="61951471" w14:textId="77777777" w:rsidR="00125C3D" w:rsidRPr="00125C3D" w:rsidRDefault="00125C3D" w:rsidP="00125C3D">
      <w:pPr>
        <w:rPr>
          <w:rFonts w:ascii="Helvetica" w:hAnsi="Helvetica" w:cs="Helvetica"/>
          <w:b/>
          <w:bCs/>
          <w:color w:val="222222"/>
          <w:sz w:val="21"/>
          <w:szCs w:val="21"/>
        </w:rPr>
      </w:pPr>
    </w:p>
    <w:p w14:paraId="2F3E2744"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hint="eastAsia"/>
          <w:b/>
          <w:bCs/>
          <w:color w:val="222222"/>
          <w:sz w:val="21"/>
          <w:szCs w:val="21"/>
        </w:rPr>
        <w:t>Оглавление</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диссертации</w:t>
      </w:r>
    </w:p>
    <w:p w14:paraId="7E752AF9"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hint="eastAsia"/>
          <w:b/>
          <w:bCs/>
          <w:color w:val="222222"/>
          <w:sz w:val="21"/>
          <w:szCs w:val="21"/>
        </w:rPr>
        <w:t>кандидат</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биологических</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наук</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Пекарская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Еоланта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Стефановна</w:t>
      </w:r>
    </w:p>
    <w:p w14:paraId="6FFE9966"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hint="eastAsia"/>
          <w:b/>
          <w:bCs/>
          <w:color w:val="222222"/>
          <w:sz w:val="21"/>
          <w:szCs w:val="21"/>
        </w:rPr>
        <w:lastRenderedPageBreak/>
        <w:t>Стр</w:t>
      </w:r>
      <w:r w:rsidRPr="00125C3D">
        <w:rPr>
          <w:rFonts w:ascii="Helvetica" w:hAnsi="Helvetica" w:cs="Helvetica"/>
          <w:b/>
          <w:bCs/>
          <w:color w:val="222222"/>
          <w:sz w:val="21"/>
          <w:szCs w:val="21"/>
        </w:rPr>
        <w:t>.</w:t>
      </w:r>
    </w:p>
    <w:p w14:paraId="154FE381" w14:textId="77777777" w:rsidR="00125C3D" w:rsidRPr="00125C3D" w:rsidRDefault="00125C3D" w:rsidP="00125C3D">
      <w:pPr>
        <w:rPr>
          <w:rFonts w:ascii="Helvetica" w:hAnsi="Helvetica" w:cs="Helvetica"/>
          <w:b/>
          <w:bCs/>
          <w:color w:val="222222"/>
          <w:sz w:val="21"/>
          <w:szCs w:val="21"/>
        </w:rPr>
      </w:pPr>
    </w:p>
    <w:p w14:paraId="34D792AC"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hint="eastAsia"/>
          <w:b/>
          <w:bCs/>
          <w:color w:val="222222"/>
          <w:sz w:val="21"/>
          <w:szCs w:val="21"/>
        </w:rPr>
        <w:t>ВВЕДЕНИЕ</w:t>
      </w:r>
      <w:r w:rsidRPr="00125C3D">
        <w:rPr>
          <w:rFonts w:ascii="Helvetica" w:hAnsi="Helvetica" w:cs="Helvetica"/>
          <w:b/>
          <w:bCs/>
          <w:color w:val="222222"/>
          <w:sz w:val="21"/>
          <w:szCs w:val="21"/>
        </w:rPr>
        <w:t>. I</w:t>
      </w:r>
    </w:p>
    <w:p w14:paraId="4D229CE9" w14:textId="77777777" w:rsidR="00125C3D" w:rsidRPr="00125C3D" w:rsidRDefault="00125C3D" w:rsidP="00125C3D">
      <w:pPr>
        <w:rPr>
          <w:rFonts w:ascii="Helvetica" w:hAnsi="Helvetica" w:cs="Helvetica"/>
          <w:b/>
          <w:bCs/>
          <w:color w:val="222222"/>
          <w:sz w:val="21"/>
          <w:szCs w:val="21"/>
        </w:rPr>
      </w:pPr>
    </w:p>
    <w:p w14:paraId="43EA7AF9"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hint="eastAsia"/>
          <w:b/>
          <w:bCs/>
          <w:color w:val="222222"/>
          <w:sz w:val="21"/>
          <w:szCs w:val="21"/>
        </w:rPr>
        <w:t>ГЛАВА</w:t>
      </w:r>
      <w:r w:rsidRPr="00125C3D">
        <w:rPr>
          <w:rFonts w:ascii="Helvetica" w:hAnsi="Helvetica" w:cs="Helvetica"/>
          <w:b/>
          <w:bCs/>
          <w:color w:val="222222"/>
          <w:sz w:val="21"/>
          <w:szCs w:val="21"/>
        </w:rPr>
        <w:t xml:space="preserve"> I. </w:t>
      </w:r>
      <w:r w:rsidRPr="00125C3D">
        <w:rPr>
          <w:rFonts w:ascii="Helvetica" w:hAnsi="Helvetica" w:cs="Helvetica" w:hint="eastAsia"/>
          <w:b/>
          <w:bCs/>
          <w:color w:val="222222"/>
          <w:sz w:val="21"/>
          <w:szCs w:val="21"/>
        </w:rPr>
        <w:t>ОБЗОР</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ЛИТЕРАТУРЫ</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ОСОБЕННОСТИ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БЕЛКОВО</w:t>
      </w:r>
      <w:r w:rsidRPr="00125C3D">
        <w:rPr>
          <w:rFonts w:ascii="Helvetica" w:hAnsi="Helvetica" w:cs="Helvetica"/>
          <w:b/>
          <w:bCs/>
          <w:color w:val="222222"/>
          <w:sz w:val="21"/>
          <w:szCs w:val="21"/>
        </w:rPr>
        <w:t>-</w:t>
      </w:r>
      <w:r w:rsidRPr="00125C3D">
        <w:rPr>
          <w:rFonts w:ascii="Helvetica" w:hAnsi="Helvetica" w:cs="Helvetica" w:hint="eastAsia"/>
          <w:b/>
          <w:bCs/>
          <w:color w:val="222222"/>
          <w:sz w:val="21"/>
          <w:szCs w:val="21"/>
        </w:rPr>
        <w:t>АМИНОКИС</w:t>
      </w:r>
    </w:p>
    <w:p w14:paraId="157C849E" w14:textId="77777777" w:rsidR="00125C3D" w:rsidRPr="00125C3D" w:rsidRDefault="00125C3D" w:rsidP="00125C3D">
      <w:pPr>
        <w:rPr>
          <w:rFonts w:ascii="Helvetica" w:hAnsi="Helvetica" w:cs="Helvetica"/>
          <w:b/>
          <w:bCs/>
          <w:color w:val="222222"/>
          <w:sz w:val="21"/>
          <w:szCs w:val="21"/>
        </w:rPr>
      </w:pPr>
    </w:p>
    <w:p w14:paraId="64F852ED"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hint="eastAsia"/>
          <w:b/>
          <w:bCs/>
          <w:color w:val="222222"/>
          <w:sz w:val="21"/>
          <w:szCs w:val="21"/>
        </w:rPr>
        <w:t>ЛОТНОГО</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МЕТАБОЛИЗМА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ПРИ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БЕЛКОВОЙ</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НЕДОСТАТОЧНОСТИ</w:t>
      </w:r>
      <w:r w:rsidRPr="00125C3D">
        <w:rPr>
          <w:rFonts w:ascii="Helvetica" w:hAnsi="Helvetica" w:cs="Helvetica"/>
          <w:b/>
          <w:bCs/>
          <w:color w:val="222222"/>
          <w:sz w:val="21"/>
          <w:szCs w:val="21"/>
        </w:rPr>
        <w:t>. 5</w:t>
      </w:r>
    </w:p>
    <w:p w14:paraId="25922A69" w14:textId="77777777" w:rsidR="00125C3D" w:rsidRPr="00125C3D" w:rsidRDefault="00125C3D" w:rsidP="00125C3D">
      <w:pPr>
        <w:rPr>
          <w:rFonts w:ascii="Helvetica" w:hAnsi="Helvetica" w:cs="Helvetica"/>
          <w:b/>
          <w:bCs/>
          <w:color w:val="222222"/>
          <w:sz w:val="21"/>
          <w:szCs w:val="21"/>
        </w:rPr>
      </w:pPr>
    </w:p>
    <w:p w14:paraId="7371CF97"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b/>
          <w:bCs/>
          <w:color w:val="222222"/>
          <w:sz w:val="21"/>
          <w:szCs w:val="21"/>
        </w:rPr>
        <w:t xml:space="preserve">1. </w:t>
      </w:r>
      <w:r w:rsidRPr="00125C3D">
        <w:rPr>
          <w:rFonts w:ascii="Helvetica" w:hAnsi="Helvetica" w:cs="Helvetica" w:hint="eastAsia"/>
          <w:b/>
          <w:bCs/>
          <w:color w:val="222222"/>
          <w:sz w:val="21"/>
          <w:szCs w:val="21"/>
        </w:rPr>
        <w:t>Особенности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белкового</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обмена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при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гипопротеине</w:t>
      </w:r>
      <w:r w:rsidRPr="00125C3D">
        <w:rPr>
          <w:rFonts w:ascii="Helvetica" w:hAnsi="Helvetica" w:cs="Helvetica"/>
          <w:b/>
          <w:bCs/>
          <w:color w:val="222222"/>
          <w:sz w:val="21"/>
          <w:szCs w:val="21"/>
        </w:rPr>
        <w:t>-</w:t>
      </w:r>
      <w:r w:rsidRPr="00125C3D">
        <w:rPr>
          <w:rFonts w:ascii="Helvetica" w:hAnsi="Helvetica" w:cs="Helvetica" w:hint="eastAsia"/>
          <w:b/>
          <w:bCs/>
          <w:color w:val="222222"/>
          <w:sz w:val="21"/>
          <w:szCs w:val="21"/>
        </w:rPr>
        <w:t>мических</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состояниях</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различной</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этиологии</w:t>
      </w:r>
      <w:r w:rsidRPr="00125C3D">
        <w:rPr>
          <w:rFonts w:ascii="Helvetica" w:hAnsi="Helvetica" w:cs="Helvetica"/>
          <w:b/>
          <w:bCs/>
          <w:color w:val="222222"/>
          <w:sz w:val="21"/>
          <w:szCs w:val="21"/>
        </w:rPr>
        <w:t xml:space="preserve">. 6 </w:t>
      </w:r>
      <w:r w:rsidRPr="00125C3D">
        <w:rPr>
          <w:rFonts w:ascii="Helvetica" w:hAnsi="Helvetica" w:cs="Helvetica" w:hint="eastAsia"/>
          <w:b/>
          <w:bCs/>
          <w:color w:val="222222"/>
          <w:sz w:val="21"/>
          <w:szCs w:val="21"/>
        </w:rPr>
        <w:t>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Особенности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белкового</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обмена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при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белковом</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голодании</w:t>
      </w:r>
      <w:r w:rsidRPr="00125C3D">
        <w:rPr>
          <w:rFonts w:ascii="Helvetica" w:hAnsi="Helvetica" w:cs="Helvetica"/>
          <w:b/>
          <w:bCs/>
          <w:color w:val="222222"/>
          <w:sz w:val="21"/>
          <w:szCs w:val="21"/>
        </w:rPr>
        <w:t xml:space="preserve">. 6 </w:t>
      </w:r>
      <w:r w:rsidRPr="00125C3D">
        <w:rPr>
          <w:rFonts w:ascii="Helvetica" w:hAnsi="Helvetica" w:cs="Helvetica" w:hint="eastAsia"/>
          <w:b/>
          <w:bCs/>
          <w:color w:val="222222"/>
          <w:sz w:val="21"/>
          <w:szCs w:val="21"/>
        </w:rPr>
        <w:t>ь</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Особенности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белкового</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обмена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при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ожоговой</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болезни</w:t>
      </w:r>
      <w:r w:rsidRPr="00125C3D">
        <w:rPr>
          <w:rFonts w:ascii="Helvetica" w:hAnsi="Helvetica" w:cs="Helvetica"/>
          <w:b/>
          <w:bCs/>
          <w:color w:val="222222"/>
          <w:sz w:val="21"/>
          <w:szCs w:val="21"/>
        </w:rPr>
        <w:t>. II</w:t>
      </w:r>
    </w:p>
    <w:p w14:paraId="7035BEB3" w14:textId="77777777" w:rsidR="00125C3D" w:rsidRPr="00125C3D" w:rsidRDefault="00125C3D" w:rsidP="00125C3D">
      <w:pPr>
        <w:rPr>
          <w:rFonts w:ascii="Helvetica" w:hAnsi="Helvetica" w:cs="Helvetica"/>
          <w:b/>
          <w:bCs/>
          <w:color w:val="222222"/>
          <w:sz w:val="21"/>
          <w:szCs w:val="21"/>
        </w:rPr>
      </w:pPr>
    </w:p>
    <w:p w14:paraId="58E1DA21"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b/>
          <w:bCs/>
          <w:color w:val="222222"/>
          <w:sz w:val="21"/>
          <w:szCs w:val="21"/>
        </w:rPr>
        <w:t xml:space="preserve">2. </w:t>
      </w:r>
      <w:r w:rsidRPr="00125C3D">
        <w:rPr>
          <w:rFonts w:ascii="Helvetica" w:hAnsi="Helvetica" w:cs="Helvetica" w:hint="eastAsia"/>
          <w:b/>
          <w:bCs/>
          <w:color w:val="222222"/>
          <w:sz w:val="21"/>
          <w:szCs w:val="21"/>
        </w:rPr>
        <w:t>Аминокислотный</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метаболизм</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при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гипопротеинеми</w:t>
      </w:r>
      <w:r w:rsidRPr="00125C3D">
        <w:rPr>
          <w:rFonts w:ascii="Helvetica" w:hAnsi="Helvetica" w:cs="Helvetica"/>
          <w:b/>
          <w:bCs/>
          <w:color w:val="222222"/>
          <w:sz w:val="21"/>
          <w:szCs w:val="21"/>
        </w:rPr>
        <w:t>-</w:t>
      </w:r>
      <w:r w:rsidRPr="00125C3D">
        <w:rPr>
          <w:rFonts w:ascii="Helvetica" w:hAnsi="Helvetica" w:cs="Helvetica" w:hint="eastAsia"/>
          <w:b/>
          <w:bCs/>
          <w:color w:val="222222"/>
          <w:sz w:val="21"/>
          <w:szCs w:val="21"/>
        </w:rPr>
        <w:t>ческих</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состояниях</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различной</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этиологии</w:t>
      </w:r>
      <w:r w:rsidRPr="00125C3D">
        <w:rPr>
          <w:rFonts w:ascii="Helvetica" w:hAnsi="Helvetica" w:cs="Helvetica"/>
          <w:b/>
          <w:bCs/>
          <w:color w:val="222222"/>
          <w:sz w:val="21"/>
          <w:szCs w:val="21"/>
        </w:rPr>
        <w:t>.</w:t>
      </w:r>
      <w:r w:rsidRPr="00125C3D">
        <w:rPr>
          <w:rFonts w:ascii="Helvetica" w:hAnsi="Helvetica" w:cs="Helvetica" w:hint="eastAsia"/>
          <w:b/>
          <w:bCs/>
          <w:color w:val="222222"/>
          <w:sz w:val="21"/>
          <w:szCs w:val="21"/>
        </w:rPr>
        <w:t>»</w:t>
      </w:r>
      <w:r w:rsidRPr="00125C3D">
        <w:rPr>
          <w:rFonts w:ascii="Helvetica" w:hAnsi="Helvetica" w:cs="Helvetica"/>
          <w:b/>
          <w:bCs/>
          <w:color w:val="222222"/>
          <w:sz w:val="21"/>
          <w:szCs w:val="21"/>
        </w:rPr>
        <w:t xml:space="preserve">. 17 </w:t>
      </w:r>
      <w:r w:rsidRPr="00125C3D">
        <w:rPr>
          <w:rFonts w:ascii="Helvetica" w:hAnsi="Helvetica" w:cs="Helvetica" w:hint="eastAsia"/>
          <w:b/>
          <w:bCs/>
          <w:color w:val="222222"/>
          <w:sz w:val="21"/>
          <w:szCs w:val="21"/>
        </w:rPr>
        <w:t>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Аминокислотный</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метаболизм</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при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белковом</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голодании</w:t>
      </w:r>
      <w:r w:rsidRPr="00125C3D">
        <w:rPr>
          <w:rFonts w:ascii="Helvetica" w:hAnsi="Helvetica" w:cs="Helvetica"/>
          <w:b/>
          <w:bCs/>
          <w:color w:val="222222"/>
          <w:sz w:val="21"/>
          <w:szCs w:val="21"/>
        </w:rPr>
        <w:t>.</w:t>
      </w:r>
      <w:r w:rsidRPr="00125C3D">
        <w:rPr>
          <w:rFonts w:ascii="Helvetica" w:hAnsi="Helvetica" w:cs="Helvetica" w:hint="eastAsia"/>
          <w:b/>
          <w:bCs/>
          <w:color w:val="222222"/>
          <w:sz w:val="21"/>
          <w:szCs w:val="21"/>
        </w:rPr>
        <w:t>»</w:t>
      </w:r>
      <w:r w:rsidRPr="00125C3D">
        <w:rPr>
          <w:rFonts w:ascii="Helvetica" w:hAnsi="Helvetica" w:cs="Helvetica"/>
          <w:b/>
          <w:bCs/>
          <w:color w:val="222222"/>
          <w:sz w:val="21"/>
          <w:szCs w:val="21"/>
        </w:rPr>
        <w:t xml:space="preserve">.17 </w:t>
      </w:r>
      <w:r w:rsidRPr="00125C3D">
        <w:rPr>
          <w:rFonts w:ascii="Helvetica" w:hAnsi="Helvetica" w:cs="Helvetica" w:hint="eastAsia"/>
          <w:b/>
          <w:bCs/>
          <w:color w:val="222222"/>
          <w:sz w:val="21"/>
          <w:szCs w:val="21"/>
        </w:rPr>
        <w:t>б</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Изменение</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спектра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аминокислот</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при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ожоговой</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болезни</w:t>
      </w:r>
      <w:r w:rsidRPr="00125C3D">
        <w:rPr>
          <w:rFonts w:ascii="Helvetica" w:hAnsi="Helvetica" w:cs="Helvetica"/>
          <w:b/>
          <w:bCs/>
          <w:color w:val="222222"/>
          <w:sz w:val="21"/>
          <w:szCs w:val="21"/>
        </w:rPr>
        <w:t>. 21</w:t>
      </w:r>
    </w:p>
    <w:p w14:paraId="6B79FCA0" w14:textId="77777777" w:rsidR="00125C3D" w:rsidRPr="00125C3D" w:rsidRDefault="00125C3D" w:rsidP="00125C3D">
      <w:pPr>
        <w:rPr>
          <w:rFonts w:ascii="Helvetica" w:hAnsi="Helvetica" w:cs="Helvetica"/>
          <w:b/>
          <w:bCs/>
          <w:color w:val="222222"/>
          <w:sz w:val="21"/>
          <w:szCs w:val="21"/>
        </w:rPr>
      </w:pPr>
    </w:p>
    <w:p w14:paraId="41DD81C2"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hint="eastAsia"/>
          <w:b/>
          <w:bCs/>
          <w:color w:val="222222"/>
          <w:sz w:val="21"/>
          <w:szCs w:val="21"/>
        </w:rPr>
        <w:t>Экспериментальный</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раздел</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работы</w:t>
      </w:r>
    </w:p>
    <w:p w14:paraId="69C7BE39" w14:textId="77777777" w:rsidR="00125C3D" w:rsidRPr="00125C3D" w:rsidRDefault="00125C3D" w:rsidP="00125C3D">
      <w:pPr>
        <w:rPr>
          <w:rFonts w:ascii="Helvetica" w:hAnsi="Helvetica" w:cs="Helvetica"/>
          <w:b/>
          <w:bCs/>
          <w:color w:val="222222"/>
          <w:sz w:val="21"/>
          <w:szCs w:val="21"/>
        </w:rPr>
      </w:pPr>
    </w:p>
    <w:p w14:paraId="2ED98D3D"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hint="eastAsia"/>
          <w:b/>
          <w:bCs/>
          <w:color w:val="222222"/>
          <w:sz w:val="21"/>
          <w:szCs w:val="21"/>
        </w:rPr>
        <w:t>ГЛАВА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МАТЕРИАЛЫ</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МЕТОДЫ</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ИССЛЕДОВАНИЯ</w:t>
      </w:r>
      <w:r w:rsidRPr="00125C3D">
        <w:rPr>
          <w:rFonts w:ascii="Helvetica" w:hAnsi="Helvetica" w:cs="Helvetica"/>
          <w:b/>
          <w:bCs/>
          <w:color w:val="222222"/>
          <w:sz w:val="21"/>
          <w:szCs w:val="21"/>
        </w:rPr>
        <w:t>. 29</w:t>
      </w:r>
    </w:p>
    <w:p w14:paraId="6B0C32A7" w14:textId="77777777" w:rsidR="00125C3D" w:rsidRPr="00125C3D" w:rsidRDefault="00125C3D" w:rsidP="00125C3D">
      <w:pPr>
        <w:rPr>
          <w:rFonts w:ascii="Helvetica" w:hAnsi="Helvetica" w:cs="Helvetica"/>
          <w:b/>
          <w:bCs/>
          <w:color w:val="222222"/>
          <w:sz w:val="21"/>
          <w:szCs w:val="21"/>
        </w:rPr>
      </w:pPr>
    </w:p>
    <w:p w14:paraId="4E00142C"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hint="eastAsia"/>
          <w:b/>
          <w:bCs/>
          <w:color w:val="222222"/>
          <w:sz w:val="21"/>
          <w:szCs w:val="21"/>
        </w:rPr>
        <w:t>ГЛАВА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Ш</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ИЗУЧЕНИЕ</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АМИНОКИСЛОТНОГО</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СПЕКТРА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ПЛАЗМЫ</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КРОВИ</w:t>
      </w:r>
    </w:p>
    <w:p w14:paraId="7412BE36" w14:textId="77777777" w:rsidR="00125C3D" w:rsidRPr="00125C3D" w:rsidRDefault="00125C3D" w:rsidP="00125C3D">
      <w:pPr>
        <w:rPr>
          <w:rFonts w:ascii="Helvetica" w:hAnsi="Helvetica" w:cs="Helvetica"/>
          <w:b/>
          <w:bCs/>
          <w:color w:val="222222"/>
          <w:sz w:val="21"/>
          <w:szCs w:val="21"/>
        </w:rPr>
      </w:pPr>
    </w:p>
    <w:p w14:paraId="0E1822D8"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hint="eastAsia"/>
          <w:b/>
          <w:bCs/>
          <w:color w:val="222222"/>
          <w:sz w:val="21"/>
          <w:szCs w:val="21"/>
        </w:rPr>
        <w:t>КРЫС</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ПРИ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БЕЛКОВОМ</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ГОЛОДАНИИ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ПРИ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ПАРЕНТЕРАЛЬ</w:t>
      </w:r>
      <w:r w:rsidRPr="00125C3D">
        <w:rPr>
          <w:rFonts w:ascii="Helvetica" w:hAnsi="Helvetica" w:cs="Helvetica" w:hint="eastAsia"/>
          <w:b/>
          <w:bCs/>
          <w:color w:val="222222"/>
          <w:sz w:val="21"/>
          <w:szCs w:val="21"/>
        </w:rPr>
        <w:t>»</w:t>
      </w:r>
    </w:p>
    <w:p w14:paraId="4EFD6A72" w14:textId="77777777" w:rsidR="00125C3D" w:rsidRPr="00125C3D" w:rsidRDefault="00125C3D" w:rsidP="00125C3D">
      <w:pPr>
        <w:rPr>
          <w:rFonts w:ascii="Helvetica" w:hAnsi="Helvetica" w:cs="Helvetica"/>
          <w:b/>
          <w:bCs/>
          <w:color w:val="222222"/>
          <w:sz w:val="21"/>
          <w:szCs w:val="21"/>
        </w:rPr>
      </w:pPr>
    </w:p>
    <w:p w14:paraId="6AE9772C"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hint="eastAsia"/>
          <w:b/>
          <w:bCs/>
          <w:color w:val="222222"/>
          <w:sz w:val="21"/>
          <w:szCs w:val="21"/>
        </w:rPr>
        <w:t>НОМ</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ПИТАНИИ</w:t>
      </w:r>
      <w:r w:rsidRPr="00125C3D">
        <w:rPr>
          <w:rFonts w:ascii="Helvetica" w:hAnsi="Helvetica" w:cs="Helvetica"/>
          <w:b/>
          <w:bCs/>
          <w:color w:val="222222"/>
          <w:sz w:val="21"/>
          <w:szCs w:val="21"/>
        </w:rPr>
        <w:t>. 34</w:t>
      </w:r>
    </w:p>
    <w:p w14:paraId="198DB212" w14:textId="77777777" w:rsidR="00125C3D" w:rsidRPr="00125C3D" w:rsidRDefault="00125C3D" w:rsidP="00125C3D">
      <w:pPr>
        <w:rPr>
          <w:rFonts w:ascii="Helvetica" w:hAnsi="Helvetica" w:cs="Helvetica"/>
          <w:b/>
          <w:bCs/>
          <w:color w:val="222222"/>
          <w:sz w:val="21"/>
          <w:szCs w:val="21"/>
        </w:rPr>
      </w:pPr>
    </w:p>
    <w:p w14:paraId="6BF52358"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b/>
          <w:bCs/>
          <w:color w:val="222222"/>
          <w:sz w:val="21"/>
          <w:szCs w:val="21"/>
        </w:rPr>
        <w:t xml:space="preserve">1. </w:t>
      </w:r>
      <w:r w:rsidRPr="00125C3D">
        <w:rPr>
          <w:rFonts w:ascii="Helvetica" w:hAnsi="Helvetica" w:cs="Helvetica" w:hint="eastAsia"/>
          <w:b/>
          <w:bCs/>
          <w:color w:val="222222"/>
          <w:sz w:val="21"/>
          <w:szCs w:val="21"/>
        </w:rPr>
        <w:t>Результаты</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изучения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влияния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белкового</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голодания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на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аминокислотный</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спектр</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плазмы</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крови</w:t>
      </w:r>
      <w:r w:rsidRPr="00125C3D">
        <w:rPr>
          <w:rFonts w:ascii="Helvetica" w:hAnsi="Helvetica" w:cs="Helvetica"/>
          <w:b/>
          <w:bCs/>
          <w:color w:val="222222"/>
          <w:sz w:val="21"/>
          <w:szCs w:val="21"/>
        </w:rPr>
        <w:t>. 35</w:t>
      </w:r>
    </w:p>
    <w:p w14:paraId="3659D9C3" w14:textId="77777777" w:rsidR="00125C3D" w:rsidRPr="00125C3D" w:rsidRDefault="00125C3D" w:rsidP="00125C3D">
      <w:pPr>
        <w:rPr>
          <w:rFonts w:ascii="Helvetica" w:hAnsi="Helvetica" w:cs="Helvetica"/>
          <w:b/>
          <w:bCs/>
          <w:color w:val="222222"/>
          <w:sz w:val="21"/>
          <w:szCs w:val="21"/>
        </w:rPr>
      </w:pPr>
    </w:p>
    <w:p w14:paraId="3003CBCF"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b/>
          <w:bCs/>
          <w:color w:val="222222"/>
          <w:sz w:val="21"/>
          <w:szCs w:val="21"/>
        </w:rPr>
        <w:t xml:space="preserve">2. </w:t>
      </w:r>
      <w:r w:rsidRPr="00125C3D">
        <w:rPr>
          <w:rFonts w:ascii="Helvetica" w:hAnsi="Helvetica" w:cs="Helvetica" w:hint="eastAsia"/>
          <w:b/>
          <w:bCs/>
          <w:color w:val="222222"/>
          <w:sz w:val="21"/>
          <w:szCs w:val="21"/>
        </w:rPr>
        <w:t>Результаты</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изучения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влияния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препаратов</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парентерального</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питания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на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аминокислотный</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состав</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плазмы</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крови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крыс</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находившихся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на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безбелковом</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рационе</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питания</w:t>
      </w:r>
      <w:r w:rsidRPr="00125C3D">
        <w:rPr>
          <w:rFonts w:ascii="Helvetica" w:hAnsi="Helvetica" w:cs="Helvetica"/>
          <w:b/>
          <w:bCs/>
          <w:color w:val="222222"/>
          <w:sz w:val="21"/>
          <w:szCs w:val="21"/>
        </w:rPr>
        <w:t>. 44</w:t>
      </w:r>
    </w:p>
    <w:p w14:paraId="1CAE7FFF" w14:textId="77777777" w:rsidR="00125C3D" w:rsidRPr="00125C3D" w:rsidRDefault="00125C3D" w:rsidP="00125C3D">
      <w:pPr>
        <w:rPr>
          <w:rFonts w:ascii="Helvetica" w:hAnsi="Helvetica" w:cs="Helvetica"/>
          <w:b/>
          <w:bCs/>
          <w:color w:val="222222"/>
          <w:sz w:val="21"/>
          <w:szCs w:val="21"/>
        </w:rPr>
      </w:pPr>
    </w:p>
    <w:p w14:paraId="6D710B29"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hint="eastAsia"/>
          <w:b/>
          <w:bCs/>
          <w:color w:val="222222"/>
          <w:sz w:val="21"/>
          <w:szCs w:val="21"/>
        </w:rPr>
        <w:t>ГЛАВА</w:t>
      </w:r>
      <w:r w:rsidRPr="00125C3D">
        <w:rPr>
          <w:rFonts w:ascii="Helvetica" w:hAnsi="Helvetica" w:cs="Helvetica"/>
          <w:b/>
          <w:bCs/>
          <w:color w:val="222222"/>
          <w:sz w:val="21"/>
          <w:szCs w:val="21"/>
        </w:rPr>
        <w:t xml:space="preserve"> 1</w:t>
      </w:r>
      <w:r w:rsidRPr="00125C3D">
        <w:rPr>
          <w:rFonts w:ascii="Helvetica" w:hAnsi="Helvetica" w:cs="Helvetica" w:hint="eastAsia"/>
          <w:b/>
          <w:bCs/>
          <w:color w:val="222222"/>
          <w:sz w:val="21"/>
          <w:szCs w:val="21"/>
        </w:rPr>
        <w:t>У</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ИЗУЧЕНИЕ</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АМИНОКИСЛОТНОГО</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СОСТАВА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ПЛАЗМЫ</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КРОВИ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КРЫС</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ПРИ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ТЕРМИЧЕСКОМ</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ПОРАЖШИИ</w:t>
      </w:r>
      <w:r w:rsidRPr="00125C3D">
        <w:rPr>
          <w:rFonts w:ascii="Helvetica" w:hAnsi="Helvetica" w:cs="Helvetica"/>
          <w:b/>
          <w:bCs/>
          <w:color w:val="222222"/>
          <w:sz w:val="21"/>
          <w:szCs w:val="21"/>
        </w:rPr>
        <w:t>. . 53</w:t>
      </w:r>
    </w:p>
    <w:p w14:paraId="24C62692" w14:textId="77777777" w:rsidR="00125C3D" w:rsidRPr="00125C3D" w:rsidRDefault="00125C3D" w:rsidP="00125C3D">
      <w:pPr>
        <w:rPr>
          <w:rFonts w:ascii="Helvetica" w:hAnsi="Helvetica" w:cs="Helvetica"/>
          <w:b/>
          <w:bCs/>
          <w:color w:val="222222"/>
          <w:sz w:val="21"/>
          <w:szCs w:val="21"/>
        </w:rPr>
      </w:pPr>
    </w:p>
    <w:p w14:paraId="60C2807C"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hint="eastAsia"/>
          <w:b/>
          <w:bCs/>
          <w:color w:val="222222"/>
          <w:sz w:val="21"/>
          <w:szCs w:val="21"/>
        </w:rPr>
        <w:t>ГЛАВА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У</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ИЗМЕНЕНИЯ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АМИНОКИСЛОТНОГО</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СПЕКТРА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В</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РАЗЛИЧНЫЕ</w:t>
      </w:r>
    </w:p>
    <w:p w14:paraId="20C7FFE6" w14:textId="77777777" w:rsidR="00125C3D" w:rsidRPr="00125C3D" w:rsidRDefault="00125C3D" w:rsidP="00125C3D">
      <w:pPr>
        <w:rPr>
          <w:rFonts w:ascii="Helvetica" w:hAnsi="Helvetica" w:cs="Helvetica"/>
          <w:b/>
          <w:bCs/>
          <w:color w:val="222222"/>
          <w:sz w:val="21"/>
          <w:szCs w:val="21"/>
        </w:rPr>
      </w:pPr>
    </w:p>
    <w:p w14:paraId="33B0CEC8"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hint="eastAsia"/>
          <w:b/>
          <w:bCs/>
          <w:color w:val="222222"/>
          <w:sz w:val="21"/>
          <w:szCs w:val="21"/>
        </w:rPr>
        <w:t>ПЕРИОДЫ</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ОЖОГОВОЙ</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БОЛЕЗНИ</w:t>
      </w:r>
      <w:r w:rsidRPr="00125C3D">
        <w:rPr>
          <w:rFonts w:ascii="Helvetica" w:hAnsi="Helvetica" w:cs="Helvetica"/>
          <w:b/>
          <w:bCs/>
          <w:color w:val="222222"/>
          <w:sz w:val="21"/>
          <w:szCs w:val="21"/>
        </w:rPr>
        <w:t>. 62</w:t>
      </w:r>
    </w:p>
    <w:p w14:paraId="20F99949" w14:textId="77777777" w:rsidR="00125C3D" w:rsidRPr="00125C3D" w:rsidRDefault="00125C3D" w:rsidP="00125C3D">
      <w:pPr>
        <w:rPr>
          <w:rFonts w:ascii="Helvetica" w:hAnsi="Helvetica" w:cs="Helvetica"/>
          <w:b/>
          <w:bCs/>
          <w:color w:val="222222"/>
          <w:sz w:val="21"/>
          <w:szCs w:val="21"/>
        </w:rPr>
      </w:pPr>
    </w:p>
    <w:p w14:paraId="227A5C10"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b/>
          <w:bCs/>
          <w:color w:val="222222"/>
          <w:sz w:val="21"/>
          <w:szCs w:val="21"/>
        </w:rPr>
        <w:t xml:space="preserve">I. </w:t>
      </w:r>
      <w:r w:rsidRPr="00125C3D">
        <w:rPr>
          <w:rFonts w:ascii="Helvetica" w:hAnsi="Helvetica" w:cs="Helvetica" w:hint="eastAsia"/>
          <w:b/>
          <w:bCs/>
          <w:color w:val="222222"/>
          <w:sz w:val="21"/>
          <w:szCs w:val="21"/>
        </w:rPr>
        <w:t>Результаты</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изучения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спектра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свободных</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аминокислот</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обожженных</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площадью</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ожога</w:t>
      </w:r>
      <w:r w:rsidRPr="00125C3D">
        <w:rPr>
          <w:rFonts w:ascii="Helvetica" w:hAnsi="Helvetica" w:cs="Helvetica"/>
          <w:b/>
          <w:bCs/>
          <w:color w:val="222222"/>
          <w:sz w:val="21"/>
          <w:szCs w:val="21"/>
        </w:rPr>
        <w:t xml:space="preserve"> 12-25$ </w:t>
      </w:r>
      <w:r w:rsidRPr="00125C3D">
        <w:rPr>
          <w:rFonts w:ascii="Helvetica" w:hAnsi="Helvetica" w:cs="Helvetica" w:hint="eastAsia"/>
          <w:b/>
          <w:bCs/>
          <w:color w:val="222222"/>
          <w:sz w:val="21"/>
          <w:szCs w:val="21"/>
        </w:rPr>
        <w:t>поверхности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тела</w:t>
      </w:r>
      <w:r w:rsidRPr="00125C3D">
        <w:rPr>
          <w:rFonts w:ascii="Helvetica" w:hAnsi="Helvetica" w:cs="Helvetica"/>
          <w:b/>
          <w:bCs/>
          <w:color w:val="222222"/>
          <w:sz w:val="21"/>
          <w:szCs w:val="21"/>
        </w:rPr>
        <w:t xml:space="preserve"> (I </w:t>
      </w:r>
      <w:r w:rsidRPr="00125C3D">
        <w:rPr>
          <w:rFonts w:ascii="Helvetica" w:hAnsi="Helvetica" w:cs="Helvetica" w:hint="eastAsia"/>
          <w:b/>
          <w:bCs/>
          <w:color w:val="222222"/>
          <w:sz w:val="21"/>
          <w:szCs w:val="21"/>
        </w:rPr>
        <w:t>группа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больных</w:t>
      </w:r>
      <w:r w:rsidRPr="00125C3D">
        <w:rPr>
          <w:rFonts w:ascii="Helvetica" w:hAnsi="Helvetica" w:cs="Helvetica"/>
          <w:b/>
          <w:bCs/>
          <w:color w:val="222222"/>
          <w:sz w:val="21"/>
          <w:szCs w:val="21"/>
        </w:rPr>
        <w:t>). 63</w:t>
      </w:r>
    </w:p>
    <w:p w14:paraId="4B2AA3C9" w14:textId="77777777" w:rsidR="00125C3D" w:rsidRPr="00125C3D" w:rsidRDefault="00125C3D" w:rsidP="00125C3D">
      <w:pPr>
        <w:rPr>
          <w:rFonts w:ascii="Helvetica" w:hAnsi="Helvetica" w:cs="Helvetica"/>
          <w:b/>
          <w:bCs/>
          <w:color w:val="222222"/>
          <w:sz w:val="21"/>
          <w:szCs w:val="21"/>
        </w:rPr>
      </w:pPr>
    </w:p>
    <w:p w14:paraId="3DDA24EB"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b/>
          <w:bCs/>
          <w:color w:val="222222"/>
          <w:sz w:val="21"/>
          <w:szCs w:val="21"/>
        </w:rPr>
        <w:t xml:space="preserve">2. </w:t>
      </w:r>
      <w:r w:rsidRPr="00125C3D">
        <w:rPr>
          <w:rFonts w:ascii="Helvetica" w:hAnsi="Helvetica" w:cs="Helvetica" w:hint="eastAsia"/>
          <w:b/>
          <w:bCs/>
          <w:color w:val="222222"/>
          <w:sz w:val="21"/>
          <w:szCs w:val="21"/>
        </w:rPr>
        <w:t>Результат</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изучения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спектра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свободных</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аминокислот</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у</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больных</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ожоговой</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болезнью</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площадью</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ожога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от</w:t>
      </w:r>
      <w:r w:rsidRPr="00125C3D">
        <w:rPr>
          <w:rFonts w:ascii="Helvetica" w:hAnsi="Helvetica" w:cs="Helvetica"/>
          <w:b/>
          <w:bCs/>
          <w:color w:val="222222"/>
          <w:sz w:val="21"/>
          <w:szCs w:val="21"/>
        </w:rPr>
        <w:t xml:space="preserve"> 25-50J6 </w:t>
      </w:r>
      <w:r w:rsidRPr="00125C3D">
        <w:rPr>
          <w:rFonts w:ascii="Helvetica" w:hAnsi="Helvetica" w:cs="Helvetica" w:hint="eastAsia"/>
          <w:b/>
          <w:bCs/>
          <w:color w:val="222222"/>
          <w:sz w:val="21"/>
          <w:szCs w:val="21"/>
        </w:rPr>
        <w:t>поверхности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тела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группа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больных</w:t>
      </w:r>
      <w:r w:rsidRPr="00125C3D">
        <w:rPr>
          <w:rFonts w:ascii="Helvetica" w:hAnsi="Helvetica" w:cs="Helvetica"/>
          <w:b/>
          <w:bCs/>
          <w:color w:val="222222"/>
          <w:sz w:val="21"/>
          <w:szCs w:val="21"/>
        </w:rPr>
        <w:t>). 70</w:t>
      </w:r>
    </w:p>
    <w:p w14:paraId="74C72F79" w14:textId="77777777" w:rsidR="00125C3D" w:rsidRPr="00125C3D" w:rsidRDefault="00125C3D" w:rsidP="00125C3D">
      <w:pPr>
        <w:rPr>
          <w:rFonts w:ascii="Helvetica" w:hAnsi="Helvetica" w:cs="Helvetica"/>
          <w:b/>
          <w:bCs/>
          <w:color w:val="222222"/>
          <w:sz w:val="21"/>
          <w:szCs w:val="21"/>
        </w:rPr>
      </w:pPr>
    </w:p>
    <w:p w14:paraId="18752893"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hint="eastAsia"/>
          <w:b/>
          <w:bCs/>
          <w:color w:val="222222"/>
          <w:sz w:val="21"/>
          <w:szCs w:val="21"/>
        </w:rPr>
        <w:t>ГЛАВА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У</w:t>
      </w:r>
      <w:r w:rsidRPr="00125C3D">
        <w:rPr>
          <w:rFonts w:ascii="Helvetica" w:hAnsi="Helvetica" w:cs="Helvetica"/>
          <w:b/>
          <w:bCs/>
          <w:color w:val="222222"/>
          <w:sz w:val="21"/>
          <w:szCs w:val="21"/>
        </w:rPr>
        <w:t xml:space="preserve">1. </w:t>
      </w:r>
      <w:r w:rsidRPr="00125C3D">
        <w:rPr>
          <w:rFonts w:ascii="Helvetica" w:hAnsi="Helvetica" w:cs="Helvetica" w:hint="eastAsia"/>
          <w:b/>
          <w:bCs/>
          <w:color w:val="222222"/>
          <w:sz w:val="21"/>
          <w:szCs w:val="21"/>
        </w:rPr>
        <w:t>ИЗМЕНЕНИЯ</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АМИНОКИСЛОТНОГО</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СПЕКТРА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ПРИ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ОЖОГОВОЙ</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БОЛЕЗНИ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ДО</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ПОСЛЕ</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ПАРЕНТЕРАЛЬНОГО</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ПИТАНИЯ</w:t>
      </w:r>
      <w:r w:rsidRPr="00125C3D">
        <w:rPr>
          <w:rFonts w:ascii="Helvetica" w:hAnsi="Helvetica" w:cs="Helvetica"/>
          <w:b/>
          <w:bCs/>
          <w:color w:val="222222"/>
          <w:sz w:val="21"/>
          <w:szCs w:val="21"/>
        </w:rPr>
        <w:t>. 79</w:t>
      </w:r>
    </w:p>
    <w:p w14:paraId="61A24D5E" w14:textId="77777777" w:rsidR="00125C3D" w:rsidRPr="00125C3D" w:rsidRDefault="00125C3D" w:rsidP="00125C3D">
      <w:pPr>
        <w:rPr>
          <w:rFonts w:ascii="Helvetica" w:hAnsi="Helvetica" w:cs="Helvetica"/>
          <w:b/>
          <w:bCs/>
          <w:color w:val="222222"/>
          <w:sz w:val="21"/>
          <w:szCs w:val="21"/>
        </w:rPr>
      </w:pPr>
    </w:p>
    <w:p w14:paraId="2A7EF14E"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b/>
          <w:bCs/>
          <w:color w:val="222222"/>
          <w:sz w:val="21"/>
          <w:szCs w:val="21"/>
        </w:rPr>
        <w:t xml:space="preserve">I* </w:t>
      </w:r>
      <w:r w:rsidRPr="00125C3D">
        <w:rPr>
          <w:rFonts w:ascii="Helvetica" w:hAnsi="Helvetica" w:cs="Helvetica" w:hint="eastAsia"/>
          <w:b/>
          <w:bCs/>
          <w:color w:val="222222"/>
          <w:sz w:val="21"/>
          <w:szCs w:val="21"/>
        </w:rPr>
        <w:t>Влияние</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полиамина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на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аминокислотный</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спектр</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крови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больных</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ожоговой</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болезнью</w:t>
      </w:r>
      <w:r w:rsidRPr="00125C3D">
        <w:rPr>
          <w:rFonts w:ascii="Helvetica" w:hAnsi="Helvetica" w:cs="Helvetica"/>
          <w:b/>
          <w:bCs/>
          <w:color w:val="222222"/>
          <w:sz w:val="21"/>
          <w:szCs w:val="21"/>
        </w:rPr>
        <w:t>.79</w:t>
      </w:r>
    </w:p>
    <w:p w14:paraId="62FC153A" w14:textId="77777777" w:rsidR="00125C3D" w:rsidRPr="00125C3D" w:rsidRDefault="00125C3D" w:rsidP="00125C3D">
      <w:pPr>
        <w:rPr>
          <w:rFonts w:ascii="Helvetica" w:hAnsi="Helvetica" w:cs="Helvetica"/>
          <w:b/>
          <w:bCs/>
          <w:color w:val="222222"/>
          <w:sz w:val="21"/>
          <w:szCs w:val="21"/>
        </w:rPr>
      </w:pPr>
    </w:p>
    <w:p w14:paraId="7BC72E61"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b/>
          <w:bCs/>
          <w:color w:val="222222"/>
          <w:sz w:val="21"/>
          <w:szCs w:val="21"/>
        </w:rPr>
        <w:t xml:space="preserve">2. </w:t>
      </w:r>
      <w:r w:rsidRPr="00125C3D">
        <w:rPr>
          <w:rFonts w:ascii="Helvetica" w:hAnsi="Helvetica" w:cs="Helvetica" w:hint="eastAsia"/>
          <w:b/>
          <w:bCs/>
          <w:color w:val="222222"/>
          <w:sz w:val="21"/>
          <w:szCs w:val="21"/>
        </w:rPr>
        <w:t>Содержание</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аминокислот</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мочевины</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в</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моче</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ожог</w:t>
      </w:r>
      <w:r w:rsidRPr="00125C3D">
        <w:rPr>
          <w:rFonts w:ascii="Helvetica" w:hAnsi="Helvetica" w:cs="Helvetica" w:hint="eastAsia"/>
          <w:b/>
          <w:bCs/>
          <w:color w:val="222222"/>
          <w:sz w:val="21"/>
          <w:szCs w:val="21"/>
        </w:rPr>
        <w:lastRenderedPageBreak/>
        <w:t>овых</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больных</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с</w:t>
      </w:r>
      <w:r w:rsidRPr="00125C3D">
        <w:rPr>
          <w:rFonts w:ascii="Helvetica" w:hAnsi="Helvetica" w:cs="Helvetica"/>
          <w:b/>
          <w:bCs/>
          <w:color w:val="222222"/>
          <w:sz w:val="21"/>
          <w:szCs w:val="21"/>
        </w:rPr>
        <w:t xml:space="preserve"> 25-50$ </w:t>
      </w:r>
      <w:r w:rsidRPr="00125C3D">
        <w:rPr>
          <w:rFonts w:ascii="Helvetica" w:hAnsi="Helvetica" w:cs="Helvetica" w:hint="eastAsia"/>
          <w:b/>
          <w:bCs/>
          <w:color w:val="222222"/>
          <w:sz w:val="21"/>
          <w:szCs w:val="21"/>
        </w:rPr>
        <w:t>ожога</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до</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и</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после</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парентерального</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питания</w:t>
      </w:r>
      <w:r w:rsidRPr="00125C3D">
        <w:rPr>
          <w:rFonts w:ascii="Helvetica" w:hAnsi="Helvetica" w:cs="Helvetica"/>
          <w:b/>
          <w:bCs/>
          <w:color w:val="222222"/>
          <w:sz w:val="21"/>
          <w:szCs w:val="21"/>
        </w:rPr>
        <w:t>.87</w:t>
      </w:r>
    </w:p>
    <w:p w14:paraId="234B370D" w14:textId="77777777" w:rsidR="00125C3D" w:rsidRPr="00125C3D" w:rsidRDefault="00125C3D" w:rsidP="00125C3D">
      <w:pPr>
        <w:rPr>
          <w:rFonts w:ascii="Helvetica" w:hAnsi="Helvetica" w:cs="Helvetica"/>
          <w:b/>
          <w:bCs/>
          <w:color w:val="222222"/>
          <w:sz w:val="21"/>
          <w:szCs w:val="21"/>
        </w:rPr>
      </w:pPr>
    </w:p>
    <w:p w14:paraId="178BB249" w14:textId="77777777" w:rsidR="00125C3D" w:rsidRPr="00125C3D" w:rsidRDefault="00125C3D" w:rsidP="00125C3D">
      <w:pPr>
        <w:rPr>
          <w:rFonts w:ascii="Helvetica" w:hAnsi="Helvetica" w:cs="Helvetica"/>
          <w:b/>
          <w:bCs/>
          <w:color w:val="222222"/>
          <w:sz w:val="21"/>
          <w:szCs w:val="21"/>
        </w:rPr>
      </w:pPr>
      <w:r w:rsidRPr="00125C3D">
        <w:rPr>
          <w:rFonts w:ascii="Helvetica" w:hAnsi="Helvetica" w:cs="Helvetica" w:hint="eastAsia"/>
          <w:b/>
          <w:bCs/>
          <w:color w:val="222222"/>
          <w:sz w:val="21"/>
          <w:szCs w:val="21"/>
        </w:rPr>
        <w:t>ОБСУЖДЕНИЕ</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РЕЗУЛЬТАТОВ</w:t>
      </w:r>
      <w:r w:rsidRPr="00125C3D">
        <w:rPr>
          <w:rFonts w:ascii="Helvetica" w:hAnsi="Helvetica" w:cs="Helvetica"/>
          <w:b/>
          <w:bCs/>
          <w:color w:val="222222"/>
          <w:sz w:val="21"/>
          <w:szCs w:val="21"/>
        </w:rPr>
        <w:t>.95</w:t>
      </w:r>
    </w:p>
    <w:p w14:paraId="654355B6" w14:textId="77777777" w:rsidR="00125C3D" w:rsidRPr="00125C3D" w:rsidRDefault="00125C3D" w:rsidP="00125C3D">
      <w:pPr>
        <w:rPr>
          <w:rFonts w:ascii="Helvetica" w:hAnsi="Helvetica" w:cs="Helvetica"/>
          <w:b/>
          <w:bCs/>
          <w:color w:val="222222"/>
          <w:sz w:val="21"/>
          <w:szCs w:val="21"/>
        </w:rPr>
      </w:pPr>
    </w:p>
    <w:p w14:paraId="109CC004" w14:textId="633C13FC" w:rsidR="00484EB4" w:rsidRPr="00125C3D" w:rsidRDefault="00125C3D" w:rsidP="00125C3D">
      <w:r w:rsidRPr="00125C3D">
        <w:rPr>
          <w:rFonts w:ascii="Helvetica" w:hAnsi="Helvetica" w:cs="Helvetica" w:hint="eastAsia"/>
          <w:b/>
          <w:bCs/>
          <w:color w:val="222222"/>
          <w:sz w:val="21"/>
          <w:szCs w:val="21"/>
        </w:rPr>
        <w:t>ВЫВОД</w:t>
      </w:r>
      <w:r w:rsidRPr="00125C3D">
        <w:rPr>
          <w:rFonts w:ascii="Helvetica" w:hAnsi="Helvetica" w:cs="Helvetica"/>
          <w:b/>
          <w:bCs/>
          <w:color w:val="222222"/>
          <w:sz w:val="21"/>
          <w:szCs w:val="21"/>
        </w:rPr>
        <w:t xml:space="preserve"> </w:t>
      </w:r>
      <w:r w:rsidRPr="00125C3D">
        <w:rPr>
          <w:rFonts w:ascii="Helvetica" w:hAnsi="Helvetica" w:cs="Helvetica" w:hint="eastAsia"/>
          <w:b/>
          <w:bCs/>
          <w:color w:val="222222"/>
          <w:sz w:val="21"/>
          <w:szCs w:val="21"/>
        </w:rPr>
        <w:t>Ы</w:t>
      </w:r>
      <w:r w:rsidRPr="00125C3D">
        <w:rPr>
          <w:rFonts w:ascii="Helvetica" w:hAnsi="Helvetica" w:cs="Helvetica"/>
          <w:b/>
          <w:bCs/>
          <w:color w:val="222222"/>
          <w:sz w:val="21"/>
          <w:szCs w:val="21"/>
        </w:rPr>
        <w:t>.</w:t>
      </w:r>
      <w:r w:rsidRPr="00125C3D">
        <w:rPr>
          <w:rFonts w:ascii="Helvetica" w:hAnsi="Helvetica" w:cs="Helvetica" w:hint="eastAsia"/>
          <w:b/>
          <w:bCs/>
          <w:color w:val="222222"/>
          <w:sz w:val="21"/>
          <w:szCs w:val="21"/>
        </w:rPr>
        <w:t>Ш</w:t>
      </w:r>
    </w:p>
    <w:sectPr w:rsidR="00484EB4" w:rsidRPr="00125C3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678A5" w14:textId="77777777" w:rsidR="001F6BB0" w:rsidRDefault="001F6BB0">
      <w:pPr>
        <w:spacing w:after="0" w:line="240" w:lineRule="auto"/>
      </w:pPr>
      <w:r>
        <w:separator/>
      </w:r>
    </w:p>
  </w:endnote>
  <w:endnote w:type="continuationSeparator" w:id="0">
    <w:p w14:paraId="5771DC9C" w14:textId="77777777" w:rsidR="001F6BB0" w:rsidRDefault="001F6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F4AB4" w14:textId="77777777" w:rsidR="001F6BB0" w:rsidRDefault="001F6BB0"/>
    <w:p w14:paraId="08A1983C" w14:textId="77777777" w:rsidR="001F6BB0" w:rsidRDefault="001F6BB0"/>
    <w:p w14:paraId="3A59FC28" w14:textId="77777777" w:rsidR="001F6BB0" w:rsidRDefault="001F6BB0"/>
    <w:p w14:paraId="292B5383" w14:textId="77777777" w:rsidR="001F6BB0" w:rsidRDefault="001F6BB0"/>
    <w:p w14:paraId="7E2F9F47" w14:textId="77777777" w:rsidR="001F6BB0" w:rsidRDefault="001F6BB0"/>
    <w:p w14:paraId="03FE6D12" w14:textId="77777777" w:rsidR="001F6BB0" w:rsidRDefault="001F6BB0"/>
    <w:p w14:paraId="52AAEBD5" w14:textId="77777777" w:rsidR="001F6BB0" w:rsidRDefault="001F6B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20FFFA" wp14:editId="2608FC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34F62" w14:textId="77777777" w:rsidR="001F6BB0" w:rsidRDefault="001F6B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20FF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234F62" w14:textId="77777777" w:rsidR="001F6BB0" w:rsidRDefault="001F6B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262F3D" w14:textId="77777777" w:rsidR="001F6BB0" w:rsidRDefault="001F6BB0"/>
    <w:p w14:paraId="0DEED702" w14:textId="77777777" w:rsidR="001F6BB0" w:rsidRDefault="001F6BB0"/>
    <w:p w14:paraId="1EBB22C6" w14:textId="77777777" w:rsidR="001F6BB0" w:rsidRDefault="001F6B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C5DD24" wp14:editId="5EC17C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46FD5" w14:textId="77777777" w:rsidR="001F6BB0" w:rsidRDefault="001F6BB0"/>
                          <w:p w14:paraId="5042F60D" w14:textId="77777777" w:rsidR="001F6BB0" w:rsidRDefault="001F6B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C5DD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046FD5" w14:textId="77777777" w:rsidR="001F6BB0" w:rsidRDefault="001F6BB0"/>
                    <w:p w14:paraId="5042F60D" w14:textId="77777777" w:rsidR="001F6BB0" w:rsidRDefault="001F6B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31D582" w14:textId="77777777" w:rsidR="001F6BB0" w:rsidRDefault="001F6BB0"/>
    <w:p w14:paraId="6ED88BF4" w14:textId="77777777" w:rsidR="001F6BB0" w:rsidRDefault="001F6BB0">
      <w:pPr>
        <w:rPr>
          <w:sz w:val="2"/>
          <w:szCs w:val="2"/>
        </w:rPr>
      </w:pPr>
    </w:p>
    <w:p w14:paraId="047E0488" w14:textId="77777777" w:rsidR="001F6BB0" w:rsidRDefault="001F6BB0"/>
    <w:p w14:paraId="718096AB" w14:textId="77777777" w:rsidR="001F6BB0" w:rsidRDefault="001F6BB0">
      <w:pPr>
        <w:spacing w:after="0" w:line="240" w:lineRule="auto"/>
      </w:pPr>
    </w:p>
  </w:footnote>
  <w:footnote w:type="continuationSeparator" w:id="0">
    <w:p w14:paraId="6D7A21AD" w14:textId="77777777" w:rsidR="001F6BB0" w:rsidRDefault="001F6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0"/>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199214</TotalTime>
  <Pages>4</Pages>
  <Words>469</Words>
  <Characters>2676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1244</cp:revision>
  <cp:lastPrinted>2009-02-06T05:36:00Z</cp:lastPrinted>
  <dcterms:created xsi:type="dcterms:W3CDTF">2024-01-07T13:43:00Z</dcterms:created>
  <dcterms:modified xsi:type="dcterms:W3CDTF">2025-11-05T19:47:00Z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