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3B09" w14:textId="332309A4" w:rsidR="00821CBB" w:rsidRDefault="00B6012B" w:rsidP="00B6012B">
      <w:r w:rsidRPr="00B6012B">
        <w:rPr>
          <w:rFonts w:hint="eastAsia"/>
        </w:rPr>
        <w:t>Гули</w:t>
      </w:r>
      <w:r w:rsidRPr="00B6012B">
        <w:t xml:space="preserve"> </w:t>
      </w:r>
      <w:r w:rsidRPr="00B6012B">
        <w:rPr>
          <w:rFonts w:hint="eastAsia"/>
        </w:rPr>
        <w:t>Йоро</w:t>
      </w:r>
      <w:r w:rsidRPr="00B6012B">
        <w:t xml:space="preserve"> </w:t>
      </w:r>
      <w:r w:rsidRPr="00B6012B">
        <w:rPr>
          <w:rFonts w:hint="eastAsia"/>
        </w:rPr>
        <w:t>Элла</w:t>
      </w:r>
      <w:r>
        <w:t xml:space="preserve"> </w:t>
      </w:r>
      <w:r w:rsidRPr="00B6012B">
        <w:rPr>
          <w:rFonts w:hint="eastAsia"/>
        </w:rPr>
        <w:t>Развитие</w:t>
      </w:r>
      <w:r w:rsidRPr="00B6012B">
        <w:t xml:space="preserve"> </w:t>
      </w:r>
      <w:r w:rsidRPr="00B6012B">
        <w:rPr>
          <w:rFonts w:hint="eastAsia"/>
        </w:rPr>
        <w:t>агропромышленного</w:t>
      </w:r>
      <w:r w:rsidRPr="00B6012B">
        <w:t xml:space="preserve"> </w:t>
      </w:r>
      <w:r w:rsidRPr="00B6012B">
        <w:rPr>
          <w:rFonts w:hint="eastAsia"/>
        </w:rPr>
        <w:t>комплекса</w:t>
      </w:r>
      <w:r w:rsidRPr="00B6012B">
        <w:t xml:space="preserve"> </w:t>
      </w:r>
      <w:r w:rsidRPr="00B6012B">
        <w:rPr>
          <w:rFonts w:hint="eastAsia"/>
        </w:rPr>
        <w:t>стран</w:t>
      </w:r>
      <w:r w:rsidRPr="00B6012B">
        <w:t xml:space="preserve"> </w:t>
      </w:r>
      <w:r w:rsidRPr="00B6012B">
        <w:rPr>
          <w:rFonts w:hint="eastAsia"/>
        </w:rPr>
        <w:t>Западной</w:t>
      </w:r>
      <w:r w:rsidRPr="00B6012B">
        <w:t xml:space="preserve"> </w:t>
      </w:r>
      <w:r w:rsidRPr="00B6012B">
        <w:rPr>
          <w:rFonts w:hint="eastAsia"/>
        </w:rPr>
        <w:t>Африки</w:t>
      </w:r>
      <w:r w:rsidRPr="00B6012B">
        <w:t xml:space="preserve"> </w:t>
      </w:r>
      <w:r w:rsidRPr="00B6012B">
        <w:rPr>
          <w:rFonts w:hint="eastAsia"/>
        </w:rPr>
        <w:t>на</w:t>
      </w:r>
      <w:r w:rsidRPr="00B6012B">
        <w:t xml:space="preserve"> </w:t>
      </w:r>
      <w:r w:rsidRPr="00B6012B">
        <w:rPr>
          <w:rFonts w:hint="eastAsia"/>
        </w:rPr>
        <w:t>основе</w:t>
      </w:r>
      <w:r w:rsidRPr="00B6012B">
        <w:t xml:space="preserve"> </w:t>
      </w:r>
      <w:r w:rsidRPr="00B6012B">
        <w:rPr>
          <w:rFonts w:hint="eastAsia"/>
        </w:rPr>
        <w:t>кластерного</w:t>
      </w:r>
      <w:r w:rsidRPr="00B6012B">
        <w:t xml:space="preserve"> </w:t>
      </w:r>
      <w:r w:rsidRPr="00B6012B">
        <w:rPr>
          <w:rFonts w:hint="eastAsia"/>
        </w:rPr>
        <w:t>подхода</w:t>
      </w:r>
    </w:p>
    <w:p w14:paraId="1ED5F98D" w14:textId="77777777" w:rsidR="00B6012B" w:rsidRDefault="00B6012B" w:rsidP="00B6012B">
      <w:r>
        <w:rPr>
          <w:rFonts w:hint="eastAsia"/>
        </w:rPr>
        <w:t>ОГЛАВЛЕНИЕ</w:t>
      </w:r>
      <w:r>
        <w:t xml:space="preserve"> </w:t>
      </w:r>
      <w:r>
        <w:rPr>
          <w:rFonts w:hint="eastAsia"/>
        </w:rPr>
        <w:t>ДИССЕРТАЦИИ</w:t>
      </w:r>
    </w:p>
    <w:p w14:paraId="11D365A7" w14:textId="77777777" w:rsidR="00B6012B" w:rsidRDefault="00B6012B" w:rsidP="00B6012B">
      <w:r>
        <w:rPr>
          <w:rFonts w:hint="eastAsia"/>
        </w:rPr>
        <w:t>кандидат</w:t>
      </w:r>
      <w:r>
        <w:t xml:space="preserve"> </w:t>
      </w:r>
      <w:r>
        <w:rPr>
          <w:rFonts w:hint="eastAsia"/>
        </w:rPr>
        <w:t>наук</w:t>
      </w:r>
      <w:r>
        <w:t xml:space="preserve"> </w:t>
      </w:r>
      <w:r>
        <w:rPr>
          <w:rFonts w:hint="eastAsia"/>
        </w:rPr>
        <w:t>Гули</w:t>
      </w:r>
      <w:r>
        <w:t xml:space="preserve"> </w:t>
      </w:r>
      <w:r>
        <w:rPr>
          <w:rFonts w:hint="eastAsia"/>
        </w:rPr>
        <w:t>Йоро</w:t>
      </w:r>
      <w:r>
        <w:t xml:space="preserve"> </w:t>
      </w:r>
      <w:r>
        <w:rPr>
          <w:rFonts w:hint="eastAsia"/>
        </w:rPr>
        <w:t>Элла</w:t>
      </w:r>
    </w:p>
    <w:p w14:paraId="75EF7076" w14:textId="77777777" w:rsidR="00B6012B" w:rsidRDefault="00B6012B" w:rsidP="00B6012B">
      <w:r>
        <w:rPr>
          <w:rFonts w:hint="eastAsia"/>
        </w:rPr>
        <w:t>ВВЕДЕНИЕ</w:t>
      </w:r>
    </w:p>
    <w:p w14:paraId="7DBA52ED" w14:textId="77777777" w:rsidR="00B6012B" w:rsidRDefault="00B6012B" w:rsidP="00B6012B"/>
    <w:p w14:paraId="700C5C3C" w14:textId="77777777" w:rsidR="00B6012B" w:rsidRDefault="00B6012B" w:rsidP="00B6012B">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РАЗВИТИЯ</w:t>
      </w:r>
      <w:r>
        <w:t xml:space="preserve"> </w:t>
      </w:r>
      <w:r>
        <w:rPr>
          <w:rFonts w:hint="eastAsia"/>
        </w:rPr>
        <w:t>АПК</w:t>
      </w:r>
      <w:r>
        <w:t xml:space="preserve"> </w:t>
      </w:r>
      <w:r>
        <w:rPr>
          <w:rFonts w:hint="eastAsia"/>
        </w:rPr>
        <w:t>СТРАН</w:t>
      </w:r>
      <w:r>
        <w:t xml:space="preserve"> </w:t>
      </w:r>
      <w:r>
        <w:rPr>
          <w:rFonts w:hint="eastAsia"/>
        </w:rPr>
        <w:t>ЗАПАДНОЙ</w:t>
      </w:r>
      <w:r>
        <w:t xml:space="preserve"> </w:t>
      </w:r>
      <w:r>
        <w:rPr>
          <w:rFonts w:hint="eastAsia"/>
        </w:rPr>
        <w:t>АФРИКИ</w:t>
      </w:r>
      <w:r>
        <w:t xml:space="preserve"> </w:t>
      </w:r>
      <w:r>
        <w:rPr>
          <w:rFonts w:hint="eastAsia"/>
        </w:rPr>
        <w:t>НА</w:t>
      </w:r>
      <w:r>
        <w:t xml:space="preserve"> </w:t>
      </w:r>
      <w:r>
        <w:rPr>
          <w:rFonts w:hint="eastAsia"/>
        </w:rPr>
        <w:t>ОСНОВЕ</w:t>
      </w:r>
      <w:r>
        <w:t xml:space="preserve"> </w:t>
      </w:r>
      <w:r>
        <w:rPr>
          <w:rFonts w:hint="eastAsia"/>
        </w:rPr>
        <w:t>КЛАСТЕРНОГО</w:t>
      </w:r>
      <w:r>
        <w:t xml:space="preserve"> </w:t>
      </w:r>
      <w:r>
        <w:rPr>
          <w:rFonts w:hint="eastAsia"/>
        </w:rPr>
        <w:t>ПОДХОДА</w:t>
      </w:r>
    </w:p>
    <w:p w14:paraId="253B59AB" w14:textId="77777777" w:rsidR="00B6012B" w:rsidRDefault="00B6012B" w:rsidP="00B6012B"/>
    <w:p w14:paraId="70EBAFF0" w14:textId="77777777" w:rsidR="00B6012B" w:rsidRDefault="00B6012B" w:rsidP="00B6012B">
      <w:r>
        <w:t xml:space="preserve">1.1. </w:t>
      </w:r>
      <w:r>
        <w:rPr>
          <w:rFonts w:hint="eastAsia"/>
        </w:rPr>
        <w:t>Кластерный</w:t>
      </w:r>
      <w:r>
        <w:t xml:space="preserve"> </w:t>
      </w:r>
      <w:r>
        <w:rPr>
          <w:rFonts w:hint="eastAsia"/>
        </w:rPr>
        <w:t>подход</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АПК</w:t>
      </w:r>
    </w:p>
    <w:p w14:paraId="1CC97A95" w14:textId="77777777" w:rsidR="00B6012B" w:rsidRDefault="00B6012B" w:rsidP="00B6012B"/>
    <w:p w14:paraId="78706B49" w14:textId="77777777" w:rsidR="00B6012B" w:rsidRDefault="00B6012B" w:rsidP="00B6012B">
      <w:r>
        <w:t xml:space="preserve">1.2. </w:t>
      </w:r>
      <w:r>
        <w:rPr>
          <w:rFonts w:hint="eastAsia"/>
        </w:rPr>
        <w:t>Мировой</w:t>
      </w:r>
      <w:r>
        <w:t xml:space="preserve"> </w:t>
      </w:r>
      <w:r>
        <w:rPr>
          <w:rFonts w:hint="eastAsia"/>
        </w:rPr>
        <w:t>опыт</w:t>
      </w:r>
      <w:r>
        <w:t xml:space="preserve"> </w:t>
      </w:r>
      <w:r>
        <w:rPr>
          <w:rFonts w:hint="eastAsia"/>
        </w:rPr>
        <w:t>применения</w:t>
      </w:r>
      <w:r>
        <w:t xml:space="preserve"> </w:t>
      </w:r>
      <w:r>
        <w:rPr>
          <w:rFonts w:hint="eastAsia"/>
        </w:rPr>
        <w:t>кластерного</w:t>
      </w:r>
      <w:r>
        <w:t xml:space="preserve"> </w:t>
      </w:r>
      <w:r>
        <w:rPr>
          <w:rFonts w:hint="eastAsia"/>
        </w:rPr>
        <w:t>подхода</w:t>
      </w:r>
      <w:r>
        <w:t xml:space="preserve"> </w:t>
      </w:r>
      <w:r>
        <w:rPr>
          <w:rFonts w:hint="eastAsia"/>
        </w:rPr>
        <w:t>в</w:t>
      </w:r>
      <w:r>
        <w:t xml:space="preserve"> </w:t>
      </w:r>
      <w:r>
        <w:rPr>
          <w:rFonts w:hint="eastAsia"/>
        </w:rPr>
        <w:t>развитии</w:t>
      </w:r>
      <w:r>
        <w:t xml:space="preserve"> </w:t>
      </w:r>
      <w:r>
        <w:rPr>
          <w:rFonts w:hint="eastAsia"/>
        </w:rPr>
        <w:t>АПК</w:t>
      </w:r>
      <w:r>
        <w:t xml:space="preserve"> </w:t>
      </w:r>
      <w:r>
        <w:rPr>
          <w:rFonts w:hint="eastAsia"/>
        </w:rPr>
        <w:t>развитых</w:t>
      </w:r>
      <w:r>
        <w:t xml:space="preserve"> </w:t>
      </w:r>
      <w:r>
        <w:rPr>
          <w:rFonts w:hint="eastAsia"/>
        </w:rPr>
        <w:t>стран</w:t>
      </w:r>
    </w:p>
    <w:p w14:paraId="0BD0C277" w14:textId="77777777" w:rsidR="00B6012B" w:rsidRDefault="00B6012B" w:rsidP="00B6012B"/>
    <w:p w14:paraId="62C0F4EB" w14:textId="77777777" w:rsidR="00B6012B" w:rsidRDefault="00B6012B" w:rsidP="00B6012B">
      <w:r>
        <w:t xml:space="preserve">1.3. </w:t>
      </w:r>
      <w:r>
        <w:rPr>
          <w:rFonts w:hint="eastAsia"/>
        </w:rPr>
        <w:t>Общие</w:t>
      </w:r>
      <w:r>
        <w:t xml:space="preserve"> </w:t>
      </w:r>
      <w:r>
        <w:rPr>
          <w:rFonts w:hint="eastAsia"/>
        </w:rPr>
        <w:t>закономерности</w:t>
      </w:r>
      <w:r>
        <w:t xml:space="preserve">, </w:t>
      </w:r>
      <w:r>
        <w:rPr>
          <w:rFonts w:hint="eastAsia"/>
        </w:rPr>
        <w:t>принципы</w:t>
      </w:r>
      <w:r>
        <w:t xml:space="preserve"> </w:t>
      </w:r>
      <w:r>
        <w:rPr>
          <w:rFonts w:hint="eastAsia"/>
        </w:rPr>
        <w:t>и</w:t>
      </w:r>
      <w:r>
        <w:t xml:space="preserve"> </w:t>
      </w:r>
      <w:r>
        <w:rPr>
          <w:rFonts w:hint="eastAsia"/>
        </w:rPr>
        <w:t>этапы</w:t>
      </w:r>
      <w:r>
        <w:t xml:space="preserve"> </w:t>
      </w:r>
      <w:r>
        <w:rPr>
          <w:rFonts w:hint="eastAsia"/>
        </w:rPr>
        <w:t>формирования</w:t>
      </w:r>
      <w:r>
        <w:t xml:space="preserve"> </w:t>
      </w:r>
      <w:r>
        <w:rPr>
          <w:rFonts w:hint="eastAsia"/>
        </w:rPr>
        <w:t>агропромышленных</w:t>
      </w:r>
    </w:p>
    <w:p w14:paraId="1F80C339" w14:textId="77777777" w:rsidR="00B6012B" w:rsidRDefault="00B6012B" w:rsidP="00B6012B"/>
    <w:p w14:paraId="29CE321B" w14:textId="77777777" w:rsidR="00B6012B" w:rsidRDefault="00B6012B" w:rsidP="00B6012B">
      <w:r>
        <w:rPr>
          <w:rFonts w:hint="eastAsia"/>
        </w:rPr>
        <w:t>кластеров</w:t>
      </w:r>
      <w:r>
        <w:t xml:space="preserve"> </w:t>
      </w:r>
      <w:r>
        <w:rPr>
          <w:rFonts w:hint="eastAsia"/>
        </w:rPr>
        <w:t>в</w:t>
      </w:r>
      <w:r>
        <w:t xml:space="preserve"> </w:t>
      </w:r>
      <w:r>
        <w:rPr>
          <w:rFonts w:hint="eastAsia"/>
        </w:rPr>
        <w:t>странах</w:t>
      </w:r>
      <w:r>
        <w:t xml:space="preserve"> </w:t>
      </w:r>
      <w:r>
        <w:rPr>
          <w:rFonts w:hint="eastAsia"/>
        </w:rPr>
        <w:t>мира</w:t>
      </w:r>
    </w:p>
    <w:p w14:paraId="66650BD3" w14:textId="77777777" w:rsidR="00B6012B" w:rsidRDefault="00B6012B" w:rsidP="00B6012B"/>
    <w:p w14:paraId="4D838B92" w14:textId="77777777" w:rsidR="00B6012B" w:rsidRDefault="00B6012B" w:rsidP="00B6012B">
      <w:r>
        <w:rPr>
          <w:rFonts w:hint="eastAsia"/>
        </w:rPr>
        <w:t>Глава</w:t>
      </w:r>
      <w:r>
        <w:t xml:space="preserve"> 2. </w:t>
      </w:r>
      <w:r>
        <w:rPr>
          <w:rFonts w:hint="eastAsia"/>
        </w:rPr>
        <w:t>ОПЫТ</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АПК</w:t>
      </w:r>
      <w:r>
        <w:t xml:space="preserve"> </w:t>
      </w:r>
      <w:r>
        <w:rPr>
          <w:rFonts w:hint="eastAsia"/>
        </w:rPr>
        <w:t>СТРАН</w:t>
      </w:r>
      <w:r>
        <w:t xml:space="preserve"> </w:t>
      </w:r>
      <w:r>
        <w:rPr>
          <w:rFonts w:hint="eastAsia"/>
        </w:rPr>
        <w:t>ЗАПАДНОЙ</w:t>
      </w:r>
      <w:r>
        <w:t xml:space="preserve"> </w:t>
      </w:r>
      <w:r>
        <w:rPr>
          <w:rFonts w:hint="eastAsia"/>
        </w:rPr>
        <w:t>АФРИКИ</w:t>
      </w:r>
      <w:r>
        <w:t xml:space="preserve"> </w:t>
      </w:r>
      <w:r>
        <w:rPr>
          <w:rFonts w:hint="eastAsia"/>
        </w:rPr>
        <w:t>НА</w:t>
      </w:r>
      <w:r>
        <w:t xml:space="preserve"> </w:t>
      </w:r>
      <w:r>
        <w:rPr>
          <w:rFonts w:hint="eastAsia"/>
        </w:rPr>
        <w:t>ОСНОВЕ</w:t>
      </w:r>
      <w:r>
        <w:t xml:space="preserve"> </w:t>
      </w:r>
      <w:r>
        <w:rPr>
          <w:rFonts w:hint="eastAsia"/>
        </w:rPr>
        <w:t>КЛАСТЕРНОГО</w:t>
      </w:r>
      <w:r>
        <w:t xml:space="preserve"> </w:t>
      </w:r>
      <w:r>
        <w:rPr>
          <w:rFonts w:hint="eastAsia"/>
        </w:rPr>
        <w:t>ПОДХОДА</w:t>
      </w:r>
    </w:p>
    <w:p w14:paraId="4A8E4BC9" w14:textId="77777777" w:rsidR="00B6012B" w:rsidRDefault="00B6012B" w:rsidP="00B6012B"/>
    <w:p w14:paraId="4FFE3F80" w14:textId="77777777" w:rsidR="00B6012B" w:rsidRDefault="00B6012B" w:rsidP="00B6012B">
      <w:r>
        <w:t xml:space="preserve">2.1. </w:t>
      </w:r>
      <w:r>
        <w:rPr>
          <w:rFonts w:hint="eastAsia"/>
        </w:rPr>
        <w:t>Структура</w:t>
      </w:r>
      <w:r>
        <w:t xml:space="preserve"> </w:t>
      </w:r>
      <w:r>
        <w:rPr>
          <w:rFonts w:hint="eastAsia"/>
        </w:rPr>
        <w:t>и</w:t>
      </w:r>
      <w:r>
        <w:t xml:space="preserve"> </w:t>
      </w:r>
      <w:r>
        <w:rPr>
          <w:rFonts w:hint="eastAsia"/>
        </w:rPr>
        <w:t>основные</w:t>
      </w:r>
      <w:r>
        <w:t xml:space="preserve"> </w:t>
      </w:r>
      <w:r>
        <w:rPr>
          <w:rFonts w:hint="eastAsia"/>
        </w:rPr>
        <w:t>особенности</w:t>
      </w:r>
      <w:r>
        <w:t xml:space="preserve"> </w:t>
      </w:r>
      <w:r>
        <w:rPr>
          <w:rFonts w:hint="eastAsia"/>
        </w:rPr>
        <w:t>АПК</w:t>
      </w:r>
      <w:r>
        <w:t xml:space="preserve"> </w:t>
      </w:r>
      <w:r>
        <w:rPr>
          <w:rFonts w:hint="eastAsia"/>
        </w:rPr>
        <w:t>стран</w:t>
      </w:r>
      <w:r>
        <w:t xml:space="preserve"> </w:t>
      </w:r>
      <w:r>
        <w:rPr>
          <w:rFonts w:hint="eastAsia"/>
        </w:rPr>
        <w:t>Западной</w:t>
      </w:r>
      <w:r>
        <w:t xml:space="preserve"> </w:t>
      </w:r>
      <w:r>
        <w:rPr>
          <w:rFonts w:hint="eastAsia"/>
        </w:rPr>
        <w:t>Африки</w:t>
      </w:r>
    </w:p>
    <w:p w14:paraId="67D6F766" w14:textId="77777777" w:rsidR="00B6012B" w:rsidRDefault="00B6012B" w:rsidP="00B6012B"/>
    <w:p w14:paraId="3CDE0575" w14:textId="77777777" w:rsidR="00B6012B" w:rsidRDefault="00B6012B" w:rsidP="00B6012B">
      <w:r>
        <w:t xml:space="preserve">2.2. </w:t>
      </w:r>
      <w:r>
        <w:rPr>
          <w:rFonts w:hint="eastAsia"/>
        </w:rPr>
        <w:t>Основные</w:t>
      </w:r>
      <w:r>
        <w:t xml:space="preserve"> </w:t>
      </w:r>
      <w:r>
        <w:rPr>
          <w:rFonts w:hint="eastAsia"/>
        </w:rPr>
        <w:t>тенденции</w:t>
      </w:r>
      <w:r>
        <w:t xml:space="preserve"> </w:t>
      </w:r>
      <w:r>
        <w:rPr>
          <w:rFonts w:hint="eastAsia"/>
        </w:rPr>
        <w:t>реализации</w:t>
      </w:r>
      <w:r>
        <w:t xml:space="preserve"> </w:t>
      </w:r>
      <w:r>
        <w:rPr>
          <w:rFonts w:hint="eastAsia"/>
        </w:rPr>
        <w:t>кластерной</w:t>
      </w:r>
      <w:r>
        <w:t xml:space="preserve"> </w:t>
      </w:r>
      <w:r>
        <w:rPr>
          <w:rFonts w:hint="eastAsia"/>
        </w:rPr>
        <w:t>политики</w:t>
      </w:r>
      <w:r>
        <w:t xml:space="preserve"> </w:t>
      </w:r>
      <w:r>
        <w:rPr>
          <w:rFonts w:hint="eastAsia"/>
        </w:rPr>
        <w:t>в</w:t>
      </w:r>
      <w:r>
        <w:t xml:space="preserve"> </w:t>
      </w:r>
      <w:r>
        <w:rPr>
          <w:rFonts w:hint="eastAsia"/>
        </w:rPr>
        <w:t>АПК</w:t>
      </w:r>
      <w:r>
        <w:t xml:space="preserve"> </w:t>
      </w:r>
      <w:r>
        <w:rPr>
          <w:rFonts w:hint="eastAsia"/>
        </w:rPr>
        <w:t>стран</w:t>
      </w:r>
      <w:r>
        <w:t xml:space="preserve"> </w:t>
      </w:r>
      <w:r>
        <w:rPr>
          <w:rFonts w:hint="eastAsia"/>
        </w:rPr>
        <w:t>Западной</w:t>
      </w:r>
      <w:r>
        <w:t xml:space="preserve"> </w:t>
      </w:r>
      <w:r>
        <w:rPr>
          <w:rFonts w:hint="eastAsia"/>
        </w:rPr>
        <w:t>Африки</w:t>
      </w:r>
    </w:p>
    <w:p w14:paraId="2C842795" w14:textId="77777777" w:rsidR="00B6012B" w:rsidRDefault="00B6012B" w:rsidP="00B6012B"/>
    <w:p w14:paraId="64EF3CF1" w14:textId="77777777" w:rsidR="00B6012B" w:rsidRDefault="00B6012B" w:rsidP="00B6012B">
      <w:r>
        <w:t xml:space="preserve">2.3. </w:t>
      </w:r>
      <w:r>
        <w:rPr>
          <w:rFonts w:hint="eastAsia"/>
        </w:rPr>
        <w:t>Перспективы</w:t>
      </w:r>
      <w:r>
        <w:t xml:space="preserve"> </w:t>
      </w:r>
      <w:r>
        <w:rPr>
          <w:rFonts w:hint="eastAsia"/>
        </w:rPr>
        <w:t>развития</w:t>
      </w:r>
      <w:r>
        <w:t xml:space="preserve"> </w:t>
      </w:r>
      <w:r>
        <w:rPr>
          <w:rFonts w:hint="eastAsia"/>
        </w:rPr>
        <w:t>АПК</w:t>
      </w:r>
      <w:r>
        <w:t xml:space="preserve"> </w:t>
      </w:r>
      <w:r>
        <w:rPr>
          <w:rFonts w:hint="eastAsia"/>
        </w:rPr>
        <w:t>стран</w:t>
      </w:r>
      <w:r>
        <w:t xml:space="preserve"> </w:t>
      </w:r>
      <w:r>
        <w:rPr>
          <w:rFonts w:hint="eastAsia"/>
        </w:rPr>
        <w:t>Западной</w:t>
      </w:r>
      <w:r>
        <w:t xml:space="preserve"> </w:t>
      </w:r>
      <w:r>
        <w:rPr>
          <w:rFonts w:hint="eastAsia"/>
        </w:rPr>
        <w:t>Африки</w:t>
      </w:r>
      <w:r>
        <w:t xml:space="preserve"> </w:t>
      </w:r>
      <w:r>
        <w:rPr>
          <w:rFonts w:hint="eastAsia"/>
        </w:rPr>
        <w:t>на</w:t>
      </w:r>
      <w:r>
        <w:t xml:space="preserve"> </w:t>
      </w:r>
      <w:r>
        <w:rPr>
          <w:rFonts w:hint="eastAsia"/>
        </w:rPr>
        <w:t>основе</w:t>
      </w:r>
      <w:r>
        <w:t xml:space="preserve"> </w:t>
      </w:r>
      <w:r>
        <w:rPr>
          <w:rFonts w:hint="eastAsia"/>
        </w:rPr>
        <w:t>кластерной</w:t>
      </w:r>
    </w:p>
    <w:p w14:paraId="4901E422" w14:textId="77777777" w:rsidR="00B6012B" w:rsidRDefault="00B6012B" w:rsidP="00B6012B"/>
    <w:p w14:paraId="6899CC7B" w14:textId="77777777" w:rsidR="00B6012B" w:rsidRDefault="00B6012B" w:rsidP="00B6012B">
      <w:r>
        <w:rPr>
          <w:rFonts w:hint="eastAsia"/>
        </w:rPr>
        <w:t>модели</w:t>
      </w:r>
    </w:p>
    <w:p w14:paraId="6F468C9B" w14:textId="77777777" w:rsidR="00B6012B" w:rsidRDefault="00B6012B" w:rsidP="00B6012B"/>
    <w:p w14:paraId="008D152B" w14:textId="77777777" w:rsidR="00B6012B" w:rsidRDefault="00B6012B" w:rsidP="00B6012B">
      <w:r>
        <w:rPr>
          <w:rFonts w:hint="eastAsia"/>
        </w:rPr>
        <w:t>Глава</w:t>
      </w:r>
      <w:r>
        <w:t xml:space="preserve"> 3. </w:t>
      </w:r>
      <w:r>
        <w:rPr>
          <w:rFonts w:hint="eastAsia"/>
        </w:rPr>
        <w:t>ПРЕДПОСЫЛКИ</w:t>
      </w:r>
      <w:r>
        <w:t xml:space="preserve"> </w:t>
      </w:r>
      <w:r>
        <w:rPr>
          <w:rFonts w:hint="eastAsia"/>
        </w:rPr>
        <w:t>И</w:t>
      </w:r>
      <w:r>
        <w:t xml:space="preserve"> </w:t>
      </w:r>
      <w:r>
        <w:rPr>
          <w:rFonts w:hint="eastAsia"/>
        </w:rPr>
        <w:t>ПУТИ</w:t>
      </w:r>
      <w:r>
        <w:t xml:space="preserve"> </w:t>
      </w:r>
      <w:r>
        <w:rPr>
          <w:rFonts w:hint="eastAsia"/>
        </w:rPr>
        <w:t>РЕАЛИЗАЦИИ</w:t>
      </w:r>
      <w:r>
        <w:t xml:space="preserve"> </w:t>
      </w:r>
      <w:r>
        <w:rPr>
          <w:rFonts w:hint="eastAsia"/>
        </w:rPr>
        <w:t>КЛАСТЕРНОГО</w:t>
      </w:r>
      <w:r>
        <w:t xml:space="preserve"> </w:t>
      </w:r>
      <w:r>
        <w:rPr>
          <w:rFonts w:hint="eastAsia"/>
        </w:rPr>
        <w:t>ПОДХОДА</w:t>
      </w:r>
      <w:r>
        <w:t xml:space="preserve"> </w:t>
      </w:r>
      <w:r>
        <w:rPr>
          <w:rFonts w:hint="eastAsia"/>
        </w:rPr>
        <w:t>В</w:t>
      </w:r>
      <w:r>
        <w:t xml:space="preserve"> </w:t>
      </w:r>
      <w:r>
        <w:rPr>
          <w:rFonts w:hint="eastAsia"/>
        </w:rPr>
        <w:t>РАЗВИТИИ</w:t>
      </w:r>
      <w:r>
        <w:t xml:space="preserve"> </w:t>
      </w:r>
      <w:r>
        <w:rPr>
          <w:rFonts w:hint="eastAsia"/>
        </w:rPr>
        <w:t>АПК</w:t>
      </w:r>
      <w:r>
        <w:t xml:space="preserve"> </w:t>
      </w:r>
      <w:r>
        <w:rPr>
          <w:rFonts w:hint="eastAsia"/>
        </w:rPr>
        <w:t>СТРАН</w:t>
      </w:r>
      <w:r>
        <w:t xml:space="preserve"> </w:t>
      </w:r>
      <w:r>
        <w:rPr>
          <w:rFonts w:hint="eastAsia"/>
        </w:rPr>
        <w:t>ЗАПАДНОЙ</w:t>
      </w:r>
      <w:r>
        <w:t xml:space="preserve"> </w:t>
      </w:r>
      <w:r>
        <w:rPr>
          <w:rFonts w:hint="eastAsia"/>
        </w:rPr>
        <w:t>АФРИКИ</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КОТ</w:t>
      </w:r>
      <w:r>
        <w:t>-</w:t>
      </w:r>
      <w:r>
        <w:rPr>
          <w:rFonts w:hint="eastAsia"/>
        </w:rPr>
        <w:t>Д</w:t>
      </w:r>
      <w:r>
        <w:t>'</w:t>
      </w:r>
      <w:r>
        <w:rPr>
          <w:rFonts w:hint="eastAsia"/>
        </w:rPr>
        <w:t>ИВУАР</w:t>
      </w:r>
    </w:p>
    <w:p w14:paraId="3F71B3AA" w14:textId="77777777" w:rsidR="00B6012B" w:rsidRDefault="00B6012B" w:rsidP="00B6012B"/>
    <w:p w14:paraId="08065E93" w14:textId="77777777" w:rsidR="00B6012B" w:rsidRDefault="00B6012B" w:rsidP="00B6012B">
      <w:r>
        <w:t xml:space="preserve">3.1. </w:t>
      </w:r>
      <w:r>
        <w:rPr>
          <w:rFonts w:hint="eastAsia"/>
        </w:rPr>
        <w:t>Социально</w:t>
      </w:r>
      <w:r>
        <w:t>-</w:t>
      </w:r>
      <w:r>
        <w:rPr>
          <w:rFonts w:hint="eastAsia"/>
        </w:rPr>
        <w:t>экономические</w:t>
      </w:r>
      <w:r>
        <w:t xml:space="preserve"> </w:t>
      </w:r>
      <w:r>
        <w:rPr>
          <w:rFonts w:hint="eastAsia"/>
        </w:rPr>
        <w:t>факторы</w:t>
      </w:r>
      <w:r>
        <w:t xml:space="preserve"> </w:t>
      </w:r>
      <w:r>
        <w:rPr>
          <w:rFonts w:hint="eastAsia"/>
        </w:rPr>
        <w:t>развития</w:t>
      </w:r>
      <w:r>
        <w:t xml:space="preserve"> </w:t>
      </w:r>
      <w:r>
        <w:rPr>
          <w:rFonts w:hint="eastAsia"/>
        </w:rPr>
        <w:t>АПК</w:t>
      </w:r>
      <w:r>
        <w:t xml:space="preserve"> </w:t>
      </w:r>
      <w:r>
        <w:rPr>
          <w:rFonts w:hint="eastAsia"/>
        </w:rPr>
        <w:t>Кот</w:t>
      </w:r>
      <w:r>
        <w:t>-</w:t>
      </w:r>
      <w:r>
        <w:rPr>
          <w:rFonts w:hint="eastAsia"/>
        </w:rPr>
        <w:t>д</w:t>
      </w:r>
      <w:r>
        <w:t>'</w:t>
      </w:r>
      <w:r>
        <w:rPr>
          <w:rFonts w:hint="eastAsia"/>
        </w:rPr>
        <w:t>Ивуара</w:t>
      </w:r>
    </w:p>
    <w:p w14:paraId="7766D5DC" w14:textId="77777777" w:rsidR="00B6012B" w:rsidRDefault="00B6012B" w:rsidP="00B6012B"/>
    <w:p w14:paraId="3F275C6C" w14:textId="77777777" w:rsidR="00B6012B" w:rsidRDefault="00B6012B" w:rsidP="00B6012B">
      <w:r>
        <w:t xml:space="preserve">3.2. </w:t>
      </w:r>
      <w:r>
        <w:rPr>
          <w:rFonts w:hint="eastAsia"/>
        </w:rPr>
        <w:t>Условия</w:t>
      </w:r>
      <w:r>
        <w:t xml:space="preserve"> </w:t>
      </w:r>
      <w:r>
        <w:rPr>
          <w:rFonts w:hint="eastAsia"/>
        </w:rPr>
        <w:t>и</w:t>
      </w:r>
      <w:r>
        <w:t xml:space="preserve"> </w:t>
      </w:r>
      <w:r>
        <w:rPr>
          <w:rFonts w:hint="eastAsia"/>
        </w:rPr>
        <w:t>предпосылки</w:t>
      </w:r>
      <w:r>
        <w:t xml:space="preserve"> </w:t>
      </w:r>
      <w:r>
        <w:rPr>
          <w:rFonts w:hint="eastAsia"/>
        </w:rPr>
        <w:t>формирования</w:t>
      </w:r>
      <w:r>
        <w:t xml:space="preserve"> </w:t>
      </w:r>
      <w:r>
        <w:rPr>
          <w:rFonts w:hint="eastAsia"/>
        </w:rPr>
        <w:t>агропромышленного</w:t>
      </w:r>
      <w:r>
        <w:t xml:space="preserve"> </w:t>
      </w:r>
      <w:r>
        <w:rPr>
          <w:rFonts w:hint="eastAsia"/>
        </w:rPr>
        <w:t>кластера</w:t>
      </w:r>
      <w:r>
        <w:t xml:space="preserve"> </w:t>
      </w:r>
      <w:r>
        <w:rPr>
          <w:rFonts w:hint="eastAsia"/>
        </w:rPr>
        <w:t>в</w:t>
      </w:r>
      <w:r>
        <w:t xml:space="preserve"> </w:t>
      </w:r>
      <w:r>
        <w:rPr>
          <w:rFonts w:hint="eastAsia"/>
        </w:rPr>
        <w:t>Кот</w:t>
      </w:r>
      <w:r>
        <w:t>-</w:t>
      </w:r>
      <w:r>
        <w:rPr>
          <w:rFonts w:hint="eastAsia"/>
        </w:rPr>
        <w:t>д</w:t>
      </w:r>
      <w:r>
        <w:t>'</w:t>
      </w:r>
      <w:r>
        <w:rPr>
          <w:rFonts w:hint="eastAsia"/>
        </w:rPr>
        <w:t>Ивуаре</w:t>
      </w:r>
    </w:p>
    <w:p w14:paraId="64116CAE" w14:textId="77777777" w:rsidR="00B6012B" w:rsidRDefault="00B6012B" w:rsidP="00B6012B"/>
    <w:p w14:paraId="0B833A10" w14:textId="77777777" w:rsidR="00B6012B" w:rsidRDefault="00B6012B" w:rsidP="00B6012B">
      <w:r>
        <w:t xml:space="preserve">3.3. </w:t>
      </w:r>
      <w:r>
        <w:rPr>
          <w:rFonts w:hint="eastAsia"/>
        </w:rPr>
        <w:t>Этапы</w:t>
      </w:r>
      <w:r>
        <w:t xml:space="preserve"> </w:t>
      </w:r>
      <w:r>
        <w:rPr>
          <w:rFonts w:hint="eastAsia"/>
        </w:rPr>
        <w:t>и</w:t>
      </w:r>
      <w:r>
        <w:t xml:space="preserve"> </w:t>
      </w:r>
      <w:r>
        <w:rPr>
          <w:rFonts w:hint="eastAsia"/>
        </w:rPr>
        <w:t>направления</w:t>
      </w:r>
      <w:r>
        <w:t xml:space="preserve"> </w:t>
      </w:r>
      <w:r>
        <w:rPr>
          <w:rFonts w:hint="eastAsia"/>
        </w:rPr>
        <w:t>формирования</w:t>
      </w:r>
      <w:r>
        <w:t xml:space="preserve"> </w:t>
      </w:r>
      <w:r>
        <w:rPr>
          <w:rFonts w:hint="eastAsia"/>
        </w:rPr>
        <w:t>агропромышленного</w:t>
      </w:r>
      <w:r>
        <w:t xml:space="preserve"> </w:t>
      </w:r>
      <w:r>
        <w:rPr>
          <w:rFonts w:hint="eastAsia"/>
        </w:rPr>
        <w:t>кластера</w:t>
      </w:r>
      <w:r>
        <w:t xml:space="preserve"> </w:t>
      </w:r>
      <w:r>
        <w:rPr>
          <w:rFonts w:hint="eastAsia"/>
        </w:rPr>
        <w:t>в</w:t>
      </w:r>
      <w:r>
        <w:t xml:space="preserve"> </w:t>
      </w:r>
      <w:r>
        <w:rPr>
          <w:rFonts w:hint="eastAsia"/>
        </w:rPr>
        <w:t>АПК</w:t>
      </w:r>
    </w:p>
    <w:p w14:paraId="44572C0A" w14:textId="77777777" w:rsidR="00B6012B" w:rsidRDefault="00B6012B" w:rsidP="00B6012B"/>
    <w:p w14:paraId="5F414643" w14:textId="77777777" w:rsidR="00B6012B" w:rsidRDefault="00B6012B" w:rsidP="00B6012B">
      <w:r>
        <w:rPr>
          <w:rFonts w:hint="eastAsia"/>
        </w:rPr>
        <w:t>стран</w:t>
      </w:r>
      <w:r>
        <w:t xml:space="preserve"> </w:t>
      </w:r>
      <w:r>
        <w:rPr>
          <w:rFonts w:hint="eastAsia"/>
        </w:rPr>
        <w:t>Западной</w:t>
      </w:r>
      <w:r>
        <w:t xml:space="preserve"> </w:t>
      </w:r>
      <w:r>
        <w:rPr>
          <w:rFonts w:hint="eastAsia"/>
        </w:rPr>
        <w:t>Африки</w:t>
      </w:r>
      <w:r>
        <w:t xml:space="preserve"> </w:t>
      </w:r>
      <w:r>
        <w:rPr>
          <w:rFonts w:hint="eastAsia"/>
        </w:rPr>
        <w:t>на</w:t>
      </w:r>
      <w:r>
        <w:t xml:space="preserve"> </w:t>
      </w:r>
      <w:r>
        <w:rPr>
          <w:rFonts w:hint="eastAsia"/>
        </w:rPr>
        <w:t>примере</w:t>
      </w:r>
      <w:r>
        <w:t xml:space="preserve"> </w:t>
      </w:r>
      <w:r>
        <w:rPr>
          <w:rFonts w:hint="eastAsia"/>
        </w:rPr>
        <w:t>«</w:t>
      </w:r>
      <w:r>
        <w:rPr>
          <w:rFonts w:hint="eastAsia"/>
        </w:rPr>
        <w:t>Агро</w:t>
      </w:r>
      <w:r>
        <w:t>-</w:t>
      </w:r>
      <w:r>
        <w:rPr>
          <w:rFonts w:hint="eastAsia"/>
        </w:rPr>
        <w:t>кластер</w:t>
      </w:r>
      <w:r>
        <w:t xml:space="preserve"> </w:t>
      </w:r>
      <w:r>
        <w:rPr>
          <w:rFonts w:hint="eastAsia"/>
        </w:rPr>
        <w:t>какао</w:t>
      </w:r>
      <w:r>
        <w:rPr>
          <w:rFonts w:hint="eastAsia"/>
        </w:rPr>
        <w:t>»</w:t>
      </w:r>
      <w:r>
        <w:t xml:space="preserve"> </w:t>
      </w:r>
      <w:r>
        <w:rPr>
          <w:rFonts w:hint="eastAsia"/>
        </w:rPr>
        <w:t>в</w:t>
      </w:r>
      <w:r>
        <w:t xml:space="preserve"> </w:t>
      </w:r>
      <w:r>
        <w:rPr>
          <w:rFonts w:hint="eastAsia"/>
        </w:rPr>
        <w:t>Кот</w:t>
      </w:r>
      <w:r>
        <w:t>-</w:t>
      </w:r>
      <w:r>
        <w:rPr>
          <w:rFonts w:hint="eastAsia"/>
        </w:rPr>
        <w:t>д</w:t>
      </w:r>
      <w:r>
        <w:t>'</w:t>
      </w:r>
      <w:r>
        <w:rPr>
          <w:rFonts w:hint="eastAsia"/>
        </w:rPr>
        <w:t>Ивуаре</w:t>
      </w:r>
    </w:p>
    <w:p w14:paraId="66314EE1" w14:textId="77777777" w:rsidR="00B6012B" w:rsidRDefault="00B6012B" w:rsidP="00B6012B"/>
    <w:p w14:paraId="0CAC0614" w14:textId="77777777" w:rsidR="00B6012B" w:rsidRDefault="00B6012B" w:rsidP="00B6012B">
      <w:r>
        <w:rPr>
          <w:rFonts w:hint="eastAsia"/>
        </w:rPr>
        <w:t>ЗАКЛЮЧЕНИЕ</w:t>
      </w:r>
    </w:p>
    <w:p w14:paraId="3E71D5CD" w14:textId="77777777" w:rsidR="00B6012B" w:rsidRDefault="00B6012B" w:rsidP="00B6012B"/>
    <w:p w14:paraId="3023FD94" w14:textId="77777777" w:rsidR="00B6012B" w:rsidRDefault="00B6012B" w:rsidP="00B6012B">
      <w:r>
        <w:rPr>
          <w:rFonts w:hint="eastAsia"/>
        </w:rPr>
        <w:t>СПИСОК</w:t>
      </w:r>
      <w:r>
        <w:t xml:space="preserve"> </w:t>
      </w:r>
      <w:r>
        <w:rPr>
          <w:rFonts w:hint="eastAsia"/>
        </w:rPr>
        <w:t>ЛИТЕРАТУРЫ</w:t>
      </w:r>
    </w:p>
    <w:p w14:paraId="6FC3E404" w14:textId="77777777" w:rsidR="00B6012B" w:rsidRDefault="00B6012B" w:rsidP="00B6012B"/>
    <w:p w14:paraId="490F51B5" w14:textId="77777777" w:rsidR="00B6012B" w:rsidRDefault="00B6012B" w:rsidP="00B6012B">
      <w:r>
        <w:rPr>
          <w:rFonts w:hint="eastAsia"/>
        </w:rPr>
        <w:t>ПРИЛОЖЕНИЯ</w:t>
      </w:r>
    </w:p>
    <w:p w14:paraId="6BBE6817" w14:textId="77777777" w:rsidR="00B6012B" w:rsidRDefault="00B6012B" w:rsidP="00B6012B"/>
    <w:p w14:paraId="41AB7D4D" w14:textId="02AC244F" w:rsidR="00B6012B" w:rsidRPr="00B6012B" w:rsidRDefault="00B6012B" w:rsidP="00B6012B">
      <w:r>
        <w:t>179</w:t>
      </w:r>
    </w:p>
    <w:sectPr w:rsidR="00B6012B" w:rsidRPr="00B6012B" w:rsidSect="00FD2E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7A1B" w14:textId="77777777" w:rsidR="00FD2EE3" w:rsidRDefault="00FD2EE3">
      <w:pPr>
        <w:spacing w:after="0" w:line="240" w:lineRule="auto"/>
      </w:pPr>
      <w:r>
        <w:separator/>
      </w:r>
    </w:p>
  </w:endnote>
  <w:endnote w:type="continuationSeparator" w:id="0">
    <w:p w14:paraId="41F7BFA8" w14:textId="77777777" w:rsidR="00FD2EE3" w:rsidRDefault="00FD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D1FF" w14:textId="77777777" w:rsidR="00FD2EE3" w:rsidRDefault="00FD2EE3"/>
    <w:p w14:paraId="34C0EFEA" w14:textId="77777777" w:rsidR="00FD2EE3" w:rsidRDefault="00FD2EE3"/>
    <w:p w14:paraId="68C0C5DD" w14:textId="77777777" w:rsidR="00FD2EE3" w:rsidRDefault="00FD2EE3"/>
    <w:p w14:paraId="467391AA" w14:textId="77777777" w:rsidR="00FD2EE3" w:rsidRDefault="00FD2EE3"/>
    <w:p w14:paraId="5AA8138D" w14:textId="77777777" w:rsidR="00FD2EE3" w:rsidRDefault="00FD2EE3"/>
    <w:p w14:paraId="7D02FE88" w14:textId="77777777" w:rsidR="00FD2EE3" w:rsidRDefault="00FD2EE3"/>
    <w:p w14:paraId="76EBA056" w14:textId="77777777" w:rsidR="00FD2EE3" w:rsidRDefault="00FD2E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23FC14" wp14:editId="2D8A51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F03E9" w14:textId="77777777" w:rsidR="00FD2EE3" w:rsidRDefault="00FD2E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23FC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FF03E9" w14:textId="77777777" w:rsidR="00FD2EE3" w:rsidRDefault="00FD2E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730A0A" w14:textId="77777777" w:rsidR="00FD2EE3" w:rsidRDefault="00FD2EE3"/>
    <w:p w14:paraId="0054F2C9" w14:textId="77777777" w:rsidR="00FD2EE3" w:rsidRDefault="00FD2EE3"/>
    <w:p w14:paraId="55F2B1A1" w14:textId="77777777" w:rsidR="00FD2EE3" w:rsidRDefault="00FD2E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561103" wp14:editId="36D76D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18E26" w14:textId="77777777" w:rsidR="00FD2EE3" w:rsidRDefault="00FD2EE3"/>
                          <w:p w14:paraId="6E66FFC6" w14:textId="77777777" w:rsidR="00FD2EE3" w:rsidRDefault="00FD2E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611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718E26" w14:textId="77777777" w:rsidR="00FD2EE3" w:rsidRDefault="00FD2EE3"/>
                    <w:p w14:paraId="6E66FFC6" w14:textId="77777777" w:rsidR="00FD2EE3" w:rsidRDefault="00FD2E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955890" w14:textId="77777777" w:rsidR="00FD2EE3" w:rsidRDefault="00FD2EE3"/>
    <w:p w14:paraId="2E7363D5" w14:textId="77777777" w:rsidR="00FD2EE3" w:rsidRDefault="00FD2EE3">
      <w:pPr>
        <w:rPr>
          <w:sz w:val="2"/>
          <w:szCs w:val="2"/>
        </w:rPr>
      </w:pPr>
    </w:p>
    <w:p w14:paraId="1BC99BDA" w14:textId="77777777" w:rsidR="00FD2EE3" w:rsidRDefault="00FD2EE3"/>
    <w:p w14:paraId="206CB9E3" w14:textId="77777777" w:rsidR="00FD2EE3" w:rsidRDefault="00FD2EE3">
      <w:pPr>
        <w:spacing w:after="0" w:line="240" w:lineRule="auto"/>
      </w:pPr>
    </w:p>
  </w:footnote>
  <w:footnote w:type="continuationSeparator" w:id="0">
    <w:p w14:paraId="4C1E1738" w14:textId="77777777" w:rsidR="00FD2EE3" w:rsidRDefault="00FD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EE3"/>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15558</TotalTime>
  <Pages>2</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2417</cp:revision>
  <cp:lastPrinted>2009-02-06T05:36:00Z</cp:lastPrinted>
  <dcterms:created xsi:type="dcterms:W3CDTF">2024-04-09T10:20:00Z</dcterms:created>
  <dcterms:modified xsi:type="dcterms:W3CDTF">2024-04-27T20:00:00Z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