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3E1D" w14:textId="77777777" w:rsidR="008D03CF" w:rsidRDefault="008D03CF" w:rsidP="008D03CF"/>
    <w:p w14:paraId="6C47E471" w14:textId="1E640188" w:rsidR="00992B71" w:rsidRDefault="008D03CF" w:rsidP="008D03CF">
      <w:r>
        <w:rPr>
          <w:rFonts w:hint="eastAsia"/>
        </w:rPr>
        <w:t>Иванова</w:t>
      </w:r>
      <w:r>
        <w:t xml:space="preserve"> </w:t>
      </w:r>
      <w:r>
        <w:rPr>
          <w:rFonts w:hint="eastAsia"/>
        </w:rPr>
        <w:t>Дарья</w:t>
      </w:r>
      <w:r>
        <w:t xml:space="preserve"> </w:t>
      </w:r>
      <w:r>
        <w:rPr>
          <w:rFonts w:hint="eastAsia"/>
        </w:rPr>
        <w:t>Александровна</w:t>
      </w:r>
      <w:r>
        <w:t xml:space="preserve"> </w:t>
      </w:r>
      <w:r w:rsidRPr="008D03CF">
        <w:rPr>
          <w:rFonts w:hint="eastAsia"/>
        </w:rPr>
        <w:t>Обеспечение</w:t>
      </w:r>
      <w:r w:rsidRPr="008D03CF">
        <w:t xml:space="preserve"> </w:t>
      </w:r>
      <w:r w:rsidRPr="008D03CF">
        <w:rPr>
          <w:rFonts w:hint="eastAsia"/>
        </w:rPr>
        <w:t>экономического</w:t>
      </w:r>
      <w:r w:rsidRPr="008D03CF">
        <w:t xml:space="preserve"> </w:t>
      </w:r>
      <w:r w:rsidRPr="008D03CF">
        <w:rPr>
          <w:rFonts w:hint="eastAsia"/>
        </w:rPr>
        <w:t>роста</w:t>
      </w:r>
      <w:r w:rsidRPr="008D03CF">
        <w:t xml:space="preserve"> </w:t>
      </w:r>
      <w:r w:rsidRPr="008D03CF">
        <w:rPr>
          <w:rFonts w:hint="eastAsia"/>
        </w:rPr>
        <w:t>горнорудного</w:t>
      </w:r>
      <w:r w:rsidRPr="008D03CF">
        <w:t xml:space="preserve"> </w:t>
      </w:r>
      <w:r w:rsidRPr="008D03CF">
        <w:rPr>
          <w:rFonts w:hint="eastAsia"/>
        </w:rPr>
        <w:t>производства</w:t>
      </w:r>
      <w:r w:rsidRPr="008D03CF">
        <w:t xml:space="preserve"> </w:t>
      </w:r>
      <w:r w:rsidRPr="008D03CF">
        <w:rPr>
          <w:rFonts w:hint="eastAsia"/>
        </w:rPr>
        <w:t>с</w:t>
      </w:r>
      <w:r w:rsidRPr="008D03CF">
        <w:t xml:space="preserve"> </w:t>
      </w:r>
      <w:r w:rsidRPr="008D03CF">
        <w:rPr>
          <w:rFonts w:hint="eastAsia"/>
        </w:rPr>
        <w:t>применением</w:t>
      </w:r>
      <w:r w:rsidRPr="008D03CF">
        <w:t xml:space="preserve"> </w:t>
      </w:r>
      <w:r w:rsidRPr="008D03CF">
        <w:rPr>
          <w:rFonts w:hint="eastAsia"/>
        </w:rPr>
        <w:t>комплементарных</w:t>
      </w:r>
      <w:r w:rsidRPr="008D03CF">
        <w:t xml:space="preserve"> </w:t>
      </w:r>
      <w:r w:rsidRPr="008D03CF">
        <w:rPr>
          <w:rFonts w:hint="eastAsia"/>
        </w:rPr>
        <w:t>активов</w:t>
      </w:r>
    </w:p>
    <w:p w14:paraId="78422884" w14:textId="77777777" w:rsidR="008D03CF" w:rsidRDefault="008D03CF" w:rsidP="008D03CF">
      <w:r>
        <w:rPr>
          <w:rFonts w:hint="eastAsia"/>
        </w:rPr>
        <w:t>ОГЛАВЛЕНИЕ</w:t>
      </w:r>
      <w:r>
        <w:t xml:space="preserve"> </w:t>
      </w:r>
      <w:r>
        <w:rPr>
          <w:rFonts w:hint="eastAsia"/>
        </w:rPr>
        <w:t>ДИССЕРТАЦИИ</w:t>
      </w:r>
    </w:p>
    <w:p w14:paraId="1D193628" w14:textId="77777777" w:rsidR="008D03CF" w:rsidRDefault="008D03CF" w:rsidP="008D03CF">
      <w:r>
        <w:rPr>
          <w:rFonts w:hint="eastAsia"/>
        </w:rPr>
        <w:t>кандидат</w:t>
      </w:r>
      <w:r>
        <w:t xml:space="preserve"> </w:t>
      </w:r>
      <w:r>
        <w:rPr>
          <w:rFonts w:hint="eastAsia"/>
        </w:rPr>
        <w:t>наук</w:t>
      </w:r>
      <w:r>
        <w:t xml:space="preserve"> </w:t>
      </w:r>
      <w:r>
        <w:rPr>
          <w:rFonts w:hint="eastAsia"/>
        </w:rPr>
        <w:t>Иванова</w:t>
      </w:r>
      <w:r>
        <w:t xml:space="preserve"> </w:t>
      </w:r>
      <w:r>
        <w:rPr>
          <w:rFonts w:hint="eastAsia"/>
        </w:rPr>
        <w:t>Дарья</w:t>
      </w:r>
      <w:r>
        <w:t xml:space="preserve"> </w:t>
      </w:r>
      <w:r>
        <w:rPr>
          <w:rFonts w:hint="eastAsia"/>
        </w:rPr>
        <w:t>Александровна</w:t>
      </w:r>
    </w:p>
    <w:p w14:paraId="6B3F6D14" w14:textId="77777777" w:rsidR="008D03CF" w:rsidRDefault="008D03CF" w:rsidP="008D03CF">
      <w:r>
        <w:rPr>
          <w:rFonts w:hint="eastAsia"/>
        </w:rPr>
        <w:t>ОГЛАВЛЕНИЕ</w:t>
      </w:r>
    </w:p>
    <w:p w14:paraId="7B487C37" w14:textId="77777777" w:rsidR="008D03CF" w:rsidRDefault="008D03CF" w:rsidP="008D03CF"/>
    <w:p w14:paraId="26D2562C" w14:textId="77777777" w:rsidR="008D03CF" w:rsidRDefault="008D03CF" w:rsidP="008D03CF">
      <w:r>
        <w:rPr>
          <w:rFonts w:hint="eastAsia"/>
        </w:rPr>
        <w:t>ВВЕДЕНИЕ</w:t>
      </w:r>
    </w:p>
    <w:p w14:paraId="6E40AA20" w14:textId="77777777" w:rsidR="008D03CF" w:rsidRDefault="008D03CF" w:rsidP="008D03CF"/>
    <w:p w14:paraId="41CB8D27" w14:textId="77777777" w:rsidR="008D03CF" w:rsidRDefault="008D03CF" w:rsidP="008D03CF">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ЭКОНОМИЧЕСКОГО</w:t>
      </w:r>
      <w:r>
        <w:t xml:space="preserve"> </w:t>
      </w:r>
      <w:r>
        <w:rPr>
          <w:rFonts w:hint="eastAsia"/>
        </w:rPr>
        <w:t>РОСТА</w:t>
      </w:r>
      <w:r>
        <w:t xml:space="preserve"> </w:t>
      </w:r>
      <w:r>
        <w:rPr>
          <w:rFonts w:hint="eastAsia"/>
        </w:rPr>
        <w:t>ГОРНОГО</w:t>
      </w:r>
      <w:r>
        <w:t xml:space="preserve"> </w:t>
      </w:r>
      <w:r>
        <w:rPr>
          <w:rFonts w:hint="eastAsia"/>
        </w:rPr>
        <w:t>ПРОИЗВОДСТВА</w:t>
      </w:r>
    </w:p>
    <w:p w14:paraId="38F2F101" w14:textId="77777777" w:rsidR="008D03CF" w:rsidRDefault="008D03CF" w:rsidP="008D03CF"/>
    <w:p w14:paraId="5B14730D" w14:textId="77777777" w:rsidR="008D03CF" w:rsidRDefault="008D03CF" w:rsidP="008D03CF">
      <w:r>
        <w:t xml:space="preserve">1.1 </w:t>
      </w:r>
      <w:r>
        <w:rPr>
          <w:rFonts w:hint="eastAsia"/>
        </w:rPr>
        <w:t>Экономический</w:t>
      </w:r>
      <w:r>
        <w:t xml:space="preserve"> </w:t>
      </w:r>
      <w:r>
        <w:rPr>
          <w:rFonts w:hint="eastAsia"/>
        </w:rPr>
        <w:t>рост</w:t>
      </w:r>
      <w:r>
        <w:t xml:space="preserve"> </w:t>
      </w:r>
      <w:r>
        <w:rPr>
          <w:rFonts w:hint="eastAsia"/>
        </w:rPr>
        <w:t>горного</w:t>
      </w:r>
      <w:r>
        <w:t xml:space="preserve"> </w:t>
      </w:r>
      <w:r>
        <w:rPr>
          <w:rFonts w:hint="eastAsia"/>
        </w:rPr>
        <w:t>производства</w:t>
      </w:r>
      <w:r>
        <w:t xml:space="preserve"> </w:t>
      </w:r>
      <w:r>
        <w:rPr>
          <w:rFonts w:hint="eastAsia"/>
        </w:rPr>
        <w:t>в</w:t>
      </w:r>
      <w:r>
        <w:t xml:space="preserve"> </w:t>
      </w:r>
      <w:r>
        <w:rPr>
          <w:rFonts w:hint="eastAsia"/>
        </w:rPr>
        <w:t>условиях</w:t>
      </w:r>
      <w:r>
        <w:t xml:space="preserve"> </w:t>
      </w:r>
      <w:r>
        <w:rPr>
          <w:rFonts w:hint="eastAsia"/>
        </w:rPr>
        <w:t>современных</w:t>
      </w:r>
      <w:r>
        <w:t xml:space="preserve"> </w:t>
      </w:r>
      <w:r>
        <w:rPr>
          <w:rFonts w:hint="eastAsia"/>
        </w:rPr>
        <w:t>требований</w:t>
      </w:r>
      <w:r>
        <w:t xml:space="preserve"> </w:t>
      </w:r>
      <w:r>
        <w:rPr>
          <w:rFonts w:hint="eastAsia"/>
        </w:rPr>
        <w:t>к</w:t>
      </w:r>
      <w:r>
        <w:t xml:space="preserve"> </w:t>
      </w:r>
      <w:r>
        <w:rPr>
          <w:rFonts w:hint="eastAsia"/>
        </w:rPr>
        <w:t>устойчивому</w:t>
      </w:r>
      <w:r>
        <w:t xml:space="preserve"> </w:t>
      </w:r>
      <w:r>
        <w:rPr>
          <w:rFonts w:hint="eastAsia"/>
        </w:rPr>
        <w:t>развитию</w:t>
      </w:r>
    </w:p>
    <w:p w14:paraId="3A8EA2B3" w14:textId="77777777" w:rsidR="008D03CF" w:rsidRDefault="008D03CF" w:rsidP="008D03CF"/>
    <w:p w14:paraId="0D0472DD" w14:textId="77777777" w:rsidR="008D03CF" w:rsidRDefault="008D03CF" w:rsidP="008D03CF">
      <w:r>
        <w:t xml:space="preserve">1.2 </w:t>
      </w:r>
      <w:r>
        <w:rPr>
          <w:rFonts w:hint="eastAsia"/>
        </w:rPr>
        <w:t>Анализ</w:t>
      </w:r>
      <w:r>
        <w:t xml:space="preserve"> </w:t>
      </w:r>
      <w:r>
        <w:rPr>
          <w:rFonts w:hint="eastAsia"/>
        </w:rPr>
        <w:t>специфики</w:t>
      </w:r>
      <w:r>
        <w:t xml:space="preserve"> </w:t>
      </w:r>
      <w:r>
        <w:rPr>
          <w:rFonts w:hint="eastAsia"/>
        </w:rPr>
        <w:t>рисков</w:t>
      </w:r>
      <w:r>
        <w:t xml:space="preserve"> </w:t>
      </w:r>
      <w:r>
        <w:rPr>
          <w:rFonts w:hint="eastAsia"/>
        </w:rPr>
        <w:t>предприятий</w:t>
      </w:r>
      <w:r>
        <w:t xml:space="preserve"> </w:t>
      </w:r>
      <w:r>
        <w:rPr>
          <w:rFonts w:hint="eastAsia"/>
        </w:rPr>
        <w:t>добывающей</w:t>
      </w:r>
      <w:r>
        <w:t xml:space="preserve"> </w:t>
      </w:r>
      <w:r>
        <w:rPr>
          <w:rFonts w:hint="eastAsia"/>
        </w:rPr>
        <w:t>отрасли</w:t>
      </w:r>
      <w:r>
        <w:t xml:space="preserve"> </w:t>
      </w:r>
      <w:r>
        <w:rPr>
          <w:rFonts w:hint="eastAsia"/>
        </w:rPr>
        <w:t>и</w:t>
      </w:r>
      <w:r>
        <w:t xml:space="preserve"> </w:t>
      </w:r>
      <w:r>
        <w:rPr>
          <w:rFonts w:hint="eastAsia"/>
        </w:rPr>
        <w:t>горнорудного</w:t>
      </w:r>
      <w:r>
        <w:t xml:space="preserve"> </w:t>
      </w:r>
      <w:r>
        <w:rPr>
          <w:rFonts w:hint="eastAsia"/>
        </w:rPr>
        <w:t>производства</w:t>
      </w:r>
    </w:p>
    <w:p w14:paraId="7EB746D9" w14:textId="77777777" w:rsidR="008D03CF" w:rsidRDefault="008D03CF" w:rsidP="008D03CF"/>
    <w:p w14:paraId="5825E65F" w14:textId="77777777" w:rsidR="008D03CF" w:rsidRDefault="008D03CF" w:rsidP="008D03CF">
      <w:r>
        <w:t xml:space="preserve">1.3 </w:t>
      </w:r>
      <w:r>
        <w:rPr>
          <w:rFonts w:hint="eastAsia"/>
        </w:rPr>
        <w:t>Оценка</w:t>
      </w:r>
      <w:r>
        <w:t xml:space="preserve"> </w:t>
      </w:r>
      <w:r>
        <w:rPr>
          <w:rFonts w:hint="eastAsia"/>
        </w:rPr>
        <w:t>возможностей</w:t>
      </w:r>
      <w:r>
        <w:t xml:space="preserve"> </w:t>
      </w:r>
      <w:r>
        <w:rPr>
          <w:rFonts w:hint="eastAsia"/>
        </w:rPr>
        <w:t>и</w:t>
      </w:r>
      <w:r>
        <w:t xml:space="preserve"> </w:t>
      </w:r>
      <w:r>
        <w:rPr>
          <w:rFonts w:hint="eastAsia"/>
        </w:rPr>
        <w:t>ограничений</w:t>
      </w:r>
      <w:r>
        <w:t xml:space="preserve">, </w:t>
      </w:r>
      <w:r>
        <w:rPr>
          <w:rFonts w:hint="eastAsia"/>
        </w:rPr>
        <w:t>влияющих</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горнорудных</w:t>
      </w:r>
      <w:r>
        <w:t xml:space="preserve"> </w:t>
      </w:r>
      <w:r>
        <w:rPr>
          <w:rFonts w:hint="eastAsia"/>
        </w:rPr>
        <w:t>предприятий</w:t>
      </w:r>
      <w:r>
        <w:t xml:space="preserve"> (</w:t>
      </w:r>
      <w:r>
        <w:rPr>
          <w:rFonts w:hint="eastAsia"/>
        </w:rPr>
        <w:t>на</w:t>
      </w:r>
      <w:r>
        <w:t xml:space="preserve"> </w:t>
      </w:r>
      <w:r>
        <w:rPr>
          <w:rFonts w:hint="eastAsia"/>
        </w:rPr>
        <w:t>примере</w:t>
      </w:r>
      <w:r>
        <w:t xml:space="preserve"> </w:t>
      </w:r>
      <w:r>
        <w:rPr>
          <w:rFonts w:hint="eastAsia"/>
        </w:rPr>
        <w:t>АО</w:t>
      </w:r>
      <w:r>
        <w:t xml:space="preserve"> </w:t>
      </w:r>
      <w:r>
        <w:rPr>
          <w:rFonts w:hint="eastAsia"/>
        </w:rPr>
        <w:t>«</w:t>
      </w:r>
      <w:r>
        <w:rPr>
          <w:rFonts w:hint="eastAsia"/>
        </w:rPr>
        <w:t>СУБР</w:t>
      </w:r>
      <w:r>
        <w:rPr>
          <w:rFonts w:hint="eastAsia"/>
        </w:rPr>
        <w:t>»</w:t>
      </w:r>
      <w:r>
        <w:t>)</w:t>
      </w:r>
    </w:p>
    <w:p w14:paraId="4103A7F3" w14:textId="77777777" w:rsidR="008D03CF" w:rsidRDefault="008D03CF" w:rsidP="008D03CF"/>
    <w:p w14:paraId="444EDC29" w14:textId="77777777" w:rsidR="008D03CF" w:rsidRDefault="008D03CF" w:rsidP="008D03CF">
      <w:r>
        <w:t xml:space="preserve">1.3.1 </w:t>
      </w:r>
      <w:r>
        <w:rPr>
          <w:rFonts w:hint="eastAsia"/>
        </w:rPr>
        <w:t>Анализ</w:t>
      </w:r>
      <w:r>
        <w:t xml:space="preserve"> </w:t>
      </w:r>
      <w:r>
        <w:rPr>
          <w:rFonts w:hint="eastAsia"/>
        </w:rPr>
        <w:t>возможностей</w:t>
      </w:r>
      <w:r>
        <w:t xml:space="preserve"> </w:t>
      </w:r>
      <w:r>
        <w:rPr>
          <w:rFonts w:hint="eastAsia"/>
        </w:rPr>
        <w:t>экономического</w:t>
      </w:r>
      <w:r>
        <w:t xml:space="preserve"> </w:t>
      </w:r>
      <w:r>
        <w:rPr>
          <w:rFonts w:hint="eastAsia"/>
        </w:rPr>
        <w:t>роста</w:t>
      </w:r>
      <w:r>
        <w:t xml:space="preserve"> </w:t>
      </w:r>
      <w:r>
        <w:rPr>
          <w:rFonts w:hint="eastAsia"/>
        </w:rPr>
        <w:t>алюминиевой</w:t>
      </w:r>
      <w:r>
        <w:t xml:space="preserve"> </w:t>
      </w:r>
      <w:r>
        <w:rPr>
          <w:rFonts w:hint="eastAsia"/>
        </w:rPr>
        <w:t>отрасли</w:t>
      </w:r>
      <w:r>
        <w:t xml:space="preserve"> </w:t>
      </w:r>
      <w:r>
        <w:rPr>
          <w:rFonts w:hint="eastAsia"/>
        </w:rPr>
        <w:t>России</w:t>
      </w:r>
    </w:p>
    <w:p w14:paraId="2060E44B" w14:textId="77777777" w:rsidR="008D03CF" w:rsidRDefault="008D03CF" w:rsidP="008D03CF"/>
    <w:p w14:paraId="4022CB17" w14:textId="77777777" w:rsidR="008D03CF" w:rsidRDefault="008D03CF" w:rsidP="008D03CF">
      <w:r>
        <w:t xml:space="preserve">1.3.2 </w:t>
      </w:r>
      <w:r>
        <w:rPr>
          <w:rFonts w:hint="eastAsia"/>
        </w:rPr>
        <w:t>Оценка</w:t>
      </w:r>
      <w:r>
        <w:t xml:space="preserve"> </w:t>
      </w:r>
      <w:r>
        <w:rPr>
          <w:rFonts w:hint="eastAsia"/>
        </w:rPr>
        <w:t>производственных</w:t>
      </w:r>
      <w:r>
        <w:t xml:space="preserve"> </w:t>
      </w:r>
      <w:r>
        <w:rPr>
          <w:rFonts w:hint="eastAsia"/>
        </w:rPr>
        <w:t>и</w:t>
      </w:r>
      <w:r>
        <w:t xml:space="preserve"> </w:t>
      </w:r>
      <w:r>
        <w:rPr>
          <w:rFonts w:hint="eastAsia"/>
        </w:rPr>
        <w:t>экономических</w:t>
      </w:r>
      <w:r>
        <w:t xml:space="preserve"> </w:t>
      </w:r>
      <w:r>
        <w:rPr>
          <w:rFonts w:hint="eastAsia"/>
        </w:rPr>
        <w:t>результатов</w:t>
      </w:r>
      <w:r>
        <w:t xml:space="preserve"> </w:t>
      </w:r>
      <w:r>
        <w:rPr>
          <w:rFonts w:hint="eastAsia"/>
        </w:rPr>
        <w:t>АО</w:t>
      </w:r>
      <w:r>
        <w:t xml:space="preserve"> </w:t>
      </w:r>
      <w:r>
        <w:rPr>
          <w:rFonts w:hint="eastAsia"/>
        </w:rPr>
        <w:t>«</w:t>
      </w:r>
      <w:r>
        <w:rPr>
          <w:rFonts w:hint="eastAsia"/>
        </w:rPr>
        <w:t>СУБР</w:t>
      </w:r>
      <w:r>
        <w:rPr>
          <w:rFonts w:hint="eastAsia"/>
        </w:rPr>
        <w:t>»</w:t>
      </w:r>
      <w:r>
        <w:t xml:space="preserve"> </w:t>
      </w:r>
      <w:r>
        <w:rPr>
          <w:rFonts w:hint="eastAsia"/>
        </w:rPr>
        <w:t>в</w:t>
      </w:r>
      <w:r>
        <w:t xml:space="preserve"> </w:t>
      </w:r>
      <w:r>
        <w:rPr>
          <w:rFonts w:hint="eastAsia"/>
        </w:rPr>
        <w:t>составе</w:t>
      </w:r>
      <w:r>
        <w:t xml:space="preserve"> </w:t>
      </w:r>
      <w:r>
        <w:rPr>
          <w:rFonts w:hint="eastAsia"/>
        </w:rPr>
        <w:t>ОК</w:t>
      </w:r>
      <w:r>
        <w:t xml:space="preserve"> </w:t>
      </w:r>
      <w:r>
        <w:rPr>
          <w:rFonts w:hint="eastAsia"/>
        </w:rPr>
        <w:t>РУСАЛ</w:t>
      </w:r>
    </w:p>
    <w:p w14:paraId="11D613E4" w14:textId="77777777" w:rsidR="008D03CF" w:rsidRDefault="008D03CF" w:rsidP="008D03CF"/>
    <w:p w14:paraId="5CC5BFD5" w14:textId="77777777" w:rsidR="008D03CF" w:rsidRDefault="008D03CF" w:rsidP="008D03CF">
      <w:r>
        <w:t xml:space="preserve">1.3.3 </w:t>
      </w:r>
      <w:r>
        <w:rPr>
          <w:rFonts w:hint="eastAsia"/>
        </w:rPr>
        <w:t>Анализ</w:t>
      </w:r>
      <w:r>
        <w:t xml:space="preserve"> </w:t>
      </w:r>
      <w:r>
        <w:rPr>
          <w:rFonts w:hint="eastAsia"/>
        </w:rPr>
        <w:t>влияния</w:t>
      </w:r>
      <w:r>
        <w:t xml:space="preserve"> </w:t>
      </w:r>
      <w:r>
        <w:rPr>
          <w:rFonts w:hint="eastAsia"/>
        </w:rPr>
        <w:t>специфических</w:t>
      </w:r>
      <w:r>
        <w:t xml:space="preserve"> </w:t>
      </w:r>
      <w:r>
        <w:rPr>
          <w:rFonts w:hint="eastAsia"/>
        </w:rPr>
        <w:t>горных</w:t>
      </w:r>
      <w:r>
        <w:t xml:space="preserve"> </w:t>
      </w:r>
      <w:r>
        <w:rPr>
          <w:rFonts w:hint="eastAsia"/>
        </w:rPr>
        <w:t>рисков</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горнорудного</w:t>
      </w:r>
      <w:r>
        <w:t xml:space="preserve"> </w:t>
      </w:r>
      <w:r>
        <w:rPr>
          <w:rFonts w:hint="eastAsia"/>
        </w:rPr>
        <w:t>производства</w:t>
      </w:r>
      <w:r>
        <w:t xml:space="preserve"> </w:t>
      </w:r>
      <w:r>
        <w:rPr>
          <w:rFonts w:hint="eastAsia"/>
        </w:rPr>
        <w:t>в</w:t>
      </w:r>
      <w:r>
        <w:t xml:space="preserve"> </w:t>
      </w:r>
      <w:r>
        <w:rPr>
          <w:rFonts w:hint="eastAsia"/>
        </w:rPr>
        <w:t>АО</w:t>
      </w:r>
      <w:r>
        <w:t xml:space="preserve"> </w:t>
      </w:r>
      <w:r>
        <w:rPr>
          <w:rFonts w:hint="eastAsia"/>
        </w:rPr>
        <w:t>«</w:t>
      </w:r>
      <w:r>
        <w:rPr>
          <w:rFonts w:hint="eastAsia"/>
        </w:rPr>
        <w:t>СУБР</w:t>
      </w:r>
      <w:r>
        <w:rPr>
          <w:rFonts w:hint="eastAsia"/>
        </w:rPr>
        <w:t>»</w:t>
      </w:r>
    </w:p>
    <w:p w14:paraId="295D3C73" w14:textId="77777777" w:rsidR="008D03CF" w:rsidRDefault="008D03CF" w:rsidP="008D03CF"/>
    <w:p w14:paraId="78E4DB18" w14:textId="77777777" w:rsidR="008D03CF" w:rsidRDefault="008D03CF" w:rsidP="008D03CF">
      <w:r>
        <w:t xml:space="preserve">1.4 </w:t>
      </w:r>
      <w:r>
        <w:rPr>
          <w:rFonts w:hint="eastAsia"/>
        </w:rPr>
        <w:t>Выводы</w:t>
      </w:r>
      <w:r>
        <w:t xml:space="preserve"> </w:t>
      </w:r>
      <w:r>
        <w:rPr>
          <w:rFonts w:hint="eastAsia"/>
        </w:rPr>
        <w:t>к</w:t>
      </w:r>
      <w:r>
        <w:t xml:space="preserve"> </w:t>
      </w:r>
      <w:r>
        <w:rPr>
          <w:rFonts w:hint="eastAsia"/>
        </w:rPr>
        <w:t>главе</w:t>
      </w:r>
    </w:p>
    <w:p w14:paraId="7EB62751" w14:textId="77777777" w:rsidR="008D03CF" w:rsidRDefault="008D03CF" w:rsidP="008D03CF"/>
    <w:p w14:paraId="2D0F5B84" w14:textId="77777777" w:rsidR="008D03CF" w:rsidRDefault="008D03CF" w:rsidP="008D03CF">
      <w:r>
        <w:rPr>
          <w:rFonts w:hint="eastAsia"/>
        </w:rPr>
        <w:t>ГЛАВА</w:t>
      </w:r>
      <w:r>
        <w:t xml:space="preserve"> 2 </w:t>
      </w:r>
      <w:r>
        <w:rPr>
          <w:rFonts w:hint="eastAsia"/>
        </w:rPr>
        <w:t>ОБЕСПЕЧЕНИЕ</w:t>
      </w:r>
      <w:r>
        <w:t xml:space="preserve"> </w:t>
      </w:r>
      <w:r>
        <w:rPr>
          <w:rFonts w:hint="eastAsia"/>
        </w:rPr>
        <w:t>ЭКОНОМИЧЕСКОГО</w:t>
      </w:r>
      <w:r>
        <w:t xml:space="preserve"> </w:t>
      </w:r>
      <w:r>
        <w:rPr>
          <w:rFonts w:hint="eastAsia"/>
        </w:rPr>
        <w:t>РОСТА</w:t>
      </w:r>
      <w:r>
        <w:t xml:space="preserve"> </w:t>
      </w:r>
      <w:r>
        <w:rPr>
          <w:rFonts w:hint="eastAsia"/>
        </w:rPr>
        <w:t>ГОРНЫХ</w:t>
      </w:r>
      <w:r>
        <w:t xml:space="preserve"> </w:t>
      </w:r>
      <w:r>
        <w:rPr>
          <w:rFonts w:hint="eastAsia"/>
        </w:rPr>
        <w:t>ПРЕДПРИЯТИЙ</w:t>
      </w:r>
      <w:r>
        <w:t xml:space="preserve"> </w:t>
      </w:r>
      <w:r>
        <w:rPr>
          <w:rFonts w:hint="eastAsia"/>
        </w:rPr>
        <w:t>ЗА</w:t>
      </w:r>
      <w:r>
        <w:t xml:space="preserve"> </w:t>
      </w:r>
      <w:r>
        <w:rPr>
          <w:rFonts w:hint="eastAsia"/>
        </w:rPr>
        <w:t>СЧЕТ</w:t>
      </w:r>
      <w:r>
        <w:t xml:space="preserve"> </w:t>
      </w:r>
      <w:r>
        <w:rPr>
          <w:rFonts w:hint="eastAsia"/>
        </w:rPr>
        <w:t>РАЗВИТИЯ</w:t>
      </w:r>
      <w:r>
        <w:t xml:space="preserve"> </w:t>
      </w:r>
      <w:r>
        <w:rPr>
          <w:rFonts w:hint="eastAsia"/>
        </w:rPr>
        <w:t>ЦИФРОВЫХ</w:t>
      </w:r>
      <w:r>
        <w:t xml:space="preserve"> </w:t>
      </w:r>
      <w:r>
        <w:rPr>
          <w:rFonts w:hint="eastAsia"/>
        </w:rPr>
        <w:t>АКТИВОВ</w:t>
      </w:r>
    </w:p>
    <w:p w14:paraId="4136B1FE" w14:textId="77777777" w:rsidR="008D03CF" w:rsidRDefault="008D03CF" w:rsidP="008D03CF"/>
    <w:p w14:paraId="6A572B59" w14:textId="77777777" w:rsidR="008D03CF" w:rsidRDefault="008D03CF" w:rsidP="008D03CF">
      <w:r>
        <w:t xml:space="preserve">2.1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цифровизации</w:t>
      </w:r>
      <w:r>
        <w:t xml:space="preserve"> </w:t>
      </w:r>
      <w:r>
        <w:rPr>
          <w:rFonts w:hint="eastAsia"/>
        </w:rPr>
        <w:t>горной</w:t>
      </w:r>
      <w:r>
        <w:t xml:space="preserve"> </w:t>
      </w:r>
      <w:r>
        <w:rPr>
          <w:rFonts w:hint="eastAsia"/>
        </w:rPr>
        <w:t>промышленности</w:t>
      </w:r>
    </w:p>
    <w:p w14:paraId="2D26D983" w14:textId="77777777" w:rsidR="008D03CF" w:rsidRDefault="008D03CF" w:rsidP="008D03CF"/>
    <w:p w14:paraId="46734ACF" w14:textId="77777777" w:rsidR="008D03CF" w:rsidRDefault="008D03CF" w:rsidP="008D03CF">
      <w:r>
        <w:t xml:space="preserve">2.2 </w:t>
      </w:r>
      <w:r>
        <w:rPr>
          <w:rFonts w:hint="eastAsia"/>
        </w:rPr>
        <w:t>Экономические</w:t>
      </w:r>
      <w:r>
        <w:t xml:space="preserve"> </w:t>
      </w:r>
      <w:r>
        <w:rPr>
          <w:rFonts w:hint="eastAsia"/>
        </w:rPr>
        <w:t>проблемы</w:t>
      </w:r>
      <w:r>
        <w:t xml:space="preserve"> </w:t>
      </w:r>
      <w:r>
        <w:rPr>
          <w:rFonts w:hint="eastAsia"/>
        </w:rPr>
        <w:t>идентификации</w:t>
      </w:r>
      <w:r>
        <w:t xml:space="preserve"> </w:t>
      </w:r>
      <w:r>
        <w:rPr>
          <w:rFonts w:hint="eastAsia"/>
        </w:rPr>
        <w:t>цифровых</w:t>
      </w:r>
      <w:r>
        <w:t xml:space="preserve"> </w:t>
      </w:r>
      <w:r>
        <w:rPr>
          <w:rFonts w:hint="eastAsia"/>
        </w:rPr>
        <w:t>активов</w:t>
      </w:r>
    </w:p>
    <w:p w14:paraId="5009C755" w14:textId="77777777" w:rsidR="008D03CF" w:rsidRDefault="008D03CF" w:rsidP="008D03CF"/>
    <w:p w14:paraId="2230E372" w14:textId="77777777" w:rsidR="008D03CF" w:rsidRDefault="008D03CF" w:rsidP="008D03CF">
      <w:r>
        <w:t xml:space="preserve">2.3 </w:t>
      </w:r>
      <w:r>
        <w:rPr>
          <w:rFonts w:hint="eastAsia"/>
        </w:rPr>
        <w:t>Направления</w:t>
      </w:r>
      <w:r>
        <w:t xml:space="preserve"> </w:t>
      </w:r>
      <w:r>
        <w:rPr>
          <w:rFonts w:hint="eastAsia"/>
        </w:rPr>
        <w:t>развития</w:t>
      </w:r>
      <w:r>
        <w:t xml:space="preserve"> </w:t>
      </w:r>
      <w:r>
        <w:rPr>
          <w:rFonts w:hint="eastAsia"/>
        </w:rPr>
        <w:t>цифровых</w:t>
      </w:r>
      <w:r>
        <w:t xml:space="preserve"> </w:t>
      </w:r>
      <w:r>
        <w:rPr>
          <w:rFonts w:hint="eastAsia"/>
        </w:rPr>
        <w:t>активов</w:t>
      </w:r>
      <w:r>
        <w:t xml:space="preserve"> </w:t>
      </w:r>
      <w:r>
        <w:rPr>
          <w:rFonts w:hint="eastAsia"/>
        </w:rPr>
        <w:t>для</w:t>
      </w:r>
      <w:r>
        <w:t xml:space="preserve"> </w:t>
      </w:r>
      <w:r>
        <w:rPr>
          <w:rFonts w:hint="eastAsia"/>
        </w:rPr>
        <w:t>экономического</w:t>
      </w:r>
      <w:r>
        <w:t xml:space="preserve"> </w:t>
      </w:r>
      <w:r>
        <w:rPr>
          <w:rFonts w:hint="eastAsia"/>
        </w:rPr>
        <w:t>роста</w:t>
      </w:r>
      <w:r>
        <w:t xml:space="preserve"> </w:t>
      </w:r>
      <w:r>
        <w:rPr>
          <w:rFonts w:hint="eastAsia"/>
        </w:rPr>
        <w:t>горных</w:t>
      </w:r>
      <w:r>
        <w:t xml:space="preserve"> </w:t>
      </w:r>
      <w:r>
        <w:rPr>
          <w:rFonts w:hint="eastAsia"/>
        </w:rPr>
        <w:t>предприятий</w:t>
      </w:r>
    </w:p>
    <w:p w14:paraId="48923E8A" w14:textId="77777777" w:rsidR="008D03CF" w:rsidRDefault="008D03CF" w:rsidP="008D03CF"/>
    <w:p w14:paraId="2D7621D4" w14:textId="77777777" w:rsidR="008D03CF" w:rsidRDefault="008D03CF" w:rsidP="008D03CF">
      <w:r>
        <w:t xml:space="preserve">2.4 </w:t>
      </w:r>
      <w:r>
        <w:rPr>
          <w:rFonts w:hint="eastAsia"/>
        </w:rPr>
        <w:t>Выводы</w:t>
      </w:r>
      <w:r>
        <w:t xml:space="preserve"> </w:t>
      </w:r>
      <w:r>
        <w:rPr>
          <w:rFonts w:hint="eastAsia"/>
        </w:rPr>
        <w:t>к</w:t>
      </w:r>
      <w:r>
        <w:t xml:space="preserve"> </w:t>
      </w:r>
      <w:r>
        <w:rPr>
          <w:rFonts w:hint="eastAsia"/>
        </w:rPr>
        <w:t>главе</w:t>
      </w:r>
    </w:p>
    <w:p w14:paraId="27FC98DC" w14:textId="77777777" w:rsidR="008D03CF" w:rsidRDefault="008D03CF" w:rsidP="008D03CF"/>
    <w:p w14:paraId="2080F768" w14:textId="77777777" w:rsidR="008D03CF" w:rsidRDefault="008D03CF" w:rsidP="008D03CF">
      <w:r>
        <w:rPr>
          <w:rFonts w:hint="eastAsia"/>
        </w:rPr>
        <w:t>ГЛАВА</w:t>
      </w:r>
      <w:r>
        <w:t xml:space="preserve"> 3 </w:t>
      </w:r>
      <w:r>
        <w:rPr>
          <w:rFonts w:hint="eastAsia"/>
        </w:rPr>
        <w:t>ФОРМИРОВАНИЕ</w:t>
      </w:r>
      <w:r>
        <w:t xml:space="preserve"> </w:t>
      </w:r>
      <w:r>
        <w:rPr>
          <w:rFonts w:hint="eastAsia"/>
        </w:rPr>
        <w:t>КОМПЛЕМЕНТАРНЫХ</w:t>
      </w:r>
      <w:r>
        <w:t xml:space="preserve"> </w:t>
      </w:r>
      <w:r>
        <w:rPr>
          <w:rFonts w:hint="eastAsia"/>
        </w:rPr>
        <w:t>АКТИВОВ</w:t>
      </w:r>
      <w:r>
        <w:t xml:space="preserve"> </w:t>
      </w:r>
      <w:r>
        <w:rPr>
          <w:rFonts w:hint="eastAsia"/>
        </w:rPr>
        <w:t>ГОРНОГО</w:t>
      </w:r>
      <w:r>
        <w:t xml:space="preserve"> </w:t>
      </w:r>
      <w:r>
        <w:rPr>
          <w:rFonts w:hint="eastAsia"/>
        </w:rPr>
        <w:t>ПРЕДПРИЯТИЯ</w:t>
      </w:r>
      <w:r>
        <w:t xml:space="preserve"> </w:t>
      </w:r>
      <w:r>
        <w:rPr>
          <w:rFonts w:hint="eastAsia"/>
        </w:rPr>
        <w:t>В</w:t>
      </w:r>
      <w:r>
        <w:t xml:space="preserve"> </w:t>
      </w:r>
      <w:r>
        <w:rPr>
          <w:rFonts w:hint="eastAsia"/>
        </w:rPr>
        <w:t>ЦЕЛЯХ</w:t>
      </w:r>
      <w:r>
        <w:t xml:space="preserve"> </w:t>
      </w:r>
      <w:r>
        <w:rPr>
          <w:rFonts w:hint="eastAsia"/>
        </w:rPr>
        <w:t>ОБЕСПЕЧЕНИЯ</w:t>
      </w:r>
      <w:r>
        <w:t xml:space="preserve"> </w:t>
      </w:r>
      <w:r>
        <w:rPr>
          <w:rFonts w:hint="eastAsia"/>
        </w:rPr>
        <w:t>ЭКОНОМИЧЕСКОГО</w:t>
      </w:r>
      <w:r>
        <w:t xml:space="preserve"> </w:t>
      </w:r>
      <w:r>
        <w:rPr>
          <w:rFonts w:hint="eastAsia"/>
        </w:rPr>
        <w:t>РОСТА</w:t>
      </w:r>
    </w:p>
    <w:p w14:paraId="0EA00F33" w14:textId="77777777" w:rsidR="008D03CF" w:rsidRDefault="008D03CF" w:rsidP="008D03CF"/>
    <w:p w14:paraId="2D73D6C5" w14:textId="77777777" w:rsidR="008D03CF" w:rsidRDefault="008D03CF" w:rsidP="008D03CF">
      <w:r>
        <w:t xml:space="preserve">3.1 </w:t>
      </w:r>
      <w:r>
        <w:rPr>
          <w:rFonts w:hint="eastAsia"/>
        </w:rPr>
        <w:t>Развитие</w:t>
      </w:r>
      <w:r>
        <w:t xml:space="preserve"> </w:t>
      </w:r>
      <w:r>
        <w:rPr>
          <w:rFonts w:hint="eastAsia"/>
        </w:rPr>
        <w:t>концепции</w:t>
      </w:r>
      <w:r>
        <w:t xml:space="preserve"> </w:t>
      </w:r>
      <w:r>
        <w:rPr>
          <w:rFonts w:hint="eastAsia"/>
        </w:rPr>
        <w:t>комплементарных</w:t>
      </w:r>
      <w:r>
        <w:t xml:space="preserve"> </w:t>
      </w:r>
      <w:r>
        <w:rPr>
          <w:rFonts w:hint="eastAsia"/>
        </w:rPr>
        <w:t>активов</w:t>
      </w:r>
    </w:p>
    <w:p w14:paraId="500302BB" w14:textId="77777777" w:rsidR="008D03CF" w:rsidRDefault="008D03CF" w:rsidP="008D03CF"/>
    <w:p w14:paraId="1E8C9E7F" w14:textId="77777777" w:rsidR="008D03CF" w:rsidRDefault="008D03CF" w:rsidP="008D03CF">
      <w:r>
        <w:t xml:space="preserve">3.2 </w:t>
      </w:r>
      <w:r>
        <w:rPr>
          <w:rFonts w:hint="eastAsia"/>
        </w:rPr>
        <w:t>Обоснование</w:t>
      </w:r>
      <w:r>
        <w:t xml:space="preserve"> </w:t>
      </w:r>
      <w:r>
        <w:rPr>
          <w:rFonts w:hint="eastAsia"/>
        </w:rPr>
        <w:t>состава</w:t>
      </w:r>
      <w:r>
        <w:t xml:space="preserve"> </w:t>
      </w:r>
      <w:r>
        <w:rPr>
          <w:rFonts w:hint="eastAsia"/>
        </w:rPr>
        <w:t>и</w:t>
      </w:r>
      <w:r>
        <w:t xml:space="preserve"> </w:t>
      </w:r>
      <w:r>
        <w:rPr>
          <w:rFonts w:hint="eastAsia"/>
        </w:rPr>
        <w:t>взаимодействия</w:t>
      </w:r>
      <w:r>
        <w:t xml:space="preserve"> </w:t>
      </w:r>
      <w:r>
        <w:rPr>
          <w:rFonts w:hint="eastAsia"/>
        </w:rPr>
        <w:t>комплементарных</w:t>
      </w:r>
      <w:r>
        <w:t xml:space="preserve"> </w:t>
      </w:r>
      <w:r>
        <w:rPr>
          <w:rFonts w:hint="eastAsia"/>
        </w:rPr>
        <w:t>активов</w:t>
      </w:r>
      <w:r>
        <w:t xml:space="preserve"> </w:t>
      </w:r>
      <w:r>
        <w:rPr>
          <w:rFonts w:hint="eastAsia"/>
        </w:rPr>
        <w:t>на</w:t>
      </w:r>
      <w:r>
        <w:t xml:space="preserve"> </w:t>
      </w:r>
      <w:r>
        <w:rPr>
          <w:rFonts w:hint="eastAsia"/>
        </w:rPr>
        <w:t>горном</w:t>
      </w:r>
      <w:r>
        <w:t xml:space="preserve"> </w:t>
      </w:r>
      <w:r>
        <w:rPr>
          <w:rFonts w:hint="eastAsia"/>
        </w:rPr>
        <w:t>предприятии</w:t>
      </w:r>
      <w:r>
        <w:t xml:space="preserve"> </w:t>
      </w:r>
      <w:r>
        <w:rPr>
          <w:rFonts w:hint="eastAsia"/>
        </w:rPr>
        <w:t>для</w:t>
      </w:r>
      <w:r>
        <w:t xml:space="preserve"> </w:t>
      </w:r>
      <w:r>
        <w:rPr>
          <w:rFonts w:hint="eastAsia"/>
        </w:rPr>
        <w:t>обеспечения</w:t>
      </w:r>
      <w:r>
        <w:t xml:space="preserve"> </w:t>
      </w:r>
      <w:r>
        <w:rPr>
          <w:rFonts w:hint="eastAsia"/>
        </w:rPr>
        <w:t>экономического</w:t>
      </w:r>
      <w:r>
        <w:t xml:space="preserve"> </w:t>
      </w:r>
      <w:r>
        <w:rPr>
          <w:rFonts w:hint="eastAsia"/>
        </w:rPr>
        <w:t>роста</w:t>
      </w:r>
    </w:p>
    <w:p w14:paraId="13A92A75" w14:textId="77777777" w:rsidR="008D03CF" w:rsidRDefault="008D03CF" w:rsidP="008D03CF"/>
    <w:p w14:paraId="5BCE8672" w14:textId="77777777" w:rsidR="008D03CF" w:rsidRDefault="008D03CF" w:rsidP="008D03CF">
      <w:r>
        <w:t xml:space="preserve">3.3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эффектов</w:t>
      </w:r>
      <w:r>
        <w:t xml:space="preserve"> </w:t>
      </w:r>
      <w:r>
        <w:rPr>
          <w:rFonts w:hint="eastAsia"/>
        </w:rPr>
        <w:t>от</w:t>
      </w:r>
      <w:r>
        <w:t xml:space="preserve"> </w:t>
      </w:r>
      <w:r>
        <w:rPr>
          <w:rFonts w:hint="eastAsia"/>
        </w:rPr>
        <w:t>применения</w:t>
      </w:r>
      <w:r>
        <w:t xml:space="preserve"> </w:t>
      </w:r>
      <w:r>
        <w:rPr>
          <w:rFonts w:hint="eastAsia"/>
        </w:rPr>
        <w:t>комплементарных</w:t>
      </w:r>
      <w:r>
        <w:t xml:space="preserve"> </w:t>
      </w:r>
      <w:r>
        <w:rPr>
          <w:rFonts w:hint="eastAsia"/>
        </w:rPr>
        <w:t>активов</w:t>
      </w:r>
      <w:r>
        <w:t xml:space="preserve"> </w:t>
      </w:r>
      <w:r>
        <w:rPr>
          <w:rFonts w:hint="eastAsia"/>
        </w:rPr>
        <w:t>на</w:t>
      </w:r>
      <w:r>
        <w:t xml:space="preserve"> </w:t>
      </w:r>
      <w:r>
        <w:rPr>
          <w:rFonts w:hint="eastAsia"/>
        </w:rPr>
        <w:t>горном</w:t>
      </w:r>
      <w:r>
        <w:t xml:space="preserve"> </w:t>
      </w:r>
      <w:r>
        <w:rPr>
          <w:rFonts w:hint="eastAsia"/>
        </w:rPr>
        <w:t>предприятии</w:t>
      </w:r>
    </w:p>
    <w:p w14:paraId="1D08A93E" w14:textId="77777777" w:rsidR="008D03CF" w:rsidRDefault="008D03CF" w:rsidP="008D03CF"/>
    <w:p w14:paraId="70518397" w14:textId="77777777" w:rsidR="008D03CF" w:rsidRDefault="008D03CF" w:rsidP="008D03CF">
      <w:r>
        <w:t xml:space="preserve">3.4 </w:t>
      </w:r>
      <w:r>
        <w:rPr>
          <w:rFonts w:hint="eastAsia"/>
        </w:rPr>
        <w:t>Выводы</w:t>
      </w:r>
      <w:r>
        <w:t xml:space="preserve"> </w:t>
      </w:r>
      <w:r>
        <w:rPr>
          <w:rFonts w:hint="eastAsia"/>
        </w:rPr>
        <w:t>к</w:t>
      </w:r>
      <w:r>
        <w:t xml:space="preserve"> </w:t>
      </w:r>
      <w:r>
        <w:rPr>
          <w:rFonts w:hint="eastAsia"/>
        </w:rPr>
        <w:t>главе</w:t>
      </w:r>
    </w:p>
    <w:p w14:paraId="0232306B" w14:textId="77777777" w:rsidR="008D03CF" w:rsidRDefault="008D03CF" w:rsidP="008D03CF"/>
    <w:p w14:paraId="5A783663" w14:textId="77777777" w:rsidR="008D03CF" w:rsidRDefault="008D03CF" w:rsidP="008D03CF">
      <w:r>
        <w:rPr>
          <w:rFonts w:hint="eastAsia"/>
        </w:rPr>
        <w:t>ЗАКЛЮЧЕНИЕ</w:t>
      </w:r>
    </w:p>
    <w:p w14:paraId="50CB52AD" w14:textId="77777777" w:rsidR="008D03CF" w:rsidRDefault="008D03CF" w:rsidP="008D03CF"/>
    <w:p w14:paraId="232F981B" w14:textId="77777777" w:rsidR="008D03CF" w:rsidRDefault="008D03CF" w:rsidP="008D03CF">
      <w:r>
        <w:rPr>
          <w:rFonts w:hint="eastAsia"/>
        </w:rPr>
        <w:t>СПИСОК</w:t>
      </w:r>
      <w:r>
        <w:t xml:space="preserve"> </w:t>
      </w:r>
      <w:r>
        <w:rPr>
          <w:rFonts w:hint="eastAsia"/>
        </w:rPr>
        <w:t>ЛИТЕРАТУРЫ</w:t>
      </w:r>
    </w:p>
    <w:p w14:paraId="73EB14CE" w14:textId="77777777" w:rsidR="008D03CF" w:rsidRDefault="008D03CF" w:rsidP="008D03CF"/>
    <w:p w14:paraId="1C8A0A3D" w14:textId="77777777" w:rsidR="008D03CF" w:rsidRDefault="008D03CF" w:rsidP="008D03CF">
      <w:r>
        <w:rPr>
          <w:rFonts w:hint="eastAsia"/>
        </w:rPr>
        <w:t>ПРИЛОЖЕНИЕ</w:t>
      </w:r>
      <w:r>
        <w:t xml:space="preserve"> </w:t>
      </w:r>
      <w:r>
        <w:rPr>
          <w:rFonts w:hint="eastAsia"/>
        </w:rPr>
        <w:t>А</w:t>
      </w:r>
      <w:r>
        <w:t xml:space="preserve"> </w:t>
      </w:r>
      <w:r>
        <w:rPr>
          <w:rFonts w:hint="eastAsia"/>
        </w:rPr>
        <w:t>Классификация</w:t>
      </w:r>
      <w:r>
        <w:t xml:space="preserve"> </w:t>
      </w:r>
      <w:r>
        <w:rPr>
          <w:rFonts w:hint="eastAsia"/>
        </w:rPr>
        <w:t>рисков</w:t>
      </w:r>
    </w:p>
    <w:p w14:paraId="76B7931C" w14:textId="77777777" w:rsidR="008D03CF" w:rsidRDefault="008D03CF" w:rsidP="008D03CF"/>
    <w:p w14:paraId="7B9387EA" w14:textId="77777777" w:rsidR="008D03CF" w:rsidRDefault="008D03CF" w:rsidP="008D03CF">
      <w:r>
        <w:rPr>
          <w:rFonts w:hint="eastAsia"/>
        </w:rPr>
        <w:t>ПРИЛОЖЕНИЕ</w:t>
      </w:r>
      <w:r>
        <w:t xml:space="preserve"> </w:t>
      </w:r>
      <w:r>
        <w:rPr>
          <w:rFonts w:hint="eastAsia"/>
        </w:rPr>
        <w:t>Б</w:t>
      </w:r>
      <w:r>
        <w:t xml:space="preserve"> </w:t>
      </w:r>
      <w:r>
        <w:rPr>
          <w:rFonts w:hint="eastAsia"/>
        </w:rPr>
        <w:t>Совокупная</w:t>
      </w:r>
      <w:r>
        <w:t xml:space="preserve"> </w:t>
      </w:r>
      <w:r>
        <w:rPr>
          <w:rFonts w:hint="eastAsia"/>
        </w:rPr>
        <w:t>ценность</w:t>
      </w:r>
      <w:r>
        <w:t xml:space="preserve"> </w:t>
      </w:r>
      <w:r>
        <w:rPr>
          <w:rFonts w:hint="eastAsia"/>
        </w:rPr>
        <w:t>цифровизации</w:t>
      </w:r>
      <w:r>
        <w:t xml:space="preserve"> </w:t>
      </w:r>
      <w:r>
        <w:rPr>
          <w:rFonts w:hint="eastAsia"/>
        </w:rPr>
        <w:t>горной</w:t>
      </w:r>
      <w:r>
        <w:t xml:space="preserve"> </w:t>
      </w:r>
      <w:r>
        <w:rPr>
          <w:rFonts w:hint="eastAsia"/>
        </w:rPr>
        <w:t>отрасли</w:t>
      </w:r>
      <w:r>
        <w:t xml:space="preserve"> </w:t>
      </w:r>
      <w:r>
        <w:rPr>
          <w:rFonts w:hint="eastAsia"/>
        </w:rPr>
        <w:t>в</w:t>
      </w:r>
      <w:r>
        <w:t xml:space="preserve"> 2016-2025 </w:t>
      </w:r>
      <w:r>
        <w:rPr>
          <w:rFonts w:hint="eastAsia"/>
        </w:rPr>
        <w:t>гг</w:t>
      </w:r>
    </w:p>
    <w:p w14:paraId="65D207D4" w14:textId="77777777" w:rsidR="008D03CF" w:rsidRDefault="008D03CF" w:rsidP="008D03CF"/>
    <w:p w14:paraId="4583388A" w14:textId="77777777" w:rsidR="008D03CF" w:rsidRDefault="008D03CF" w:rsidP="008D03CF">
      <w:r>
        <w:rPr>
          <w:rFonts w:hint="eastAsia"/>
        </w:rPr>
        <w:t>ПРИЛОЖЕНИЕ</w:t>
      </w:r>
      <w:r>
        <w:t xml:space="preserve"> </w:t>
      </w:r>
      <w:r>
        <w:rPr>
          <w:rFonts w:hint="eastAsia"/>
        </w:rPr>
        <w:t>В</w:t>
      </w:r>
      <w:r>
        <w:t xml:space="preserve"> </w:t>
      </w:r>
      <w:r>
        <w:rPr>
          <w:rFonts w:hint="eastAsia"/>
        </w:rPr>
        <w:t>Ценность</w:t>
      </w:r>
      <w:r>
        <w:t xml:space="preserve"> </w:t>
      </w:r>
      <w:r>
        <w:rPr>
          <w:rFonts w:hint="eastAsia"/>
        </w:rPr>
        <w:t>цифровизации</w:t>
      </w:r>
      <w:r>
        <w:t xml:space="preserve"> </w:t>
      </w:r>
      <w:r>
        <w:rPr>
          <w:rFonts w:hint="eastAsia"/>
        </w:rPr>
        <w:t>горной</w:t>
      </w:r>
      <w:r>
        <w:t xml:space="preserve"> </w:t>
      </w:r>
      <w:r>
        <w:rPr>
          <w:rFonts w:hint="eastAsia"/>
        </w:rPr>
        <w:t>отрасли</w:t>
      </w:r>
      <w:r>
        <w:t xml:space="preserve"> </w:t>
      </w:r>
      <w:r>
        <w:rPr>
          <w:rFonts w:hint="eastAsia"/>
        </w:rPr>
        <w:t>на</w:t>
      </w:r>
      <w:r>
        <w:t xml:space="preserve"> 2025 </w:t>
      </w:r>
      <w:r>
        <w:rPr>
          <w:rFonts w:hint="eastAsia"/>
        </w:rPr>
        <w:t>г</w:t>
      </w:r>
      <w:r>
        <w:t xml:space="preserve">. </w:t>
      </w:r>
      <w:r>
        <w:rPr>
          <w:rFonts w:hint="eastAsia"/>
        </w:rPr>
        <w:t>с</w:t>
      </w:r>
      <w:r>
        <w:t xml:space="preserve"> </w:t>
      </w:r>
      <w:r>
        <w:rPr>
          <w:rFonts w:hint="eastAsia"/>
        </w:rPr>
        <w:t>учетом</w:t>
      </w:r>
      <w:r>
        <w:t xml:space="preserve"> </w:t>
      </w:r>
      <w:r>
        <w:rPr>
          <w:rFonts w:hint="eastAsia"/>
        </w:rPr>
        <w:t>сценариев</w:t>
      </w:r>
    </w:p>
    <w:p w14:paraId="561CEEE2" w14:textId="77777777" w:rsidR="008D03CF" w:rsidRDefault="008D03CF" w:rsidP="008D03CF"/>
    <w:p w14:paraId="2F052B65" w14:textId="77777777" w:rsidR="008D03CF" w:rsidRDefault="008D03CF" w:rsidP="008D03CF">
      <w:r>
        <w:rPr>
          <w:rFonts w:hint="eastAsia"/>
        </w:rPr>
        <w:t>ПРИЛОЖЕНИЕ</w:t>
      </w:r>
      <w:r>
        <w:t xml:space="preserve"> </w:t>
      </w:r>
      <w:r>
        <w:rPr>
          <w:rFonts w:hint="eastAsia"/>
        </w:rPr>
        <w:t>Г</w:t>
      </w:r>
      <w:r>
        <w:t xml:space="preserve"> </w:t>
      </w:r>
      <w:r>
        <w:rPr>
          <w:rFonts w:hint="eastAsia"/>
        </w:rPr>
        <w:t>Алгоритм</w:t>
      </w:r>
      <w:r>
        <w:t xml:space="preserve"> </w:t>
      </w:r>
      <w:r>
        <w:rPr>
          <w:rFonts w:hint="eastAsia"/>
        </w:rPr>
        <w:t>формирования</w:t>
      </w:r>
      <w:r>
        <w:t xml:space="preserve"> </w:t>
      </w:r>
      <w:r>
        <w:rPr>
          <w:rFonts w:hint="eastAsia"/>
        </w:rPr>
        <w:t>комплементарных</w:t>
      </w:r>
      <w:r>
        <w:t xml:space="preserve"> </w:t>
      </w:r>
      <w:r>
        <w:rPr>
          <w:rFonts w:hint="eastAsia"/>
        </w:rPr>
        <w:t>активов</w:t>
      </w:r>
      <w:r>
        <w:t xml:space="preserve"> </w:t>
      </w:r>
      <w:r>
        <w:rPr>
          <w:rFonts w:hint="eastAsia"/>
        </w:rPr>
        <w:t>для</w:t>
      </w:r>
      <w:r>
        <w:t xml:space="preserve"> </w:t>
      </w:r>
      <w:r>
        <w:rPr>
          <w:rFonts w:hint="eastAsia"/>
        </w:rPr>
        <w:t>обеспечения</w:t>
      </w:r>
      <w:r>
        <w:t xml:space="preserve"> </w:t>
      </w:r>
      <w:r>
        <w:rPr>
          <w:rFonts w:hint="eastAsia"/>
        </w:rPr>
        <w:t>экономического</w:t>
      </w:r>
      <w:r>
        <w:t xml:space="preserve"> </w:t>
      </w:r>
      <w:r>
        <w:rPr>
          <w:rFonts w:hint="eastAsia"/>
        </w:rPr>
        <w:t>роста</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горных</w:t>
      </w:r>
      <w:r>
        <w:t xml:space="preserve"> </w:t>
      </w:r>
      <w:r>
        <w:rPr>
          <w:rFonts w:hint="eastAsia"/>
        </w:rPr>
        <w:t>рисков</w:t>
      </w:r>
    </w:p>
    <w:p w14:paraId="745E8C9E" w14:textId="77777777" w:rsidR="008D03CF" w:rsidRDefault="008D03CF" w:rsidP="008D03CF"/>
    <w:p w14:paraId="6A457BD0" w14:textId="77777777" w:rsidR="008D03CF" w:rsidRDefault="008D03CF" w:rsidP="008D03CF">
      <w:r>
        <w:rPr>
          <w:rFonts w:hint="eastAsia"/>
        </w:rPr>
        <w:t>ПРИЛОЖЕНИЕ</w:t>
      </w:r>
      <w:r>
        <w:t xml:space="preserve"> </w:t>
      </w:r>
      <w:r>
        <w:rPr>
          <w:rFonts w:hint="eastAsia"/>
        </w:rPr>
        <w:t>Д</w:t>
      </w:r>
      <w:r>
        <w:t xml:space="preserve"> </w:t>
      </w:r>
      <w:r>
        <w:rPr>
          <w:rFonts w:hint="eastAsia"/>
        </w:rPr>
        <w:t>Пример</w:t>
      </w:r>
      <w:r>
        <w:t xml:space="preserve"> </w:t>
      </w:r>
      <w:r>
        <w:rPr>
          <w:rFonts w:hint="eastAsia"/>
        </w:rPr>
        <w:t>карточки</w:t>
      </w:r>
      <w:r>
        <w:t xml:space="preserve"> </w:t>
      </w:r>
      <w:r>
        <w:rPr>
          <w:rFonts w:hint="eastAsia"/>
        </w:rPr>
        <w:t>горного</w:t>
      </w:r>
      <w:r>
        <w:t xml:space="preserve"> </w:t>
      </w:r>
      <w:r>
        <w:rPr>
          <w:rFonts w:hint="eastAsia"/>
        </w:rPr>
        <w:t>удара</w:t>
      </w:r>
    </w:p>
    <w:p w14:paraId="06ABC27E" w14:textId="77777777" w:rsidR="008D03CF" w:rsidRDefault="008D03CF" w:rsidP="008D03CF"/>
    <w:p w14:paraId="4FD1583F" w14:textId="06510CC8" w:rsidR="008D03CF" w:rsidRPr="008D03CF" w:rsidRDefault="008D03CF" w:rsidP="008D03CF">
      <w:r>
        <w:rPr>
          <w:rFonts w:hint="eastAsia"/>
        </w:rPr>
        <w:t>ПРИЛОЖЕНИЕ</w:t>
      </w:r>
      <w:r>
        <w:t xml:space="preserve"> </w:t>
      </w:r>
      <w:r>
        <w:rPr>
          <w:rFonts w:hint="eastAsia"/>
        </w:rPr>
        <w:t>Е</w:t>
      </w:r>
      <w:r>
        <w:t xml:space="preserve"> </w:t>
      </w:r>
      <w:r>
        <w:rPr>
          <w:rFonts w:hint="eastAsia"/>
        </w:rPr>
        <w:t>Расчет</w:t>
      </w:r>
      <w:r>
        <w:t xml:space="preserve"> </w:t>
      </w:r>
      <w:r>
        <w:rPr>
          <w:rFonts w:hint="eastAsia"/>
        </w:rPr>
        <w:t>объема</w:t>
      </w:r>
      <w:r>
        <w:t xml:space="preserve"> </w:t>
      </w:r>
      <w:r>
        <w:rPr>
          <w:rFonts w:hint="eastAsia"/>
        </w:rPr>
        <w:t>бурения</w:t>
      </w:r>
    </w:p>
    <w:sectPr w:rsidR="008D03CF" w:rsidRPr="008D03CF" w:rsidSect="001E35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E6AE" w14:textId="77777777" w:rsidR="001E35FC" w:rsidRDefault="001E35FC">
      <w:pPr>
        <w:spacing w:after="0" w:line="240" w:lineRule="auto"/>
      </w:pPr>
      <w:r>
        <w:separator/>
      </w:r>
    </w:p>
  </w:endnote>
  <w:endnote w:type="continuationSeparator" w:id="0">
    <w:p w14:paraId="50AA28D8" w14:textId="77777777" w:rsidR="001E35FC" w:rsidRDefault="001E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ED02" w14:textId="77777777" w:rsidR="001E35FC" w:rsidRDefault="001E35FC"/>
    <w:p w14:paraId="069A481C" w14:textId="77777777" w:rsidR="001E35FC" w:rsidRDefault="001E35FC"/>
    <w:p w14:paraId="67CD209A" w14:textId="77777777" w:rsidR="001E35FC" w:rsidRDefault="001E35FC"/>
    <w:p w14:paraId="4368AA42" w14:textId="77777777" w:rsidR="001E35FC" w:rsidRDefault="001E35FC"/>
    <w:p w14:paraId="2158788D" w14:textId="77777777" w:rsidR="001E35FC" w:rsidRDefault="001E35FC"/>
    <w:p w14:paraId="5A157324" w14:textId="77777777" w:rsidR="001E35FC" w:rsidRDefault="001E35FC"/>
    <w:p w14:paraId="03EF1595" w14:textId="77777777" w:rsidR="001E35FC" w:rsidRDefault="001E35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873856" wp14:editId="1888F2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32AEE" w14:textId="77777777" w:rsidR="001E35FC" w:rsidRDefault="001E3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738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232AEE" w14:textId="77777777" w:rsidR="001E35FC" w:rsidRDefault="001E35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1B9F05" w14:textId="77777777" w:rsidR="001E35FC" w:rsidRDefault="001E35FC"/>
    <w:p w14:paraId="6CB02488" w14:textId="77777777" w:rsidR="001E35FC" w:rsidRDefault="001E35FC"/>
    <w:p w14:paraId="3C766B92" w14:textId="77777777" w:rsidR="001E35FC" w:rsidRDefault="001E35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D333AA" wp14:editId="3971D6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7B5D" w14:textId="77777777" w:rsidR="001E35FC" w:rsidRDefault="001E35FC"/>
                          <w:p w14:paraId="3CDD6D4F" w14:textId="77777777" w:rsidR="001E35FC" w:rsidRDefault="001E3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333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47B5D" w14:textId="77777777" w:rsidR="001E35FC" w:rsidRDefault="001E35FC"/>
                    <w:p w14:paraId="3CDD6D4F" w14:textId="77777777" w:rsidR="001E35FC" w:rsidRDefault="001E35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984C0" w14:textId="77777777" w:rsidR="001E35FC" w:rsidRDefault="001E35FC"/>
    <w:p w14:paraId="563682E1" w14:textId="77777777" w:rsidR="001E35FC" w:rsidRDefault="001E35FC">
      <w:pPr>
        <w:rPr>
          <w:sz w:val="2"/>
          <w:szCs w:val="2"/>
        </w:rPr>
      </w:pPr>
    </w:p>
    <w:p w14:paraId="0447D65F" w14:textId="77777777" w:rsidR="001E35FC" w:rsidRDefault="001E35FC"/>
    <w:p w14:paraId="52F7ABD0" w14:textId="77777777" w:rsidR="001E35FC" w:rsidRDefault="001E35FC">
      <w:pPr>
        <w:spacing w:after="0" w:line="240" w:lineRule="auto"/>
      </w:pPr>
    </w:p>
  </w:footnote>
  <w:footnote w:type="continuationSeparator" w:id="0">
    <w:p w14:paraId="50E8CDE8" w14:textId="77777777" w:rsidR="001E35FC" w:rsidRDefault="001E3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5FC"/>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7434</TotalTime>
  <Pages>3</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897</cp:revision>
  <cp:lastPrinted>2009-02-06T05:36:00Z</cp:lastPrinted>
  <dcterms:created xsi:type="dcterms:W3CDTF">2024-04-09T10:20:00Z</dcterms:created>
  <dcterms:modified xsi:type="dcterms:W3CDTF">2024-04-19T19:17:00Z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