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E4654" w14:textId="50E45269" w:rsidR="003E0B94" w:rsidRDefault="00C06AF6" w:rsidP="00C06AF6">
      <w:pPr>
        <w:rPr>
          <w:rFonts w:ascii="Times New Roman" w:eastAsia="Arial Unicode MS" w:hAnsi="Times New Roman" w:cs="Times New Roman"/>
          <w:b/>
          <w:bCs/>
          <w:color w:val="000000"/>
          <w:kern w:val="0"/>
          <w:sz w:val="28"/>
          <w:szCs w:val="28"/>
          <w:lang w:eastAsia="ru-RU" w:bidi="uk-UA"/>
        </w:rPr>
      </w:pPr>
      <w:r w:rsidRPr="00C06AF6">
        <w:rPr>
          <w:rFonts w:ascii="Times New Roman" w:eastAsia="Arial Unicode MS" w:hAnsi="Times New Roman" w:cs="Times New Roman" w:hint="eastAsia"/>
          <w:b/>
          <w:bCs/>
          <w:color w:val="000000"/>
          <w:kern w:val="0"/>
          <w:sz w:val="28"/>
          <w:szCs w:val="28"/>
          <w:lang w:eastAsia="ru-RU" w:bidi="uk-UA"/>
        </w:rPr>
        <w:t>Казаков</w:t>
      </w:r>
      <w:r w:rsidRPr="00C06AF6">
        <w:rPr>
          <w:rFonts w:ascii="Times New Roman" w:eastAsia="Arial Unicode MS" w:hAnsi="Times New Roman" w:cs="Times New Roman"/>
          <w:b/>
          <w:bCs/>
          <w:color w:val="000000"/>
          <w:kern w:val="0"/>
          <w:sz w:val="28"/>
          <w:szCs w:val="28"/>
          <w:lang w:eastAsia="ru-RU" w:bidi="uk-UA"/>
        </w:rPr>
        <w:t xml:space="preserve"> </w:t>
      </w:r>
      <w:r w:rsidRPr="00C06AF6">
        <w:rPr>
          <w:rFonts w:ascii="Times New Roman" w:eastAsia="Arial Unicode MS" w:hAnsi="Times New Roman" w:cs="Times New Roman" w:hint="eastAsia"/>
          <w:b/>
          <w:bCs/>
          <w:color w:val="000000"/>
          <w:kern w:val="0"/>
          <w:sz w:val="28"/>
          <w:szCs w:val="28"/>
          <w:lang w:eastAsia="ru-RU" w:bidi="uk-UA"/>
        </w:rPr>
        <w:t>Александр</w:t>
      </w:r>
      <w:r w:rsidRPr="00C06AF6">
        <w:rPr>
          <w:rFonts w:ascii="Times New Roman" w:eastAsia="Arial Unicode MS" w:hAnsi="Times New Roman" w:cs="Times New Roman"/>
          <w:b/>
          <w:bCs/>
          <w:color w:val="000000"/>
          <w:kern w:val="0"/>
          <w:sz w:val="28"/>
          <w:szCs w:val="28"/>
          <w:lang w:eastAsia="ru-RU" w:bidi="uk-UA"/>
        </w:rPr>
        <w:t xml:space="preserve"> </w:t>
      </w:r>
      <w:r w:rsidRPr="00C06AF6">
        <w:rPr>
          <w:rFonts w:ascii="Times New Roman" w:eastAsia="Arial Unicode MS" w:hAnsi="Times New Roman" w:cs="Times New Roman" w:hint="eastAsia"/>
          <w:b/>
          <w:bCs/>
          <w:color w:val="000000"/>
          <w:kern w:val="0"/>
          <w:sz w:val="28"/>
          <w:szCs w:val="28"/>
          <w:lang w:eastAsia="ru-RU" w:bidi="uk-UA"/>
        </w:rPr>
        <w:t>Олегович</w:t>
      </w:r>
      <w:r>
        <w:rPr>
          <w:rFonts w:ascii="Times New Roman" w:eastAsia="Arial Unicode MS" w:hAnsi="Times New Roman" w:cs="Times New Roman" w:hint="eastAsia"/>
          <w:b/>
          <w:bCs/>
          <w:color w:val="000000"/>
          <w:kern w:val="0"/>
          <w:sz w:val="28"/>
          <w:szCs w:val="28"/>
          <w:lang w:eastAsia="ru-RU" w:bidi="uk-UA"/>
        </w:rPr>
        <w:t xml:space="preserve"> </w:t>
      </w:r>
      <w:r w:rsidRPr="00C06AF6">
        <w:rPr>
          <w:rFonts w:ascii="Times New Roman" w:eastAsia="Arial Unicode MS" w:hAnsi="Times New Roman" w:cs="Times New Roman" w:hint="eastAsia"/>
          <w:b/>
          <w:bCs/>
          <w:color w:val="000000"/>
          <w:kern w:val="0"/>
          <w:sz w:val="28"/>
          <w:szCs w:val="28"/>
          <w:lang w:eastAsia="ru-RU" w:bidi="uk-UA"/>
        </w:rPr>
        <w:t>Численное</w:t>
      </w:r>
      <w:r w:rsidRPr="00C06AF6">
        <w:rPr>
          <w:rFonts w:ascii="Times New Roman" w:eastAsia="Arial Unicode MS" w:hAnsi="Times New Roman" w:cs="Times New Roman"/>
          <w:b/>
          <w:bCs/>
          <w:color w:val="000000"/>
          <w:kern w:val="0"/>
          <w:sz w:val="28"/>
          <w:szCs w:val="28"/>
          <w:lang w:eastAsia="ru-RU" w:bidi="uk-UA"/>
        </w:rPr>
        <w:t xml:space="preserve"> </w:t>
      </w:r>
      <w:r w:rsidRPr="00C06AF6">
        <w:rPr>
          <w:rFonts w:ascii="Times New Roman" w:eastAsia="Arial Unicode MS" w:hAnsi="Times New Roman" w:cs="Times New Roman" w:hint="eastAsia"/>
          <w:b/>
          <w:bCs/>
          <w:color w:val="000000"/>
          <w:kern w:val="0"/>
          <w:sz w:val="28"/>
          <w:szCs w:val="28"/>
          <w:lang w:eastAsia="ru-RU" w:bidi="uk-UA"/>
        </w:rPr>
        <w:t>моделирование</w:t>
      </w:r>
      <w:r w:rsidRPr="00C06AF6">
        <w:rPr>
          <w:rFonts w:ascii="Times New Roman" w:eastAsia="Arial Unicode MS" w:hAnsi="Times New Roman" w:cs="Times New Roman"/>
          <w:b/>
          <w:bCs/>
          <w:color w:val="000000"/>
          <w:kern w:val="0"/>
          <w:sz w:val="28"/>
          <w:szCs w:val="28"/>
          <w:lang w:eastAsia="ru-RU" w:bidi="uk-UA"/>
        </w:rPr>
        <w:t xml:space="preserve"> </w:t>
      </w:r>
      <w:r w:rsidRPr="00C06AF6">
        <w:rPr>
          <w:rFonts w:ascii="Times New Roman" w:eastAsia="Arial Unicode MS" w:hAnsi="Times New Roman" w:cs="Times New Roman" w:hint="eastAsia"/>
          <w:b/>
          <w:bCs/>
          <w:color w:val="000000"/>
          <w:kern w:val="0"/>
          <w:sz w:val="28"/>
          <w:szCs w:val="28"/>
          <w:lang w:eastAsia="ru-RU" w:bidi="uk-UA"/>
        </w:rPr>
        <w:t>волновых</w:t>
      </w:r>
      <w:r w:rsidRPr="00C06AF6">
        <w:rPr>
          <w:rFonts w:ascii="Times New Roman" w:eastAsia="Arial Unicode MS" w:hAnsi="Times New Roman" w:cs="Times New Roman"/>
          <w:b/>
          <w:bCs/>
          <w:color w:val="000000"/>
          <w:kern w:val="0"/>
          <w:sz w:val="28"/>
          <w:szCs w:val="28"/>
          <w:lang w:eastAsia="ru-RU" w:bidi="uk-UA"/>
        </w:rPr>
        <w:t xml:space="preserve"> </w:t>
      </w:r>
      <w:r w:rsidRPr="00C06AF6">
        <w:rPr>
          <w:rFonts w:ascii="Times New Roman" w:eastAsia="Arial Unicode MS" w:hAnsi="Times New Roman" w:cs="Times New Roman" w:hint="eastAsia"/>
          <w:b/>
          <w:bCs/>
          <w:color w:val="000000"/>
          <w:kern w:val="0"/>
          <w:sz w:val="28"/>
          <w:szCs w:val="28"/>
          <w:lang w:eastAsia="ru-RU" w:bidi="uk-UA"/>
        </w:rPr>
        <w:t>процессов</w:t>
      </w:r>
      <w:r w:rsidRPr="00C06AF6">
        <w:rPr>
          <w:rFonts w:ascii="Times New Roman" w:eastAsia="Arial Unicode MS" w:hAnsi="Times New Roman" w:cs="Times New Roman"/>
          <w:b/>
          <w:bCs/>
          <w:color w:val="000000"/>
          <w:kern w:val="0"/>
          <w:sz w:val="28"/>
          <w:szCs w:val="28"/>
          <w:lang w:eastAsia="ru-RU" w:bidi="uk-UA"/>
        </w:rPr>
        <w:t xml:space="preserve"> </w:t>
      </w:r>
      <w:r w:rsidRPr="00C06AF6">
        <w:rPr>
          <w:rFonts w:ascii="Times New Roman" w:eastAsia="Arial Unicode MS" w:hAnsi="Times New Roman" w:cs="Times New Roman" w:hint="eastAsia"/>
          <w:b/>
          <w:bCs/>
          <w:color w:val="000000"/>
          <w:kern w:val="0"/>
          <w:sz w:val="28"/>
          <w:szCs w:val="28"/>
          <w:lang w:eastAsia="ru-RU" w:bidi="uk-UA"/>
        </w:rPr>
        <w:t>в</w:t>
      </w:r>
      <w:r w:rsidRPr="00C06AF6">
        <w:rPr>
          <w:rFonts w:ascii="Times New Roman" w:eastAsia="Arial Unicode MS" w:hAnsi="Times New Roman" w:cs="Times New Roman"/>
          <w:b/>
          <w:bCs/>
          <w:color w:val="000000"/>
          <w:kern w:val="0"/>
          <w:sz w:val="28"/>
          <w:szCs w:val="28"/>
          <w:lang w:eastAsia="ru-RU" w:bidi="uk-UA"/>
        </w:rPr>
        <w:t xml:space="preserve"> </w:t>
      </w:r>
      <w:r w:rsidRPr="00C06AF6">
        <w:rPr>
          <w:rFonts w:ascii="Times New Roman" w:eastAsia="Arial Unicode MS" w:hAnsi="Times New Roman" w:cs="Times New Roman" w:hint="eastAsia"/>
          <w:b/>
          <w:bCs/>
          <w:color w:val="000000"/>
          <w:kern w:val="0"/>
          <w:sz w:val="28"/>
          <w:szCs w:val="28"/>
          <w:lang w:eastAsia="ru-RU" w:bidi="uk-UA"/>
        </w:rPr>
        <w:t>задачах</w:t>
      </w:r>
      <w:r w:rsidRPr="00C06AF6">
        <w:rPr>
          <w:rFonts w:ascii="Times New Roman" w:eastAsia="Arial Unicode MS" w:hAnsi="Times New Roman" w:cs="Times New Roman"/>
          <w:b/>
          <w:bCs/>
          <w:color w:val="000000"/>
          <w:kern w:val="0"/>
          <w:sz w:val="28"/>
          <w:szCs w:val="28"/>
          <w:lang w:eastAsia="ru-RU" w:bidi="uk-UA"/>
        </w:rPr>
        <w:t xml:space="preserve"> </w:t>
      </w:r>
      <w:r w:rsidRPr="00C06AF6">
        <w:rPr>
          <w:rFonts w:ascii="Times New Roman" w:eastAsia="Arial Unicode MS" w:hAnsi="Times New Roman" w:cs="Times New Roman" w:hint="eastAsia"/>
          <w:b/>
          <w:bCs/>
          <w:color w:val="000000"/>
          <w:kern w:val="0"/>
          <w:sz w:val="28"/>
          <w:szCs w:val="28"/>
          <w:lang w:eastAsia="ru-RU" w:bidi="uk-UA"/>
        </w:rPr>
        <w:t>ультразвукового</w:t>
      </w:r>
      <w:r w:rsidRPr="00C06AF6">
        <w:rPr>
          <w:rFonts w:ascii="Times New Roman" w:eastAsia="Arial Unicode MS" w:hAnsi="Times New Roman" w:cs="Times New Roman"/>
          <w:b/>
          <w:bCs/>
          <w:color w:val="000000"/>
          <w:kern w:val="0"/>
          <w:sz w:val="28"/>
          <w:szCs w:val="28"/>
          <w:lang w:eastAsia="ru-RU" w:bidi="uk-UA"/>
        </w:rPr>
        <w:t xml:space="preserve"> </w:t>
      </w:r>
      <w:r w:rsidRPr="00C06AF6">
        <w:rPr>
          <w:rFonts w:ascii="Times New Roman" w:eastAsia="Arial Unicode MS" w:hAnsi="Times New Roman" w:cs="Times New Roman" w:hint="eastAsia"/>
          <w:b/>
          <w:bCs/>
          <w:color w:val="000000"/>
          <w:kern w:val="0"/>
          <w:sz w:val="28"/>
          <w:szCs w:val="28"/>
          <w:lang w:eastAsia="ru-RU" w:bidi="uk-UA"/>
        </w:rPr>
        <w:t>неразрушающего</w:t>
      </w:r>
      <w:r w:rsidRPr="00C06AF6">
        <w:rPr>
          <w:rFonts w:ascii="Times New Roman" w:eastAsia="Arial Unicode MS" w:hAnsi="Times New Roman" w:cs="Times New Roman"/>
          <w:b/>
          <w:bCs/>
          <w:color w:val="000000"/>
          <w:kern w:val="0"/>
          <w:sz w:val="28"/>
          <w:szCs w:val="28"/>
          <w:lang w:eastAsia="ru-RU" w:bidi="uk-UA"/>
        </w:rPr>
        <w:t xml:space="preserve"> </w:t>
      </w:r>
      <w:r w:rsidRPr="00C06AF6">
        <w:rPr>
          <w:rFonts w:ascii="Times New Roman" w:eastAsia="Arial Unicode MS" w:hAnsi="Times New Roman" w:cs="Times New Roman" w:hint="eastAsia"/>
          <w:b/>
          <w:bCs/>
          <w:color w:val="000000"/>
          <w:kern w:val="0"/>
          <w:sz w:val="28"/>
          <w:szCs w:val="28"/>
          <w:lang w:eastAsia="ru-RU" w:bidi="uk-UA"/>
        </w:rPr>
        <w:t>контроля</w:t>
      </w:r>
      <w:r w:rsidRPr="00C06AF6">
        <w:rPr>
          <w:rFonts w:ascii="Times New Roman" w:eastAsia="Arial Unicode MS" w:hAnsi="Times New Roman" w:cs="Times New Roman"/>
          <w:b/>
          <w:bCs/>
          <w:color w:val="000000"/>
          <w:kern w:val="0"/>
          <w:sz w:val="28"/>
          <w:szCs w:val="28"/>
          <w:lang w:eastAsia="ru-RU" w:bidi="uk-UA"/>
        </w:rPr>
        <w:t xml:space="preserve"> </w:t>
      </w:r>
      <w:r w:rsidRPr="00C06AF6">
        <w:rPr>
          <w:rFonts w:ascii="Times New Roman" w:eastAsia="Arial Unicode MS" w:hAnsi="Times New Roman" w:cs="Times New Roman" w:hint="eastAsia"/>
          <w:b/>
          <w:bCs/>
          <w:color w:val="000000"/>
          <w:kern w:val="0"/>
          <w:sz w:val="28"/>
          <w:szCs w:val="28"/>
          <w:lang w:eastAsia="ru-RU" w:bidi="uk-UA"/>
        </w:rPr>
        <w:t>сеточно</w:t>
      </w:r>
      <w:r w:rsidRPr="00C06AF6">
        <w:rPr>
          <w:rFonts w:ascii="Times New Roman" w:eastAsia="Arial Unicode MS" w:hAnsi="Times New Roman" w:cs="Times New Roman"/>
          <w:b/>
          <w:bCs/>
          <w:color w:val="000000"/>
          <w:kern w:val="0"/>
          <w:sz w:val="28"/>
          <w:szCs w:val="28"/>
          <w:lang w:eastAsia="ru-RU" w:bidi="uk-UA"/>
        </w:rPr>
        <w:t>-</w:t>
      </w:r>
      <w:r w:rsidRPr="00C06AF6">
        <w:rPr>
          <w:rFonts w:ascii="Times New Roman" w:eastAsia="Arial Unicode MS" w:hAnsi="Times New Roman" w:cs="Times New Roman" w:hint="eastAsia"/>
          <w:b/>
          <w:bCs/>
          <w:color w:val="000000"/>
          <w:kern w:val="0"/>
          <w:sz w:val="28"/>
          <w:szCs w:val="28"/>
          <w:lang w:eastAsia="ru-RU" w:bidi="uk-UA"/>
        </w:rPr>
        <w:t>характеристическим</w:t>
      </w:r>
      <w:r w:rsidRPr="00C06AF6">
        <w:rPr>
          <w:rFonts w:ascii="Times New Roman" w:eastAsia="Arial Unicode MS" w:hAnsi="Times New Roman" w:cs="Times New Roman"/>
          <w:b/>
          <w:bCs/>
          <w:color w:val="000000"/>
          <w:kern w:val="0"/>
          <w:sz w:val="28"/>
          <w:szCs w:val="28"/>
          <w:lang w:eastAsia="ru-RU" w:bidi="uk-UA"/>
        </w:rPr>
        <w:t xml:space="preserve"> </w:t>
      </w:r>
      <w:r w:rsidRPr="00C06AF6">
        <w:rPr>
          <w:rFonts w:ascii="Times New Roman" w:eastAsia="Arial Unicode MS" w:hAnsi="Times New Roman" w:cs="Times New Roman" w:hint="eastAsia"/>
          <w:b/>
          <w:bCs/>
          <w:color w:val="000000"/>
          <w:kern w:val="0"/>
          <w:sz w:val="28"/>
          <w:szCs w:val="28"/>
          <w:lang w:eastAsia="ru-RU" w:bidi="uk-UA"/>
        </w:rPr>
        <w:t>методом</w:t>
      </w:r>
    </w:p>
    <w:p w14:paraId="610D1B59" w14:textId="77777777" w:rsidR="00C06AF6" w:rsidRDefault="00C06AF6" w:rsidP="00C06AF6">
      <w:r>
        <w:rPr>
          <w:rFonts w:hint="eastAsia"/>
        </w:rPr>
        <w:t>ОГЛАВЛЕНИЕ</w:t>
      </w:r>
      <w:r>
        <w:t xml:space="preserve"> </w:t>
      </w:r>
      <w:r>
        <w:rPr>
          <w:rFonts w:hint="eastAsia"/>
        </w:rPr>
        <w:t>ДИССЕРТАЦИИ</w:t>
      </w:r>
    </w:p>
    <w:p w14:paraId="4EDF14F9" w14:textId="77777777" w:rsidR="00C06AF6" w:rsidRDefault="00C06AF6" w:rsidP="00C06AF6">
      <w:r>
        <w:rPr>
          <w:rFonts w:hint="eastAsia"/>
        </w:rPr>
        <w:t>кандидат</w:t>
      </w:r>
      <w:r>
        <w:t xml:space="preserve"> </w:t>
      </w:r>
      <w:r>
        <w:rPr>
          <w:rFonts w:hint="eastAsia"/>
        </w:rPr>
        <w:t>наук</w:t>
      </w:r>
      <w:r>
        <w:t xml:space="preserve"> </w:t>
      </w:r>
      <w:r>
        <w:rPr>
          <w:rFonts w:hint="eastAsia"/>
        </w:rPr>
        <w:t>Казаков</w:t>
      </w:r>
      <w:r>
        <w:t xml:space="preserve"> </w:t>
      </w:r>
      <w:r>
        <w:rPr>
          <w:rFonts w:hint="eastAsia"/>
        </w:rPr>
        <w:t>Александр</w:t>
      </w:r>
      <w:r>
        <w:t xml:space="preserve"> </w:t>
      </w:r>
      <w:r>
        <w:rPr>
          <w:rFonts w:hint="eastAsia"/>
        </w:rPr>
        <w:t>Олегович</w:t>
      </w:r>
    </w:p>
    <w:p w14:paraId="5F348705" w14:textId="77777777" w:rsidR="00C06AF6" w:rsidRDefault="00C06AF6" w:rsidP="00C06AF6">
      <w:r>
        <w:rPr>
          <w:rFonts w:hint="eastAsia"/>
        </w:rPr>
        <w:t>Введение</w:t>
      </w:r>
    </w:p>
    <w:p w14:paraId="7D2CC09A" w14:textId="77777777" w:rsidR="00C06AF6" w:rsidRDefault="00C06AF6" w:rsidP="00C06AF6"/>
    <w:p w14:paraId="38E5C277" w14:textId="77777777" w:rsidR="00C06AF6" w:rsidRDefault="00C06AF6" w:rsidP="00C06AF6">
      <w:r>
        <w:rPr>
          <w:rFonts w:hint="eastAsia"/>
        </w:rPr>
        <w:t>Глава</w:t>
      </w:r>
      <w:r>
        <w:t xml:space="preserve"> 1. </w:t>
      </w:r>
      <w:r>
        <w:rPr>
          <w:rFonts w:hint="eastAsia"/>
        </w:rPr>
        <w:t>Математическая</w:t>
      </w:r>
      <w:r>
        <w:t xml:space="preserve"> </w:t>
      </w:r>
      <w:r>
        <w:rPr>
          <w:rFonts w:hint="eastAsia"/>
        </w:rPr>
        <w:t>модель</w:t>
      </w:r>
      <w:r>
        <w:t xml:space="preserve"> </w:t>
      </w:r>
      <w:r>
        <w:rPr>
          <w:rFonts w:hint="eastAsia"/>
        </w:rPr>
        <w:t>деформируемого</w:t>
      </w:r>
      <w:r>
        <w:t xml:space="preserve"> </w:t>
      </w:r>
      <w:r>
        <w:rPr>
          <w:rFonts w:hint="eastAsia"/>
        </w:rPr>
        <w:t>упругого</w:t>
      </w:r>
      <w:r>
        <w:t xml:space="preserve"> </w:t>
      </w:r>
      <w:r>
        <w:rPr>
          <w:rFonts w:hint="eastAsia"/>
        </w:rPr>
        <w:t>тела</w:t>
      </w:r>
      <w:r>
        <w:t xml:space="preserve"> </w:t>
      </w:r>
      <w:r>
        <w:rPr>
          <w:rFonts w:hint="eastAsia"/>
        </w:rPr>
        <w:t>под</w:t>
      </w:r>
      <w:r>
        <w:t xml:space="preserve"> </w:t>
      </w:r>
      <w:r>
        <w:rPr>
          <w:rFonts w:hint="eastAsia"/>
        </w:rPr>
        <w:t>воздействием</w:t>
      </w:r>
      <w:r>
        <w:t xml:space="preserve"> </w:t>
      </w:r>
      <w:r>
        <w:rPr>
          <w:rFonts w:hint="eastAsia"/>
        </w:rPr>
        <w:t>динамической</w:t>
      </w:r>
      <w:r>
        <w:t xml:space="preserve"> </w:t>
      </w:r>
      <w:r>
        <w:rPr>
          <w:rFonts w:hint="eastAsia"/>
        </w:rPr>
        <w:t>нагрузки</w:t>
      </w:r>
      <w:r>
        <w:t xml:space="preserve"> </w:t>
      </w:r>
      <w:r>
        <w:rPr>
          <w:rFonts w:hint="eastAsia"/>
        </w:rPr>
        <w:t>в</w:t>
      </w:r>
    </w:p>
    <w:p w14:paraId="61622612" w14:textId="77777777" w:rsidR="00C06AF6" w:rsidRDefault="00C06AF6" w:rsidP="00C06AF6"/>
    <w:p w14:paraId="0D5B6E63" w14:textId="77777777" w:rsidR="00C06AF6" w:rsidRDefault="00C06AF6" w:rsidP="00C06AF6">
      <w:r>
        <w:rPr>
          <w:rFonts w:hint="eastAsia"/>
        </w:rPr>
        <w:t>приближении</w:t>
      </w:r>
      <w:r>
        <w:t xml:space="preserve"> </w:t>
      </w:r>
      <w:r>
        <w:rPr>
          <w:rFonts w:hint="eastAsia"/>
        </w:rPr>
        <w:t>малых</w:t>
      </w:r>
      <w:r>
        <w:t xml:space="preserve"> </w:t>
      </w:r>
      <w:r>
        <w:rPr>
          <w:rFonts w:hint="eastAsia"/>
        </w:rPr>
        <w:t>деформаций</w:t>
      </w:r>
    </w:p>
    <w:p w14:paraId="07A68A62" w14:textId="77777777" w:rsidR="00C06AF6" w:rsidRDefault="00C06AF6" w:rsidP="00C06AF6"/>
    <w:p w14:paraId="1B1790D8" w14:textId="77777777" w:rsidR="00C06AF6" w:rsidRDefault="00C06AF6" w:rsidP="00C06AF6">
      <w:r>
        <w:t xml:space="preserve">1.1 </w:t>
      </w:r>
      <w:r>
        <w:rPr>
          <w:rFonts w:hint="eastAsia"/>
        </w:rPr>
        <w:t>Общий</w:t>
      </w:r>
      <w:r>
        <w:t xml:space="preserve"> </w:t>
      </w:r>
      <w:r>
        <w:rPr>
          <w:rFonts w:hint="eastAsia"/>
        </w:rPr>
        <w:t>вид</w:t>
      </w:r>
      <w:r>
        <w:t xml:space="preserve"> </w:t>
      </w:r>
      <w:r>
        <w:rPr>
          <w:rFonts w:hint="eastAsia"/>
        </w:rPr>
        <w:t>уравнений</w:t>
      </w:r>
    </w:p>
    <w:p w14:paraId="721C6DA1" w14:textId="77777777" w:rsidR="00C06AF6" w:rsidRDefault="00C06AF6" w:rsidP="00C06AF6"/>
    <w:p w14:paraId="47A6BE69" w14:textId="77777777" w:rsidR="00C06AF6" w:rsidRDefault="00C06AF6" w:rsidP="00C06AF6">
      <w:r>
        <w:t xml:space="preserve">1.2 </w:t>
      </w:r>
      <w:r>
        <w:rPr>
          <w:rFonts w:hint="eastAsia"/>
        </w:rPr>
        <w:t>Некоторые</w:t>
      </w:r>
      <w:r>
        <w:t xml:space="preserve"> </w:t>
      </w:r>
      <w:r>
        <w:rPr>
          <w:rFonts w:hint="eastAsia"/>
        </w:rPr>
        <w:t>частные</w:t>
      </w:r>
      <w:r>
        <w:t xml:space="preserve"> </w:t>
      </w:r>
      <w:r>
        <w:rPr>
          <w:rFonts w:hint="eastAsia"/>
        </w:rPr>
        <w:t>виды</w:t>
      </w:r>
      <w:r>
        <w:t xml:space="preserve"> </w:t>
      </w:r>
      <w:r>
        <w:rPr>
          <w:rFonts w:hint="eastAsia"/>
        </w:rPr>
        <w:t>тензоров</w:t>
      </w:r>
      <w:r>
        <w:t xml:space="preserve"> </w:t>
      </w:r>
      <w:r>
        <w:rPr>
          <w:rFonts w:hint="eastAsia"/>
        </w:rPr>
        <w:t>упругих</w:t>
      </w:r>
      <w:r>
        <w:t xml:space="preserve"> </w:t>
      </w:r>
      <w:r>
        <w:rPr>
          <w:rFonts w:hint="eastAsia"/>
        </w:rPr>
        <w:t>постоянных</w:t>
      </w:r>
    </w:p>
    <w:p w14:paraId="62E3A4F9" w14:textId="77777777" w:rsidR="00C06AF6" w:rsidRDefault="00C06AF6" w:rsidP="00C06AF6"/>
    <w:p w14:paraId="523CD4B3" w14:textId="77777777" w:rsidR="00C06AF6" w:rsidRDefault="00C06AF6" w:rsidP="00C06AF6">
      <w:r>
        <w:t xml:space="preserve">1.2.1 </w:t>
      </w:r>
      <w:r>
        <w:rPr>
          <w:rFonts w:hint="eastAsia"/>
        </w:rPr>
        <w:t>Орторомбическая</w:t>
      </w:r>
      <w:r>
        <w:t xml:space="preserve"> </w:t>
      </w:r>
      <w:r>
        <w:rPr>
          <w:rFonts w:hint="eastAsia"/>
        </w:rPr>
        <w:t>анизотропия</w:t>
      </w:r>
    </w:p>
    <w:p w14:paraId="02B8B49E" w14:textId="77777777" w:rsidR="00C06AF6" w:rsidRDefault="00C06AF6" w:rsidP="00C06AF6"/>
    <w:p w14:paraId="02F5BFDC" w14:textId="77777777" w:rsidR="00C06AF6" w:rsidRDefault="00C06AF6" w:rsidP="00C06AF6">
      <w:r>
        <w:t xml:space="preserve">1.2.2 </w:t>
      </w:r>
      <w:r>
        <w:rPr>
          <w:rFonts w:hint="eastAsia"/>
        </w:rPr>
        <w:t>Трансверсальная</w:t>
      </w:r>
      <w:r>
        <w:t xml:space="preserve"> </w:t>
      </w:r>
      <w:r>
        <w:rPr>
          <w:rFonts w:hint="eastAsia"/>
        </w:rPr>
        <w:t>изотропия</w:t>
      </w:r>
    </w:p>
    <w:p w14:paraId="28CDFFB7" w14:textId="77777777" w:rsidR="00C06AF6" w:rsidRDefault="00C06AF6" w:rsidP="00C06AF6"/>
    <w:p w14:paraId="01D7E114" w14:textId="77777777" w:rsidR="00C06AF6" w:rsidRDefault="00C06AF6" w:rsidP="00C06AF6">
      <w:r>
        <w:t xml:space="preserve">1.2.3 </w:t>
      </w:r>
      <w:r>
        <w:rPr>
          <w:rFonts w:hint="eastAsia"/>
        </w:rPr>
        <w:t>Изотропный</w:t>
      </w:r>
      <w:r>
        <w:t xml:space="preserve"> </w:t>
      </w:r>
      <w:r>
        <w:rPr>
          <w:rFonts w:hint="eastAsia"/>
        </w:rPr>
        <w:t>материал</w:t>
      </w:r>
    </w:p>
    <w:p w14:paraId="51E260AE" w14:textId="77777777" w:rsidR="00C06AF6" w:rsidRDefault="00C06AF6" w:rsidP="00C06AF6"/>
    <w:p w14:paraId="74A3D7B0" w14:textId="77777777" w:rsidR="00C06AF6" w:rsidRDefault="00C06AF6" w:rsidP="00C06AF6">
      <w:r>
        <w:t xml:space="preserve">1.2.4 </w:t>
      </w:r>
      <w:r>
        <w:rPr>
          <w:rFonts w:hint="eastAsia"/>
        </w:rPr>
        <w:t>Модель</w:t>
      </w:r>
      <w:r>
        <w:t xml:space="preserve"> </w:t>
      </w:r>
      <w:r>
        <w:rPr>
          <w:rFonts w:hint="eastAsia"/>
        </w:rPr>
        <w:t>акустики</w:t>
      </w:r>
    </w:p>
    <w:p w14:paraId="4C968208" w14:textId="77777777" w:rsidR="00C06AF6" w:rsidRDefault="00C06AF6" w:rsidP="00C06AF6"/>
    <w:p w14:paraId="450759ED" w14:textId="77777777" w:rsidR="00C06AF6" w:rsidRDefault="00C06AF6" w:rsidP="00C06AF6">
      <w:r>
        <w:t xml:space="preserve">1.3 </w:t>
      </w:r>
      <w:r>
        <w:rPr>
          <w:rFonts w:hint="eastAsia"/>
        </w:rPr>
        <w:t>Модели</w:t>
      </w:r>
      <w:r>
        <w:t xml:space="preserve"> </w:t>
      </w:r>
      <w:r>
        <w:rPr>
          <w:rFonts w:hint="eastAsia"/>
        </w:rPr>
        <w:t>пластичности</w:t>
      </w:r>
    </w:p>
    <w:p w14:paraId="4611BDF3" w14:textId="77777777" w:rsidR="00C06AF6" w:rsidRDefault="00C06AF6" w:rsidP="00C06AF6"/>
    <w:p w14:paraId="31B0FFDA" w14:textId="77777777" w:rsidR="00C06AF6" w:rsidRDefault="00C06AF6" w:rsidP="00C06AF6">
      <w:r>
        <w:t xml:space="preserve">1.3.1 </w:t>
      </w:r>
      <w:r>
        <w:rPr>
          <w:rFonts w:hint="eastAsia"/>
        </w:rPr>
        <w:t>Критерий</w:t>
      </w:r>
      <w:r>
        <w:t xml:space="preserve"> </w:t>
      </w:r>
      <w:r>
        <w:rPr>
          <w:rFonts w:hint="eastAsia"/>
        </w:rPr>
        <w:t>текучести</w:t>
      </w:r>
      <w:r>
        <w:t xml:space="preserve"> </w:t>
      </w:r>
      <w:r>
        <w:rPr>
          <w:rFonts w:hint="eastAsia"/>
        </w:rPr>
        <w:t>Мизеса</w:t>
      </w:r>
    </w:p>
    <w:p w14:paraId="6E54093C" w14:textId="77777777" w:rsidR="00C06AF6" w:rsidRDefault="00C06AF6" w:rsidP="00C06AF6"/>
    <w:p w14:paraId="28F34819" w14:textId="77777777" w:rsidR="00C06AF6" w:rsidRDefault="00C06AF6" w:rsidP="00C06AF6">
      <w:r>
        <w:t xml:space="preserve">1.4 </w:t>
      </w:r>
      <w:r>
        <w:rPr>
          <w:rFonts w:hint="eastAsia"/>
        </w:rPr>
        <w:t>Модели</w:t>
      </w:r>
      <w:r>
        <w:t xml:space="preserve"> </w:t>
      </w:r>
      <w:r>
        <w:rPr>
          <w:rFonts w:hint="eastAsia"/>
        </w:rPr>
        <w:t>вязкости</w:t>
      </w:r>
    </w:p>
    <w:p w14:paraId="18219FF5" w14:textId="77777777" w:rsidR="00C06AF6" w:rsidRDefault="00C06AF6" w:rsidP="00C06AF6"/>
    <w:p w14:paraId="5D02284F" w14:textId="77777777" w:rsidR="00C06AF6" w:rsidRDefault="00C06AF6" w:rsidP="00C06AF6">
      <w:r>
        <w:t xml:space="preserve">1.5 </w:t>
      </w:r>
      <w:r>
        <w:rPr>
          <w:rFonts w:hint="eastAsia"/>
        </w:rPr>
        <w:t>Композиционные</w:t>
      </w:r>
      <w:r>
        <w:t xml:space="preserve"> </w:t>
      </w:r>
      <w:r>
        <w:rPr>
          <w:rFonts w:hint="eastAsia"/>
        </w:rPr>
        <w:t>материалы</w:t>
      </w:r>
    </w:p>
    <w:p w14:paraId="36D14248" w14:textId="77777777" w:rsidR="00C06AF6" w:rsidRDefault="00C06AF6" w:rsidP="00C06AF6"/>
    <w:p w14:paraId="14E886FF" w14:textId="77777777" w:rsidR="00C06AF6" w:rsidRDefault="00C06AF6" w:rsidP="00C06AF6">
      <w:r>
        <w:t xml:space="preserve">1.6 </w:t>
      </w:r>
      <w:r>
        <w:rPr>
          <w:rFonts w:hint="eastAsia"/>
        </w:rPr>
        <w:t>Некоторые</w:t>
      </w:r>
      <w:r>
        <w:t xml:space="preserve"> </w:t>
      </w:r>
      <w:r>
        <w:rPr>
          <w:rFonts w:hint="eastAsia"/>
        </w:rPr>
        <w:t>полезные</w:t>
      </w:r>
      <w:r>
        <w:t xml:space="preserve"> </w:t>
      </w:r>
      <w:r>
        <w:rPr>
          <w:rFonts w:hint="eastAsia"/>
        </w:rPr>
        <w:t>формулы</w:t>
      </w:r>
    </w:p>
    <w:p w14:paraId="378F9903" w14:textId="77777777" w:rsidR="00C06AF6" w:rsidRDefault="00C06AF6" w:rsidP="00C06AF6"/>
    <w:p w14:paraId="1AEDE0A8" w14:textId="77777777" w:rsidR="00C06AF6" w:rsidRDefault="00C06AF6" w:rsidP="00C06AF6">
      <w:r>
        <w:t xml:space="preserve">1.6.1 </w:t>
      </w:r>
      <w:r>
        <w:rPr>
          <w:rFonts w:hint="eastAsia"/>
        </w:rPr>
        <w:t>Преобразование</w:t>
      </w:r>
      <w:r>
        <w:t xml:space="preserve"> </w:t>
      </w:r>
      <w:r>
        <w:rPr>
          <w:rFonts w:hint="eastAsia"/>
        </w:rPr>
        <w:t>тензора</w:t>
      </w:r>
      <w:r>
        <w:t xml:space="preserve"> </w:t>
      </w:r>
      <w:r>
        <w:rPr>
          <w:rFonts w:hint="eastAsia"/>
        </w:rPr>
        <w:t>упругих</w:t>
      </w:r>
      <w:r>
        <w:t xml:space="preserve"> </w:t>
      </w:r>
      <w:r>
        <w:rPr>
          <w:rFonts w:hint="eastAsia"/>
        </w:rPr>
        <w:t>постоянных</w:t>
      </w:r>
      <w:r>
        <w:t xml:space="preserve"> </w:t>
      </w:r>
      <w:r>
        <w:rPr>
          <w:rFonts w:hint="eastAsia"/>
        </w:rPr>
        <w:t>при</w:t>
      </w:r>
      <w:r>
        <w:t xml:space="preserve"> </w:t>
      </w:r>
      <w:r>
        <w:rPr>
          <w:rFonts w:hint="eastAsia"/>
        </w:rPr>
        <w:t>повороте</w:t>
      </w:r>
    </w:p>
    <w:p w14:paraId="32D05B55" w14:textId="77777777" w:rsidR="00C06AF6" w:rsidRDefault="00C06AF6" w:rsidP="00C06AF6"/>
    <w:p w14:paraId="7E4C9E99" w14:textId="77777777" w:rsidR="00C06AF6" w:rsidRDefault="00C06AF6" w:rsidP="00C06AF6">
      <w:r>
        <w:t xml:space="preserve">1.6.2 </w:t>
      </w:r>
      <w:r>
        <w:rPr>
          <w:rFonts w:hint="eastAsia"/>
        </w:rPr>
        <w:t>Соотношения</w:t>
      </w:r>
      <w:r>
        <w:t xml:space="preserve"> </w:t>
      </w:r>
      <w:r>
        <w:rPr>
          <w:rFonts w:hint="eastAsia"/>
        </w:rPr>
        <w:t>для</w:t>
      </w:r>
      <w:r>
        <w:t xml:space="preserve"> </w:t>
      </w:r>
      <w:r>
        <w:rPr>
          <w:rFonts w:hint="eastAsia"/>
        </w:rPr>
        <w:t>амплитуды</w:t>
      </w:r>
      <w:r>
        <w:t xml:space="preserve"> </w:t>
      </w:r>
      <w:r>
        <w:rPr>
          <w:rFonts w:hint="eastAsia"/>
        </w:rPr>
        <w:t>волны</w:t>
      </w:r>
      <w:r>
        <w:t xml:space="preserve"> </w:t>
      </w:r>
      <w:r>
        <w:rPr>
          <w:rFonts w:hint="eastAsia"/>
        </w:rPr>
        <w:t>при</w:t>
      </w:r>
      <w:r>
        <w:t xml:space="preserve"> </w:t>
      </w:r>
      <w:r>
        <w:rPr>
          <w:rFonts w:hint="eastAsia"/>
        </w:rPr>
        <w:t>прохождении</w:t>
      </w:r>
      <w:r>
        <w:t xml:space="preserve"> </w:t>
      </w:r>
      <w:r>
        <w:rPr>
          <w:rFonts w:hint="eastAsia"/>
        </w:rPr>
        <w:t>границы</w:t>
      </w:r>
      <w:r>
        <w:t xml:space="preserve"> </w:t>
      </w:r>
      <w:r>
        <w:rPr>
          <w:rFonts w:hint="eastAsia"/>
        </w:rPr>
        <w:t>раздела</w:t>
      </w:r>
      <w:r>
        <w:t xml:space="preserve"> </w:t>
      </w:r>
      <w:r>
        <w:rPr>
          <w:rFonts w:hint="eastAsia"/>
        </w:rPr>
        <w:t>двух</w:t>
      </w:r>
      <w:r>
        <w:t xml:space="preserve"> </w:t>
      </w:r>
      <w:r>
        <w:rPr>
          <w:rFonts w:hint="eastAsia"/>
        </w:rPr>
        <w:t>сред</w:t>
      </w:r>
    </w:p>
    <w:p w14:paraId="5C6D41CD" w14:textId="77777777" w:rsidR="00C06AF6" w:rsidRDefault="00C06AF6" w:rsidP="00C06AF6"/>
    <w:p w14:paraId="668236CD" w14:textId="77777777" w:rsidR="00C06AF6" w:rsidRDefault="00C06AF6" w:rsidP="00C06AF6">
      <w:r>
        <w:rPr>
          <w:rFonts w:hint="eastAsia"/>
        </w:rPr>
        <w:t>Глава</w:t>
      </w:r>
      <w:r>
        <w:t xml:space="preserve"> 2. </w:t>
      </w:r>
      <w:r>
        <w:rPr>
          <w:rFonts w:hint="eastAsia"/>
        </w:rPr>
        <w:t>Численный</w:t>
      </w:r>
      <w:r>
        <w:t xml:space="preserve"> </w:t>
      </w:r>
      <w:r>
        <w:rPr>
          <w:rFonts w:hint="eastAsia"/>
        </w:rPr>
        <w:t>метод</w:t>
      </w:r>
      <w:r>
        <w:t xml:space="preserve"> </w:t>
      </w:r>
      <w:r>
        <w:rPr>
          <w:rFonts w:hint="eastAsia"/>
        </w:rPr>
        <w:t>—</w:t>
      </w:r>
      <w:r>
        <w:t xml:space="preserve"> </w:t>
      </w:r>
      <w:r>
        <w:rPr>
          <w:rFonts w:hint="eastAsia"/>
        </w:rPr>
        <w:t>общие</w:t>
      </w:r>
      <w:r>
        <w:t xml:space="preserve"> </w:t>
      </w:r>
      <w:r>
        <w:rPr>
          <w:rFonts w:hint="eastAsia"/>
        </w:rPr>
        <w:t>замечания</w:t>
      </w:r>
    </w:p>
    <w:p w14:paraId="2C7D54CE" w14:textId="77777777" w:rsidR="00C06AF6" w:rsidRDefault="00C06AF6" w:rsidP="00C06AF6"/>
    <w:p w14:paraId="5F2B1FC0" w14:textId="77777777" w:rsidR="00C06AF6" w:rsidRDefault="00C06AF6" w:rsidP="00C06AF6">
      <w:r>
        <w:t xml:space="preserve">2.1 </w:t>
      </w:r>
      <w:r>
        <w:rPr>
          <w:rFonts w:hint="eastAsia"/>
        </w:rPr>
        <w:t>Эйлеров</w:t>
      </w:r>
      <w:r>
        <w:t xml:space="preserve"> </w:t>
      </w:r>
      <w:r>
        <w:rPr>
          <w:rFonts w:hint="eastAsia"/>
        </w:rPr>
        <w:t>и</w:t>
      </w:r>
      <w:r>
        <w:t xml:space="preserve"> </w:t>
      </w:r>
      <w:r>
        <w:rPr>
          <w:rFonts w:hint="eastAsia"/>
        </w:rPr>
        <w:t>Лагранжев</w:t>
      </w:r>
      <w:r>
        <w:t xml:space="preserve"> </w:t>
      </w:r>
      <w:r>
        <w:rPr>
          <w:rFonts w:hint="eastAsia"/>
        </w:rPr>
        <w:t>подход</w:t>
      </w:r>
      <w:r>
        <w:t xml:space="preserve"> </w:t>
      </w:r>
      <w:r>
        <w:rPr>
          <w:rFonts w:hint="eastAsia"/>
        </w:rPr>
        <w:t>к</w:t>
      </w:r>
      <w:r>
        <w:t xml:space="preserve"> </w:t>
      </w:r>
      <w:r>
        <w:rPr>
          <w:rFonts w:hint="eastAsia"/>
        </w:rPr>
        <w:t>описанию</w:t>
      </w:r>
      <w:r>
        <w:t xml:space="preserve"> </w:t>
      </w:r>
      <w:r>
        <w:rPr>
          <w:rFonts w:hint="eastAsia"/>
        </w:rPr>
        <w:t>сплошной</w:t>
      </w:r>
      <w:r>
        <w:t xml:space="preserve"> </w:t>
      </w:r>
      <w:r>
        <w:rPr>
          <w:rFonts w:hint="eastAsia"/>
        </w:rPr>
        <w:t>среды</w:t>
      </w:r>
    </w:p>
    <w:p w14:paraId="146DFC71" w14:textId="77777777" w:rsidR="00C06AF6" w:rsidRDefault="00C06AF6" w:rsidP="00C06AF6"/>
    <w:p w14:paraId="5A7A3FE9" w14:textId="77777777" w:rsidR="00C06AF6" w:rsidRDefault="00C06AF6" w:rsidP="00C06AF6">
      <w:r>
        <w:t xml:space="preserve">2.2 </w:t>
      </w:r>
      <w:r>
        <w:rPr>
          <w:rFonts w:hint="eastAsia"/>
        </w:rPr>
        <w:t>Расщепление</w:t>
      </w:r>
      <w:r>
        <w:t xml:space="preserve"> </w:t>
      </w:r>
      <w:r>
        <w:rPr>
          <w:rFonts w:hint="eastAsia"/>
        </w:rPr>
        <w:t>по</w:t>
      </w:r>
      <w:r>
        <w:t xml:space="preserve"> </w:t>
      </w:r>
      <w:r>
        <w:rPr>
          <w:rFonts w:hint="eastAsia"/>
        </w:rPr>
        <w:t>физическим</w:t>
      </w:r>
      <w:r>
        <w:t xml:space="preserve"> </w:t>
      </w:r>
      <w:r>
        <w:rPr>
          <w:rFonts w:hint="eastAsia"/>
        </w:rPr>
        <w:t>процессам</w:t>
      </w:r>
    </w:p>
    <w:p w14:paraId="1EF2A4B7" w14:textId="77777777" w:rsidR="00C06AF6" w:rsidRDefault="00C06AF6" w:rsidP="00C06AF6"/>
    <w:p w14:paraId="5DA5B681" w14:textId="77777777" w:rsidR="00C06AF6" w:rsidRDefault="00C06AF6" w:rsidP="00C06AF6">
      <w:r>
        <w:t xml:space="preserve">2.3 </w:t>
      </w:r>
      <w:r>
        <w:rPr>
          <w:rFonts w:hint="eastAsia"/>
        </w:rPr>
        <w:t>Движение</w:t>
      </w:r>
      <w:r>
        <w:t xml:space="preserve"> </w:t>
      </w:r>
      <w:r>
        <w:rPr>
          <w:rFonts w:hint="eastAsia"/>
        </w:rPr>
        <w:t>расчётной</w:t>
      </w:r>
      <w:r>
        <w:t xml:space="preserve"> </w:t>
      </w:r>
      <w:r>
        <w:rPr>
          <w:rFonts w:hint="eastAsia"/>
        </w:rPr>
        <w:t>сетки</w:t>
      </w:r>
      <w:r>
        <w:t xml:space="preserve"> </w:t>
      </w:r>
      <w:r>
        <w:rPr>
          <w:rFonts w:hint="eastAsia"/>
        </w:rPr>
        <w:t>в</w:t>
      </w:r>
      <w:r>
        <w:t xml:space="preserve"> </w:t>
      </w:r>
      <w:r>
        <w:rPr>
          <w:rFonts w:hint="eastAsia"/>
        </w:rPr>
        <w:t>Лагранжевом</w:t>
      </w:r>
      <w:r>
        <w:t xml:space="preserve"> </w:t>
      </w:r>
      <w:r>
        <w:rPr>
          <w:rFonts w:hint="eastAsia"/>
        </w:rPr>
        <w:t>подходе</w:t>
      </w:r>
    </w:p>
    <w:p w14:paraId="39574B48" w14:textId="77777777" w:rsidR="00C06AF6" w:rsidRDefault="00C06AF6" w:rsidP="00C06AF6"/>
    <w:p w14:paraId="64EFC985" w14:textId="77777777" w:rsidR="00C06AF6" w:rsidRDefault="00C06AF6" w:rsidP="00C06AF6">
      <w:r>
        <w:t xml:space="preserve">2.4 </w:t>
      </w:r>
      <w:r>
        <w:rPr>
          <w:rFonts w:hint="eastAsia"/>
        </w:rPr>
        <w:t>Моделирование</w:t>
      </w:r>
      <w:r>
        <w:t xml:space="preserve"> </w:t>
      </w:r>
      <w:r>
        <w:rPr>
          <w:rFonts w:hint="eastAsia"/>
        </w:rPr>
        <w:t>пластической</w:t>
      </w:r>
      <w:r>
        <w:t xml:space="preserve"> </w:t>
      </w:r>
      <w:r>
        <w:rPr>
          <w:rFonts w:hint="eastAsia"/>
        </w:rPr>
        <w:t>реологии</w:t>
      </w:r>
    </w:p>
    <w:p w14:paraId="5E12CE47" w14:textId="77777777" w:rsidR="00C06AF6" w:rsidRDefault="00C06AF6" w:rsidP="00C06AF6"/>
    <w:p w14:paraId="12806744" w14:textId="77777777" w:rsidR="00C06AF6" w:rsidRDefault="00C06AF6" w:rsidP="00C06AF6">
      <w:r>
        <w:t xml:space="preserve">2.5 </w:t>
      </w:r>
      <w:r>
        <w:rPr>
          <w:rFonts w:hint="eastAsia"/>
        </w:rPr>
        <w:t>Моделирование</w:t>
      </w:r>
      <w:r>
        <w:t xml:space="preserve"> </w:t>
      </w:r>
      <w:r>
        <w:rPr>
          <w:rFonts w:hint="eastAsia"/>
        </w:rPr>
        <w:t>вязкой</w:t>
      </w:r>
      <w:r>
        <w:t xml:space="preserve"> </w:t>
      </w:r>
      <w:r>
        <w:rPr>
          <w:rFonts w:hint="eastAsia"/>
        </w:rPr>
        <w:t>реологии</w:t>
      </w:r>
    </w:p>
    <w:p w14:paraId="63065DA3" w14:textId="77777777" w:rsidR="00C06AF6" w:rsidRDefault="00C06AF6" w:rsidP="00C06AF6"/>
    <w:p w14:paraId="0643306D" w14:textId="77777777" w:rsidR="00C06AF6" w:rsidRDefault="00C06AF6" w:rsidP="00C06AF6">
      <w:r>
        <w:rPr>
          <w:rFonts w:hint="eastAsia"/>
        </w:rPr>
        <w:t>Глава</w:t>
      </w:r>
      <w:r>
        <w:t xml:space="preserve"> 3. </w:t>
      </w:r>
      <w:r>
        <w:rPr>
          <w:rFonts w:hint="eastAsia"/>
        </w:rPr>
        <w:t>Сеточно</w:t>
      </w:r>
      <w:r>
        <w:t>-</w:t>
      </w:r>
      <w:r>
        <w:rPr>
          <w:rFonts w:hint="eastAsia"/>
        </w:rPr>
        <w:t>характеристический</w:t>
      </w:r>
      <w:r>
        <w:t xml:space="preserve"> </w:t>
      </w:r>
      <w:r>
        <w:rPr>
          <w:rFonts w:hint="eastAsia"/>
        </w:rPr>
        <w:t>метод</w:t>
      </w:r>
    </w:p>
    <w:p w14:paraId="5AA582E3" w14:textId="77777777" w:rsidR="00C06AF6" w:rsidRDefault="00C06AF6" w:rsidP="00C06AF6"/>
    <w:p w14:paraId="1A9B2EA3" w14:textId="77777777" w:rsidR="00C06AF6" w:rsidRDefault="00C06AF6" w:rsidP="00C06AF6">
      <w:r>
        <w:t xml:space="preserve">3.1 </w:t>
      </w:r>
      <w:r>
        <w:rPr>
          <w:rFonts w:hint="eastAsia"/>
        </w:rPr>
        <w:t>Запись</w:t>
      </w:r>
      <w:r>
        <w:t xml:space="preserve"> </w:t>
      </w:r>
      <w:r>
        <w:rPr>
          <w:rFonts w:hint="eastAsia"/>
        </w:rPr>
        <w:t>уравнений</w:t>
      </w:r>
      <w:r>
        <w:t xml:space="preserve"> </w:t>
      </w:r>
      <w:r>
        <w:rPr>
          <w:rFonts w:hint="eastAsia"/>
        </w:rPr>
        <w:t>для</w:t>
      </w:r>
      <w:r>
        <w:t xml:space="preserve"> </w:t>
      </w:r>
      <w:r>
        <w:rPr>
          <w:rFonts w:hint="eastAsia"/>
        </w:rPr>
        <w:t>применения</w:t>
      </w:r>
      <w:r>
        <w:t xml:space="preserve"> </w:t>
      </w:r>
      <w:r>
        <w:rPr>
          <w:rFonts w:hint="eastAsia"/>
        </w:rPr>
        <w:t>СХМ</w:t>
      </w:r>
    </w:p>
    <w:p w14:paraId="4E58D378" w14:textId="77777777" w:rsidR="00C06AF6" w:rsidRDefault="00C06AF6" w:rsidP="00C06AF6"/>
    <w:p w14:paraId="40B57B89" w14:textId="77777777" w:rsidR="00C06AF6" w:rsidRDefault="00C06AF6" w:rsidP="00C06AF6">
      <w:r>
        <w:t xml:space="preserve">3.1.1 </w:t>
      </w:r>
      <w:r>
        <w:rPr>
          <w:rFonts w:hint="eastAsia"/>
        </w:rPr>
        <w:t>Вид</w:t>
      </w:r>
      <w:r>
        <w:t xml:space="preserve"> </w:t>
      </w:r>
      <w:r>
        <w:rPr>
          <w:rFonts w:hint="eastAsia"/>
        </w:rPr>
        <w:t>системы</w:t>
      </w:r>
      <w:r>
        <w:t xml:space="preserve"> </w:t>
      </w:r>
      <w:r>
        <w:rPr>
          <w:rFonts w:hint="eastAsia"/>
        </w:rPr>
        <w:t>уравнений</w:t>
      </w:r>
      <w:r>
        <w:t xml:space="preserve"> </w:t>
      </w:r>
      <w:r>
        <w:rPr>
          <w:rFonts w:hint="eastAsia"/>
        </w:rPr>
        <w:t>для</w:t>
      </w:r>
      <w:r>
        <w:t xml:space="preserve"> </w:t>
      </w:r>
      <w:r>
        <w:rPr>
          <w:rFonts w:hint="eastAsia"/>
        </w:rPr>
        <w:t>модели</w:t>
      </w:r>
      <w:r>
        <w:t xml:space="preserve"> </w:t>
      </w:r>
      <w:r>
        <w:rPr>
          <w:rFonts w:hint="eastAsia"/>
        </w:rPr>
        <w:t>линейно</w:t>
      </w:r>
      <w:r>
        <w:t>-</w:t>
      </w:r>
      <w:r>
        <w:rPr>
          <w:rFonts w:hint="eastAsia"/>
        </w:rPr>
        <w:t>упругого</w:t>
      </w:r>
      <w:r>
        <w:t xml:space="preserve"> </w:t>
      </w:r>
      <w:r>
        <w:rPr>
          <w:rFonts w:hint="eastAsia"/>
        </w:rPr>
        <w:t>тела</w:t>
      </w:r>
    </w:p>
    <w:p w14:paraId="0D51018D" w14:textId="77777777" w:rsidR="00C06AF6" w:rsidRDefault="00C06AF6" w:rsidP="00C06AF6"/>
    <w:p w14:paraId="77B53C56" w14:textId="77777777" w:rsidR="00C06AF6" w:rsidRDefault="00C06AF6" w:rsidP="00C06AF6">
      <w:r>
        <w:lastRenderedPageBreak/>
        <w:t xml:space="preserve">3.1.2 </w:t>
      </w:r>
      <w:r>
        <w:rPr>
          <w:rFonts w:hint="eastAsia"/>
        </w:rPr>
        <w:t>Вид</w:t>
      </w:r>
      <w:r>
        <w:t xml:space="preserve"> </w:t>
      </w:r>
      <w:r>
        <w:rPr>
          <w:rFonts w:hint="eastAsia"/>
        </w:rPr>
        <w:t>системы</w:t>
      </w:r>
      <w:r>
        <w:t xml:space="preserve"> </w:t>
      </w:r>
      <w:r>
        <w:rPr>
          <w:rFonts w:hint="eastAsia"/>
        </w:rPr>
        <w:t>уравнений</w:t>
      </w:r>
      <w:r>
        <w:t xml:space="preserve"> </w:t>
      </w:r>
      <w:r>
        <w:rPr>
          <w:rFonts w:hint="eastAsia"/>
        </w:rPr>
        <w:t>для</w:t>
      </w:r>
      <w:r>
        <w:t xml:space="preserve"> </w:t>
      </w:r>
      <w:r>
        <w:rPr>
          <w:rFonts w:hint="eastAsia"/>
        </w:rPr>
        <w:t>модели</w:t>
      </w:r>
      <w:r>
        <w:t xml:space="preserve"> </w:t>
      </w:r>
      <w:r>
        <w:rPr>
          <w:rFonts w:hint="eastAsia"/>
        </w:rPr>
        <w:t>акустики</w:t>
      </w:r>
    </w:p>
    <w:p w14:paraId="7ED89F55" w14:textId="77777777" w:rsidR="00C06AF6" w:rsidRDefault="00C06AF6" w:rsidP="00C06AF6"/>
    <w:p w14:paraId="576575E4" w14:textId="77777777" w:rsidR="00C06AF6" w:rsidRDefault="00C06AF6" w:rsidP="00C06AF6">
      <w:r>
        <w:rPr>
          <w:rFonts w:hint="eastAsia"/>
        </w:rPr>
        <w:t>Стр</w:t>
      </w:r>
      <w:r>
        <w:t>.</w:t>
      </w:r>
    </w:p>
    <w:p w14:paraId="6A6888F6" w14:textId="77777777" w:rsidR="00C06AF6" w:rsidRDefault="00C06AF6" w:rsidP="00C06AF6"/>
    <w:p w14:paraId="475B3D1A" w14:textId="77777777" w:rsidR="00C06AF6" w:rsidRDefault="00C06AF6" w:rsidP="00C06AF6">
      <w:r>
        <w:t xml:space="preserve">3.2 </w:t>
      </w:r>
      <w:r>
        <w:rPr>
          <w:rFonts w:hint="eastAsia"/>
        </w:rPr>
        <w:t>СХМ</w:t>
      </w:r>
      <w:r>
        <w:t xml:space="preserve"> </w:t>
      </w:r>
      <w:r>
        <w:rPr>
          <w:rFonts w:hint="eastAsia"/>
        </w:rPr>
        <w:t>на</w:t>
      </w:r>
      <w:r>
        <w:t xml:space="preserve"> </w:t>
      </w:r>
      <w:r>
        <w:rPr>
          <w:rFonts w:hint="eastAsia"/>
        </w:rPr>
        <w:t>непериодических</w:t>
      </w:r>
      <w:r>
        <w:t xml:space="preserve"> </w:t>
      </w:r>
      <w:r>
        <w:rPr>
          <w:rFonts w:hint="eastAsia"/>
        </w:rPr>
        <w:t>расчётных</w:t>
      </w:r>
      <w:r>
        <w:t xml:space="preserve"> </w:t>
      </w:r>
      <w:r>
        <w:rPr>
          <w:rFonts w:hint="eastAsia"/>
        </w:rPr>
        <w:t>сетках</w:t>
      </w:r>
    </w:p>
    <w:p w14:paraId="1243F254" w14:textId="77777777" w:rsidR="00C06AF6" w:rsidRDefault="00C06AF6" w:rsidP="00C06AF6"/>
    <w:p w14:paraId="53B438DC" w14:textId="77777777" w:rsidR="00C06AF6" w:rsidRDefault="00C06AF6" w:rsidP="00C06AF6">
      <w:r>
        <w:t xml:space="preserve">3.2.1 </w:t>
      </w:r>
      <w:r>
        <w:rPr>
          <w:rFonts w:hint="eastAsia"/>
        </w:rPr>
        <w:t>Расщепление</w:t>
      </w:r>
      <w:r>
        <w:t xml:space="preserve"> </w:t>
      </w:r>
      <w:r>
        <w:rPr>
          <w:rFonts w:hint="eastAsia"/>
        </w:rPr>
        <w:t>по</w:t>
      </w:r>
      <w:r>
        <w:t xml:space="preserve"> </w:t>
      </w:r>
      <w:r>
        <w:rPr>
          <w:rFonts w:hint="eastAsia"/>
        </w:rPr>
        <w:t>направлениям</w:t>
      </w:r>
    </w:p>
    <w:p w14:paraId="43F6408A" w14:textId="77777777" w:rsidR="00C06AF6" w:rsidRDefault="00C06AF6" w:rsidP="00C06AF6"/>
    <w:p w14:paraId="5916C832" w14:textId="77777777" w:rsidR="00C06AF6" w:rsidRDefault="00C06AF6" w:rsidP="00C06AF6">
      <w:r>
        <w:t xml:space="preserve">3.2.2 </w:t>
      </w:r>
      <w:r>
        <w:rPr>
          <w:rFonts w:hint="eastAsia"/>
        </w:rPr>
        <w:t>Решение</w:t>
      </w:r>
      <w:r>
        <w:t xml:space="preserve"> </w:t>
      </w:r>
      <w:r>
        <w:rPr>
          <w:rFonts w:hint="eastAsia"/>
        </w:rPr>
        <w:t>одномерного</w:t>
      </w:r>
      <w:r>
        <w:t xml:space="preserve"> </w:t>
      </w:r>
      <w:r>
        <w:rPr>
          <w:rFonts w:hint="eastAsia"/>
        </w:rPr>
        <w:t>уравнения</w:t>
      </w:r>
    </w:p>
    <w:p w14:paraId="5A0B0CBD" w14:textId="77777777" w:rsidR="00C06AF6" w:rsidRDefault="00C06AF6" w:rsidP="00C06AF6"/>
    <w:p w14:paraId="74F4A20C" w14:textId="77777777" w:rsidR="00C06AF6" w:rsidRDefault="00C06AF6" w:rsidP="00C06AF6">
      <w:r>
        <w:t xml:space="preserve">3.2.3 </w:t>
      </w:r>
      <w:r>
        <w:rPr>
          <w:rFonts w:hint="eastAsia"/>
        </w:rPr>
        <w:t>Метод</w:t>
      </w:r>
      <w:r>
        <w:t xml:space="preserve"> </w:t>
      </w:r>
      <w:r>
        <w:rPr>
          <w:rFonts w:hint="eastAsia"/>
        </w:rPr>
        <w:t>на</w:t>
      </w:r>
      <w:r>
        <w:t xml:space="preserve"> </w:t>
      </w:r>
      <w:r>
        <w:rPr>
          <w:rFonts w:hint="eastAsia"/>
        </w:rPr>
        <w:t>границе</w:t>
      </w:r>
      <w:r>
        <w:t xml:space="preserve"> </w:t>
      </w:r>
      <w:r>
        <w:rPr>
          <w:rFonts w:hint="eastAsia"/>
        </w:rPr>
        <w:t>области</w:t>
      </w:r>
      <w:r>
        <w:t xml:space="preserve"> </w:t>
      </w:r>
      <w:r>
        <w:rPr>
          <w:rFonts w:hint="eastAsia"/>
        </w:rPr>
        <w:t>интегрирования</w:t>
      </w:r>
    </w:p>
    <w:p w14:paraId="67F99C12" w14:textId="77777777" w:rsidR="00C06AF6" w:rsidRDefault="00C06AF6" w:rsidP="00C06AF6"/>
    <w:p w14:paraId="6DE5462A" w14:textId="77777777" w:rsidR="00C06AF6" w:rsidRDefault="00C06AF6" w:rsidP="00C06AF6">
      <w:r>
        <w:t xml:space="preserve">3.2.4 </w:t>
      </w:r>
      <w:r>
        <w:rPr>
          <w:rFonts w:hint="eastAsia"/>
        </w:rPr>
        <w:t>Вырождение</w:t>
      </w:r>
      <w:r>
        <w:t xml:space="preserve"> </w:t>
      </w:r>
      <w:r>
        <w:rPr>
          <w:rFonts w:hint="eastAsia"/>
        </w:rPr>
        <w:t>матриц</w:t>
      </w:r>
      <w:r>
        <w:t xml:space="preserve"> </w:t>
      </w:r>
      <w:r>
        <w:rPr>
          <w:rFonts w:hint="eastAsia"/>
        </w:rPr>
        <w:t>СЛАУ</w:t>
      </w:r>
      <w:r>
        <w:t xml:space="preserve"> </w:t>
      </w:r>
      <w:r>
        <w:rPr>
          <w:rFonts w:hint="eastAsia"/>
        </w:rPr>
        <w:t>граничного</w:t>
      </w:r>
      <w:r>
        <w:t xml:space="preserve"> </w:t>
      </w:r>
      <w:r>
        <w:rPr>
          <w:rFonts w:hint="eastAsia"/>
        </w:rPr>
        <w:t>и</w:t>
      </w:r>
      <w:r>
        <w:t xml:space="preserve"> </w:t>
      </w:r>
      <w:r>
        <w:rPr>
          <w:rFonts w:hint="eastAsia"/>
        </w:rPr>
        <w:t>контактного</w:t>
      </w:r>
      <w:r>
        <w:t xml:space="preserve"> </w:t>
      </w:r>
      <w:r>
        <w:rPr>
          <w:rFonts w:hint="eastAsia"/>
        </w:rPr>
        <w:t>корректора</w:t>
      </w:r>
    </w:p>
    <w:p w14:paraId="0FC19B1E" w14:textId="77777777" w:rsidR="00C06AF6" w:rsidRDefault="00C06AF6" w:rsidP="00C06AF6"/>
    <w:p w14:paraId="11688A12" w14:textId="77777777" w:rsidR="00C06AF6" w:rsidRDefault="00C06AF6" w:rsidP="00C06AF6">
      <w:r>
        <w:t xml:space="preserve">3.2.5 </w:t>
      </w:r>
      <w:r>
        <w:rPr>
          <w:rFonts w:hint="eastAsia"/>
        </w:rPr>
        <w:t>Сложные</w:t>
      </w:r>
      <w:r>
        <w:t xml:space="preserve"> </w:t>
      </w:r>
      <w:r>
        <w:rPr>
          <w:rFonts w:hint="eastAsia"/>
        </w:rPr>
        <w:t>случаи</w:t>
      </w:r>
      <w:r>
        <w:t xml:space="preserve"> </w:t>
      </w:r>
      <w:r>
        <w:rPr>
          <w:rFonts w:hint="eastAsia"/>
        </w:rPr>
        <w:t>на</w:t>
      </w:r>
      <w:r>
        <w:t xml:space="preserve"> </w:t>
      </w:r>
      <w:r>
        <w:rPr>
          <w:rFonts w:hint="eastAsia"/>
        </w:rPr>
        <w:t>границе</w:t>
      </w:r>
      <w:r>
        <w:t xml:space="preserve"> </w:t>
      </w:r>
      <w:r>
        <w:rPr>
          <w:rFonts w:hint="eastAsia"/>
        </w:rPr>
        <w:t>областей</w:t>
      </w:r>
      <w:r>
        <w:t xml:space="preserve"> </w:t>
      </w:r>
      <w:r>
        <w:rPr>
          <w:rFonts w:hint="eastAsia"/>
        </w:rPr>
        <w:t>интегрирования</w:t>
      </w:r>
    </w:p>
    <w:p w14:paraId="7285828B" w14:textId="77777777" w:rsidR="00C06AF6" w:rsidRDefault="00C06AF6" w:rsidP="00C06AF6"/>
    <w:p w14:paraId="06EDFC92" w14:textId="77777777" w:rsidR="00C06AF6" w:rsidRDefault="00C06AF6" w:rsidP="00C06AF6">
      <w:r>
        <w:t xml:space="preserve">3.2.6 </w:t>
      </w:r>
      <w:r>
        <w:rPr>
          <w:rFonts w:hint="eastAsia"/>
        </w:rPr>
        <w:t>Некурантовский</w:t>
      </w:r>
      <w:r>
        <w:t xml:space="preserve"> </w:t>
      </w:r>
      <w:r>
        <w:rPr>
          <w:rFonts w:hint="eastAsia"/>
        </w:rPr>
        <w:t>шаг</w:t>
      </w:r>
      <w:r>
        <w:t xml:space="preserve"> </w:t>
      </w:r>
      <w:r>
        <w:rPr>
          <w:rFonts w:hint="eastAsia"/>
        </w:rPr>
        <w:t>по</w:t>
      </w:r>
      <w:r>
        <w:t xml:space="preserve"> </w:t>
      </w:r>
      <w:r>
        <w:rPr>
          <w:rFonts w:hint="eastAsia"/>
        </w:rPr>
        <w:t>времени</w:t>
      </w:r>
    </w:p>
    <w:p w14:paraId="72FF1A11" w14:textId="77777777" w:rsidR="00C06AF6" w:rsidRDefault="00C06AF6" w:rsidP="00C06AF6"/>
    <w:p w14:paraId="3F9804BF" w14:textId="77777777" w:rsidR="00C06AF6" w:rsidRDefault="00C06AF6" w:rsidP="00C06AF6">
      <w:r>
        <w:t xml:space="preserve">3.3 </w:t>
      </w:r>
      <w:r>
        <w:rPr>
          <w:rFonts w:hint="eastAsia"/>
        </w:rPr>
        <w:t>Интерполяция</w:t>
      </w:r>
      <w:r>
        <w:t xml:space="preserve"> </w:t>
      </w:r>
      <w:r>
        <w:rPr>
          <w:rFonts w:hint="eastAsia"/>
        </w:rPr>
        <w:t>в</w:t>
      </w:r>
      <w:r>
        <w:t xml:space="preserve"> </w:t>
      </w:r>
      <w:r>
        <w:rPr>
          <w:rFonts w:hint="eastAsia"/>
        </w:rPr>
        <w:t>задачах</w:t>
      </w:r>
      <w:r>
        <w:t xml:space="preserve"> </w:t>
      </w:r>
      <w:r>
        <w:rPr>
          <w:rFonts w:hint="eastAsia"/>
        </w:rPr>
        <w:t>сеточно</w:t>
      </w:r>
      <w:r>
        <w:t>-</w:t>
      </w:r>
      <w:r>
        <w:rPr>
          <w:rFonts w:hint="eastAsia"/>
        </w:rPr>
        <w:t>характеристического</w:t>
      </w:r>
      <w:r>
        <w:t xml:space="preserve"> </w:t>
      </w:r>
      <w:r>
        <w:rPr>
          <w:rFonts w:hint="eastAsia"/>
        </w:rPr>
        <w:t>метода</w:t>
      </w:r>
    </w:p>
    <w:p w14:paraId="45FAF5EB" w14:textId="77777777" w:rsidR="00C06AF6" w:rsidRDefault="00C06AF6" w:rsidP="00C06AF6"/>
    <w:p w14:paraId="47B90CBD" w14:textId="77777777" w:rsidR="00C06AF6" w:rsidRDefault="00C06AF6" w:rsidP="00C06AF6">
      <w:r>
        <w:t xml:space="preserve">3.3.1 </w:t>
      </w:r>
      <w:r>
        <w:rPr>
          <w:rFonts w:hint="eastAsia"/>
        </w:rPr>
        <w:t>Метод</w:t>
      </w:r>
      <w:r>
        <w:t xml:space="preserve"> </w:t>
      </w:r>
      <w:r>
        <w:rPr>
          <w:rFonts w:hint="eastAsia"/>
        </w:rPr>
        <w:t>интерполяции</w:t>
      </w:r>
      <w:r>
        <w:t xml:space="preserve"> </w:t>
      </w:r>
      <w:r>
        <w:rPr>
          <w:rFonts w:hint="eastAsia"/>
        </w:rPr>
        <w:t>второго</w:t>
      </w:r>
      <w:r>
        <w:t xml:space="preserve"> </w:t>
      </w:r>
      <w:r>
        <w:rPr>
          <w:rFonts w:hint="eastAsia"/>
        </w:rPr>
        <w:t>порядка</w:t>
      </w:r>
      <w:r>
        <w:t xml:space="preserve"> </w:t>
      </w:r>
      <w:r>
        <w:rPr>
          <w:rFonts w:hint="eastAsia"/>
        </w:rPr>
        <w:t>точности</w:t>
      </w:r>
      <w:r>
        <w:t xml:space="preserve"> </w:t>
      </w:r>
      <w:r>
        <w:rPr>
          <w:rFonts w:hint="eastAsia"/>
        </w:rPr>
        <w:t>на</w:t>
      </w:r>
      <w:r>
        <w:t xml:space="preserve"> </w:t>
      </w:r>
      <w:r>
        <w:rPr>
          <w:rFonts w:hint="eastAsia"/>
        </w:rPr>
        <w:t>неструктурированной</w:t>
      </w:r>
      <w:r>
        <w:t xml:space="preserve"> </w:t>
      </w:r>
      <w:r>
        <w:rPr>
          <w:rFonts w:hint="eastAsia"/>
        </w:rPr>
        <w:t>сетке</w:t>
      </w:r>
    </w:p>
    <w:p w14:paraId="212A9CBB" w14:textId="77777777" w:rsidR="00C06AF6" w:rsidRDefault="00C06AF6" w:rsidP="00C06AF6"/>
    <w:p w14:paraId="7ACB8540" w14:textId="77777777" w:rsidR="00C06AF6" w:rsidRDefault="00C06AF6" w:rsidP="00C06AF6">
      <w:r>
        <w:t xml:space="preserve">3.3.2 </w:t>
      </w:r>
      <w:r>
        <w:rPr>
          <w:rFonts w:hint="eastAsia"/>
        </w:rPr>
        <w:t>Интерполяция</w:t>
      </w:r>
      <w:r>
        <w:t xml:space="preserve"> </w:t>
      </w:r>
      <w:r>
        <w:rPr>
          <w:rFonts w:hint="eastAsia"/>
        </w:rPr>
        <w:t>на</w:t>
      </w:r>
      <w:r>
        <w:t xml:space="preserve"> </w:t>
      </w:r>
      <w:r>
        <w:rPr>
          <w:rFonts w:hint="eastAsia"/>
        </w:rPr>
        <w:t>структурированной</w:t>
      </w:r>
      <w:r>
        <w:t xml:space="preserve"> </w:t>
      </w:r>
      <w:r>
        <w:rPr>
          <w:rFonts w:hint="eastAsia"/>
        </w:rPr>
        <w:t>расчётной</w:t>
      </w:r>
      <w:r>
        <w:t xml:space="preserve"> </w:t>
      </w:r>
      <w:r>
        <w:rPr>
          <w:rFonts w:hint="eastAsia"/>
        </w:rPr>
        <w:t>сетке</w:t>
      </w:r>
    </w:p>
    <w:p w14:paraId="6CC3E7DA" w14:textId="77777777" w:rsidR="00C06AF6" w:rsidRDefault="00C06AF6" w:rsidP="00C06AF6"/>
    <w:p w14:paraId="32A27CEC" w14:textId="77777777" w:rsidR="00C06AF6" w:rsidRDefault="00C06AF6" w:rsidP="00C06AF6">
      <w:r>
        <w:t xml:space="preserve">3.3.3 </w:t>
      </w:r>
      <w:r>
        <w:rPr>
          <w:rFonts w:hint="eastAsia"/>
        </w:rPr>
        <w:t>Алгоритм</w:t>
      </w:r>
      <w:r>
        <w:t xml:space="preserve"> </w:t>
      </w:r>
      <w:r>
        <w:rPr>
          <w:rFonts w:hint="eastAsia"/>
        </w:rPr>
        <w:t>поиска</w:t>
      </w:r>
      <w:r>
        <w:t xml:space="preserve"> </w:t>
      </w:r>
      <w:r>
        <w:rPr>
          <w:rFonts w:hint="eastAsia"/>
        </w:rPr>
        <w:t>ячейки</w:t>
      </w:r>
      <w:r>
        <w:t xml:space="preserve"> </w:t>
      </w:r>
      <w:r>
        <w:rPr>
          <w:rFonts w:hint="eastAsia"/>
        </w:rPr>
        <w:t>пересечения</w:t>
      </w:r>
      <w:r>
        <w:t xml:space="preserve"> </w:t>
      </w:r>
      <w:r>
        <w:rPr>
          <w:rFonts w:hint="eastAsia"/>
        </w:rPr>
        <w:t>характеристики</w:t>
      </w:r>
      <w:r>
        <w:t xml:space="preserve"> </w:t>
      </w:r>
      <w:r>
        <w:rPr>
          <w:rFonts w:hint="eastAsia"/>
        </w:rPr>
        <w:t>с</w:t>
      </w:r>
      <w:r>
        <w:t xml:space="preserve"> </w:t>
      </w:r>
      <w:r>
        <w:rPr>
          <w:rFonts w:hint="eastAsia"/>
        </w:rPr>
        <w:t>предыдущим</w:t>
      </w:r>
      <w:r>
        <w:t xml:space="preserve"> </w:t>
      </w:r>
      <w:r>
        <w:rPr>
          <w:rFonts w:hint="eastAsia"/>
        </w:rPr>
        <w:t>временным</w:t>
      </w:r>
      <w:r>
        <w:t xml:space="preserve"> </w:t>
      </w:r>
      <w:r>
        <w:rPr>
          <w:rFonts w:hint="eastAsia"/>
        </w:rPr>
        <w:t>слоем</w:t>
      </w:r>
    </w:p>
    <w:p w14:paraId="1E9F44C6" w14:textId="77777777" w:rsidR="00C06AF6" w:rsidRDefault="00C06AF6" w:rsidP="00C06AF6"/>
    <w:p w14:paraId="5F1E2E01" w14:textId="77777777" w:rsidR="00C06AF6" w:rsidRDefault="00C06AF6" w:rsidP="00C06AF6">
      <w:r>
        <w:rPr>
          <w:rFonts w:hint="eastAsia"/>
        </w:rPr>
        <w:t>Глава</w:t>
      </w:r>
      <w:r>
        <w:t xml:space="preserve"> 4. </w:t>
      </w:r>
      <w:r>
        <w:rPr>
          <w:rFonts w:hint="eastAsia"/>
        </w:rPr>
        <w:t>Программный</w:t>
      </w:r>
      <w:r>
        <w:t xml:space="preserve"> </w:t>
      </w:r>
      <w:r>
        <w:rPr>
          <w:rFonts w:hint="eastAsia"/>
        </w:rPr>
        <w:t>комплекс</w:t>
      </w:r>
    </w:p>
    <w:p w14:paraId="23D7C08B" w14:textId="77777777" w:rsidR="00C06AF6" w:rsidRDefault="00C06AF6" w:rsidP="00C06AF6"/>
    <w:p w14:paraId="270268B8" w14:textId="77777777" w:rsidR="00C06AF6" w:rsidRDefault="00C06AF6" w:rsidP="00C06AF6">
      <w:r>
        <w:t xml:space="preserve">4.1 </w:t>
      </w:r>
      <w:r>
        <w:rPr>
          <w:rFonts w:hint="eastAsia"/>
        </w:rPr>
        <w:t>Монолитная</w:t>
      </w:r>
      <w:r>
        <w:t xml:space="preserve"> </w:t>
      </w:r>
      <w:r>
        <w:rPr>
          <w:rFonts w:hint="eastAsia"/>
        </w:rPr>
        <w:t>программа</w:t>
      </w:r>
      <w:r>
        <w:t xml:space="preserve">, </w:t>
      </w:r>
      <w:r>
        <w:rPr>
          <w:rFonts w:hint="eastAsia"/>
        </w:rPr>
        <w:t>полностью</w:t>
      </w:r>
      <w:r>
        <w:t xml:space="preserve"> </w:t>
      </w:r>
      <w:r>
        <w:rPr>
          <w:rFonts w:hint="eastAsia"/>
        </w:rPr>
        <w:t>реализованная</w:t>
      </w:r>
      <w:r>
        <w:t xml:space="preserve"> </w:t>
      </w:r>
      <w:r>
        <w:rPr>
          <w:rFonts w:hint="eastAsia"/>
        </w:rPr>
        <w:t>на</w:t>
      </w:r>
      <w:r>
        <w:t xml:space="preserve"> </w:t>
      </w:r>
      <w:r>
        <w:rPr>
          <w:rFonts w:hint="eastAsia"/>
        </w:rPr>
        <w:t>компилируемом</w:t>
      </w:r>
      <w:r>
        <w:t xml:space="preserve"> </w:t>
      </w:r>
      <w:r>
        <w:rPr>
          <w:rFonts w:hint="eastAsia"/>
        </w:rPr>
        <w:t>языке</w:t>
      </w:r>
      <w:r>
        <w:t xml:space="preserve"> </w:t>
      </w:r>
      <w:r>
        <w:rPr>
          <w:rFonts w:hint="eastAsia"/>
        </w:rPr>
        <w:t>программирования</w:t>
      </w:r>
    </w:p>
    <w:p w14:paraId="2278149E" w14:textId="77777777" w:rsidR="00C06AF6" w:rsidRDefault="00C06AF6" w:rsidP="00C06AF6"/>
    <w:p w14:paraId="73BBA698" w14:textId="77777777" w:rsidR="00C06AF6" w:rsidRDefault="00C06AF6" w:rsidP="00C06AF6">
      <w:r>
        <w:t xml:space="preserve">4.2 </w:t>
      </w:r>
      <w:r>
        <w:rPr>
          <w:rFonts w:hint="eastAsia"/>
        </w:rPr>
        <w:t>Набор</w:t>
      </w:r>
      <w:r>
        <w:t xml:space="preserve"> </w:t>
      </w:r>
      <w:r>
        <w:rPr>
          <w:rFonts w:hint="eastAsia"/>
        </w:rPr>
        <w:t>утилит</w:t>
      </w:r>
      <w:r>
        <w:t xml:space="preserve">, </w:t>
      </w:r>
      <w:r>
        <w:rPr>
          <w:rFonts w:hint="eastAsia"/>
        </w:rPr>
        <w:t>комбинируемых</w:t>
      </w:r>
      <w:r>
        <w:t xml:space="preserve"> </w:t>
      </w:r>
      <w:r>
        <w:rPr>
          <w:rFonts w:hint="eastAsia"/>
        </w:rPr>
        <w:t>между</w:t>
      </w:r>
      <w:r>
        <w:t xml:space="preserve"> </w:t>
      </w:r>
      <w:r>
        <w:rPr>
          <w:rFonts w:hint="eastAsia"/>
        </w:rPr>
        <w:t>собой</w:t>
      </w:r>
      <w:r>
        <w:t xml:space="preserve"> </w:t>
      </w:r>
      <w:r>
        <w:rPr>
          <w:rFonts w:hint="eastAsia"/>
        </w:rPr>
        <w:t>с</w:t>
      </w:r>
      <w:r>
        <w:t xml:space="preserve"> </w:t>
      </w:r>
      <w:r>
        <w:rPr>
          <w:rFonts w:hint="eastAsia"/>
        </w:rPr>
        <w:t>помощью</w:t>
      </w:r>
      <w:r>
        <w:t xml:space="preserve"> </w:t>
      </w:r>
      <w:r>
        <w:rPr>
          <w:rFonts w:hint="eastAsia"/>
        </w:rPr>
        <w:t>интерпретируемого</w:t>
      </w:r>
      <w:r>
        <w:t xml:space="preserve"> </w:t>
      </w:r>
      <w:r>
        <w:rPr>
          <w:rFonts w:hint="eastAsia"/>
        </w:rPr>
        <w:t>языка</w:t>
      </w:r>
      <w:r>
        <w:t xml:space="preserve"> </w:t>
      </w:r>
      <w:r>
        <w:rPr>
          <w:rFonts w:hint="eastAsia"/>
        </w:rPr>
        <w:t>программирования</w:t>
      </w:r>
    </w:p>
    <w:p w14:paraId="00F31414" w14:textId="77777777" w:rsidR="00C06AF6" w:rsidRDefault="00C06AF6" w:rsidP="00C06AF6"/>
    <w:p w14:paraId="0855E450" w14:textId="77777777" w:rsidR="00C06AF6" w:rsidRDefault="00C06AF6" w:rsidP="00C06AF6">
      <w:r>
        <w:rPr>
          <w:rFonts w:hint="eastAsia"/>
        </w:rPr>
        <w:t>Глава</w:t>
      </w:r>
      <w:r>
        <w:t xml:space="preserve"> 5. </w:t>
      </w:r>
      <w:r>
        <w:rPr>
          <w:rFonts w:hint="eastAsia"/>
        </w:rPr>
        <w:t>Результаты</w:t>
      </w:r>
    </w:p>
    <w:p w14:paraId="62248882" w14:textId="77777777" w:rsidR="00C06AF6" w:rsidRDefault="00C06AF6" w:rsidP="00C06AF6"/>
    <w:p w14:paraId="2E95D874" w14:textId="77777777" w:rsidR="00C06AF6" w:rsidRDefault="00C06AF6" w:rsidP="00C06AF6">
      <w:r>
        <w:t xml:space="preserve">5.1 </w:t>
      </w:r>
      <w:r>
        <w:rPr>
          <w:rFonts w:hint="eastAsia"/>
        </w:rPr>
        <w:t>Верификация</w:t>
      </w:r>
    </w:p>
    <w:p w14:paraId="459DA79E" w14:textId="77777777" w:rsidR="00C06AF6" w:rsidRDefault="00C06AF6" w:rsidP="00C06AF6"/>
    <w:p w14:paraId="4C342B32" w14:textId="77777777" w:rsidR="00C06AF6" w:rsidRDefault="00C06AF6" w:rsidP="00C06AF6">
      <w:r>
        <w:t xml:space="preserve">5.1.1 </w:t>
      </w:r>
      <w:r>
        <w:rPr>
          <w:rFonts w:hint="eastAsia"/>
        </w:rPr>
        <w:t>Расчёт</w:t>
      </w:r>
      <w:r>
        <w:t xml:space="preserve"> </w:t>
      </w:r>
      <w:r>
        <w:rPr>
          <w:rFonts w:hint="eastAsia"/>
        </w:rPr>
        <w:t>слоистой</w:t>
      </w:r>
      <w:r>
        <w:t xml:space="preserve"> </w:t>
      </w:r>
      <w:r>
        <w:rPr>
          <w:rFonts w:hint="eastAsia"/>
        </w:rPr>
        <w:t>структуры</w:t>
      </w:r>
      <w:r>
        <w:t xml:space="preserve"> </w:t>
      </w:r>
      <w:r>
        <w:rPr>
          <w:rFonts w:hint="eastAsia"/>
        </w:rPr>
        <w:t>вШ</w:t>
      </w:r>
    </w:p>
    <w:p w14:paraId="0869EBFE" w14:textId="77777777" w:rsidR="00C06AF6" w:rsidRDefault="00C06AF6" w:rsidP="00C06AF6"/>
    <w:p w14:paraId="628F260B" w14:textId="77777777" w:rsidR="00C06AF6" w:rsidRDefault="00C06AF6" w:rsidP="00C06AF6">
      <w:r>
        <w:t xml:space="preserve">5.1.2 </w:t>
      </w:r>
      <w:r>
        <w:rPr>
          <w:rFonts w:hint="eastAsia"/>
        </w:rPr>
        <w:t>Ударная</w:t>
      </w:r>
      <w:r>
        <w:t xml:space="preserve"> </w:t>
      </w:r>
      <w:r>
        <w:rPr>
          <w:rFonts w:hint="eastAsia"/>
        </w:rPr>
        <w:t>волна</w:t>
      </w:r>
      <w:r>
        <w:t xml:space="preserve"> </w:t>
      </w:r>
      <w:r>
        <w:rPr>
          <w:rFonts w:hint="eastAsia"/>
        </w:rPr>
        <w:t>за</w:t>
      </w:r>
      <w:r>
        <w:t xml:space="preserve"> </w:t>
      </w:r>
      <w:r>
        <w:rPr>
          <w:rFonts w:hint="eastAsia"/>
        </w:rPr>
        <w:t>счёт</w:t>
      </w:r>
      <w:r>
        <w:t xml:space="preserve"> </w:t>
      </w:r>
      <w:r>
        <w:rPr>
          <w:rFonts w:hint="eastAsia"/>
        </w:rPr>
        <w:t>подвижности</w:t>
      </w:r>
      <w:r>
        <w:t xml:space="preserve"> </w:t>
      </w:r>
      <w:r>
        <w:rPr>
          <w:rFonts w:hint="eastAsia"/>
        </w:rPr>
        <w:t>расчётной</w:t>
      </w:r>
      <w:r>
        <w:t xml:space="preserve"> </w:t>
      </w:r>
      <w:r>
        <w:rPr>
          <w:rFonts w:hint="eastAsia"/>
        </w:rPr>
        <w:t>сетки</w:t>
      </w:r>
      <w:r>
        <w:t xml:space="preserve"> </w:t>
      </w:r>
      <w:r>
        <w:rPr>
          <w:rFonts w:hint="eastAsia"/>
        </w:rPr>
        <w:t>в</w:t>
      </w:r>
      <w:r>
        <w:t xml:space="preserve"> </w:t>
      </w:r>
      <w:r>
        <w:rPr>
          <w:rFonts w:hint="eastAsia"/>
        </w:rPr>
        <w:t>Ш</w:t>
      </w:r>
    </w:p>
    <w:p w14:paraId="28B36BBC" w14:textId="77777777" w:rsidR="00C06AF6" w:rsidRDefault="00C06AF6" w:rsidP="00C06AF6"/>
    <w:p w14:paraId="0638C8D1" w14:textId="77777777" w:rsidR="00C06AF6" w:rsidRDefault="00C06AF6" w:rsidP="00C06AF6">
      <w:r>
        <w:t xml:space="preserve">5.1.3 </w:t>
      </w:r>
      <w:r>
        <w:rPr>
          <w:rFonts w:hint="eastAsia"/>
        </w:rPr>
        <w:t>Исследование</w:t>
      </w:r>
      <w:r>
        <w:t xml:space="preserve"> </w:t>
      </w:r>
      <w:r>
        <w:rPr>
          <w:rFonts w:hint="eastAsia"/>
        </w:rPr>
        <w:t>сходимости</w:t>
      </w:r>
      <w:r>
        <w:t xml:space="preserve"> </w:t>
      </w:r>
      <w:r>
        <w:rPr>
          <w:rFonts w:hint="eastAsia"/>
        </w:rPr>
        <w:t>метода</w:t>
      </w:r>
      <w:r>
        <w:t xml:space="preserve"> </w:t>
      </w:r>
      <w:r>
        <w:rPr>
          <w:rFonts w:hint="eastAsia"/>
        </w:rPr>
        <w:t>в</w:t>
      </w:r>
      <w:r>
        <w:t xml:space="preserve"> </w:t>
      </w:r>
      <w:r>
        <w:rPr>
          <w:rFonts w:hint="eastAsia"/>
        </w:rPr>
        <w:t>Ш</w:t>
      </w:r>
    </w:p>
    <w:p w14:paraId="4B7CB246" w14:textId="77777777" w:rsidR="00C06AF6" w:rsidRDefault="00C06AF6" w:rsidP="00C06AF6"/>
    <w:p w14:paraId="09CFF1B0" w14:textId="77777777" w:rsidR="00C06AF6" w:rsidRDefault="00C06AF6" w:rsidP="00C06AF6">
      <w:r>
        <w:t xml:space="preserve">5.1.4 </w:t>
      </w:r>
      <w:r>
        <w:rPr>
          <w:rFonts w:hint="eastAsia"/>
        </w:rPr>
        <w:t>Моделирование</w:t>
      </w:r>
      <w:r>
        <w:t xml:space="preserve"> </w:t>
      </w:r>
      <w:r>
        <w:rPr>
          <w:rFonts w:hint="eastAsia"/>
        </w:rPr>
        <w:t>упругопластической</w:t>
      </w:r>
      <w:r>
        <w:t xml:space="preserve"> </w:t>
      </w:r>
      <w:r>
        <w:rPr>
          <w:rFonts w:hint="eastAsia"/>
        </w:rPr>
        <w:t>реологии</w:t>
      </w:r>
      <w:r>
        <w:t xml:space="preserve"> </w:t>
      </w:r>
      <w:r>
        <w:rPr>
          <w:rFonts w:hint="eastAsia"/>
        </w:rPr>
        <w:t>в</w:t>
      </w:r>
      <w:r>
        <w:t xml:space="preserve"> 3</w:t>
      </w:r>
      <w:r>
        <w:rPr>
          <w:rFonts w:hint="eastAsia"/>
        </w:rPr>
        <w:t>Э</w:t>
      </w:r>
    </w:p>
    <w:p w14:paraId="0977A0A4" w14:textId="77777777" w:rsidR="00C06AF6" w:rsidRDefault="00C06AF6" w:rsidP="00C06AF6"/>
    <w:p w14:paraId="4D5A73CB" w14:textId="77777777" w:rsidR="00C06AF6" w:rsidRDefault="00C06AF6" w:rsidP="00C06AF6">
      <w:r>
        <w:t xml:space="preserve">5.2 </w:t>
      </w:r>
      <w:r>
        <w:rPr>
          <w:rFonts w:hint="eastAsia"/>
        </w:rPr>
        <w:t>Моделирование</w:t>
      </w:r>
      <w:r>
        <w:t xml:space="preserve"> </w:t>
      </w:r>
      <w:r>
        <w:rPr>
          <w:rFonts w:hint="eastAsia"/>
        </w:rPr>
        <w:t>волновых</w:t>
      </w:r>
      <w:r>
        <w:t xml:space="preserve"> </w:t>
      </w:r>
      <w:r>
        <w:rPr>
          <w:rFonts w:hint="eastAsia"/>
        </w:rPr>
        <w:t>процессов</w:t>
      </w:r>
      <w:r>
        <w:t xml:space="preserve"> </w:t>
      </w:r>
      <w:r>
        <w:rPr>
          <w:rFonts w:hint="eastAsia"/>
        </w:rPr>
        <w:t>в</w:t>
      </w:r>
      <w:r>
        <w:t xml:space="preserve"> </w:t>
      </w:r>
      <w:r>
        <w:rPr>
          <w:rFonts w:hint="eastAsia"/>
        </w:rPr>
        <w:t>композиционных</w:t>
      </w:r>
      <w:r>
        <w:t xml:space="preserve"> </w:t>
      </w:r>
      <w:r>
        <w:rPr>
          <w:rFonts w:hint="eastAsia"/>
        </w:rPr>
        <w:t>материалах</w:t>
      </w:r>
    </w:p>
    <w:p w14:paraId="2218FFC6" w14:textId="77777777" w:rsidR="00C06AF6" w:rsidRDefault="00C06AF6" w:rsidP="00C06AF6"/>
    <w:p w14:paraId="34191E48" w14:textId="77777777" w:rsidR="00C06AF6" w:rsidRDefault="00C06AF6" w:rsidP="00C06AF6">
      <w:r>
        <w:t xml:space="preserve">5.2.1 </w:t>
      </w:r>
      <w:r>
        <w:rPr>
          <w:rFonts w:hint="eastAsia"/>
        </w:rPr>
        <w:t>Неразрушающий</w:t>
      </w:r>
      <w:r>
        <w:t xml:space="preserve"> </w:t>
      </w:r>
      <w:r>
        <w:rPr>
          <w:rFonts w:hint="eastAsia"/>
        </w:rPr>
        <w:t>контроль</w:t>
      </w:r>
      <w:r>
        <w:t xml:space="preserve"> </w:t>
      </w:r>
      <w:r>
        <w:rPr>
          <w:rFonts w:hint="eastAsia"/>
        </w:rPr>
        <w:t>многослойных</w:t>
      </w:r>
      <w:r>
        <w:t xml:space="preserve"> </w:t>
      </w:r>
      <w:r>
        <w:rPr>
          <w:rFonts w:hint="eastAsia"/>
        </w:rPr>
        <w:t>композитов</w:t>
      </w:r>
    </w:p>
    <w:p w14:paraId="42AB7158" w14:textId="77777777" w:rsidR="00C06AF6" w:rsidRDefault="00C06AF6" w:rsidP="00C06AF6"/>
    <w:p w14:paraId="462817DB" w14:textId="77777777" w:rsidR="00C06AF6" w:rsidRDefault="00C06AF6" w:rsidP="00C06AF6">
      <w:r>
        <w:t xml:space="preserve">5.2.2 </w:t>
      </w:r>
      <w:r>
        <w:rPr>
          <w:rFonts w:hint="eastAsia"/>
        </w:rPr>
        <w:t>Некоторые</w:t>
      </w:r>
      <w:r>
        <w:t xml:space="preserve"> </w:t>
      </w:r>
      <w:r>
        <w:rPr>
          <w:rFonts w:hint="eastAsia"/>
        </w:rPr>
        <w:t>расчёты</w:t>
      </w:r>
      <w:r>
        <w:t xml:space="preserve"> </w:t>
      </w:r>
      <w:r>
        <w:rPr>
          <w:rFonts w:hint="eastAsia"/>
        </w:rPr>
        <w:t>на</w:t>
      </w:r>
      <w:r>
        <w:t xml:space="preserve"> </w:t>
      </w:r>
      <w:r>
        <w:rPr>
          <w:rFonts w:hint="eastAsia"/>
        </w:rPr>
        <w:t>неструктурированной</w:t>
      </w:r>
      <w:r>
        <w:t xml:space="preserve"> </w:t>
      </w:r>
      <w:r>
        <w:rPr>
          <w:rFonts w:hint="eastAsia"/>
        </w:rPr>
        <w:t>расчётной</w:t>
      </w:r>
    </w:p>
    <w:p w14:paraId="0B281310" w14:textId="77777777" w:rsidR="00C06AF6" w:rsidRDefault="00C06AF6" w:rsidP="00C06AF6"/>
    <w:p w14:paraId="1B7012DF" w14:textId="77777777" w:rsidR="00C06AF6" w:rsidRDefault="00C06AF6" w:rsidP="00C06AF6">
      <w:r>
        <w:rPr>
          <w:rFonts w:hint="eastAsia"/>
        </w:rPr>
        <w:t>сетке</w:t>
      </w:r>
    </w:p>
    <w:p w14:paraId="3590C87C" w14:textId="77777777" w:rsidR="00C06AF6" w:rsidRDefault="00C06AF6" w:rsidP="00C06AF6"/>
    <w:p w14:paraId="0E67FDDD" w14:textId="77777777" w:rsidR="00C06AF6" w:rsidRDefault="00C06AF6" w:rsidP="00C06AF6">
      <w:r>
        <w:t xml:space="preserve">5.2.3 </w:t>
      </w:r>
      <w:r>
        <w:rPr>
          <w:rFonts w:hint="eastAsia"/>
        </w:rPr>
        <w:t>Моделирование</w:t>
      </w:r>
      <w:r>
        <w:t xml:space="preserve"> </w:t>
      </w:r>
      <w:r>
        <w:rPr>
          <w:rFonts w:hint="eastAsia"/>
        </w:rPr>
        <w:t>реального</w:t>
      </w:r>
      <w:r>
        <w:t xml:space="preserve"> </w:t>
      </w:r>
      <w:r>
        <w:rPr>
          <w:rFonts w:hint="eastAsia"/>
        </w:rPr>
        <w:t>эксперимента</w:t>
      </w:r>
      <w:r>
        <w:t xml:space="preserve"> </w:t>
      </w:r>
      <w:r>
        <w:rPr>
          <w:rFonts w:hint="eastAsia"/>
        </w:rPr>
        <w:t>неразрушающего</w:t>
      </w:r>
      <w:r>
        <w:t xml:space="preserve"> </w:t>
      </w:r>
      <w:r>
        <w:rPr>
          <w:rFonts w:hint="eastAsia"/>
        </w:rPr>
        <w:t>контроля</w:t>
      </w:r>
      <w:r>
        <w:t xml:space="preserve"> </w:t>
      </w:r>
      <w:r>
        <w:rPr>
          <w:rFonts w:hint="eastAsia"/>
        </w:rPr>
        <w:t>композиционных</w:t>
      </w:r>
      <w:r>
        <w:t xml:space="preserve"> </w:t>
      </w:r>
      <w:r>
        <w:rPr>
          <w:rFonts w:hint="eastAsia"/>
        </w:rPr>
        <w:t>материалов</w:t>
      </w:r>
    </w:p>
    <w:p w14:paraId="4682BF55" w14:textId="77777777" w:rsidR="00C06AF6" w:rsidRDefault="00C06AF6" w:rsidP="00C06AF6"/>
    <w:p w14:paraId="20F2F4A0" w14:textId="77777777" w:rsidR="00C06AF6" w:rsidRDefault="00C06AF6" w:rsidP="00C06AF6">
      <w:r>
        <w:rPr>
          <w:rFonts w:hint="eastAsia"/>
        </w:rPr>
        <w:t>Стр</w:t>
      </w:r>
      <w:r>
        <w:t>.</w:t>
      </w:r>
    </w:p>
    <w:p w14:paraId="239F6250" w14:textId="77777777" w:rsidR="00C06AF6" w:rsidRDefault="00C06AF6" w:rsidP="00C06AF6"/>
    <w:p w14:paraId="348B55C7" w14:textId="77777777" w:rsidR="00C06AF6" w:rsidRDefault="00C06AF6" w:rsidP="00C06AF6">
      <w:r>
        <w:t xml:space="preserve">5.2.4 </w:t>
      </w:r>
      <w:r>
        <w:rPr>
          <w:rFonts w:hint="eastAsia"/>
        </w:rPr>
        <w:t>Получение</w:t>
      </w:r>
      <w:r>
        <w:t xml:space="preserve"> </w:t>
      </w:r>
      <w:r>
        <w:rPr>
          <w:rFonts w:hint="eastAsia"/>
        </w:rPr>
        <w:t>расчётных</w:t>
      </w:r>
      <w:r>
        <w:t xml:space="preserve"> </w:t>
      </w:r>
      <w:r>
        <w:rPr>
          <w:rFonts w:hint="eastAsia"/>
        </w:rPr>
        <w:t>Л</w:t>
      </w:r>
      <w:r>
        <w:t xml:space="preserve">- </w:t>
      </w:r>
      <w:r>
        <w:rPr>
          <w:rFonts w:hint="eastAsia"/>
        </w:rPr>
        <w:t>и</w:t>
      </w:r>
      <w:r>
        <w:t xml:space="preserve"> </w:t>
      </w:r>
      <w:r>
        <w:rPr>
          <w:rFonts w:hint="eastAsia"/>
        </w:rPr>
        <w:t>Б</w:t>
      </w:r>
      <w:r>
        <w:t>-</w:t>
      </w:r>
      <w:r>
        <w:rPr>
          <w:rFonts w:hint="eastAsia"/>
        </w:rPr>
        <w:t>сканов</w:t>
      </w:r>
    </w:p>
    <w:p w14:paraId="60668E67" w14:textId="77777777" w:rsidR="00C06AF6" w:rsidRDefault="00C06AF6" w:rsidP="00C06AF6"/>
    <w:p w14:paraId="597200D3" w14:textId="77777777" w:rsidR="00C06AF6" w:rsidRDefault="00C06AF6" w:rsidP="00C06AF6">
      <w:r>
        <w:t xml:space="preserve">5.3 </w:t>
      </w:r>
      <w:r>
        <w:rPr>
          <w:rFonts w:hint="eastAsia"/>
        </w:rPr>
        <w:t>Моделирование</w:t>
      </w:r>
      <w:r>
        <w:t xml:space="preserve"> </w:t>
      </w:r>
      <w:r>
        <w:rPr>
          <w:rFonts w:hint="eastAsia"/>
        </w:rPr>
        <w:t>ультразвукового</w:t>
      </w:r>
      <w:r>
        <w:t xml:space="preserve"> </w:t>
      </w:r>
      <w:r>
        <w:rPr>
          <w:rFonts w:hint="eastAsia"/>
        </w:rPr>
        <w:t>исследования</w:t>
      </w:r>
      <w:r>
        <w:t xml:space="preserve"> </w:t>
      </w:r>
      <w:r>
        <w:rPr>
          <w:rFonts w:hint="eastAsia"/>
        </w:rPr>
        <w:t>в</w:t>
      </w:r>
      <w:r>
        <w:t xml:space="preserve"> </w:t>
      </w:r>
      <w:r>
        <w:rPr>
          <w:rFonts w:hint="eastAsia"/>
        </w:rPr>
        <w:t>биологических</w:t>
      </w:r>
    </w:p>
    <w:p w14:paraId="05967EB7" w14:textId="77777777" w:rsidR="00C06AF6" w:rsidRDefault="00C06AF6" w:rsidP="00C06AF6"/>
    <w:p w14:paraId="7987E0B5" w14:textId="77777777" w:rsidR="00C06AF6" w:rsidRDefault="00C06AF6" w:rsidP="00C06AF6">
      <w:r>
        <w:rPr>
          <w:rFonts w:hint="eastAsia"/>
        </w:rPr>
        <w:t>тканях</w:t>
      </w:r>
    </w:p>
    <w:p w14:paraId="6CC482BA" w14:textId="77777777" w:rsidR="00C06AF6" w:rsidRDefault="00C06AF6" w:rsidP="00C06AF6"/>
    <w:p w14:paraId="49D806E4" w14:textId="77777777" w:rsidR="00C06AF6" w:rsidRDefault="00C06AF6" w:rsidP="00C06AF6">
      <w:r>
        <w:rPr>
          <w:rFonts w:hint="eastAsia"/>
        </w:rPr>
        <w:t>Заключение</w:t>
      </w:r>
    </w:p>
    <w:p w14:paraId="7F8D3343" w14:textId="77777777" w:rsidR="00C06AF6" w:rsidRDefault="00C06AF6" w:rsidP="00C06AF6"/>
    <w:p w14:paraId="66F49AC2" w14:textId="77777777" w:rsidR="00C06AF6" w:rsidRDefault="00C06AF6" w:rsidP="00C06AF6">
      <w:r>
        <w:rPr>
          <w:rFonts w:hint="eastAsia"/>
        </w:rPr>
        <w:t>Список</w:t>
      </w:r>
      <w:r>
        <w:t xml:space="preserve"> </w:t>
      </w:r>
      <w:r>
        <w:rPr>
          <w:rFonts w:hint="eastAsia"/>
        </w:rPr>
        <w:t>литературы</w:t>
      </w:r>
    </w:p>
    <w:p w14:paraId="50E1E369" w14:textId="77777777" w:rsidR="00C06AF6" w:rsidRDefault="00C06AF6" w:rsidP="00C06AF6"/>
    <w:p w14:paraId="75C5E99A" w14:textId="04DE124F" w:rsidR="00C06AF6" w:rsidRPr="00C06AF6" w:rsidRDefault="00C06AF6" w:rsidP="00C06AF6">
      <w:r>
        <w:rPr>
          <w:rFonts w:hint="eastAsia"/>
        </w:rPr>
        <w:t>Введение</w:t>
      </w:r>
    </w:p>
    <w:sectPr w:rsidR="00C06AF6" w:rsidRPr="00C06AF6" w:rsidSect="004D1B5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66187" w14:textId="77777777" w:rsidR="004D1B5F" w:rsidRDefault="004D1B5F">
      <w:pPr>
        <w:spacing w:after="0" w:line="240" w:lineRule="auto"/>
      </w:pPr>
      <w:r>
        <w:separator/>
      </w:r>
    </w:p>
  </w:endnote>
  <w:endnote w:type="continuationSeparator" w:id="0">
    <w:p w14:paraId="59E9AAF2" w14:textId="77777777" w:rsidR="004D1B5F" w:rsidRDefault="004D1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5D7B2" w14:textId="77777777" w:rsidR="004D1B5F" w:rsidRDefault="004D1B5F"/>
    <w:p w14:paraId="0470852F" w14:textId="77777777" w:rsidR="004D1B5F" w:rsidRDefault="004D1B5F"/>
    <w:p w14:paraId="6BB2146B" w14:textId="77777777" w:rsidR="004D1B5F" w:rsidRDefault="004D1B5F"/>
    <w:p w14:paraId="29C63D7D" w14:textId="77777777" w:rsidR="004D1B5F" w:rsidRDefault="004D1B5F"/>
    <w:p w14:paraId="3531BE8D" w14:textId="77777777" w:rsidR="004D1B5F" w:rsidRDefault="004D1B5F"/>
    <w:p w14:paraId="5067EE67" w14:textId="77777777" w:rsidR="004D1B5F" w:rsidRDefault="004D1B5F"/>
    <w:p w14:paraId="3E31D4B0" w14:textId="77777777" w:rsidR="004D1B5F" w:rsidRDefault="004D1B5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6E771D" wp14:editId="00DC57E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44101" w14:textId="77777777" w:rsidR="004D1B5F" w:rsidRDefault="004D1B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6E771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EB44101" w14:textId="77777777" w:rsidR="004D1B5F" w:rsidRDefault="004D1B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B933AA" w14:textId="77777777" w:rsidR="004D1B5F" w:rsidRDefault="004D1B5F"/>
    <w:p w14:paraId="13FFBE6D" w14:textId="77777777" w:rsidR="004D1B5F" w:rsidRDefault="004D1B5F"/>
    <w:p w14:paraId="553921E1" w14:textId="77777777" w:rsidR="004D1B5F" w:rsidRDefault="004D1B5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23D2AA" wp14:editId="195596A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4D64E" w14:textId="77777777" w:rsidR="004D1B5F" w:rsidRDefault="004D1B5F"/>
                          <w:p w14:paraId="4ABE2DCD" w14:textId="77777777" w:rsidR="004D1B5F" w:rsidRDefault="004D1B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23D2A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A4D64E" w14:textId="77777777" w:rsidR="004D1B5F" w:rsidRDefault="004D1B5F"/>
                    <w:p w14:paraId="4ABE2DCD" w14:textId="77777777" w:rsidR="004D1B5F" w:rsidRDefault="004D1B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D59D1E" w14:textId="77777777" w:rsidR="004D1B5F" w:rsidRDefault="004D1B5F"/>
    <w:p w14:paraId="1CF93C5A" w14:textId="77777777" w:rsidR="004D1B5F" w:rsidRDefault="004D1B5F">
      <w:pPr>
        <w:rPr>
          <w:sz w:val="2"/>
          <w:szCs w:val="2"/>
        </w:rPr>
      </w:pPr>
    </w:p>
    <w:p w14:paraId="208D01DE" w14:textId="77777777" w:rsidR="004D1B5F" w:rsidRDefault="004D1B5F"/>
    <w:p w14:paraId="5C8D6BD3" w14:textId="77777777" w:rsidR="004D1B5F" w:rsidRDefault="004D1B5F">
      <w:pPr>
        <w:spacing w:after="0" w:line="240" w:lineRule="auto"/>
      </w:pPr>
    </w:p>
  </w:footnote>
  <w:footnote w:type="continuationSeparator" w:id="0">
    <w:p w14:paraId="73B30351" w14:textId="77777777" w:rsidR="004D1B5F" w:rsidRDefault="004D1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5F"/>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12700</TotalTime>
  <Pages>5</Pages>
  <Words>419</Words>
  <Characters>2394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1214</cp:revision>
  <cp:lastPrinted>2009-02-06T05:36:00Z</cp:lastPrinted>
  <dcterms:created xsi:type="dcterms:W3CDTF">2024-01-07T13:43:00Z</dcterms:created>
  <dcterms:modified xsi:type="dcterms:W3CDTF">2024-01-26T12:18:00Z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