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77D89" w:rsidRDefault="00E77D89" w:rsidP="00E77D89">
      <w:r w:rsidRPr="00E77D89">
        <w:rPr>
          <w:rFonts w:ascii="Calibri" w:eastAsia="Calibri" w:hAnsi="Calibri" w:cs="Times New Roman"/>
          <w:b/>
          <w:kern w:val="0"/>
          <w:lang w:val="uk-UA" w:eastAsia="en-US"/>
        </w:rPr>
        <w:t>Гардер Дмитро Андрійович</w:t>
      </w:r>
      <w:r w:rsidRPr="00E77D89">
        <w:rPr>
          <w:rFonts w:ascii="Calibri" w:eastAsia="Calibri" w:hAnsi="Calibri" w:cs="Times New Roman"/>
          <w:kern w:val="0"/>
          <w:lang w:val="uk-UA" w:eastAsia="en-US"/>
        </w:rPr>
        <w:t>, головний технолог, Державне підприємство «Дослідний завод спецелектрометалургії Інституту електрозварювання ім. Є. О. Патона Національної академії наук України». Назва дисертації: «Інформаційна технологія прийняття рішень для управління автоматизованим лазерним зварюванням тонкостінних конструкцій</w:t>
      </w:r>
      <w:r w:rsidRPr="00E77D89">
        <w:rPr>
          <w:rFonts w:ascii="Calibri" w:eastAsia="Calibri" w:hAnsi="Calibri" w:cs="Times New Roman"/>
          <w:b/>
          <w:bCs/>
          <w:kern w:val="0"/>
          <w:lang w:val="uk-UA" w:eastAsia="en-US"/>
        </w:rPr>
        <w:t>»</w:t>
      </w:r>
      <w:r w:rsidRPr="00E77D89">
        <w:rPr>
          <w:rFonts w:ascii="Calibri" w:eastAsia="Calibri" w:hAnsi="Calibri" w:cs="Times New Roman"/>
          <w:kern w:val="0"/>
          <w:lang w:val="uk-UA" w:eastAsia="en-US"/>
        </w:rPr>
        <w:t>. Шифр та назва спеціальності – 05.13.06</w:t>
      </w:r>
      <w:r w:rsidRPr="00E77D89">
        <w:rPr>
          <w:rFonts w:ascii="Calibri" w:eastAsia="Calibri" w:hAnsi="Calibri" w:cs="Times New Roman"/>
          <w:kern w:val="0"/>
          <w:lang w:eastAsia="en-US"/>
        </w:rPr>
        <w:t xml:space="preserve"> –</w:t>
      </w:r>
      <w:r w:rsidRPr="00E77D89">
        <w:rPr>
          <w:rFonts w:ascii="Calibri" w:eastAsia="Calibri" w:hAnsi="Calibri" w:cs="Times New Roman"/>
          <w:kern w:val="0"/>
          <w:lang w:val="uk-UA" w:eastAsia="en-US"/>
        </w:rPr>
        <w:t>Інформаційні технології. Спецрада Д 73.052.04 Черкаського державного технологічного університету</w:t>
      </w:r>
    </w:p>
    <w:sectPr w:rsidR="00CD7D1F" w:rsidRPr="00E77D8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A26621">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A26621">
                <w:pPr>
                  <w:spacing w:line="240" w:lineRule="auto"/>
                </w:pPr>
                <w:fldSimple w:instr=" PAGE \* MERGEFORMAT ">
                  <w:r w:rsidR="00E77D89" w:rsidRPr="00E77D8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A26621">
      <w:pPr>
        <w:rPr>
          <w:sz w:val="2"/>
          <w:szCs w:val="2"/>
        </w:rPr>
      </w:pPr>
      <w:r w:rsidRPr="00A2662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A26621">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A26621">
      <w:pPr>
        <w:rPr>
          <w:sz w:val="2"/>
          <w:szCs w:val="2"/>
        </w:rPr>
      </w:pPr>
      <w:r w:rsidRPr="00A2662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A26621">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F93D3-9A55-49A5-B54F-B254897A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2021-08-23T17:39:00Z</dcterms:created>
  <dcterms:modified xsi:type="dcterms:W3CDTF">2021-08-25T10:47:00Z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