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CC807" w14:textId="1B81835B" w:rsidR="001F1731" w:rsidRDefault="009A3F03" w:rsidP="009A3F03">
      <w:pPr>
        <w:rPr>
          <w:lang w:val="en-US"/>
        </w:rPr>
      </w:pPr>
      <w:r w:rsidRPr="009A3F03">
        <w:rPr>
          <w:rFonts w:hint="eastAsia"/>
        </w:rPr>
        <w:t>СОСТОЯНИЕ</w:t>
      </w:r>
      <w:r w:rsidRPr="009A3F03">
        <w:t xml:space="preserve"> </w:t>
      </w:r>
      <w:r w:rsidRPr="009A3F03">
        <w:rPr>
          <w:rFonts w:hint="eastAsia"/>
        </w:rPr>
        <w:t>И</w:t>
      </w:r>
      <w:r w:rsidRPr="009A3F03">
        <w:t xml:space="preserve"> </w:t>
      </w:r>
      <w:r w:rsidRPr="009A3F03">
        <w:rPr>
          <w:rFonts w:hint="eastAsia"/>
        </w:rPr>
        <w:t>ПУТИ</w:t>
      </w:r>
      <w:r w:rsidRPr="009A3F03">
        <w:t xml:space="preserve"> </w:t>
      </w:r>
      <w:r w:rsidRPr="009A3F03">
        <w:rPr>
          <w:rFonts w:hint="eastAsia"/>
        </w:rPr>
        <w:t>ОПТИМИЗАЦИИ</w:t>
      </w:r>
      <w:r w:rsidRPr="009A3F03">
        <w:t xml:space="preserve"> </w:t>
      </w:r>
      <w:r w:rsidRPr="009A3F03">
        <w:rPr>
          <w:rFonts w:hint="eastAsia"/>
        </w:rPr>
        <w:t>СТАЦИОНАРНОЙ</w:t>
      </w:r>
      <w:r w:rsidRPr="009A3F03">
        <w:t xml:space="preserve"> </w:t>
      </w:r>
      <w:r w:rsidRPr="009A3F03">
        <w:rPr>
          <w:rFonts w:hint="eastAsia"/>
        </w:rPr>
        <w:t>ПОМОЩИ</w:t>
      </w:r>
      <w:r w:rsidRPr="009A3F03">
        <w:t xml:space="preserve"> </w:t>
      </w:r>
      <w:r w:rsidRPr="009A3F03">
        <w:rPr>
          <w:rFonts w:hint="eastAsia"/>
        </w:rPr>
        <w:t>ПОДРОСТКАМ</w:t>
      </w:r>
      <w:r w:rsidRPr="009A3F03">
        <w:t>,</w:t>
      </w:r>
      <w:r w:rsidRPr="009A3F03">
        <w:rPr>
          <w:rFonts w:hint="eastAsia"/>
        </w:rPr>
        <w:t>БОЛЬНЫМ</w:t>
      </w:r>
      <w:r w:rsidRPr="009A3F03">
        <w:t xml:space="preserve"> </w:t>
      </w:r>
      <w:r w:rsidRPr="009A3F03">
        <w:rPr>
          <w:rFonts w:hint="eastAsia"/>
        </w:rPr>
        <w:t>СИФИЛИСОМ</w:t>
      </w:r>
      <w:r>
        <w:rPr>
          <w:lang w:val="en-US"/>
        </w:rPr>
        <w:t xml:space="preserve"> </w:t>
      </w:r>
      <w:r w:rsidRPr="009A3F03">
        <w:rPr>
          <w:rFonts w:hint="eastAsia"/>
        </w:rPr>
        <w:t>Артамонов</w:t>
      </w:r>
      <w:r w:rsidRPr="009A3F03">
        <w:rPr>
          <w:lang w:val="en-US"/>
        </w:rPr>
        <w:t xml:space="preserve">, </w:t>
      </w:r>
      <w:r w:rsidRPr="009A3F03">
        <w:rPr>
          <w:rFonts w:hint="eastAsia"/>
        </w:rPr>
        <w:t>Кирилл</w:t>
      </w:r>
      <w:r w:rsidRPr="009A3F03">
        <w:rPr>
          <w:lang w:val="en-US"/>
        </w:rPr>
        <w:t xml:space="preserve"> </w:t>
      </w:r>
      <w:r w:rsidRPr="009A3F03">
        <w:rPr>
          <w:rFonts w:hint="eastAsia"/>
        </w:rPr>
        <w:t>Владимирович</w:t>
      </w:r>
    </w:p>
    <w:p w14:paraId="0F88D1C7" w14:textId="77777777" w:rsidR="009A3F03" w:rsidRDefault="009A3F03" w:rsidP="009A3F03">
      <w:r>
        <w:rPr>
          <w:rFonts w:hint="eastAsia"/>
        </w:rPr>
        <w:t>ОГЛАВЛЕНИЕ</w:t>
      </w:r>
      <w:r>
        <w:t xml:space="preserve"> </w:t>
      </w:r>
      <w:r>
        <w:rPr>
          <w:rFonts w:hint="eastAsia"/>
        </w:rPr>
        <w:t>ДИССЕРТАЦИИ</w:t>
      </w:r>
    </w:p>
    <w:p w14:paraId="0EE47E29" w14:textId="77777777" w:rsidR="009A3F03" w:rsidRDefault="009A3F03" w:rsidP="009A3F03">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Артамонов</w:t>
      </w:r>
      <w:r>
        <w:t xml:space="preserve">, </w:t>
      </w:r>
      <w:r>
        <w:rPr>
          <w:rFonts w:hint="eastAsia"/>
        </w:rPr>
        <w:t>Кирилл</w:t>
      </w:r>
      <w:r>
        <w:t xml:space="preserve"> </w:t>
      </w:r>
      <w:r>
        <w:rPr>
          <w:rFonts w:hint="eastAsia"/>
        </w:rPr>
        <w:t>Владимирович</w:t>
      </w:r>
    </w:p>
    <w:p w14:paraId="6EC8AD94" w14:textId="77777777" w:rsidR="009A3F03" w:rsidRDefault="009A3F03" w:rsidP="009A3F03">
      <w:r>
        <w:rPr>
          <w:rFonts w:hint="eastAsia"/>
        </w:rPr>
        <w:t>ВВЕДЕНИЕ</w:t>
      </w:r>
      <w:r>
        <w:t>.</w:t>
      </w:r>
    </w:p>
    <w:p w14:paraId="23B7F9EF" w14:textId="77777777" w:rsidR="009A3F03" w:rsidRDefault="009A3F03" w:rsidP="009A3F03"/>
    <w:p w14:paraId="63FC0057" w14:textId="77777777" w:rsidR="009A3F03" w:rsidRDefault="009A3F03" w:rsidP="009A3F03">
      <w:r>
        <w:rPr>
          <w:rFonts w:hint="eastAsia"/>
        </w:rPr>
        <w:t>ГЛАВА</w:t>
      </w:r>
      <w:r>
        <w:t xml:space="preserve"> I. </w:t>
      </w:r>
      <w:r>
        <w:rPr>
          <w:rFonts w:hint="eastAsia"/>
        </w:rPr>
        <w:t>СОВРЕМЕННЫЕ</w:t>
      </w:r>
      <w:r>
        <w:t xml:space="preserve"> </w:t>
      </w:r>
      <w:r>
        <w:rPr>
          <w:rFonts w:hint="eastAsia"/>
        </w:rPr>
        <w:t>ЭПИДЕМИОЛОГИЧЕСКИЕ</w:t>
      </w:r>
      <w:r>
        <w:t xml:space="preserve">, </w:t>
      </w:r>
      <w:r>
        <w:rPr>
          <w:rFonts w:hint="eastAsia"/>
        </w:rPr>
        <w:t>МЕДИКО</w:t>
      </w:r>
      <w:r>
        <w:t>-</w:t>
      </w:r>
      <w:r>
        <w:rPr>
          <w:rFonts w:hint="eastAsia"/>
        </w:rPr>
        <w:t>СОЦИАЛЬНЫЕ</w:t>
      </w:r>
      <w:r>
        <w:t xml:space="preserve"> </w:t>
      </w:r>
      <w:r>
        <w:rPr>
          <w:rFonts w:hint="eastAsia"/>
        </w:rPr>
        <w:t>И</w:t>
      </w:r>
      <w:r>
        <w:t xml:space="preserve"> </w:t>
      </w:r>
      <w:r>
        <w:rPr>
          <w:rFonts w:hint="eastAsia"/>
        </w:rPr>
        <w:t>ОРГАНИЗАЦИОННЫЕ</w:t>
      </w:r>
      <w:r>
        <w:t xml:space="preserve"> </w:t>
      </w:r>
      <w:r>
        <w:rPr>
          <w:rFonts w:hint="eastAsia"/>
        </w:rPr>
        <w:t>ПРОБЛЕМЫ</w:t>
      </w:r>
      <w:r>
        <w:t xml:space="preserve"> </w:t>
      </w:r>
      <w:r>
        <w:rPr>
          <w:rFonts w:hint="eastAsia"/>
        </w:rPr>
        <w:t>СИФИЛИСА</w:t>
      </w:r>
      <w:r>
        <w:t xml:space="preserve"> </w:t>
      </w:r>
      <w:r>
        <w:rPr>
          <w:rFonts w:hint="eastAsia"/>
        </w:rPr>
        <w:t>У</w:t>
      </w:r>
      <w:r>
        <w:t xml:space="preserve"> </w:t>
      </w:r>
      <w:r>
        <w:rPr>
          <w:rFonts w:hint="eastAsia"/>
        </w:rPr>
        <w:t>ПОДРОСТКОВ</w:t>
      </w:r>
      <w:r>
        <w:t xml:space="preserve"> (</w:t>
      </w:r>
      <w:r>
        <w:rPr>
          <w:rFonts w:hint="eastAsia"/>
        </w:rPr>
        <w:t>ОБЗОР</w:t>
      </w:r>
      <w:r>
        <w:t xml:space="preserve"> </w:t>
      </w:r>
      <w:r>
        <w:rPr>
          <w:rFonts w:hint="eastAsia"/>
        </w:rPr>
        <w:t>ЛИТЕРАТУРЫ</w:t>
      </w:r>
      <w:r>
        <w:t>).</w:t>
      </w:r>
    </w:p>
    <w:p w14:paraId="55A6047D" w14:textId="77777777" w:rsidR="009A3F03" w:rsidRDefault="009A3F03" w:rsidP="009A3F03"/>
    <w:p w14:paraId="5D07050D" w14:textId="77777777" w:rsidR="009A3F03" w:rsidRDefault="009A3F03" w:rsidP="009A3F03">
      <w:r>
        <w:rPr>
          <w:rFonts w:hint="eastAsia"/>
        </w:rPr>
        <w:t>ГЛАВА</w:t>
      </w:r>
      <w:r>
        <w:t xml:space="preserve"> II. </w:t>
      </w:r>
      <w:r>
        <w:rPr>
          <w:rFonts w:hint="eastAsia"/>
        </w:rPr>
        <w:t>ОРГАНИЗАЦИОННО</w:t>
      </w:r>
      <w:r>
        <w:t>-</w:t>
      </w:r>
      <w:r>
        <w:rPr>
          <w:rFonts w:hint="eastAsia"/>
        </w:rPr>
        <w:t>МЕТОДИЧЕСКОЕ</w:t>
      </w:r>
    </w:p>
    <w:p w14:paraId="7159B529" w14:textId="77777777" w:rsidR="009A3F03" w:rsidRDefault="009A3F03" w:rsidP="009A3F03"/>
    <w:p w14:paraId="1987E640" w14:textId="77777777" w:rsidR="009A3F03" w:rsidRDefault="009A3F03" w:rsidP="009A3F03">
      <w:r>
        <w:rPr>
          <w:rFonts w:hint="eastAsia"/>
        </w:rPr>
        <w:t>ОБЕСПЕЧЕНИЕ</w:t>
      </w:r>
      <w:r>
        <w:t xml:space="preserve"> </w:t>
      </w:r>
      <w:r>
        <w:rPr>
          <w:rFonts w:hint="eastAsia"/>
        </w:rPr>
        <w:t>ИССЛЕДОВАНИЯ</w:t>
      </w:r>
      <w:r>
        <w:t>.</w:t>
      </w:r>
    </w:p>
    <w:p w14:paraId="0D98DE93" w14:textId="77777777" w:rsidR="009A3F03" w:rsidRDefault="009A3F03" w:rsidP="009A3F03"/>
    <w:p w14:paraId="3C9F5F28" w14:textId="77777777" w:rsidR="009A3F03" w:rsidRDefault="009A3F03" w:rsidP="009A3F03">
      <w:r>
        <w:rPr>
          <w:rFonts w:hint="eastAsia"/>
        </w:rPr>
        <w:t>ГЛАВА</w:t>
      </w:r>
      <w:r>
        <w:t xml:space="preserve"> III. </w:t>
      </w:r>
      <w:r>
        <w:rPr>
          <w:rFonts w:hint="eastAsia"/>
        </w:rPr>
        <w:t>РАСПРОСТРАНЕННОСТЬ</w:t>
      </w:r>
      <w:r>
        <w:t xml:space="preserve"> </w:t>
      </w:r>
      <w:r>
        <w:rPr>
          <w:rFonts w:hint="eastAsia"/>
        </w:rPr>
        <w:t>СИФИЛИСА</w:t>
      </w:r>
      <w:r>
        <w:t xml:space="preserve"> </w:t>
      </w:r>
      <w:r>
        <w:rPr>
          <w:rFonts w:hint="eastAsia"/>
        </w:rPr>
        <w:t>СРЕДИ</w:t>
      </w:r>
      <w:r>
        <w:t xml:space="preserve"> </w:t>
      </w:r>
      <w:r>
        <w:rPr>
          <w:rFonts w:hint="eastAsia"/>
        </w:rPr>
        <w:t>ПОДРОСТКОВ</w:t>
      </w:r>
      <w:r>
        <w:t xml:space="preserve"> </w:t>
      </w:r>
      <w:r>
        <w:rPr>
          <w:rFonts w:hint="eastAsia"/>
        </w:rPr>
        <w:t>ЛЕНИНГРАДСКОЙ</w:t>
      </w:r>
      <w:r>
        <w:t xml:space="preserve"> </w:t>
      </w:r>
      <w:r>
        <w:rPr>
          <w:rFonts w:hint="eastAsia"/>
        </w:rPr>
        <w:t>ОБЛАСТИ</w:t>
      </w:r>
      <w:r>
        <w:t xml:space="preserve"> </w:t>
      </w:r>
      <w:r>
        <w:rPr>
          <w:rFonts w:hint="eastAsia"/>
        </w:rPr>
        <w:t>И</w:t>
      </w:r>
      <w:r>
        <w:t xml:space="preserve"> </w:t>
      </w:r>
      <w:r>
        <w:rPr>
          <w:rFonts w:hint="eastAsia"/>
        </w:rPr>
        <w:t>ПРОГНОЗ</w:t>
      </w:r>
      <w:r>
        <w:t xml:space="preserve"> </w:t>
      </w:r>
      <w:r>
        <w:rPr>
          <w:rFonts w:hint="eastAsia"/>
        </w:rPr>
        <w:t>ЗАБОЛЕВАЕМОСТИ</w:t>
      </w:r>
    </w:p>
    <w:p w14:paraId="49124C62" w14:textId="77777777" w:rsidR="009A3F03" w:rsidRDefault="009A3F03" w:rsidP="009A3F03"/>
    <w:p w14:paraId="5E09370C" w14:textId="77777777" w:rsidR="009A3F03" w:rsidRDefault="009A3F03" w:rsidP="009A3F03">
      <w:r>
        <w:t xml:space="preserve">3.1. </w:t>
      </w:r>
      <w:r>
        <w:rPr>
          <w:rFonts w:hint="eastAsia"/>
        </w:rPr>
        <w:t>Заболеваемость</w:t>
      </w:r>
      <w:r>
        <w:t xml:space="preserve"> </w:t>
      </w:r>
      <w:r>
        <w:rPr>
          <w:rFonts w:hint="eastAsia"/>
        </w:rPr>
        <w:t>сифилисом</w:t>
      </w:r>
      <w:r>
        <w:t xml:space="preserve"> </w:t>
      </w:r>
      <w:r>
        <w:rPr>
          <w:rFonts w:hint="eastAsia"/>
        </w:rPr>
        <w:t>подростков</w:t>
      </w:r>
      <w:r>
        <w:t>.</w:t>
      </w:r>
    </w:p>
    <w:p w14:paraId="2291B355" w14:textId="77777777" w:rsidR="009A3F03" w:rsidRDefault="009A3F03" w:rsidP="009A3F03"/>
    <w:p w14:paraId="4A9993E7" w14:textId="77777777" w:rsidR="009A3F03" w:rsidRDefault="009A3F03" w:rsidP="009A3F03">
      <w:r>
        <w:t xml:space="preserve">3.2. </w:t>
      </w:r>
      <w:r>
        <w:rPr>
          <w:rFonts w:hint="eastAsia"/>
        </w:rPr>
        <w:t>Прогностическая</w:t>
      </w:r>
      <w:r>
        <w:t xml:space="preserve"> </w:t>
      </w:r>
      <w:r>
        <w:rPr>
          <w:rFonts w:hint="eastAsia"/>
        </w:rPr>
        <w:t>модель</w:t>
      </w:r>
      <w:r>
        <w:t xml:space="preserve"> </w:t>
      </w:r>
      <w:r>
        <w:rPr>
          <w:rFonts w:hint="eastAsia"/>
        </w:rPr>
        <w:t>заболеваемости</w:t>
      </w:r>
      <w:r>
        <w:t xml:space="preserve"> </w:t>
      </w:r>
      <w:r>
        <w:rPr>
          <w:rFonts w:hint="eastAsia"/>
        </w:rPr>
        <w:t>сифилисом</w:t>
      </w:r>
      <w:r>
        <w:t xml:space="preserve"> </w:t>
      </w:r>
      <w:r>
        <w:rPr>
          <w:rFonts w:hint="eastAsia"/>
        </w:rPr>
        <w:t>подростков</w:t>
      </w:r>
      <w:r>
        <w:t>.</w:t>
      </w:r>
    </w:p>
    <w:p w14:paraId="00CBDE76" w14:textId="77777777" w:rsidR="009A3F03" w:rsidRDefault="009A3F03" w:rsidP="009A3F03"/>
    <w:p w14:paraId="28220AAB" w14:textId="77777777" w:rsidR="009A3F03" w:rsidRDefault="009A3F03" w:rsidP="009A3F03">
      <w:r>
        <w:rPr>
          <w:rFonts w:hint="eastAsia"/>
        </w:rPr>
        <w:t>ГЛАВА</w:t>
      </w:r>
      <w:r>
        <w:t xml:space="preserve"> IV. </w:t>
      </w:r>
      <w:r>
        <w:rPr>
          <w:rFonts w:hint="eastAsia"/>
        </w:rPr>
        <w:t>МЕДИКО</w:t>
      </w:r>
      <w:r>
        <w:t>-</w:t>
      </w:r>
      <w:r>
        <w:rPr>
          <w:rFonts w:hint="eastAsia"/>
        </w:rPr>
        <w:t>СОЦИАЛЬНАЯ</w:t>
      </w:r>
    </w:p>
    <w:p w14:paraId="3D0005A2" w14:textId="77777777" w:rsidR="009A3F03" w:rsidRDefault="009A3F03" w:rsidP="009A3F03"/>
    <w:p w14:paraId="44E4F014" w14:textId="77777777" w:rsidR="009A3F03" w:rsidRDefault="009A3F03" w:rsidP="009A3F03">
      <w:r>
        <w:rPr>
          <w:rFonts w:hint="eastAsia"/>
        </w:rPr>
        <w:t>ХАРАКТЕРИСТИКА</w:t>
      </w:r>
      <w:r>
        <w:t xml:space="preserve"> </w:t>
      </w:r>
      <w:r>
        <w:rPr>
          <w:rFonts w:hint="eastAsia"/>
        </w:rPr>
        <w:t>ПОДРОСТКОВ</w:t>
      </w:r>
    </w:p>
    <w:p w14:paraId="1DDB17B8" w14:textId="77777777" w:rsidR="009A3F03" w:rsidRDefault="009A3F03" w:rsidP="009A3F03"/>
    <w:p w14:paraId="7929A942" w14:textId="77777777" w:rsidR="009A3F03" w:rsidRDefault="009A3F03" w:rsidP="009A3F03">
      <w:r>
        <w:t xml:space="preserve">4.1. </w:t>
      </w:r>
      <w:r>
        <w:rPr>
          <w:rFonts w:hint="eastAsia"/>
        </w:rPr>
        <w:t>Условия</w:t>
      </w:r>
      <w:r>
        <w:t xml:space="preserve"> </w:t>
      </w:r>
      <w:r>
        <w:rPr>
          <w:rFonts w:hint="eastAsia"/>
        </w:rPr>
        <w:t>и</w:t>
      </w:r>
      <w:r>
        <w:t xml:space="preserve"> </w:t>
      </w:r>
      <w:r>
        <w:rPr>
          <w:rFonts w:hint="eastAsia"/>
        </w:rPr>
        <w:t>образ</w:t>
      </w:r>
      <w:r>
        <w:t xml:space="preserve"> </w:t>
      </w:r>
      <w:r>
        <w:rPr>
          <w:rFonts w:hint="eastAsia"/>
        </w:rPr>
        <w:t>жизни</w:t>
      </w:r>
      <w:r>
        <w:t>.</w:t>
      </w:r>
    </w:p>
    <w:p w14:paraId="4E4F4AC0" w14:textId="77777777" w:rsidR="009A3F03" w:rsidRDefault="009A3F03" w:rsidP="009A3F03"/>
    <w:p w14:paraId="52F398AB" w14:textId="77777777" w:rsidR="009A3F03" w:rsidRDefault="009A3F03" w:rsidP="009A3F03">
      <w:r>
        <w:t xml:space="preserve">4.2. </w:t>
      </w:r>
      <w:r>
        <w:rPr>
          <w:rFonts w:hint="eastAsia"/>
        </w:rPr>
        <w:t>Сексуальное</w:t>
      </w:r>
      <w:r>
        <w:t xml:space="preserve"> </w:t>
      </w:r>
      <w:r>
        <w:rPr>
          <w:rFonts w:hint="eastAsia"/>
        </w:rPr>
        <w:t>поведение</w:t>
      </w:r>
      <w:r>
        <w:t xml:space="preserve"> </w:t>
      </w:r>
      <w:r>
        <w:rPr>
          <w:rFonts w:hint="eastAsia"/>
        </w:rPr>
        <w:t>и</w:t>
      </w:r>
      <w:r>
        <w:t xml:space="preserve"> </w:t>
      </w:r>
      <w:r>
        <w:rPr>
          <w:rFonts w:hint="eastAsia"/>
        </w:rPr>
        <w:t>отношение</w:t>
      </w:r>
      <w:r>
        <w:t xml:space="preserve"> </w:t>
      </w:r>
      <w:r>
        <w:rPr>
          <w:rFonts w:hint="eastAsia"/>
        </w:rPr>
        <w:t>к</w:t>
      </w:r>
      <w:r>
        <w:t xml:space="preserve"> </w:t>
      </w:r>
      <w:r>
        <w:rPr>
          <w:rFonts w:hint="eastAsia"/>
        </w:rPr>
        <w:t>браку</w:t>
      </w:r>
      <w:r>
        <w:t>.</w:t>
      </w:r>
    </w:p>
    <w:p w14:paraId="6634A7B1" w14:textId="77777777" w:rsidR="009A3F03" w:rsidRDefault="009A3F03" w:rsidP="009A3F03"/>
    <w:p w14:paraId="0D122DC3" w14:textId="77777777" w:rsidR="009A3F03" w:rsidRDefault="009A3F03" w:rsidP="009A3F03">
      <w:r>
        <w:t xml:space="preserve">4.3. </w:t>
      </w:r>
      <w:r>
        <w:rPr>
          <w:rFonts w:hint="eastAsia"/>
        </w:rPr>
        <w:t>Самооценка</w:t>
      </w:r>
      <w:r>
        <w:t xml:space="preserve"> </w:t>
      </w:r>
      <w:r>
        <w:rPr>
          <w:rFonts w:hint="eastAsia"/>
        </w:rPr>
        <w:t>подростками</w:t>
      </w:r>
      <w:r>
        <w:t xml:space="preserve"> </w:t>
      </w:r>
      <w:r>
        <w:rPr>
          <w:rFonts w:hint="eastAsia"/>
        </w:rPr>
        <w:t>информированности</w:t>
      </w:r>
      <w:r>
        <w:t xml:space="preserve"> </w:t>
      </w:r>
      <w:r>
        <w:rPr>
          <w:rFonts w:hint="eastAsia"/>
        </w:rPr>
        <w:t>об</w:t>
      </w:r>
      <w:r>
        <w:lastRenderedPageBreak/>
        <w:t xml:space="preserve"> H111JLH </w:t>
      </w:r>
      <w:r>
        <w:rPr>
          <w:rFonts w:hint="eastAsia"/>
        </w:rPr>
        <w:t>и</w:t>
      </w:r>
      <w:r>
        <w:t xml:space="preserve"> </w:t>
      </w:r>
      <w:r>
        <w:rPr>
          <w:rFonts w:hint="eastAsia"/>
        </w:rPr>
        <w:t>их</w:t>
      </w:r>
      <w:r>
        <w:t xml:space="preserve"> </w:t>
      </w:r>
      <w:r>
        <w:rPr>
          <w:rFonts w:hint="eastAsia"/>
        </w:rPr>
        <w:t>профилактике</w:t>
      </w:r>
      <w:r>
        <w:t>.</w:t>
      </w:r>
    </w:p>
    <w:p w14:paraId="0D723A01" w14:textId="77777777" w:rsidR="009A3F03" w:rsidRDefault="009A3F03" w:rsidP="009A3F03"/>
    <w:p w14:paraId="7227F9A0" w14:textId="77777777" w:rsidR="009A3F03" w:rsidRDefault="009A3F03" w:rsidP="009A3F03">
      <w:r>
        <w:rPr>
          <w:rFonts w:hint="eastAsia"/>
        </w:rPr>
        <w:t>ГЛАВА</w:t>
      </w:r>
      <w:r>
        <w:t xml:space="preserve"> V. </w:t>
      </w:r>
      <w:r>
        <w:rPr>
          <w:rFonts w:hint="eastAsia"/>
        </w:rPr>
        <w:t>ОРГАНИЗАЦИЯ</w:t>
      </w:r>
      <w:r>
        <w:t xml:space="preserve"> </w:t>
      </w:r>
      <w:r>
        <w:rPr>
          <w:rFonts w:hint="eastAsia"/>
        </w:rPr>
        <w:t>И</w:t>
      </w:r>
      <w:r>
        <w:t xml:space="preserve"> </w:t>
      </w:r>
      <w:r>
        <w:rPr>
          <w:rFonts w:hint="eastAsia"/>
        </w:rPr>
        <w:t>КАЧЕСТВО</w:t>
      </w:r>
      <w:r>
        <w:t xml:space="preserve"> </w:t>
      </w:r>
      <w:r>
        <w:rPr>
          <w:rFonts w:hint="eastAsia"/>
        </w:rPr>
        <w:t>СТАЦИОНАРНОГО</w:t>
      </w:r>
    </w:p>
    <w:p w14:paraId="02A050FC" w14:textId="77777777" w:rsidR="009A3F03" w:rsidRDefault="009A3F03" w:rsidP="009A3F03"/>
    <w:p w14:paraId="5B4F8FB7" w14:textId="77777777" w:rsidR="009A3F03" w:rsidRDefault="009A3F03" w:rsidP="009A3F03">
      <w:r>
        <w:rPr>
          <w:rFonts w:hint="eastAsia"/>
        </w:rPr>
        <w:t>ЛЕЧЕНИЯ</w:t>
      </w:r>
      <w:r>
        <w:t xml:space="preserve"> </w:t>
      </w:r>
      <w:r>
        <w:rPr>
          <w:rFonts w:hint="eastAsia"/>
        </w:rPr>
        <w:t>СИФИЛИСА</w:t>
      </w:r>
      <w:r>
        <w:t xml:space="preserve"> </w:t>
      </w:r>
      <w:r>
        <w:rPr>
          <w:rFonts w:hint="eastAsia"/>
        </w:rPr>
        <w:t>У</w:t>
      </w:r>
      <w:r>
        <w:t xml:space="preserve"> </w:t>
      </w:r>
      <w:r>
        <w:rPr>
          <w:rFonts w:hint="eastAsia"/>
        </w:rPr>
        <w:t>ПОДРОСТКОВ</w:t>
      </w:r>
      <w:r>
        <w:t xml:space="preserve"> </w:t>
      </w:r>
      <w:r>
        <w:rPr>
          <w:rFonts w:hint="eastAsia"/>
        </w:rPr>
        <w:t>В</w:t>
      </w:r>
      <w:r>
        <w:t xml:space="preserve"> </w:t>
      </w:r>
      <w:r>
        <w:rPr>
          <w:rFonts w:hint="eastAsia"/>
        </w:rPr>
        <w:t>УСЛОВИЯХ</w:t>
      </w:r>
      <w:r>
        <w:t xml:space="preserve"> </w:t>
      </w:r>
      <w:r>
        <w:rPr>
          <w:rFonts w:hint="eastAsia"/>
        </w:rPr>
        <w:t>КОЖНО</w:t>
      </w:r>
      <w:r>
        <w:t>-</w:t>
      </w:r>
      <w:r>
        <w:rPr>
          <w:rFonts w:hint="eastAsia"/>
        </w:rPr>
        <w:t>ВЕНЕРОЛОГИЧЕСКОГО</w:t>
      </w:r>
      <w:r>
        <w:t xml:space="preserve"> </w:t>
      </w:r>
      <w:r>
        <w:rPr>
          <w:rFonts w:hint="eastAsia"/>
        </w:rPr>
        <w:t>ДИСПАНСЕРА</w:t>
      </w:r>
    </w:p>
    <w:p w14:paraId="164933DB" w14:textId="77777777" w:rsidR="009A3F03" w:rsidRDefault="009A3F03" w:rsidP="009A3F03"/>
    <w:p w14:paraId="115710E8" w14:textId="77777777" w:rsidR="009A3F03" w:rsidRDefault="009A3F03" w:rsidP="009A3F03">
      <w:r>
        <w:t xml:space="preserve">5.1. </w:t>
      </w:r>
      <w:r>
        <w:rPr>
          <w:rFonts w:hint="eastAsia"/>
        </w:rPr>
        <w:t>Ресурсное</w:t>
      </w:r>
      <w:r>
        <w:t xml:space="preserve"> </w:t>
      </w:r>
      <w:r>
        <w:rPr>
          <w:rFonts w:hint="eastAsia"/>
        </w:rPr>
        <w:t>обеспечение</w:t>
      </w:r>
      <w:r>
        <w:t xml:space="preserve"> </w:t>
      </w:r>
      <w:r>
        <w:rPr>
          <w:rFonts w:hint="eastAsia"/>
        </w:rPr>
        <w:t>дерматовенерологической</w:t>
      </w:r>
      <w:r>
        <w:t xml:space="preserve"> </w:t>
      </w:r>
      <w:r>
        <w:rPr>
          <w:rFonts w:hint="eastAsia"/>
        </w:rPr>
        <w:t>службы</w:t>
      </w:r>
      <w:r>
        <w:t xml:space="preserve"> </w:t>
      </w:r>
      <w:r>
        <w:rPr>
          <w:rFonts w:hint="eastAsia"/>
        </w:rPr>
        <w:t>области</w:t>
      </w:r>
      <w:r>
        <w:t xml:space="preserve"> </w:t>
      </w:r>
      <w:r>
        <w:rPr>
          <w:rFonts w:hint="eastAsia"/>
        </w:rPr>
        <w:t>и</w:t>
      </w:r>
      <w:r>
        <w:t xml:space="preserve"> </w:t>
      </w:r>
      <w:r>
        <w:rPr>
          <w:rFonts w:hint="eastAsia"/>
        </w:rPr>
        <w:t>основные</w:t>
      </w:r>
      <w:r>
        <w:t xml:space="preserve"> </w:t>
      </w:r>
      <w:r>
        <w:rPr>
          <w:rFonts w:hint="eastAsia"/>
        </w:rPr>
        <w:t>показатели</w:t>
      </w:r>
      <w:r>
        <w:t xml:space="preserve"> </w:t>
      </w:r>
      <w:r>
        <w:rPr>
          <w:rFonts w:hint="eastAsia"/>
        </w:rPr>
        <w:t>ее</w:t>
      </w:r>
      <w:r>
        <w:t xml:space="preserve"> </w:t>
      </w:r>
      <w:r>
        <w:rPr>
          <w:rFonts w:hint="eastAsia"/>
        </w:rPr>
        <w:t>работы</w:t>
      </w:r>
      <w:r>
        <w:t>.</w:t>
      </w:r>
    </w:p>
    <w:p w14:paraId="54305E89" w14:textId="77777777" w:rsidR="009A3F03" w:rsidRDefault="009A3F03" w:rsidP="009A3F03"/>
    <w:p w14:paraId="5EA787D5" w14:textId="77777777" w:rsidR="009A3F03" w:rsidRDefault="009A3F03" w:rsidP="009A3F03">
      <w:r>
        <w:t xml:space="preserve">5.2. </w:t>
      </w:r>
      <w:r>
        <w:rPr>
          <w:rFonts w:hint="eastAsia"/>
        </w:rPr>
        <w:t>Клинико</w:t>
      </w:r>
      <w:r>
        <w:t>-</w:t>
      </w:r>
      <w:r>
        <w:rPr>
          <w:rFonts w:hint="eastAsia"/>
        </w:rPr>
        <w:t>статистическая</w:t>
      </w:r>
      <w:r>
        <w:t xml:space="preserve"> </w:t>
      </w:r>
      <w:r>
        <w:rPr>
          <w:rFonts w:hint="eastAsia"/>
        </w:rPr>
        <w:t>характеристика</w:t>
      </w:r>
      <w:r>
        <w:t xml:space="preserve"> </w:t>
      </w:r>
      <w:r>
        <w:rPr>
          <w:rFonts w:hint="eastAsia"/>
        </w:rPr>
        <w:t>больных</w:t>
      </w:r>
      <w:r>
        <w:t xml:space="preserve"> </w:t>
      </w:r>
      <w:r>
        <w:rPr>
          <w:rFonts w:hint="eastAsia"/>
        </w:rPr>
        <w:t>и</w:t>
      </w:r>
      <w:r>
        <w:t xml:space="preserve"> </w:t>
      </w:r>
      <w:r>
        <w:rPr>
          <w:rFonts w:hint="eastAsia"/>
        </w:rPr>
        <w:t>их</w:t>
      </w:r>
      <w:r>
        <w:t xml:space="preserve"> </w:t>
      </w:r>
      <w:r>
        <w:rPr>
          <w:rFonts w:hint="eastAsia"/>
        </w:rPr>
        <w:t>отношение</w:t>
      </w:r>
      <w:r>
        <w:t xml:space="preserve"> </w:t>
      </w:r>
      <w:r>
        <w:rPr>
          <w:rFonts w:hint="eastAsia"/>
        </w:rPr>
        <w:t>к</w:t>
      </w:r>
      <w:r>
        <w:t xml:space="preserve"> </w:t>
      </w:r>
      <w:r>
        <w:rPr>
          <w:rFonts w:hint="eastAsia"/>
        </w:rPr>
        <w:t>заболеванию</w:t>
      </w:r>
      <w:r>
        <w:t>.</w:t>
      </w:r>
    </w:p>
    <w:p w14:paraId="5C12DCF4" w14:textId="77777777" w:rsidR="009A3F03" w:rsidRDefault="009A3F03" w:rsidP="009A3F03"/>
    <w:p w14:paraId="5AB37007" w14:textId="77777777" w:rsidR="009A3F03" w:rsidRDefault="009A3F03" w:rsidP="009A3F03">
      <w:r>
        <w:t xml:space="preserve">5.3. </w:t>
      </w:r>
      <w:r>
        <w:rPr>
          <w:rFonts w:hint="eastAsia"/>
        </w:rPr>
        <w:t>Особенности</w:t>
      </w:r>
      <w:r>
        <w:t xml:space="preserve"> </w:t>
      </w:r>
      <w:r>
        <w:rPr>
          <w:rFonts w:hint="eastAsia"/>
        </w:rPr>
        <w:t>клинической</w:t>
      </w:r>
      <w:r>
        <w:t xml:space="preserve"> </w:t>
      </w:r>
      <w:r>
        <w:rPr>
          <w:rFonts w:hint="eastAsia"/>
        </w:rPr>
        <w:t>картины</w:t>
      </w:r>
      <w:r>
        <w:t xml:space="preserve"> </w:t>
      </w:r>
      <w:r>
        <w:rPr>
          <w:rFonts w:hint="eastAsia"/>
        </w:rPr>
        <w:t>сифилиса</w:t>
      </w:r>
      <w:r>
        <w:t xml:space="preserve"> </w:t>
      </w:r>
      <w:r>
        <w:rPr>
          <w:rFonts w:hint="eastAsia"/>
        </w:rPr>
        <w:t>у</w:t>
      </w:r>
      <w:r>
        <w:t xml:space="preserve"> </w:t>
      </w:r>
      <w:r>
        <w:rPr>
          <w:rFonts w:hint="eastAsia"/>
        </w:rPr>
        <w:t>подростков</w:t>
      </w:r>
      <w:r>
        <w:t>.</w:t>
      </w:r>
    </w:p>
    <w:p w14:paraId="30DDB242" w14:textId="77777777" w:rsidR="009A3F03" w:rsidRDefault="009A3F03" w:rsidP="009A3F03"/>
    <w:p w14:paraId="440C4F2A" w14:textId="77777777" w:rsidR="009A3F03" w:rsidRDefault="009A3F03" w:rsidP="009A3F03">
      <w:r>
        <w:t xml:space="preserve">5.4. </w:t>
      </w:r>
      <w:r>
        <w:rPr>
          <w:rFonts w:hint="eastAsia"/>
        </w:rPr>
        <w:t>Организация</w:t>
      </w:r>
      <w:r>
        <w:t xml:space="preserve"> </w:t>
      </w:r>
      <w:r>
        <w:rPr>
          <w:rFonts w:hint="eastAsia"/>
        </w:rPr>
        <w:t>стационарного</w:t>
      </w:r>
      <w:r>
        <w:t xml:space="preserve"> </w:t>
      </w:r>
      <w:r>
        <w:rPr>
          <w:rFonts w:hint="eastAsia"/>
        </w:rPr>
        <w:t>обследования</w:t>
      </w:r>
      <w:r>
        <w:t xml:space="preserve"> </w:t>
      </w:r>
      <w:r>
        <w:rPr>
          <w:rFonts w:hint="eastAsia"/>
        </w:rPr>
        <w:t>и</w:t>
      </w:r>
      <w:r>
        <w:t xml:space="preserve"> </w:t>
      </w:r>
      <w:r>
        <w:rPr>
          <w:rFonts w:hint="eastAsia"/>
        </w:rPr>
        <w:t>лечения</w:t>
      </w:r>
      <w:r>
        <w:t xml:space="preserve"> </w:t>
      </w:r>
      <w:r>
        <w:rPr>
          <w:rFonts w:hint="eastAsia"/>
        </w:rPr>
        <w:t>подростков</w:t>
      </w:r>
      <w:r>
        <w:t>.</w:t>
      </w:r>
    </w:p>
    <w:p w14:paraId="2745D926" w14:textId="77777777" w:rsidR="009A3F03" w:rsidRDefault="009A3F03" w:rsidP="009A3F03"/>
    <w:p w14:paraId="3DA846F2" w14:textId="77777777" w:rsidR="009A3F03" w:rsidRDefault="009A3F03" w:rsidP="009A3F03">
      <w:r>
        <w:rPr>
          <w:rFonts w:hint="eastAsia"/>
        </w:rPr>
        <w:t>ГЛАВА</w:t>
      </w:r>
      <w:r>
        <w:t xml:space="preserve"> VI. </w:t>
      </w:r>
      <w:r>
        <w:rPr>
          <w:rFonts w:hint="eastAsia"/>
        </w:rPr>
        <w:t>СУБЪЕКТИВНАЯ</w:t>
      </w:r>
      <w:r>
        <w:t xml:space="preserve"> </w:t>
      </w:r>
      <w:r>
        <w:rPr>
          <w:rFonts w:hint="eastAsia"/>
        </w:rPr>
        <w:t>ОЦЕНКА</w:t>
      </w:r>
      <w:r>
        <w:t xml:space="preserve"> </w:t>
      </w:r>
      <w:r>
        <w:rPr>
          <w:rFonts w:hint="eastAsia"/>
        </w:rPr>
        <w:t>ПОДРОСТКАМИ</w:t>
      </w:r>
    </w:p>
    <w:p w14:paraId="7BB677F8" w14:textId="77777777" w:rsidR="009A3F03" w:rsidRDefault="009A3F03" w:rsidP="009A3F03"/>
    <w:p w14:paraId="54893CA4" w14:textId="22255EEE" w:rsidR="009A3F03" w:rsidRPr="009A3F03" w:rsidRDefault="009A3F03" w:rsidP="009A3F03">
      <w:r>
        <w:rPr>
          <w:rFonts w:hint="eastAsia"/>
        </w:rPr>
        <w:t>КАЧЕСТВА</w:t>
      </w:r>
      <w:r>
        <w:t xml:space="preserve"> </w:t>
      </w:r>
      <w:r>
        <w:rPr>
          <w:rFonts w:hint="eastAsia"/>
        </w:rPr>
        <w:t>СТАЦИОНАРНОГО</w:t>
      </w:r>
      <w:r>
        <w:t xml:space="preserve"> </w:t>
      </w:r>
      <w:r>
        <w:rPr>
          <w:rFonts w:hint="eastAsia"/>
        </w:rPr>
        <w:t>ЛЕЧЕНИЯ</w:t>
      </w:r>
      <w:r>
        <w:t>.</w:t>
      </w:r>
    </w:p>
    <w:sectPr w:rsidR="009A3F03" w:rsidRPr="009A3F03"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B0EA5" w14:textId="77777777" w:rsidR="00E0535B" w:rsidRPr="008D1934" w:rsidRDefault="00E0535B">
      <w:pPr>
        <w:spacing w:after="0" w:line="240" w:lineRule="auto"/>
      </w:pPr>
      <w:r w:rsidRPr="008D1934">
        <w:separator/>
      </w:r>
    </w:p>
  </w:endnote>
  <w:endnote w:type="continuationSeparator" w:id="0">
    <w:p w14:paraId="6631FAFD" w14:textId="77777777" w:rsidR="00E0535B" w:rsidRPr="008D1934" w:rsidRDefault="00E0535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B09E1" w14:textId="77777777" w:rsidR="00E0535B" w:rsidRPr="008D1934" w:rsidRDefault="00E0535B"/>
    <w:p w14:paraId="42B6AEDE" w14:textId="77777777" w:rsidR="00E0535B" w:rsidRPr="008D1934" w:rsidRDefault="00E0535B"/>
    <w:p w14:paraId="755F41FA" w14:textId="77777777" w:rsidR="00E0535B" w:rsidRPr="008D1934" w:rsidRDefault="00E0535B"/>
    <w:p w14:paraId="62731106" w14:textId="77777777" w:rsidR="00E0535B" w:rsidRPr="008D1934" w:rsidRDefault="00E0535B"/>
    <w:p w14:paraId="73610119" w14:textId="77777777" w:rsidR="00E0535B" w:rsidRPr="008D1934" w:rsidRDefault="00E0535B"/>
    <w:p w14:paraId="6B7407D4" w14:textId="77777777" w:rsidR="00E0535B" w:rsidRPr="008D1934" w:rsidRDefault="00E0535B"/>
    <w:p w14:paraId="5D5D31A5" w14:textId="77777777" w:rsidR="00E0535B" w:rsidRPr="008D1934" w:rsidRDefault="00E0535B">
      <w:pPr>
        <w:rPr>
          <w:sz w:val="2"/>
          <w:szCs w:val="2"/>
        </w:rPr>
      </w:pPr>
      <w:r>
        <w:rPr>
          <w:noProof/>
        </w:rPr>
        <mc:AlternateContent>
          <mc:Choice Requires="wps">
            <w:drawing>
              <wp:anchor distT="0" distB="0" distL="63500" distR="63500" simplePos="0" relativeHeight="251660288" behindDoc="1" locked="0" layoutInCell="1" allowOverlap="1" wp14:anchorId="03E2E70E" wp14:editId="32C6C3D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7FE23F1" w14:textId="77777777" w:rsidR="00E0535B" w:rsidRPr="008D1934" w:rsidRDefault="00E0535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E2E70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FE23F1" w14:textId="77777777" w:rsidR="00E0535B" w:rsidRPr="008D1934" w:rsidRDefault="00E0535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B467ADB" w14:textId="77777777" w:rsidR="00E0535B" w:rsidRPr="008D1934" w:rsidRDefault="00E0535B"/>
    <w:p w14:paraId="39E3FD53" w14:textId="77777777" w:rsidR="00E0535B" w:rsidRPr="008D1934" w:rsidRDefault="00E0535B"/>
    <w:p w14:paraId="7A7A23DA" w14:textId="77777777" w:rsidR="00E0535B" w:rsidRPr="008D1934" w:rsidRDefault="00E0535B">
      <w:pPr>
        <w:rPr>
          <w:sz w:val="2"/>
          <w:szCs w:val="2"/>
        </w:rPr>
      </w:pPr>
      <w:r>
        <w:rPr>
          <w:noProof/>
        </w:rPr>
        <mc:AlternateContent>
          <mc:Choice Requires="wps">
            <w:drawing>
              <wp:anchor distT="0" distB="0" distL="63500" distR="63500" simplePos="0" relativeHeight="251659264" behindDoc="1" locked="0" layoutInCell="1" allowOverlap="1" wp14:anchorId="0E544BC7" wp14:editId="52EBD30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C503BD0" w14:textId="77777777" w:rsidR="00E0535B" w:rsidRPr="008D1934" w:rsidRDefault="00E0535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544BC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503BD0" w14:textId="77777777" w:rsidR="00E0535B" w:rsidRPr="008D1934" w:rsidRDefault="00E0535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ABE6612" w14:textId="77777777" w:rsidR="00E0535B" w:rsidRPr="008D1934" w:rsidRDefault="00E0535B"/>
    <w:p w14:paraId="355E8E64" w14:textId="77777777" w:rsidR="00E0535B" w:rsidRPr="008D1934" w:rsidRDefault="00E0535B">
      <w:pPr>
        <w:rPr>
          <w:sz w:val="2"/>
          <w:szCs w:val="2"/>
        </w:rPr>
      </w:pPr>
    </w:p>
    <w:p w14:paraId="0789619B" w14:textId="77777777" w:rsidR="00E0535B" w:rsidRPr="008D1934" w:rsidRDefault="00E0535B"/>
    <w:p w14:paraId="3C723187" w14:textId="77777777" w:rsidR="00E0535B" w:rsidRPr="008D1934" w:rsidRDefault="00E0535B">
      <w:pPr>
        <w:spacing w:after="0" w:line="240" w:lineRule="auto"/>
      </w:pPr>
    </w:p>
  </w:footnote>
  <w:footnote w:type="continuationSeparator" w:id="0">
    <w:p w14:paraId="017513C8" w14:textId="77777777" w:rsidR="00E0535B" w:rsidRPr="008D1934" w:rsidRDefault="00E0535B">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35B"/>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2</Pages>
  <Words>198</Words>
  <Characters>1130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143</cp:revision>
  <cp:lastPrinted>2024-05-12T14:21:00Z</cp:lastPrinted>
  <dcterms:created xsi:type="dcterms:W3CDTF">2024-05-12T14:37:00Z</dcterms:created>
  <dcterms:modified xsi:type="dcterms:W3CDTF">2024-05-13T14:22:00Z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