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4CEC4E5" w14:textId="77777777" w:rsidR="00BC0469" w:rsidRDefault="00BC0469" w:rsidP="00BC0469">
      <w:pPr>
        <w:pStyle w:val="afffffffffffffffffffffffffff5"/>
        <w:rPr>
          <w:rFonts w:ascii="Verdana" w:hAnsi="Verdana"/>
          <w:color w:val="000000"/>
          <w:sz w:val="21"/>
          <w:szCs w:val="21"/>
        </w:rPr>
      </w:pPr>
      <w:r>
        <w:rPr>
          <w:rFonts w:ascii="Helvetica" w:hAnsi="Helvetica" w:cs="Helvetica"/>
          <w:b/>
          <w:bCs w:val="0"/>
          <w:color w:val="222222"/>
          <w:sz w:val="21"/>
          <w:szCs w:val="21"/>
        </w:rPr>
        <w:t xml:space="preserve">Мелкумян, Кристина </w:t>
      </w:r>
      <w:proofErr w:type="spellStart"/>
      <w:r>
        <w:rPr>
          <w:rFonts w:ascii="Helvetica" w:hAnsi="Helvetica" w:cs="Helvetica"/>
          <w:b/>
          <w:bCs w:val="0"/>
          <w:color w:val="222222"/>
          <w:sz w:val="21"/>
          <w:szCs w:val="21"/>
        </w:rPr>
        <w:t>Славиковна</w:t>
      </w:r>
      <w:proofErr w:type="spellEnd"/>
      <w:r>
        <w:rPr>
          <w:rFonts w:ascii="Helvetica" w:hAnsi="Helvetica" w:cs="Helvetica"/>
          <w:b/>
          <w:bCs w:val="0"/>
          <w:color w:val="222222"/>
          <w:sz w:val="21"/>
          <w:szCs w:val="21"/>
        </w:rPr>
        <w:t>.</w:t>
      </w:r>
    </w:p>
    <w:p w14:paraId="5B645391" w14:textId="77777777" w:rsidR="00BC0469" w:rsidRDefault="00BC0469" w:rsidP="00BC0469">
      <w:pPr>
        <w:pStyle w:val="20"/>
        <w:spacing w:before="0" w:after="312"/>
        <w:rPr>
          <w:rFonts w:ascii="Arial" w:hAnsi="Arial" w:cs="Arial"/>
          <w:caps/>
          <w:color w:val="333333"/>
          <w:sz w:val="27"/>
          <w:szCs w:val="27"/>
        </w:rPr>
      </w:pPr>
      <w:r>
        <w:rPr>
          <w:rFonts w:ascii="Helvetica" w:hAnsi="Helvetica" w:cs="Helvetica"/>
          <w:caps/>
          <w:color w:val="222222"/>
          <w:sz w:val="21"/>
          <w:szCs w:val="21"/>
        </w:rPr>
        <w:t xml:space="preserve">Эффективность деятельности Группы разработки финансовых мер борьбы с отмыванием денег (ФАТФ) в противодействии финансированию </w:t>
      </w:r>
      <w:proofErr w:type="gramStart"/>
      <w:r>
        <w:rPr>
          <w:rFonts w:ascii="Helvetica" w:hAnsi="Helvetica" w:cs="Helvetica"/>
          <w:caps/>
          <w:color w:val="222222"/>
          <w:sz w:val="21"/>
          <w:szCs w:val="21"/>
        </w:rPr>
        <w:t>терроризма :</w:t>
      </w:r>
      <w:proofErr w:type="gramEnd"/>
      <w:r>
        <w:rPr>
          <w:rFonts w:ascii="Helvetica" w:hAnsi="Helvetica" w:cs="Helvetica"/>
          <w:caps/>
          <w:color w:val="222222"/>
          <w:sz w:val="21"/>
          <w:szCs w:val="21"/>
        </w:rPr>
        <w:t xml:space="preserve"> диссертация ... кандидата политических наук : 23.00.04 / Мелкумян Кристина Славиковна; [Место защиты: Моск. гос. ин-т междунар. отношений]. - Москва, 2019. - 345 с.</w:t>
      </w:r>
    </w:p>
    <w:p w14:paraId="32E6BB5E" w14:textId="77777777" w:rsidR="00BC0469" w:rsidRDefault="00BC0469" w:rsidP="00BC0469">
      <w:pPr>
        <w:pStyle w:val="20"/>
        <w:spacing w:before="0" w:after="312"/>
        <w:rPr>
          <w:rFonts w:ascii="Arial" w:hAnsi="Arial" w:cs="Arial"/>
          <w:caps/>
          <w:color w:val="333333"/>
          <w:sz w:val="27"/>
          <w:szCs w:val="27"/>
        </w:rPr>
      </w:pPr>
      <w:r>
        <w:rPr>
          <w:rFonts w:ascii="Arial" w:hAnsi="Arial" w:cs="Arial"/>
          <w:caps/>
          <w:color w:val="333333"/>
          <w:sz w:val="27"/>
          <w:szCs w:val="27"/>
        </w:rPr>
        <w:t xml:space="preserve">Оглавление </w:t>
      </w:r>
      <w:proofErr w:type="spellStart"/>
      <w:r>
        <w:rPr>
          <w:rFonts w:ascii="Arial" w:hAnsi="Arial" w:cs="Arial"/>
          <w:caps/>
          <w:color w:val="333333"/>
          <w:sz w:val="27"/>
          <w:szCs w:val="27"/>
        </w:rPr>
        <w:t>диссертации</w:t>
      </w:r>
      <w:r>
        <w:rPr>
          <w:rFonts w:ascii="Arial" w:hAnsi="Arial" w:cs="Arial"/>
          <w:color w:val="646B71"/>
          <w:sz w:val="18"/>
          <w:szCs w:val="18"/>
        </w:rPr>
        <w:t>кандидат</w:t>
      </w:r>
      <w:proofErr w:type="spellEnd"/>
      <w:r>
        <w:rPr>
          <w:rFonts w:ascii="Arial" w:hAnsi="Arial" w:cs="Arial"/>
          <w:color w:val="646B71"/>
          <w:sz w:val="18"/>
          <w:szCs w:val="18"/>
        </w:rPr>
        <w:t xml:space="preserve"> наук Мелкумян Кристина </w:t>
      </w:r>
      <w:proofErr w:type="spellStart"/>
      <w:r>
        <w:rPr>
          <w:rFonts w:ascii="Arial" w:hAnsi="Arial" w:cs="Arial"/>
          <w:color w:val="646B71"/>
          <w:sz w:val="18"/>
          <w:szCs w:val="18"/>
        </w:rPr>
        <w:t>Славиковна</w:t>
      </w:r>
      <w:proofErr w:type="spellEnd"/>
    </w:p>
    <w:p w14:paraId="58AEC8E2"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ВВЕДЕНИЕ</w:t>
      </w:r>
    </w:p>
    <w:p w14:paraId="445D67BC"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1. Концептуально-теоретические подходы к исследованию международных режимов и их эффективности</w:t>
      </w:r>
    </w:p>
    <w:p w14:paraId="4E6164C6"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1.1. Теоретическое осмысление концепта «международный режим»</w:t>
      </w:r>
    </w:p>
    <w:p w14:paraId="0963D2BB"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1.2. Теоретические подходы к формированию международных режимов и их динамике</w:t>
      </w:r>
    </w:p>
    <w:p w14:paraId="5597F865"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1.3. Концептуально-теоретические подходы к вопросам эффективности международных режимов</w:t>
      </w:r>
    </w:p>
    <w:p w14:paraId="422117D4"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2. Финансирование терроризма как угроза международной безопасности</w:t>
      </w:r>
    </w:p>
    <w:p w14:paraId="0A9BF164"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2.1. Постановка проблемы финансирования терроризма и ее секьюритизация</w:t>
      </w:r>
    </w:p>
    <w:p w14:paraId="1B8846D9"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2.2. Источники финансирования терроризма</w:t>
      </w:r>
    </w:p>
    <w:p w14:paraId="5612AB2D"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2.3. Каналы финансирования терроризма</w:t>
      </w:r>
    </w:p>
    <w:p w14:paraId="253DCDF8"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Глава 3. ФАТФ в системе противодействия финансированию терроризма</w:t>
      </w:r>
    </w:p>
    <w:p w14:paraId="4F1356CB"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 xml:space="preserve">3.1. </w:t>
      </w:r>
      <w:proofErr w:type="spellStart"/>
      <w:r>
        <w:rPr>
          <w:rFonts w:ascii="Arial" w:hAnsi="Arial" w:cs="Arial"/>
          <w:color w:val="333333"/>
          <w:sz w:val="21"/>
          <w:szCs w:val="21"/>
        </w:rPr>
        <w:t>Институциональные_характеристики_и_программная</w:t>
      </w:r>
      <w:proofErr w:type="spellEnd"/>
    </w:p>
    <w:p w14:paraId="33F59053"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деятельность</w:t>
      </w:r>
    </w:p>
    <w:p w14:paraId="6EAE8D2D"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3.2. Рекомендации и Методология</w:t>
      </w:r>
    </w:p>
    <w:p w14:paraId="396AED10"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 Вызовы и противоречия деятельности ФАТФ в противодействии финансированию терроризма</w:t>
      </w:r>
    </w:p>
    <w:p w14:paraId="56154013"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ЗАКЛЮЧЕНИЕ</w:t>
      </w:r>
    </w:p>
    <w:p w14:paraId="0847FAC3"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СПИСОК ИСТОЧНИКОВ И ЛИТЕРАТУРЫ</w:t>
      </w:r>
    </w:p>
    <w:p w14:paraId="4C6BC6DB"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lastRenderedPageBreak/>
        <w:t>ПРИЛОЖЕНИЯ</w:t>
      </w:r>
    </w:p>
    <w:p w14:paraId="5DB8AC5A" w14:textId="77777777" w:rsidR="00BC0469" w:rsidRDefault="00BC0469" w:rsidP="00BC0469">
      <w:pPr>
        <w:pStyle w:val="afffffffffffffffffffffffffff5"/>
        <w:spacing w:before="0" w:beforeAutospacing="0" w:after="312" w:afterAutospacing="0"/>
        <w:rPr>
          <w:rFonts w:ascii="Arial" w:hAnsi="Arial" w:cs="Arial"/>
          <w:color w:val="333333"/>
          <w:sz w:val="21"/>
          <w:szCs w:val="21"/>
        </w:rPr>
      </w:pPr>
      <w:r>
        <w:rPr>
          <w:rFonts w:ascii="Arial" w:hAnsi="Arial" w:cs="Arial"/>
          <w:color w:val="333333"/>
          <w:sz w:val="21"/>
          <w:szCs w:val="21"/>
        </w:rPr>
        <w:t>338</w:t>
      </w:r>
    </w:p>
    <w:p w14:paraId="40294F55" w14:textId="6E34CA8B" w:rsidR="00050BAD" w:rsidRPr="00BC0469" w:rsidRDefault="00050BAD" w:rsidP="00BC0469"/>
    <w:sectPr w:rsidR="00050BAD" w:rsidRPr="00BC0469" w:rsidSect="004F1E18">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EC4C78" w14:textId="77777777" w:rsidR="003317B8" w:rsidRDefault="003317B8">
      <w:pPr>
        <w:spacing w:after="0" w:line="240" w:lineRule="auto"/>
      </w:pPr>
      <w:r>
        <w:separator/>
      </w:r>
    </w:p>
  </w:endnote>
  <w:endnote w:type="continuationSeparator" w:id="0">
    <w:p w14:paraId="08898A5E" w14:textId="77777777" w:rsidR="003317B8" w:rsidRDefault="003317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Helvetica">
    <w:panose1 w:val="020B0604020202020204"/>
    <w:charset w:val="CC"/>
    <w:family w:val="swiss"/>
    <w:pitch w:val="variable"/>
    <w:sig w:usb0="E0002EFF" w:usb1="C000785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200247B" w:usb2="00000009" w:usb3="00000000" w:csb0="000001FF" w:csb1="00000000"/>
  </w:font>
  <w:font w:name="Calibri">
    <w:panose1 w:val="020F0502020204030204"/>
    <w:charset w:val="CC"/>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2E3E1F1" w14:textId="77777777" w:rsidR="003317B8" w:rsidRDefault="003317B8"/>
    <w:p w14:paraId="1B5FAB1A" w14:textId="77777777" w:rsidR="003317B8" w:rsidRDefault="003317B8"/>
    <w:p w14:paraId="4033C209" w14:textId="77777777" w:rsidR="003317B8" w:rsidRDefault="003317B8"/>
    <w:p w14:paraId="1CA7B8F3" w14:textId="77777777" w:rsidR="003317B8" w:rsidRDefault="003317B8"/>
    <w:p w14:paraId="696F0868" w14:textId="77777777" w:rsidR="003317B8" w:rsidRDefault="003317B8"/>
    <w:p w14:paraId="63A27E95" w14:textId="77777777" w:rsidR="003317B8" w:rsidRDefault="003317B8"/>
    <w:p w14:paraId="6BDEFD2F" w14:textId="77777777" w:rsidR="003317B8" w:rsidRDefault="003317B8">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6F56ECE1" wp14:editId="74CA7789">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01496CE" w14:textId="77777777" w:rsidR="003317B8" w:rsidRDefault="00331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F56ECE1"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" filled="f" stroked="f">
                <v:textbox style="mso-fit-shape-to-text:t" inset="0,0,0,0">
                  <w:txbxContent>
                    <w:p w14:paraId="201496CE" w14:textId="77777777" w:rsidR="003317B8" w:rsidRDefault="003317B8">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64A3D2DB" w14:textId="77777777" w:rsidR="003317B8" w:rsidRDefault="003317B8"/>
    <w:p w14:paraId="7BDD1337" w14:textId="77777777" w:rsidR="003317B8" w:rsidRDefault="003317B8"/>
    <w:p w14:paraId="6B372841" w14:textId="77777777" w:rsidR="003317B8" w:rsidRDefault="003317B8">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1658B018" wp14:editId="63683CCB">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34EE762" w14:textId="77777777" w:rsidR="003317B8" w:rsidRDefault="003317B8"/>
                          <w:p w14:paraId="450F74E4" w14:textId="77777777" w:rsidR="003317B8" w:rsidRDefault="00331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1658B018"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" filled="f" stroked="f">
                <v:textbox style="mso-fit-shape-to-text:t" inset="0,0,0,0">
                  <w:txbxContent>
                    <w:p w14:paraId="434EE762" w14:textId="77777777" w:rsidR="003317B8" w:rsidRDefault="003317B8"/>
                    <w:p w14:paraId="450F74E4" w14:textId="77777777" w:rsidR="003317B8" w:rsidRDefault="003317B8">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3E102872" w14:textId="77777777" w:rsidR="003317B8" w:rsidRDefault="003317B8"/>
    <w:p w14:paraId="0CEC675F" w14:textId="77777777" w:rsidR="003317B8" w:rsidRDefault="003317B8">
      <w:pPr>
        <w:rPr>
          <w:sz w:val="2"/>
          <w:szCs w:val="2"/>
        </w:rPr>
      </w:pPr>
    </w:p>
    <w:p w14:paraId="644665B3" w14:textId="77777777" w:rsidR="003317B8" w:rsidRDefault="003317B8"/>
    <w:p w14:paraId="7BB87B16" w14:textId="77777777" w:rsidR="003317B8" w:rsidRDefault="003317B8">
      <w:pPr>
        <w:spacing w:after="0" w:line="240" w:lineRule="auto"/>
      </w:pPr>
    </w:p>
  </w:footnote>
  <w:footnote w:type="continuationSeparator" w:id="0">
    <w:p w14:paraId="2C9E0942" w14:textId="77777777" w:rsidR="003317B8" w:rsidRDefault="003317B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4641503B"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2"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3"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4"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5"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7"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8"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9"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10"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11"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12"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13"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14"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15"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16"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17"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18"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19"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20"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21"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22"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23"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24"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2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2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2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2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29"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30"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31"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32"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33"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34"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35"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36"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37"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38"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39"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40"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41"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42"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43"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44"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45"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46"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47"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48"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49"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50"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51"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52"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53"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54"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55"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56"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57"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58"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59"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0"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1"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2"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63"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64"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65"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66"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67"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68"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69"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70"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71"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72"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75"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76"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77"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7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79"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80"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81"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82"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83"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num w:numId="1">
    <w:abstractNumId w:val="3"/>
  </w:num>
  <w:num w:numId="2">
    <w:abstractNumId w:val="2"/>
  </w:num>
  <w:num w:numId="3">
    <w:abstractNumId w:val="1"/>
    <w:lvlOverride w:ilvl="0">
      <w:startOverride w:val="1"/>
    </w:lvlOverride>
  </w:num>
  <w:num w:numId="4">
    <w:abstractNumId w:val="0"/>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characterSpacingControl w:val="doNotCompress"/>
  <w:strictFirstAndLastChar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8E1"/>
    <w:rsid w:val="000009FA"/>
    <w:rsid w:val="00000A79"/>
    <w:rsid w:val="00000AA5"/>
    <w:rsid w:val="00000AAA"/>
    <w:rsid w:val="00000B24"/>
    <w:rsid w:val="00000B8A"/>
    <w:rsid w:val="00000BE5"/>
    <w:rsid w:val="00000BF5"/>
    <w:rsid w:val="00000C63"/>
    <w:rsid w:val="00000D08"/>
    <w:rsid w:val="00000D6C"/>
    <w:rsid w:val="00000DEC"/>
    <w:rsid w:val="00000E09"/>
    <w:rsid w:val="00000E60"/>
    <w:rsid w:val="00000EB0"/>
    <w:rsid w:val="00000F45"/>
    <w:rsid w:val="00000FD0"/>
    <w:rsid w:val="00001067"/>
    <w:rsid w:val="00001098"/>
    <w:rsid w:val="000010C8"/>
    <w:rsid w:val="0000111F"/>
    <w:rsid w:val="0000119C"/>
    <w:rsid w:val="000011B4"/>
    <w:rsid w:val="000011E0"/>
    <w:rsid w:val="000011F6"/>
    <w:rsid w:val="0000124A"/>
    <w:rsid w:val="00001353"/>
    <w:rsid w:val="00001396"/>
    <w:rsid w:val="0000166C"/>
    <w:rsid w:val="000016CF"/>
    <w:rsid w:val="00001727"/>
    <w:rsid w:val="000017DB"/>
    <w:rsid w:val="00001819"/>
    <w:rsid w:val="00001832"/>
    <w:rsid w:val="00001848"/>
    <w:rsid w:val="00001853"/>
    <w:rsid w:val="00001885"/>
    <w:rsid w:val="0000194C"/>
    <w:rsid w:val="000019C7"/>
    <w:rsid w:val="00001B75"/>
    <w:rsid w:val="00001BEE"/>
    <w:rsid w:val="00001C15"/>
    <w:rsid w:val="00001C57"/>
    <w:rsid w:val="00001D65"/>
    <w:rsid w:val="00001DBE"/>
    <w:rsid w:val="00001DD7"/>
    <w:rsid w:val="00001E13"/>
    <w:rsid w:val="00001E1D"/>
    <w:rsid w:val="00001E42"/>
    <w:rsid w:val="00001F07"/>
    <w:rsid w:val="00001F25"/>
    <w:rsid w:val="00001FE3"/>
    <w:rsid w:val="00002015"/>
    <w:rsid w:val="0000203B"/>
    <w:rsid w:val="00002080"/>
    <w:rsid w:val="000020E1"/>
    <w:rsid w:val="00002159"/>
    <w:rsid w:val="000021FA"/>
    <w:rsid w:val="000021FF"/>
    <w:rsid w:val="0000242E"/>
    <w:rsid w:val="00002456"/>
    <w:rsid w:val="000024FC"/>
    <w:rsid w:val="0000258B"/>
    <w:rsid w:val="000025A2"/>
    <w:rsid w:val="000025A5"/>
    <w:rsid w:val="000025DF"/>
    <w:rsid w:val="000025F4"/>
    <w:rsid w:val="000025FB"/>
    <w:rsid w:val="0000263B"/>
    <w:rsid w:val="00002692"/>
    <w:rsid w:val="000026D0"/>
    <w:rsid w:val="00002792"/>
    <w:rsid w:val="000027EE"/>
    <w:rsid w:val="000028B1"/>
    <w:rsid w:val="00002906"/>
    <w:rsid w:val="00002953"/>
    <w:rsid w:val="00002986"/>
    <w:rsid w:val="00002AA3"/>
    <w:rsid w:val="00002AB1"/>
    <w:rsid w:val="00002AF1"/>
    <w:rsid w:val="00002B57"/>
    <w:rsid w:val="00002BC6"/>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1A"/>
    <w:rsid w:val="00004057"/>
    <w:rsid w:val="00004058"/>
    <w:rsid w:val="000040F6"/>
    <w:rsid w:val="0000417D"/>
    <w:rsid w:val="000041AD"/>
    <w:rsid w:val="00004225"/>
    <w:rsid w:val="00004259"/>
    <w:rsid w:val="000044F7"/>
    <w:rsid w:val="0000452E"/>
    <w:rsid w:val="000046CF"/>
    <w:rsid w:val="000046D4"/>
    <w:rsid w:val="00004BB8"/>
    <w:rsid w:val="00004BE3"/>
    <w:rsid w:val="00004C97"/>
    <w:rsid w:val="00004D32"/>
    <w:rsid w:val="00004E14"/>
    <w:rsid w:val="00004E41"/>
    <w:rsid w:val="00004E4E"/>
    <w:rsid w:val="00004F17"/>
    <w:rsid w:val="00004FE4"/>
    <w:rsid w:val="000050F4"/>
    <w:rsid w:val="00005262"/>
    <w:rsid w:val="00005265"/>
    <w:rsid w:val="00005277"/>
    <w:rsid w:val="0000536B"/>
    <w:rsid w:val="0000542F"/>
    <w:rsid w:val="0000549F"/>
    <w:rsid w:val="0000559E"/>
    <w:rsid w:val="000055E1"/>
    <w:rsid w:val="000056CC"/>
    <w:rsid w:val="00005775"/>
    <w:rsid w:val="00005840"/>
    <w:rsid w:val="000058B1"/>
    <w:rsid w:val="000059A4"/>
    <w:rsid w:val="000059A7"/>
    <w:rsid w:val="00005ABC"/>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BC"/>
    <w:rsid w:val="00006AF0"/>
    <w:rsid w:val="00006B82"/>
    <w:rsid w:val="00006BCF"/>
    <w:rsid w:val="00006C0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2DD"/>
    <w:rsid w:val="0001032F"/>
    <w:rsid w:val="000103E1"/>
    <w:rsid w:val="00010429"/>
    <w:rsid w:val="0001043D"/>
    <w:rsid w:val="000105AB"/>
    <w:rsid w:val="00010769"/>
    <w:rsid w:val="0001077C"/>
    <w:rsid w:val="00010781"/>
    <w:rsid w:val="000107F1"/>
    <w:rsid w:val="0001084F"/>
    <w:rsid w:val="000108C7"/>
    <w:rsid w:val="000109AB"/>
    <w:rsid w:val="000109CB"/>
    <w:rsid w:val="000109D5"/>
    <w:rsid w:val="00010B0F"/>
    <w:rsid w:val="00010C3C"/>
    <w:rsid w:val="00010CB6"/>
    <w:rsid w:val="00010DF0"/>
    <w:rsid w:val="00010E4C"/>
    <w:rsid w:val="00010ED3"/>
    <w:rsid w:val="00010F22"/>
    <w:rsid w:val="00010FA1"/>
    <w:rsid w:val="00010FBD"/>
    <w:rsid w:val="00010FC1"/>
    <w:rsid w:val="00010FF2"/>
    <w:rsid w:val="00011029"/>
    <w:rsid w:val="00011047"/>
    <w:rsid w:val="00011183"/>
    <w:rsid w:val="00011192"/>
    <w:rsid w:val="00011261"/>
    <w:rsid w:val="0001128B"/>
    <w:rsid w:val="00011296"/>
    <w:rsid w:val="00011299"/>
    <w:rsid w:val="000112B1"/>
    <w:rsid w:val="0001135F"/>
    <w:rsid w:val="000113AE"/>
    <w:rsid w:val="000114CB"/>
    <w:rsid w:val="0001150F"/>
    <w:rsid w:val="00011534"/>
    <w:rsid w:val="00011560"/>
    <w:rsid w:val="00011563"/>
    <w:rsid w:val="000115AE"/>
    <w:rsid w:val="0001160F"/>
    <w:rsid w:val="00011621"/>
    <w:rsid w:val="00011643"/>
    <w:rsid w:val="0001168F"/>
    <w:rsid w:val="000117BA"/>
    <w:rsid w:val="00011819"/>
    <w:rsid w:val="00011828"/>
    <w:rsid w:val="00011887"/>
    <w:rsid w:val="00011A28"/>
    <w:rsid w:val="00011A5C"/>
    <w:rsid w:val="00011B15"/>
    <w:rsid w:val="00011BA4"/>
    <w:rsid w:val="00011C85"/>
    <w:rsid w:val="00011CFE"/>
    <w:rsid w:val="00011D02"/>
    <w:rsid w:val="00011D77"/>
    <w:rsid w:val="00011DBC"/>
    <w:rsid w:val="00011E6B"/>
    <w:rsid w:val="00011E92"/>
    <w:rsid w:val="00011EC7"/>
    <w:rsid w:val="00011F0B"/>
    <w:rsid w:val="00011F50"/>
    <w:rsid w:val="00011F81"/>
    <w:rsid w:val="00011FCD"/>
    <w:rsid w:val="000120D7"/>
    <w:rsid w:val="000120E4"/>
    <w:rsid w:val="00012114"/>
    <w:rsid w:val="000121A7"/>
    <w:rsid w:val="000121CB"/>
    <w:rsid w:val="000121D7"/>
    <w:rsid w:val="00012344"/>
    <w:rsid w:val="000123F4"/>
    <w:rsid w:val="000123FB"/>
    <w:rsid w:val="00012413"/>
    <w:rsid w:val="00012486"/>
    <w:rsid w:val="000124C2"/>
    <w:rsid w:val="0001259D"/>
    <w:rsid w:val="000125C0"/>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00"/>
    <w:rsid w:val="000132A5"/>
    <w:rsid w:val="000132E8"/>
    <w:rsid w:val="000133F7"/>
    <w:rsid w:val="0001341E"/>
    <w:rsid w:val="0001344E"/>
    <w:rsid w:val="0001346C"/>
    <w:rsid w:val="00013478"/>
    <w:rsid w:val="000135A8"/>
    <w:rsid w:val="000135E6"/>
    <w:rsid w:val="00013634"/>
    <w:rsid w:val="0001368A"/>
    <w:rsid w:val="000136A4"/>
    <w:rsid w:val="000136CD"/>
    <w:rsid w:val="000136EF"/>
    <w:rsid w:val="000136F7"/>
    <w:rsid w:val="00013730"/>
    <w:rsid w:val="00013759"/>
    <w:rsid w:val="000137BA"/>
    <w:rsid w:val="000138BC"/>
    <w:rsid w:val="000138CE"/>
    <w:rsid w:val="00013980"/>
    <w:rsid w:val="00013A36"/>
    <w:rsid w:val="00013B5C"/>
    <w:rsid w:val="00013C25"/>
    <w:rsid w:val="00013CC9"/>
    <w:rsid w:val="00013DDA"/>
    <w:rsid w:val="000140B2"/>
    <w:rsid w:val="00014157"/>
    <w:rsid w:val="0001415F"/>
    <w:rsid w:val="000142DB"/>
    <w:rsid w:val="00014359"/>
    <w:rsid w:val="00014387"/>
    <w:rsid w:val="000143AB"/>
    <w:rsid w:val="00014529"/>
    <w:rsid w:val="00014560"/>
    <w:rsid w:val="000145D7"/>
    <w:rsid w:val="000145E6"/>
    <w:rsid w:val="000147CB"/>
    <w:rsid w:val="000147F0"/>
    <w:rsid w:val="00014936"/>
    <w:rsid w:val="00014959"/>
    <w:rsid w:val="00014B19"/>
    <w:rsid w:val="00014BA4"/>
    <w:rsid w:val="00014C00"/>
    <w:rsid w:val="00014C68"/>
    <w:rsid w:val="00014C87"/>
    <w:rsid w:val="00014C96"/>
    <w:rsid w:val="00014CAA"/>
    <w:rsid w:val="00014CB0"/>
    <w:rsid w:val="00014CFF"/>
    <w:rsid w:val="00014DC6"/>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86B"/>
    <w:rsid w:val="0001592D"/>
    <w:rsid w:val="00015948"/>
    <w:rsid w:val="00015970"/>
    <w:rsid w:val="00015A3D"/>
    <w:rsid w:val="00015A9B"/>
    <w:rsid w:val="00015AE3"/>
    <w:rsid w:val="00015B33"/>
    <w:rsid w:val="00015C44"/>
    <w:rsid w:val="00015CA2"/>
    <w:rsid w:val="00015DFA"/>
    <w:rsid w:val="00015E5A"/>
    <w:rsid w:val="00015EA9"/>
    <w:rsid w:val="00015F72"/>
    <w:rsid w:val="00016044"/>
    <w:rsid w:val="00016082"/>
    <w:rsid w:val="00016153"/>
    <w:rsid w:val="00016177"/>
    <w:rsid w:val="0001622D"/>
    <w:rsid w:val="00016286"/>
    <w:rsid w:val="00016287"/>
    <w:rsid w:val="000162D4"/>
    <w:rsid w:val="00016304"/>
    <w:rsid w:val="00016347"/>
    <w:rsid w:val="000163F0"/>
    <w:rsid w:val="0001643A"/>
    <w:rsid w:val="0001643F"/>
    <w:rsid w:val="000165D1"/>
    <w:rsid w:val="00016625"/>
    <w:rsid w:val="0001664D"/>
    <w:rsid w:val="00016747"/>
    <w:rsid w:val="00016777"/>
    <w:rsid w:val="00016782"/>
    <w:rsid w:val="0001683F"/>
    <w:rsid w:val="00016876"/>
    <w:rsid w:val="00016898"/>
    <w:rsid w:val="000169F6"/>
    <w:rsid w:val="00016A4D"/>
    <w:rsid w:val="00016B38"/>
    <w:rsid w:val="00016B43"/>
    <w:rsid w:val="00016DB1"/>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0F27"/>
    <w:rsid w:val="00020F8A"/>
    <w:rsid w:val="00021003"/>
    <w:rsid w:val="0002105A"/>
    <w:rsid w:val="000210A0"/>
    <w:rsid w:val="000210D1"/>
    <w:rsid w:val="000211E5"/>
    <w:rsid w:val="0002122E"/>
    <w:rsid w:val="00021534"/>
    <w:rsid w:val="00021643"/>
    <w:rsid w:val="000216C4"/>
    <w:rsid w:val="000216FD"/>
    <w:rsid w:val="00021731"/>
    <w:rsid w:val="00021863"/>
    <w:rsid w:val="00021991"/>
    <w:rsid w:val="000219F3"/>
    <w:rsid w:val="00021A5B"/>
    <w:rsid w:val="00021AD4"/>
    <w:rsid w:val="00021B64"/>
    <w:rsid w:val="00021B83"/>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44"/>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01"/>
    <w:rsid w:val="000230A3"/>
    <w:rsid w:val="000230C1"/>
    <w:rsid w:val="0002327A"/>
    <w:rsid w:val="000232DC"/>
    <w:rsid w:val="000233D5"/>
    <w:rsid w:val="00023440"/>
    <w:rsid w:val="000235BB"/>
    <w:rsid w:val="000235D4"/>
    <w:rsid w:val="000235D8"/>
    <w:rsid w:val="00023665"/>
    <w:rsid w:val="00023770"/>
    <w:rsid w:val="00023830"/>
    <w:rsid w:val="0002383A"/>
    <w:rsid w:val="00023965"/>
    <w:rsid w:val="0002396B"/>
    <w:rsid w:val="0002397D"/>
    <w:rsid w:val="00023B83"/>
    <w:rsid w:val="00023BD8"/>
    <w:rsid w:val="00023C3C"/>
    <w:rsid w:val="00023C7D"/>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1"/>
    <w:rsid w:val="00024AC7"/>
    <w:rsid w:val="00024B24"/>
    <w:rsid w:val="00024B61"/>
    <w:rsid w:val="00024BDC"/>
    <w:rsid w:val="00024C7C"/>
    <w:rsid w:val="00024C9E"/>
    <w:rsid w:val="00024CB3"/>
    <w:rsid w:val="00024CCA"/>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25"/>
    <w:rsid w:val="00025274"/>
    <w:rsid w:val="00025314"/>
    <w:rsid w:val="000253F9"/>
    <w:rsid w:val="000254A4"/>
    <w:rsid w:val="000254D1"/>
    <w:rsid w:val="000254F6"/>
    <w:rsid w:val="00025516"/>
    <w:rsid w:val="000256D3"/>
    <w:rsid w:val="000256E7"/>
    <w:rsid w:val="00025715"/>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5FEC"/>
    <w:rsid w:val="00026119"/>
    <w:rsid w:val="00026171"/>
    <w:rsid w:val="000262E0"/>
    <w:rsid w:val="000262E5"/>
    <w:rsid w:val="00026327"/>
    <w:rsid w:val="0002635F"/>
    <w:rsid w:val="00026370"/>
    <w:rsid w:val="000263BC"/>
    <w:rsid w:val="00026448"/>
    <w:rsid w:val="000265E9"/>
    <w:rsid w:val="000266CD"/>
    <w:rsid w:val="000266E3"/>
    <w:rsid w:val="00026705"/>
    <w:rsid w:val="00026776"/>
    <w:rsid w:val="000267A7"/>
    <w:rsid w:val="000268A0"/>
    <w:rsid w:val="000268C3"/>
    <w:rsid w:val="00026928"/>
    <w:rsid w:val="0002694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88"/>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7C"/>
    <w:rsid w:val="00027A85"/>
    <w:rsid w:val="00027AF9"/>
    <w:rsid w:val="00027B56"/>
    <w:rsid w:val="00027CCA"/>
    <w:rsid w:val="00027D9F"/>
    <w:rsid w:val="00027E44"/>
    <w:rsid w:val="00027ED6"/>
    <w:rsid w:val="00027F50"/>
    <w:rsid w:val="00027FC6"/>
    <w:rsid w:val="00030019"/>
    <w:rsid w:val="0003004F"/>
    <w:rsid w:val="00030062"/>
    <w:rsid w:val="0003008F"/>
    <w:rsid w:val="0003009E"/>
    <w:rsid w:val="000300BB"/>
    <w:rsid w:val="0003028E"/>
    <w:rsid w:val="000303AF"/>
    <w:rsid w:val="000303CF"/>
    <w:rsid w:val="00030446"/>
    <w:rsid w:val="00030509"/>
    <w:rsid w:val="0003051A"/>
    <w:rsid w:val="00030580"/>
    <w:rsid w:val="000306D5"/>
    <w:rsid w:val="000306FF"/>
    <w:rsid w:val="0003071D"/>
    <w:rsid w:val="00030738"/>
    <w:rsid w:val="00030783"/>
    <w:rsid w:val="000307BF"/>
    <w:rsid w:val="00030995"/>
    <w:rsid w:val="00030998"/>
    <w:rsid w:val="0003099D"/>
    <w:rsid w:val="00030A39"/>
    <w:rsid w:val="00030A67"/>
    <w:rsid w:val="00030A76"/>
    <w:rsid w:val="00030A7C"/>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D09"/>
    <w:rsid w:val="00031E86"/>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44"/>
    <w:rsid w:val="00032CEF"/>
    <w:rsid w:val="00032E19"/>
    <w:rsid w:val="00032EE2"/>
    <w:rsid w:val="00032FCB"/>
    <w:rsid w:val="00033061"/>
    <w:rsid w:val="000330BD"/>
    <w:rsid w:val="00033115"/>
    <w:rsid w:val="0003316D"/>
    <w:rsid w:val="0003322D"/>
    <w:rsid w:val="0003341A"/>
    <w:rsid w:val="0003344F"/>
    <w:rsid w:val="00033540"/>
    <w:rsid w:val="000335F8"/>
    <w:rsid w:val="00033618"/>
    <w:rsid w:val="00033642"/>
    <w:rsid w:val="0003370F"/>
    <w:rsid w:val="00033719"/>
    <w:rsid w:val="0003376E"/>
    <w:rsid w:val="00033862"/>
    <w:rsid w:val="00033880"/>
    <w:rsid w:val="00033888"/>
    <w:rsid w:val="00033917"/>
    <w:rsid w:val="0003392B"/>
    <w:rsid w:val="000339C2"/>
    <w:rsid w:val="000339D2"/>
    <w:rsid w:val="000339E5"/>
    <w:rsid w:val="00033A07"/>
    <w:rsid w:val="00033A1B"/>
    <w:rsid w:val="00033B0D"/>
    <w:rsid w:val="00033B6F"/>
    <w:rsid w:val="00033BCB"/>
    <w:rsid w:val="00033D4E"/>
    <w:rsid w:val="00033D58"/>
    <w:rsid w:val="00033D98"/>
    <w:rsid w:val="00033DCA"/>
    <w:rsid w:val="00033ECE"/>
    <w:rsid w:val="00033EF2"/>
    <w:rsid w:val="00033F74"/>
    <w:rsid w:val="00034110"/>
    <w:rsid w:val="00034195"/>
    <w:rsid w:val="00034285"/>
    <w:rsid w:val="000342E2"/>
    <w:rsid w:val="00034395"/>
    <w:rsid w:val="000343C4"/>
    <w:rsid w:val="00034400"/>
    <w:rsid w:val="00034416"/>
    <w:rsid w:val="00034498"/>
    <w:rsid w:val="000345D2"/>
    <w:rsid w:val="0003462B"/>
    <w:rsid w:val="0003465C"/>
    <w:rsid w:val="000347B3"/>
    <w:rsid w:val="00034915"/>
    <w:rsid w:val="000349CC"/>
    <w:rsid w:val="00034A86"/>
    <w:rsid w:val="00034ACF"/>
    <w:rsid w:val="00034C70"/>
    <w:rsid w:val="00034C93"/>
    <w:rsid w:val="00034CD4"/>
    <w:rsid w:val="00034D0C"/>
    <w:rsid w:val="00034E00"/>
    <w:rsid w:val="00034E20"/>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735"/>
    <w:rsid w:val="00035904"/>
    <w:rsid w:val="00035980"/>
    <w:rsid w:val="00035B9E"/>
    <w:rsid w:val="00035BA3"/>
    <w:rsid w:val="00035C1E"/>
    <w:rsid w:val="00035D72"/>
    <w:rsid w:val="00035DB5"/>
    <w:rsid w:val="00035E4F"/>
    <w:rsid w:val="00035E81"/>
    <w:rsid w:val="00035FDE"/>
    <w:rsid w:val="0003602A"/>
    <w:rsid w:val="00036036"/>
    <w:rsid w:val="000360BC"/>
    <w:rsid w:val="0003613F"/>
    <w:rsid w:val="00036140"/>
    <w:rsid w:val="0003615E"/>
    <w:rsid w:val="00036333"/>
    <w:rsid w:val="000363A9"/>
    <w:rsid w:val="00036474"/>
    <w:rsid w:val="000365B8"/>
    <w:rsid w:val="000365F1"/>
    <w:rsid w:val="00036638"/>
    <w:rsid w:val="0003670F"/>
    <w:rsid w:val="00036799"/>
    <w:rsid w:val="000367A0"/>
    <w:rsid w:val="000367A1"/>
    <w:rsid w:val="0003685A"/>
    <w:rsid w:val="00036931"/>
    <w:rsid w:val="00036947"/>
    <w:rsid w:val="000369B8"/>
    <w:rsid w:val="00036A37"/>
    <w:rsid w:val="00036A4A"/>
    <w:rsid w:val="00036BD7"/>
    <w:rsid w:val="00036BF5"/>
    <w:rsid w:val="00036D62"/>
    <w:rsid w:val="00036E57"/>
    <w:rsid w:val="00036EC3"/>
    <w:rsid w:val="00036F09"/>
    <w:rsid w:val="00036F31"/>
    <w:rsid w:val="0003701F"/>
    <w:rsid w:val="0003709A"/>
    <w:rsid w:val="000370A8"/>
    <w:rsid w:val="000370FE"/>
    <w:rsid w:val="00037115"/>
    <w:rsid w:val="00037120"/>
    <w:rsid w:val="0003721C"/>
    <w:rsid w:val="0003729A"/>
    <w:rsid w:val="000373DF"/>
    <w:rsid w:val="00037422"/>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1F2"/>
    <w:rsid w:val="0004020D"/>
    <w:rsid w:val="00040290"/>
    <w:rsid w:val="0004038E"/>
    <w:rsid w:val="00040406"/>
    <w:rsid w:val="000404BA"/>
    <w:rsid w:val="00040538"/>
    <w:rsid w:val="000405DA"/>
    <w:rsid w:val="0004067A"/>
    <w:rsid w:val="000406FD"/>
    <w:rsid w:val="0004073C"/>
    <w:rsid w:val="0004075F"/>
    <w:rsid w:val="00040786"/>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0EEF"/>
    <w:rsid w:val="000410DC"/>
    <w:rsid w:val="00041126"/>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50"/>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EC7"/>
    <w:rsid w:val="00042F49"/>
    <w:rsid w:val="00043051"/>
    <w:rsid w:val="00043096"/>
    <w:rsid w:val="000430E3"/>
    <w:rsid w:val="0004321B"/>
    <w:rsid w:val="000432E9"/>
    <w:rsid w:val="000433AF"/>
    <w:rsid w:val="0004368E"/>
    <w:rsid w:val="000436FF"/>
    <w:rsid w:val="0004390A"/>
    <w:rsid w:val="00043A1B"/>
    <w:rsid w:val="00043A30"/>
    <w:rsid w:val="00043B9A"/>
    <w:rsid w:val="00043BE4"/>
    <w:rsid w:val="00043C35"/>
    <w:rsid w:val="00043DDC"/>
    <w:rsid w:val="00043F18"/>
    <w:rsid w:val="00043F43"/>
    <w:rsid w:val="00043F69"/>
    <w:rsid w:val="00044090"/>
    <w:rsid w:val="00044108"/>
    <w:rsid w:val="00044170"/>
    <w:rsid w:val="000442EF"/>
    <w:rsid w:val="00044353"/>
    <w:rsid w:val="0004441F"/>
    <w:rsid w:val="000444B3"/>
    <w:rsid w:val="000444B4"/>
    <w:rsid w:val="000445BC"/>
    <w:rsid w:val="0004464D"/>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4"/>
    <w:rsid w:val="00045F6C"/>
    <w:rsid w:val="00045F6E"/>
    <w:rsid w:val="0004600A"/>
    <w:rsid w:val="0004602F"/>
    <w:rsid w:val="00046053"/>
    <w:rsid w:val="00046126"/>
    <w:rsid w:val="0004612A"/>
    <w:rsid w:val="00046157"/>
    <w:rsid w:val="0004615B"/>
    <w:rsid w:val="000461E2"/>
    <w:rsid w:val="00046224"/>
    <w:rsid w:val="00046288"/>
    <w:rsid w:val="000462CD"/>
    <w:rsid w:val="000462F1"/>
    <w:rsid w:val="00046321"/>
    <w:rsid w:val="000463ED"/>
    <w:rsid w:val="00046444"/>
    <w:rsid w:val="00046472"/>
    <w:rsid w:val="000464F8"/>
    <w:rsid w:val="00046535"/>
    <w:rsid w:val="00046676"/>
    <w:rsid w:val="000466C2"/>
    <w:rsid w:val="000466F4"/>
    <w:rsid w:val="000467AF"/>
    <w:rsid w:val="00046865"/>
    <w:rsid w:val="0004686B"/>
    <w:rsid w:val="000469A1"/>
    <w:rsid w:val="000469E2"/>
    <w:rsid w:val="00046A05"/>
    <w:rsid w:val="00046A16"/>
    <w:rsid w:val="00046A3C"/>
    <w:rsid w:val="00046A5B"/>
    <w:rsid w:val="00046A9D"/>
    <w:rsid w:val="00046AA2"/>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3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645"/>
    <w:rsid w:val="0005075F"/>
    <w:rsid w:val="00050835"/>
    <w:rsid w:val="00050842"/>
    <w:rsid w:val="00050873"/>
    <w:rsid w:val="0005089F"/>
    <w:rsid w:val="000508D5"/>
    <w:rsid w:val="00050AFB"/>
    <w:rsid w:val="00050B2E"/>
    <w:rsid w:val="00050BAD"/>
    <w:rsid w:val="00050BB3"/>
    <w:rsid w:val="00050C1A"/>
    <w:rsid w:val="00050CC4"/>
    <w:rsid w:val="00050EBA"/>
    <w:rsid w:val="00050EC3"/>
    <w:rsid w:val="00050F28"/>
    <w:rsid w:val="00050F8A"/>
    <w:rsid w:val="00050F8B"/>
    <w:rsid w:val="0005111B"/>
    <w:rsid w:val="00051121"/>
    <w:rsid w:val="00051183"/>
    <w:rsid w:val="000511BC"/>
    <w:rsid w:val="000511C6"/>
    <w:rsid w:val="0005138A"/>
    <w:rsid w:val="000514DE"/>
    <w:rsid w:val="00051546"/>
    <w:rsid w:val="0005157E"/>
    <w:rsid w:val="000515CD"/>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7AE"/>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2EC"/>
    <w:rsid w:val="0005330D"/>
    <w:rsid w:val="00053321"/>
    <w:rsid w:val="000533A0"/>
    <w:rsid w:val="000534C9"/>
    <w:rsid w:val="0005363E"/>
    <w:rsid w:val="000536BC"/>
    <w:rsid w:val="000538A2"/>
    <w:rsid w:val="0005392B"/>
    <w:rsid w:val="00053963"/>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EC"/>
    <w:rsid w:val="000549F5"/>
    <w:rsid w:val="00054A32"/>
    <w:rsid w:val="00054AD2"/>
    <w:rsid w:val="00054B04"/>
    <w:rsid w:val="00054B15"/>
    <w:rsid w:val="00054B77"/>
    <w:rsid w:val="00054CEF"/>
    <w:rsid w:val="00054EEA"/>
    <w:rsid w:val="000550E8"/>
    <w:rsid w:val="00055217"/>
    <w:rsid w:val="000552D0"/>
    <w:rsid w:val="00055396"/>
    <w:rsid w:val="00055461"/>
    <w:rsid w:val="000554C0"/>
    <w:rsid w:val="0005554D"/>
    <w:rsid w:val="00055728"/>
    <w:rsid w:val="000557B3"/>
    <w:rsid w:val="00055887"/>
    <w:rsid w:val="0005594A"/>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14"/>
    <w:rsid w:val="00056499"/>
    <w:rsid w:val="0005651B"/>
    <w:rsid w:val="00056538"/>
    <w:rsid w:val="000565B6"/>
    <w:rsid w:val="00056658"/>
    <w:rsid w:val="00056667"/>
    <w:rsid w:val="000566A5"/>
    <w:rsid w:val="000567AD"/>
    <w:rsid w:val="000567C9"/>
    <w:rsid w:val="0005681B"/>
    <w:rsid w:val="0005681E"/>
    <w:rsid w:val="000568AB"/>
    <w:rsid w:val="00056938"/>
    <w:rsid w:val="00056945"/>
    <w:rsid w:val="0005699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582"/>
    <w:rsid w:val="00057614"/>
    <w:rsid w:val="000576CD"/>
    <w:rsid w:val="0005772B"/>
    <w:rsid w:val="0005785B"/>
    <w:rsid w:val="00057892"/>
    <w:rsid w:val="00057915"/>
    <w:rsid w:val="00057A4E"/>
    <w:rsid w:val="00057A76"/>
    <w:rsid w:val="00057AD4"/>
    <w:rsid w:val="00057C09"/>
    <w:rsid w:val="00057C6D"/>
    <w:rsid w:val="00057C79"/>
    <w:rsid w:val="00057CB2"/>
    <w:rsid w:val="00057D23"/>
    <w:rsid w:val="00057D35"/>
    <w:rsid w:val="00057DC5"/>
    <w:rsid w:val="00057DE4"/>
    <w:rsid w:val="00057F31"/>
    <w:rsid w:val="00057F9C"/>
    <w:rsid w:val="00057FAA"/>
    <w:rsid w:val="00060067"/>
    <w:rsid w:val="0006014F"/>
    <w:rsid w:val="00060155"/>
    <w:rsid w:val="000601A5"/>
    <w:rsid w:val="00060244"/>
    <w:rsid w:val="00060341"/>
    <w:rsid w:val="0006039F"/>
    <w:rsid w:val="00060400"/>
    <w:rsid w:val="00060444"/>
    <w:rsid w:val="00060540"/>
    <w:rsid w:val="0006057F"/>
    <w:rsid w:val="000605F6"/>
    <w:rsid w:val="00060764"/>
    <w:rsid w:val="000607AF"/>
    <w:rsid w:val="000607D7"/>
    <w:rsid w:val="00060802"/>
    <w:rsid w:val="00060803"/>
    <w:rsid w:val="00060821"/>
    <w:rsid w:val="00060826"/>
    <w:rsid w:val="00060828"/>
    <w:rsid w:val="0006090C"/>
    <w:rsid w:val="00060967"/>
    <w:rsid w:val="00060BA1"/>
    <w:rsid w:val="00060CCA"/>
    <w:rsid w:val="00060DE2"/>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56"/>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D34"/>
    <w:rsid w:val="00062E26"/>
    <w:rsid w:val="00062E7B"/>
    <w:rsid w:val="00062E88"/>
    <w:rsid w:val="00062ED7"/>
    <w:rsid w:val="00062EE2"/>
    <w:rsid w:val="00062F00"/>
    <w:rsid w:val="00062F15"/>
    <w:rsid w:val="00062F32"/>
    <w:rsid w:val="00062F5B"/>
    <w:rsid w:val="00062F7E"/>
    <w:rsid w:val="00062F7F"/>
    <w:rsid w:val="000630A5"/>
    <w:rsid w:val="00063112"/>
    <w:rsid w:val="00063168"/>
    <w:rsid w:val="00063258"/>
    <w:rsid w:val="00063300"/>
    <w:rsid w:val="00063349"/>
    <w:rsid w:val="00063445"/>
    <w:rsid w:val="00063647"/>
    <w:rsid w:val="00063653"/>
    <w:rsid w:val="0006368F"/>
    <w:rsid w:val="000636A1"/>
    <w:rsid w:val="0006370F"/>
    <w:rsid w:val="00063797"/>
    <w:rsid w:val="00063838"/>
    <w:rsid w:val="0006396B"/>
    <w:rsid w:val="00063A19"/>
    <w:rsid w:val="00063A36"/>
    <w:rsid w:val="00063AA4"/>
    <w:rsid w:val="00063B8A"/>
    <w:rsid w:val="00063BDE"/>
    <w:rsid w:val="00063C71"/>
    <w:rsid w:val="00063D05"/>
    <w:rsid w:val="00063D17"/>
    <w:rsid w:val="00063D91"/>
    <w:rsid w:val="00063DCB"/>
    <w:rsid w:val="00063EA5"/>
    <w:rsid w:val="00063EFA"/>
    <w:rsid w:val="00063FCA"/>
    <w:rsid w:val="00063FCC"/>
    <w:rsid w:val="00063FE5"/>
    <w:rsid w:val="00063FE9"/>
    <w:rsid w:val="00064095"/>
    <w:rsid w:val="000640DD"/>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B85"/>
    <w:rsid w:val="00064CA8"/>
    <w:rsid w:val="00064CF7"/>
    <w:rsid w:val="00064D2E"/>
    <w:rsid w:val="00064DD0"/>
    <w:rsid w:val="00064EC3"/>
    <w:rsid w:val="00064F69"/>
    <w:rsid w:val="000650E8"/>
    <w:rsid w:val="00065158"/>
    <w:rsid w:val="000651DD"/>
    <w:rsid w:val="00065279"/>
    <w:rsid w:val="000652C8"/>
    <w:rsid w:val="0006532E"/>
    <w:rsid w:val="0006535B"/>
    <w:rsid w:val="00065475"/>
    <w:rsid w:val="000654E0"/>
    <w:rsid w:val="0006551B"/>
    <w:rsid w:val="0006553A"/>
    <w:rsid w:val="000655A0"/>
    <w:rsid w:val="0006561B"/>
    <w:rsid w:val="0006567C"/>
    <w:rsid w:val="0006568C"/>
    <w:rsid w:val="0006583D"/>
    <w:rsid w:val="0006588B"/>
    <w:rsid w:val="00065921"/>
    <w:rsid w:val="000659F0"/>
    <w:rsid w:val="00065A25"/>
    <w:rsid w:val="00065A5A"/>
    <w:rsid w:val="00065B61"/>
    <w:rsid w:val="00065B77"/>
    <w:rsid w:val="00065C7D"/>
    <w:rsid w:val="00065D17"/>
    <w:rsid w:val="00065DEE"/>
    <w:rsid w:val="00065EA9"/>
    <w:rsid w:val="00065EB5"/>
    <w:rsid w:val="000660D9"/>
    <w:rsid w:val="00066156"/>
    <w:rsid w:val="000663E8"/>
    <w:rsid w:val="00066409"/>
    <w:rsid w:val="00066421"/>
    <w:rsid w:val="0006654C"/>
    <w:rsid w:val="0006656D"/>
    <w:rsid w:val="000665CD"/>
    <w:rsid w:val="0006662B"/>
    <w:rsid w:val="00066649"/>
    <w:rsid w:val="00066670"/>
    <w:rsid w:val="000666B9"/>
    <w:rsid w:val="00066706"/>
    <w:rsid w:val="0006677C"/>
    <w:rsid w:val="000668F2"/>
    <w:rsid w:val="0006698D"/>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6C8"/>
    <w:rsid w:val="000677A5"/>
    <w:rsid w:val="000677CC"/>
    <w:rsid w:val="000678F4"/>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1F5"/>
    <w:rsid w:val="0007029D"/>
    <w:rsid w:val="0007050B"/>
    <w:rsid w:val="00070552"/>
    <w:rsid w:val="00070639"/>
    <w:rsid w:val="00070891"/>
    <w:rsid w:val="000708C1"/>
    <w:rsid w:val="000709F8"/>
    <w:rsid w:val="00070A64"/>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08"/>
    <w:rsid w:val="00071D36"/>
    <w:rsid w:val="00071D59"/>
    <w:rsid w:val="00071E17"/>
    <w:rsid w:val="000721EC"/>
    <w:rsid w:val="00072202"/>
    <w:rsid w:val="00072225"/>
    <w:rsid w:val="00072251"/>
    <w:rsid w:val="00072281"/>
    <w:rsid w:val="000723C3"/>
    <w:rsid w:val="000724AD"/>
    <w:rsid w:val="00072571"/>
    <w:rsid w:val="000725DE"/>
    <w:rsid w:val="000725F9"/>
    <w:rsid w:val="000726CC"/>
    <w:rsid w:val="000726F4"/>
    <w:rsid w:val="00072708"/>
    <w:rsid w:val="00072788"/>
    <w:rsid w:val="000727A2"/>
    <w:rsid w:val="0007283A"/>
    <w:rsid w:val="000728C7"/>
    <w:rsid w:val="000728DD"/>
    <w:rsid w:val="00072936"/>
    <w:rsid w:val="00072995"/>
    <w:rsid w:val="00072B61"/>
    <w:rsid w:val="00072BCB"/>
    <w:rsid w:val="00072BFA"/>
    <w:rsid w:val="00072D45"/>
    <w:rsid w:val="00072D5C"/>
    <w:rsid w:val="00072DB3"/>
    <w:rsid w:val="00072DCA"/>
    <w:rsid w:val="00072DD9"/>
    <w:rsid w:val="00072E68"/>
    <w:rsid w:val="00072F6E"/>
    <w:rsid w:val="00072F95"/>
    <w:rsid w:val="00073045"/>
    <w:rsid w:val="00073062"/>
    <w:rsid w:val="0007314C"/>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AB5"/>
    <w:rsid w:val="00073B2E"/>
    <w:rsid w:val="00073B72"/>
    <w:rsid w:val="00073BD9"/>
    <w:rsid w:val="00073DE2"/>
    <w:rsid w:val="00073E41"/>
    <w:rsid w:val="00073E9E"/>
    <w:rsid w:val="00073F89"/>
    <w:rsid w:val="0007401F"/>
    <w:rsid w:val="00074077"/>
    <w:rsid w:val="00074084"/>
    <w:rsid w:val="0007414D"/>
    <w:rsid w:val="00074187"/>
    <w:rsid w:val="000741E1"/>
    <w:rsid w:val="000741EC"/>
    <w:rsid w:val="00074282"/>
    <w:rsid w:val="0007430A"/>
    <w:rsid w:val="00074371"/>
    <w:rsid w:val="00074560"/>
    <w:rsid w:val="00074634"/>
    <w:rsid w:val="00074643"/>
    <w:rsid w:val="00074669"/>
    <w:rsid w:val="000746D1"/>
    <w:rsid w:val="0007471E"/>
    <w:rsid w:val="000748E0"/>
    <w:rsid w:val="000749F0"/>
    <w:rsid w:val="00074A23"/>
    <w:rsid w:val="00074A46"/>
    <w:rsid w:val="00074B64"/>
    <w:rsid w:val="00074B76"/>
    <w:rsid w:val="00074B93"/>
    <w:rsid w:val="00074BCE"/>
    <w:rsid w:val="00074CA4"/>
    <w:rsid w:val="00074EAF"/>
    <w:rsid w:val="0007505E"/>
    <w:rsid w:val="0007510F"/>
    <w:rsid w:val="00075154"/>
    <w:rsid w:val="00075159"/>
    <w:rsid w:val="00075209"/>
    <w:rsid w:val="00075270"/>
    <w:rsid w:val="00075271"/>
    <w:rsid w:val="000753CC"/>
    <w:rsid w:val="00075437"/>
    <w:rsid w:val="00075440"/>
    <w:rsid w:val="000754CC"/>
    <w:rsid w:val="000754F8"/>
    <w:rsid w:val="00075524"/>
    <w:rsid w:val="0007564F"/>
    <w:rsid w:val="000756DB"/>
    <w:rsid w:val="000756E5"/>
    <w:rsid w:val="0007581E"/>
    <w:rsid w:val="00075885"/>
    <w:rsid w:val="000758BF"/>
    <w:rsid w:val="000758D9"/>
    <w:rsid w:val="000758EC"/>
    <w:rsid w:val="00075980"/>
    <w:rsid w:val="000759C6"/>
    <w:rsid w:val="000759F5"/>
    <w:rsid w:val="00075A59"/>
    <w:rsid w:val="00075B3D"/>
    <w:rsid w:val="00075B9C"/>
    <w:rsid w:val="00075BC1"/>
    <w:rsid w:val="00075C2B"/>
    <w:rsid w:val="00075CBB"/>
    <w:rsid w:val="00075CD6"/>
    <w:rsid w:val="00075E29"/>
    <w:rsid w:val="00075E60"/>
    <w:rsid w:val="00075EA5"/>
    <w:rsid w:val="00075ED9"/>
    <w:rsid w:val="00075F2D"/>
    <w:rsid w:val="00075F6D"/>
    <w:rsid w:val="0007604D"/>
    <w:rsid w:val="000760A0"/>
    <w:rsid w:val="00076107"/>
    <w:rsid w:val="0007614A"/>
    <w:rsid w:val="000761AC"/>
    <w:rsid w:val="000761D0"/>
    <w:rsid w:val="00076210"/>
    <w:rsid w:val="00076250"/>
    <w:rsid w:val="0007628A"/>
    <w:rsid w:val="0007628D"/>
    <w:rsid w:val="00076291"/>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45"/>
    <w:rsid w:val="00077177"/>
    <w:rsid w:val="0007718E"/>
    <w:rsid w:val="00077231"/>
    <w:rsid w:val="00077340"/>
    <w:rsid w:val="000773D3"/>
    <w:rsid w:val="00077491"/>
    <w:rsid w:val="000774BF"/>
    <w:rsid w:val="000775CA"/>
    <w:rsid w:val="00077619"/>
    <w:rsid w:val="00077772"/>
    <w:rsid w:val="00077805"/>
    <w:rsid w:val="00077842"/>
    <w:rsid w:val="0007793E"/>
    <w:rsid w:val="0007794C"/>
    <w:rsid w:val="000779C4"/>
    <w:rsid w:val="000779EE"/>
    <w:rsid w:val="00077A21"/>
    <w:rsid w:val="00077A5D"/>
    <w:rsid w:val="00077B80"/>
    <w:rsid w:val="00077BE3"/>
    <w:rsid w:val="00077C58"/>
    <w:rsid w:val="00077C81"/>
    <w:rsid w:val="00077D52"/>
    <w:rsid w:val="00077D90"/>
    <w:rsid w:val="00077DB6"/>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0A"/>
    <w:rsid w:val="00080733"/>
    <w:rsid w:val="0008076C"/>
    <w:rsid w:val="000807E5"/>
    <w:rsid w:val="00080815"/>
    <w:rsid w:val="00080980"/>
    <w:rsid w:val="00080A8F"/>
    <w:rsid w:val="00080AAE"/>
    <w:rsid w:val="00080ABF"/>
    <w:rsid w:val="00080C49"/>
    <w:rsid w:val="00080E25"/>
    <w:rsid w:val="00080E29"/>
    <w:rsid w:val="00080EBB"/>
    <w:rsid w:val="00080F7E"/>
    <w:rsid w:val="00080F80"/>
    <w:rsid w:val="00080FC7"/>
    <w:rsid w:val="00081030"/>
    <w:rsid w:val="00081075"/>
    <w:rsid w:val="00081101"/>
    <w:rsid w:val="00081399"/>
    <w:rsid w:val="000813CB"/>
    <w:rsid w:val="000813D8"/>
    <w:rsid w:val="0008150E"/>
    <w:rsid w:val="0008154E"/>
    <w:rsid w:val="00081753"/>
    <w:rsid w:val="0008181C"/>
    <w:rsid w:val="00081828"/>
    <w:rsid w:val="00081860"/>
    <w:rsid w:val="00081879"/>
    <w:rsid w:val="00081885"/>
    <w:rsid w:val="0008188F"/>
    <w:rsid w:val="000819E6"/>
    <w:rsid w:val="00081A1D"/>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28"/>
    <w:rsid w:val="00082393"/>
    <w:rsid w:val="000823B0"/>
    <w:rsid w:val="000823C0"/>
    <w:rsid w:val="000823E9"/>
    <w:rsid w:val="00082503"/>
    <w:rsid w:val="0008252D"/>
    <w:rsid w:val="00082537"/>
    <w:rsid w:val="000825CF"/>
    <w:rsid w:val="00082639"/>
    <w:rsid w:val="00082672"/>
    <w:rsid w:val="0008279D"/>
    <w:rsid w:val="000827FC"/>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6E"/>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C7"/>
    <w:rsid w:val="000840F1"/>
    <w:rsid w:val="000840FA"/>
    <w:rsid w:val="0008411F"/>
    <w:rsid w:val="0008416B"/>
    <w:rsid w:val="00084272"/>
    <w:rsid w:val="000842D3"/>
    <w:rsid w:val="000842F9"/>
    <w:rsid w:val="0008443C"/>
    <w:rsid w:val="000844A3"/>
    <w:rsid w:val="00084501"/>
    <w:rsid w:val="0008458F"/>
    <w:rsid w:val="00084610"/>
    <w:rsid w:val="00084677"/>
    <w:rsid w:val="0008474C"/>
    <w:rsid w:val="000847A6"/>
    <w:rsid w:val="0008482E"/>
    <w:rsid w:val="000848A2"/>
    <w:rsid w:val="000848DF"/>
    <w:rsid w:val="000848F7"/>
    <w:rsid w:val="000849FF"/>
    <w:rsid w:val="00084A7A"/>
    <w:rsid w:val="00084B61"/>
    <w:rsid w:val="00084C4F"/>
    <w:rsid w:val="00084CB3"/>
    <w:rsid w:val="00084EE4"/>
    <w:rsid w:val="00084F04"/>
    <w:rsid w:val="00084FC8"/>
    <w:rsid w:val="000850DA"/>
    <w:rsid w:val="00085124"/>
    <w:rsid w:val="0008513C"/>
    <w:rsid w:val="000851D4"/>
    <w:rsid w:val="000852E7"/>
    <w:rsid w:val="0008536B"/>
    <w:rsid w:val="000853B8"/>
    <w:rsid w:val="000853F5"/>
    <w:rsid w:val="000854AE"/>
    <w:rsid w:val="000854C5"/>
    <w:rsid w:val="0008553F"/>
    <w:rsid w:val="000855F5"/>
    <w:rsid w:val="00085657"/>
    <w:rsid w:val="000856D1"/>
    <w:rsid w:val="00085759"/>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581"/>
    <w:rsid w:val="000866E3"/>
    <w:rsid w:val="00086702"/>
    <w:rsid w:val="0008686A"/>
    <w:rsid w:val="000868AF"/>
    <w:rsid w:val="00086975"/>
    <w:rsid w:val="0008697B"/>
    <w:rsid w:val="0008698A"/>
    <w:rsid w:val="00086999"/>
    <w:rsid w:val="00086A09"/>
    <w:rsid w:val="00086A9B"/>
    <w:rsid w:val="00086ADC"/>
    <w:rsid w:val="00086B4F"/>
    <w:rsid w:val="00086B52"/>
    <w:rsid w:val="00086B9F"/>
    <w:rsid w:val="00086D61"/>
    <w:rsid w:val="00086DCA"/>
    <w:rsid w:val="00086E38"/>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A6"/>
    <w:rsid w:val="00087FED"/>
    <w:rsid w:val="0009008F"/>
    <w:rsid w:val="00090092"/>
    <w:rsid w:val="000900DF"/>
    <w:rsid w:val="0009015B"/>
    <w:rsid w:val="0009025D"/>
    <w:rsid w:val="00090329"/>
    <w:rsid w:val="0009033E"/>
    <w:rsid w:val="000903E2"/>
    <w:rsid w:val="000904A8"/>
    <w:rsid w:val="00090532"/>
    <w:rsid w:val="000905AE"/>
    <w:rsid w:val="0009063E"/>
    <w:rsid w:val="00090683"/>
    <w:rsid w:val="0009070A"/>
    <w:rsid w:val="00090859"/>
    <w:rsid w:val="000908BF"/>
    <w:rsid w:val="000908D6"/>
    <w:rsid w:val="0009095B"/>
    <w:rsid w:val="0009097E"/>
    <w:rsid w:val="00090A3A"/>
    <w:rsid w:val="00090A7F"/>
    <w:rsid w:val="00090AD5"/>
    <w:rsid w:val="00090AF8"/>
    <w:rsid w:val="00090B4C"/>
    <w:rsid w:val="00090C38"/>
    <w:rsid w:val="00090C8D"/>
    <w:rsid w:val="00090CAB"/>
    <w:rsid w:val="00090CE4"/>
    <w:rsid w:val="00090D55"/>
    <w:rsid w:val="00090D8D"/>
    <w:rsid w:val="00090E0E"/>
    <w:rsid w:val="00090E1B"/>
    <w:rsid w:val="00090E90"/>
    <w:rsid w:val="00090F9B"/>
    <w:rsid w:val="00090FC1"/>
    <w:rsid w:val="000910FB"/>
    <w:rsid w:val="0009111E"/>
    <w:rsid w:val="00091152"/>
    <w:rsid w:val="0009117F"/>
    <w:rsid w:val="000911AA"/>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1CF"/>
    <w:rsid w:val="00092294"/>
    <w:rsid w:val="000922C6"/>
    <w:rsid w:val="00092366"/>
    <w:rsid w:val="00092408"/>
    <w:rsid w:val="0009243D"/>
    <w:rsid w:val="00092453"/>
    <w:rsid w:val="00092487"/>
    <w:rsid w:val="000924FE"/>
    <w:rsid w:val="000925CC"/>
    <w:rsid w:val="00092663"/>
    <w:rsid w:val="000926FF"/>
    <w:rsid w:val="00092743"/>
    <w:rsid w:val="0009279E"/>
    <w:rsid w:val="00092862"/>
    <w:rsid w:val="00092932"/>
    <w:rsid w:val="00092996"/>
    <w:rsid w:val="00092A67"/>
    <w:rsid w:val="00092AAE"/>
    <w:rsid w:val="00092BCC"/>
    <w:rsid w:val="00092C45"/>
    <w:rsid w:val="00092CF6"/>
    <w:rsid w:val="00092D09"/>
    <w:rsid w:val="00092D86"/>
    <w:rsid w:val="00092D8F"/>
    <w:rsid w:val="00092DF7"/>
    <w:rsid w:val="00092ED8"/>
    <w:rsid w:val="00092FAF"/>
    <w:rsid w:val="00092FFA"/>
    <w:rsid w:val="000931B1"/>
    <w:rsid w:val="00093251"/>
    <w:rsid w:val="000932A6"/>
    <w:rsid w:val="000932FF"/>
    <w:rsid w:val="0009334F"/>
    <w:rsid w:val="000933B5"/>
    <w:rsid w:val="000933D0"/>
    <w:rsid w:val="0009342E"/>
    <w:rsid w:val="00093440"/>
    <w:rsid w:val="0009351F"/>
    <w:rsid w:val="00093671"/>
    <w:rsid w:val="0009367A"/>
    <w:rsid w:val="000936CF"/>
    <w:rsid w:val="00093826"/>
    <w:rsid w:val="000938BE"/>
    <w:rsid w:val="00093912"/>
    <w:rsid w:val="0009396C"/>
    <w:rsid w:val="00093A1D"/>
    <w:rsid w:val="00093A31"/>
    <w:rsid w:val="00093B5F"/>
    <w:rsid w:val="00093BBD"/>
    <w:rsid w:val="00093CC3"/>
    <w:rsid w:val="00093CCA"/>
    <w:rsid w:val="00093E46"/>
    <w:rsid w:val="00093E98"/>
    <w:rsid w:val="00093EEA"/>
    <w:rsid w:val="00093F06"/>
    <w:rsid w:val="00093F5F"/>
    <w:rsid w:val="0009402F"/>
    <w:rsid w:val="0009408F"/>
    <w:rsid w:val="000940AC"/>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05E"/>
    <w:rsid w:val="0009514A"/>
    <w:rsid w:val="0009520E"/>
    <w:rsid w:val="00095350"/>
    <w:rsid w:val="0009537A"/>
    <w:rsid w:val="0009540B"/>
    <w:rsid w:val="00095438"/>
    <w:rsid w:val="00095474"/>
    <w:rsid w:val="00095640"/>
    <w:rsid w:val="00095664"/>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1E"/>
    <w:rsid w:val="00096190"/>
    <w:rsid w:val="000961A7"/>
    <w:rsid w:val="000962D7"/>
    <w:rsid w:val="00096328"/>
    <w:rsid w:val="00096450"/>
    <w:rsid w:val="00096466"/>
    <w:rsid w:val="0009648B"/>
    <w:rsid w:val="000964D4"/>
    <w:rsid w:val="00096566"/>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8D"/>
    <w:rsid w:val="00096CF4"/>
    <w:rsid w:val="00096E86"/>
    <w:rsid w:val="00096EF7"/>
    <w:rsid w:val="00096F5A"/>
    <w:rsid w:val="00096FA7"/>
    <w:rsid w:val="00097009"/>
    <w:rsid w:val="0009706C"/>
    <w:rsid w:val="0009718B"/>
    <w:rsid w:val="000972F9"/>
    <w:rsid w:val="00097493"/>
    <w:rsid w:val="0009749D"/>
    <w:rsid w:val="000974A6"/>
    <w:rsid w:val="000974E7"/>
    <w:rsid w:val="0009752C"/>
    <w:rsid w:val="00097557"/>
    <w:rsid w:val="00097646"/>
    <w:rsid w:val="00097697"/>
    <w:rsid w:val="000976AE"/>
    <w:rsid w:val="000976E3"/>
    <w:rsid w:val="00097786"/>
    <w:rsid w:val="000977C7"/>
    <w:rsid w:val="000977F0"/>
    <w:rsid w:val="00097883"/>
    <w:rsid w:val="00097918"/>
    <w:rsid w:val="000979B8"/>
    <w:rsid w:val="00097A56"/>
    <w:rsid w:val="00097A5A"/>
    <w:rsid w:val="00097B3E"/>
    <w:rsid w:val="00097B52"/>
    <w:rsid w:val="00097BCE"/>
    <w:rsid w:val="00097C01"/>
    <w:rsid w:val="00097C7B"/>
    <w:rsid w:val="00097C7E"/>
    <w:rsid w:val="00097C8E"/>
    <w:rsid w:val="00097CD2"/>
    <w:rsid w:val="00097F0B"/>
    <w:rsid w:val="00097FF9"/>
    <w:rsid w:val="000A00B7"/>
    <w:rsid w:val="000A00D0"/>
    <w:rsid w:val="000A00FE"/>
    <w:rsid w:val="000A010B"/>
    <w:rsid w:val="000A0182"/>
    <w:rsid w:val="000A01C6"/>
    <w:rsid w:val="000A022C"/>
    <w:rsid w:val="000A0231"/>
    <w:rsid w:val="000A047A"/>
    <w:rsid w:val="000A0519"/>
    <w:rsid w:val="000A0579"/>
    <w:rsid w:val="000A0618"/>
    <w:rsid w:val="000A0656"/>
    <w:rsid w:val="000A0677"/>
    <w:rsid w:val="000A0861"/>
    <w:rsid w:val="000A0A24"/>
    <w:rsid w:val="000A0A44"/>
    <w:rsid w:val="000A0A58"/>
    <w:rsid w:val="000A0ACD"/>
    <w:rsid w:val="000A0BC3"/>
    <w:rsid w:val="000A0C09"/>
    <w:rsid w:val="000A0CCE"/>
    <w:rsid w:val="000A0D47"/>
    <w:rsid w:val="000A0DBF"/>
    <w:rsid w:val="000A0E14"/>
    <w:rsid w:val="000A1013"/>
    <w:rsid w:val="000A1053"/>
    <w:rsid w:val="000A107B"/>
    <w:rsid w:val="000A107C"/>
    <w:rsid w:val="000A10D4"/>
    <w:rsid w:val="000A112A"/>
    <w:rsid w:val="000A1131"/>
    <w:rsid w:val="000A114A"/>
    <w:rsid w:val="000A131B"/>
    <w:rsid w:val="000A1353"/>
    <w:rsid w:val="000A15C2"/>
    <w:rsid w:val="000A1614"/>
    <w:rsid w:val="000A16F3"/>
    <w:rsid w:val="000A1817"/>
    <w:rsid w:val="000A18D1"/>
    <w:rsid w:val="000A18EA"/>
    <w:rsid w:val="000A194C"/>
    <w:rsid w:val="000A1AF5"/>
    <w:rsid w:val="000A1B26"/>
    <w:rsid w:val="000A1BBC"/>
    <w:rsid w:val="000A1C4C"/>
    <w:rsid w:val="000A1C59"/>
    <w:rsid w:val="000A1C7C"/>
    <w:rsid w:val="000A1D13"/>
    <w:rsid w:val="000A1D3B"/>
    <w:rsid w:val="000A1D4B"/>
    <w:rsid w:val="000A1D67"/>
    <w:rsid w:val="000A1D9D"/>
    <w:rsid w:val="000A1DBA"/>
    <w:rsid w:val="000A1EC8"/>
    <w:rsid w:val="000A1ED3"/>
    <w:rsid w:val="000A1F8E"/>
    <w:rsid w:val="000A1FAA"/>
    <w:rsid w:val="000A2095"/>
    <w:rsid w:val="000A209F"/>
    <w:rsid w:val="000A2264"/>
    <w:rsid w:val="000A232A"/>
    <w:rsid w:val="000A2370"/>
    <w:rsid w:val="000A2439"/>
    <w:rsid w:val="000A245B"/>
    <w:rsid w:val="000A2468"/>
    <w:rsid w:val="000A24AA"/>
    <w:rsid w:val="000A2616"/>
    <w:rsid w:val="000A269C"/>
    <w:rsid w:val="000A2709"/>
    <w:rsid w:val="000A273D"/>
    <w:rsid w:val="000A27A0"/>
    <w:rsid w:val="000A27C9"/>
    <w:rsid w:val="000A282E"/>
    <w:rsid w:val="000A28E9"/>
    <w:rsid w:val="000A29D1"/>
    <w:rsid w:val="000A2A0E"/>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34"/>
    <w:rsid w:val="000A4064"/>
    <w:rsid w:val="000A4147"/>
    <w:rsid w:val="000A4193"/>
    <w:rsid w:val="000A4218"/>
    <w:rsid w:val="000A426C"/>
    <w:rsid w:val="000A4328"/>
    <w:rsid w:val="000A4367"/>
    <w:rsid w:val="000A43A0"/>
    <w:rsid w:val="000A43A6"/>
    <w:rsid w:val="000A44EC"/>
    <w:rsid w:val="000A455E"/>
    <w:rsid w:val="000A4576"/>
    <w:rsid w:val="000A45F7"/>
    <w:rsid w:val="000A4689"/>
    <w:rsid w:val="000A468C"/>
    <w:rsid w:val="000A47CF"/>
    <w:rsid w:val="000A47D9"/>
    <w:rsid w:val="000A47E0"/>
    <w:rsid w:val="000A48F5"/>
    <w:rsid w:val="000A499E"/>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1E"/>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54"/>
    <w:rsid w:val="000A63B5"/>
    <w:rsid w:val="000A63DF"/>
    <w:rsid w:val="000A63E0"/>
    <w:rsid w:val="000A64BE"/>
    <w:rsid w:val="000A650E"/>
    <w:rsid w:val="000A65DB"/>
    <w:rsid w:val="000A668A"/>
    <w:rsid w:val="000A670A"/>
    <w:rsid w:val="000A68CA"/>
    <w:rsid w:val="000A68CD"/>
    <w:rsid w:val="000A6937"/>
    <w:rsid w:val="000A6AD6"/>
    <w:rsid w:val="000A6B63"/>
    <w:rsid w:val="000A6B67"/>
    <w:rsid w:val="000A6BB9"/>
    <w:rsid w:val="000A6BD6"/>
    <w:rsid w:val="000A6BDC"/>
    <w:rsid w:val="000A6C97"/>
    <w:rsid w:val="000A6C99"/>
    <w:rsid w:val="000A6CD5"/>
    <w:rsid w:val="000A6CF8"/>
    <w:rsid w:val="000A6DAB"/>
    <w:rsid w:val="000A6DF2"/>
    <w:rsid w:val="000A6DF3"/>
    <w:rsid w:val="000A6E3F"/>
    <w:rsid w:val="000A6FB3"/>
    <w:rsid w:val="000A6FC6"/>
    <w:rsid w:val="000A6FF4"/>
    <w:rsid w:val="000A704A"/>
    <w:rsid w:val="000A70C0"/>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B05"/>
    <w:rsid w:val="000A7D58"/>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68"/>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AC8"/>
    <w:rsid w:val="000B0C87"/>
    <w:rsid w:val="000B0C8D"/>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03"/>
    <w:rsid w:val="000B14BC"/>
    <w:rsid w:val="000B14F9"/>
    <w:rsid w:val="000B161C"/>
    <w:rsid w:val="000B1698"/>
    <w:rsid w:val="000B16D0"/>
    <w:rsid w:val="000B16F1"/>
    <w:rsid w:val="000B1721"/>
    <w:rsid w:val="000B18D4"/>
    <w:rsid w:val="000B18FD"/>
    <w:rsid w:val="000B1946"/>
    <w:rsid w:val="000B1A22"/>
    <w:rsid w:val="000B1AD0"/>
    <w:rsid w:val="000B1ADB"/>
    <w:rsid w:val="000B1B1D"/>
    <w:rsid w:val="000B1B68"/>
    <w:rsid w:val="000B1BBB"/>
    <w:rsid w:val="000B1BE9"/>
    <w:rsid w:val="000B1C72"/>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60"/>
    <w:rsid w:val="000B287A"/>
    <w:rsid w:val="000B299C"/>
    <w:rsid w:val="000B2A17"/>
    <w:rsid w:val="000B2A57"/>
    <w:rsid w:val="000B2AD8"/>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1C"/>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CF9"/>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46"/>
    <w:rsid w:val="000B4675"/>
    <w:rsid w:val="000B4719"/>
    <w:rsid w:val="000B4735"/>
    <w:rsid w:val="000B4797"/>
    <w:rsid w:val="000B47E8"/>
    <w:rsid w:val="000B4952"/>
    <w:rsid w:val="000B499D"/>
    <w:rsid w:val="000B4A0E"/>
    <w:rsid w:val="000B4AE2"/>
    <w:rsid w:val="000B4C2D"/>
    <w:rsid w:val="000B4C86"/>
    <w:rsid w:val="000B4D17"/>
    <w:rsid w:val="000B4D7B"/>
    <w:rsid w:val="000B4D98"/>
    <w:rsid w:val="000B4ED5"/>
    <w:rsid w:val="000B4EE2"/>
    <w:rsid w:val="000B4EF7"/>
    <w:rsid w:val="000B4F36"/>
    <w:rsid w:val="000B4F89"/>
    <w:rsid w:val="000B5003"/>
    <w:rsid w:val="000B50EB"/>
    <w:rsid w:val="000B50F7"/>
    <w:rsid w:val="000B51AD"/>
    <w:rsid w:val="000B53F4"/>
    <w:rsid w:val="000B54AE"/>
    <w:rsid w:val="000B558D"/>
    <w:rsid w:val="000B55AE"/>
    <w:rsid w:val="000B55AF"/>
    <w:rsid w:val="000B565C"/>
    <w:rsid w:val="000B56F0"/>
    <w:rsid w:val="000B571C"/>
    <w:rsid w:val="000B5748"/>
    <w:rsid w:val="000B5749"/>
    <w:rsid w:val="000B5793"/>
    <w:rsid w:val="000B57F1"/>
    <w:rsid w:val="000B5864"/>
    <w:rsid w:val="000B58BB"/>
    <w:rsid w:val="000B5907"/>
    <w:rsid w:val="000B591A"/>
    <w:rsid w:val="000B5925"/>
    <w:rsid w:val="000B59D2"/>
    <w:rsid w:val="000B59FE"/>
    <w:rsid w:val="000B5A9B"/>
    <w:rsid w:val="000B5AE1"/>
    <w:rsid w:val="000B5B46"/>
    <w:rsid w:val="000B5B4C"/>
    <w:rsid w:val="000B5B70"/>
    <w:rsid w:val="000B5B89"/>
    <w:rsid w:val="000B5BF4"/>
    <w:rsid w:val="000B5DCB"/>
    <w:rsid w:val="000B5DD1"/>
    <w:rsid w:val="000B5E0D"/>
    <w:rsid w:val="000B5EB9"/>
    <w:rsid w:val="000B5EFA"/>
    <w:rsid w:val="000B5F3B"/>
    <w:rsid w:val="000B5FA8"/>
    <w:rsid w:val="000B6096"/>
    <w:rsid w:val="000B60AB"/>
    <w:rsid w:val="000B60B4"/>
    <w:rsid w:val="000B6125"/>
    <w:rsid w:val="000B61A1"/>
    <w:rsid w:val="000B61D0"/>
    <w:rsid w:val="000B62C5"/>
    <w:rsid w:val="000B6322"/>
    <w:rsid w:val="000B6336"/>
    <w:rsid w:val="000B638A"/>
    <w:rsid w:val="000B642F"/>
    <w:rsid w:val="000B6440"/>
    <w:rsid w:val="000B64EB"/>
    <w:rsid w:val="000B64F3"/>
    <w:rsid w:val="000B6567"/>
    <w:rsid w:val="000B65AD"/>
    <w:rsid w:val="000B65C0"/>
    <w:rsid w:val="000B6633"/>
    <w:rsid w:val="000B668E"/>
    <w:rsid w:val="000B6708"/>
    <w:rsid w:val="000B6782"/>
    <w:rsid w:val="000B682E"/>
    <w:rsid w:val="000B6842"/>
    <w:rsid w:val="000B6898"/>
    <w:rsid w:val="000B6923"/>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67"/>
    <w:rsid w:val="000B7CFE"/>
    <w:rsid w:val="000B7D92"/>
    <w:rsid w:val="000B7E2B"/>
    <w:rsid w:val="000B7F2C"/>
    <w:rsid w:val="000B7F96"/>
    <w:rsid w:val="000B7FE5"/>
    <w:rsid w:val="000C0011"/>
    <w:rsid w:val="000C003B"/>
    <w:rsid w:val="000C00DE"/>
    <w:rsid w:val="000C022A"/>
    <w:rsid w:val="000C0375"/>
    <w:rsid w:val="000C0463"/>
    <w:rsid w:val="000C0482"/>
    <w:rsid w:val="000C0483"/>
    <w:rsid w:val="000C04B8"/>
    <w:rsid w:val="000C04BC"/>
    <w:rsid w:val="000C052E"/>
    <w:rsid w:val="000C05AA"/>
    <w:rsid w:val="000C0670"/>
    <w:rsid w:val="000C0681"/>
    <w:rsid w:val="000C06AE"/>
    <w:rsid w:val="000C06D0"/>
    <w:rsid w:val="000C06F5"/>
    <w:rsid w:val="000C0870"/>
    <w:rsid w:val="000C0B4A"/>
    <w:rsid w:val="000C0B94"/>
    <w:rsid w:val="000C0CCE"/>
    <w:rsid w:val="000C0D63"/>
    <w:rsid w:val="000C0D67"/>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3C0"/>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3D"/>
    <w:rsid w:val="000C1F4C"/>
    <w:rsid w:val="000C1F4D"/>
    <w:rsid w:val="000C1F4E"/>
    <w:rsid w:val="000C1FF0"/>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46"/>
    <w:rsid w:val="000C30AC"/>
    <w:rsid w:val="000C30AE"/>
    <w:rsid w:val="000C30F0"/>
    <w:rsid w:val="000C3242"/>
    <w:rsid w:val="000C32FB"/>
    <w:rsid w:val="000C3312"/>
    <w:rsid w:val="000C3331"/>
    <w:rsid w:val="000C3374"/>
    <w:rsid w:val="000C3563"/>
    <w:rsid w:val="000C3576"/>
    <w:rsid w:val="000C3577"/>
    <w:rsid w:val="000C3701"/>
    <w:rsid w:val="000C38ED"/>
    <w:rsid w:val="000C38FE"/>
    <w:rsid w:val="000C3A4D"/>
    <w:rsid w:val="000C3A5A"/>
    <w:rsid w:val="000C3A84"/>
    <w:rsid w:val="000C3B51"/>
    <w:rsid w:val="000C3BE2"/>
    <w:rsid w:val="000C3C2A"/>
    <w:rsid w:val="000C3C3D"/>
    <w:rsid w:val="000C3C84"/>
    <w:rsid w:val="000C3CD2"/>
    <w:rsid w:val="000C3D60"/>
    <w:rsid w:val="000C3E50"/>
    <w:rsid w:val="000C3E66"/>
    <w:rsid w:val="000C3E79"/>
    <w:rsid w:val="000C3E91"/>
    <w:rsid w:val="000C3EDA"/>
    <w:rsid w:val="000C3EE0"/>
    <w:rsid w:val="000C3F91"/>
    <w:rsid w:val="000C3FC5"/>
    <w:rsid w:val="000C3FFE"/>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0E"/>
    <w:rsid w:val="000C498F"/>
    <w:rsid w:val="000C4996"/>
    <w:rsid w:val="000C49AC"/>
    <w:rsid w:val="000C4A3F"/>
    <w:rsid w:val="000C4A44"/>
    <w:rsid w:val="000C4A80"/>
    <w:rsid w:val="000C4AC2"/>
    <w:rsid w:val="000C4AE5"/>
    <w:rsid w:val="000C4B97"/>
    <w:rsid w:val="000C4BEF"/>
    <w:rsid w:val="000C4C02"/>
    <w:rsid w:val="000C4C90"/>
    <w:rsid w:val="000C4D68"/>
    <w:rsid w:val="000C4D7C"/>
    <w:rsid w:val="000C4FA8"/>
    <w:rsid w:val="000C5080"/>
    <w:rsid w:val="000C5088"/>
    <w:rsid w:val="000C5097"/>
    <w:rsid w:val="000C50A6"/>
    <w:rsid w:val="000C50DC"/>
    <w:rsid w:val="000C5109"/>
    <w:rsid w:val="000C512F"/>
    <w:rsid w:val="000C51B6"/>
    <w:rsid w:val="000C5243"/>
    <w:rsid w:val="000C5263"/>
    <w:rsid w:val="000C52E7"/>
    <w:rsid w:val="000C53B9"/>
    <w:rsid w:val="000C53C1"/>
    <w:rsid w:val="000C53C8"/>
    <w:rsid w:val="000C5430"/>
    <w:rsid w:val="000C5440"/>
    <w:rsid w:val="000C546B"/>
    <w:rsid w:val="000C54A9"/>
    <w:rsid w:val="000C54D2"/>
    <w:rsid w:val="000C54E2"/>
    <w:rsid w:val="000C55B0"/>
    <w:rsid w:val="000C5656"/>
    <w:rsid w:val="000C5714"/>
    <w:rsid w:val="000C571E"/>
    <w:rsid w:val="000C5726"/>
    <w:rsid w:val="000C583E"/>
    <w:rsid w:val="000C586D"/>
    <w:rsid w:val="000C5923"/>
    <w:rsid w:val="000C5958"/>
    <w:rsid w:val="000C59D6"/>
    <w:rsid w:val="000C5ADD"/>
    <w:rsid w:val="000C5B0B"/>
    <w:rsid w:val="000C5C19"/>
    <w:rsid w:val="000C5DD7"/>
    <w:rsid w:val="000C5DF5"/>
    <w:rsid w:val="000C5E8D"/>
    <w:rsid w:val="000C5F32"/>
    <w:rsid w:val="000C5FF9"/>
    <w:rsid w:val="000C5FFC"/>
    <w:rsid w:val="000C60B0"/>
    <w:rsid w:val="000C60DB"/>
    <w:rsid w:val="000C61D9"/>
    <w:rsid w:val="000C61EA"/>
    <w:rsid w:val="000C625B"/>
    <w:rsid w:val="000C627B"/>
    <w:rsid w:val="000C6284"/>
    <w:rsid w:val="000C6305"/>
    <w:rsid w:val="000C6321"/>
    <w:rsid w:val="000C642B"/>
    <w:rsid w:val="000C644C"/>
    <w:rsid w:val="000C64AD"/>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5BC"/>
    <w:rsid w:val="000C762C"/>
    <w:rsid w:val="000C773E"/>
    <w:rsid w:val="000C7788"/>
    <w:rsid w:val="000C789E"/>
    <w:rsid w:val="000C78A7"/>
    <w:rsid w:val="000C7939"/>
    <w:rsid w:val="000C7953"/>
    <w:rsid w:val="000C79EE"/>
    <w:rsid w:val="000C7A59"/>
    <w:rsid w:val="000C7AF4"/>
    <w:rsid w:val="000C7B47"/>
    <w:rsid w:val="000C7B6B"/>
    <w:rsid w:val="000C7C1D"/>
    <w:rsid w:val="000C7C29"/>
    <w:rsid w:val="000C7C80"/>
    <w:rsid w:val="000C7D59"/>
    <w:rsid w:val="000C7D73"/>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8DF"/>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64"/>
    <w:rsid w:val="000D20E0"/>
    <w:rsid w:val="000D218F"/>
    <w:rsid w:val="000D223F"/>
    <w:rsid w:val="000D2281"/>
    <w:rsid w:val="000D22D8"/>
    <w:rsid w:val="000D2303"/>
    <w:rsid w:val="000D2334"/>
    <w:rsid w:val="000D2494"/>
    <w:rsid w:val="000D24C0"/>
    <w:rsid w:val="000D24E7"/>
    <w:rsid w:val="000D24F0"/>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94"/>
    <w:rsid w:val="000D3BC1"/>
    <w:rsid w:val="000D3C11"/>
    <w:rsid w:val="000D3D7F"/>
    <w:rsid w:val="000D3E25"/>
    <w:rsid w:val="000D3E3F"/>
    <w:rsid w:val="000D3E81"/>
    <w:rsid w:val="000D3E95"/>
    <w:rsid w:val="000D3EEE"/>
    <w:rsid w:val="000D3F30"/>
    <w:rsid w:val="000D402C"/>
    <w:rsid w:val="000D408A"/>
    <w:rsid w:val="000D40AE"/>
    <w:rsid w:val="000D40B0"/>
    <w:rsid w:val="000D40B3"/>
    <w:rsid w:val="000D40BC"/>
    <w:rsid w:val="000D417F"/>
    <w:rsid w:val="000D4185"/>
    <w:rsid w:val="000D43C6"/>
    <w:rsid w:val="000D43D5"/>
    <w:rsid w:val="000D4566"/>
    <w:rsid w:val="000D45DD"/>
    <w:rsid w:val="000D461D"/>
    <w:rsid w:val="000D4676"/>
    <w:rsid w:val="000D46E3"/>
    <w:rsid w:val="000D4715"/>
    <w:rsid w:val="000D474A"/>
    <w:rsid w:val="000D475D"/>
    <w:rsid w:val="000D4765"/>
    <w:rsid w:val="000D4BE4"/>
    <w:rsid w:val="000D4C7A"/>
    <w:rsid w:val="000D4C96"/>
    <w:rsid w:val="000D4CBA"/>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AC"/>
    <w:rsid w:val="000D56F3"/>
    <w:rsid w:val="000D5708"/>
    <w:rsid w:val="000D5716"/>
    <w:rsid w:val="000D5781"/>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296"/>
    <w:rsid w:val="000D631D"/>
    <w:rsid w:val="000D632C"/>
    <w:rsid w:val="000D63C5"/>
    <w:rsid w:val="000D6437"/>
    <w:rsid w:val="000D647B"/>
    <w:rsid w:val="000D652A"/>
    <w:rsid w:val="000D666C"/>
    <w:rsid w:val="000D6685"/>
    <w:rsid w:val="000D676A"/>
    <w:rsid w:val="000D677F"/>
    <w:rsid w:val="000D6864"/>
    <w:rsid w:val="000D6935"/>
    <w:rsid w:val="000D697E"/>
    <w:rsid w:val="000D6B08"/>
    <w:rsid w:val="000D6B10"/>
    <w:rsid w:val="000D6B60"/>
    <w:rsid w:val="000D6B66"/>
    <w:rsid w:val="000D6BB5"/>
    <w:rsid w:val="000D6C59"/>
    <w:rsid w:val="000D6D00"/>
    <w:rsid w:val="000D6D58"/>
    <w:rsid w:val="000D6D82"/>
    <w:rsid w:val="000D6E9D"/>
    <w:rsid w:val="000D6F68"/>
    <w:rsid w:val="000D6F87"/>
    <w:rsid w:val="000D70F7"/>
    <w:rsid w:val="000D712E"/>
    <w:rsid w:val="000D71AE"/>
    <w:rsid w:val="000D724A"/>
    <w:rsid w:val="000D728F"/>
    <w:rsid w:val="000D7292"/>
    <w:rsid w:val="000D7335"/>
    <w:rsid w:val="000D7387"/>
    <w:rsid w:val="000D73BC"/>
    <w:rsid w:val="000D73F8"/>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8B"/>
    <w:rsid w:val="000D7CF4"/>
    <w:rsid w:val="000D7D00"/>
    <w:rsid w:val="000D7D80"/>
    <w:rsid w:val="000D7E63"/>
    <w:rsid w:val="000E0000"/>
    <w:rsid w:val="000E001A"/>
    <w:rsid w:val="000E017B"/>
    <w:rsid w:val="000E01A9"/>
    <w:rsid w:val="000E01CB"/>
    <w:rsid w:val="000E0226"/>
    <w:rsid w:val="000E0271"/>
    <w:rsid w:val="000E02EA"/>
    <w:rsid w:val="000E0315"/>
    <w:rsid w:val="000E0336"/>
    <w:rsid w:val="000E0399"/>
    <w:rsid w:val="000E051E"/>
    <w:rsid w:val="000E0548"/>
    <w:rsid w:val="000E05A0"/>
    <w:rsid w:val="000E05B9"/>
    <w:rsid w:val="000E0825"/>
    <w:rsid w:val="000E0963"/>
    <w:rsid w:val="000E09A8"/>
    <w:rsid w:val="000E0A9B"/>
    <w:rsid w:val="000E0AA8"/>
    <w:rsid w:val="000E0ADE"/>
    <w:rsid w:val="000E0AF8"/>
    <w:rsid w:val="000E0BB9"/>
    <w:rsid w:val="000E0D3F"/>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81"/>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15"/>
    <w:rsid w:val="000E2059"/>
    <w:rsid w:val="000E20AD"/>
    <w:rsid w:val="000E20C5"/>
    <w:rsid w:val="000E2103"/>
    <w:rsid w:val="000E211E"/>
    <w:rsid w:val="000E21F3"/>
    <w:rsid w:val="000E23E7"/>
    <w:rsid w:val="000E2414"/>
    <w:rsid w:val="000E2434"/>
    <w:rsid w:val="000E243F"/>
    <w:rsid w:val="000E2487"/>
    <w:rsid w:val="000E24CD"/>
    <w:rsid w:val="000E24D7"/>
    <w:rsid w:val="000E25AD"/>
    <w:rsid w:val="000E25D8"/>
    <w:rsid w:val="000E26E6"/>
    <w:rsid w:val="000E2738"/>
    <w:rsid w:val="000E2754"/>
    <w:rsid w:val="000E282D"/>
    <w:rsid w:val="000E28D6"/>
    <w:rsid w:val="000E28E8"/>
    <w:rsid w:val="000E296D"/>
    <w:rsid w:val="000E2983"/>
    <w:rsid w:val="000E29B1"/>
    <w:rsid w:val="000E29BD"/>
    <w:rsid w:val="000E2AE4"/>
    <w:rsid w:val="000E2C86"/>
    <w:rsid w:val="000E2D70"/>
    <w:rsid w:val="000E2D95"/>
    <w:rsid w:val="000E2F9E"/>
    <w:rsid w:val="000E30F3"/>
    <w:rsid w:val="000E321A"/>
    <w:rsid w:val="000E3249"/>
    <w:rsid w:val="000E3318"/>
    <w:rsid w:val="000E331D"/>
    <w:rsid w:val="000E334A"/>
    <w:rsid w:val="000E335E"/>
    <w:rsid w:val="000E3412"/>
    <w:rsid w:val="000E34F8"/>
    <w:rsid w:val="000E3539"/>
    <w:rsid w:val="000E3583"/>
    <w:rsid w:val="000E358C"/>
    <w:rsid w:val="000E3652"/>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5"/>
    <w:rsid w:val="000E41A8"/>
    <w:rsid w:val="000E4205"/>
    <w:rsid w:val="000E427A"/>
    <w:rsid w:val="000E42B8"/>
    <w:rsid w:val="000E42CF"/>
    <w:rsid w:val="000E42DC"/>
    <w:rsid w:val="000E42F5"/>
    <w:rsid w:val="000E44F5"/>
    <w:rsid w:val="000E4532"/>
    <w:rsid w:val="000E4661"/>
    <w:rsid w:val="000E46A1"/>
    <w:rsid w:val="000E4783"/>
    <w:rsid w:val="000E47CA"/>
    <w:rsid w:val="000E4822"/>
    <w:rsid w:val="000E48CD"/>
    <w:rsid w:val="000E48E1"/>
    <w:rsid w:val="000E4918"/>
    <w:rsid w:val="000E4972"/>
    <w:rsid w:val="000E4985"/>
    <w:rsid w:val="000E49B7"/>
    <w:rsid w:val="000E4A06"/>
    <w:rsid w:val="000E4A17"/>
    <w:rsid w:val="000E4A92"/>
    <w:rsid w:val="000E4BEB"/>
    <w:rsid w:val="000E4C16"/>
    <w:rsid w:val="000E4C1B"/>
    <w:rsid w:val="000E4D84"/>
    <w:rsid w:val="000E4E47"/>
    <w:rsid w:val="000E4EDE"/>
    <w:rsid w:val="000E4F22"/>
    <w:rsid w:val="000E4F84"/>
    <w:rsid w:val="000E4FA7"/>
    <w:rsid w:val="000E4FC4"/>
    <w:rsid w:val="000E5086"/>
    <w:rsid w:val="000E50DB"/>
    <w:rsid w:val="000E50F0"/>
    <w:rsid w:val="000E511B"/>
    <w:rsid w:val="000E5120"/>
    <w:rsid w:val="000E513F"/>
    <w:rsid w:val="000E51AD"/>
    <w:rsid w:val="000E51CA"/>
    <w:rsid w:val="000E5218"/>
    <w:rsid w:val="000E525A"/>
    <w:rsid w:val="000E5379"/>
    <w:rsid w:val="000E53FE"/>
    <w:rsid w:val="000E540D"/>
    <w:rsid w:val="000E54C3"/>
    <w:rsid w:val="000E555D"/>
    <w:rsid w:val="000E55D3"/>
    <w:rsid w:val="000E5671"/>
    <w:rsid w:val="000E56D8"/>
    <w:rsid w:val="000E57BB"/>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5"/>
    <w:rsid w:val="000E68A7"/>
    <w:rsid w:val="000E68AE"/>
    <w:rsid w:val="000E68FE"/>
    <w:rsid w:val="000E6980"/>
    <w:rsid w:val="000E6ADD"/>
    <w:rsid w:val="000E6B0E"/>
    <w:rsid w:val="000E6C6C"/>
    <w:rsid w:val="000E6D9D"/>
    <w:rsid w:val="000E6DCA"/>
    <w:rsid w:val="000E6DEB"/>
    <w:rsid w:val="000E6E94"/>
    <w:rsid w:val="000E6ECD"/>
    <w:rsid w:val="000E6EF4"/>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83"/>
    <w:rsid w:val="000E7AD7"/>
    <w:rsid w:val="000E7ADF"/>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D8"/>
    <w:rsid w:val="000E7EE3"/>
    <w:rsid w:val="000E7F37"/>
    <w:rsid w:val="000E7F4F"/>
    <w:rsid w:val="000E7F6C"/>
    <w:rsid w:val="000F0032"/>
    <w:rsid w:val="000F0129"/>
    <w:rsid w:val="000F01B2"/>
    <w:rsid w:val="000F01E5"/>
    <w:rsid w:val="000F01FF"/>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7A"/>
    <w:rsid w:val="000F0B89"/>
    <w:rsid w:val="000F0BA0"/>
    <w:rsid w:val="000F0C23"/>
    <w:rsid w:val="000F0C3D"/>
    <w:rsid w:val="000F0C3F"/>
    <w:rsid w:val="000F0C8C"/>
    <w:rsid w:val="000F0C9F"/>
    <w:rsid w:val="000F0CE4"/>
    <w:rsid w:val="000F0D3D"/>
    <w:rsid w:val="000F0DA3"/>
    <w:rsid w:val="000F0EC8"/>
    <w:rsid w:val="000F0F3D"/>
    <w:rsid w:val="000F0F84"/>
    <w:rsid w:val="000F0F90"/>
    <w:rsid w:val="000F10E5"/>
    <w:rsid w:val="000F121F"/>
    <w:rsid w:val="000F122B"/>
    <w:rsid w:val="000F129D"/>
    <w:rsid w:val="000F1321"/>
    <w:rsid w:val="000F13FF"/>
    <w:rsid w:val="000F1445"/>
    <w:rsid w:val="000F14EE"/>
    <w:rsid w:val="000F163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0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EF2"/>
    <w:rsid w:val="000F2EF4"/>
    <w:rsid w:val="000F2F36"/>
    <w:rsid w:val="000F2FF6"/>
    <w:rsid w:val="000F30A3"/>
    <w:rsid w:val="000F31B0"/>
    <w:rsid w:val="000F31F8"/>
    <w:rsid w:val="000F31F9"/>
    <w:rsid w:val="000F3219"/>
    <w:rsid w:val="000F32A9"/>
    <w:rsid w:val="000F32C7"/>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95"/>
    <w:rsid w:val="000F4AD8"/>
    <w:rsid w:val="000F4AF2"/>
    <w:rsid w:val="000F4B9F"/>
    <w:rsid w:val="000F4C44"/>
    <w:rsid w:val="000F4CA2"/>
    <w:rsid w:val="000F4CC9"/>
    <w:rsid w:val="000F4D06"/>
    <w:rsid w:val="000F4D6A"/>
    <w:rsid w:val="000F4D76"/>
    <w:rsid w:val="000F4DE5"/>
    <w:rsid w:val="000F4E93"/>
    <w:rsid w:val="000F4F85"/>
    <w:rsid w:val="000F5013"/>
    <w:rsid w:val="000F5092"/>
    <w:rsid w:val="000F51B1"/>
    <w:rsid w:val="000F51BF"/>
    <w:rsid w:val="000F52D5"/>
    <w:rsid w:val="000F532C"/>
    <w:rsid w:val="000F53ED"/>
    <w:rsid w:val="000F5403"/>
    <w:rsid w:val="000F5558"/>
    <w:rsid w:val="000F557A"/>
    <w:rsid w:val="000F564B"/>
    <w:rsid w:val="000F5729"/>
    <w:rsid w:val="000F57D3"/>
    <w:rsid w:val="000F5851"/>
    <w:rsid w:val="000F58CE"/>
    <w:rsid w:val="000F58EA"/>
    <w:rsid w:val="000F5A28"/>
    <w:rsid w:val="000F5B17"/>
    <w:rsid w:val="000F5B1B"/>
    <w:rsid w:val="000F5BCE"/>
    <w:rsid w:val="000F5D3A"/>
    <w:rsid w:val="000F5DD4"/>
    <w:rsid w:val="000F5E42"/>
    <w:rsid w:val="000F5E52"/>
    <w:rsid w:val="000F5F09"/>
    <w:rsid w:val="000F5F9A"/>
    <w:rsid w:val="000F5FFD"/>
    <w:rsid w:val="000F600B"/>
    <w:rsid w:val="000F605E"/>
    <w:rsid w:val="000F6217"/>
    <w:rsid w:val="000F629A"/>
    <w:rsid w:val="000F6300"/>
    <w:rsid w:val="000F645C"/>
    <w:rsid w:val="000F64DB"/>
    <w:rsid w:val="000F6514"/>
    <w:rsid w:val="000F654C"/>
    <w:rsid w:val="000F6577"/>
    <w:rsid w:val="000F6586"/>
    <w:rsid w:val="000F65A8"/>
    <w:rsid w:val="000F664B"/>
    <w:rsid w:val="000F66A6"/>
    <w:rsid w:val="000F6719"/>
    <w:rsid w:val="000F671F"/>
    <w:rsid w:val="000F67B2"/>
    <w:rsid w:val="000F680A"/>
    <w:rsid w:val="000F6856"/>
    <w:rsid w:val="000F6943"/>
    <w:rsid w:val="000F6B31"/>
    <w:rsid w:val="000F6B6D"/>
    <w:rsid w:val="000F6BA1"/>
    <w:rsid w:val="000F6BBB"/>
    <w:rsid w:val="000F6BCE"/>
    <w:rsid w:val="000F6C09"/>
    <w:rsid w:val="000F6C3F"/>
    <w:rsid w:val="000F6C86"/>
    <w:rsid w:val="000F6D4B"/>
    <w:rsid w:val="000F6EC4"/>
    <w:rsid w:val="000F70E5"/>
    <w:rsid w:val="000F710A"/>
    <w:rsid w:val="000F7114"/>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BF9"/>
    <w:rsid w:val="000F7C10"/>
    <w:rsid w:val="000F7C85"/>
    <w:rsid w:val="000F7D04"/>
    <w:rsid w:val="000F7E27"/>
    <w:rsid w:val="000F7EA5"/>
    <w:rsid w:val="0010006B"/>
    <w:rsid w:val="001001DB"/>
    <w:rsid w:val="001002C4"/>
    <w:rsid w:val="00100322"/>
    <w:rsid w:val="0010034C"/>
    <w:rsid w:val="001004E1"/>
    <w:rsid w:val="00100554"/>
    <w:rsid w:val="001005A8"/>
    <w:rsid w:val="0010061A"/>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07"/>
    <w:rsid w:val="00100DA9"/>
    <w:rsid w:val="00100E12"/>
    <w:rsid w:val="00100E45"/>
    <w:rsid w:val="00100EEB"/>
    <w:rsid w:val="00100F20"/>
    <w:rsid w:val="00100F6D"/>
    <w:rsid w:val="00100FD3"/>
    <w:rsid w:val="00100FDE"/>
    <w:rsid w:val="00100FE9"/>
    <w:rsid w:val="0010107E"/>
    <w:rsid w:val="001010BD"/>
    <w:rsid w:val="00101262"/>
    <w:rsid w:val="00101366"/>
    <w:rsid w:val="0010139E"/>
    <w:rsid w:val="001013C0"/>
    <w:rsid w:val="001014F7"/>
    <w:rsid w:val="0010152D"/>
    <w:rsid w:val="00101599"/>
    <w:rsid w:val="001017B7"/>
    <w:rsid w:val="00101A9A"/>
    <w:rsid w:val="00101BD2"/>
    <w:rsid w:val="00101C59"/>
    <w:rsid w:val="00101C8F"/>
    <w:rsid w:val="00101C91"/>
    <w:rsid w:val="00101D13"/>
    <w:rsid w:val="00101DC6"/>
    <w:rsid w:val="00101DF9"/>
    <w:rsid w:val="00101E04"/>
    <w:rsid w:val="00101EC4"/>
    <w:rsid w:val="00101ED7"/>
    <w:rsid w:val="00101F41"/>
    <w:rsid w:val="00101F72"/>
    <w:rsid w:val="00101FFE"/>
    <w:rsid w:val="0010200F"/>
    <w:rsid w:val="0010202C"/>
    <w:rsid w:val="00102061"/>
    <w:rsid w:val="001020DC"/>
    <w:rsid w:val="0010210A"/>
    <w:rsid w:val="0010210C"/>
    <w:rsid w:val="00102122"/>
    <w:rsid w:val="00102295"/>
    <w:rsid w:val="0010229D"/>
    <w:rsid w:val="001022E3"/>
    <w:rsid w:val="00102312"/>
    <w:rsid w:val="001023CB"/>
    <w:rsid w:val="001023F4"/>
    <w:rsid w:val="001024AC"/>
    <w:rsid w:val="001024B6"/>
    <w:rsid w:val="001024DB"/>
    <w:rsid w:val="001024E6"/>
    <w:rsid w:val="00102500"/>
    <w:rsid w:val="00102635"/>
    <w:rsid w:val="00102656"/>
    <w:rsid w:val="001026BD"/>
    <w:rsid w:val="00102788"/>
    <w:rsid w:val="00102804"/>
    <w:rsid w:val="00102868"/>
    <w:rsid w:val="001028A0"/>
    <w:rsid w:val="001029FE"/>
    <w:rsid w:val="00102A49"/>
    <w:rsid w:val="00102C1C"/>
    <w:rsid w:val="00102C54"/>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291"/>
    <w:rsid w:val="00103312"/>
    <w:rsid w:val="00103350"/>
    <w:rsid w:val="0010341D"/>
    <w:rsid w:val="00103661"/>
    <w:rsid w:val="00103664"/>
    <w:rsid w:val="001036DA"/>
    <w:rsid w:val="00103781"/>
    <w:rsid w:val="0010381D"/>
    <w:rsid w:val="00103826"/>
    <w:rsid w:val="0010384F"/>
    <w:rsid w:val="00103993"/>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399"/>
    <w:rsid w:val="00104423"/>
    <w:rsid w:val="00104654"/>
    <w:rsid w:val="001046DC"/>
    <w:rsid w:val="00104714"/>
    <w:rsid w:val="001047AA"/>
    <w:rsid w:val="001047AC"/>
    <w:rsid w:val="001048CE"/>
    <w:rsid w:val="00104944"/>
    <w:rsid w:val="00104A33"/>
    <w:rsid w:val="00104B1B"/>
    <w:rsid w:val="00104B73"/>
    <w:rsid w:val="00104BAD"/>
    <w:rsid w:val="00104BEC"/>
    <w:rsid w:val="00104C67"/>
    <w:rsid w:val="00104D37"/>
    <w:rsid w:val="00104E77"/>
    <w:rsid w:val="00104F16"/>
    <w:rsid w:val="00104F22"/>
    <w:rsid w:val="00104F3B"/>
    <w:rsid w:val="001050C4"/>
    <w:rsid w:val="00105272"/>
    <w:rsid w:val="0010527D"/>
    <w:rsid w:val="00105327"/>
    <w:rsid w:val="00105371"/>
    <w:rsid w:val="0010547F"/>
    <w:rsid w:val="001055DB"/>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059"/>
    <w:rsid w:val="00106089"/>
    <w:rsid w:val="00106138"/>
    <w:rsid w:val="001061BE"/>
    <w:rsid w:val="00106204"/>
    <w:rsid w:val="0010624A"/>
    <w:rsid w:val="0010627E"/>
    <w:rsid w:val="001062D4"/>
    <w:rsid w:val="001062F7"/>
    <w:rsid w:val="00106349"/>
    <w:rsid w:val="001063C0"/>
    <w:rsid w:val="0010643E"/>
    <w:rsid w:val="0010646A"/>
    <w:rsid w:val="001064BE"/>
    <w:rsid w:val="001064F9"/>
    <w:rsid w:val="0010651A"/>
    <w:rsid w:val="00106527"/>
    <w:rsid w:val="0010657D"/>
    <w:rsid w:val="001065A4"/>
    <w:rsid w:val="00106604"/>
    <w:rsid w:val="00106630"/>
    <w:rsid w:val="001066DE"/>
    <w:rsid w:val="001066E8"/>
    <w:rsid w:val="0010670A"/>
    <w:rsid w:val="00106766"/>
    <w:rsid w:val="001067CD"/>
    <w:rsid w:val="00106828"/>
    <w:rsid w:val="0010686C"/>
    <w:rsid w:val="001068F3"/>
    <w:rsid w:val="0010698B"/>
    <w:rsid w:val="001069EA"/>
    <w:rsid w:val="00106BDF"/>
    <w:rsid w:val="00106C1F"/>
    <w:rsid w:val="00106D50"/>
    <w:rsid w:val="00106DDF"/>
    <w:rsid w:val="00106E72"/>
    <w:rsid w:val="00106F62"/>
    <w:rsid w:val="00106FE0"/>
    <w:rsid w:val="0010707B"/>
    <w:rsid w:val="0010720D"/>
    <w:rsid w:val="00107246"/>
    <w:rsid w:val="00107284"/>
    <w:rsid w:val="001072BC"/>
    <w:rsid w:val="0010742F"/>
    <w:rsid w:val="001074F5"/>
    <w:rsid w:val="0010753B"/>
    <w:rsid w:val="00107556"/>
    <w:rsid w:val="0010755A"/>
    <w:rsid w:val="00107637"/>
    <w:rsid w:val="001076EB"/>
    <w:rsid w:val="0010777F"/>
    <w:rsid w:val="0010787A"/>
    <w:rsid w:val="0010787C"/>
    <w:rsid w:val="0010792B"/>
    <w:rsid w:val="001079AA"/>
    <w:rsid w:val="00107A2A"/>
    <w:rsid w:val="00107B15"/>
    <w:rsid w:val="00107B75"/>
    <w:rsid w:val="00107C4A"/>
    <w:rsid w:val="00107C55"/>
    <w:rsid w:val="00107DB9"/>
    <w:rsid w:val="00107E3F"/>
    <w:rsid w:val="00107ECD"/>
    <w:rsid w:val="00107F4A"/>
    <w:rsid w:val="00107F5F"/>
    <w:rsid w:val="00107F70"/>
    <w:rsid w:val="00107FA4"/>
    <w:rsid w:val="00107FA9"/>
    <w:rsid w:val="00107FE8"/>
    <w:rsid w:val="00110059"/>
    <w:rsid w:val="00110178"/>
    <w:rsid w:val="00110271"/>
    <w:rsid w:val="00110284"/>
    <w:rsid w:val="00110378"/>
    <w:rsid w:val="001104CD"/>
    <w:rsid w:val="0011051C"/>
    <w:rsid w:val="00110541"/>
    <w:rsid w:val="001106BB"/>
    <w:rsid w:val="00110718"/>
    <w:rsid w:val="00110752"/>
    <w:rsid w:val="001107F1"/>
    <w:rsid w:val="00110815"/>
    <w:rsid w:val="00110843"/>
    <w:rsid w:val="00110952"/>
    <w:rsid w:val="00110997"/>
    <w:rsid w:val="001109D0"/>
    <w:rsid w:val="00110ABF"/>
    <w:rsid w:val="00110AC4"/>
    <w:rsid w:val="00110AF9"/>
    <w:rsid w:val="00110BAF"/>
    <w:rsid w:val="00110BBB"/>
    <w:rsid w:val="00110C74"/>
    <w:rsid w:val="00110CA2"/>
    <w:rsid w:val="00110CAB"/>
    <w:rsid w:val="00110CD6"/>
    <w:rsid w:val="00110E7E"/>
    <w:rsid w:val="00110EDB"/>
    <w:rsid w:val="00110FCA"/>
    <w:rsid w:val="00110FF2"/>
    <w:rsid w:val="00111006"/>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6E"/>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9FE"/>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4D"/>
    <w:rsid w:val="0011319D"/>
    <w:rsid w:val="001131DE"/>
    <w:rsid w:val="001131F3"/>
    <w:rsid w:val="001131FD"/>
    <w:rsid w:val="001132B1"/>
    <w:rsid w:val="001133A1"/>
    <w:rsid w:val="001133C4"/>
    <w:rsid w:val="001133E2"/>
    <w:rsid w:val="00113412"/>
    <w:rsid w:val="00113550"/>
    <w:rsid w:val="00113552"/>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A8E"/>
    <w:rsid w:val="00113B04"/>
    <w:rsid w:val="00113BD2"/>
    <w:rsid w:val="00113C27"/>
    <w:rsid w:val="00113D54"/>
    <w:rsid w:val="00113D59"/>
    <w:rsid w:val="00113E7B"/>
    <w:rsid w:val="00113EDE"/>
    <w:rsid w:val="00113EEB"/>
    <w:rsid w:val="00113F32"/>
    <w:rsid w:val="00113F3A"/>
    <w:rsid w:val="0011405E"/>
    <w:rsid w:val="001140F4"/>
    <w:rsid w:val="00114267"/>
    <w:rsid w:val="00114349"/>
    <w:rsid w:val="0011437E"/>
    <w:rsid w:val="0011455F"/>
    <w:rsid w:val="001145B1"/>
    <w:rsid w:val="001145C6"/>
    <w:rsid w:val="001145E4"/>
    <w:rsid w:val="00114601"/>
    <w:rsid w:val="00114622"/>
    <w:rsid w:val="0011464B"/>
    <w:rsid w:val="00114725"/>
    <w:rsid w:val="00114758"/>
    <w:rsid w:val="001147F5"/>
    <w:rsid w:val="00114859"/>
    <w:rsid w:val="001148BC"/>
    <w:rsid w:val="00114975"/>
    <w:rsid w:val="001149B3"/>
    <w:rsid w:val="001149BD"/>
    <w:rsid w:val="001149E4"/>
    <w:rsid w:val="00114BD1"/>
    <w:rsid w:val="00114C17"/>
    <w:rsid w:val="00114C1F"/>
    <w:rsid w:val="00114C43"/>
    <w:rsid w:val="00114D4A"/>
    <w:rsid w:val="00114FF1"/>
    <w:rsid w:val="0011502B"/>
    <w:rsid w:val="0011512A"/>
    <w:rsid w:val="001151D9"/>
    <w:rsid w:val="0011523C"/>
    <w:rsid w:val="00115245"/>
    <w:rsid w:val="0011525F"/>
    <w:rsid w:val="0011528F"/>
    <w:rsid w:val="001152BC"/>
    <w:rsid w:val="00115308"/>
    <w:rsid w:val="00115366"/>
    <w:rsid w:val="0011536E"/>
    <w:rsid w:val="0011540A"/>
    <w:rsid w:val="00115528"/>
    <w:rsid w:val="001156D0"/>
    <w:rsid w:val="001157C9"/>
    <w:rsid w:val="0011597B"/>
    <w:rsid w:val="001159D1"/>
    <w:rsid w:val="00115B4A"/>
    <w:rsid w:val="00115BEE"/>
    <w:rsid w:val="00115CA4"/>
    <w:rsid w:val="00115CAE"/>
    <w:rsid w:val="00115D27"/>
    <w:rsid w:val="00115D96"/>
    <w:rsid w:val="00115D9F"/>
    <w:rsid w:val="00115DD9"/>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4E2"/>
    <w:rsid w:val="001165A3"/>
    <w:rsid w:val="001165B0"/>
    <w:rsid w:val="00116711"/>
    <w:rsid w:val="00116889"/>
    <w:rsid w:val="001168D9"/>
    <w:rsid w:val="001169A7"/>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16"/>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4D"/>
    <w:rsid w:val="00117B81"/>
    <w:rsid w:val="00117B96"/>
    <w:rsid w:val="00117CF0"/>
    <w:rsid w:val="00117DFE"/>
    <w:rsid w:val="00117E96"/>
    <w:rsid w:val="00117F52"/>
    <w:rsid w:val="00117F61"/>
    <w:rsid w:val="00120067"/>
    <w:rsid w:val="001200EC"/>
    <w:rsid w:val="00120131"/>
    <w:rsid w:val="001201E7"/>
    <w:rsid w:val="00120245"/>
    <w:rsid w:val="00120271"/>
    <w:rsid w:val="0012027A"/>
    <w:rsid w:val="001202AE"/>
    <w:rsid w:val="00120331"/>
    <w:rsid w:val="0012037A"/>
    <w:rsid w:val="00120467"/>
    <w:rsid w:val="00120480"/>
    <w:rsid w:val="00120524"/>
    <w:rsid w:val="00120640"/>
    <w:rsid w:val="0012064A"/>
    <w:rsid w:val="00120671"/>
    <w:rsid w:val="0012068B"/>
    <w:rsid w:val="00120780"/>
    <w:rsid w:val="001208B5"/>
    <w:rsid w:val="00120961"/>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5B2"/>
    <w:rsid w:val="0012167C"/>
    <w:rsid w:val="001217A3"/>
    <w:rsid w:val="001217DE"/>
    <w:rsid w:val="001217F7"/>
    <w:rsid w:val="00121836"/>
    <w:rsid w:val="0012184D"/>
    <w:rsid w:val="0012188C"/>
    <w:rsid w:val="00121975"/>
    <w:rsid w:val="001219AA"/>
    <w:rsid w:val="00121BA7"/>
    <w:rsid w:val="00121BB8"/>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0D5"/>
    <w:rsid w:val="001221BA"/>
    <w:rsid w:val="001221F3"/>
    <w:rsid w:val="0012229E"/>
    <w:rsid w:val="001222C4"/>
    <w:rsid w:val="001224E9"/>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10"/>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6AE"/>
    <w:rsid w:val="001237B5"/>
    <w:rsid w:val="001237F8"/>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EA9"/>
    <w:rsid w:val="00123F3E"/>
    <w:rsid w:val="0012402D"/>
    <w:rsid w:val="00124063"/>
    <w:rsid w:val="00124288"/>
    <w:rsid w:val="0012428C"/>
    <w:rsid w:val="0012438C"/>
    <w:rsid w:val="0012448F"/>
    <w:rsid w:val="00124532"/>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AD8"/>
    <w:rsid w:val="00125B80"/>
    <w:rsid w:val="00125BE2"/>
    <w:rsid w:val="00125BF5"/>
    <w:rsid w:val="00125C11"/>
    <w:rsid w:val="00125C28"/>
    <w:rsid w:val="00125C38"/>
    <w:rsid w:val="00125DBD"/>
    <w:rsid w:val="00125EAF"/>
    <w:rsid w:val="00125F47"/>
    <w:rsid w:val="00126098"/>
    <w:rsid w:val="001260AA"/>
    <w:rsid w:val="00126102"/>
    <w:rsid w:val="00126103"/>
    <w:rsid w:val="001261BB"/>
    <w:rsid w:val="00126250"/>
    <w:rsid w:val="001262D3"/>
    <w:rsid w:val="001262E8"/>
    <w:rsid w:val="0012631C"/>
    <w:rsid w:val="00126324"/>
    <w:rsid w:val="001263E7"/>
    <w:rsid w:val="001263F5"/>
    <w:rsid w:val="00126524"/>
    <w:rsid w:val="001266AE"/>
    <w:rsid w:val="001268AF"/>
    <w:rsid w:val="0012693D"/>
    <w:rsid w:val="0012697B"/>
    <w:rsid w:val="00126995"/>
    <w:rsid w:val="001269A4"/>
    <w:rsid w:val="001269F7"/>
    <w:rsid w:val="00126A04"/>
    <w:rsid w:val="00126A31"/>
    <w:rsid w:val="00126A4B"/>
    <w:rsid w:val="00126ACA"/>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03"/>
    <w:rsid w:val="00127135"/>
    <w:rsid w:val="00127176"/>
    <w:rsid w:val="001271F4"/>
    <w:rsid w:val="001272C6"/>
    <w:rsid w:val="00127409"/>
    <w:rsid w:val="0012757D"/>
    <w:rsid w:val="001275C4"/>
    <w:rsid w:val="0012761D"/>
    <w:rsid w:val="00127640"/>
    <w:rsid w:val="0012773F"/>
    <w:rsid w:val="00127770"/>
    <w:rsid w:val="001277B2"/>
    <w:rsid w:val="001277DD"/>
    <w:rsid w:val="00127816"/>
    <w:rsid w:val="00127853"/>
    <w:rsid w:val="00127900"/>
    <w:rsid w:val="00127908"/>
    <w:rsid w:val="001279B2"/>
    <w:rsid w:val="00127A16"/>
    <w:rsid w:val="00127A41"/>
    <w:rsid w:val="00127A71"/>
    <w:rsid w:val="00127AC9"/>
    <w:rsid w:val="00127AE3"/>
    <w:rsid w:val="00127B87"/>
    <w:rsid w:val="00127BE9"/>
    <w:rsid w:val="00127C09"/>
    <w:rsid w:val="00127CAE"/>
    <w:rsid w:val="00127D58"/>
    <w:rsid w:val="00127E76"/>
    <w:rsid w:val="00127F62"/>
    <w:rsid w:val="00130086"/>
    <w:rsid w:val="00130168"/>
    <w:rsid w:val="00130195"/>
    <w:rsid w:val="00130225"/>
    <w:rsid w:val="00130269"/>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8E5"/>
    <w:rsid w:val="00130984"/>
    <w:rsid w:val="00130AE1"/>
    <w:rsid w:val="00130AFD"/>
    <w:rsid w:val="00130B45"/>
    <w:rsid w:val="00130B4F"/>
    <w:rsid w:val="00130C99"/>
    <w:rsid w:val="00130CFD"/>
    <w:rsid w:val="00130D29"/>
    <w:rsid w:val="00130D49"/>
    <w:rsid w:val="00130DB3"/>
    <w:rsid w:val="00130DF3"/>
    <w:rsid w:val="00130E45"/>
    <w:rsid w:val="00130F30"/>
    <w:rsid w:val="00131000"/>
    <w:rsid w:val="00131067"/>
    <w:rsid w:val="00131076"/>
    <w:rsid w:val="00131090"/>
    <w:rsid w:val="00131112"/>
    <w:rsid w:val="0013111B"/>
    <w:rsid w:val="0013115C"/>
    <w:rsid w:val="001312CF"/>
    <w:rsid w:val="00131389"/>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5B"/>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54"/>
    <w:rsid w:val="0013407D"/>
    <w:rsid w:val="0013407E"/>
    <w:rsid w:val="001340E4"/>
    <w:rsid w:val="001340F0"/>
    <w:rsid w:val="00134184"/>
    <w:rsid w:val="001341D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BFA"/>
    <w:rsid w:val="00134CE0"/>
    <w:rsid w:val="00134D2D"/>
    <w:rsid w:val="00134E0C"/>
    <w:rsid w:val="00134E54"/>
    <w:rsid w:val="00134EDB"/>
    <w:rsid w:val="00134F8B"/>
    <w:rsid w:val="00134F9E"/>
    <w:rsid w:val="00135091"/>
    <w:rsid w:val="001350EC"/>
    <w:rsid w:val="001351CC"/>
    <w:rsid w:val="00135280"/>
    <w:rsid w:val="00135294"/>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ADA"/>
    <w:rsid w:val="00135B93"/>
    <w:rsid w:val="00135B9A"/>
    <w:rsid w:val="00135C14"/>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7E9"/>
    <w:rsid w:val="00136927"/>
    <w:rsid w:val="00136947"/>
    <w:rsid w:val="0013699C"/>
    <w:rsid w:val="00136A03"/>
    <w:rsid w:val="00136A4C"/>
    <w:rsid w:val="00136A59"/>
    <w:rsid w:val="00136AFE"/>
    <w:rsid w:val="00136B2B"/>
    <w:rsid w:val="00136B45"/>
    <w:rsid w:val="00136C25"/>
    <w:rsid w:val="00136CD5"/>
    <w:rsid w:val="00136D43"/>
    <w:rsid w:val="00136D64"/>
    <w:rsid w:val="00136FBA"/>
    <w:rsid w:val="00136FD8"/>
    <w:rsid w:val="001370F7"/>
    <w:rsid w:val="00137100"/>
    <w:rsid w:val="00137176"/>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69"/>
    <w:rsid w:val="001406C3"/>
    <w:rsid w:val="00140798"/>
    <w:rsid w:val="001407A3"/>
    <w:rsid w:val="001407F0"/>
    <w:rsid w:val="0014080D"/>
    <w:rsid w:val="00140871"/>
    <w:rsid w:val="00140892"/>
    <w:rsid w:val="00140896"/>
    <w:rsid w:val="00140952"/>
    <w:rsid w:val="001409E6"/>
    <w:rsid w:val="001409FD"/>
    <w:rsid w:val="00140A8A"/>
    <w:rsid w:val="00140B8D"/>
    <w:rsid w:val="00140BB9"/>
    <w:rsid w:val="00140C19"/>
    <w:rsid w:val="00140C25"/>
    <w:rsid w:val="00140C5C"/>
    <w:rsid w:val="00140D28"/>
    <w:rsid w:val="00140DB6"/>
    <w:rsid w:val="00140E8B"/>
    <w:rsid w:val="00140E96"/>
    <w:rsid w:val="00140FD8"/>
    <w:rsid w:val="00141028"/>
    <w:rsid w:val="0014105B"/>
    <w:rsid w:val="0014108C"/>
    <w:rsid w:val="001410DE"/>
    <w:rsid w:val="001410FF"/>
    <w:rsid w:val="001411EE"/>
    <w:rsid w:val="00141202"/>
    <w:rsid w:val="00141232"/>
    <w:rsid w:val="00141235"/>
    <w:rsid w:val="001412B4"/>
    <w:rsid w:val="001412FD"/>
    <w:rsid w:val="00141356"/>
    <w:rsid w:val="0014140D"/>
    <w:rsid w:val="0014156C"/>
    <w:rsid w:val="001415AB"/>
    <w:rsid w:val="00141654"/>
    <w:rsid w:val="00141655"/>
    <w:rsid w:val="00141703"/>
    <w:rsid w:val="00141717"/>
    <w:rsid w:val="00141731"/>
    <w:rsid w:val="00141779"/>
    <w:rsid w:val="001417C5"/>
    <w:rsid w:val="001417CF"/>
    <w:rsid w:val="0014183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0E1"/>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CBA"/>
    <w:rsid w:val="00142D08"/>
    <w:rsid w:val="00142D1D"/>
    <w:rsid w:val="00142EB7"/>
    <w:rsid w:val="00142EE6"/>
    <w:rsid w:val="00142F69"/>
    <w:rsid w:val="00142FDC"/>
    <w:rsid w:val="00143048"/>
    <w:rsid w:val="00143055"/>
    <w:rsid w:val="0014307A"/>
    <w:rsid w:val="0014311C"/>
    <w:rsid w:val="00143209"/>
    <w:rsid w:val="00143290"/>
    <w:rsid w:val="0014329A"/>
    <w:rsid w:val="001432DA"/>
    <w:rsid w:val="001432FF"/>
    <w:rsid w:val="00143336"/>
    <w:rsid w:val="0014337B"/>
    <w:rsid w:val="0014339B"/>
    <w:rsid w:val="001433BF"/>
    <w:rsid w:val="001433ED"/>
    <w:rsid w:val="00143449"/>
    <w:rsid w:val="00143463"/>
    <w:rsid w:val="001434FB"/>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CF3"/>
    <w:rsid w:val="00143D0C"/>
    <w:rsid w:val="00143D83"/>
    <w:rsid w:val="00143DB6"/>
    <w:rsid w:val="00143DF1"/>
    <w:rsid w:val="00143E0F"/>
    <w:rsid w:val="00143FF0"/>
    <w:rsid w:val="00144054"/>
    <w:rsid w:val="0014410E"/>
    <w:rsid w:val="00144340"/>
    <w:rsid w:val="00144377"/>
    <w:rsid w:val="0014438F"/>
    <w:rsid w:val="001443AE"/>
    <w:rsid w:val="001444BB"/>
    <w:rsid w:val="00144562"/>
    <w:rsid w:val="001445B2"/>
    <w:rsid w:val="00144688"/>
    <w:rsid w:val="001446BA"/>
    <w:rsid w:val="001446D1"/>
    <w:rsid w:val="001447B0"/>
    <w:rsid w:val="001447BB"/>
    <w:rsid w:val="00144822"/>
    <w:rsid w:val="001449CC"/>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7D"/>
    <w:rsid w:val="001454EA"/>
    <w:rsid w:val="0014551E"/>
    <w:rsid w:val="0014557C"/>
    <w:rsid w:val="00145659"/>
    <w:rsid w:val="001456CF"/>
    <w:rsid w:val="001457F4"/>
    <w:rsid w:val="00145823"/>
    <w:rsid w:val="0014586A"/>
    <w:rsid w:val="0014589C"/>
    <w:rsid w:val="0014597F"/>
    <w:rsid w:val="00145A4F"/>
    <w:rsid w:val="00145A77"/>
    <w:rsid w:val="00145BB3"/>
    <w:rsid w:val="00145DBD"/>
    <w:rsid w:val="00145E11"/>
    <w:rsid w:val="00145E27"/>
    <w:rsid w:val="00145E5F"/>
    <w:rsid w:val="00145E68"/>
    <w:rsid w:val="00145E8A"/>
    <w:rsid w:val="00145E9E"/>
    <w:rsid w:val="00145F62"/>
    <w:rsid w:val="00145FE5"/>
    <w:rsid w:val="0014602F"/>
    <w:rsid w:val="001461AB"/>
    <w:rsid w:val="001461AD"/>
    <w:rsid w:val="00146200"/>
    <w:rsid w:val="0014622F"/>
    <w:rsid w:val="0014630B"/>
    <w:rsid w:val="00146334"/>
    <w:rsid w:val="0014633A"/>
    <w:rsid w:val="00146380"/>
    <w:rsid w:val="001463C7"/>
    <w:rsid w:val="00146466"/>
    <w:rsid w:val="0014665D"/>
    <w:rsid w:val="001466DB"/>
    <w:rsid w:val="001466E0"/>
    <w:rsid w:val="0014675D"/>
    <w:rsid w:val="0014677A"/>
    <w:rsid w:val="001467B6"/>
    <w:rsid w:val="0014688A"/>
    <w:rsid w:val="0014692E"/>
    <w:rsid w:val="001469C9"/>
    <w:rsid w:val="00146AA9"/>
    <w:rsid w:val="00146BB6"/>
    <w:rsid w:val="00146C22"/>
    <w:rsid w:val="00146C3C"/>
    <w:rsid w:val="00146CC0"/>
    <w:rsid w:val="00146DE7"/>
    <w:rsid w:val="00146E0F"/>
    <w:rsid w:val="00146EB0"/>
    <w:rsid w:val="00146F06"/>
    <w:rsid w:val="00146FA0"/>
    <w:rsid w:val="00147083"/>
    <w:rsid w:val="00147128"/>
    <w:rsid w:val="0014718B"/>
    <w:rsid w:val="0014718F"/>
    <w:rsid w:val="001471AB"/>
    <w:rsid w:val="00147203"/>
    <w:rsid w:val="0014726C"/>
    <w:rsid w:val="0014726D"/>
    <w:rsid w:val="0014727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3D"/>
    <w:rsid w:val="00147C8D"/>
    <w:rsid w:val="00147C94"/>
    <w:rsid w:val="00147CCA"/>
    <w:rsid w:val="00147CDD"/>
    <w:rsid w:val="00147DE2"/>
    <w:rsid w:val="00147DF6"/>
    <w:rsid w:val="00147F5E"/>
    <w:rsid w:val="00147FCF"/>
    <w:rsid w:val="0015003B"/>
    <w:rsid w:val="001500B9"/>
    <w:rsid w:val="001501B8"/>
    <w:rsid w:val="001501D7"/>
    <w:rsid w:val="001503F5"/>
    <w:rsid w:val="001504D1"/>
    <w:rsid w:val="0015058A"/>
    <w:rsid w:val="001505AC"/>
    <w:rsid w:val="0015064D"/>
    <w:rsid w:val="0015077D"/>
    <w:rsid w:val="001507CF"/>
    <w:rsid w:val="001507FA"/>
    <w:rsid w:val="00150866"/>
    <w:rsid w:val="00150A5C"/>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0D5"/>
    <w:rsid w:val="001511F8"/>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ADB"/>
    <w:rsid w:val="00151BB9"/>
    <w:rsid w:val="00151CED"/>
    <w:rsid w:val="00151D73"/>
    <w:rsid w:val="00151EDD"/>
    <w:rsid w:val="00151EE9"/>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383"/>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7D"/>
    <w:rsid w:val="001530EE"/>
    <w:rsid w:val="00153168"/>
    <w:rsid w:val="001531BC"/>
    <w:rsid w:val="00153204"/>
    <w:rsid w:val="00153286"/>
    <w:rsid w:val="001532FD"/>
    <w:rsid w:val="00153366"/>
    <w:rsid w:val="0015339F"/>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BF0"/>
    <w:rsid w:val="00153DEE"/>
    <w:rsid w:val="00153E15"/>
    <w:rsid w:val="0015402E"/>
    <w:rsid w:val="0015407A"/>
    <w:rsid w:val="001540B7"/>
    <w:rsid w:val="001540BD"/>
    <w:rsid w:val="00154111"/>
    <w:rsid w:val="0015414A"/>
    <w:rsid w:val="001541AC"/>
    <w:rsid w:val="001541AE"/>
    <w:rsid w:val="001541DB"/>
    <w:rsid w:val="0015422E"/>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24"/>
    <w:rsid w:val="00154F35"/>
    <w:rsid w:val="00154F71"/>
    <w:rsid w:val="00154F81"/>
    <w:rsid w:val="00154FE4"/>
    <w:rsid w:val="00155098"/>
    <w:rsid w:val="00155120"/>
    <w:rsid w:val="0015525A"/>
    <w:rsid w:val="00155284"/>
    <w:rsid w:val="0015532C"/>
    <w:rsid w:val="0015538A"/>
    <w:rsid w:val="00155397"/>
    <w:rsid w:val="001553B5"/>
    <w:rsid w:val="001553D3"/>
    <w:rsid w:val="001553F5"/>
    <w:rsid w:val="0015542E"/>
    <w:rsid w:val="0015549C"/>
    <w:rsid w:val="001554A7"/>
    <w:rsid w:val="001554D2"/>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1D1"/>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ED3"/>
    <w:rsid w:val="00156F65"/>
    <w:rsid w:val="00156FAD"/>
    <w:rsid w:val="00157006"/>
    <w:rsid w:val="00157066"/>
    <w:rsid w:val="0015712A"/>
    <w:rsid w:val="0015716C"/>
    <w:rsid w:val="001571AE"/>
    <w:rsid w:val="00157273"/>
    <w:rsid w:val="001572AE"/>
    <w:rsid w:val="001572BB"/>
    <w:rsid w:val="00157319"/>
    <w:rsid w:val="0015738D"/>
    <w:rsid w:val="001575B7"/>
    <w:rsid w:val="00157641"/>
    <w:rsid w:val="00157652"/>
    <w:rsid w:val="001576C9"/>
    <w:rsid w:val="0015775F"/>
    <w:rsid w:val="00157783"/>
    <w:rsid w:val="00157796"/>
    <w:rsid w:val="001577F0"/>
    <w:rsid w:val="001578CE"/>
    <w:rsid w:val="00157A0F"/>
    <w:rsid w:val="00157A8F"/>
    <w:rsid w:val="00157ADB"/>
    <w:rsid w:val="00157BD6"/>
    <w:rsid w:val="00157BD9"/>
    <w:rsid w:val="00157C34"/>
    <w:rsid w:val="00157C68"/>
    <w:rsid w:val="00157C9E"/>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C6B"/>
    <w:rsid w:val="00160E7A"/>
    <w:rsid w:val="00160F60"/>
    <w:rsid w:val="00160FD0"/>
    <w:rsid w:val="0016109E"/>
    <w:rsid w:val="001610EE"/>
    <w:rsid w:val="00161172"/>
    <w:rsid w:val="00161254"/>
    <w:rsid w:val="0016127D"/>
    <w:rsid w:val="001612D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69"/>
    <w:rsid w:val="00161B74"/>
    <w:rsid w:val="00161C1B"/>
    <w:rsid w:val="00161C2C"/>
    <w:rsid w:val="00162232"/>
    <w:rsid w:val="001622FA"/>
    <w:rsid w:val="00162321"/>
    <w:rsid w:val="00162539"/>
    <w:rsid w:val="001625D8"/>
    <w:rsid w:val="0016269A"/>
    <w:rsid w:val="0016269F"/>
    <w:rsid w:val="001626D7"/>
    <w:rsid w:val="00162733"/>
    <w:rsid w:val="00162759"/>
    <w:rsid w:val="00162841"/>
    <w:rsid w:val="001628AC"/>
    <w:rsid w:val="00162925"/>
    <w:rsid w:val="00162934"/>
    <w:rsid w:val="00162986"/>
    <w:rsid w:val="00162A5F"/>
    <w:rsid w:val="00162ACC"/>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D5"/>
    <w:rsid w:val="001637E8"/>
    <w:rsid w:val="00163900"/>
    <w:rsid w:val="0016392A"/>
    <w:rsid w:val="0016396C"/>
    <w:rsid w:val="00163A46"/>
    <w:rsid w:val="00163B05"/>
    <w:rsid w:val="00163B16"/>
    <w:rsid w:val="00163B31"/>
    <w:rsid w:val="00163BF9"/>
    <w:rsid w:val="00163C94"/>
    <w:rsid w:val="00163D3D"/>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8A1"/>
    <w:rsid w:val="0016491D"/>
    <w:rsid w:val="00164A47"/>
    <w:rsid w:val="00164A7E"/>
    <w:rsid w:val="00164B1B"/>
    <w:rsid w:val="00164B7F"/>
    <w:rsid w:val="00164C9C"/>
    <w:rsid w:val="00164D13"/>
    <w:rsid w:val="00164D94"/>
    <w:rsid w:val="00164DBA"/>
    <w:rsid w:val="00164E0C"/>
    <w:rsid w:val="00164E0E"/>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C4"/>
    <w:rsid w:val="001655F6"/>
    <w:rsid w:val="001656A0"/>
    <w:rsid w:val="00165786"/>
    <w:rsid w:val="00165809"/>
    <w:rsid w:val="00165892"/>
    <w:rsid w:val="0016590C"/>
    <w:rsid w:val="001659A3"/>
    <w:rsid w:val="001659D5"/>
    <w:rsid w:val="00165A04"/>
    <w:rsid w:val="00165A97"/>
    <w:rsid w:val="00165B44"/>
    <w:rsid w:val="00165B75"/>
    <w:rsid w:val="00165BA2"/>
    <w:rsid w:val="00165C15"/>
    <w:rsid w:val="00165CE2"/>
    <w:rsid w:val="00165D19"/>
    <w:rsid w:val="00165E14"/>
    <w:rsid w:val="00165E91"/>
    <w:rsid w:val="00165EE2"/>
    <w:rsid w:val="00165F4E"/>
    <w:rsid w:val="00165F83"/>
    <w:rsid w:val="00165FE9"/>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7B"/>
    <w:rsid w:val="0016679C"/>
    <w:rsid w:val="001667E6"/>
    <w:rsid w:val="0016691A"/>
    <w:rsid w:val="001669E8"/>
    <w:rsid w:val="00166A67"/>
    <w:rsid w:val="00166A96"/>
    <w:rsid w:val="00166ACE"/>
    <w:rsid w:val="00166B3F"/>
    <w:rsid w:val="00166B44"/>
    <w:rsid w:val="00166CA4"/>
    <w:rsid w:val="00166CFC"/>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6F8"/>
    <w:rsid w:val="0016774E"/>
    <w:rsid w:val="001677D0"/>
    <w:rsid w:val="00167971"/>
    <w:rsid w:val="00167989"/>
    <w:rsid w:val="001679D3"/>
    <w:rsid w:val="00167A65"/>
    <w:rsid w:val="00167A76"/>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5C8"/>
    <w:rsid w:val="00170664"/>
    <w:rsid w:val="0017074C"/>
    <w:rsid w:val="00170777"/>
    <w:rsid w:val="001707D4"/>
    <w:rsid w:val="0017080B"/>
    <w:rsid w:val="00170919"/>
    <w:rsid w:val="00170967"/>
    <w:rsid w:val="001709CF"/>
    <w:rsid w:val="001709E5"/>
    <w:rsid w:val="001709FB"/>
    <w:rsid w:val="00170A01"/>
    <w:rsid w:val="00170B05"/>
    <w:rsid w:val="00170B47"/>
    <w:rsid w:val="00170B7B"/>
    <w:rsid w:val="00170C67"/>
    <w:rsid w:val="00170D03"/>
    <w:rsid w:val="00170D76"/>
    <w:rsid w:val="00170D9F"/>
    <w:rsid w:val="00170E2F"/>
    <w:rsid w:val="00170E45"/>
    <w:rsid w:val="00170EDB"/>
    <w:rsid w:val="00170FD6"/>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8E8"/>
    <w:rsid w:val="0017192B"/>
    <w:rsid w:val="001719E6"/>
    <w:rsid w:val="00171ACE"/>
    <w:rsid w:val="00171B63"/>
    <w:rsid w:val="00171BB1"/>
    <w:rsid w:val="00171BCA"/>
    <w:rsid w:val="00171C02"/>
    <w:rsid w:val="00171C57"/>
    <w:rsid w:val="00171CAC"/>
    <w:rsid w:val="00171CE8"/>
    <w:rsid w:val="00171F04"/>
    <w:rsid w:val="00171F11"/>
    <w:rsid w:val="00171FC6"/>
    <w:rsid w:val="00171FF4"/>
    <w:rsid w:val="001720C4"/>
    <w:rsid w:val="001720E3"/>
    <w:rsid w:val="0017224A"/>
    <w:rsid w:val="00172297"/>
    <w:rsid w:val="001722D0"/>
    <w:rsid w:val="00172342"/>
    <w:rsid w:val="0017239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77"/>
    <w:rsid w:val="00173080"/>
    <w:rsid w:val="001730F9"/>
    <w:rsid w:val="001731A1"/>
    <w:rsid w:val="001731D6"/>
    <w:rsid w:val="001733AD"/>
    <w:rsid w:val="001733DD"/>
    <w:rsid w:val="00173464"/>
    <w:rsid w:val="00173556"/>
    <w:rsid w:val="0017358B"/>
    <w:rsid w:val="001735A7"/>
    <w:rsid w:val="001735B2"/>
    <w:rsid w:val="001735D3"/>
    <w:rsid w:val="001735E1"/>
    <w:rsid w:val="00173628"/>
    <w:rsid w:val="001736AC"/>
    <w:rsid w:val="0017382C"/>
    <w:rsid w:val="00173856"/>
    <w:rsid w:val="0017386B"/>
    <w:rsid w:val="001738AB"/>
    <w:rsid w:val="00173911"/>
    <w:rsid w:val="0017399B"/>
    <w:rsid w:val="001739D4"/>
    <w:rsid w:val="00173A98"/>
    <w:rsid w:val="00173AEA"/>
    <w:rsid w:val="00173B62"/>
    <w:rsid w:val="00173B7A"/>
    <w:rsid w:val="00173BC0"/>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9C"/>
    <w:rsid w:val="001746C3"/>
    <w:rsid w:val="00174702"/>
    <w:rsid w:val="00174741"/>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59C"/>
    <w:rsid w:val="0017577C"/>
    <w:rsid w:val="00175933"/>
    <w:rsid w:val="001759E0"/>
    <w:rsid w:val="00175AC2"/>
    <w:rsid w:val="00175B26"/>
    <w:rsid w:val="00175B51"/>
    <w:rsid w:val="00175BA9"/>
    <w:rsid w:val="00175BE9"/>
    <w:rsid w:val="00175C41"/>
    <w:rsid w:val="00175C99"/>
    <w:rsid w:val="00175C9E"/>
    <w:rsid w:val="00175D47"/>
    <w:rsid w:val="00175D68"/>
    <w:rsid w:val="00175DD4"/>
    <w:rsid w:val="00175E45"/>
    <w:rsid w:val="00175EE7"/>
    <w:rsid w:val="00175F18"/>
    <w:rsid w:val="00175F71"/>
    <w:rsid w:val="00175FB4"/>
    <w:rsid w:val="001760E9"/>
    <w:rsid w:val="001761AF"/>
    <w:rsid w:val="001761E0"/>
    <w:rsid w:val="001762A5"/>
    <w:rsid w:val="001763D9"/>
    <w:rsid w:val="0017644E"/>
    <w:rsid w:val="001764AB"/>
    <w:rsid w:val="00176527"/>
    <w:rsid w:val="00176560"/>
    <w:rsid w:val="001765B8"/>
    <w:rsid w:val="0017662A"/>
    <w:rsid w:val="00176656"/>
    <w:rsid w:val="001766B2"/>
    <w:rsid w:val="00176716"/>
    <w:rsid w:val="001767B5"/>
    <w:rsid w:val="001767CA"/>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02E"/>
    <w:rsid w:val="00177234"/>
    <w:rsid w:val="0017723E"/>
    <w:rsid w:val="001772C9"/>
    <w:rsid w:val="00177313"/>
    <w:rsid w:val="001773A7"/>
    <w:rsid w:val="0017743D"/>
    <w:rsid w:val="00177455"/>
    <w:rsid w:val="0017747F"/>
    <w:rsid w:val="001774D4"/>
    <w:rsid w:val="0017750D"/>
    <w:rsid w:val="00177638"/>
    <w:rsid w:val="0017775E"/>
    <w:rsid w:val="001777AE"/>
    <w:rsid w:val="001777D6"/>
    <w:rsid w:val="0017782F"/>
    <w:rsid w:val="00177867"/>
    <w:rsid w:val="0017786D"/>
    <w:rsid w:val="001779F4"/>
    <w:rsid w:val="00177A04"/>
    <w:rsid w:val="00177A10"/>
    <w:rsid w:val="00177AD1"/>
    <w:rsid w:val="00177B90"/>
    <w:rsid w:val="00177BEB"/>
    <w:rsid w:val="00177CB7"/>
    <w:rsid w:val="00177CC8"/>
    <w:rsid w:val="00177EBA"/>
    <w:rsid w:val="00177F0F"/>
    <w:rsid w:val="00177F30"/>
    <w:rsid w:val="00177F57"/>
    <w:rsid w:val="00180033"/>
    <w:rsid w:val="0018007C"/>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CC2"/>
    <w:rsid w:val="00180DD4"/>
    <w:rsid w:val="00180DE4"/>
    <w:rsid w:val="00180E6A"/>
    <w:rsid w:val="00180E7F"/>
    <w:rsid w:val="00180EA3"/>
    <w:rsid w:val="00180EEF"/>
    <w:rsid w:val="00180EF4"/>
    <w:rsid w:val="00180FDA"/>
    <w:rsid w:val="00181008"/>
    <w:rsid w:val="00181018"/>
    <w:rsid w:val="0018104F"/>
    <w:rsid w:val="001810B4"/>
    <w:rsid w:val="001811ED"/>
    <w:rsid w:val="00181261"/>
    <w:rsid w:val="0018129B"/>
    <w:rsid w:val="001812B7"/>
    <w:rsid w:val="001813D0"/>
    <w:rsid w:val="0018141A"/>
    <w:rsid w:val="001815D9"/>
    <w:rsid w:val="00181644"/>
    <w:rsid w:val="0018164E"/>
    <w:rsid w:val="0018169D"/>
    <w:rsid w:val="0018170F"/>
    <w:rsid w:val="0018179A"/>
    <w:rsid w:val="00181884"/>
    <w:rsid w:val="00181902"/>
    <w:rsid w:val="00181931"/>
    <w:rsid w:val="00181935"/>
    <w:rsid w:val="001819BF"/>
    <w:rsid w:val="001819F9"/>
    <w:rsid w:val="00181ACE"/>
    <w:rsid w:val="00181AD7"/>
    <w:rsid w:val="00181BB6"/>
    <w:rsid w:val="00181C12"/>
    <w:rsid w:val="00181CFF"/>
    <w:rsid w:val="00181D1C"/>
    <w:rsid w:val="00181D28"/>
    <w:rsid w:val="00181D3E"/>
    <w:rsid w:val="00181DC8"/>
    <w:rsid w:val="00181E70"/>
    <w:rsid w:val="00181E9F"/>
    <w:rsid w:val="00181F4E"/>
    <w:rsid w:val="00181FEA"/>
    <w:rsid w:val="00182002"/>
    <w:rsid w:val="0018200D"/>
    <w:rsid w:val="00182010"/>
    <w:rsid w:val="00182058"/>
    <w:rsid w:val="00182096"/>
    <w:rsid w:val="001820BB"/>
    <w:rsid w:val="00182167"/>
    <w:rsid w:val="00182174"/>
    <w:rsid w:val="0018218D"/>
    <w:rsid w:val="00182199"/>
    <w:rsid w:val="00182446"/>
    <w:rsid w:val="0018251D"/>
    <w:rsid w:val="0018252D"/>
    <w:rsid w:val="0018253B"/>
    <w:rsid w:val="001826D6"/>
    <w:rsid w:val="001826D8"/>
    <w:rsid w:val="00182789"/>
    <w:rsid w:val="001827FB"/>
    <w:rsid w:val="00182903"/>
    <w:rsid w:val="0018294A"/>
    <w:rsid w:val="00182A14"/>
    <w:rsid w:val="00182A64"/>
    <w:rsid w:val="00182AE4"/>
    <w:rsid w:val="00182B00"/>
    <w:rsid w:val="00182B87"/>
    <w:rsid w:val="00182C4E"/>
    <w:rsid w:val="00182EA1"/>
    <w:rsid w:val="00182EB8"/>
    <w:rsid w:val="00182F25"/>
    <w:rsid w:val="00183070"/>
    <w:rsid w:val="0018307D"/>
    <w:rsid w:val="00183094"/>
    <w:rsid w:val="00183119"/>
    <w:rsid w:val="00183179"/>
    <w:rsid w:val="00183228"/>
    <w:rsid w:val="00183277"/>
    <w:rsid w:val="00183281"/>
    <w:rsid w:val="001832FA"/>
    <w:rsid w:val="00183369"/>
    <w:rsid w:val="0018336A"/>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5B"/>
    <w:rsid w:val="001842EA"/>
    <w:rsid w:val="0018435D"/>
    <w:rsid w:val="00184376"/>
    <w:rsid w:val="0018437B"/>
    <w:rsid w:val="00184444"/>
    <w:rsid w:val="0018451D"/>
    <w:rsid w:val="001845B1"/>
    <w:rsid w:val="00184607"/>
    <w:rsid w:val="001846BA"/>
    <w:rsid w:val="0018474C"/>
    <w:rsid w:val="001847A4"/>
    <w:rsid w:val="001847BC"/>
    <w:rsid w:val="00184875"/>
    <w:rsid w:val="00184889"/>
    <w:rsid w:val="0018488A"/>
    <w:rsid w:val="001849ED"/>
    <w:rsid w:val="00184A1D"/>
    <w:rsid w:val="00184B5E"/>
    <w:rsid w:val="00184B92"/>
    <w:rsid w:val="00184C84"/>
    <w:rsid w:val="00184CF2"/>
    <w:rsid w:val="00184DA3"/>
    <w:rsid w:val="00184EF9"/>
    <w:rsid w:val="00184F38"/>
    <w:rsid w:val="00184F64"/>
    <w:rsid w:val="00184FDC"/>
    <w:rsid w:val="00185015"/>
    <w:rsid w:val="00185071"/>
    <w:rsid w:val="001850AA"/>
    <w:rsid w:val="001850DA"/>
    <w:rsid w:val="00185146"/>
    <w:rsid w:val="0018518C"/>
    <w:rsid w:val="00185191"/>
    <w:rsid w:val="001851E2"/>
    <w:rsid w:val="001852A8"/>
    <w:rsid w:val="001853B3"/>
    <w:rsid w:val="001853E9"/>
    <w:rsid w:val="001853ED"/>
    <w:rsid w:val="0018541C"/>
    <w:rsid w:val="0018544C"/>
    <w:rsid w:val="00185488"/>
    <w:rsid w:val="001854B9"/>
    <w:rsid w:val="00185584"/>
    <w:rsid w:val="001855A1"/>
    <w:rsid w:val="0018572A"/>
    <w:rsid w:val="0018578B"/>
    <w:rsid w:val="001857BD"/>
    <w:rsid w:val="00185844"/>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BA"/>
    <w:rsid w:val="00185FFD"/>
    <w:rsid w:val="0018600F"/>
    <w:rsid w:val="001860DE"/>
    <w:rsid w:val="0018619D"/>
    <w:rsid w:val="001861E4"/>
    <w:rsid w:val="00186230"/>
    <w:rsid w:val="001862C6"/>
    <w:rsid w:val="001862C9"/>
    <w:rsid w:val="0018643A"/>
    <w:rsid w:val="0018643C"/>
    <w:rsid w:val="001864AA"/>
    <w:rsid w:val="0018650F"/>
    <w:rsid w:val="00186638"/>
    <w:rsid w:val="001866EC"/>
    <w:rsid w:val="00186718"/>
    <w:rsid w:val="001867AC"/>
    <w:rsid w:val="001867D1"/>
    <w:rsid w:val="00186840"/>
    <w:rsid w:val="00186855"/>
    <w:rsid w:val="001868EC"/>
    <w:rsid w:val="00186958"/>
    <w:rsid w:val="00186A5A"/>
    <w:rsid w:val="00186A96"/>
    <w:rsid w:val="00186AF0"/>
    <w:rsid w:val="00186B80"/>
    <w:rsid w:val="00186C3C"/>
    <w:rsid w:val="00186CC6"/>
    <w:rsid w:val="00186CED"/>
    <w:rsid w:val="00186DEC"/>
    <w:rsid w:val="00186FF5"/>
    <w:rsid w:val="00187031"/>
    <w:rsid w:val="00187046"/>
    <w:rsid w:val="00187089"/>
    <w:rsid w:val="001870A9"/>
    <w:rsid w:val="001870E2"/>
    <w:rsid w:val="0018712E"/>
    <w:rsid w:val="00187135"/>
    <w:rsid w:val="00187156"/>
    <w:rsid w:val="0018717F"/>
    <w:rsid w:val="001871B9"/>
    <w:rsid w:val="001871C4"/>
    <w:rsid w:val="001871E3"/>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BE7"/>
    <w:rsid w:val="00187C0C"/>
    <w:rsid w:val="00187C38"/>
    <w:rsid w:val="00187CDA"/>
    <w:rsid w:val="00187CE8"/>
    <w:rsid w:val="00187D3A"/>
    <w:rsid w:val="00187DA1"/>
    <w:rsid w:val="00187DBA"/>
    <w:rsid w:val="00187E19"/>
    <w:rsid w:val="00187F0C"/>
    <w:rsid w:val="00190128"/>
    <w:rsid w:val="001902CD"/>
    <w:rsid w:val="00190418"/>
    <w:rsid w:val="001904E7"/>
    <w:rsid w:val="00190519"/>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2A0"/>
    <w:rsid w:val="0019134C"/>
    <w:rsid w:val="0019139E"/>
    <w:rsid w:val="00191421"/>
    <w:rsid w:val="00191534"/>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04"/>
    <w:rsid w:val="001927CA"/>
    <w:rsid w:val="001927E6"/>
    <w:rsid w:val="00192864"/>
    <w:rsid w:val="001928C0"/>
    <w:rsid w:val="001928C8"/>
    <w:rsid w:val="00192926"/>
    <w:rsid w:val="001929FD"/>
    <w:rsid w:val="00192ACC"/>
    <w:rsid w:val="00192B11"/>
    <w:rsid w:val="00192BC1"/>
    <w:rsid w:val="00192BD8"/>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AC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598"/>
    <w:rsid w:val="001946BB"/>
    <w:rsid w:val="0019471F"/>
    <w:rsid w:val="001947A6"/>
    <w:rsid w:val="0019480F"/>
    <w:rsid w:val="001948A3"/>
    <w:rsid w:val="0019492A"/>
    <w:rsid w:val="00194965"/>
    <w:rsid w:val="00194A4E"/>
    <w:rsid w:val="00194A63"/>
    <w:rsid w:val="00194A6B"/>
    <w:rsid w:val="00194A6E"/>
    <w:rsid w:val="00194BDC"/>
    <w:rsid w:val="00194BF1"/>
    <w:rsid w:val="00194CA2"/>
    <w:rsid w:val="00194D3B"/>
    <w:rsid w:val="00194D41"/>
    <w:rsid w:val="00194DD8"/>
    <w:rsid w:val="00194EB4"/>
    <w:rsid w:val="00194EBC"/>
    <w:rsid w:val="00194ED8"/>
    <w:rsid w:val="00194F62"/>
    <w:rsid w:val="00194F7C"/>
    <w:rsid w:val="00195042"/>
    <w:rsid w:val="001951DE"/>
    <w:rsid w:val="0019521A"/>
    <w:rsid w:val="00195244"/>
    <w:rsid w:val="00195293"/>
    <w:rsid w:val="00195296"/>
    <w:rsid w:val="001953D7"/>
    <w:rsid w:val="00195428"/>
    <w:rsid w:val="00195451"/>
    <w:rsid w:val="00195469"/>
    <w:rsid w:val="00195487"/>
    <w:rsid w:val="001954CC"/>
    <w:rsid w:val="00195596"/>
    <w:rsid w:val="0019561C"/>
    <w:rsid w:val="0019561D"/>
    <w:rsid w:val="00195736"/>
    <w:rsid w:val="001957A8"/>
    <w:rsid w:val="00195854"/>
    <w:rsid w:val="0019587B"/>
    <w:rsid w:val="00195A71"/>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BB"/>
    <w:rsid w:val="00196AD4"/>
    <w:rsid w:val="00196AD7"/>
    <w:rsid w:val="00196B07"/>
    <w:rsid w:val="00196B51"/>
    <w:rsid w:val="00196B6C"/>
    <w:rsid w:val="00196C3E"/>
    <w:rsid w:val="00196C65"/>
    <w:rsid w:val="00196C72"/>
    <w:rsid w:val="00196CC8"/>
    <w:rsid w:val="00196D33"/>
    <w:rsid w:val="00196E19"/>
    <w:rsid w:val="00196E7F"/>
    <w:rsid w:val="00196F8A"/>
    <w:rsid w:val="00196FF6"/>
    <w:rsid w:val="00197023"/>
    <w:rsid w:val="0019708C"/>
    <w:rsid w:val="00197374"/>
    <w:rsid w:val="00197377"/>
    <w:rsid w:val="001973FB"/>
    <w:rsid w:val="001974A7"/>
    <w:rsid w:val="001974FF"/>
    <w:rsid w:val="00197543"/>
    <w:rsid w:val="0019754A"/>
    <w:rsid w:val="00197617"/>
    <w:rsid w:val="0019762C"/>
    <w:rsid w:val="00197652"/>
    <w:rsid w:val="00197663"/>
    <w:rsid w:val="001976ED"/>
    <w:rsid w:val="001976FE"/>
    <w:rsid w:val="001977E0"/>
    <w:rsid w:val="0019790A"/>
    <w:rsid w:val="0019790E"/>
    <w:rsid w:val="0019796F"/>
    <w:rsid w:val="001979B1"/>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50"/>
    <w:rsid w:val="001A05FF"/>
    <w:rsid w:val="001A0606"/>
    <w:rsid w:val="001A0640"/>
    <w:rsid w:val="001A06EF"/>
    <w:rsid w:val="001A0739"/>
    <w:rsid w:val="001A0764"/>
    <w:rsid w:val="001A07A3"/>
    <w:rsid w:val="001A07E3"/>
    <w:rsid w:val="001A0805"/>
    <w:rsid w:val="001A0992"/>
    <w:rsid w:val="001A0A3B"/>
    <w:rsid w:val="001A0ABB"/>
    <w:rsid w:val="001A0AC4"/>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A4"/>
    <w:rsid w:val="001A23CA"/>
    <w:rsid w:val="001A23DF"/>
    <w:rsid w:val="001A23FC"/>
    <w:rsid w:val="001A2512"/>
    <w:rsid w:val="001A2532"/>
    <w:rsid w:val="001A25C2"/>
    <w:rsid w:val="001A2602"/>
    <w:rsid w:val="001A260D"/>
    <w:rsid w:val="001A26ED"/>
    <w:rsid w:val="001A2785"/>
    <w:rsid w:val="001A27F6"/>
    <w:rsid w:val="001A288F"/>
    <w:rsid w:val="001A28AF"/>
    <w:rsid w:val="001A2902"/>
    <w:rsid w:val="001A2955"/>
    <w:rsid w:val="001A29C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2FC8"/>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74"/>
    <w:rsid w:val="001A469E"/>
    <w:rsid w:val="001A46B5"/>
    <w:rsid w:val="001A46CE"/>
    <w:rsid w:val="001A4886"/>
    <w:rsid w:val="001A49BC"/>
    <w:rsid w:val="001A4AD3"/>
    <w:rsid w:val="001A4AF7"/>
    <w:rsid w:val="001A4B03"/>
    <w:rsid w:val="001A4B48"/>
    <w:rsid w:val="001A4BAE"/>
    <w:rsid w:val="001A4BD8"/>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1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59"/>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A7FBD"/>
    <w:rsid w:val="001B006E"/>
    <w:rsid w:val="001B00CF"/>
    <w:rsid w:val="001B00E0"/>
    <w:rsid w:val="001B0147"/>
    <w:rsid w:val="001B018A"/>
    <w:rsid w:val="001B01D4"/>
    <w:rsid w:val="001B023D"/>
    <w:rsid w:val="001B028D"/>
    <w:rsid w:val="001B03D7"/>
    <w:rsid w:val="001B03E0"/>
    <w:rsid w:val="001B04E7"/>
    <w:rsid w:val="001B04F1"/>
    <w:rsid w:val="001B05DF"/>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189"/>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7E"/>
    <w:rsid w:val="001B1791"/>
    <w:rsid w:val="001B1856"/>
    <w:rsid w:val="001B18D5"/>
    <w:rsid w:val="001B18E5"/>
    <w:rsid w:val="001B1926"/>
    <w:rsid w:val="001B1B66"/>
    <w:rsid w:val="001B1C0B"/>
    <w:rsid w:val="001B1D0D"/>
    <w:rsid w:val="001B1D16"/>
    <w:rsid w:val="001B1D30"/>
    <w:rsid w:val="001B1D8D"/>
    <w:rsid w:val="001B1E0F"/>
    <w:rsid w:val="001B1E93"/>
    <w:rsid w:val="001B215A"/>
    <w:rsid w:val="001B21E5"/>
    <w:rsid w:val="001B22FC"/>
    <w:rsid w:val="001B2398"/>
    <w:rsid w:val="001B23B0"/>
    <w:rsid w:val="001B2425"/>
    <w:rsid w:val="001B2440"/>
    <w:rsid w:val="001B24A2"/>
    <w:rsid w:val="001B251E"/>
    <w:rsid w:val="001B256B"/>
    <w:rsid w:val="001B256C"/>
    <w:rsid w:val="001B25A4"/>
    <w:rsid w:val="001B267C"/>
    <w:rsid w:val="001B268D"/>
    <w:rsid w:val="001B26F1"/>
    <w:rsid w:val="001B276A"/>
    <w:rsid w:val="001B2874"/>
    <w:rsid w:val="001B28B1"/>
    <w:rsid w:val="001B28E2"/>
    <w:rsid w:val="001B29B1"/>
    <w:rsid w:val="001B2A27"/>
    <w:rsid w:val="001B2B88"/>
    <w:rsid w:val="001B2BCF"/>
    <w:rsid w:val="001B2C24"/>
    <w:rsid w:val="001B2CC3"/>
    <w:rsid w:val="001B2CD8"/>
    <w:rsid w:val="001B2E33"/>
    <w:rsid w:val="001B2E8F"/>
    <w:rsid w:val="001B2F3F"/>
    <w:rsid w:val="001B2F5C"/>
    <w:rsid w:val="001B3178"/>
    <w:rsid w:val="001B318B"/>
    <w:rsid w:val="001B31AB"/>
    <w:rsid w:val="001B320C"/>
    <w:rsid w:val="001B32D2"/>
    <w:rsid w:val="001B32DD"/>
    <w:rsid w:val="001B32E3"/>
    <w:rsid w:val="001B32ED"/>
    <w:rsid w:val="001B3328"/>
    <w:rsid w:val="001B3453"/>
    <w:rsid w:val="001B346D"/>
    <w:rsid w:val="001B349B"/>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61"/>
    <w:rsid w:val="001B3FC3"/>
    <w:rsid w:val="001B4061"/>
    <w:rsid w:val="001B420A"/>
    <w:rsid w:val="001B43D9"/>
    <w:rsid w:val="001B443E"/>
    <w:rsid w:val="001B4468"/>
    <w:rsid w:val="001B4659"/>
    <w:rsid w:val="001B471E"/>
    <w:rsid w:val="001B4720"/>
    <w:rsid w:val="001B479E"/>
    <w:rsid w:val="001B483D"/>
    <w:rsid w:val="001B486C"/>
    <w:rsid w:val="001B487F"/>
    <w:rsid w:val="001B4891"/>
    <w:rsid w:val="001B4892"/>
    <w:rsid w:val="001B4A64"/>
    <w:rsid w:val="001B4AC9"/>
    <w:rsid w:val="001B4AD8"/>
    <w:rsid w:val="001B4BA5"/>
    <w:rsid w:val="001B4BD9"/>
    <w:rsid w:val="001B4D78"/>
    <w:rsid w:val="001B4D8E"/>
    <w:rsid w:val="001B4DC0"/>
    <w:rsid w:val="001B4DF3"/>
    <w:rsid w:val="001B4E21"/>
    <w:rsid w:val="001B4E37"/>
    <w:rsid w:val="001B4F25"/>
    <w:rsid w:val="001B508D"/>
    <w:rsid w:val="001B51D2"/>
    <w:rsid w:val="001B5250"/>
    <w:rsid w:val="001B54D2"/>
    <w:rsid w:val="001B5569"/>
    <w:rsid w:val="001B5572"/>
    <w:rsid w:val="001B55C7"/>
    <w:rsid w:val="001B560C"/>
    <w:rsid w:val="001B56E9"/>
    <w:rsid w:val="001B56FB"/>
    <w:rsid w:val="001B5762"/>
    <w:rsid w:val="001B58EB"/>
    <w:rsid w:val="001B59CD"/>
    <w:rsid w:val="001B5B4D"/>
    <w:rsid w:val="001B5B79"/>
    <w:rsid w:val="001B5C57"/>
    <w:rsid w:val="001B5C9A"/>
    <w:rsid w:val="001B5CB7"/>
    <w:rsid w:val="001B5CEF"/>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BB0"/>
    <w:rsid w:val="001B6E1C"/>
    <w:rsid w:val="001B6E9F"/>
    <w:rsid w:val="001B6F28"/>
    <w:rsid w:val="001B6FAE"/>
    <w:rsid w:val="001B6FC0"/>
    <w:rsid w:val="001B702A"/>
    <w:rsid w:val="001B70F7"/>
    <w:rsid w:val="001B719A"/>
    <w:rsid w:val="001B7295"/>
    <w:rsid w:val="001B72E2"/>
    <w:rsid w:val="001B765E"/>
    <w:rsid w:val="001B7662"/>
    <w:rsid w:val="001B76D4"/>
    <w:rsid w:val="001B7783"/>
    <w:rsid w:val="001B7793"/>
    <w:rsid w:val="001B77D7"/>
    <w:rsid w:val="001B7825"/>
    <w:rsid w:val="001B78B1"/>
    <w:rsid w:val="001B78B4"/>
    <w:rsid w:val="001B78DE"/>
    <w:rsid w:val="001B792A"/>
    <w:rsid w:val="001B79AD"/>
    <w:rsid w:val="001B7A07"/>
    <w:rsid w:val="001B7B3B"/>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7B6"/>
    <w:rsid w:val="001C0800"/>
    <w:rsid w:val="001C0856"/>
    <w:rsid w:val="001C086C"/>
    <w:rsid w:val="001C087C"/>
    <w:rsid w:val="001C0952"/>
    <w:rsid w:val="001C099E"/>
    <w:rsid w:val="001C0B97"/>
    <w:rsid w:val="001C0C28"/>
    <w:rsid w:val="001C0C3D"/>
    <w:rsid w:val="001C0C83"/>
    <w:rsid w:val="001C0CC1"/>
    <w:rsid w:val="001C0CCE"/>
    <w:rsid w:val="001C0DA2"/>
    <w:rsid w:val="001C0DFA"/>
    <w:rsid w:val="001C0E00"/>
    <w:rsid w:val="001C0E34"/>
    <w:rsid w:val="001C0E39"/>
    <w:rsid w:val="001C0E8C"/>
    <w:rsid w:val="001C0E96"/>
    <w:rsid w:val="001C0ED8"/>
    <w:rsid w:val="001C0F0E"/>
    <w:rsid w:val="001C0F64"/>
    <w:rsid w:val="001C0F6A"/>
    <w:rsid w:val="001C0FD2"/>
    <w:rsid w:val="001C106A"/>
    <w:rsid w:val="001C1143"/>
    <w:rsid w:val="001C119A"/>
    <w:rsid w:val="001C12DD"/>
    <w:rsid w:val="001C13B6"/>
    <w:rsid w:val="001C141B"/>
    <w:rsid w:val="001C1462"/>
    <w:rsid w:val="001C14CF"/>
    <w:rsid w:val="001C1571"/>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50"/>
    <w:rsid w:val="001C2875"/>
    <w:rsid w:val="001C28AF"/>
    <w:rsid w:val="001C2A94"/>
    <w:rsid w:val="001C2B35"/>
    <w:rsid w:val="001C2B70"/>
    <w:rsid w:val="001C2B75"/>
    <w:rsid w:val="001C2B87"/>
    <w:rsid w:val="001C2C6C"/>
    <w:rsid w:val="001C2C8D"/>
    <w:rsid w:val="001C2D03"/>
    <w:rsid w:val="001C2D38"/>
    <w:rsid w:val="001C2D87"/>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7"/>
    <w:rsid w:val="001C42AC"/>
    <w:rsid w:val="001C42CB"/>
    <w:rsid w:val="001C43B0"/>
    <w:rsid w:val="001C441A"/>
    <w:rsid w:val="001C4422"/>
    <w:rsid w:val="001C4468"/>
    <w:rsid w:val="001C449E"/>
    <w:rsid w:val="001C44F1"/>
    <w:rsid w:val="001C4541"/>
    <w:rsid w:val="001C455C"/>
    <w:rsid w:val="001C4666"/>
    <w:rsid w:val="001C466B"/>
    <w:rsid w:val="001C46D8"/>
    <w:rsid w:val="001C4700"/>
    <w:rsid w:val="001C4731"/>
    <w:rsid w:val="001C4752"/>
    <w:rsid w:val="001C4761"/>
    <w:rsid w:val="001C47DD"/>
    <w:rsid w:val="001C4931"/>
    <w:rsid w:val="001C4979"/>
    <w:rsid w:val="001C49E7"/>
    <w:rsid w:val="001C4A83"/>
    <w:rsid w:val="001C4BE4"/>
    <w:rsid w:val="001C4C54"/>
    <w:rsid w:val="001C4D10"/>
    <w:rsid w:val="001C4E3C"/>
    <w:rsid w:val="001C4F79"/>
    <w:rsid w:val="001C4FB6"/>
    <w:rsid w:val="001C503D"/>
    <w:rsid w:val="001C507F"/>
    <w:rsid w:val="001C50C2"/>
    <w:rsid w:val="001C514A"/>
    <w:rsid w:val="001C5161"/>
    <w:rsid w:val="001C519A"/>
    <w:rsid w:val="001C51B4"/>
    <w:rsid w:val="001C52AA"/>
    <w:rsid w:val="001C52B1"/>
    <w:rsid w:val="001C52E9"/>
    <w:rsid w:val="001C53C6"/>
    <w:rsid w:val="001C5484"/>
    <w:rsid w:val="001C54F9"/>
    <w:rsid w:val="001C5507"/>
    <w:rsid w:val="001C55A3"/>
    <w:rsid w:val="001C55C0"/>
    <w:rsid w:val="001C5638"/>
    <w:rsid w:val="001C567D"/>
    <w:rsid w:val="001C56A7"/>
    <w:rsid w:val="001C56EF"/>
    <w:rsid w:val="001C578F"/>
    <w:rsid w:val="001C57AB"/>
    <w:rsid w:val="001C57E7"/>
    <w:rsid w:val="001C580F"/>
    <w:rsid w:val="001C582D"/>
    <w:rsid w:val="001C5866"/>
    <w:rsid w:val="001C58C3"/>
    <w:rsid w:val="001C58E1"/>
    <w:rsid w:val="001C5A52"/>
    <w:rsid w:val="001C5A55"/>
    <w:rsid w:val="001C5A78"/>
    <w:rsid w:val="001C5A7E"/>
    <w:rsid w:val="001C5BCB"/>
    <w:rsid w:val="001C5C1B"/>
    <w:rsid w:val="001C5CC7"/>
    <w:rsid w:val="001C5D39"/>
    <w:rsid w:val="001C5D54"/>
    <w:rsid w:val="001C5DC3"/>
    <w:rsid w:val="001C5E13"/>
    <w:rsid w:val="001C5FA7"/>
    <w:rsid w:val="001C5FE2"/>
    <w:rsid w:val="001C6001"/>
    <w:rsid w:val="001C605F"/>
    <w:rsid w:val="001C609F"/>
    <w:rsid w:val="001C6103"/>
    <w:rsid w:val="001C6279"/>
    <w:rsid w:val="001C6281"/>
    <w:rsid w:val="001C6297"/>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ECF"/>
    <w:rsid w:val="001C6F69"/>
    <w:rsid w:val="001C7010"/>
    <w:rsid w:val="001C7011"/>
    <w:rsid w:val="001C7091"/>
    <w:rsid w:val="001C70A3"/>
    <w:rsid w:val="001C7122"/>
    <w:rsid w:val="001C714C"/>
    <w:rsid w:val="001C7315"/>
    <w:rsid w:val="001C7348"/>
    <w:rsid w:val="001C73CA"/>
    <w:rsid w:val="001C7409"/>
    <w:rsid w:val="001C753A"/>
    <w:rsid w:val="001C77AF"/>
    <w:rsid w:val="001C783D"/>
    <w:rsid w:val="001C7858"/>
    <w:rsid w:val="001C78FA"/>
    <w:rsid w:val="001C7946"/>
    <w:rsid w:val="001C79C3"/>
    <w:rsid w:val="001C79FF"/>
    <w:rsid w:val="001C7A89"/>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75"/>
    <w:rsid w:val="001D0DE3"/>
    <w:rsid w:val="001D0DEE"/>
    <w:rsid w:val="001D0DF7"/>
    <w:rsid w:val="001D0E20"/>
    <w:rsid w:val="001D0F47"/>
    <w:rsid w:val="001D0F50"/>
    <w:rsid w:val="001D0F79"/>
    <w:rsid w:val="001D0F89"/>
    <w:rsid w:val="001D10B2"/>
    <w:rsid w:val="001D10D9"/>
    <w:rsid w:val="001D10DC"/>
    <w:rsid w:val="001D1249"/>
    <w:rsid w:val="001D12DB"/>
    <w:rsid w:val="001D12ED"/>
    <w:rsid w:val="001D13FF"/>
    <w:rsid w:val="001D1481"/>
    <w:rsid w:val="001D15D4"/>
    <w:rsid w:val="001D1604"/>
    <w:rsid w:val="001D16F3"/>
    <w:rsid w:val="001D175F"/>
    <w:rsid w:val="001D176E"/>
    <w:rsid w:val="001D1816"/>
    <w:rsid w:val="001D18CE"/>
    <w:rsid w:val="001D1939"/>
    <w:rsid w:val="001D197B"/>
    <w:rsid w:val="001D1A1F"/>
    <w:rsid w:val="001D1B8D"/>
    <w:rsid w:val="001D1C07"/>
    <w:rsid w:val="001D1D24"/>
    <w:rsid w:val="001D1DAC"/>
    <w:rsid w:val="001D1EEC"/>
    <w:rsid w:val="001D1F91"/>
    <w:rsid w:val="001D1F9D"/>
    <w:rsid w:val="001D2057"/>
    <w:rsid w:val="001D20B1"/>
    <w:rsid w:val="001D20E9"/>
    <w:rsid w:val="001D2239"/>
    <w:rsid w:val="001D2241"/>
    <w:rsid w:val="001D228F"/>
    <w:rsid w:val="001D2293"/>
    <w:rsid w:val="001D22E6"/>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E69"/>
    <w:rsid w:val="001D2F03"/>
    <w:rsid w:val="001D2F1E"/>
    <w:rsid w:val="001D2FE4"/>
    <w:rsid w:val="001D303C"/>
    <w:rsid w:val="001D3048"/>
    <w:rsid w:val="001D305E"/>
    <w:rsid w:val="001D30E1"/>
    <w:rsid w:val="001D30F4"/>
    <w:rsid w:val="001D31C8"/>
    <w:rsid w:val="001D327A"/>
    <w:rsid w:val="001D32B9"/>
    <w:rsid w:val="001D32BB"/>
    <w:rsid w:val="001D32CA"/>
    <w:rsid w:val="001D333C"/>
    <w:rsid w:val="001D334D"/>
    <w:rsid w:val="001D3358"/>
    <w:rsid w:val="001D33AE"/>
    <w:rsid w:val="001D3461"/>
    <w:rsid w:val="001D3537"/>
    <w:rsid w:val="001D3542"/>
    <w:rsid w:val="001D3550"/>
    <w:rsid w:val="001D36B7"/>
    <w:rsid w:val="001D36C7"/>
    <w:rsid w:val="001D377C"/>
    <w:rsid w:val="001D3A8A"/>
    <w:rsid w:val="001D3B68"/>
    <w:rsid w:val="001D3C2C"/>
    <w:rsid w:val="001D3C61"/>
    <w:rsid w:val="001D3D0C"/>
    <w:rsid w:val="001D3D32"/>
    <w:rsid w:val="001D3E27"/>
    <w:rsid w:val="001D3E28"/>
    <w:rsid w:val="001D3EFD"/>
    <w:rsid w:val="001D3F7F"/>
    <w:rsid w:val="001D40E9"/>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73"/>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16E"/>
    <w:rsid w:val="001D51C5"/>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9B3"/>
    <w:rsid w:val="001D7A03"/>
    <w:rsid w:val="001D7A46"/>
    <w:rsid w:val="001D7A4A"/>
    <w:rsid w:val="001D7A5B"/>
    <w:rsid w:val="001D7ACB"/>
    <w:rsid w:val="001D7AD1"/>
    <w:rsid w:val="001D7B54"/>
    <w:rsid w:val="001D7B91"/>
    <w:rsid w:val="001D7BBF"/>
    <w:rsid w:val="001D7C03"/>
    <w:rsid w:val="001D7C47"/>
    <w:rsid w:val="001D7C86"/>
    <w:rsid w:val="001D7CA5"/>
    <w:rsid w:val="001D7CC6"/>
    <w:rsid w:val="001D7D24"/>
    <w:rsid w:val="001D7D3D"/>
    <w:rsid w:val="001D7DAB"/>
    <w:rsid w:val="001D7DCE"/>
    <w:rsid w:val="001D7DDD"/>
    <w:rsid w:val="001D7DE6"/>
    <w:rsid w:val="001D7DF1"/>
    <w:rsid w:val="001D7ED7"/>
    <w:rsid w:val="001D7F34"/>
    <w:rsid w:val="001D7F8B"/>
    <w:rsid w:val="001E0107"/>
    <w:rsid w:val="001E010E"/>
    <w:rsid w:val="001E0195"/>
    <w:rsid w:val="001E01FE"/>
    <w:rsid w:val="001E0241"/>
    <w:rsid w:val="001E02F2"/>
    <w:rsid w:val="001E032E"/>
    <w:rsid w:val="001E0341"/>
    <w:rsid w:val="001E034B"/>
    <w:rsid w:val="001E0371"/>
    <w:rsid w:val="001E04E5"/>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63"/>
    <w:rsid w:val="001E0C70"/>
    <w:rsid w:val="001E0CA5"/>
    <w:rsid w:val="001E0CD1"/>
    <w:rsid w:val="001E0CF3"/>
    <w:rsid w:val="001E0D0A"/>
    <w:rsid w:val="001E0D34"/>
    <w:rsid w:val="001E0DC4"/>
    <w:rsid w:val="001E10BD"/>
    <w:rsid w:val="001E11F7"/>
    <w:rsid w:val="001E1244"/>
    <w:rsid w:val="001E12CF"/>
    <w:rsid w:val="001E1351"/>
    <w:rsid w:val="001E136A"/>
    <w:rsid w:val="001E1374"/>
    <w:rsid w:val="001E13C3"/>
    <w:rsid w:val="001E13C5"/>
    <w:rsid w:val="001E140B"/>
    <w:rsid w:val="001E14C2"/>
    <w:rsid w:val="001E14F7"/>
    <w:rsid w:val="001E161F"/>
    <w:rsid w:val="001E1658"/>
    <w:rsid w:val="001E16A5"/>
    <w:rsid w:val="001E16F4"/>
    <w:rsid w:val="001E1707"/>
    <w:rsid w:val="001E174D"/>
    <w:rsid w:val="001E17AF"/>
    <w:rsid w:val="001E1867"/>
    <w:rsid w:val="001E18D1"/>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217"/>
    <w:rsid w:val="001E2320"/>
    <w:rsid w:val="001E2325"/>
    <w:rsid w:val="001E23BD"/>
    <w:rsid w:val="001E245A"/>
    <w:rsid w:val="001E24C9"/>
    <w:rsid w:val="001E24F2"/>
    <w:rsid w:val="001E2617"/>
    <w:rsid w:val="001E2619"/>
    <w:rsid w:val="001E262F"/>
    <w:rsid w:val="001E26CC"/>
    <w:rsid w:val="001E270C"/>
    <w:rsid w:val="001E2742"/>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A2"/>
    <w:rsid w:val="001E35F4"/>
    <w:rsid w:val="001E36A4"/>
    <w:rsid w:val="001E36EA"/>
    <w:rsid w:val="001E3781"/>
    <w:rsid w:val="001E3791"/>
    <w:rsid w:val="001E3796"/>
    <w:rsid w:val="001E388D"/>
    <w:rsid w:val="001E38EC"/>
    <w:rsid w:val="001E38F6"/>
    <w:rsid w:val="001E3924"/>
    <w:rsid w:val="001E3936"/>
    <w:rsid w:val="001E3948"/>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2EE"/>
    <w:rsid w:val="001E445F"/>
    <w:rsid w:val="001E45AD"/>
    <w:rsid w:val="001E4630"/>
    <w:rsid w:val="001E4654"/>
    <w:rsid w:val="001E4697"/>
    <w:rsid w:val="001E46AF"/>
    <w:rsid w:val="001E46B8"/>
    <w:rsid w:val="001E4756"/>
    <w:rsid w:val="001E4797"/>
    <w:rsid w:val="001E47B0"/>
    <w:rsid w:val="001E481E"/>
    <w:rsid w:val="001E4A65"/>
    <w:rsid w:val="001E4B34"/>
    <w:rsid w:val="001E4B94"/>
    <w:rsid w:val="001E4C04"/>
    <w:rsid w:val="001E4CFB"/>
    <w:rsid w:val="001E4D9A"/>
    <w:rsid w:val="001E4DB8"/>
    <w:rsid w:val="001E4DE0"/>
    <w:rsid w:val="001E5002"/>
    <w:rsid w:val="001E5060"/>
    <w:rsid w:val="001E50E0"/>
    <w:rsid w:val="001E51A6"/>
    <w:rsid w:val="001E5204"/>
    <w:rsid w:val="001E5209"/>
    <w:rsid w:val="001E523F"/>
    <w:rsid w:val="001E526D"/>
    <w:rsid w:val="001E533A"/>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85"/>
    <w:rsid w:val="001E679B"/>
    <w:rsid w:val="001E67C0"/>
    <w:rsid w:val="001E689A"/>
    <w:rsid w:val="001E68DF"/>
    <w:rsid w:val="001E6918"/>
    <w:rsid w:val="001E6943"/>
    <w:rsid w:val="001E69B1"/>
    <w:rsid w:val="001E69EA"/>
    <w:rsid w:val="001E6ABD"/>
    <w:rsid w:val="001E6B62"/>
    <w:rsid w:val="001E6C31"/>
    <w:rsid w:val="001E6C41"/>
    <w:rsid w:val="001E6CC2"/>
    <w:rsid w:val="001E6CE0"/>
    <w:rsid w:val="001E6CE2"/>
    <w:rsid w:val="001E6D64"/>
    <w:rsid w:val="001E6DDC"/>
    <w:rsid w:val="001E6E83"/>
    <w:rsid w:val="001E6EF5"/>
    <w:rsid w:val="001E6F06"/>
    <w:rsid w:val="001E7002"/>
    <w:rsid w:val="001E7058"/>
    <w:rsid w:val="001E707A"/>
    <w:rsid w:val="001E7153"/>
    <w:rsid w:val="001E725E"/>
    <w:rsid w:val="001E7284"/>
    <w:rsid w:val="001E73EB"/>
    <w:rsid w:val="001E7416"/>
    <w:rsid w:val="001E744D"/>
    <w:rsid w:val="001E753B"/>
    <w:rsid w:val="001E76FA"/>
    <w:rsid w:val="001E7856"/>
    <w:rsid w:val="001E787B"/>
    <w:rsid w:val="001E7880"/>
    <w:rsid w:val="001E7910"/>
    <w:rsid w:val="001E7999"/>
    <w:rsid w:val="001E79D2"/>
    <w:rsid w:val="001E79F3"/>
    <w:rsid w:val="001E7A00"/>
    <w:rsid w:val="001E7A33"/>
    <w:rsid w:val="001E7AEC"/>
    <w:rsid w:val="001E7B41"/>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5"/>
    <w:rsid w:val="001F01F7"/>
    <w:rsid w:val="001F0233"/>
    <w:rsid w:val="001F023F"/>
    <w:rsid w:val="001F02BA"/>
    <w:rsid w:val="001F0375"/>
    <w:rsid w:val="001F03C3"/>
    <w:rsid w:val="001F0450"/>
    <w:rsid w:val="001F04F0"/>
    <w:rsid w:val="001F051B"/>
    <w:rsid w:val="001F05EF"/>
    <w:rsid w:val="001F067B"/>
    <w:rsid w:val="001F0686"/>
    <w:rsid w:val="001F0733"/>
    <w:rsid w:val="001F073D"/>
    <w:rsid w:val="001F08AB"/>
    <w:rsid w:val="001F0916"/>
    <w:rsid w:val="001F0917"/>
    <w:rsid w:val="001F098C"/>
    <w:rsid w:val="001F0B0B"/>
    <w:rsid w:val="001F0B8D"/>
    <w:rsid w:val="001F0BF2"/>
    <w:rsid w:val="001F0C31"/>
    <w:rsid w:val="001F0C44"/>
    <w:rsid w:val="001F0CBC"/>
    <w:rsid w:val="001F0CC8"/>
    <w:rsid w:val="001F0E30"/>
    <w:rsid w:val="001F0ED0"/>
    <w:rsid w:val="001F0EE0"/>
    <w:rsid w:val="001F0EEF"/>
    <w:rsid w:val="001F0F45"/>
    <w:rsid w:val="001F0F5A"/>
    <w:rsid w:val="001F0FC3"/>
    <w:rsid w:val="001F104E"/>
    <w:rsid w:val="001F1051"/>
    <w:rsid w:val="001F10AF"/>
    <w:rsid w:val="001F1172"/>
    <w:rsid w:val="001F11E9"/>
    <w:rsid w:val="001F1382"/>
    <w:rsid w:val="001F13A8"/>
    <w:rsid w:val="001F1407"/>
    <w:rsid w:val="001F141E"/>
    <w:rsid w:val="001F14CB"/>
    <w:rsid w:val="001F1502"/>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25"/>
    <w:rsid w:val="001F255E"/>
    <w:rsid w:val="001F25A3"/>
    <w:rsid w:val="001F25AC"/>
    <w:rsid w:val="001F2661"/>
    <w:rsid w:val="001F26A5"/>
    <w:rsid w:val="001F26E2"/>
    <w:rsid w:val="001F2711"/>
    <w:rsid w:val="001F275D"/>
    <w:rsid w:val="001F27F0"/>
    <w:rsid w:val="001F2803"/>
    <w:rsid w:val="001F2817"/>
    <w:rsid w:val="001F2865"/>
    <w:rsid w:val="001F2925"/>
    <w:rsid w:val="001F298C"/>
    <w:rsid w:val="001F29ED"/>
    <w:rsid w:val="001F29F3"/>
    <w:rsid w:val="001F2A35"/>
    <w:rsid w:val="001F2AE2"/>
    <w:rsid w:val="001F2B38"/>
    <w:rsid w:val="001F2DDF"/>
    <w:rsid w:val="001F2DEF"/>
    <w:rsid w:val="001F2E01"/>
    <w:rsid w:val="001F2E31"/>
    <w:rsid w:val="001F2E42"/>
    <w:rsid w:val="001F2F01"/>
    <w:rsid w:val="001F2FF3"/>
    <w:rsid w:val="001F3059"/>
    <w:rsid w:val="001F30A0"/>
    <w:rsid w:val="001F314D"/>
    <w:rsid w:val="001F3230"/>
    <w:rsid w:val="001F32CF"/>
    <w:rsid w:val="001F32DC"/>
    <w:rsid w:val="001F33D3"/>
    <w:rsid w:val="001F3481"/>
    <w:rsid w:val="001F353A"/>
    <w:rsid w:val="001F353F"/>
    <w:rsid w:val="001F355E"/>
    <w:rsid w:val="001F3596"/>
    <w:rsid w:val="001F35B1"/>
    <w:rsid w:val="001F3610"/>
    <w:rsid w:val="001F3662"/>
    <w:rsid w:val="001F368B"/>
    <w:rsid w:val="001F3703"/>
    <w:rsid w:val="001F3742"/>
    <w:rsid w:val="001F378A"/>
    <w:rsid w:val="001F37BA"/>
    <w:rsid w:val="001F37C5"/>
    <w:rsid w:val="001F3811"/>
    <w:rsid w:val="001F3824"/>
    <w:rsid w:val="001F388D"/>
    <w:rsid w:val="001F3957"/>
    <w:rsid w:val="001F3A8A"/>
    <w:rsid w:val="001F3B1A"/>
    <w:rsid w:val="001F3BBF"/>
    <w:rsid w:val="001F3D6A"/>
    <w:rsid w:val="001F3E07"/>
    <w:rsid w:val="001F3E2C"/>
    <w:rsid w:val="001F3EF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BA0"/>
    <w:rsid w:val="001F4C4A"/>
    <w:rsid w:val="001F4D6F"/>
    <w:rsid w:val="001F4DC3"/>
    <w:rsid w:val="001F4DCE"/>
    <w:rsid w:val="001F4E02"/>
    <w:rsid w:val="001F4E71"/>
    <w:rsid w:val="001F4F4B"/>
    <w:rsid w:val="001F4FE1"/>
    <w:rsid w:val="001F4FF1"/>
    <w:rsid w:val="001F5009"/>
    <w:rsid w:val="001F50A2"/>
    <w:rsid w:val="001F517A"/>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0F1"/>
    <w:rsid w:val="001F6126"/>
    <w:rsid w:val="001F61AC"/>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AE"/>
    <w:rsid w:val="001F69F9"/>
    <w:rsid w:val="001F6B6C"/>
    <w:rsid w:val="001F6B97"/>
    <w:rsid w:val="001F6BBD"/>
    <w:rsid w:val="001F6C12"/>
    <w:rsid w:val="001F6C4E"/>
    <w:rsid w:val="001F6C55"/>
    <w:rsid w:val="001F6C88"/>
    <w:rsid w:val="001F6CED"/>
    <w:rsid w:val="001F6D02"/>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86D"/>
    <w:rsid w:val="001F7AFE"/>
    <w:rsid w:val="001F7B27"/>
    <w:rsid w:val="001F7B73"/>
    <w:rsid w:val="001F7B77"/>
    <w:rsid w:val="001F7B82"/>
    <w:rsid w:val="001F7B89"/>
    <w:rsid w:val="001F7C02"/>
    <w:rsid w:val="001F7C4B"/>
    <w:rsid w:val="001F7CA9"/>
    <w:rsid w:val="001F7D93"/>
    <w:rsid w:val="001F7F39"/>
    <w:rsid w:val="001F7F7B"/>
    <w:rsid w:val="00200038"/>
    <w:rsid w:val="00200070"/>
    <w:rsid w:val="00200194"/>
    <w:rsid w:val="002001F6"/>
    <w:rsid w:val="00200207"/>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9D3"/>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80"/>
    <w:rsid w:val="002011AE"/>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B7"/>
    <w:rsid w:val="00201CC9"/>
    <w:rsid w:val="00201D28"/>
    <w:rsid w:val="00201D4C"/>
    <w:rsid w:val="00201EF6"/>
    <w:rsid w:val="00201F08"/>
    <w:rsid w:val="00201F30"/>
    <w:rsid w:val="0020204E"/>
    <w:rsid w:val="002020D2"/>
    <w:rsid w:val="002021D8"/>
    <w:rsid w:val="002021F8"/>
    <w:rsid w:val="002021FD"/>
    <w:rsid w:val="0020233C"/>
    <w:rsid w:val="00202374"/>
    <w:rsid w:val="002024AE"/>
    <w:rsid w:val="002024D2"/>
    <w:rsid w:val="00202543"/>
    <w:rsid w:val="0020254B"/>
    <w:rsid w:val="0020255E"/>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B9"/>
    <w:rsid w:val="002037E7"/>
    <w:rsid w:val="00203830"/>
    <w:rsid w:val="0020388A"/>
    <w:rsid w:val="00203911"/>
    <w:rsid w:val="00203AD7"/>
    <w:rsid w:val="00203BDF"/>
    <w:rsid w:val="00203CA3"/>
    <w:rsid w:val="00203CC0"/>
    <w:rsid w:val="00203CCB"/>
    <w:rsid w:val="00203E7D"/>
    <w:rsid w:val="00203EB7"/>
    <w:rsid w:val="00203F65"/>
    <w:rsid w:val="00203FCA"/>
    <w:rsid w:val="002040A2"/>
    <w:rsid w:val="00204169"/>
    <w:rsid w:val="002041AE"/>
    <w:rsid w:val="002041C1"/>
    <w:rsid w:val="002042F3"/>
    <w:rsid w:val="0020441A"/>
    <w:rsid w:val="002044CD"/>
    <w:rsid w:val="002044DB"/>
    <w:rsid w:val="00204529"/>
    <w:rsid w:val="0020456A"/>
    <w:rsid w:val="0020458C"/>
    <w:rsid w:val="002045EE"/>
    <w:rsid w:val="00204613"/>
    <w:rsid w:val="002047DB"/>
    <w:rsid w:val="002048CF"/>
    <w:rsid w:val="002049B5"/>
    <w:rsid w:val="002049C5"/>
    <w:rsid w:val="00204A38"/>
    <w:rsid w:val="00204A6A"/>
    <w:rsid w:val="00204A85"/>
    <w:rsid w:val="00204B52"/>
    <w:rsid w:val="00204B53"/>
    <w:rsid w:val="00204CB5"/>
    <w:rsid w:val="00204D58"/>
    <w:rsid w:val="00204DFF"/>
    <w:rsid w:val="00204E52"/>
    <w:rsid w:val="0020501A"/>
    <w:rsid w:val="002050DA"/>
    <w:rsid w:val="00205180"/>
    <w:rsid w:val="002051FE"/>
    <w:rsid w:val="00205240"/>
    <w:rsid w:val="0020529B"/>
    <w:rsid w:val="00205346"/>
    <w:rsid w:val="002053C1"/>
    <w:rsid w:val="0020545B"/>
    <w:rsid w:val="002054A8"/>
    <w:rsid w:val="00205550"/>
    <w:rsid w:val="00205655"/>
    <w:rsid w:val="002056B3"/>
    <w:rsid w:val="002056CE"/>
    <w:rsid w:val="00205732"/>
    <w:rsid w:val="0020577B"/>
    <w:rsid w:val="0020578B"/>
    <w:rsid w:val="00205827"/>
    <w:rsid w:val="002059DB"/>
    <w:rsid w:val="002059F7"/>
    <w:rsid w:val="002059FB"/>
    <w:rsid w:val="00205A97"/>
    <w:rsid w:val="00205ADA"/>
    <w:rsid w:val="00205B24"/>
    <w:rsid w:val="00205B3F"/>
    <w:rsid w:val="00205C7A"/>
    <w:rsid w:val="00205C9A"/>
    <w:rsid w:val="00205D25"/>
    <w:rsid w:val="00205D3A"/>
    <w:rsid w:val="00205D9F"/>
    <w:rsid w:val="00205DD6"/>
    <w:rsid w:val="00205E89"/>
    <w:rsid w:val="00205F7B"/>
    <w:rsid w:val="00206054"/>
    <w:rsid w:val="002060FF"/>
    <w:rsid w:val="00206169"/>
    <w:rsid w:val="00206199"/>
    <w:rsid w:val="002061D3"/>
    <w:rsid w:val="0020625B"/>
    <w:rsid w:val="002062CC"/>
    <w:rsid w:val="00206300"/>
    <w:rsid w:val="00206355"/>
    <w:rsid w:val="0020638F"/>
    <w:rsid w:val="00206390"/>
    <w:rsid w:val="002063F1"/>
    <w:rsid w:val="002064B7"/>
    <w:rsid w:val="002064BC"/>
    <w:rsid w:val="00206534"/>
    <w:rsid w:val="0020668B"/>
    <w:rsid w:val="002066A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63"/>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A9D"/>
    <w:rsid w:val="00210BCD"/>
    <w:rsid w:val="00210BDA"/>
    <w:rsid w:val="00210C08"/>
    <w:rsid w:val="00210C35"/>
    <w:rsid w:val="00210C8E"/>
    <w:rsid w:val="00210CA3"/>
    <w:rsid w:val="00210D39"/>
    <w:rsid w:val="00210DCB"/>
    <w:rsid w:val="00210EA7"/>
    <w:rsid w:val="00210F32"/>
    <w:rsid w:val="00210F9C"/>
    <w:rsid w:val="00210FEE"/>
    <w:rsid w:val="00211081"/>
    <w:rsid w:val="002110F3"/>
    <w:rsid w:val="0021110F"/>
    <w:rsid w:val="00211113"/>
    <w:rsid w:val="00211161"/>
    <w:rsid w:val="00211191"/>
    <w:rsid w:val="00211192"/>
    <w:rsid w:val="002111F1"/>
    <w:rsid w:val="002112AA"/>
    <w:rsid w:val="002112CF"/>
    <w:rsid w:val="0021132D"/>
    <w:rsid w:val="0021132E"/>
    <w:rsid w:val="0021143C"/>
    <w:rsid w:val="002114BD"/>
    <w:rsid w:val="002114C0"/>
    <w:rsid w:val="00211541"/>
    <w:rsid w:val="002115C6"/>
    <w:rsid w:val="002115DB"/>
    <w:rsid w:val="002115E4"/>
    <w:rsid w:val="0021173D"/>
    <w:rsid w:val="00211749"/>
    <w:rsid w:val="002117EB"/>
    <w:rsid w:val="00211828"/>
    <w:rsid w:val="00211861"/>
    <w:rsid w:val="002119A3"/>
    <w:rsid w:val="002119A9"/>
    <w:rsid w:val="002119F6"/>
    <w:rsid w:val="00211A22"/>
    <w:rsid w:val="00211B51"/>
    <w:rsid w:val="00211B82"/>
    <w:rsid w:val="00211C40"/>
    <w:rsid w:val="00211C9A"/>
    <w:rsid w:val="00211D74"/>
    <w:rsid w:val="00211E33"/>
    <w:rsid w:val="00211E5C"/>
    <w:rsid w:val="00211E64"/>
    <w:rsid w:val="00211E6E"/>
    <w:rsid w:val="00211E98"/>
    <w:rsid w:val="00211F06"/>
    <w:rsid w:val="00211F5F"/>
    <w:rsid w:val="00211F66"/>
    <w:rsid w:val="00211F9A"/>
    <w:rsid w:val="00211F9D"/>
    <w:rsid w:val="00211FB6"/>
    <w:rsid w:val="00211FC1"/>
    <w:rsid w:val="00212162"/>
    <w:rsid w:val="0021226F"/>
    <w:rsid w:val="00212371"/>
    <w:rsid w:val="00212435"/>
    <w:rsid w:val="00212471"/>
    <w:rsid w:val="00212522"/>
    <w:rsid w:val="0021252C"/>
    <w:rsid w:val="00212531"/>
    <w:rsid w:val="00212559"/>
    <w:rsid w:val="0021256C"/>
    <w:rsid w:val="00212580"/>
    <w:rsid w:val="002126AA"/>
    <w:rsid w:val="00212854"/>
    <w:rsid w:val="0021286F"/>
    <w:rsid w:val="002128B4"/>
    <w:rsid w:val="002128D6"/>
    <w:rsid w:val="0021296E"/>
    <w:rsid w:val="00212A18"/>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D"/>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23"/>
    <w:rsid w:val="00214046"/>
    <w:rsid w:val="0021405A"/>
    <w:rsid w:val="00214095"/>
    <w:rsid w:val="002140A6"/>
    <w:rsid w:val="002140E2"/>
    <w:rsid w:val="00214131"/>
    <w:rsid w:val="00214153"/>
    <w:rsid w:val="00214185"/>
    <w:rsid w:val="00214194"/>
    <w:rsid w:val="002141D2"/>
    <w:rsid w:val="0021420B"/>
    <w:rsid w:val="0021427D"/>
    <w:rsid w:val="002142ED"/>
    <w:rsid w:val="00214304"/>
    <w:rsid w:val="00214320"/>
    <w:rsid w:val="00214350"/>
    <w:rsid w:val="00214459"/>
    <w:rsid w:val="00214473"/>
    <w:rsid w:val="002144B5"/>
    <w:rsid w:val="002144BE"/>
    <w:rsid w:val="0021461A"/>
    <w:rsid w:val="00214638"/>
    <w:rsid w:val="002146C7"/>
    <w:rsid w:val="0021479D"/>
    <w:rsid w:val="002147A1"/>
    <w:rsid w:val="0021488F"/>
    <w:rsid w:val="002148CA"/>
    <w:rsid w:val="002148CB"/>
    <w:rsid w:val="002149B8"/>
    <w:rsid w:val="002149E7"/>
    <w:rsid w:val="00214A85"/>
    <w:rsid w:val="00214A97"/>
    <w:rsid w:val="00214AC9"/>
    <w:rsid w:val="00214BB0"/>
    <w:rsid w:val="00214BBB"/>
    <w:rsid w:val="00214BF9"/>
    <w:rsid w:val="00214D70"/>
    <w:rsid w:val="00214D77"/>
    <w:rsid w:val="00214D90"/>
    <w:rsid w:val="00215062"/>
    <w:rsid w:val="002150AF"/>
    <w:rsid w:val="002152A3"/>
    <w:rsid w:val="002152D1"/>
    <w:rsid w:val="0021534E"/>
    <w:rsid w:val="00215390"/>
    <w:rsid w:val="002153C8"/>
    <w:rsid w:val="00215450"/>
    <w:rsid w:val="002154F1"/>
    <w:rsid w:val="00215566"/>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71"/>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AD7"/>
    <w:rsid w:val="00216B0D"/>
    <w:rsid w:val="00216BDD"/>
    <w:rsid w:val="00216BE9"/>
    <w:rsid w:val="00216EBD"/>
    <w:rsid w:val="00216FA3"/>
    <w:rsid w:val="00217095"/>
    <w:rsid w:val="002170C0"/>
    <w:rsid w:val="0021712F"/>
    <w:rsid w:val="0021718B"/>
    <w:rsid w:val="002172E6"/>
    <w:rsid w:val="00217319"/>
    <w:rsid w:val="00217369"/>
    <w:rsid w:val="00217421"/>
    <w:rsid w:val="002174C0"/>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0E"/>
    <w:rsid w:val="00217B16"/>
    <w:rsid w:val="00217B4F"/>
    <w:rsid w:val="00217BE0"/>
    <w:rsid w:val="00217C27"/>
    <w:rsid w:val="00217C89"/>
    <w:rsid w:val="00217C8A"/>
    <w:rsid w:val="00217D3F"/>
    <w:rsid w:val="00217DBF"/>
    <w:rsid w:val="00217E38"/>
    <w:rsid w:val="00217F1C"/>
    <w:rsid w:val="00217F73"/>
    <w:rsid w:val="00220043"/>
    <w:rsid w:val="00220051"/>
    <w:rsid w:val="002200BF"/>
    <w:rsid w:val="002200EB"/>
    <w:rsid w:val="00220120"/>
    <w:rsid w:val="00220135"/>
    <w:rsid w:val="0022013F"/>
    <w:rsid w:val="002201AD"/>
    <w:rsid w:val="002201ED"/>
    <w:rsid w:val="00220212"/>
    <w:rsid w:val="00220223"/>
    <w:rsid w:val="00220230"/>
    <w:rsid w:val="0022025F"/>
    <w:rsid w:val="0022033B"/>
    <w:rsid w:val="0022035F"/>
    <w:rsid w:val="00220451"/>
    <w:rsid w:val="00220511"/>
    <w:rsid w:val="00220522"/>
    <w:rsid w:val="0022053E"/>
    <w:rsid w:val="00220540"/>
    <w:rsid w:val="002205F2"/>
    <w:rsid w:val="0022061F"/>
    <w:rsid w:val="0022066A"/>
    <w:rsid w:val="0022080F"/>
    <w:rsid w:val="002208E8"/>
    <w:rsid w:val="00220910"/>
    <w:rsid w:val="00220A31"/>
    <w:rsid w:val="00220B41"/>
    <w:rsid w:val="00220C14"/>
    <w:rsid w:val="00220C8D"/>
    <w:rsid w:val="00220DC7"/>
    <w:rsid w:val="00220E35"/>
    <w:rsid w:val="00220E37"/>
    <w:rsid w:val="00220F34"/>
    <w:rsid w:val="00220F3A"/>
    <w:rsid w:val="00220F68"/>
    <w:rsid w:val="00220F76"/>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4C"/>
    <w:rsid w:val="00221DF9"/>
    <w:rsid w:val="00221EA6"/>
    <w:rsid w:val="00221EC6"/>
    <w:rsid w:val="00221EE8"/>
    <w:rsid w:val="00221FB7"/>
    <w:rsid w:val="002220C0"/>
    <w:rsid w:val="002220ED"/>
    <w:rsid w:val="002221B0"/>
    <w:rsid w:val="002221B9"/>
    <w:rsid w:val="0022224E"/>
    <w:rsid w:val="002222B8"/>
    <w:rsid w:val="002222DD"/>
    <w:rsid w:val="002222E6"/>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A53"/>
    <w:rsid w:val="00222B05"/>
    <w:rsid w:val="00222B1B"/>
    <w:rsid w:val="00222B46"/>
    <w:rsid w:val="00222BA8"/>
    <w:rsid w:val="00222C3B"/>
    <w:rsid w:val="00222C5D"/>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3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14E"/>
    <w:rsid w:val="0022522C"/>
    <w:rsid w:val="0022531B"/>
    <w:rsid w:val="00225428"/>
    <w:rsid w:val="002254A1"/>
    <w:rsid w:val="002254A3"/>
    <w:rsid w:val="002254CE"/>
    <w:rsid w:val="0022558D"/>
    <w:rsid w:val="002255F0"/>
    <w:rsid w:val="0022562B"/>
    <w:rsid w:val="00225630"/>
    <w:rsid w:val="002256CA"/>
    <w:rsid w:val="00225750"/>
    <w:rsid w:val="00225768"/>
    <w:rsid w:val="0022583F"/>
    <w:rsid w:val="00225931"/>
    <w:rsid w:val="002259A6"/>
    <w:rsid w:val="002259BC"/>
    <w:rsid w:val="00225A24"/>
    <w:rsid w:val="00225AB2"/>
    <w:rsid w:val="00225ACE"/>
    <w:rsid w:val="00225B2F"/>
    <w:rsid w:val="00225CD6"/>
    <w:rsid w:val="00225CF4"/>
    <w:rsid w:val="00225D01"/>
    <w:rsid w:val="00225F15"/>
    <w:rsid w:val="0022615D"/>
    <w:rsid w:val="0022621C"/>
    <w:rsid w:val="00226278"/>
    <w:rsid w:val="00226290"/>
    <w:rsid w:val="002262CC"/>
    <w:rsid w:val="002262DF"/>
    <w:rsid w:val="00226387"/>
    <w:rsid w:val="00226407"/>
    <w:rsid w:val="00226461"/>
    <w:rsid w:val="002264EC"/>
    <w:rsid w:val="0022661A"/>
    <w:rsid w:val="002266AB"/>
    <w:rsid w:val="002266EA"/>
    <w:rsid w:val="002267E2"/>
    <w:rsid w:val="0022691C"/>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4EC"/>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A88"/>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5D3"/>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33"/>
    <w:rsid w:val="002332DB"/>
    <w:rsid w:val="00233300"/>
    <w:rsid w:val="00233305"/>
    <w:rsid w:val="002333F9"/>
    <w:rsid w:val="0023340B"/>
    <w:rsid w:val="00233539"/>
    <w:rsid w:val="00233602"/>
    <w:rsid w:val="00233605"/>
    <w:rsid w:val="0023360F"/>
    <w:rsid w:val="002336E1"/>
    <w:rsid w:val="00233792"/>
    <w:rsid w:val="002337D1"/>
    <w:rsid w:val="00233837"/>
    <w:rsid w:val="002338E9"/>
    <w:rsid w:val="002338FB"/>
    <w:rsid w:val="0023399A"/>
    <w:rsid w:val="002339E2"/>
    <w:rsid w:val="00233A55"/>
    <w:rsid w:val="00233AE0"/>
    <w:rsid w:val="00233B52"/>
    <w:rsid w:val="00233C95"/>
    <w:rsid w:val="00233CB0"/>
    <w:rsid w:val="00233CB1"/>
    <w:rsid w:val="00233D96"/>
    <w:rsid w:val="00233E66"/>
    <w:rsid w:val="00233EC2"/>
    <w:rsid w:val="00233EE4"/>
    <w:rsid w:val="00233F0B"/>
    <w:rsid w:val="00233F9A"/>
    <w:rsid w:val="00234020"/>
    <w:rsid w:val="00234053"/>
    <w:rsid w:val="0023410C"/>
    <w:rsid w:val="002341C2"/>
    <w:rsid w:val="00234311"/>
    <w:rsid w:val="002343B6"/>
    <w:rsid w:val="002343DF"/>
    <w:rsid w:val="002343EB"/>
    <w:rsid w:val="00234403"/>
    <w:rsid w:val="0023443B"/>
    <w:rsid w:val="002344DE"/>
    <w:rsid w:val="00234507"/>
    <w:rsid w:val="002347DE"/>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DFD"/>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6F3"/>
    <w:rsid w:val="002357DB"/>
    <w:rsid w:val="0023580F"/>
    <w:rsid w:val="0023585A"/>
    <w:rsid w:val="0023586E"/>
    <w:rsid w:val="00235885"/>
    <w:rsid w:val="002358C0"/>
    <w:rsid w:val="002358C9"/>
    <w:rsid w:val="00235A45"/>
    <w:rsid w:val="00235A5A"/>
    <w:rsid w:val="00235A76"/>
    <w:rsid w:val="00235A9F"/>
    <w:rsid w:val="00235AC8"/>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7D9"/>
    <w:rsid w:val="00236845"/>
    <w:rsid w:val="00236861"/>
    <w:rsid w:val="00236A31"/>
    <w:rsid w:val="00236A4B"/>
    <w:rsid w:val="00236AAD"/>
    <w:rsid w:val="00236B2B"/>
    <w:rsid w:val="00236C06"/>
    <w:rsid w:val="00236D29"/>
    <w:rsid w:val="00236D3D"/>
    <w:rsid w:val="00236D80"/>
    <w:rsid w:val="00236E4E"/>
    <w:rsid w:val="00236EA3"/>
    <w:rsid w:val="00236EDB"/>
    <w:rsid w:val="00236F67"/>
    <w:rsid w:val="002371B2"/>
    <w:rsid w:val="0023727B"/>
    <w:rsid w:val="0023729B"/>
    <w:rsid w:val="0023750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AD8"/>
    <w:rsid w:val="00237B05"/>
    <w:rsid w:val="00237C12"/>
    <w:rsid w:val="00237E75"/>
    <w:rsid w:val="00237F61"/>
    <w:rsid w:val="00237FDD"/>
    <w:rsid w:val="0024001F"/>
    <w:rsid w:val="0024005B"/>
    <w:rsid w:val="002400F5"/>
    <w:rsid w:val="0024014B"/>
    <w:rsid w:val="0024024B"/>
    <w:rsid w:val="0024025F"/>
    <w:rsid w:val="00240309"/>
    <w:rsid w:val="0024030B"/>
    <w:rsid w:val="00240318"/>
    <w:rsid w:val="002403AE"/>
    <w:rsid w:val="0024044F"/>
    <w:rsid w:val="0024048D"/>
    <w:rsid w:val="002404B0"/>
    <w:rsid w:val="0024051B"/>
    <w:rsid w:val="00240593"/>
    <w:rsid w:val="0024059F"/>
    <w:rsid w:val="002406A4"/>
    <w:rsid w:val="002406F9"/>
    <w:rsid w:val="0024080A"/>
    <w:rsid w:val="0024082D"/>
    <w:rsid w:val="0024082F"/>
    <w:rsid w:val="002409A2"/>
    <w:rsid w:val="00240A0F"/>
    <w:rsid w:val="00240A2A"/>
    <w:rsid w:val="00240A2D"/>
    <w:rsid w:val="00240BD4"/>
    <w:rsid w:val="00240BFA"/>
    <w:rsid w:val="00240C49"/>
    <w:rsid w:val="00240D37"/>
    <w:rsid w:val="00240D60"/>
    <w:rsid w:val="00240E29"/>
    <w:rsid w:val="00240E51"/>
    <w:rsid w:val="00240EA8"/>
    <w:rsid w:val="00240F5D"/>
    <w:rsid w:val="00240FBA"/>
    <w:rsid w:val="002410E5"/>
    <w:rsid w:val="00241146"/>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AD"/>
    <w:rsid w:val="00242BE9"/>
    <w:rsid w:val="00242CE3"/>
    <w:rsid w:val="00242CE4"/>
    <w:rsid w:val="00242CFE"/>
    <w:rsid w:val="00242D5E"/>
    <w:rsid w:val="00242E2C"/>
    <w:rsid w:val="00242E5C"/>
    <w:rsid w:val="00242E9B"/>
    <w:rsid w:val="00242EE3"/>
    <w:rsid w:val="00242F15"/>
    <w:rsid w:val="00242F93"/>
    <w:rsid w:val="00242FD3"/>
    <w:rsid w:val="0024301A"/>
    <w:rsid w:val="00243057"/>
    <w:rsid w:val="002430CC"/>
    <w:rsid w:val="002430E0"/>
    <w:rsid w:val="002431BB"/>
    <w:rsid w:val="002432E2"/>
    <w:rsid w:val="002432FF"/>
    <w:rsid w:val="002433DE"/>
    <w:rsid w:val="00243444"/>
    <w:rsid w:val="00243448"/>
    <w:rsid w:val="0024345F"/>
    <w:rsid w:val="00243491"/>
    <w:rsid w:val="002434B4"/>
    <w:rsid w:val="00243508"/>
    <w:rsid w:val="00243530"/>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21"/>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0A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24E"/>
    <w:rsid w:val="0024731B"/>
    <w:rsid w:val="002473AC"/>
    <w:rsid w:val="002473C1"/>
    <w:rsid w:val="0024740F"/>
    <w:rsid w:val="00247443"/>
    <w:rsid w:val="0024744E"/>
    <w:rsid w:val="002474A1"/>
    <w:rsid w:val="00247539"/>
    <w:rsid w:val="002476AC"/>
    <w:rsid w:val="002476B5"/>
    <w:rsid w:val="00247741"/>
    <w:rsid w:val="002477E3"/>
    <w:rsid w:val="002477FB"/>
    <w:rsid w:val="00247827"/>
    <w:rsid w:val="002478DB"/>
    <w:rsid w:val="002478DD"/>
    <w:rsid w:val="0024792D"/>
    <w:rsid w:val="00247A36"/>
    <w:rsid w:val="00247A54"/>
    <w:rsid w:val="00247B9E"/>
    <w:rsid w:val="00247BE5"/>
    <w:rsid w:val="00247C00"/>
    <w:rsid w:val="00247C78"/>
    <w:rsid w:val="00247CA3"/>
    <w:rsid w:val="00247E41"/>
    <w:rsid w:val="00247FAA"/>
    <w:rsid w:val="00247FC0"/>
    <w:rsid w:val="00250015"/>
    <w:rsid w:val="00250079"/>
    <w:rsid w:val="002500BA"/>
    <w:rsid w:val="002500E3"/>
    <w:rsid w:val="002500F3"/>
    <w:rsid w:val="0025015B"/>
    <w:rsid w:val="0025027C"/>
    <w:rsid w:val="00250336"/>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06"/>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0"/>
    <w:rsid w:val="002516DB"/>
    <w:rsid w:val="002517AE"/>
    <w:rsid w:val="0025185E"/>
    <w:rsid w:val="00251885"/>
    <w:rsid w:val="00251895"/>
    <w:rsid w:val="002518C9"/>
    <w:rsid w:val="002518EB"/>
    <w:rsid w:val="002519D6"/>
    <w:rsid w:val="00251B07"/>
    <w:rsid w:val="00251B35"/>
    <w:rsid w:val="00251B8F"/>
    <w:rsid w:val="00251BAC"/>
    <w:rsid w:val="00251BF7"/>
    <w:rsid w:val="00251C3C"/>
    <w:rsid w:val="00251C7F"/>
    <w:rsid w:val="00251CC2"/>
    <w:rsid w:val="00251D41"/>
    <w:rsid w:val="00251D55"/>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53"/>
    <w:rsid w:val="0025266F"/>
    <w:rsid w:val="002526DF"/>
    <w:rsid w:val="002527CD"/>
    <w:rsid w:val="00252860"/>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0DD"/>
    <w:rsid w:val="002531B8"/>
    <w:rsid w:val="00253253"/>
    <w:rsid w:val="002532B1"/>
    <w:rsid w:val="00253357"/>
    <w:rsid w:val="0025335C"/>
    <w:rsid w:val="0025336F"/>
    <w:rsid w:val="00253384"/>
    <w:rsid w:val="00253422"/>
    <w:rsid w:val="00253423"/>
    <w:rsid w:val="0025347D"/>
    <w:rsid w:val="00253590"/>
    <w:rsid w:val="002535D2"/>
    <w:rsid w:val="002535FE"/>
    <w:rsid w:val="002536E8"/>
    <w:rsid w:val="00253717"/>
    <w:rsid w:val="00253780"/>
    <w:rsid w:val="00253832"/>
    <w:rsid w:val="0025384F"/>
    <w:rsid w:val="0025396D"/>
    <w:rsid w:val="00253AFB"/>
    <w:rsid w:val="00253B34"/>
    <w:rsid w:val="00253B5A"/>
    <w:rsid w:val="00253B9C"/>
    <w:rsid w:val="00253C05"/>
    <w:rsid w:val="00253C8E"/>
    <w:rsid w:val="00253CCB"/>
    <w:rsid w:val="00253DC2"/>
    <w:rsid w:val="00253F15"/>
    <w:rsid w:val="00253F25"/>
    <w:rsid w:val="00253F3A"/>
    <w:rsid w:val="00253F5B"/>
    <w:rsid w:val="00254151"/>
    <w:rsid w:val="00254238"/>
    <w:rsid w:val="0025440F"/>
    <w:rsid w:val="00254489"/>
    <w:rsid w:val="00254526"/>
    <w:rsid w:val="0025468B"/>
    <w:rsid w:val="002546EE"/>
    <w:rsid w:val="00254968"/>
    <w:rsid w:val="002549F1"/>
    <w:rsid w:val="00254A18"/>
    <w:rsid w:val="00254AA9"/>
    <w:rsid w:val="00254ADF"/>
    <w:rsid w:val="00254AF6"/>
    <w:rsid w:val="00254B78"/>
    <w:rsid w:val="00254C7D"/>
    <w:rsid w:val="00254D42"/>
    <w:rsid w:val="00254D6C"/>
    <w:rsid w:val="00254D70"/>
    <w:rsid w:val="00254E06"/>
    <w:rsid w:val="00254F85"/>
    <w:rsid w:val="00255034"/>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10"/>
    <w:rsid w:val="00256033"/>
    <w:rsid w:val="002560E8"/>
    <w:rsid w:val="0025631A"/>
    <w:rsid w:val="002563BE"/>
    <w:rsid w:val="00256433"/>
    <w:rsid w:val="002565F3"/>
    <w:rsid w:val="0025661B"/>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5A"/>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366"/>
    <w:rsid w:val="00260479"/>
    <w:rsid w:val="00260481"/>
    <w:rsid w:val="002604A5"/>
    <w:rsid w:val="00260509"/>
    <w:rsid w:val="0026053C"/>
    <w:rsid w:val="002605D3"/>
    <w:rsid w:val="002605EF"/>
    <w:rsid w:val="002607C8"/>
    <w:rsid w:val="002608A0"/>
    <w:rsid w:val="00260916"/>
    <w:rsid w:val="00260955"/>
    <w:rsid w:val="00260B23"/>
    <w:rsid w:val="00260BC7"/>
    <w:rsid w:val="00260C95"/>
    <w:rsid w:val="00260CF3"/>
    <w:rsid w:val="00260D37"/>
    <w:rsid w:val="00260D94"/>
    <w:rsid w:val="00260EA4"/>
    <w:rsid w:val="00260EBA"/>
    <w:rsid w:val="00260EC6"/>
    <w:rsid w:val="00260F56"/>
    <w:rsid w:val="00260F8E"/>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8D5"/>
    <w:rsid w:val="002619D2"/>
    <w:rsid w:val="00261A2A"/>
    <w:rsid w:val="00261A34"/>
    <w:rsid w:val="00261A5A"/>
    <w:rsid w:val="00261A9E"/>
    <w:rsid w:val="00261BBB"/>
    <w:rsid w:val="00261C12"/>
    <w:rsid w:val="00261C27"/>
    <w:rsid w:val="00261C3A"/>
    <w:rsid w:val="00261C6F"/>
    <w:rsid w:val="00261D88"/>
    <w:rsid w:val="00261E0B"/>
    <w:rsid w:val="00261E59"/>
    <w:rsid w:val="00261E75"/>
    <w:rsid w:val="00261EED"/>
    <w:rsid w:val="00261EFB"/>
    <w:rsid w:val="00262043"/>
    <w:rsid w:val="00262088"/>
    <w:rsid w:val="002620B2"/>
    <w:rsid w:val="00262128"/>
    <w:rsid w:val="002621A3"/>
    <w:rsid w:val="002621C6"/>
    <w:rsid w:val="002622E6"/>
    <w:rsid w:val="0026242C"/>
    <w:rsid w:val="002624A8"/>
    <w:rsid w:val="002625B8"/>
    <w:rsid w:val="002625F4"/>
    <w:rsid w:val="002626A1"/>
    <w:rsid w:val="002626C2"/>
    <w:rsid w:val="00262700"/>
    <w:rsid w:val="00262735"/>
    <w:rsid w:val="0026288C"/>
    <w:rsid w:val="002628C5"/>
    <w:rsid w:val="00262912"/>
    <w:rsid w:val="00262C28"/>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6A8"/>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163"/>
    <w:rsid w:val="0026426C"/>
    <w:rsid w:val="00264293"/>
    <w:rsid w:val="002642B2"/>
    <w:rsid w:val="00264305"/>
    <w:rsid w:val="00264321"/>
    <w:rsid w:val="00264362"/>
    <w:rsid w:val="00264369"/>
    <w:rsid w:val="00264387"/>
    <w:rsid w:val="00264394"/>
    <w:rsid w:val="002643BF"/>
    <w:rsid w:val="0026445E"/>
    <w:rsid w:val="002644F0"/>
    <w:rsid w:val="0026455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102"/>
    <w:rsid w:val="002651A4"/>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0C6"/>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748"/>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86"/>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0A"/>
    <w:rsid w:val="00270E3D"/>
    <w:rsid w:val="00270EA0"/>
    <w:rsid w:val="00270F43"/>
    <w:rsid w:val="00270F7A"/>
    <w:rsid w:val="00271028"/>
    <w:rsid w:val="0027103C"/>
    <w:rsid w:val="0027104C"/>
    <w:rsid w:val="002710A2"/>
    <w:rsid w:val="002710A4"/>
    <w:rsid w:val="00271279"/>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A6D"/>
    <w:rsid w:val="00271B15"/>
    <w:rsid w:val="00271B3A"/>
    <w:rsid w:val="00271B3E"/>
    <w:rsid w:val="00271BD1"/>
    <w:rsid w:val="00271BDD"/>
    <w:rsid w:val="00271CBF"/>
    <w:rsid w:val="00271D6F"/>
    <w:rsid w:val="00271DA5"/>
    <w:rsid w:val="00271E10"/>
    <w:rsid w:val="00271E6D"/>
    <w:rsid w:val="00271E77"/>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5B6"/>
    <w:rsid w:val="00272628"/>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67"/>
    <w:rsid w:val="002732F0"/>
    <w:rsid w:val="0027342C"/>
    <w:rsid w:val="0027347A"/>
    <w:rsid w:val="00273499"/>
    <w:rsid w:val="002734C7"/>
    <w:rsid w:val="002734DD"/>
    <w:rsid w:val="00273527"/>
    <w:rsid w:val="0027356B"/>
    <w:rsid w:val="00273597"/>
    <w:rsid w:val="00273632"/>
    <w:rsid w:val="0027366C"/>
    <w:rsid w:val="0027367A"/>
    <w:rsid w:val="0027369F"/>
    <w:rsid w:val="002736C9"/>
    <w:rsid w:val="0027378A"/>
    <w:rsid w:val="0027379A"/>
    <w:rsid w:val="002737BE"/>
    <w:rsid w:val="002737F7"/>
    <w:rsid w:val="00273812"/>
    <w:rsid w:val="0027389A"/>
    <w:rsid w:val="00273A24"/>
    <w:rsid w:val="00273A69"/>
    <w:rsid w:val="00273B64"/>
    <w:rsid w:val="00273C98"/>
    <w:rsid w:val="00273CC3"/>
    <w:rsid w:val="00273D00"/>
    <w:rsid w:val="00273D0F"/>
    <w:rsid w:val="00273DA3"/>
    <w:rsid w:val="00273DB7"/>
    <w:rsid w:val="00273DC5"/>
    <w:rsid w:val="00273E05"/>
    <w:rsid w:val="00273EE6"/>
    <w:rsid w:val="00273F12"/>
    <w:rsid w:val="00273F23"/>
    <w:rsid w:val="00273F6F"/>
    <w:rsid w:val="00273FE2"/>
    <w:rsid w:val="00274034"/>
    <w:rsid w:val="0027405E"/>
    <w:rsid w:val="00274105"/>
    <w:rsid w:val="00274167"/>
    <w:rsid w:val="00274191"/>
    <w:rsid w:val="00274206"/>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6AB"/>
    <w:rsid w:val="00275801"/>
    <w:rsid w:val="00275872"/>
    <w:rsid w:val="002758C6"/>
    <w:rsid w:val="002759C0"/>
    <w:rsid w:val="00275A2F"/>
    <w:rsid w:val="00275A50"/>
    <w:rsid w:val="00275A7D"/>
    <w:rsid w:val="00275AFC"/>
    <w:rsid w:val="00275C2C"/>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6F1C"/>
    <w:rsid w:val="00277059"/>
    <w:rsid w:val="00277071"/>
    <w:rsid w:val="00277114"/>
    <w:rsid w:val="002771E9"/>
    <w:rsid w:val="0027735F"/>
    <w:rsid w:val="00277362"/>
    <w:rsid w:val="00277388"/>
    <w:rsid w:val="002773E8"/>
    <w:rsid w:val="0027742A"/>
    <w:rsid w:val="00277435"/>
    <w:rsid w:val="0027748F"/>
    <w:rsid w:val="002774F4"/>
    <w:rsid w:val="002775BB"/>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80"/>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581"/>
    <w:rsid w:val="002805F2"/>
    <w:rsid w:val="00280602"/>
    <w:rsid w:val="002806E7"/>
    <w:rsid w:val="00280703"/>
    <w:rsid w:val="0028077A"/>
    <w:rsid w:val="0028088C"/>
    <w:rsid w:val="00280919"/>
    <w:rsid w:val="00280925"/>
    <w:rsid w:val="0028094E"/>
    <w:rsid w:val="002809FD"/>
    <w:rsid w:val="00280A98"/>
    <w:rsid w:val="00280ACF"/>
    <w:rsid w:val="00280ADE"/>
    <w:rsid w:val="00280B21"/>
    <w:rsid w:val="00280B43"/>
    <w:rsid w:val="00280C6E"/>
    <w:rsid w:val="00280C81"/>
    <w:rsid w:val="00280D23"/>
    <w:rsid w:val="00280DA2"/>
    <w:rsid w:val="00280DAF"/>
    <w:rsid w:val="00280E74"/>
    <w:rsid w:val="00280EDE"/>
    <w:rsid w:val="00280FB2"/>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4"/>
    <w:rsid w:val="00281D08"/>
    <w:rsid w:val="00281D0F"/>
    <w:rsid w:val="00281D61"/>
    <w:rsid w:val="00281D62"/>
    <w:rsid w:val="00281D90"/>
    <w:rsid w:val="00281E9A"/>
    <w:rsid w:val="00281F8B"/>
    <w:rsid w:val="0028202D"/>
    <w:rsid w:val="0028203F"/>
    <w:rsid w:val="00282258"/>
    <w:rsid w:val="0028228C"/>
    <w:rsid w:val="00282332"/>
    <w:rsid w:val="00282381"/>
    <w:rsid w:val="0028242F"/>
    <w:rsid w:val="002824ED"/>
    <w:rsid w:val="0028251A"/>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D42"/>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CFA"/>
    <w:rsid w:val="00283DDB"/>
    <w:rsid w:val="00283E11"/>
    <w:rsid w:val="00283EE6"/>
    <w:rsid w:val="00283EEF"/>
    <w:rsid w:val="00283F19"/>
    <w:rsid w:val="00283F4D"/>
    <w:rsid w:val="00283F5D"/>
    <w:rsid w:val="0028417F"/>
    <w:rsid w:val="00284190"/>
    <w:rsid w:val="0028423B"/>
    <w:rsid w:val="00284288"/>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58"/>
    <w:rsid w:val="002872A3"/>
    <w:rsid w:val="002873C4"/>
    <w:rsid w:val="002874F2"/>
    <w:rsid w:val="00287575"/>
    <w:rsid w:val="0028757C"/>
    <w:rsid w:val="00287601"/>
    <w:rsid w:val="002876D8"/>
    <w:rsid w:val="00287716"/>
    <w:rsid w:val="00287748"/>
    <w:rsid w:val="002877E0"/>
    <w:rsid w:val="0028784F"/>
    <w:rsid w:val="002878C9"/>
    <w:rsid w:val="002879CD"/>
    <w:rsid w:val="00287AD9"/>
    <w:rsid w:val="00287ADD"/>
    <w:rsid w:val="00287B18"/>
    <w:rsid w:val="00287B38"/>
    <w:rsid w:val="00287B51"/>
    <w:rsid w:val="00287B61"/>
    <w:rsid w:val="00287B64"/>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A6F"/>
    <w:rsid w:val="00290B98"/>
    <w:rsid w:val="00290CB3"/>
    <w:rsid w:val="00290CC3"/>
    <w:rsid w:val="00290CCF"/>
    <w:rsid w:val="00290D42"/>
    <w:rsid w:val="00290D7E"/>
    <w:rsid w:val="00290DA5"/>
    <w:rsid w:val="00290E60"/>
    <w:rsid w:val="00290F85"/>
    <w:rsid w:val="00290FCD"/>
    <w:rsid w:val="00291087"/>
    <w:rsid w:val="0029120E"/>
    <w:rsid w:val="002912B5"/>
    <w:rsid w:val="002912C2"/>
    <w:rsid w:val="00291383"/>
    <w:rsid w:val="002913E6"/>
    <w:rsid w:val="00291459"/>
    <w:rsid w:val="00291480"/>
    <w:rsid w:val="002914A7"/>
    <w:rsid w:val="00291501"/>
    <w:rsid w:val="002915D0"/>
    <w:rsid w:val="002916E3"/>
    <w:rsid w:val="00291700"/>
    <w:rsid w:val="0029170C"/>
    <w:rsid w:val="00291784"/>
    <w:rsid w:val="002917E2"/>
    <w:rsid w:val="002917FF"/>
    <w:rsid w:val="0029180D"/>
    <w:rsid w:val="00291858"/>
    <w:rsid w:val="00291869"/>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1D"/>
    <w:rsid w:val="00292D9C"/>
    <w:rsid w:val="00292DBF"/>
    <w:rsid w:val="00292E87"/>
    <w:rsid w:val="00292F3C"/>
    <w:rsid w:val="00292F45"/>
    <w:rsid w:val="00292F48"/>
    <w:rsid w:val="00292F9A"/>
    <w:rsid w:val="00292FC3"/>
    <w:rsid w:val="0029302D"/>
    <w:rsid w:val="002930C6"/>
    <w:rsid w:val="0029312C"/>
    <w:rsid w:val="002931CC"/>
    <w:rsid w:val="00293246"/>
    <w:rsid w:val="00293345"/>
    <w:rsid w:val="0029341A"/>
    <w:rsid w:val="0029352D"/>
    <w:rsid w:val="0029353F"/>
    <w:rsid w:val="00293579"/>
    <w:rsid w:val="0029357A"/>
    <w:rsid w:val="0029358A"/>
    <w:rsid w:val="00293597"/>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39"/>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8F"/>
    <w:rsid w:val="002946A3"/>
    <w:rsid w:val="00294703"/>
    <w:rsid w:val="0029470D"/>
    <w:rsid w:val="002947E7"/>
    <w:rsid w:val="00294BF8"/>
    <w:rsid w:val="00294C2D"/>
    <w:rsid w:val="00294D01"/>
    <w:rsid w:val="00294D16"/>
    <w:rsid w:val="00294D33"/>
    <w:rsid w:val="00294EF7"/>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7F8"/>
    <w:rsid w:val="00295846"/>
    <w:rsid w:val="0029592E"/>
    <w:rsid w:val="00295979"/>
    <w:rsid w:val="002959A3"/>
    <w:rsid w:val="00295A34"/>
    <w:rsid w:val="00295A68"/>
    <w:rsid w:val="00295AB6"/>
    <w:rsid w:val="00295AEB"/>
    <w:rsid w:val="00295BE1"/>
    <w:rsid w:val="00295C43"/>
    <w:rsid w:val="00295C9A"/>
    <w:rsid w:val="00295EB5"/>
    <w:rsid w:val="00295F94"/>
    <w:rsid w:val="00295FD6"/>
    <w:rsid w:val="00295FE2"/>
    <w:rsid w:val="00295FE5"/>
    <w:rsid w:val="00296121"/>
    <w:rsid w:val="00296126"/>
    <w:rsid w:val="002961F2"/>
    <w:rsid w:val="00296228"/>
    <w:rsid w:val="00296243"/>
    <w:rsid w:val="00296279"/>
    <w:rsid w:val="002962DD"/>
    <w:rsid w:val="00296353"/>
    <w:rsid w:val="002963E5"/>
    <w:rsid w:val="00296424"/>
    <w:rsid w:val="00296526"/>
    <w:rsid w:val="00296543"/>
    <w:rsid w:val="002965D4"/>
    <w:rsid w:val="002965D5"/>
    <w:rsid w:val="0029669B"/>
    <w:rsid w:val="00296722"/>
    <w:rsid w:val="00296838"/>
    <w:rsid w:val="002969DB"/>
    <w:rsid w:val="00296AA4"/>
    <w:rsid w:val="00296B41"/>
    <w:rsid w:val="00296BB3"/>
    <w:rsid w:val="00296C2A"/>
    <w:rsid w:val="00296CA3"/>
    <w:rsid w:val="00296D96"/>
    <w:rsid w:val="00296EC3"/>
    <w:rsid w:val="00296EC6"/>
    <w:rsid w:val="00296FA0"/>
    <w:rsid w:val="00297137"/>
    <w:rsid w:val="0029725E"/>
    <w:rsid w:val="00297282"/>
    <w:rsid w:val="002973DB"/>
    <w:rsid w:val="0029753D"/>
    <w:rsid w:val="00297574"/>
    <w:rsid w:val="00297621"/>
    <w:rsid w:val="00297788"/>
    <w:rsid w:val="002977C9"/>
    <w:rsid w:val="0029782E"/>
    <w:rsid w:val="0029791A"/>
    <w:rsid w:val="00297941"/>
    <w:rsid w:val="00297A2D"/>
    <w:rsid w:val="00297A57"/>
    <w:rsid w:val="00297B34"/>
    <w:rsid w:val="00297BB8"/>
    <w:rsid w:val="00297BCC"/>
    <w:rsid w:val="00297C3F"/>
    <w:rsid w:val="00297D0B"/>
    <w:rsid w:val="00297D44"/>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C88"/>
    <w:rsid w:val="002A0D25"/>
    <w:rsid w:val="002A0D9B"/>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09"/>
    <w:rsid w:val="002A153A"/>
    <w:rsid w:val="002A153F"/>
    <w:rsid w:val="002A155D"/>
    <w:rsid w:val="002A175E"/>
    <w:rsid w:val="002A17BC"/>
    <w:rsid w:val="002A17CB"/>
    <w:rsid w:val="002A1828"/>
    <w:rsid w:val="002A182F"/>
    <w:rsid w:val="002A18F5"/>
    <w:rsid w:val="002A1979"/>
    <w:rsid w:val="002A19A6"/>
    <w:rsid w:val="002A1A11"/>
    <w:rsid w:val="002A1A3B"/>
    <w:rsid w:val="002A1A4D"/>
    <w:rsid w:val="002A1BF5"/>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6E8"/>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CB2"/>
    <w:rsid w:val="002A2D23"/>
    <w:rsid w:val="002A2E0A"/>
    <w:rsid w:val="002A2E2A"/>
    <w:rsid w:val="002A2E43"/>
    <w:rsid w:val="002A2E53"/>
    <w:rsid w:val="002A2E59"/>
    <w:rsid w:val="002A2F80"/>
    <w:rsid w:val="002A2F99"/>
    <w:rsid w:val="002A2FFF"/>
    <w:rsid w:val="002A30A3"/>
    <w:rsid w:val="002A30EB"/>
    <w:rsid w:val="002A31C2"/>
    <w:rsid w:val="002A324D"/>
    <w:rsid w:val="002A324E"/>
    <w:rsid w:val="002A3260"/>
    <w:rsid w:val="002A329C"/>
    <w:rsid w:val="002A32A1"/>
    <w:rsid w:val="002A32B5"/>
    <w:rsid w:val="002A3331"/>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987"/>
    <w:rsid w:val="002A3AD7"/>
    <w:rsid w:val="002A3B39"/>
    <w:rsid w:val="002A3BE0"/>
    <w:rsid w:val="002A3BF6"/>
    <w:rsid w:val="002A3DF6"/>
    <w:rsid w:val="002A3E61"/>
    <w:rsid w:val="002A3EC7"/>
    <w:rsid w:val="002A3FA3"/>
    <w:rsid w:val="002A3FB2"/>
    <w:rsid w:val="002A4089"/>
    <w:rsid w:val="002A40E2"/>
    <w:rsid w:val="002A417A"/>
    <w:rsid w:val="002A42A2"/>
    <w:rsid w:val="002A432A"/>
    <w:rsid w:val="002A4406"/>
    <w:rsid w:val="002A4461"/>
    <w:rsid w:val="002A44B8"/>
    <w:rsid w:val="002A46FF"/>
    <w:rsid w:val="002A4798"/>
    <w:rsid w:val="002A47C0"/>
    <w:rsid w:val="002A47D1"/>
    <w:rsid w:val="002A47E0"/>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06"/>
    <w:rsid w:val="002A5C71"/>
    <w:rsid w:val="002A5D2B"/>
    <w:rsid w:val="002A5E3A"/>
    <w:rsid w:val="002A5E6D"/>
    <w:rsid w:val="002A5EBE"/>
    <w:rsid w:val="002A5EFF"/>
    <w:rsid w:val="002A5F93"/>
    <w:rsid w:val="002A61D4"/>
    <w:rsid w:val="002A6250"/>
    <w:rsid w:val="002A6258"/>
    <w:rsid w:val="002A6259"/>
    <w:rsid w:val="002A6437"/>
    <w:rsid w:val="002A649C"/>
    <w:rsid w:val="002A64B3"/>
    <w:rsid w:val="002A6527"/>
    <w:rsid w:val="002A652B"/>
    <w:rsid w:val="002A655B"/>
    <w:rsid w:val="002A6578"/>
    <w:rsid w:val="002A65A7"/>
    <w:rsid w:val="002A6636"/>
    <w:rsid w:val="002A66A6"/>
    <w:rsid w:val="002A66D1"/>
    <w:rsid w:val="002A6741"/>
    <w:rsid w:val="002A675D"/>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6FE3"/>
    <w:rsid w:val="002A702A"/>
    <w:rsid w:val="002A7087"/>
    <w:rsid w:val="002A70B9"/>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92"/>
    <w:rsid w:val="002B01DD"/>
    <w:rsid w:val="002B0280"/>
    <w:rsid w:val="002B02E7"/>
    <w:rsid w:val="002B039A"/>
    <w:rsid w:val="002B03AE"/>
    <w:rsid w:val="002B0466"/>
    <w:rsid w:val="002B04B2"/>
    <w:rsid w:val="002B053E"/>
    <w:rsid w:val="002B05FD"/>
    <w:rsid w:val="002B0632"/>
    <w:rsid w:val="002B0672"/>
    <w:rsid w:val="002B082D"/>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3E9"/>
    <w:rsid w:val="002B1402"/>
    <w:rsid w:val="002B1457"/>
    <w:rsid w:val="002B14D8"/>
    <w:rsid w:val="002B14F3"/>
    <w:rsid w:val="002B1576"/>
    <w:rsid w:val="002B15AA"/>
    <w:rsid w:val="002B1686"/>
    <w:rsid w:val="002B17E9"/>
    <w:rsid w:val="002B1896"/>
    <w:rsid w:val="002B18F4"/>
    <w:rsid w:val="002B19CD"/>
    <w:rsid w:val="002B1A06"/>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5C5"/>
    <w:rsid w:val="002B25E8"/>
    <w:rsid w:val="002B2645"/>
    <w:rsid w:val="002B2648"/>
    <w:rsid w:val="002B26FF"/>
    <w:rsid w:val="002B271A"/>
    <w:rsid w:val="002B27DB"/>
    <w:rsid w:val="002B2827"/>
    <w:rsid w:val="002B2910"/>
    <w:rsid w:val="002B2B6C"/>
    <w:rsid w:val="002B2C4A"/>
    <w:rsid w:val="002B2C5F"/>
    <w:rsid w:val="002B2C70"/>
    <w:rsid w:val="002B2CBE"/>
    <w:rsid w:val="002B2CF9"/>
    <w:rsid w:val="002B2D1A"/>
    <w:rsid w:val="002B2D25"/>
    <w:rsid w:val="002B2D28"/>
    <w:rsid w:val="002B2D8D"/>
    <w:rsid w:val="002B2E8D"/>
    <w:rsid w:val="002B30E6"/>
    <w:rsid w:val="002B31AE"/>
    <w:rsid w:val="002B31B8"/>
    <w:rsid w:val="002B31F3"/>
    <w:rsid w:val="002B3253"/>
    <w:rsid w:val="002B3349"/>
    <w:rsid w:val="002B3373"/>
    <w:rsid w:val="002B3539"/>
    <w:rsid w:val="002B356D"/>
    <w:rsid w:val="002B3672"/>
    <w:rsid w:val="002B3682"/>
    <w:rsid w:val="002B36E4"/>
    <w:rsid w:val="002B372E"/>
    <w:rsid w:val="002B3779"/>
    <w:rsid w:val="002B380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031"/>
    <w:rsid w:val="002B417A"/>
    <w:rsid w:val="002B41B3"/>
    <w:rsid w:val="002B4306"/>
    <w:rsid w:val="002B43B7"/>
    <w:rsid w:val="002B43C4"/>
    <w:rsid w:val="002B4516"/>
    <w:rsid w:val="002B45F2"/>
    <w:rsid w:val="002B46C0"/>
    <w:rsid w:val="002B46F1"/>
    <w:rsid w:val="002B4723"/>
    <w:rsid w:val="002B480D"/>
    <w:rsid w:val="002B4876"/>
    <w:rsid w:val="002B499F"/>
    <w:rsid w:val="002B49F6"/>
    <w:rsid w:val="002B4A4E"/>
    <w:rsid w:val="002B4C7D"/>
    <w:rsid w:val="002B4D10"/>
    <w:rsid w:val="002B4DF1"/>
    <w:rsid w:val="002B4E1D"/>
    <w:rsid w:val="002B4E21"/>
    <w:rsid w:val="002B4E65"/>
    <w:rsid w:val="002B4EA7"/>
    <w:rsid w:val="002B4F3B"/>
    <w:rsid w:val="002B4FA8"/>
    <w:rsid w:val="002B5116"/>
    <w:rsid w:val="002B528D"/>
    <w:rsid w:val="002B5331"/>
    <w:rsid w:val="002B5466"/>
    <w:rsid w:val="002B54DA"/>
    <w:rsid w:val="002B54DE"/>
    <w:rsid w:val="002B54E5"/>
    <w:rsid w:val="002B554B"/>
    <w:rsid w:val="002B5556"/>
    <w:rsid w:val="002B55C2"/>
    <w:rsid w:val="002B5685"/>
    <w:rsid w:val="002B5794"/>
    <w:rsid w:val="002B5958"/>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5F"/>
    <w:rsid w:val="002B5F7F"/>
    <w:rsid w:val="002B5F9F"/>
    <w:rsid w:val="002B5FAA"/>
    <w:rsid w:val="002B5FBF"/>
    <w:rsid w:val="002B6029"/>
    <w:rsid w:val="002B6058"/>
    <w:rsid w:val="002B605F"/>
    <w:rsid w:val="002B606F"/>
    <w:rsid w:val="002B610D"/>
    <w:rsid w:val="002B6125"/>
    <w:rsid w:val="002B6193"/>
    <w:rsid w:val="002B61E9"/>
    <w:rsid w:val="002B6284"/>
    <w:rsid w:val="002B62D5"/>
    <w:rsid w:val="002B6321"/>
    <w:rsid w:val="002B640D"/>
    <w:rsid w:val="002B6475"/>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1D6"/>
    <w:rsid w:val="002B720E"/>
    <w:rsid w:val="002B7336"/>
    <w:rsid w:val="002B7350"/>
    <w:rsid w:val="002B74C2"/>
    <w:rsid w:val="002B74EA"/>
    <w:rsid w:val="002B7575"/>
    <w:rsid w:val="002B7583"/>
    <w:rsid w:val="002B7597"/>
    <w:rsid w:val="002B75C3"/>
    <w:rsid w:val="002B76D4"/>
    <w:rsid w:val="002B76F3"/>
    <w:rsid w:val="002B7721"/>
    <w:rsid w:val="002B7874"/>
    <w:rsid w:val="002B7899"/>
    <w:rsid w:val="002B7929"/>
    <w:rsid w:val="002B79C6"/>
    <w:rsid w:val="002B79CD"/>
    <w:rsid w:val="002B79DB"/>
    <w:rsid w:val="002B7A0D"/>
    <w:rsid w:val="002B7A77"/>
    <w:rsid w:val="002B7A90"/>
    <w:rsid w:val="002B7AB9"/>
    <w:rsid w:val="002B7C02"/>
    <w:rsid w:val="002B7C56"/>
    <w:rsid w:val="002B7C5A"/>
    <w:rsid w:val="002B7D16"/>
    <w:rsid w:val="002B7DA7"/>
    <w:rsid w:val="002B7E15"/>
    <w:rsid w:val="002B7E7A"/>
    <w:rsid w:val="002B7E7C"/>
    <w:rsid w:val="002C001F"/>
    <w:rsid w:val="002C00D0"/>
    <w:rsid w:val="002C018F"/>
    <w:rsid w:val="002C0223"/>
    <w:rsid w:val="002C0250"/>
    <w:rsid w:val="002C0414"/>
    <w:rsid w:val="002C04AB"/>
    <w:rsid w:val="002C06A7"/>
    <w:rsid w:val="002C0762"/>
    <w:rsid w:val="002C08C8"/>
    <w:rsid w:val="002C08F7"/>
    <w:rsid w:val="002C0907"/>
    <w:rsid w:val="002C097B"/>
    <w:rsid w:val="002C09E5"/>
    <w:rsid w:val="002C0A65"/>
    <w:rsid w:val="002C0CD8"/>
    <w:rsid w:val="002C0E36"/>
    <w:rsid w:val="002C0E37"/>
    <w:rsid w:val="002C0E72"/>
    <w:rsid w:val="002C0E92"/>
    <w:rsid w:val="002C0F28"/>
    <w:rsid w:val="002C0F96"/>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84"/>
    <w:rsid w:val="002C1EF9"/>
    <w:rsid w:val="002C1FC3"/>
    <w:rsid w:val="002C2022"/>
    <w:rsid w:val="002C20B3"/>
    <w:rsid w:val="002C21F4"/>
    <w:rsid w:val="002C2226"/>
    <w:rsid w:val="002C2279"/>
    <w:rsid w:val="002C2288"/>
    <w:rsid w:val="002C22F5"/>
    <w:rsid w:val="002C23D7"/>
    <w:rsid w:val="002C23F5"/>
    <w:rsid w:val="002C241A"/>
    <w:rsid w:val="002C2436"/>
    <w:rsid w:val="002C2438"/>
    <w:rsid w:val="002C24B6"/>
    <w:rsid w:val="002C2534"/>
    <w:rsid w:val="002C259D"/>
    <w:rsid w:val="002C26F9"/>
    <w:rsid w:val="002C2717"/>
    <w:rsid w:val="002C275B"/>
    <w:rsid w:val="002C2787"/>
    <w:rsid w:val="002C2789"/>
    <w:rsid w:val="002C27D2"/>
    <w:rsid w:val="002C280B"/>
    <w:rsid w:val="002C285F"/>
    <w:rsid w:val="002C28DA"/>
    <w:rsid w:val="002C2933"/>
    <w:rsid w:val="002C29F6"/>
    <w:rsid w:val="002C2A77"/>
    <w:rsid w:val="002C2D17"/>
    <w:rsid w:val="002C2DD6"/>
    <w:rsid w:val="002C2E51"/>
    <w:rsid w:val="002C2E73"/>
    <w:rsid w:val="002C2ED2"/>
    <w:rsid w:val="002C2EDB"/>
    <w:rsid w:val="002C2F18"/>
    <w:rsid w:val="002C2FCB"/>
    <w:rsid w:val="002C2FE9"/>
    <w:rsid w:val="002C2FF0"/>
    <w:rsid w:val="002C306C"/>
    <w:rsid w:val="002C322F"/>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04"/>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6A5"/>
    <w:rsid w:val="002C46B4"/>
    <w:rsid w:val="002C470C"/>
    <w:rsid w:val="002C48B3"/>
    <w:rsid w:val="002C4907"/>
    <w:rsid w:val="002C49A8"/>
    <w:rsid w:val="002C4AD3"/>
    <w:rsid w:val="002C4B00"/>
    <w:rsid w:val="002C4B1F"/>
    <w:rsid w:val="002C4C1B"/>
    <w:rsid w:val="002C4C7B"/>
    <w:rsid w:val="002C4CE1"/>
    <w:rsid w:val="002C4CE3"/>
    <w:rsid w:val="002C4D7E"/>
    <w:rsid w:val="002C4D87"/>
    <w:rsid w:val="002C4FEF"/>
    <w:rsid w:val="002C5026"/>
    <w:rsid w:val="002C5050"/>
    <w:rsid w:val="002C51EF"/>
    <w:rsid w:val="002C5251"/>
    <w:rsid w:val="002C53CE"/>
    <w:rsid w:val="002C54E1"/>
    <w:rsid w:val="002C5559"/>
    <w:rsid w:val="002C5560"/>
    <w:rsid w:val="002C55E7"/>
    <w:rsid w:val="002C56C4"/>
    <w:rsid w:val="002C572E"/>
    <w:rsid w:val="002C5763"/>
    <w:rsid w:val="002C5782"/>
    <w:rsid w:val="002C578E"/>
    <w:rsid w:val="002C5828"/>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193"/>
    <w:rsid w:val="002C6209"/>
    <w:rsid w:val="002C6334"/>
    <w:rsid w:val="002C6374"/>
    <w:rsid w:val="002C63E3"/>
    <w:rsid w:val="002C6464"/>
    <w:rsid w:val="002C6551"/>
    <w:rsid w:val="002C6626"/>
    <w:rsid w:val="002C6630"/>
    <w:rsid w:val="002C6660"/>
    <w:rsid w:val="002C66B1"/>
    <w:rsid w:val="002C6822"/>
    <w:rsid w:val="002C6836"/>
    <w:rsid w:val="002C68A4"/>
    <w:rsid w:val="002C6925"/>
    <w:rsid w:val="002C69C9"/>
    <w:rsid w:val="002C6A15"/>
    <w:rsid w:val="002C6A99"/>
    <w:rsid w:val="002C6B50"/>
    <w:rsid w:val="002C6D00"/>
    <w:rsid w:val="002C6D44"/>
    <w:rsid w:val="002C6D62"/>
    <w:rsid w:val="002C6D92"/>
    <w:rsid w:val="002C6EC2"/>
    <w:rsid w:val="002C6FA2"/>
    <w:rsid w:val="002C7038"/>
    <w:rsid w:val="002C705F"/>
    <w:rsid w:val="002C7146"/>
    <w:rsid w:val="002C71B8"/>
    <w:rsid w:val="002C71BF"/>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8B"/>
    <w:rsid w:val="002C7EE2"/>
    <w:rsid w:val="002C7F2E"/>
    <w:rsid w:val="002C7FE4"/>
    <w:rsid w:val="002D00CA"/>
    <w:rsid w:val="002D00D9"/>
    <w:rsid w:val="002D0176"/>
    <w:rsid w:val="002D020C"/>
    <w:rsid w:val="002D0213"/>
    <w:rsid w:val="002D0473"/>
    <w:rsid w:val="002D0506"/>
    <w:rsid w:val="002D0543"/>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6E"/>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1C9"/>
    <w:rsid w:val="002D224D"/>
    <w:rsid w:val="002D22FD"/>
    <w:rsid w:val="002D24C0"/>
    <w:rsid w:val="002D250E"/>
    <w:rsid w:val="002D254F"/>
    <w:rsid w:val="002D2571"/>
    <w:rsid w:val="002D2763"/>
    <w:rsid w:val="002D27CE"/>
    <w:rsid w:val="002D281A"/>
    <w:rsid w:val="002D2956"/>
    <w:rsid w:val="002D29AE"/>
    <w:rsid w:val="002D2AB2"/>
    <w:rsid w:val="002D2C04"/>
    <w:rsid w:val="002D2C31"/>
    <w:rsid w:val="002D2CF9"/>
    <w:rsid w:val="002D2D7C"/>
    <w:rsid w:val="002D2DBC"/>
    <w:rsid w:val="002D2DC5"/>
    <w:rsid w:val="002D2E09"/>
    <w:rsid w:val="002D2E39"/>
    <w:rsid w:val="002D2F6D"/>
    <w:rsid w:val="002D2FCC"/>
    <w:rsid w:val="002D303D"/>
    <w:rsid w:val="002D305A"/>
    <w:rsid w:val="002D308A"/>
    <w:rsid w:val="002D30A7"/>
    <w:rsid w:val="002D30E0"/>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C3"/>
    <w:rsid w:val="002D3EF3"/>
    <w:rsid w:val="002D3F1C"/>
    <w:rsid w:val="002D401E"/>
    <w:rsid w:val="002D4063"/>
    <w:rsid w:val="002D4068"/>
    <w:rsid w:val="002D4075"/>
    <w:rsid w:val="002D4097"/>
    <w:rsid w:val="002D40E3"/>
    <w:rsid w:val="002D4116"/>
    <w:rsid w:val="002D412C"/>
    <w:rsid w:val="002D4196"/>
    <w:rsid w:val="002D41EC"/>
    <w:rsid w:val="002D428A"/>
    <w:rsid w:val="002D437B"/>
    <w:rsid w:val="002D43AA"/>
    <w:rsid w:val="002D4450"/>
    <w:rsid w:val="002D45B4"/>
    <w:rsid w:val="002D46E9"/>
    <w:rsid w:val="002D483F"/>
    <w:rsid w:val="002D4890"/>
    <w:rsid w:val="002D48D3"/>
    <w:rsid w:val="002D48DF"/>
    <w:rsid w:val="002D4926"/>
    <w:rsid w:val="002D4977"/>
    <w:rsid w:val="002D49BE"/>
    <w:rsid w:val="002D49D5"/>
    <w:rsid w:val="002D4A36"/>
    <w:rsid w:val="002D4AF7"/>
    <w:rsid w:val="002D4CA4"/>
    <w:rsid w:val="002D4CCD"/>
    <w:rsid w:val="002D4DCB"/>
    <w:rsid w:val="002D4E24"/>
    <w:rsid w:val="002D4EB2"/>
    <w:rsid w:val="002D5017"/>
    <w:rsid w:val="002D5020"/>
    <w:rsid w:val="002D5053"/>
    <w:rsid w:val="002D50DC"/>
    <w:rsid w:val="002D5183"/>
    <w:rsid w:val="002D5374"/>
    <w:rsid w:val="002D5376"/>
    <w:rsid w:val="002D53B5"/>
    <w:rsid w:val="002D5428"/>
    <w:rsid w:val="002D558A"/>
    <w:rsid w:val="002D561A"/>
    <w:rsid w:val="002D573A"/>
    <w:rsid w:val="002D5854"/>
    <w:rsid w:val="002D598F"/>
    <w:rsid w:val="002D5A1D"/>
    <w:rsid w:val="002D5A90"/>
    <w:rsid w:val="002D5B68"/>
    <w:rsid w:val="002D5BE9"/>
    <w:rsid w:val="002D5C3D"/>
    <w:rsid w:val="002D5D0C"/>
    <w:rsid w:val="002D5DB9"/>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7A"/>
    <w:rsid w:val="002D65D7"/>
    <w:rsid w:val="002D669F"/>
    <w:rsid w:val="002D6745"/>
    <w:rsid w:val="002D67DB"/>
    <w:rsid w:val="002D68EA"/>
    <w:rsid w:val="002D696E"/>
    <w:rsid w:val="002D69B6"/>
    <w:rsid w:val="002D6A45"/>
    <w:rsid w:val="002D6AE5"/>
    <w:rsid w:val="002D6B1C"/>
    <w:rsid w:val="002D6B30"/>
    <w:rsid w:val="002D6B6F"/>
    <w:rsid w:val="002D6BDB"/>
    <w:rsid w:val="002D6C7A"/>
    <w:rsid w:val="002D6D27"/>
    <w:rsid w:val="002D6D50"/>
    <w:rsid w:val="002D6D6B"/>
    <w:rsid w:val="002D6E26"/>
    <w:rsid w:val="002D6E75"/>
    <w:rsid w:val="002D7006"/>
    <w:rsid w:val="002D71AD"/>
    <w:rsid w:val="002D71F7"/>
    <w:rsid w:val="002D7239"/>
    <w:rsid w:val="002D723D"/>
    <w:rsid w:val="002D7300"/>
    <w:rsid w:val="002D735E"/>
    <w:rsid w:val="002D7367"/>
    <w:rsid w:val="002D73B2"/>
    <w:rsid w:val="002D742F"/>
    <w:rsid w:val="002D74E2"/>
    <w:rsid w:val="002D75B1"/>
    <w:rsid w:val="002D75D0"/>
    <w:rsid w:val="002D7654"/>
    <w:rsid w:val="002D773A"/>
    <w:rsid w:val="002D7746"/>
    <w:rsid w:val="002D784D"/>
    <w:rsid w:val="002D78FC"/>
    <w:rsid w:val="002D7932"/>
    <w:rsid w:val="002D798F"/>
    <w:rsid w:val="002D79B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BC"/>
    <w:rsid w:val="002E04E1"/>
    <w:rsid w:val="002E053A"/>
    <w:rsid w:val="002E07E5"/>
    <w:rsid w:val="002E08E2"/>
    <w:rsid w:val="002E0907"/>
    <w:rsid w:val="002E098F"/>
    <w:rsid w:val="002E0992"/>
    <w:rsid w:val="002E0A05"/>
    <w:rsid w:val="002E0A94"/>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455"/>
    <w:rsid w:val="002E15CC"/>
    <w:rsid w:val="002E15F8"/>
    <w:rsid w:val="002E1712"/>
    <w:rsid w:val="002E1803"/>
    <w:rsid w:val="002E1814"/>
    <w:rsid w:val="002E184D"/>
    <w:rsid w:val="002E193D"/>
    <w:rsid w:val="002E1999"/>
    <w:rsid w:val="002E19D9"/>
    <w:rsid w:val="002E19E4"/>
    <w:rsid w:val="002E1A4A"/>
    <w:rsid w:val="002E1AF9"/>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456"/>
    <w:rsid w:val="002E2551"/>
    <w:rsid w:val="002E26C3"/>
    <w:rsid w:val="002E26FB"/>
    <w:rsid w:val="002E27AF"/>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88"/>
    <w:rsid w:val="002E2EAA"/>
    <w:rsid w:val="002E2EB4"/>
    <w:rsid w:val="002E2FA3"/>
    <w:rsid w:val="002E3021"/>
    <w:rsid w:val="002E305D"/>
    <w:rsid w:val="002E309B"/>
    <w:rsid w:val="002E313F"/>
    <w:rsid w:val="002E3148"/>
    <w:rsid w:val="002E3152"/>
    <w:rsid w:val="002E3210"/>
    <w:rsid w:val="002E3262"/>
    <w:rsid w:val="002E328B"/>
    <w:rsid w:val="002E32F7"/>
    <w:rsid w:val="002E35D7"/>
    <w:rsid w:val="002E3697"/>
    <w:rsid w:val="002E36BA"/>
    <w:rsid w:val="002E36D2"/>
    <w:rsid w:val="002E36FB"/>
    <w:rsid w:val="002E3758"/>
    <w:rsid w:val="002E378F"/>
    <w:rsid w:val="002E37C0"/>
    <w:rsid w:val="002E384F"/>
    <w:rsid w:val="002E3A44"/>
    <w:rsid w:val="002E3BB1"/>
    <w:rsid w:val="002E3D84"/>
    <w:rsid w:val="002E3DB1"/>
    <w:rsid w:val="002E3F00"/>
    <w:rsid w:val="002E3FF4"/>
    <w:rsid w:val="002E40A1"/>
    <w:rsid w:val="002E40A8"/>
    <w:rsid w:val="002E4167"/>
    <w:rsid w:val="002E4241"/>
    <w:rsid w:val="002E429F"/>
    <w:rsid w:val="002E4307"/>
    <w:rsid w:val="002E4313"/>
    <w:rsid w:val="002E4407"/>
    <w:rsid w:val="002E4415"/>
    <w:rsid w:val="002E4451"/>
    <w:rsid w:val="002E4467"/>
    <w:rsid w:val="002E449F"/>
    <w:rsid w:val="002E454D"/>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0B"/>
    <w:rsid w:val="002E50D3"/>
    <w:rsid w:val="002E5169"/>
    <w:rsid w:val="002E5181"/>
    <w:rsid w:val="002E5225"/>
    <w:rsid w:val="002E5243"/>
    <w:rsid w:val="002E526A"/>
    <w:rsid w:val="002E52F3"/>
    <w:rsid w:val="002E5304"/>
    <w:rsid w:val="002E5305"/>
    <w:rsid w:val="002E530B"/>
    <w:rsid w:val="002E5462"/>
    <w:rsid w:val="002E5516"/>
    <w:rsid w:val="002E553D"/>
    <w:rsid w:val="002E5638"/>
    <w:rsid w:val="002E56C6"/>
    <w:rsid w:val="002E57FA"/>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565"/>
    <w:rsid w:val="002E6588"/>
    <w:rsid w:val="002E666D"/>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16"/>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36"/>
    <w:rsid w:val="002E7B68"/>
    <w:rsid w:val="002E7B77"/>
    <w:rsid w:val="002E7CFF"/>
    <w:rsid w:val="002E7E43"/>
    <w:rsid w:val="002E7E71"/>
    <w:rsid w:val="002E7F00"/>
    <w:rsid w:val="002E7FD3"/>
    <w:rsid w:val="002F00DE"/>
    <w:rsid w:val="002F01DF"/>
    <w:rsid w:val="002F01E8"/>
    <w:rsid w:val="002F025B"/>
    <w:rsid w:val="002F0282"/>
    <w:rsid w:val="002F02FF"/>
    <w:rsid w:val="002F0339"/>
    <w:rsid w:val="002F033F"/>
    <w:rsid w:val="002F0415"/>
    <w:rsid w:val="002F0517"/>
    <w:rsid w:val="002F052F"/>
    <w:rsid w:val="002F05E2"/>
    <w:rsid w:val="002F065B"/>
    <w:rsid w:val="002F06BB"/>
    <w:rsid w:val="002F06C1"/>
    <w:rsid w:val="002F06D4"/>
    <w:rsid w:val="002F0754"/>
    <w:rsid w:val="002F0771"/>
    <w:rsid w:val="002F078C"/>
    <w:rsid w:val="002F0799"/>
    <w:rsid w:val="002F0854"/>
    <w:rsid w:val="002F0907"/>
    <w:rsid w:val="002F097D"/>
    <w:rsid w:val="002F09C9"/>
    <w:rsid w:val="002F0A3F"/>
    <w:rsid w:val="002F0AF9"/>
    <w:rsid w:val="002F0BBB"/>
    <w:rsid w:val="002F0BD6"/>
    <w:rsid w:val="002F0CCB"/>
    <w:rsid w:val="002F0CE9"/>
    <w:rsid w:val="002F0F74"/>
    <w:rsid w:val="002F0FBE"/>
    <w:rsid w:val="002F100D"/>
    <w:rsid w:val="002F10C1"/>
    <w:rsid w:val="002F10F6"/>
    <w:rsid w:val="002F117C"/>
    <w:rsid w:val="002F1182"/>
    <w:rsid w:val="002F11E2"/>
    <w:rsid w:val="002F11FC"/>
    <w:rsid w:val="002F122F"/>
    <w:rsid w:val="002F1282"/>
    <w:rsid w:val="002F1340"/>
    <w:rsid w:val="002F13BE"/>
    <w:rsid w:val="002F13CA"/>
    <w:rsid w:val="002F14E6"/>
    <w:rsid w:val="002F14EF"/>
    <w:rsid w:val="002F152A"/>
    <w:rsid w:val="002F15A4"/>
    <w:rsid w:val="002F1695"/>
    <w:rsid w:val="002F1722"/>
    <w:rsid w:val="002F177E"/>
    <w:rsid w:val="002F1794"/>
    <w:rsid w:val="002F17A1"/>
    <w:rsid w:val="002F1846"/>
    <w:rsid w:val="002F1850"/>
    <w:rsid w:val="002F18B0"/>
    <w:rsid w:val="002F1903"/>
    <w:rsid w:val="002F1923"/>
    <w:rsid w:val="002F192D"/>
    <w:rsid w:val="002F19DB"/>
    <w:rsid w:val="002F1A80"/>
    <w:rsid w:val="002F1AA8"/>
    <w:rsid w:val="002F1ABD"/>
    <w:rsid w:val="002F1ACE"/>
    <w:rsid w:val="002F1BC0"/>
    <w:rsid w:val="002F1BCB"/>
    <w:rsid w:val="002F1C8E"/>
    <w:rsid w:val="002F1D42"/>
    <w:rsid w:val="002F1DB6"/>
    <w:rsid w:val="002F1EC2"/>
    <w:rsid w:val="002F1EFD"/>
    <w:rsid w:val="002F21AC"/>
    <w:rsid w:val="002F222B"/>
    <w:rsid w:val="002F224F"/>
    <w:rsid w:val="002F225F"/>
    <w:rsid w:val="002F22AD"/>
    <w:rsid w:val="002F22F2"/>
    <w:rsid w:val="002F2416"/>
    <w:rsid w:val="002F242C"/>
    <w:rsid w:val="002F24C2"/>
    <w:rsid w:val="002F24D4"/>
    <w:rsid w:val="002F251C"/>
    <w:rsid w:val="002F25B8"/>
    <w:rsid w:val="002F25FA"/>
    <w:rsid w:val="002F2635"/>
    <w:rsid w:val="002F2662"/>
    <w:rsid w:val="002F27DF"/>
    <w:rsid w:val="002F280F"/>
    <w:rsid w:val="002F28C2"/>
    <w:rsid w:val="002F28C7"/>
    <w:rsid w:val="002F28CC"/>
    <w:rsid w:val="002F28D2"/>
    <w:rsid w:val="002F2975"/>
    <w:rsid w:val="002F299F"/>
    <w:rsid w:val="002F29D1"/>
    <w:rsid w:val="002F2A02"/>
    <w:rsid w:val="002F2A21"/>
    <w:rsid w:val="002F2A31"/>
    <w:rsid w:val="002F2A89"/>
    <w:rsid w:val="002F2A93"/>
    <w:rsid w:val="002F2A9B"/>
    <w:rsid w:val="002F2AAA"/>
    <w:rsid w:val="002F2B6D"/>
    <w:rsid w:val="002F2D96"/>
    <w:rsid w:val="002F2E17"/>
    <w:rsid w:val="002F2E28"/>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77"/>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88"/>
    <w:rsid w:val="002F3FA8"/>
    <w:rsid w:val="002F3FC9"/>
    <w:rsid w:val="002F406C"/>
    <w:rsid w:val="002F40EE"/>
    <w:rsid w:val="002F40FF"/>
    <w:rsid w:val="002F418E"/>
    <w:rsid w:val="002F4191"/>
    <w:rsid w:val="002F41B9"/>
    <w:rsid w:val="002F4206"/>
    <w:rsid w:val="002F43D1"/>
    <w:rsid w:val="002F4418"/>
    <w:rsid w:val="002F4685"/>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4FB1"/>
    <w:rsid w:val="002F50AD"/>
    <w:rsid w:val="002F50CE"/>
    <w:rsid w:val="002F5109"/>
    <w:rsid w:val="002F5118"/>
    <w:rsid w:val="002F5167"/>
    <w:rsid w:val="002F517C"/>
    <w:rsid w:val="002F5289"/>
    <w:rsid w:val="002F52C9"/>
    <w:rsid w:val="002F5339"/>
    <w:rsid w:val="002F5452"/>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10"/>
    <w:rsid w:val="002F5C13"/>
    <w:rsid w:val="002F5C67"/>
    <w:rsid w:val="002F5C71"/>
    <w:rsid w:val="002F5C81"/>
    <w:rsid w:val="002F5CC1"/>
    <w:rsid w:val="002F5CD2"/>
    <w:rsid w:val="002F5D1D"/>
    <w:rsid w:val="002F5E63"/>
    <w:rsid w:val="002F5E9B"/>
    <w:rsid w:val="002F5FB2"/>
    <w:rsid w:val="002F606A"/>
    <w:rsid w:val="002F6072"/>
    <w:rsid w:val="002F6121"/>
    <w:rsid w:val="002F6222"/>
    <w:rsid w:val="002F6223"/>
    <w:rsid w:val="002F6255"/>
    <w:rsid w:val="002F6258"/>
    <w:rsid w:val="002F6312"/>
    <w:rsid w:val="002F63A4"/>
    <w:rsid w:val="002F63B8"/>
    <w:rsid w:val="002F64FA"/>
    <w:rsid w:val="002F65D6"/>
    <w:rsid w:val="002F6631"/>
    <w:rsid w:val="002F663D"/>
    <w:rsid w:val="002F664B"/>
    <w:rsid w:val="002F66C8"/>
    <w:rsid w:val="002F67E7"/>
    <w:rsid w:val="002F6810"/>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48"/>
    <w:rsid w:val="002F786E"/>
    <w:rsid w:val="002F78A0"/>
    <w:rsid w:val="002F7980"/>
    <w:rsid w:val="002F7986"/>
    <w:rsid w:val="002F7A0F"/>
    <w:rsid w:val="002F7A29"/>
    <w:rsid w:val="002F7A48"/>
    <w:rsid w:val="002F7A87"/>
    <w:rsid w:val="002F7ADB"/>
    <w:rsid w:val="002F7B94"/>
    <w:rsid w:val="002F7C64"/>
    <w:rsid w:val="002F7C72"/>
    <w:rsid w:val="002F7D06"/>
    <w:rsid w:val="002F7D77"/>
    <w:rsid w:val="002F7D85"/>
    <w:rsid w:val="002F7DAD"/>
    <w:rsid w:val="002F7DF9"/>
    <w:rsid w:val="002F7F2F"/>
    <w:rsid w:val="002F7F41"/>
    <w:rsid w:val="002F7F5C"/>
    <w:rsid w:val="002F7F74"/>
    <w:rsid w:val="002F7F78"/>
    <w:rsid w:val="002F7FBA"/>
    <w:rsid w:val="003000C9"/>
    <w:rsid w:val="003001ED"/>
    <w:rsid w:val="003001F3"/>
    <w:rsid w:val="003002CA"/>
    <w:rsid w:val="003002D9"/>
    <w:rsid w:val="003002DB"/>
    <w:rsid w:val="00300313"/>
    <w:rsid w:val="0030033C"/>
    <w:rsid w:val="00300399"/>
    <w:rsid w:val="0030039C"/>
    <w:rsid w:val="003003A1"/>
    <w:rsid w:val="003003AE"/>
    <w:rsid w:val="0030059D"/>
    <w:rsid w:val="0030064F"/>
    <w:rsid w:val="003006C8"/>
    <w:rsid w:val="00300758"/>
    <w:rsid w:val="0030077B"/>
    <w:rsid w:val="003008B1"/>
    <w:rsid w:val="003009CE"/>
    <w:rsid w:val="00300A50"/>
    <w:rsid w:val="00300BB2"/>
    <w:rsid w:val="00300BC7"/>
    <w:rsid w:val="00300BFC"/>
    <w:rsid w:val="00300C15"/>
    <w:rsid w:val="00300D1E"/>
    <w:rsid w:val="00300D2B"/>
    <w:rsid w:val="00300DB4"/>
    <w:rsid w:val="00300E63"/>
    <w:rsid w:val="00300ED8"/>
    <w:rsid w:val="00300FAD"/>
    <w:rsid w:val="00301094"/>
    <w:rsid w:val="0030118B"/>
    <w:rsid w:val="00301198"/>
    <w:rsid w:val="003012E2"/>
    <w:rsid w:val="00301320"/>
    <w:rsid w:val="00301441"/>
    <w:rsid w:val="0030149B"/>
    <w:rsid w:val="003014DE"/>
    <w:rsid w:val="00301532"/>
    <w:rsid w:val="003016D5"/>
    <w:rsid w:val="0030177B"/>
    <w:rsid w:val="0030191F"/>
    <w:rsid w:val="0030193C"/>
    <w:rsid w:val="00301958"/>
    <w:rsid w:val="00301969"/>
    <w:rsid w:val="003019CE"/>
    <w:rsid w:val="00301A5E"/>
    <w:rsid w:val="00301AB9"/>
    <w:rsid w:val="00301F27"/>
    <w:rsid w:val="00301F5A"/>
    <w:rsid w:val="003020C2"/>
    <w:rsid w:val="00302155"/>
    <w:rsid w:val="003021FB"/>
    <w:rsid w:val="00302324"/>
    <w:rsid w:val="00302398"/>
    <w:rsid w:val="00302491"/>
    <w:rsid w:val="003024B3"/>
    <w:rsid w:val="003024DB"/>
    <w:rsid w:val="003024F4"/>
    <w:rsid w:val="0030258C"/>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07E"/>
    <w:rsid w:val="0030315C"/>
    <w:rsid w:val="003031E7"/>
    <w:rsid w:val="00303237"/>
    <w:rsid w:val="0030339D"/>
    <w:rsid w:val="003033B6"/>
    <w:rsid w:val="00303408"/>
    <w:rsid w:val="003034A0"/>
    <w:rsid w:val="00303520"/>
    <w:rsid w:val="00303537"/>
    <w:rsid w:val="00303632"/>
    <w:rsid w:val="003036DA"/>
    <w:rsid w:val="003036E7"/>
    <w:rsid w:val="003036EB"/>
    <w:rsid w:val="0030371B"/>
    <w:rsid w:val="003037A2"/>
    <w:rsid w:val="0030389D"/>
    <w:rsid w:val="003038DF"/>
    <w:rsid w:val="00303904"/>
    <w:rsid w:val="0030394B"/>
    <w:rsid w:val="003039B5"/>
    <w:rsid w:val="00303A61"/>
    <w:rsid w:val="00303AB9"/>
    <w:rsid w:val="00303B37"/>
    <w:rsid w:val="00303B5A"/>
    <w:rsid w:val="00303B6D"/>
    <w:rsid w:val="00303BCA"/>
    <w:rsid w:val="00303C25"/>
    <w:rsid w:val="00303C4C"/>
    <w:rsid w:val="00303C9F"/>
    <w:rsid w:val="00303D1D"/>
    <w:rsid w:val="00303D55"/>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51A"/>
    <w:rsid w:val="003046E6"/>
    <w:rsid w:val="00304741"/>
    <w:rsid w:val="003048F5"/>
    <w:rsid w:val="00304918"/>
    <w:rsid w:val="003049AF"/>
    <w:rsid w:val="00304B8A"/>
    <w:rsid w:val="00304C05"/>
    <w:rsid w:val="00304C87"/>
    <w:rsid w:val="00304CBD"/>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3F1"/>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DD9"/>
    <w:rsid w:val="00305E9F"/>
    <w:rsid w:val="00305EEF"/>
    <w:rsid w:val="00305FD6"/>
    <w:rsid w:val="00306100"/>
    <w:rsid w:val="0030613C"/>
    <w:rsid w:val="003062F1"/>
    <w:rsid w:val="00306310"/>
    <w:rsid w:val="00306348"/>
    <w:rsid w:val="00306518"/>
    <w:rsid w:val="00306541"/>
    <w:rsid w:val="003065C9"/>
    <w:rsid w:val="003065D1"/>
    <w:rsid w:val="003065E1"/>
    <w:rsid w:val="00306642"/>
    <w:rsid w:val="00306658"/>
    <w:rsid w:val="003066C3"/>
    <w:rsid w:val="003067C4"/>
    <w:rsid w:val="0030681A"/>
    <w:rsid w:val="00306858"/>
    <w:rsid w:val="003069B8"/>
    <w:rsid w:val="00306B74"/>
    <w:rsid w:val="00306C9E"/>
    <w:rsid w:val="00306CB0"/>
    <w:rsid w:val="00306CF1"/>
    <w:rsid w:val="00306D93"/>
    <w:rsid w:val="00306DC4"/>
    <w:rsid w:val="00306DE7"/>
    <w:rsid w:val="00306E23"/>
    <w:rsid w:val="00306E94"/>
    <w:rsid w:val="00306EBF"/>
    <w:rsid w:val="00306EC4"/>
    <w:rsid w:val="00306F80"/>
    <w:rsid w:val="00306FA3"/>
    <w:rsid w:val="00306FB4"/>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5E"/>
    <w:rsid w:val="0031077C"/>
    <w:rsid w:val="003108B3"/>
    <w:rsid w:val="00310941"/>
    <w:rsid w:val="003109C4"/>
    <w:rsid w:val="00310A02"/>
    <w:rsid w:val="00310A34"/>
    <w:rsid w:val="00310AC7"/>
    <w:rsid w:val="00310AD6"/>
    <w:rsid w:val="00310B29"/>
    <w:rsid w:val="00310BAE"/>
    <w:rsid w:val="00310BD9"/>
    <w:rsid w:val="00310C2C"/>
    <w:rsid w:val="00310CD8"/>
    <w:rsid w:val="00310F64"/>
    <w:rsid w:val="00310F9F"/>
    <w:rsid w:val="00310FA5"/>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01"/>
    <w:rsid w:val="00311772"/>
    <w:rsid w:val="003117D4"/>
    <w:rsid w:val="003119EF"/>
    <w:rsid w:val="00311A6F"/>
    <w:rsid w:val="00311AAC"/>
    <w:rsid w:val="00311AB8"/>
    <w:rsid w:val="00311AF6"/>
    <w:rsid w:val="00311B8A"/>
    <w:rsid w:val="00311C10"/>
    <w:rsid w:val="00311CEC"/>
    <w:rsid w:val="00311D24"/>
    <w:rsid w:val="00311E05"/>
    <w:rsid w:val="00311F10"/>
    <w:rsid w:val="00311FF2"/>
    <w:rsid w:val="00312010"/>
    <w:rsid w:val="00312011"/>
    <w:rsid w:val="0031201D"/>
    <w:rsid w:val="00312038"/>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4CB"/>
    <w:rsid w:val="00313595"/>
    <w:rsid w:val="003135D3"/>
    <w:rsid w:val="00313623"/>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EC8"/>
    <w:rsid w:val="00313F8D"/>
    <w:rsid w:val="0031401C"/>
    <w:rsid w:val="003140FF"/>
    <w:rsid w:val="00314114"/>
    <w:rsid w:val="00314117"/>
    <w:rsid w:val="00314297"/>
    <w:rsid w:val="00314307"/>
    <w:rsid w:val="0031432C"/>
    <w:rsid w:val="003144EB"/>
    <w:rsid w:val="0031451A"/>
    <w:rsid w:val="00314586"/>
    <w:rsid w:val="00314682"/>
    <w:rsid w:val="003147E6"/>
    <w:rsid w:val="003148B5"/>
    <w:rsid w:val="003148EA"/>
    <w:rsid w:val="00314912"/>
    <w:rsid w:val="00314977"/>
    <w:rsid w:val="003149A6"/>
    <w:rsid w:val="003149B3"/>
    <w:rsid w:val="003149C1"/>
    <w:rsid w:val="003149DE"/>
    <w:rsid w:val="003149EC"/>
    <w:rsid w:val="00314A22"/>
    <w:rsid w:val="00314A5E"/>
    <w:rsid w:val="00314A95"/>
    <w:rsid w:val="00314A9F"/>
    <w:rsid w:val="00314AAC"/>
    <w:rsid w:val="00314AD1"/>
    <w:rsid w:val="00314B06"/>
    <w:rsid w:val="00314B30"/>
    <w:rsid w:val="00314C4C"/>
    <w:rsid w:val="00314C52"/>
    <w:rsid w:val="00314E47"/>
    <w:rsid w:val="00314E6F"/>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BD7"/>
    <w:rsid w:val="00315C15"/>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11"/>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1B"/>
    <w:rsid w:val="00316925"/>
    <w:rsid w:val="003169D5"/>
    <w:rsid w:val="003169E4"/>
    <w:rsid w:val="00316AD2"/>
    <w:rsid w:val="00316B74"/>
    <w:rsid w:val="00316BA7"/>
    <w:rsid w:val="00316C4A"/>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C5"/>
    <w:rsid w:val="003176D8"/>
    <w:rsid w:val="003176E0"/>
    <w:rsid w:val="00317772"/>
    <w:rsid w:val="003177A9"/>
    <w:rsid w:val="003177CE"/>
    <w:rsid w:val="0031785F"/>
    <w:rsid w:val="003178F5"/>
    <w:rsid w:val="00317929"/>
    <w:rsid w:val="0031793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76"/>
    <w:rsid w:val="003202DE"/>
    <w:rsid w:val="003202FF"/>
    <w:rsid w:val="00320301"/>
    <w:rsid w:val="003203F7"/>
    <w:rsid w:val="003203FC"/>
    <w:rsid w:val="00320452"/>
    <w:rsid w:val="00320522"/>
    <w:rsid w:val="0032053E"/>
    <w:rsid w:val="0032058E"/>
    <w:rsid w:val="00320615"/>
    <w:rsid w:val="003206FC"/>
    <w:rsid w:val="003206FF"/>
    <w:rsid w:val="0032071F"/>
    <w:rsid w:val="0032093E"/>
    <w:rsid w:val="00320993"/>
    <w:rsid w:val="003209A8"/>
    <w:rsid w:val="00320A94"/>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772"/>
    <w:rsid w:val="003217A9"/>
    <w:rsid w:val="00321839"/>
    <w:rsid w:val="00321855"/>
    <w:rsid w:val="00321A69"/>
    <w:rsid w:val="00321B5A"/>
    <w:rsid w:val="00321C71"/>
    <w:rsid w:val="00321D41"/>
    <w:rsid w:val="00321D43"/>
    <w:rsid w:val="00321E27"/>
    <w:rsid w:val="00321EC2"/>
    <w:rsid w:val="00321F1E"/>
    <w:rsid w:val="00321F60"/>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AE8"/>
    <w:rsid w:val="00322B0E"/>
    <w:rsid w:val="00322B72"/>
    <w:rsid w:val="00322BEF"/>
    <w:rsid w:val="00322C38"/>
    <w:rsid w:val="00322C65"/>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8C1"/>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97F"/>
    <w:rsid w:val="00324AC9"/>
    <w:rsid w:val="00324C24"/>
    <w:rsid w:val="00324C4D"/>
    <w:rsid w:val="00324CC3"/>
    <w:rsid w:val="00324CED"/>
    <w:rsid w:val="00324D01"/>
    <w:rsid w:val="00324E96"/>
    <w:rsid w:val="00324E98"/>
    <w:rsid w:val="00324E9A"/>
    <w:rsid w:val="00324FB9"/>
    <w:rsid w:val="00325096"/>
    <w:rsid w:val="00325185"/>
    <w:rsid w:val="00325251"/>
    <w:rsid w:val="0032544D"/>
    <w:rsid w:val="0032545E"/>
    <w:rsid w:val="003254E4"/>
    <w:rsid w:val="003255CF"/>
    <w:rsid w:val="00325653"/>
    <w:rsid w:val="003257BA"/>
    <w:rsid w:val="003257C9"/>
    <w:rsid w:val="003258D5"/>
    <w:rsid w:val="00325992"/>
    <w:rsid w:val="00325A97"/>
    <w:rsid w:val="00325B72"/>
    <w:rsid w:val="00325CBE"/>
    <w:rsid w:val="00325CDD"/>
    <w:rsid w:val="00325D09"/>
    <w:rsid w:val="00325E12"/>
    <w:rsid w:val="00325E24"/>
    <w:rsid w:val="00325E2E"/>
    <w:rsid w:val="00325EC6"/>
    <w:rsid w:val="00325F4B"/>
    <w:rsid w:val="00325F84"/>
    <w:rsid w:val="00326026"/>
    <w:rsid w:val="0032604D"/>
    <w:rsid w:val="0032615E"/>
    <w:rsid w:val="003261DA"/>
    <w:rsid w:val="0032621F"/>
    <w:rsid w:val="00326243"/>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C55"/>
    <w:rsid w:val="00326C8A"/>
    <w:rsid w:val="00326D0D"/>
    <w:rsid w:val="00326D49"/>
    <w:rsid w:val="00326DF8"/>
    <w:rsid w:val="00326E36"/>
    <w:rsid w:val="00326E4E"/>
    <w:rsid w:val="00326E52"/>
    <w:rsid w:val="00326E74"/>
    <w:rsid w:val="00326E91"/>
    <w:rsid w:val="00326EB6"/>
    <w:rsid w:val="00326F2E"/>
    <w:rsid w:val="0032701C"/>
    <w:rsid w:val="0032704A"/>
    <w:rsid w:val="003270A1"/>
    <w:rsid w:val="003270C5"/>
    <w:rsid w:val="003271E6"/>
    <w:rsid w:val="003271FC"/>
    <w:rsid w:val="00327219"/>
    <w:rsid w:val="00327287"/>
    <w:rsid w:val="003272C1"/>
    <w:rsid w:val="0032746B"/>
    <w:rsid w:val="00327472"/>
    <w:rsid w:val="003274CC"/>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7D1"/>
    <w:rsid w:val="0033083D"/>
    <w:rsid w:val="0033086D"/>
    <w:rsid w:val="003308E7"/>
    <w:rsid w:val="003308F8"/>
    <w:rsid w:val="00330937"/>
    <w:rsid w:val="00330AE8"/>
    <w:rsid w:val="00330C81"/>
    <w:rsid w:val="00330C88"/>
    <w:rsid w:val="00330DFC"/>
    <w:rsid w:val="00330E3B"/>
    <w:rsid w:val="00330EB4"/>
    <w:rsid w:val="00330F36"/>
    <w:rsid w:val="00331009"/>
    <w:rsid w:val="00331163"/>
    <w:rsid w:val="003311E8"/>
    <w:rsid w:val="00331267"/>
    <w:rsid w:val="00331510"/>
    <w:rsid w:val="00331611"/>
    <w:rsid w:val="0033163B"/>
    <w:rsid w:val="003316CE"/>
    <w:rsid w:val="003317B8"/>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5B"/>
    <w:rsid w:val="00331FA3"/>
    <w:rsid w:val="00331FDF"/>
    <w:rsid w:val="00332025"/>
    <w:rsid w:val="00332052"/>
    <w:rsid w:val="0033206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4F9"/>
    <w:rsid w:val="00333572"/>
    <w:rsid w:val="00333604"/>
    <w:rsid w:val="00333611"/>
    <w:rsid w:val="0033362E"/>
    <w:rsid w:val="00333649"/>
    <w:rsid w:val="003336EA"/>
    <w:rsid w:val="00333889"/>
    <w:rsid w:val="003338C4"/>
    <w:rsid w:val="003338F7"/>
    <w:rsid w:val="00333902"/>
    <w:rsid w:val="003339AD"/>
    <w:rsid w:val="003339B1"/>
    <w:rsid w:val="003339ED"/>
    <w:rsid w:val="00333A40"/>
    <w:rsid w:val="00333A92"/>
    <w:rsid w:val="00333AE3"/>
    <w:rsid w:val="00333B76"/>
    <w:rsid w:val="00333B99"/>
    <w:rsid w:val="00333C2E"/>
    <w:rsid w:val="00333C30"/>
    <w:rsid w:val="00333C37"/>
    <w:rsid w:val="00333C64"/>
    <w:rsid w:val="00333CBE"/>
    <w:rsid w:val="00333D33"/>
    <w:rsid w:val="00333E4A"/>
    <w:rsid w:val="00333E55"/>
    <w:rsid w:val="00333F44"/>
    <w:rsid w:val="00334009"/>
    <w:rsid w:val="003340C7"/>
    <w:rsid w:val="003340CE"/>
    <w:rsid w:val="00334111"/>
    <w:rsid w:val="003341C9"/>
    <w:rsid w:val="003341EC"/>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8E"/>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4F47"/>
    <w:rsid w:val="00335003"/>
    <w:rsid w:val="00335034"/>
    <w:rsid w:val="00335051"/>
    <w:rsid w:val="00335097"/>
    <w:rsid w:val="003350B1"/>
    <w:rsid w:val="003350D0"/>
    <w:rsid w:val="003350EB"/>
    <w:rsid w:val="0033516B"/>
    <w:rsid w:val="003352F0"/>
    <w:rsid w:val="00335308"/>
    <w:rsid w:val="0033565D"/>
    <w:rsid w:val="00335795"/>
    <w:rsid w:val="0033586C"/>
    <w:rsid w:val="003358CE"/>
    <w:rsid w:val="00335943"/>
    <w:rsid w:val="003359AD"/>
    <w:rsid w:val="003359C6"/>
    <w:rsid w:val="00335A27"/>
    <w:rsid w:val="00335AD3"/>
    <w:rsid w:val="00335AD5"/>
    <w:rsid w:val="00335AE6"/>
    <w:rsid w:val="00335B44"/>
    <w:rsid w:val="00335BA5"/>
    <w:rsid w:val="00335BA8"/>
    <w:rsid w:val="00335CB9"/>
    <w:rsid w:val="00335D06"/>
    <w:rsid w:val="00335D25"/>
    <w:rsid w:val="00335DCC"/>
    <w:rsid w:val="00335E25"/>
    <w:rsid w:val="00335E36"/>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6DA"/>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7E"/>
    <w:rsid w:val="003400A5"/>
    <w:rsid w:val="0034010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53"/>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0BB"/>
    <w:rsid w:val="00342109"/>
    <w:rsid w:val="003421DC"/>
    <w:rsid w:val="00342270"/>
    <w:rsid w:val="00342372"/>
    <w:rsid w:val="003423DD"/>
    <w:rsid w:val="003423E4"/>
    <w:rsid w:val="003423F3"/>
    <w:rsid w:val="003423FD"/>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58"/>
    <w:rsid w:val="00342ABE"/>
    <w:rsid w:val="00342B95"/>
    <w:rsid w:val="00342BDF"/>
    <w:rsid w:val="00342C35"/>
    <w:rsid w:val="00342CCB"/>
    <w:rsid w:val="00342E28"/>
    <w:rsid w:val="00342E3B"/>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30"/>
    <w:rsid w:val="0034396B"/>
    <w:rsid w:val="00343981"/>
    <w:rsid w:val="003439A4"/>
    <w:rsid w:val="003439ED"/>
    <w:rsid w:val="00343A31"/>
    <w:rsid w:val="00343A54"/>
    <w:rsid w:val="00343A85"/>
    <w:rsid w:val="00343BD6"/>
    <w:rsid w:val="00343C14"/>
    <w:rsid w:val="00343C3B"/>
    <w:rsid w:val="00343C66"/>
    <w:rsid w:val="00343D3F"/>
    <w:rsid w:val="00343D66"/>
    <w:rsid w:val="00343D9E"/>
    <w:rsid w:val="00343E29"/>
    <w:rsid w:val="00343E2D"/>
    <w:rsid w:val="00343F55"/>
    <w:rsid w:val="00343FAF"/>
    <w:rsid w:val="003440BA"/>
    <w:rsid w:val="00344230"/>
    <w:rsid w:val="0034440F"/>
    <w:rsid w:val="003444A7"/>
    <w:rsid w:val="0034450D"/>
    <w:rsid w:val="0034453C"/>
    <w:rsid w:val="00344548"/>
    <w:rsid w:val="00344572"/>
    <w:rsid w:val="00344623"/>
    <w:rsid w:val="0034462E"/>
    <w:rsid w:val="003447A1"/>
    <w:rsid w:val="003447E4"/>
    <w:rsid w:val="003447F3"/>
    <w:rsid w:val="0034480A"/>
    <w:rsid w:val="00344877"/>
    <w:rsid w:val="003448D5"/>
    <w:rsid w:val="00344926"/>
    <w:rsid w:val="0034499F"/>
    <w:rsid w:val="00344A0F"/>
    <w:rsid w:val="00344A7A"/>
    <w:rsid w:val="00344C65"/>
    <w:rsid w:val="00344D6E"/>
    <w:rsid w:val="00344DBD"/>
    <w:rsid w:val="00344EFB"/>
    <w:rsid w:val="0034502A"/>
    <w:rsid w:val="0034504F"/>
    <w:rsid w:val="003450C0"/>
    <w:rsid w:val="003451B9"/>
    <w:rsid w:val="003451F5"/>
    <w:rsid w:val="0034523B"/>
    <w:rsid w:val="00345375"/>
    <w:rsid w:val="003453C2"/>
    <w:rsid w:val="00345540"/>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CD6"/>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7A"/>
    <w:rsid w:val="0034688E"/>
    <w:rsid w:val="003468BE"/>
    <w:rsid w:val="003468CB"/>
    <w:rsid w:val="003468F7"/>
    <w:rsid w:val="00346922"/>
    <w:rsid w:val="00346A84"/>
    <w:rsid w:val="00346AF7"/>
    <w:rsid w:val="00346BDD"/>
    <w:rsid w:val="00346C89"/>
    <w:rsid w:val="00346CC3"/>
    <w:rsid w:val="00346CE5"/>
    <w:rsid w:val="00346CF0"/>
    <w:rsid w:val="00346CF3"/>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CBA"/>
    <w:rsid w:val="00347D1F"/>
    <w:rsid w:val="00350011"/>
    <w:rsid w:val="00350015"/>
    <w:rsid w:val="0035003B"/>
    <w:rsid w:val="00350106"/>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7AA"/>
    <w:rsid w:val="00350824"/>
    <w:rsid w:val="0035090D"/>
    <w:rsid w:val="003509BC"/>
    <w:rsid w:val="00350AB2"/>
    <w:rsid w:val="00350AE7"/>
    <w:rsid w:val="00350BD1"/>
    <w:rsid w:val="00350C43"/>
    <w:rsid w:val="00350C81"/>
    <w:rsid w:val="00350CD0"/>
    <w:rsid w:val="00350DA0"/>
    <w:rsid w:val="00350FF7"/>
    <w:rsid w:val="00351020"/>
    <w:rsid w:val="00351062"/>
    <w:rsid w:val="00351094"/>
    <w:rsid w:val="003510C5"/>
    <w:rsid w:val="00351128"/>
    <w:rsid w:val="003513BF"/>
    <w:rsid w:val="003513C7"/>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0B0"/>
    <w:rsid w:val="00352148"/>
    <w:rsid w:val="0035218A"/>
    <w:rsid w:val="003521DC"/>
    <w:rsid w:val="00352291"/>
    <w:rsid w:val="003522F0"/>
    <w:rsid w:val="00352398"/>
    <w:rsid w:val="003523AB"/>
    <w:rsid w:val="0035245C"/>
    <w:rsid w:val="003524B8"/>
    <w:rsid w:val="003524BF"/>
    <w:rsid w:val="003524D8"/>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9D"/>
    <w:rsid w:val="00352EAF"/>
    <w:rsid w:val="00353003"/>
    <w:rsid w:val="00353056"/>
    <w:rsid w:val="00353150"/>
    <w:rsid w:val="00353216"/>
    <w:rsid w:val="00353249"/>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61"/>
    <w:rsid w:val="00353C97"/>
    <w:rsid w:val="00353CA9"/>
    <w:rsid w:val="00353CC4"/>
    <w:rsid w:val="00353D52"/>
    <w:rsid w:val="00353DC7"/>
    <w:rsid w:val="00353E46"/>
    <w:rsid w:val="00353E9B"/>
    <w:rsid w:val="00353EAA"/>
    <w:rsid w:val="00353EEB"/>
    <w:rsid w:val="00353FEB"/>
    <w:rsid w:val="00353FF4"/>
    <w:rsid w:val="00354027"/>
    <w:rsid w:val="00354072"/>
    <w:rsid w:val="00354077"/>
    <w:rsid w:val="00354099"/>
    <w:rsid w:val="00354180"/>
    <w:rsid w:val="003541A0"/>
    <w:rsid w:val="003541B4"/>
    <w:rsid w:val="003541DE"/>
    <w:rsid w:val="00354232"/>
    <w:rsid w:val="0035427B"/>
    <w:rsid w:val="003543A4"/>
    <w:rsid w:val="003543FF"/>
    <w:rsid w:val="00354419"/>
    <w:rsid w:val="00354494"/>
    <w:rsid w:val="003544E5"/>
    <w:rsid w:val="0035452B"/>
    <w:rsid w:val="00354574"/>
    <w:rsid w:val="00354599"/>
    <w:rsid w:val="0035469F"/>
    <w:rsid w:val="00354739"/>
    <w:rsid w:val="0035473A"/>
    <w:rsid w:val="00354833"/>
    <w:rsid w:val="0035484E"/>
    <w:rsid w:val="0035488A"/>
    <w:rsid w:val="00354916"/>
    <w:rsid w:val="00354A4D"/>
    <w:rsid w:val="00354A8A"/>
    <w:rsid w:val="00354ADF"/>
    <w:rsid w:val="00354B13"/>
    <w:rsid w:val="00354B34"/>
    <w:rsid w:val="00354C46"/>
    <w:rsid w:val="00354C57"/>
    <w:rsid w:val="00354C63"/>
    <w:rsid w:val="00354E21"/>
    <w:rsid w:val="00354E3E"/>
    <w:rsid w:val="00354E61"/>
    <w:rsid w:val="00354EC0"/>
    <w:rsid w:val="00354F0F"/>
    <w:rsid w:val="00355023"/>
    <w:rsid w:val="003550ED"/>
    <w:rsid w:val="00355106"/>
    <w:rsid w:val="0035514F"/>
    <w:rsid w:val="00355197"/>
    <w:rsid w:val="003551F8"/>
    <w:rsid w:val="00355227"/>
    <w:rsid w:val="0035524E"/>
    <w:rsid w:val="003552EC"/>
    <w:rsid w:val="0035543C"/>
    <w:rsid w:val="003554AD"/>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E94"/>
    <w:rsid w:val="00355F2A"/>
    <w:rsid w:val="00355F76"/>
    <w:rsid w:val="00355F7F"/>
    <w:rsid w:val="00355FAC"/>
    <w:rsid w:val="00356014"/>
    <w:rsid w:val="0035601A"/>
    <w:rsid w:val="0035606A"/>
    <w:rsid w:val="003560EA"/>
    <w:rsid w:val="0035611A"/>
    <w:rsid w:val="0035611F"/>
    <w:rsid w:val="00356231"/>
    <w:rsid w:val="0035623A"/>
    <w:rsid w:val="0035624C"/>
    <w:rsid w:val="0035628B"/>
    <w:rsid w:val="003562E7"/>
    <w:rsid w:val="003562F1"/>
    <w:rsid w:val="00356308"/>
    <w:rsid w:val="0035645C"/>
    <w:rsid w:val="00356465"/>
    <w:rsid w:val="003564DF"/>
    <w:rsid w:val="00356577"/>
    <w:rsid w:val="003565F1"/>
    <w:rsid w:val="003566C1"/>
    <w:rsid w:val="003566C3"/>
    <w:rsid w:val="0035670D"/>
    <w:rsid w:val="00356745"/>
    <w:rsid w:val="00356747"/>
    <w:rsid w:val="0035676F"/>
    <w:rsid w:val="0035680A"/>
    <w:rsid w:val="00356936"/>
    <w:rsid w:val="00356AB3"/>
    <w:rsid w:val="00356AFF"/>
    <w:rsid w:val="00356C20"/>
    <w:rsid w:val="00356D11"/>
    <w:rsid w:val="00356D4A"/>
    <w:rsid w:val="00356D99"/>
    <w:rsid w:val="00356E56"/>
    <w:rsid w:val="00356E7C"/>
    <w:rsid w:val="00356EA4"/>
    <w:rsid w:val="00356EB2"/>
    <w:rsid w:val="00356EC3"/>
    <w:rsid w:val="00357072"/>
    <w:rsid w:val="00357114"/>
    <w:rsid w:val="0035717F"/>
    <w:rsid w:val="003571E7"/>
    <w:rsid w:val="00357347"/>
    <w:rsid w:val="00357417"/>
    <w:rsid w:val="00357472"/>
    <w:rsid w:val="003575F5"/>
    <w:rsid w:val="003576B7"/>
    <w:rsid w:val="003576C3"/>
    <w:rsid w:val="003577AF"/>
    <w:rsid w:val="003577EF"/>
    <w:rsid w:val="00357815"/>
    <w:rsid w:val="003578FC"/>
    <w:rsid w:val="00357AC6"/>
    <w:rsid w:val="00357B0B"/>
    <w:rsid w:val="00357B50"/>
    <w:rsid w:val="00357B7C"/>
    <w:rsid w:val="00357B89"/>
    <w:rsid w:val="00357C09"/>
    <w:rsid w:val="00357CDA"/>
    <w:rsid w:val="00357F1D"/>
    <w:rsid w:val="00360105"/>
    <w:rsid w:val="00360156"/>
    <w:rsid w:val="00360204"/>
    <w:rsid w:val="0036051A"/>
    <w:rsid w:val="00360589"/>
    <w:rsid w:val="0036059C"/>
    <w:rsid w:val="0036066A"/>
    <w:rsid w:val="003606D2"/>
    <w:rsid w:val="003606FF"/>
    <w:rsid w:val="003607D1"/>
    <w:rsid w:val="003607F5"/>
    <w:rsid w:val="00360949"/>
    <w:rsid w:val="003609D5"/>
    <w:rsid w:val="003609F4"/>
    <w:rsid w:val="00360A0E"/>
    <w:rsid w:val="00360D3E"/>
    <w:rsid w:val="00360DC9"/>
    <w:rsid w:val="00360EBB"/>
    <w:rsid w:val="00360EBF"/>
    <w:rsid w:val="00360EE5"/>
    <w:rsid w:val="00360F87"/>
    <w:rsid w:val="00360FA0"/>
    <w:rsid w:val="00361043"/>
    <w:rsid w:val="00361059"/>
    <w:rsid w:val="0036108C"/>
    <w:rsid w:val="003610D0"/>
    <w:rsid w:val="00361112"/>
    <w:rsid w:val="003611D8"/>
    <w:rsid w:val="00361240"/>
    <w:rsid w:val="0036128B"/>
    <w:rsid w:val="0036136A"/>
    <w:rsid w:val="0036136F"/>
    <w:rsid w:val="003613A3"/>
    <w:rsid w:val="003613B3"/>
    <w:rsid w:val="00361466"/>
    <w:rsid w:val="00361478"/>
    <w:rsid w:val="00361564"/>
    <w:rsid w:val="003615A4"/>
    <w:rsid w:val="003615E1"/>
    <w:rsid w:val="003615F4"/>
    <w:rsid w:val="0036164B"/>
    <w:rsid w:val="00361661"/>
    <w:rsid w:val="00361670"/>
    <w:rsid w:val="003617CF"/>
    <w:rsid w:val="00361952"/>
    <w:rsid w:val="00361A1E"/>
    <w:rsid w:val="00361A98"/>
    <w:rsid w:val="00361C83"/>
    <w:rsid w:val="00361CFF"/>
    <w:rsid w:val="00361F30"/>
    <w:rsid w:val="00361F3A"/>
    <w:rsid w:val="0036207B"/>
    <w:rsid w:val="00362123"/>
    <w:rsid w:val="00362154"/>
    <w:rsid w:val="003621A3"/>
    <w:rsid w:val="0036226A"/>
    <w:rsid w:val="00362318"/>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8E"/>
    <w:rsid w:val="00362DBD"/>
    <w:rsid w:val="00362DC1"/>
    <w:rsid w:val="00362DC6"/>
    <w:rsid w:val="00362E0D"/>
    <w:rsid w:val="00363042"/>
    <w:rsid w:val="003630B0"/>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A0"/>
    <w:rsid w:val="00363BB1"/>
    <w:rsid w:val="00363BFC"/>
    <w:rsid w:val="00363C42"/>
    <w:rsid w:val="00363C69"/>
    <w:rsid w:val="00363D12"/>
    <w:rsid w:val="00363DB1"/>
    <w:rsid w:val="00363DFF"/>
    <w:rsid w:val="00363F07"/>
    <w:rsid w:val="00363F5D"/>
    <w:rsid w:val="00363F88"/>
    <w:rsid w:val="00364048"/>
    <w:rsid w:val="00364061"/>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9D"/>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7A8"/>
    <w:rsid w:val="00365821"/>
    <w:rsid w:val="00365895"/>
    <w:rsid w:val="003658B6"/>
    <w:rsid w:val="00365942"/>
    <w:rsid w:val="003659A2"/>
    <w:rsid w:val="003659B2"/>
    <w:rsid w:val="00365A61"/>
    <w:rsid w:val="00365A8D"/>
    <w:rsid w:val="00365AB9"/>
    <w:rsid w:val="00365AD6"/>
    <w:rsid w:val="00365AEB"/>
    <w:rsid w:val="00365B13"/>
    <w:rsid w:val="00365BDD"/>
    <w:rsid w:val="00365C13"/>
    <w:rsid w:val="00365CC8"/>
    <w:rsid w:val="00365CD5"/>
    <w:rsid w:val="00365E07"/>
    <w:rsid w:val="00365EEC"/>
    <w:rsid w:val="00365FE0"/>
    <w:rsid w:val="0036602D"/>
    <w:rsid w:val="00366038"/>
    <w:rsid w:val="003660D1"/>
    <w:rsid w:val="003661C3"/>
    <w:rsid w:val="003661F0"/>
    <w:rsid w:val="003662A4"/>
    <w:rsid w:val="00366354"/>
    <w:rsid w:val="0036635E"/>
    <w:rsid w:val="00366379"/>
    <w:rsid w:val="0036641A"/>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854"/>
    <w:rsid w:val="00366D03"/>
    <w:rsid w:val="00366D39"/>
    <w:rsid w:val="00366D7F"/>
    <w:rsid w:val="00367039"/>
    <w:rsid w:val="00367079"/>
    <w:rsid w:val="003670EA"/>
    <w:rsid w:val="0036719F"/>
    <w:rsid w:val="0036724B"/>
    <w:rsid w:val="0036728E"/>
    <w:rsid w:val="00367362"/>
    <w:rsid w:val="00367586"/>
    <w:rsid w:val="003675B2"/>
    <w:rsid w:val="003675E6"/>
    <w:rsid w:val="00367657"/>
    <w:rsid w:val="003677DB"/>
    <w:rsid w:val="00367880"/>
    <w:rsid w:val="00367A16"/>
    <w:rsid w:val="00367A7F"/>
    <w:rsid w:val="00367B30"/>
    <w:rsid w:val="00367BDC"/>
    <w:rsid w:val="00367BF2"/>
    <w:rsid w:val="00367C61"/>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B73"/>
    <w:rsid w:val="00370C27"/>
    <w:rsid w:val="00370D6C"/>
    <w:rsid w:val="00370D7C"/>
    <w:rsid w:val="00370D9C"/>
    <w:rsid w:val="00370FB8"/>
    <w:rsid w:val="00370FEF"/>
    <w:rsid w:val="00371030"/>
    <w:rsid w:val="003710D1"/>
    <w:rsid w:val="003710F5"/>
    <w:rsid w:val="00371159"/>
    <w:rsid w:val="003711B4"/>
    <w:rsid w:val="00371226"/>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B82"/>
    <w:rsid w:val="00371C21"/>
    <w:rsid w:val="00371C46"/>
    <w:rsid w:val="00371C62"/>
    <w:rsid w:val="00371D4A"/>
    <w:rsid w:val="00371DB3"/>
    <w:rsid w:val="00371E6E"/>
    <w:rsid w:val="00371EAA"/>
    <w:rsid w:val="00371EC1"/>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997"/>
    <w:rsid w:val="00372A83"/>
    <w:rsid w:val="00372B36"/>
    <w:rsid w:val="00372BD6"/>
    <w:rsid w:val="00372CE3"/>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92"/>
    <w:rsid w:val="003736A4"/>
    <w:rsid w:val="003736E5"/>
    <w:rsid w:val="00373709"/>
    <w:rsid w:val="0037374B"/>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4D1"/>
    <w:rsid w:val="00374561"/>
    <w:rsid w:val="003745D5"/>
    <w:rsid w:val="00374629"/>
    <w:rsid w:val="0037466E"/>
    <w:rsid w:val="003746C0"/>
    <w:rsid w:val="003746FF"/>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7D"/>
    <w:rsid w:val="003751A7"/>
    <w:rsid w:val="003751E4"/>
    <w:rsid w:val="00375221"/>
    <w:rsid w:val="0037550B"/>
    <w:rsid w:val="003755B2"/>
    <w:rsid w:val="003755C3"/>
    <w:rsid w:val="003755D5"/>
    <w:rsid w:val="00375776"/>
    <w:rsid w:val="003758DE"/>
    <w:rsid w:val="00375AD3"/>
    <w:rsid w:val="00375B13"/>
    <w:rsid w:val="00375B2D"/>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38"/>
    <w:rsid w:val="00376BA4"/>
    <w:rsid w:val="00376C52"/>
    <w:rsid w:val="00376D63"/>
    <w:rsid w:val="00376D90"/>
    <w:rsid w:val="00376EE5"/>
    <w:rsid w:val="00376F2E"/>
    <w:rsid w:val="00376F49"/>
    <w:rsid w:val="00376FFF"/>
    <w:rsid w:val="003770DD"/>
    <w:rsid w:val="00377102"/>
    <w:rsid w:val="0037712C"/>
    <w:rsid w:val="003771ED"/>
    <w:rsid w:val="003772A8"/>
    <w:rsid w:val="003772EE"/>
    <w:rsid w:val="0037749D"/>
    <w:rsid w:val="0037755D"/>
    <w:rsid w:val="003775F5"/>
    <w:rsid w:val="0037761C"/>
    <w:rsid w:val="003776BB"/>
    <w:rsid w:val="0037774C"/>
    <w:rsid w:val="0037774F"/>
    <w:rsid w:val="003777CA"/>
    <w:rsid w:val="00377983"/>
    <w:rsid w:val="003779A3"/>
    <w:rsid w:val="00377A88"/>
    <w:rsid w:val="00377A95"/>
    <w:rsid w:val="00377AA6"/>
    <w:rsid w:val="00377B1F"/>
    <w:rsid w:val="00377BF3"/>
    <w:rsid w:val="00377C72"/>
    <w:rsid w:val="00377C7B"/>
    <w:rsid w:val="00377D56"/>
    <w:rsid w:val="00377E40"/>
    <w:rsid w:val="00377E5C"/>
    <w:rsid w:val="00377EDD"/>
    <w:rsid w:val="00377F71"/>
    <w:rsid w:val="00377FE4"/>
    <w:rsid w:val="00380016"/>
    <w:rsid w:val="0038008C"/>
    <w:rsid w:val="003800B9"/>
    <w:rsid w:val="003800E8"/>
    <w:rsid w:val="00380152"/>
    <w:rsid w:val="0038017B"/>
    <w:rsid w:val="00380197"/>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DFD"/>
    <w:rsid w:val="00380E17"/>
    <w:rsid w:val="00380E89"/>
    <w:rsid w:val="00380F70"/>
    <w:rsid w:val="00380FB6"/>
    <w:rsid w:val="003810EC"/>
    <w:rsid w:val="0038111F"/>
    <w:rsid w:val="00381167"/>
    <w:rsid w:val="003811CD"/>
    <w:rsid w:val="00381304"/>
    <w:rsid w:val="00381388"/>
    <w:rsid w:val="0038138F"/>
    <w:rsid w:val="003813B1"/>
    <w:rsid w:val="003813B4"/>
    <w:rsid w:val="003814C1"/>
    <w:rsid w:val="003814FE"/>
    <w:rsid w:val="00381533"/>
    <w:rsid w:val="00381538"/>
    <w:rsid w:val="003816C5"/>
    <w:rsid w:val="0038185F"/>
    <w:rsid w:val="0038192E"/>
    <w:rsid w:val="0038196C"/>
    <w:rsid w:val="003819DA"/>
    <w:rsid w:val="00381A63"/>
    <w:rsid w:val="00381AC4"/>
    <w:rsid w:val="00381B2B"/>
    <w:rsid w:val="00381CAF"/>
    <w:rsid w:val="00381D26"/>
    <w:rsid w:val="00381D87"/>
    <w:rsid w:val="00381DC2"/>
    <w:rsid w:val="00381DD5"/>
    <w:rsid w:val="00381DF0"/>
    <w:rsid w:val="00381DFD"/>
    <w:rsid w:val="00381E3C"/>
    <w:rsid w:val="00381E49"/>
    <w:rsid w:val="00381EF3"/>
    <w:rsid w:val="00381F2F"/>
    <w:rsid w:val="00381FF3"/>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4"/>
    <w:rsid w:val="003833AA"/>
    <w:rsid w:val="00383455"/>
    <w:rsid w:val="0038345B"/>
    <w:rsid w:val="00383472"/>
    <w:rsid w:val="0038347B"/>
    <w:rsid w:val="0038362C"/>
    <w:rsid w:val="00383632"/>
    <w:rsid w:val="00383638"/>
    <w:rsid w:val="0038365A"/>
    <w:rsid w:val="003836BB"/>
    <w:rsid w:val="003837AB"/>
    <w:rsid w:val="00383820"/>
    <w:rsid w:val="00383927"/>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204"/>
    <w:rsid w:val="0038438F"/>
    <w:rsid w:val="003843EE"/>
    <w:rsid w:val="0038444A"/>
    <w:rsid w:val="0038445B"/>
    <w:rsid w:val="003845E4"/>
    <w:rsid w:val="00384646"/>
    <w:rsid w:val="00384787"/>
    <w:rsid w:val="003848B5"/>
    <w:rsid w:val="003849CF"/>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82"/>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BD7"/>
    <w:rsid w:val="00385C28"/>
    <w:rsid w:val="00385C42"/>
    <w:rsid w:val="00385CD4"/>
    <w:rsid w:val="00385E18"/>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876"/>
    <w:rsid w:val="0038694E"/>
    <w:rsid w:val="00386A31"/>
    <w:rsid w:val="00386A34"/>
    <w:rsid w:val="00386AC2"/>
    <w:rsid w:val="00386AE4"/>
    <w:rsid w:val="00386B83"/>
    <w:rsid w:val="00386B8D"/>
    <w:rsid w:val="00386B97"/>
    <w:rsid w:val="00386BB7"/>
    <w:rsid w:val="00386C04"/>
    <w:rsid w:val="00386E7D"/>
    <w:rsid w:val="00386F52"/>
    <w:rsid w:val="00387107"/>
    <w:rsid w:val="00387155"/>
    <w:rsid w:val="00387237"/>
    <w:rsid w:val="003872C8"/>
    <w:rsid w:val="00387360"/>
    <w:rsid w:val="003873AA"/>
    <w:rsid w:val="003873F1"/>
    <w:rsid w:val="003874C8"/>
    <w:rsid w:val="00387551"/>
    <w:rsid w:val="00387558"/>
    <w:rsid w:val="00387585"/>
    <w:rsid w:val="003875A1"/>
    <w:rsid w:val="003875CC"/>
    <w:rsid w:val="00387602"/>
    <w:rsid w:val="00387822"/>
    <w:rsid w:val="0038786F"/>
    <w:rsid w:val="003879D3"/>
    <w:rsid w:val="003879F5"/>
    <w:rsid w:val="00387B0B"/>
    <w:rsid w:val="00387B6B"/>
    <w:rsid w:val="00387BCA"/>
    <w:rsid w:val="00387C15"/>
    <w:rsid w:val="00387C57"/>
    <w:rsid w:val="00387C68"/>
    <w:rsid w:val="00387D83"/>
    <w:rsid w:val="00387DAA"/>
    <w:rsid w:val="00387E18"/>
    <w:rsid w:val="00387F9B"/>
    <w:rsid w:val="00390000"/>
    <w:rsid w:val="003901B5"/>
    <w:rsid w:val="003901F4"/>
    <w:rsid w:val="00390269"/>
    <w:rsid w:val="003902F3"/>
    <w:rsid w:val="003903A9"/>
    <w:rsid w:val="003903AD"/>
    <w:rsid w:val="0039042A"/>
    <w:rsid w:val="0039042E"/>
    <w:rsid w:val="003904A7"/>
    <w:rsid w:val="003904DB"/>
    <w:rsid w:val="00390687"/>
    <w:rsid w:val="0039069E"/>
    <w:rsid w:val="0039078D"/>
    <w:rsid w:val="00390825"/>
    <w:rsid w:val="00390ADB"/>
    <w:rsid w:val="00390B0C"/>
    <w:rsid w:val="00390B8F"/>
    <w:rsid w:val="00390C35"/>
    <w:rsid w:val="00390C47"/>
    <w:rsid w:val="00390E49"/>
    <w:rsid w:val="00390E57"/>
    <w:rsid w:val="00390E98"/>
    <w:rsid w:val="00390EC6"/>
    <w:rsid w:val="00390EE8"/>
    <w:rsid w:val="00391047"/>
    <w:rsid w:val="003910E1"/>
    <w:rsid w:val="003910F5"/>
    <w:rsid w:val="00391187"/>
    <w:rsid w:val="0039118A"/>
    <w:rsid w:val="0039118B"/>
    <w:rsid w:val="00391200"/>
    <w:rsid w:val="0039120D"/>
    <w:rsid w:val="0039121C"/>
    <w:rsid w:val="003912D0"/>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3"/>
    <w:rsid w:val="00392144"/>
    <w:rsid w:val="00392149"/>
    <w:rsid w:val="00392182"/>
    <w:rsid w:val="00392191"/>
    <w:rsid w:val="003921CE"/>
    <w:rsid w:val="003921F5"/>
    <w:rsid w:val="0039220B"/>
    <w:rsid w:val="003922BB"/>
    <w:rsid w:val="003922C3"/>
    <w:rsid w:val="00392311"/>
    <w:rsid w:val="00392356"/>
    <w:rsid w:val="003923A6"/>
    <w:rsid w:val="003923CA"/>
    <w:rsid w:val="0039251D"/>
    <w:rsid w:val="0039275F"/>
    <w:rsid w:val="0039281A"/>
    <w:rsid w:val="00392950"/>
    <w:rsid w:val="003929DE"/>
    <w:rsid w:val="00392A09"/>
    <w:rsid w:val="00392A7D"/>
    <w:rsid w:val="00392C41"/>
    <w:rsid w:val="00392C45"/>
    <w:rsid w:val="00392C60"/>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3FF4"/>
    <w:rsid w:val="0039405D"/>
    <w:rsid w:val="003940B1"/>
    <w:rsid w:val="00394115"/>
    <w:rsid w:val="0039421B"/>
    <w:rsid w:val="0039421E"/>
    <w:rsid w:val="00394303"/>
    <w:rsid w:val="0039439B"/>
    <w:rsid w:val="0039448C"/>
    <w:rsid w:val="0039461F"/>
    <w:rsid w:val="00394626"/>
    <w:rsid w:val="003946F4"/>
    <w:rsid w:val="0039487A"/>
    <w:rsid w:val="003948BA"/>
    <w:rsid w:val="0039494C"/>
    <w:rsid w:val="00394970"/>
    <w:rsid w:val="003949C6"/>
    <w:rsid w:val="00394A08"/>
    <w:rsid w:val="00394BBF"/>
    <w:rsid w:val="00394C09"/>
    <w:rsid w:val="00394C0C"/>
    <w:rsid w:val="00394C6D"/>
    <w:rsid w:val="00394CB4"/>
    <w:rsid w:val="00394D8A"/>
    <w:rsid w:val="00394DB2"/>
    <w:rsid w:val="00394DE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53D"/>
    <w:rsid w:val="0039569A"/>
    <w:rsid w:val="00395739"/>
    <w:rsid w:val="00395813"/>
    <w:rsid w:val="0039581A"/>
    <w:rsid w:val="003958B6"/>
    <w:rsid w:val="003958BF"/>
    <w:rsid w:val="00395A3F"/>
    <w:rsid w:val="00395A74"/>
    <w:rsid w:val="00395AE6"/>
    <w:rsid w:val="00395CF3"/>
    <w:rsid w:val="00395DB8"/>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32"/>
    <w:rsid w:val="00396C48"/>
    <w:rsid w:val="00396C52"/>
    <w:rsid w:val="00396CF1"/>
    <w:rsid w:val="00396D00"/>
    <w:rsid w:val="00396DB1"/>
    <w:rsid w:val="00396E78"/>
    <w:rsid w:val="00396EB5"/>
    <w:rsid w:val="00396F22"/>
    <w:rsid w:val="00396F7C"/>
    <w:rsid w:val="00396FB4"/>
    <w:rsid w:val="00396FF3"/>
    <w:rsid w:val="00397014"/>
    <w:rsid w:val="00397015"/>
    <w:rsid w:val="00397038"/>
    <w:rsid w:val="0039704E"/>
    <w:rsid w:val="00397079"/>
    <w:rsid w:val="003970FF"/>
    <w:rsid w:val="003971FF"/>
    <w:rsid w:val="00397217"/>
    <w:rsid w:val="00397244"/>
    <w:rsid w:val="00397290"/>
    <w:rsid w:val="00397295"/>
    <w:rsid w:val="0039733D"/>
    <w:rsid w:val="00397407"/>
    <w:rsid w:val="00397556"/>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5F"/>
    <w:rsid w:val="003A0488"/>
    <w:rsid w:val="003A04AB"/>
    <w:rsid w:val="003A04E8"/>
    <w:rsid w:val="003A06A7"/>
    <w:rsid w:val="003A071A"/>
    <w:rsid w:val="003A085A"/>
    <w:rsid w:val="003A0A61"/>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73"/>
    <w:rsid w:val="003A1290"/>
    <w:rsid w:val="003A12DF"/>
    <w:rsid w:val="003A12F4"/>
    <w:rsid w:val="003A132D"/>
    <w:rsid w:val="003A1351"/>
    <w:rsid w:val="003A1394"/>
    <w:rsid w:val="003A13A3"/>
    <w:rsid w:val="003A162D"/>
    <w:rsid w:val="003A16B2"/>
    <w:rsid w:val="003A1747"/>
    <w:rsid w:val="003A1877"/>
    <w:rsid w:val="003A1882"/>
    <w:rsid w:val="003A1941"/>
    <w:rsid w:val="003A19FA"/>
    <w:rsid w:val="003A1A8A"/>
    <w:rsid w:val="003A1B46"/>
    <w:rsid w:val="003A1C1A"/>
    <w:rsid w:val="003A1C21"/>
    <w:rsid w:val="003A1C43"/>
    <w:rsid w:val="003A1CCD"/>
    <w:rsid w:val="003A1DC0"/>
    <w:rsid w:val="003A1E0E"/>
    <w:rsid w:val="003A1E1E"/>
    <w:rsid w:val="003A1E8B"/>
    <w:rsid w:val="003A1EB4"/>
    <w:rsid w:val="003A1F0A"/>
    <w:rsid w:val="003A1F28"/>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84"/>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70"/>
    <w:rsid w:val="003A3991"/>
    <w:rsid w:val="003A39DD"/>
    <w:rsid w:val="003A3A0D"/>
    <w:rsid w:val="003A3AD9"/>
    <w:rsid w:val="003A3ADC"/>
    <w:rsid w:val="003A3B52"/>
    <w:rsid w:val="003A3B78"/>
    <w:rsid w:val="003A3C0E"/>
    <w:rsid w:val="003A3D0B"/>
    <w:rsid w:val="003A3E0B"/>
    <w:rsid w:val="003A3EC0"/>
    <w:rsid w:val="003A3F0C"/>
    <w:rsid w:val="003A3F4F"/>
    <w:rsid w:val="003A3F87"/>
    <w:rsid w:val="003A3F8B"/>
    <w:rsid w:val="003A401C"/>
    <w:rsid w:val="003A4043"/>
    <w:rsid w:val="003A40B6"/>
    <w:rsid w:val="003A40CB"/>
    <w:rsid w:val="003A40D1"/>
    <w:rsid w:val="003A4122"/>
    <w:rsid w:val="003A41BF"/>
    <w:rsid w:val="003A4315"/>
    <w:rsid w:val="003A4322"/>
    <w:rsid w:val="003A4342"/>
    <w:rsid w:val="003A439A"/>
    <w:rsid w:val="003A44BB"/>
    <w:rsid w:val="003A44CE"/>
    <w:rsid w:val="003A453E"/>
    <w:rsid w:val="003A4583"/>
    <w:rsid w:val="003A459A"/>
    <w:rsid w:val="003A46A9"/>
    <w:rsid w:val="003A46B4"/>
    <w:rsid w:val="003A479F"/>
    <w:rsid w:val="003A4807"/>
    <w:rsid w:val="003A4937"/>
    <w:rsid w:val="003A49C9"/>
    <w:rsid w:val="003A49F8"/>
    <w:rsid w:val="003A4A64"/>
    <w:rsid w:val="003A4AEA"/>
    <w:rsid w:val="003A4B1F"/>
    <w:rsid w:val="003A4C6A"/>
    <w:rsid w:val="003A4CD4"/>
    <w:rsid w:val="003A4D68"/>
    <w:rsid w:val="003A4E2C"/>
    <w:rsid w:val="003A4E7D"/>
    <w:rsid w:val="003A4EA9"/>
    <w:rsid w:val="003A4EB2"/>
    <w:rsid w:val="003A4F5C"/>
    <w:rsid w:val="003A5007"/>
    <w:rsid w:val="003A5062"/>
    <w:rsid w:val="003A50AA"/>
    <w:rsid w:val="003A50B6"/>
    <w:rsid w:val="003A5253"/>
    <w:rsid w:val="003A526A"/>
    <w:rsid w:val="003A52BD"/>
    <w:rsid w:val="003A5471"/>
    <w:rsid w:val="003A54C4"/>
    <w:rsid w:val="003A54C6"/>
    <w:rsid w:val="003A5555"/>
    <w:rsid w:val="003A557F"/>
    <w:rsid w:val="003A55E6"/>
    <w:rsid w:val="003A566E"/>
    <w:rsid w:val="003A56C3"/>
    <w:rsid w:val="003A56FB"/>
    <w:rsid w:val="003A5710"/>
    <w:rsid w:val="003A5723"/>
    <w:rsid w:val="003A575D"/>
    <w:rsid w:val="003A57D6"/>
    <w:rsid w:val="003A57DB"/>
    <w:rsid w:val="003A5868"/>
    <w:rsid w:val="003A5AE9"/>
    <w:rsid w:val="003A5AEE"/>
    <w:rsid w:val="003A5AFF"/>
    <w:rsid w:val="003A5B11"/>
    <w:rsid w:val="003A5B2C"/>
    <w:rsid w:val="003A5B8C"/>
    <w:rsid w:val="003A5B9E"/>
    <w:rsid w:val="003A5C64"/>
    <w:rsid w:val="003A5C6B"/>
    <w:rsid w:val="003A5C96"/>
    <w:rsid w:val="003A5D24"/>
    <w:rsid w:val="003A5D47"/>
    <w:rsid w:val="003A5DD2"/>
    <w:rsid w:val="003A5E83"/>
    <w:rsid w:val="003A5ED9"/>
    <w:rsid w:val="003A5F61"/>
    <w:rsid w:val="003A6114"/>
    <w:rsid w:val="003A6137"/>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46"/>
    <w:rsid w:val="003A724B"/>
    <w:rsid w:val="003A7279"/>
    <w:rsid w:val="003A72A3"/>
    <w:rsid w:val="003A72BB"/>
    <w:rsid w:val="003A72E1"/>
    <w:rsid w:val="003A7322"/>
    <w:rsid w:val="003A7326"/>
    <w:rsid w:val="003A739D"/>
    <w:rsid w:val="003A74B0"/>
    <w:rsid w:val="003A74BB"/>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3F"/>
    <w:rsid w:val="003A7E95"/>
    <w:rsid w:val="003A7EF1"/>
    <w:rsid w:val="003A7F86"/>
    <w:rsid w:val="003A7F88"/>
    <w:rsid w:val="003A7F9A"/>
    <w:rsid w:val="003A7FE3"/>
    <w:rsid w:val="003A7FE6"/>
    <w:rsid w:val="003B002C"/>
    <w:rsid w:val="003B008C"/>
    <w:rsid w:val="003B00C9"/>
    <w:rsid w:val="003B00CF"/>
    <w:rsid w:val="003B0244"/>
    <w:rsid w:val="003B0245"/>
    <w:rsid w:val="003B04F0"/>
    <w:rsid w:val="003B05EC"/>
    <w:rsid w:val="003B06C3"/>
    <w:rsid w:val="003B0976"/>
    <w:rsid w:val="003B09E9"/>
    <w:rsid w:val="003B09F2"/>
    <w:rsid w:val="003B09F3"/>
    <w:rsid w:val="003B0A17"/>
    <w:rsid w:val="003B0A4D"/>
    <w:rsid w:val="003B0B6F"/>
    <w:rsid w:val="003B0B8B"/>
    <w:rsid w:val="003B0BBE"/>
    <w:rsid w:val="003B0BD0"/>
    <w:rsid w:val="003B0C04"/>
    <w:rsid w:val="003B0C5B"/>
    <w:rsid w:val="003B0CF2"/>
    <w:rsid w:val="003B0DE6"/>
    <w:rsid w:val="003B0E38"/>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62"/>
    <w:rsid w:val="003B17F4"/>
    <w:rsid w:val="003B1836"/>
    <w:rsid w:val="003B183F"/>
    <w:rsid w:val="003B1848"/>
    <w:rsid w:val="003B1880"/>
    <w:rsid w:val="003B19D8"/>
    <w:rsid w:val="003B1A07"/>
    <w:rsid w:val="003B1A32"/>
    <w:rsid w:val="003B1A6E"/>
    <w:rsid w:val="003B1A75"/>
    <w:rsid w:val="003B1A86"/>
    <w:rsid w:val="003B1B7F"/>
    <w:rsid w:val="003B1BF3"/>
    <w:rsid w:val="003B1C90"/>
    <w:rsid w:val="003B1CA5"/>
    <w:rsid w:val="003B1CE3"/>
    <w:rsid w:val="003B1D72"/>
    <w:rsid w:val="003B1EC4"/>
    <w:rsid w:val="003B1ED1"/>
    <w:rsid w:val="003B1F0E"/>
    <w:rsid w:val="003B1FA5"/>
    <w:rsid w:val="003B2074"/>
    <w:rsid w:val="003B20B4"/>
    <w:rsid w:val="003B2256"/>
    <w:rsid w:val="003B2353"/>
    <w:rsid w:val="003B23FF"/>
    <w:rsid w:val="003B245F"/>
    <w:rsid w:val="003B24ED"/>
    <w:rsid w:val="003B257D"/>
    <w:rsid w:val="003B25D9"/>
    <w:rsid w:val="003B25E8"/>
    <w:rsid w:val="003B2600"/>
    <w:rsid w:val="003B268A"/>
    <w:rsid w:val="003B26E9"/>
    <w:rsid w:val="003B2728"/>
    <w:rsid w:val="003B27A3"/>
    <w:rsid w:val="003B2890"/>
    <w:rsid w:val="003B28C7"/>
    <w:rsid w:val="003B28FB"/>
    <w:rsid w:val="003B293A"/>
    <w:rsid w:val="003B2B67"/>
    <w:rsid w:val="003B2BB0"/>
    <w:rsid w:val="003B2BF0"/>
    <w:rsid w:val="003B2C24"/>
    <w:rsid w:val="003B2D58"/>
    <w:rsid w:val="003B2D86"/>
    <w:rsid w:val="003B2DE9"/>
    <w:rsid w:val="003B2E8D"/>
    <w:rsid w:val="003B2F3F"/>
    <w:rsid w:val="003B2F44"/>
    <w:rsid w:val="003B2F48"/>
    <w:rsid w:val="003B2FB5"/>
    <w:rsid w:val="003B2FDC"/>
    <w:rsid w:val="003B3130"/>
    <w:rsid w:val="003B31D0"/>
    <w:rsid w:val="003B31E4"/>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0B"/>
    <w:rsid w:val="003B3E87"/>
    <w:rsid w:val="003B3ECF"/>
    <w:rsid w:val="003B3F95"/>
    <w:rsid w:val="003B3FA6"/>
    <w:rsid w:val="003B3FC9"/>
    <w:rsid w:val="003B404B"/>
    <w:rsid w:val="003B40C4"/>
    <w:rsid w:val="003B4193"/>
    <w:rsid w:val="003B41F4"/>
    <w:rsid w:val="003B42B1"/>
    <w:rsid w:val="003B42BE"/>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8F1"/>
    <w:rsid w:val="003B49BE"/>
    <w:rsid w:val="003B4A6A"/>
    <w:rsid w:val="003B4B0F"/>
    <w:rsid w:val="003B4B74"/>
    <w:rsid w:val="003B4C64"/>
    <w:rsid w:val="003B4CB4"/>
    <w:rsid w:val="003B4D1A"/>
    <w:rsid w:val="003B4D37"/>
    <w:rsid w:val="003B4DC7"/>
    <w:rsid w:val="003B4F66"/>
    <w:rsid w:val="003B4FCF"/>
    <w:rsid w:val="003B4FDF"/>
    <w:rsid w:val="003B50C9"/>
    <w:rsid w:val="003B5102"/>
    <w:rsid w:val="003B51A5"/>
    <w:rsid w:val="003B521E"/>
    <w:rsid w:val="003B52C1"/>
    <w:rsid w:val="003B53E6"/>
    <w:rsid w:val="003B53F7"/>
    <w:rsid w:val="003B5520"/>
    <w:rsid w:val="003B555A"/>
    <w:rsid w:val="003B56E5"/>
    <w:rsid w:val="003B5862"/>
    <w:rsid w:val="003B58B4"/>
    <w:rsid w:val="003B58C5"/>
    <w:rsid w:val="003B591A"/>
    <w:rsid w:val="003B59DA"/>
    <w:rsid w:val="003B5A84"/>
    <w:rsid w:val="003B5C0D"/>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5E5"/>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ACA"/>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0C"/>
    <w:rsid w:val="003C0671"/>
    <w:rsid w:val="003C077E"/>
    <w:rsid w:val="003C0966"/>
    <w:rsid w:val="003C0978"/>
    <w:rsid w:val="003C09A2"/>
    <w:rsid w:val="003C0A2A"/>
    <w:rsid w:val="003C0ACD"/>
    <w:rsid w:val="003C0AE9"/>
    <w:rsid w:val="003C0C42"/>
    <w:rsid w:val="003C0CD1"/>
    <w:rsid w:val="003C0CE0"/>
    <w:rsid w:val="003C0D4A"/>
    <w:rsid w:val="003C0E9B"/>
    <w:rsid w:val="003C0EF3"/>
    <w:rsid w:val="003C0F35"/>
    <w:rsid w:val="003C0FD0"/>
    <w:rsid w:val="003C0FF5"/>
    <w:rsid w:val="003C1095"/>
    <w:rsid w:val="003C1169"/>
    <w:rsid w:val="003C121C"/>
    <w:rsid w:val="003C122C"/>
    <w:rsid w:val="003C1257"/>
    <w:rsid w:val="003C12D4"/>
    <w:rsid w:val="003C136A"/>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4F"/>
    <w:rsid w:val="003C1E93"/>
    <w:rsid w:val="003C1EB7"/>
    <w:rsid w:val="003C1F12"/>
    <w:rsid w:val="003C1F41"/>
    <w:rsid w:val="003C1F5E"/>
    <w:rsid w:val="003C1F6B"/>
    <w:rsid w:val="003C1FF3"/>
    <w:rsid w:val="003C20DC"/>
    <w:rsid w:val="003C2119"/>
    <w:rsid w:val="003C2207"/>
    <w:rsid w:val="003C23EC"/>
    <w:rsid w:val="003C23F0"/>
    <w:rsid w:val="003C241B"/>
    <w:rsid w:val="003C242D"/>
    <w:rsid w:val="003C2448"/>
    <w:rsid w:val="003C25A3"/>
    <w:rsid w:val="003C25C3"/>
    <w:rsid w:val="003C26C4"/>
    <w:rsid w:val="003C2703"/>
    <w:rsid w:val="003C27A3"/>
    <w:rsid w:val="003C27B0"/>
    <w:rsid w:val="003C2958"/>
    <w:rsid w:val="003C2A5D"/>
    <w:rsid w:val="003C2B8D"/>
    <w:rsid w:val="003C2BAB"/>
    <w:rsid w:val="003C2BD2"/>
    <w:rsid w:val="003C2BE8"/>
    <w:rsid w:val="003C2C40"/>
    <w:rsid w:val="003C2C63"/>
    <w:rsid w:val="003C2D8F"/>
    <w:rsid w:val="003C2E19"/>
    <w:rsid w:val="003C2E54"/>
    <w:rsid w:val="003C2E6D"/>
    <w:rsid w:val="003C2EA9"/>
    <w:rsid w:val="003C2EE9"/>
    <w:rsid w:val="003C2F06"/>
    <w:rsid w:val="003C2F9F"/>
    <w:rsid w:val="003C2FE4"/>
    <w:rsid w:val="003C3012"/>
    <w:rsid w:val="003C3020"/>
    <w:rsid w:val="003C3271"/>
    <w:rsid w:val="003C3276"/>
    <w:rsid w:val="003C34F9"/>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00"/>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72"/>
    <w:rsid w:val="003C4DCF"/>
    <w:rsid w:val="003C4E0F"/>
    <w:rsid w:val="003C4EF6"/>
    <w:rsid w:val="003C50C0"/>
    <w:rsid w:val="003C50E2"/>
    <w:rsid w:val="003C51B4"/>
    <w:rsid w:val="003C5374"/>
    <w:rsid w:val="003C547F"/>
    <w:rsid w:val="003C54B0"/>
    <w:rsid w:val="003C5548"/>
    <w:rsid w:val="003C554A"/>
    <w:rsid w:val="003C5577"/>
    <w:rsid w:val="003C55D4"/>
    <w:rsid w:val="003C55DC"/>
    <w:rsid w:val="003C572F"/>
    <w:rsid w:val="003C5738"/>
    <w:rsid w:val="003C575E"/>
    <w:rsid w:val="003C581B"/>
    <w:rsid w:val="003C5850"/>
    <w:rsid w:val="003C5870"/>
    <w:rsid w:val="003C58CF"/>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48A"/>
    <w:rsid w:val="003C6539"/>
    <w:rsid w:val="003C6571"/>
    <w:rsid w:val="003C6591"/>
    <w:rsid w:val="003C65BC"/>
    <w:rsid w:val="003C65F7"/>
    <w:rsid w:val="003C661A"/>
    <w:rsid w:val="003C662E"/>
    <w:rsid w:val="003C6780"/>
    <w:rsid w:val="003C684D"/>
    <w:rsid w:val="003C68AB"/>
    <w:rsid w:val="003C68E2"/>
    <w:rsid w:val="003C69E8"/>
    <w:rsid w:val="003C6A3F"/>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E4"/>
    <w:rsid w:val="003D00F4"/>
    <w:rsid w:val="003D00F7"/>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C76"/>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4E"/>
    <w:rsid w:val="003D1773"/>
    <w:rsid w:val="003D17BF"/>
    <w:rsid w:val="003D17D1"/>
    <w:rsid w:val="003D1887"/>
    <w:rsid w:val="003D18F6"/>
    <w:rsid w:val="003D1906"/>
    <w:rsid w:val="003D19DE"/>
    <w:rsid w:val="003D19FF"/>
    <w:rsid w:val="003D1AB7"/>
    <w:rsid w:val="003D1B7A"/>
    <w:rsid w:val="003D1C0C"/>
    <w:rsid w:val="003D1CE3"/>
    <w:rsid w:val="003D1D04"/>
    <w:rsid w:val="003D1D4D"/>
    <w:rsid w:val="003D1D82"/>
    <w:rsid w:val="003D1DCE"/>
    <w:rsid w:val="003D1E90"/>
    <w:rsid w:val="003D1E9D"/>
    <w:rsid w:val="003D1EF8"/>
    <w:rsid w:val="003D1EFF"/>
    <w:rsid w:val="003D1F1A"/>
    <w:rsid w:val="003D2038"/>
    <w:rsid w:val="003D2046"/>
    <w:rsid w:val="003D2124"/>
    <w:rsid w:val="003D2151"/>
    <w:rsid w:val="003D216F"/>
    <w:rsid w:val="003D21D6"/>
    <w:rsid w:val="003D2229"/>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B4"/>
    <w:rsid w:val="003D2AD2"/>
    <w:rsid w:val="003D2ADB"/>
    <w:rsid w:val="003D2B49"/>
    <w:rsid w:val="003D2B75"/>
    <w:rsid w:val="003D2BCD"/>
    <w:rsid w:val="003D2BE0"/>
    <w:rsid w:val="003D2C4A"/>
    <w:rsid w:val="003D2C64"/>
    <w:rsid w:val="003D2C78"/>
    <w:rsid w:val="003D2C95"/>
    <w:rsid w:val="003D2D88"/>
    <w:rsid w:val="003D2E37"/>
    <w:rsid w:val="003D2E75"/>
    <w:rsid w:val="003D2E83"/>
    <w:rsid w:val="003D2E8A"/>
    <w:rsid w:val="003D3022"/>
    <w:rsid w:val="003D3043"/>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C28"/>
    <w:rsid w:val="003D3D0C"/>
    <w:rsid w:val="003D3D48"/>
    <w:rsid w:val="003D3E23"/>
    <w:rsid w:val="003D3E31"/>
    <w:rsid w:val="003D3E37"/>
    <w:rsid w:val="003D3EE8"/>
    <w:rsid w:val="003D3F25"/>
    <w:rsid w:val="003D3F5D"/>
    <w:rsid w:val="003D3FC9"/>
    <w:rsid w:val="003D3FDC"/>
    <w:rsid w:val="003D4020"/>
    <w:rsid w:val="003D4106"/>
    <w:rsid w:val="003D413D"/>
    <w:rsid w:val="003D4163"/>
    <w:rsid w:val="003D4211"/>
    <w:rsid w:val="003D4217"/>
    <w:rsid w:val="003D431F"/>
    <w:rsid w:val="003D43AA"/>
    <w:rsid w:val="003D4434"/>
    <w:rsid w:val="003D4624"/>
    <w:rsid w:val="003D4679"/>
    <w:rsid w:val="003D46E8"/>
    <w:rsid w:val="003D4767"/>
    <w:rsid w:val="003D4799"/>
    <w:rsid w:val="003D4877"/>
    <w:rsid w:val="003D4937"/>
    <w:rsid w:val="003D49CB"/>
    <w:rsid w:val="003D4A05"/>
    <w:rsid w:val="003D4A25"/>
    <w:rsid w:val="003D4AA3"/>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886"/>
    <w:rsid w:val="003D595B"/>
    <w:rsid w:val="003D5A42"/>
    <w:rsid w:val="003D5AFE"/>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05"/>
    <w:rsid w:val="003D6958"/>
    <w:rsid w:val="003D6DE4"/>
    <w:rsid w:val="003D6E12"/>
    <w:rsid w:val="003D6E24"/>
    <w:rsid w:val="003D6E88"/>
    <w:rsid w:val="003D6F05"/>
    <w:rsid w:val="003D6F6B"/>
    <w:rsid w:val="003D6F93"/>
    <w:rsid w:val="003D7029"/>
    <w:rsid w:val="003D7088"/>
    <w:rsid w:val="003D70B5"/>
    <w:rsid w:val="003D7130"/>
    <w:rsid w:val="003D71EA"/>
    <w:rsid w:val="003D7362"/>
    <w:rsid w:val="003D73EC"/>
    <w:rsid w:val="003D7410"/>
    <w:rsid w:val="003D744C"/>
    <w:rsid w:val="003D7454"/>
    <w:rsid w:val="003D746A"/>
    <w:rsid w:val="003D74D6"/>
    <w:rsid w:val="003D74F8"/>
    <w:rsid w:val="003D7502"/>
    <w:rsid w:val="003D752D"/>
    <w:rsid w:val="003D7540"/>
    <w:rsid w:val="003D7653"/>
    <w:rsid w:val="003D7719"/>
    <w:rsid w:val="003D792E"/>
    <w:rsid w:val="003D79AD"/>
    <w:rsid w:val="003D79FF"/>
    <w:rsid w:val="003D7ABF"/>
    <w:rsid w:val="003D7AD0"/>
    <w:rsid w:val="003D7C17"/>
    <w:rsid w:val="003D7C93"/>
    <w:rsid w:val="003D7CB9"/>
    <w:rsid w:val="003D7D8F"/>
    <w:rsid w:val="003D7DBC"/>
    <w:rsid w:val="003D7DFA"/>
    <w:rsid w:val="003D7E24"/>
    <w:rsid w:val="003D7E58"/>
    <w:rsid w:val="003D7E69"/>
    <w:rsid w:val="003D7EED"/>
    <w:rsid w:val="003D7F32"/>
    <w:rsid w:val="003E0021"/>
    <w:rsid w:val="003E0078"/>
    <w:rsid w:val="003E00E6"/>
    <w:rsid w:val="003E00F8"/>
    <w:rsid w:val="003E02DC"/>
    <w:rsid w:val="003E030B"/>
    <w:rsid w:val="003E0316"/>
    <w:rsid w:val="003E05C9"/>
    <w:rsid w:val="003E05DE"/>
    <w:rsid w:val="003E06F2"/>
    <w:rsid w:val="003E0751"/>
    <w:rsid w:val="003E0768"/>
    <w:rsid w:val="003E0776"/>
    <w:rsid w:val="003E077A"/>
    <w:rsid w:val="003E07EE"/>
    <w:rsid w:val="003E0802"/>
    <w:rsid w:val="003E0827"/>
    <w:rsid w:val="003E08BF"/>
    <w:rsid w:val="003E0924"/>
    <w:rsid w:val="003E0A23"/>
    <w:rsid w:val="003E0A79"/>
    <w:rsid w:val="003E0AB2"/>
    <w:rsid w:val="003E0AE4"/>
    <w:rsid w:val="003E0B70"/>
    <w:rsid w:val="003E0B78"/>
    <w:rsid w:val="003E0B8D"/>
    <w:rsid w:val="003E0B94"/>
    <w:rsid w:val="003E0BA1"/>
    <w:rsid w:val="003E0BBF"/>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6A9"/>
    <w:rsid w:val="003E17C4"/>
    <w:rsid w:val="003E1920"/>
    <w:rsid w:val="003E197D"/>
    <w:rsid w:val="003E198C"/>
    <w:rsid w:val="003E19D8"/>
    <w:rsid w:val="003E19EF"/>
    <w:rsid w:val="003E1A71"/>
    <w:rsid w:val="003E1AA5"/>
    <w:rsid w:val="003E1ACA"/>
    <w:rsid w:val="003E1B1D"/>
    <w:rsid w:val="003E1BD8"/>
    <w:rsid w:val="003E1BDA"/>
    <w:rsid w:val="003E1BF5"/>
    <w:rsid w:val="003E1C61"/>
    <w:rsid w:val="003E1CE3"/>
    <w:rsid w:val="003E1D8B"/>
    <w:rsid w:val="003E1DCE"/>
    <w:rsid w:val="003E1DF1"/>
    <w:rsid w:val="003E1ED7"/>
    <w:rsid w:val="003E1F1E"/>
    <w:rsid w:val="003E1F25"/>
    <w:rsid w:val="003E1F5C"/>
    <w:rsid w:val="003E1F6F"/>
    <w:rsid w:val="003E1FF7"/>
    <w:rsid w:val="003E2031"/>
    <w:rsid w:val="003E2043"/>
    <w:rsid w:val="003E2071"/>
    <w:rsid w:val="003E21A4"/>
    <w:rsid w:val="003E21CA"/>
    <w:rsid w:val="003E21EB"/>
    <w:rsid w:val="003E2245"/>
    <w:rsid w:val="003E233E"/>
    <w:rsid w:val="003E2371"/>
    <w:rsid w:val="003E24B1"/>
    <w:rsid w:val="003E24E2"/>
    <w:rsid w:val="003E273F"/>
    <w:rsid w:val="003E2786"/>
    <w:rsid w:val="003E2855"/>
    <w:rsid w:val="003E28F0"/>
    <w:rsid w:val="003E2913"/>
    <w:rsid w:val="003E2950"/>
    <w:rsid w:val="003E299C"/>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09"/>
    <w:rsid w:val="003E341F"/>
    <w:rsid w:val="003E3593"/>
    <w:rsid w:val="003E3607"/>
    <w:rsid w:val="003E3671"/>
    <w:rsid w:val="003E3680"/>
    <w:rsid w:val="003E37AB"/>
    <w:rsid w:val="003E391E"/>
    <w:rsid w:val="003E393F"/>
    <w:rsid w:val="003E3998"/>
    <w:rsid w:val="003E3A06"/>
    <w:rsid w:val="003E3A09"/>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342"/>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97"/>
    <w:rsid w:val="003E4CA7"/>
    <w:rsid w:val="003E4D5E"/>
    <w:rsid w:val="003E4E1F"/>
    <w:rsid w:val="003E4EA7"/>
    <w:rsid w:val="003E4F0B"/>
    <w:rsid w:val="003E4FA7"/>
    <w:rsid w:val="003E5102"/>
    <w:rsid w:val="003E5265"/>
    <w:rsid w:val="003E52DB"/>
    <w:rsid w:val="003E5323"/>
    <w:rsid w:val="003E5364"/>
    <w:rsid w:val="003E5384"/>
    <w:rsid w:val="003E5423"/>
    <w:rsid w:val="003E5516"/>
    <w:rsid w:val="003E5524"/>
    <w:rsid w:val="003E56E1"/>
    <w:rsid w:val="003E5700"/>
    <w:rsid w:val="003E57C2"/>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62"/>
    <w:rsid w:val="003E6CCC"/>
    <w:rsid w:val="003E6CF3"/>
    <w:rsid w:val="003E6D55"/>
    <w:rsid w:val="003E6D7B"/>
    <w:rsid w:val="003E6DFD"/>
    <w:rsid w:val="003E6E6D"/>
    <w:rsid w:val="003E6EF5"/>
    <w:rsid w:val="003E700E"/>
    <w:rsid w:val="003E71BF"/>
    <w:rsid w:val="003E735C"/>
    <w:rsid w:val="003E73F7"/>
    <w:rsid w:val="003E7471"/>
    <w:rsid w:val="003E74C9"/>
    <w:rsid w:val="003E7587"/>
    <w:rsid w:val="003E76C0"/>
    <w:rsid w:val="003E76DD"/>
    <w:rsid w:val="003E7742"/>
    <w:rsid w:val="003E78B1"/>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5F"/>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0E5F"/>
    <w:rsid w:val="003F1097"/>
    <w:rsid w:val="003F1115"/>
    <w:rsid w:val="003F115B"/>
    <w:rsid w:val="003F11C9"/>
    <w:rsid w:val="003F120C"/>
    <w:rsid w:val="003F13BA"/>
    <w:rsid w:val="003F140A"/>
    <w:rsid w:val="003F15F9"/>
    <w:rsid w:val="003F16F2"/>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25"/>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0"/>
    <w:rsid w:val="003F31F3"/>
    <w:rsid w:val="003F323D"/>
    <w:rsid w:val="003F3248"/>
    <w:rsid w:val="003F329A"/>
    <w:rsid w:val="003F32DC"/>
    <w:rsid w:val="003F3305"/>
    <w:rsid w:val="003F3311"/>
    <w:rsid w:val="003F33E0"/>
    <w:rsid w:val="003F34A8"/>
    <w:rsid w:val="003F3501"/>
    <w:rsid w:val="003F3542"/>
    <w:rsid w:val="003F3567"/>
    <w:rsid w:val="003F3591"/>
    <w:rsid w:val="003F3625"/>
    <w:rsid w:val="003F376E"/>
    <w:rsid w:val="003F384E"/>
    <w:rsid w:val="003F3949"/>
    <w:rsid w:val="003F3E0A"/>
    <w:rsid w:val="003F3E1F"/>
    <w:rsid w:val="003F3E66"/>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71"/>
    <w:rsid w:val="003F4ECF"/>
    <w:rsid w:val="003F4F33"/>
    <w:rsid w:val="003F5002"/>
    <w:rsid w:val="003F504C"/>
    <w:rsid w:val="003F5177"/>
    <w:rsid w:val="003F51C1"/>
    <w:rsid w:val="003F5288"/>
    <w:rsid w:val="003F52D1"/>
    <w:rsid w:val="003F5332"/>
    <w:rsid w:val="003F538B"/>
    <w:rsid w:val="003F538C"/>
    <w:rsid w:val="003F5452"/>
    <w:rsid w:val="003F560D"/>
    <w:rsid w:val="003F5705"/>
    <w:rsid w:val="003F570C"/>
    <w:rsid w:val="003F5786"/>
    <w:rsid w:val="003F5868"/>
    <w:rsid w:val="003F587B"/>
    <w:rsid w:val="003F5901"/>
    <w:rsid w:val="003F594D"/>
    <w:rsid w:val="003F595F"/>
    <w:rsid w:val="003F5966"/>
    <w:rsid w:val="003F5979"/>
    <w:rsid w:val="003F597C"/>
    <w:rsid w:val="003F5A27"/>
    <w:rsid w:val="003F5B6A"/>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AA"/>
    <w:rsid w:val="003F68F5"/>
    <w:rsid w:val="003F694A"/>
    <w:rsid w:val="003F695F"/>
    <w:rsid w:val="003F69CE"/>
    <w:rsid w:val="003F6B64"/>
    <w:rsid w:val="003F6BA4"/>
    <w:rsid w:val="003F6C2A"/>
    <w:rsid w:val="003F6C63"/>
    <w:rsid w:val="003F6CA5"/>
    <w:rsid w:val="003F6CD5"/>
    <w:rsid w:val="003F6D95"/>
    <w:rsid w:val="003F6DEA"/>
    <w:rsid w:val="003F6DF7"/>
    <w:rsid w:val="003F6E68"/>
    <w:rsid w:val="003F6FA4"/>
    <w:rsid w:val="003F6FE8"/>
    <w:rsid w:val="003F707C"/>
    <w:rsid w:val="003F7092"/>
    <w:rsid w:val="003F71B2"/>
    <w:rsid w:val="003F72D8"/>
    <w:rsid w:val="003F72E0"/>
    <w:rsid w:val="003F7362"/>
    <w:rsid w:val="003F73BB"/>
    <w:rsid w:val="003F73CE"/>
    <w:rsid w:val="003F7475"/>
    <w:rsid w:val="003F76B8"/>
    <w:rsid w:val="003F77D5"/>
    <w:rsid w:val="003F7813"/>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8"/>
    <w:rsid w:val="0040002B"/>
    <w:rsid w:val="00400236"/>
    <w:rsid w:val="004002D0"/>
    <w:rsid w:val="00400336"/>
    <w:rsid w:val="004003A9"/>
    <w:rsid w:val="004003DF"/>
    <w:rsid w:val="00400454"/>
    <w:rsid w:val="00400468"/>
    <w:rsid w:val="00400496"/>
    <w:rsid w:val="004004EB"/>
    <w:rsid w:val="0040062C"/>
    <w:rsid w:val="00400633"/>
    <w:rsid w:val="00400676"/>
    <w:rsid w:val="00400682"/>
    <w:rsid w:val="0040068D"/>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ECD"/>
    <w:rsid w:val="00400FE1"/>
    <w:rsid w:val="0040107F"/>
    <w:rsid w:val="0040125F"/>
    <w:rsid w:val="00401263"/>
    <w:rsid w:val="00401308"/>
    <w:rsid w:val="0040137D"/>
    <w:rsid w:val="004013F3"/>
    <w:rsid w:val="004014FA"/>
    <w:rsid w:val="004014FD"/>
    <w:rsid w:val="004014FF"/>
    <w:rsid w:val="00401518"/>
    <w:rsid w:val="00401584"/>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217"/>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973"/>
    <w:rsid w:val="00402977"/>
    <w:rsid w:val="00402A14"/>
    <w:rsid w:val="00402A2E"/>
    <w:rsid w:val="00402A5C"/>
    <w:rsid w:val="00402A6B"/>
    <w:rsid w:val="00402A7B"/>
    <w:rsid w:val="00402A95"/>
    <w:rsid w:val="00402A98"/>
    <w:rsid w:val="00402AA2"/>
    <w:rsid w:val="00402C13"/>
    <w:rsid w:val="00402C3D"/>
    <w:rsid w:val="00402C66"/>
    <w:rsid w:val="00402C73"/>
    <w:rsid w:val="00402D32"/>
    <w:rsid w:val="00402D92"/>
    <w:rsid w:val="00402DCA"/>
    <w:rsid w:val="00402E66"/>
    <w:rsid w:val="00402E68"/>
    <w:rsid w:val="00402EED"/>
    <w:rsid w:val="0040302B"/>
    <w:rsid w:val="004030D5"/>
    <w:rsid w:val="00403240"/>
    <w:rsid w:val="00403427"/>
    <w:rsid w:val="0040343E"/>
    <w:rsid w:val="00403476"/>
    <w:rsid w:val="0040348D"/>
    <w:rsid w:val="0040355A"/>
    <w:rsid w:val="004036B0"/>
    <w:rsid w:val="00403762"/>
    <w:rsid w:val="00403784"/>
    <w:rsid w:val="004037CD"/>
    <w:rsid w:val="004037F4"/>
    <w:rsid w:val="00403896"/>
    <w:rsid w:val="004039F8"/>
    <w:rsid w:val="00403BF1"/>
    <w:rsid w:val="00403C87"/>
    <w:rsid w:val="00403C8C"/>
    <w:rsid w:val="00403CF4"/>
    <w:rsid w:val="00403D4B"/>
    <w:rsid w:val="00403D9A"/>
    <w:rsid w:val="00403DF3"/>
    <w:rsid w:val="00403DF7"/>
    <w:rsid w:val="00403E90"/>
    <w:rsid w:val="00403EE2"/>
    <w:rsid w:val="00403F2A"/>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2"/>
    <w:rsid w:val="00404763"/>
    <w:rsid w:val="004047BA"/>
    <w:rsid w:val="004047E8"/>
    <w:rsid w:val="00404827"/>
    <w:rsid w:val="004048B7"/>
    <w:rsid w:val="004048F8"/>
    <w:rsid w:val="00404A3A"/>
    <w:rsid w:val="00404B50"/>
    <w:rsid w:val="00404BB3"/>
    <w:rsid w:val="00404BE3"/>
    <w:rsid w:val="00404C1E"/>
    <w:rsid w:val="00404D8D"/>
    <w:rsid w:val="00404DAA"/>
    <w:rsid w:val="00404E13"/>
    <w:rsid w:val="00404E65"/>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751"/>
    <w:rsid w:val="004058B0"/>
    <w:rsid w:val="00405A6D"/>
    <w:rsid w:val="00405ABA"/>
    <w:rsid w:val="00405BB8"/>
    <w:rsid w:val="00405C27"/>
    <w:rsid w:val="00405D72"/>
    <w:rsid w:val="00405DC5"/>
    <w:rsid w:val="00405E2A"/>
    <w:rsid w:val="00405F3A"/>
    <w:rsid w:val="00405F44"/>
    <w:rsid w:val="00405FD6"/>
    <w:rsid w:val="00405FE5"/>
    <w:rsid w:val="00406123"/>
    <w:rsid w:val="00406197"/>
    <w:rsid w:val="004061C4"/>
    <w:rsid w:val="00406210"/>
    <w:rsid w:val="004062B2"/>
    <w:rsid w:val="004062C2"/>
    <w:rsid w:val="00406356"/>
    <w:rsid w:val="0040635F"/>
    <w:rsid w:val="0040639F"/>
    <w:rsid w:val="00406417"/>
    <w:rsid w:val="00406504"/>
    <w:rsid w:val="0040651F"/>
    <w:rsid w:val="00406668"/>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BA"/>
    <w:rsid w:val="00406EFD"/>
    <w:rsid w:val="00406FAC"/>
    <w:rsid w:val="00406FC7"/>
    <w:rsid w:val="00407029"/>
    <w:rsid w:val="004070C8"/>
    <w:rsid w:val="004070DB"/>
    <w:rsid w:val="004071F9"/>
    <w:rsid w:val="00407220"/>
    <w:rsid w:val="0040727C"/>
    <w:rsid w:val="00407308"/>
    <w:rsid w:val="00407495"/>
    <w:rsid w:val="004074BE"/>
    <w:rsid w:val="0040760E"/>
    <w:rsid w:val="004076F8"/>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A7"/>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59"/>
    <w:rsid w:val="004112DD"/>
    <w:rsid w:val="00411309"/>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1ECA"/>
    <w:rsid w:val="00412001"/>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1A"/>
    <w:rsid w:val="004129B6"/>
    <w:rsid w:val="00412AFB"/>
    <w:rsid w:val="00412BC8"/>
    <w:rsid w:val="00412C8E"/>
    <w:rsid w:val="00412CBA"/>
    <w:rsid w:val="00412E4D"/>
    <w:rsid w:val="00412EE5"/>
    <w:rsid w:val="00412F0E"/>
    <w:rsid w:val="00412F16"/>
    <w:rsid w:val="00413080"/>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1A"/>
    <w:rsid w:val="0041408E"/>
    <w:rsid w:val="00414136"/>
    <w:rsid w:val="00414240"/>
    <w:rsid w:val="004142A5"/>
    <w:rsid w:val="004142D2"/>
    <w:rsid w:val="00414311"/>
    <w:rsid w:val="004143D7"/>
    <w:rsid w:val="00414472"/>
    <w:rsid w:val="00414476"/>
    <w:rsid w:val="004144B9"/>
    <w:rsid w:val="004145B9"/>
    <w:rsid w:val="004145C5"/>
    <w:rsid w:val="004146CD"/>
    <w:rsid w:val="004146F8"/>
    <w:rsid w:val="00414722"/>
    <w:rsid w:val="00414746"/>
    <w:rsid w:val="004147EE"/>
    <w:rsid w:val="0041485F"/>
    <w:rsid w:val="00414885"/>
    <w:rsid w:val="00414944"/>
    <w:rsid w:val="00414959"/>
    <w:rsid w:val="00414967"/>
    <w:rsid w:val="00414994"/>
    <w:rsid w:val="004149B7"/>
    <w:rsid w:val="004149D2"/>
    <w:rsid w:val="00414A8B"/>
    <w:rsid w:val="00414B2B"/>
    <w:rsid w:val="00414B3B"/>
    <w:rsid w:val="00414C4D"/>
    <w:rsid w:val="00414C7F"/>
    <w:rsid w:val="00414EB0"/>
    <w:rsid w:val="00414EC5"/>
    <w:rsid w:val="00414F4A"/>
    <w:rsid w:val="00414F4C"/>
    <w:rsid w:val="00414F4D"/>
    <w:rsid w:val="00414F75"/>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6DB"/>
    <w:rsid w:val="00415744"/>
    <w:rsid w:val="00415774"/>
    <w:rsid w:val="004157B0"/>
    <w:rsid w:val="00415841"/>
    <w:rsid w:val="0041586F"/>
    <w:rsid w:val="004158F5"/>
    <w:rsid w:val="00415938"/>
    <w:rsid w:val="004159A0"/>
    <w:rsid w:val="004159B1"/>
    <w:rsid w:val="00415B54"/>
    <w:rsid w:val="00415C59"/>
    <w:rsid w:val="00415C5B"/>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6B"/>
    <w:rsid w:val="00416A77"/>
    <w:rsid w:val="00416A92"/>
    <w:rsid w:val="00416AA2"/>
    <w:rsid w:val="00416AA5"/>
    <w:rsid w:val="00416B45"/>
    <w:rsid w:val="00416B84"/>
    <w:rsid w:val="00416CE8"/>
    <w:rsid w:val="00416D7F"/>
    <w:rsid w:val="00416E09"/>
    <w:rsid w:val="00416ED0"/>
    <w:rsid w:val="00416EF6"/>
    <w:rsid w:val="00416F19"/>
    <w:rsid w:val="00416F83"/>
    <w:rsid w:val="00416F94"/>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C"/>
    <w:rsid w:val="00417A3F"/>
    <w:rsid w:val="00417AC4"/>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331"/>
    <w:rsid w:val="00420505"/>
    <w:rsid w:val="0042068B"/>
    <w:rsid w:val="004206FB"/>
    <w:rsid w:val="00420731"/>
    <w:rsid w:val="0042095C"/>
    <w:rsid w:val="00420964"/>
    <w:rsid w:val="004209E8"/>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AE"/>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E5E"/>
    <w:rsid w:val="00421E70"/>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4E"/>
    <w:rsid w:val="00422A59"/>
    <w:rsid w:val="00422A80"/>
    <w:rsid w:val="00422AA2"/>
    <w:rsid w:val="00422B75"/>
    <w:rsid w:val="00422BDC"/>
    <w:rsid w:val="00422C47"/>
    <w:rsid w:val="00422CB4"/>
    <w:rsid w:val="00422D6E"/>
    <w:rsid w:val="00422F0B"/>
    <w:rsid w:val="00422F42"/>
    <w:rsid w:val="00422F58"/>
    <w:rsid w:val="00422F85"/>
    <w:rsid w:val="0042315F"/>
    <w:rsid w:val="0042316C"/>
    <w:rsid w:val="004231DB"/>
    <w:rsid w:val="004231F2"/>
    <w:rsid w:val="00423226"/>
    <w:rsid w:val="00423287"/>
    <w:rsid w:val="0042328C"/>
    <w:rsid w:val="00423332"/>
    <w:rsid w:val="0042336E"/>
    <w:rsid w:val="004233FB"/>
    <w:rsid w:val="0042341E"/>
    <w:rsid w:val="00423437"/>
    <w:rsid w:val="004234C5"/>
    <w:rsid w:val="00423579"/>
    <w:rsid w:val="004235D6"/>
    <w:rsid w:val="0042360D"/>
    <w:rsid w:val="00423664"/>
    <w:rsid w:val="004236CD"/>
    <w:rsid w:val="004236DE"/>
    <w:rsid w:val="004237D0"/>
    <w:rsid w:val="004238A4"/>
    <w:rsid w:val="004238A6"/>
    <w:rsid w:val="004239DB"/>
    <w:rsid w:val="00423A7A"/>
    <w:rsid w:val="00423ABF"/>
    <w:rsid w:val="00423B2B"/>
    <w:rsid w:val="00423C77"/>
    <w:rsid w:val="00423C8D"/>
    <w:rsid w:val="00423CA8"/>
    <w:rsid w:val="00423D48"/>
    <w:rsid w:val="00423D79"/>
    <w:rsid w:val="00423E6C"/>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79"/>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D06"/>
    <w:rsid w:val="00424E8A"/>
    <w:rsid w:val="00424F22"/>
    <w:rsid w:val="00425023"/>
    <w:rsid w:val="0042508F"/>
    <w:rsid w:val="0042510F"/>
    <w:rsid w:val="0042516F"/>
    <w:rsid w:val="0042522C"/>
    <w:rsid w:val="00425260"/>
    <w:rsid w:val="00425268"/>
    <w:rsid w:val="00425270"/>
    <w:rsid w:val="00425291"/>
    <w:rsid w:val="004252B6"/>
    <w:rsid w:val="004252F4"/>
    <w:rsid w:val="00425320"/>
    <w:rsid w:val="004253A1"/>
    <w:rsid w:val="004253C2"/>
    <w:rsid w:val="00425472"/>
    <w:rsid w:val="0042549E"/>
    <w:rsid w:val="00425507"/>
    <w:rsid w:val="0042554B"/>
    <w:rsid w:val="0042564A"/>
    <w:rsid w:val="00425687"/>
    <w:rsid w:val="00425732"/>
    <w:rsid w:val="004258AF"/>
    <w:rsid w:val="004258B4"/>
    <w:rsid w:val="00425961"/>
    <w:rsid w:val="004259CD"/>
    <w:rsid w:val="00425A11"/>
    <w:rsid w:val="00425A90"/>
    <w:rsid w:val="00425D0C"/>
    <w:rsid w:val="00425D23"/>
    <w:rsid w:val="00425D42"/>
    <w:rsid w:val="00425DB9"/>
    <w:rsid w:val="00425E6D"/>
    <w:rsid w:val="00425EA7"/>
    <w:rsid w:val="00425EC8"/>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ED"/>
    <w:rsid w:val="0042692C"/>
    <w:rsid w:val="00426931"/>
    <w:rsid w:val="00426A94"/>
    <w:rsid w:val="00426A9A"/>
    <w:rsid w:val="00426B19"/>
    <w:rsid w:val="00426B20"/>
    <w:rsid w:val="00426B57"/>
    <w:rsid w:val="00426BE0"/>
    <w:rsid w:val="00426D33"/>
    <w:rsid w:val="00426F03"/>
    <w:rsid w:val="00426F0C"/>
    <w:rsid w:val="00426F13"/>
    <w:rsid w:val="00426FAB"/>
    <w:rsid w:val="00426FEF"/>
    <w:rsid w:val="004270E3"/>
    <w:rsid w:val="00427100"/>
    <w:rsid w:val="004271CD"/>
    <w:rsid w:val="004271D8"/>
    <w:rsid w:val="00427309"/>
    <w:rsid w:val="0042735B"/>
    <w:rsid w:val="00427375"/>
    <w:rsid w:val="004273DB"/>
    <w:rsid w:val="004273FC"/>
    <w:rsid w:val="00427405"/>
    <w:rsid w:val="0042741C"/>
    <w:rsid w:val="00427425"/>
    <w:rsid w:val="004274C5"/>
    <w:rsid w:val="00427579"/>
    <w:rsid w:val="0042760C"/>
    <w:rsid w:val="0042761B"/>
    <w:rsid w:val="0042762F"/>
    <w:rsid w:val="0042766E"/>
    <w:rsid w:val="00427670"/>
    <w:rsid w:val="004276C8"/>
    <w:rsid w:val="004276D0"/>
    <w:rsid w:val="00427725"/>
    <w:rsid w:val="00427763"/>
    <w:rsid w:val="0042779A"/>
    <w:rsid w:val="0042790E"/>
    <w:rsid w:val="00427A23"/>
    <w:rsid w:val="00427B64"/>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16B"/>
    <w:rsid w:val="0043117A"/>
    <w:rsid w:val="00431282"/>
    <w:rsid w:val="00431353"/>
    <w:rsid w:val="0043136F"/>
    <w:rsid w:val="004313A9"/>
    <w:rsid w:val="004313DB"/>
    <w:rsid w:val="00431440"/>
    <w:rsid w:val="00431456"/>
    <w:rsid w:val="00431537"/>
    <w:rsid w:val="004315DF"/>
    <w:rsid w:val="0043166D"/>
    <w:rsid w:val="00431672"/>
    <w:rsid w:val="00431685"/>
    <w:rsid w:val="00431688"/>
    <w:rsid w:val="00431690"/>
    <w:rsid w:val="004316A7"/>
    <w:rsid w:val="00431732"/>
    <w:rsid w:val="00431739"/>
    <w:rsid w:val="00431753"/>
    <w:rsid w:val="00431804"/>
    <w:rsid w:val="0043183D"/>
    <w:rsid w:val="0043191F"/>
    <w:rsid w:val="00431963"/>
    <w:rsid w:val="00431988"/>
    <w:rsid w:val="00431992"/>
    <w:rsid w:val="00431A60"/>
    <w:rsid w:val="00431AD7"/>
    <w:rsid w:val="00431B0D"/>
    <w:rsid w:val="00431BA7"/>
    <w:rsid w:val="00431C57"/>
    <w:rsid w:val="00431C82"/>
    <w:rsid w:val="00431C96"/>
    <w:rsid w:val="00431D53"/>
    <w:rsid w:val="00431D90"/>
    <w:rsid w:val="00431DFD"/>
    <w:rsid w:val="00431E2D"/>
    <w:rsid w:val="00431E4D"/>
    <w:rsid w:val="00431E54"/>
    <w:rsid w:val="00431F78"/>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2F92"/>
    <w:rsid w:val="004330F0"/>
    <w:rsid w:val="00433206"/>
    <w:rsid w:val="00433244"/>
    <w:rsid w:val="0043329F"/>
    <w:rsid w:val="00433340"/>
    <w:rsid w:val="00433350"/>
    <w:rsid w:val="00433369"/>
    <w:rsid w:val="00433396"/>
    <w:rsid w:val="004333E8"/>
    <w:rsid w:val="004334BF"/>
    <w:rsid w:val="004334E5"/>
    <w:rsid w:val="00433525"/>
    <w:rsid w:val="00433646"/>
    <w:rsid w:val="0043366F"/>
    <w:rsid w:val="0043369A"/>
    <w:rsid w:val="00433729"/>
    <w:rsid w:val="00433767"/>
    <w:rsid w:val="004337B0"/>
    <w:rsid w:val="00433800"/>
    <w:rsid w:val="00433816"/>
    <w:rsid w:val="0043391D"/>
    <w:rsid w:val="0043394D"/>
    <w:rsid w:val="00433ACE"/>
    <w:rsid w:val="00433AD6"/>
    <w:rsid w:val="00433AE7"/>
    <w:rsid w:val="00433B05"/>
    <w:rsid w:val="00433B58"/>
    <w:rsid w:val="00433B79"/>
    <w:rsid w:val="00433BF4"/>
    <w:rsid w:val="00433C4E"/>
    <w:rsid w:val="00433CD7"/>
    <w:rsid w:val="00433DCD"/>
    <w:rsid w:val="00433E19"/>
    <w:rsid w:val="00433E79"/>
    <w:rsid w:val="00433EA1"/>
    <w:rsid w:val="00434000"/>
    <w:rsid w:val="00434035"/>
    <w:rsid w:val="0043405A"/>
    <w:rsid w:val="00434063"/>
    <w:rsid w:val="004340C2"/>
    <w:rsid w:val="0043411E"/>
    <w:rsid w:val="0043413B"/>
    <w:rsid w:val="004341BB"/>
    <w:rsid w:val="004341BD"/>
    <w:rsid w:val="00434334"/>
    <w:rsid w:val="00434531"/>
    <w:rsid w:val="0043453F"/>
    <w:rsid w:val="00434578"/>
    <w:rsid w:val="004345DD"/>
    <w:rsid w:val="0043468B"/>
    <w:rsid w:val="004347BE"/>
    <w:rsid w:val="00434891"/>
    <w:rsid w:val="00434893"/>
    <w:rsid w:val="004348B4"/>
    <w:rsid w:val="00434A12"/>
    <w:rsid w:val="00434A64"/>
    <w:rsid w:val="00434ADF"/>
    <w:rsid w:val="00434AF9"/>
    <w:rsid w:val="00434BBD"/>
    <w:rsid w:val="00434BE1"/>
    <w:rsid w:val="00434C8C"/>
    <w:rsid w:val="00434CB1"/>
    <w:rsid w:val="00434D95"/>
    <w:rsid w:val="00434F22"/>
    <w:rsid w:val="00434FC9"/>
    <w:rsid w:val="00435114"/>
    <w:rsid w:val="00435150"/>
    <w:rsid w:val="0043516E"/>
    <w:rsid w:val="004351A9"/>
    <w:rsid w:val="004351AB"/>
    <w:rsid w:val="004351D0"/>
    <w:rsid w:val="00435212"/>
    <w:rsid w:val="0043521B"/>
    <w:rsid w:val="00435282"/>
    <w:rsid w:val="004352C4"/>
    <w:rsid w:val="004352D4"/>
    <w:rsid w:val="00435346"/>
    <w:rsid w:val="0043537B"/>
    <w:rsid w:val="00435650"/>
    <w:rsid w:val="004356CC"/>
    <w:rsid w:val="00435765"/>
    <w:rsid w:val="0043578A"/>
    <w:rsid w:val="00435939"/>
    <w:rsid w:val="0043597B"/>
    <w:rsid w:val="00435982"/>
    <w:rsid w:val="00435A64"/>
    <w:rsid w:val="00435A7C"/>
    <w:rsid w:val="00435AF3"/>
    <w:rsid w:val="00435B02"/>
    <w:rsid w:val="00435BFF"/>
    <w:rsid w:val="00435C02"/>
    <w:rsid w:val="00435C78"/>
    <w:rsid w:val="00435D37"/>
    <w:rsid w:val="00435F0A"/>
    <w:rsid w:val="00435F53"/>
    <w:rsid w:val="004361F9"/>
    <w:rsid w:val="00436287"/>
    <w:rsid w:val="004362DA"/>
    <w:rsid w:val="00436306"/>
    <w:rsid w:val="0043633A"/>
    <w:rsid w:val="004363DE"/>
    <w:rsid w:val="004363F2"/>
    <w:rsid w:val="00436409"/>
    <w:rsid w:val="0043642C"/>
    <w:rsid w:val="00436569"/>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E98"/>
    <w:rsid w:val="00436F4A"/>
    <w:rsid w:val="00436FCD"/>
    <w:rsid w:val="00436FE5"/>
    <w:rsid w:val="00437038"/>
    <w:rsid w:val="00437145"/>
    <w:rsid w:val="00437146"/>
    <w:rsid w:val="00437177"/>
    <w:rsid w:val="0043717D"/>
    <w:rsid w:val="00437258"/>
    <w:rsid w:val="00437306"/>
    <w:rsid w:val="004374B5"/>
    <w:rsid w:val="004374BF"/>
    <w:rsid w:val="004374E0"/>
    <w:rsid w:val="0043752E"/>
    <w:rsid w:val="00437618"/>
    <w:rsid w:val="0043763A"/>
    <w:rsid w:val="00437690"/>
    <w:rsid w:val="00437791"/>
    <w:rsid w:val="0043789D"/>
    <w:rsid w:val="004378CF"/>
    <w:rsid w:val="0043799F"/>
    <w:rsid w:val="004379BE"/>
    <w:rsid w:val="00437A58"/>
    <w:rsid w:val="00437A77"/>
    <w:rsid w:val="00437B2F"/>
    <w:rsid w:val="00437BEC"/>
    <w:rsid w:val="00437C5C"/>
    <w:rsid w:val="00437CA4"/>
    <w:rsid w:val="00437DF3"/>
    <w:rsid w:val="00437F66"/>
    <w:rsid w:val="00437FC3"/>
    <w:rsid w:val="00437FF9"/>
    <w:rsid w:val="0044000B"/>
    <w:rsid w:val="0044001F"/>
    <w:rsid w:val="00440070"/>
    <w:rsid w:val="00440089"/>
    <w:rsid w:val="004400A7"/>
    <w:rsid w:val="00440254"/>
    <w:rsid w:val="004402CD"/>
    <w:rsid w:val="004402CF"/>
    <w:rsid w:val="004402DE"/>
    <w:rsid w:val="0044035B"/>
    <w:rsid w:val="00440364"/>
    <w:rsid w:val="00440517"/>
    <w:rsid w:val="00440560"/>
    <w:rsid w:val="004405BC"/>
    <w:rsid w:val="004405D8"/>
    <w:rsid w:val="004406F9"/>
    <w:rsid w:val="00440723"/>
    <w:rsid w:val="00440757"/>
    <w:rsid w:val="004408CC"/>
    <w:rsid w:val="00440941"/>
    <w:rsid w:val="004409EC"/>
    <w:rsid w:val="00440A1A"/>
    <w:rsid w:val="00440A22"/>
    <w:rsid w:val="00440B00"/>
    <w:rsid w:val="00440B24"/>
    <w:rsid w:val="00440B31"/>
    <w:rsid w:val="00440B8A"/>
    <w:rsid w:val="00440C2F"/>
    <w:rsid w:val="00440CA4"/>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386"/>
    <w:rsid w:val="00441445"/>
    <w:rsid w:val="004414B7"/>
    <w:rsid w:val="0044156F"/>
    <w:rsid w:val="00441694"/>
    <w:rsid w:val="004416DC"/>
    <w:rsid w:val="00441767"/>
    <w:rsid w:val="004417B1"/>
    <w:rsid w:val="0044186A"/>
    <w:rsid w:val="00441882"/>
    <w:rsid w:val="004419B8"/>
    <w:rsid w:val="004419D2"/>
    <w:rsid w:val="004419D8"/>
    <w:rsid w:val="00441A5C"/>
    <w:rsid w:val="00441AD2"/>
    <w:rsid w:val="00441B4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48"/>
    <w:rsid w:val="00442450"/>
    <w:rsid w:val="00442451"/>
    <w:rsid w:val="00442467"/>
    <w:rsid w:val="004424A4"/>
    <w:rsid w:val="004425E3"/>
    <w:rsid w:val="00442650"/>
    <w:rsid w:val="0044275A"/>
    <w:rsid w:val="0044276E"/>
    <w:rsid w:val="004428AB"/>
    <w:rsid w:val="004429CC"/>
    <w:rsid w:val="00442A2B"/>
    <w:rsid w:val="00442A55"/>
    <w:rsid w:val="00442A7F"/>
    <w:rsid w:val="00442AD4"/>
    <w:rsid w:val="00442B4C"/>
    <w:rsid w:val="00442B85"/>
    <w:rsid w:val="00442B8E"/>
    <w:rsid w:val="00442CEB"/>
    <w:rsid w:val="00442E04"/>
    <w:rsid w:val="00442EB5"/>
    <w:rsid w:val="00442F63"/>
    <w:rsid w:val="00442FB2"/>
    <w:rsid w:val="00442FF0"/>
    <w:rsid w:val="0044306C"/>
    <w:rsid w:val="0044308D"/>
    <w:rsid w:val="004430C5"/>
    <w:rsid w:val="004430E2"/>
    <w:rsid w:val="00443246"/>
    <w:rsid w:val="004432A9"/>
    <w:rsid w:val="004432F9"/>
    <w:rsid w:val="0044341E"/>
    <w:rsid w:val="0044354C"/>
    <w:rsid w:val="00443557"/>
    <w:rsid w:val="00443632"/>
    <w:rsid w:val="00443642"/>
    <w:rsid w:val="0044364E"/>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AF4"/>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3C5"/>
    <w:rsid w:val="00444463"/>
    <w:rsid w:val="004444E0"/>
    <w:rsid w:val="004445AA"/>
    <w:rsid w:val="00444743"/>
    <w:rsid w:val="0044475B"/>
    <w:rsid w:val="004447F7"/>
    <w:rsid w:val="00444808"/>
    <w:rsid w:val="00444826"/>
    <w:rsid w:val="00444973"/>
    <w:rsid w:val="00444974"/>
    <w:rsid w:val="0044499A"/>
    <w:rsid w:val="00444A2F"/>
    <w:rsid w:val="00444A56"/>
    <w:rsid w:val="00444B52"/>
    <w:rsid w:val="00444BAC"/>
    <w:rsid w:val="00444BC4"/>
    <w:rsid w:val="00444C98"/>
    <w:rsid w:val="00444D38"/>
    <w:rsid w:val="00444D65"/>
    <w:rsid w:val="00444E11"/>
    <w:rsid w:val="00444E2C"/>
    <w:rsid w:val="00444E3F"/>
    <w:rsid w:val="00444EFC"/>
    <w:rsid w:val="00444F7D"/>
    <w:rsid w:val="0044502E"/>
    <w:rsid w:val="004451A4"/>
    <w:rsid w:val="004451CE"/>
    <w:rsid w:val="004452D9"/>
    <w:rsid w:val="00445367"/>
    <w:rsid w:val="00445541"/>
    <w:rsid w:val="004456A9"/>
    <w:rsid w:val="004456BA"/>
    <w:rsid w:val="004456CA"/>
    <w:rsid w:val="004456F7"/>
    <w:rsid w:val="00445708"/>
    <w:rsid w:val="00445714"/>
    <w:rsid w:val="00445763"/>
    <w:rsid w:val="0044578B"/>
    <w:rsid w:val="004457AF"/>
    <w:rsid w:val="004457DF"/>
    <w:rsid w:val="004457F5"/>
    <w:rsid w:val="0044588B"/>
    <w:rsid w:val="0044593E"/>
    <w:rsid w:val="0044594D"/>
    <w:rsid w:val="00445986"/>
    <w:rsid w:val="004459A6"/>
    <w:rsid w:val="00445A32"/>
    <w:rsid w:val="00445A4F"/>
    <w:rsid w:val="00445B66"/>
    <w:rsid w:val="00445C45"/>
    <w:rsid w:val="00445C70"/>
    <w:rsid w:val="00445CFA"/>
    <w:rsid w:val="00445D2A"/>
    <w:rsid w:val="00445D30"/>
    <w:rsid w:val="00445D3F"/>
    <w:rsid w:val="00445D8E"/>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3E2"/>
    <w:rsid w:val="00446448"/>
    <w:rsid w:val="004464B3"/>
    <w:rsid w:val="00446597"/>
    <w:rsid w:val="004465E4"/>
    <w:rsid w:val="004465E9"/>
    <w:rsid w:val="004465F1"/>
    <w:rsid w:val="00446689"/>
    <w:rsid w:val="00446706"/>
    <w:rsid w:val="00446721"/>
    <w:rsid w:val="0044673C"/>
    <w:rsid w:val="004467C4"/>
    <w:rsid w:val="004467E2"/>
    <w:rsid w:val="00446833"/>
    <w:rsid w:val="00446987"/>
    <w:rsid w:val="0044698E"/>
    <w:rsid w:val="00446A25"/>
    <w:rsid w:val="00446AB3"/>
    <w:rsid w:val="00446AB6"/>
    <w:rsid w:val="00446AC7"/>
    <w:rsid w:val="00446AF7"/>
    <w:rsid w:val="00446B72"/>
    <w:rsid w:val="00446B93"/>
    <w:rsid w:val="00446C9C"/>
    <w:rsid w:val="00446D2D"/>
    <w:rsid w:val="00446D96"/>
    <w:rsid w:val="00446DA2"/>
    <w:rsid w:val="00446DA3"/>
    <w:rsid w:val="00446DC1"/>
    <w:rsid w:val="00446DC2"/>
    <w:rsid w:val="00446DFD"/>
    <w:rsid w:val="00446EB8"/>
    <w:rsid w:val="00446ED5"/>
    <w:rsid w:val="00446EF3"/>
    <w:rsid w:val="00447017"/>
    <w:rsid w:val="004470D8"/>
    <w:rsid w:val="00447172"/>
    <w:rsid w:val="00447182"/>
    <w:rsid w:val="0044727B"/>
    <w:rsid w:val="004472A3"/>
    <w:rsid w:val="004473BA"/>
    <w:rsid w:val="00447481"/>
    <w:rsid w:val="00447682"/>
    <w:rsid w:val="0044773D"/>
    <w:rsid w:val="0044783D"/>
    <w:rsid w:val="00447847"/>
    <w:rsid w:val="00447895"/>
    <w:rsid w:val="00447949"/>
    <w:rsid w:val="00447958"/>
    <w:rsid w:val="00447975"/>
    <w:rsid w:val="00447990"/>
    <w:rsid w:val="00447AB2"/>
    <w:rsid w:val="00447AE1"/>
    <w:rsid w:val="00447AEE"/>
    <w:rsid w:val="00447B0F"/>
    <w:rsid w:val="00447B12"/>
    <w:rsid w:val="00447BDE"/>
    <w:rsid w:val="00447C2B"/>
    <w:rsid w:val="00447D1E"/>
    <w:rsid w:val="00447DD6"/>
    <w:rsid w:val="00447F9E"/>
    <w:rsid w:val="00447F9F"/>
    <w:rsid w:val="0045004E"/>
    <w:rsid w:val="00450054"/>
    <w:rsid w:val="004500B2"/>
    <w:rsid w:val="004500E3"/>
    <w:rsid w:val="0045011A"/>
    <w:rsid w:val="0045016D"/>
    <w:rsid w:val="00450292"/>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ED7"/>
    <w:rsid w:val="00450F13"/>
    <w:rsid w:val="00450FB8"/>
    <w:rsid w:val="00450FF7"/>
    <w:rsid w:val="0045118B"/>
    <w:rsid w:val="0045118C"/>
    <w:rsid w:val="004511C6"/>
    <w:rsid w:val="004512D0"/>
    <w:rsid w:val="00451331"/>
    <w:rsid w:val="00451375"/>
    <w:rsid w:val="004513C6"/>
    <w:rsid w:val="00451437"/>
    <w:rsid w:val="004514AF"/>
    <w:rsid w:val="004514F0"/>
    <w:rsid w:val="00451566"/>
    <w:rsid w:val="00451572"/>
    <w:rsid w:val="004515D4"/>
    <w:rsid w:val="004515DB"/>
    <w:rsid w:val="00451693"/>
    <w:rsid w:val="0045170A"/>
    <w:rsid w:val="0045177A"/>
    <w:rsid w:val="00451780"/>
    <w:rsid w:val="00451878"/>
    <w:rsid w:val="00451925"/>
    <w:rsid w:val="0045195B"/>
    <w:rsid w:val="00451BBB"/>
    <w:rsid w:val="00451C01"/>
    <w:rsid w:val="00451C7D"/>
    <w:rsid w:val="00451CEC"/>
    <w:rsid w:val="00451D3C"/>
    <w:rsid w:val="00451DEE"/>
    <w:rsid w:val="00451F12"/>
    <w:rsid w:val="00451F45"/>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59A"/>
    <w:rsid w:val="00452655"/>
    <w:rsid w:val="00452722"/>
    <w:rsid w:val="0045273F"/>
    <w:rsid w:val="004528D3"/>
    <w:rsid w:val="00452A56"/>
    <w:rsid w:val="00452A8E"/>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4E8"/>
    <w:rsid w:val="0045354C"/>
    <w:rsid w:val="004535EB"/>
    <w:rsid w:val="0045366D"/>
    <w:rsid w:val="0045368E"/>
    <w:rsid w:val="00453692"/>
    <w:rsid w:val="0045369C"/>
    <w:rsid w:val="004536A1"/>
    <w:rsid w:val="004536B4"/>
    <w:rsid w:val="00453746"/>
    <w:rsid w:val="004537D8"/>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8C"/>
    <w:rsid w:val="004543A9"/>
    <w:rsid w:val="004543C7"/>
    <w:rsid w:val="00454471"/>
    <w:rsid w:val="0045457C"/>
    <w:rsid w:val="004545CA"/>
    <w:rsid w:val="004546AB"/>
    <w:rsid w:val="00454719"/>
    <w:rsid w:val="00454781"/>
    <w:rsid w:val="0045482A"/>
    <w:rsid w:val="0045486D"/>
    <w:rsid w:val="0045487E"/>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1FB"/>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DD9"/>
    <w:rsid w:val="00455DFA"/>
    <w:rsid w:val="00455E3D"/>
    <w:rsid w:val="00455E8B"/>
    <w:rsid w:val="00455EA5"/>
    <w:rsid w:val="00455F51"/>
    <w:rsid w:val="00455F7C"/>
    <w:rsid w:val="00455F99"/>
    <w:rsid w:val="0045600A"/>
    <w:rsid w:val="0045628C"/>
    <w:rsid w:val="0045634C"/>
    <w:rsid w:val="004564E2"/>
    <w:rsid w:val="0045655E"/>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53"/>
    <w:rsid w:val="00456ACD"/>
    <w:rsid w:val="00456BB9"/>
    <w:rsid w:val="00456C78"/>
    <w:rsid w:val="00456D01"/>
    <w:rsid w:val="00456D9E"/>
    <w:rsid w:val="00456E84"/>
    <w:rsid w:val="00456EA3"/>
    <w:rsid w:val="00456F07"/>
    <w:rsid w:val="00456F4A"/>
    <w:rsid w:val="00457011"/>
    <w:rsid w:val="00457064"/>
    <w:rsid w:val="00457066"/>
    <w:rsid w:val="00457146"/>
    <w:rsid w:val="00457315"/>
    <w:rsid w:val="00457676"/>
    <w:rsid w:val="00457688"/>
    <w:rsid w:val="00457705"/>
    <w:rsid w:val="0045771F"/>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386"/>
    <w:rsid w:val="004604FE"/>
    <w:rsid w:val="00460535"/>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99"/>
    <w:rsid w:val="004611B7"/>
    <w:rsid w:val="004611D3"/>
    <w:rsid w:val="0046120F"/>
    <w:rsid w:val="004612FE"/>
    <w:rsid w:val="0046131F"/>
    <w:rsid w:val="004613B6"/>
    <w:rsid w:val="00461509"/>
    <w:rsid w:val="00461547"/>
    <w:rsid w:val="004616C8"/>
    <w:rsid w:val="00461760"/>
    <w:rsid w:val="00461815"/>
    <w:rsid w:val="00461866"/>
    <w:rsid w:val="00461886"/>
    <w:rsid w:val="00461990"/>
    <w:rsid w:val="004619F4"/>
    <w:rsid w:val="004619F9"/>
    <w:rsid w:val="00461A81"/>
    <w:rsid w:val="00461A9D"/>
    <w:rsid w:val="00461AA6"/>
    <w:rsid w:val="00461BC0"/>
    <w:rsid w:val="00461BCC"/>
    <w:rsid w:val="00461C45"/>
    <w:rsid w:val="00461CEE"/>
    <w:rsid w:val="00461CF8"/>
    <w:rsid w:val="00461D0A"/>
    <w:rsid w:val="00462064"/>
    <w:rsid w:val="00462086"/>
    <w:rsid w:val="004621B9"/>
    <w:rsid w:val="004621D8"/>
    <w:rsid w:val="004621EB"/>
    <w:rsid w:val="004621EE"/>
    <w:rsid w:val="004621F7"/>
    <w:rsid w:val="00462215"/>
    <w:rsid w:val="00462283"/>
    <w:rsid w:val="0046228E"/>
    <w:rsid w:val="00462376"/>
    <w:rsid w:val="00462483"/>
    <w:rsid w:val="004624CF"/>
    <w:rsid w:val="004624E2"/>
    <w:rsid w:val="004625B8"/>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76"/>
    <w:rsid w:val="004641E3"/>
    <w:rsid w:val="004642BE"/>
    <w:rsid w:val="004642C7"/>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B62"/>
    <w:rsid w:val="00464C24"/>
    <w:rsid w:val="00464C64"/>
    <w:rsid w:val="00464D7F"/>
    <w:rsid w:val="00464E6D"/>
    <w:rsid w:val="00464ECE"/>
    <w:rsid w:val="00464F57"/>
    <w:rsid w:val="00464F83"/>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CEF"/>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03"/>
    <w:rsid w:val="0046641B"/>
    <w:rsid w:val="00466423"/>
    <w:rsid w:val="00466429"/>
    <w:rsid w:val="0046645C"/>
    <w:rsid w:val="004664D1"/>
    <w:rsid w:val="004664F5"/>
    <w:rsid w:val="0046651A"/>
    <w:rsid w:val="0046654F"/>
    <w:rsid w:val="004665A1"/>
    <w:rsid w:val="004666F0"/>
    <w:rsid w:val="00466703"/>
    <w:rsid w:val="0046674E"/>
    <w:rsid w:val="00466764"/>
    <w:rsid w:val="00466864"/>
    <w:rsid w:val="004668EF"/>
    <w:rsid w:val="00466930"/>
    <w:rsid w:val="0046698C"/>
    <w:rsid w:val="004669F2"/>
    <w:rsid w:val="00466A31"/>
    <w:rsid w:val="00466A9A"/>
    <w:rsid w:val="00466AC7"/>
    <w:rsid w:val="00466AF7"/>
    <w:rsid w:val="00466C18"/>
    <w:rsid w:val="00466D20"/>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73C"/>
    <w:rsid w:val="0046782D"/>
    <w:rsid w:val="004678EB"/>
    <w:rsid w:val="0046790E"/>
    <w:rsid w:val="004679A2"/>
    <w:rsid w:val="004679FF"/>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53E"/>
    <w:rsid w:val="0047062E"/>
    <w:rsid w:val="0047063B"/>
    <w:rsid w:val="0047072E"/>
    <w:rsid w:val="0047074F"/>
    <w:rsid w:val="0047076B"/>
    <w:rsid w:val="004707C3"/>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8A"/>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3BA"/>
    <w:rsid w:val="0047247E"/>
    <w:rsid w:val="004724B4"/>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BFE"/>
    <w:rsid w:val="00472CCA"/>
    <w:rsid w:val="00472CFB"/>
    <w:rsid w:val="00472DAE"/>
    <w:rsid w:val="00472DD2"/>
    <w:rsid w:val="00472FA9"/>
    <w:rsid w:val="004730C1"/>
    <w:rsid w:val="004731D2"/>
    <w:rsid w:val="0047334A"/>
    <w:rsid w:val="004733E4"/>
    <w:rsid w:val="00473463"/>
    <w:rsid w:val="004734F9"/>
    <w:rsid w:val="00473512"/>
    <w:rsid w:val="00473566"/>
    <w:rsid w:val="004735A0"/>
    <w:rsid w:val="004735B8"/>
    <w:rsid w:val="0047361A"/>
    <w:rsid w:val="0047366D"/>
    <w:rsid w:val="00473701"/>
    <w:rsid w:val="0047382C"/>
    <w:rsid w:val="00473893"/>
    <w:rsid w:val="004738EF"/>
    <w:rsid w:val="00473907"/>
    <w:rsid w:val="0047396C"/>
    <w:rsid w:val="0047399F"/>
    <w:rsid w:val="004739A6"/>
    <w:rsid w:val="00473AD0"/>
    <w:rsid w:val="00473B69"/>
    <w:rsid w:val="00473BC8"/>
    <w:rsid w:val="00473BF7"/>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8C1"/>
    <w:rsid w:val="00474990"/>
    <w:rsid w:val="004749B9"/>
    <w:rsid w:val="004749FF"/>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3"/>
    <w:rsid w:val="0047516A"/>
    <w:rsid w:val="00475199"/>
    <w:rsid w:val="004751F0"/>
    <w:rsid w:val="0047522C"/>
    <w:rsid w:val="0047524A"/>
    <w:rsid w:val="0047530F"/>
    <w:rsid w:val="004753B3"/>
    <w:rsid w:val="004753D3"/>
    <w:rsid w:val="00475433"/>
    <w:rsid w:val="00475517"/>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C68"/>
    <w:rsid w:val="00475E3E"/>
    <w:rsid w:val="00475F3A"/>
    <w:rsid w:val="00475F96"/>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CAD"/>
    <w:rsid w:val="00476D55"/>
    <w:rsid w:val="00476D63"/>
    <w:rsid w:val="00476D9F"/>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A85"/>
    <w:rsid w:val="00477B32"/>
    <w:rsid w:val="00477BAB"/>
    <w:rsid w:val="00477DDE"/>
    <w:rsid w:val="00477E4B"/>
    <w:rsid w:val="00477F4A"/>
    <w:rsid w:val="00477F62"/>
    <w:rsid w:val="00477F8B"/>
    <w:rsid w:val="00477F9A"/>
    <w:rsid w:val="00477FEF"/>
    <w:rsid w:val="00480002"/>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D4"/>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70"/>
    <w:rsid w:val="00482CAA"/>
    <w:rsid w:val="00482CBB"/>
    <w:rsid w:val="00482DE3"/>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0"/>
    <w:rsid w:val="004836D1"/>
    <w:rsid w:val="0048392B"/>
    <w:rsid w:val="00483954"/>
    <w:rsid w:val="004839DF"/>
    <w:rsid w:val="00483A29"/>
    <w:rsid w:val="00483A3D"/>
    <w:rsid w:val="00483A9C"/>
    <w:rsid w:val="00483AE9"/>
    <w:rsid w:val="00483BA4"/>
    <w:rsid w:val="00483C78"/>
    <w:rsid w:val="00483CBF"/>
    <w:rsid w:val="00483D8B"/>
    <w:rsid w:val="00483DA6"/>
    <w:rsid w:val="00483E2E"/>
    <w:rsid w:val="00483E9E"/>
    <w:rsid w:val="00483F11"/>
    <w:rsid w:val="00483F9B"/>
    <w:rsid w:val="00483FC3"/>
    <w:rsid w:val="00483FFB"/>
    <w:rsid w:val="00484063"/>
    <w:rsid w:val="00484168"/>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B9"/>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B0"/>
    <w:rsid w:val="004858D9"/>
    <w:rsid w:val="004858FA"/>
    <w:rsid w:val="0048593B"/>
    <w:rsid w:val="00485993"/>
    <w:rsid w:val="00485996"/>
    <w:rsid w:val="004859A4"/>
    <w:rsid w:val="00485A1E"/>
    <w:rsid w:val="00485A31"/>
    <w:rsid w:val="00485A3F"/>
    <w:rsid w:val="00485A4A"/>
    <w:rsid w:val="00485C25"/>
    <w:rsid w:val="00485C78"/>
    <w:rsid w:val="00485F82"/>
    <w:rsid w:val="00485F93"/>
    <w:rsid w:val="00485FEA"/>
    <w:rsid w:val="0048600D"/>
    <w:rsid w:val="00486045"/>
    <w:rsid w:val="00486070"/>
    <w:rsid w:val="004860AD"/>
    <w:rsid w:val="004860AE"/>
    <w:rsid w:val="0048621B"/>
    <w:rsid w:val="004862BA"/>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0A"/>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87F9A"/>
    <w:rsid w:val="00490098"/>
    <w:rsid w:val="004900D6"/>
    <w:rsid w:val="004900F0"/>
    <w:rsid w:val="004901BB"/>
    <w:rsid w:val="004901E3"/>
    <w:rsid w:val="0049025D"/>
    <w:rsid w:val="0049026D"/>
    <w:rsid w:val="004902A9"/>
    <w:rsid w:val="0049034B"/>
    <w:rsid w:val="00490367"/>
    <w:rsid w:val="004903D5"/>
    <w:rsid w:val="00490596"/>
    <w:rsid w:val="0049060F"/>
    <w:rsid w:val="00490898"/>
    <w:rsid w:val="004908D0"/>
    <w:rsid w:val="0049091E"/>
    <w:rsid w:val="00490A74"/>
    <w:rsid w:val="00490B46"/>
    <w:rsid w:val="00490C02"/>
    <w:rsid w:val="00490C3D"/>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3A4"/>
    <w:rsid w:val="0049149F"/>
    <w:rsid w:val="00491504"/>
    <w:rsid w:val="00491513"/>
    <w:rsid w:val="00491531"/>
    <w:rsid w:val="004915B9"/>
    <w:rsid w:val="004915D7"/>
    <w:rsid w:val="004915EE"/>
    <w:rsid w:val="00491603"/>
    <w:rsid w:val="00491686"/>
    <w:rsid w:val="004916D0"/>
    <w:rsid w:val="0049176F"/>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7"/>
    <w:rsid w:val="00492D48"/>
    <w:rsid w:val="00492DA1"/>
    <w:rsid w:val="00492EEF"/>
    <w:rsid w:val="00492FD3"/>
    <w:rsid w:val="004931C4"/>
    <w:rsid w:val="004932C8"/>
    <w:rsid w:val="00493338"/>
    <w:rsid w:val="00493358"/>
    <w:rsid w:val="00493363"/>
    <w:rsid w:val="00493365"/>
    <w:rsid w:val="00493418"/>
    <w:rsid w:val="00493453"/>
    <w:rsid w:val="004934E7"/>
    <w:rsid w:val="00493566"/>
    <w:rsid w:val="004935DA"/>
    <w:rsid w:val="004935F8"/>
    <w:rsid w:val="00493692"/>
    <w:rsid w:val="0049371C"/>
    <w:rsid w:val="00493863"/>
    <w:rsid w:val="00493914"/>
    <w:rsid w:val="00493A47"/>
    <w:rsid w:val="00493A4D"/>
    <w:rsid w:val="00493AAD"/>
    <w:rsid w:val="00493AB1"/>
    <w:rsid w:val="00493C14"/>
    <w:rsid w:val="00493C6C"/>
    <w:rsid w:val="00493CE0"/>
    <w:rsid w:val="00493DB8"/>
    <w:rsid w:val="00493DD6"/>
    <w:rsid w:val="00493DE4"/>
    <w:rsid w:val="00493E08"/>
    <w:rsid w:val="00493ED4"/>
    <w:rsid w:val="00493EE4"/>
    <w:rsid w:val="00493F42"/>
    <w:rsid w:val="00493F57"/>
    <w:rsid w:val="00493F9F"/>
    <w:rsid w:val="0049405D"/>
    <w:rsid w:val="00494079"/>
    <w:rsid w:val="004940E4"/>
    <w:rsid w:val="004943BA"/>
    <w:rsid w:val="00494405"/>
    <w:rsid w:val="00494466"/>
    <w:rsid w:val="00494469"/>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86"/>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BE"/>
    <w:rsid w:val="00495ED0"/>
    <w:rsid w:val="00495EE7"/>
    <w:rsid w:val="00495F57"/>
    <w:rsid w:val="0049602C"/>
    <w:rsid w:val="004960BE"/>
    <w:rsid w:val="004960EE"/>
    <w:rsid w:val="0049610D"/>
    <w:rsid w:val="00496198"/>
    <w:rsid w:val="004961B4"/>
    <w:rsid w:val="00496205"/>
    <w:rsid w:val="0049625B"/>
    <w:rsid w:val="0049626C"/>
    <w:rsid w:val="00496290"/>
    <w:rsid w:val="00496297"/>
    <w:rsid w:val="0049639E"/>
    <w:rsid w:val="004963B7"/>
    <w:rsid w:val="004963BB"/>
    <w:rsid w:val="00496414"/>
    <w:rsid w:val="00496442"/>
    <w:rsid w:val="00496466"/>
    <w:rsid w:val="004965AB"/>
    <w:rsid w:val="00496677"/>
    <w:rsid w:val="00496694"/>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85"/>
    <w:rsid w:val="00496C94"/>
    <w:rsid w:val="00496C9B"/>
    <w:rsid w:val="00496CEF"/>
    <w:rsid w:val="00496D37"/>
    <w:rsid w:val="00496DA0"/>
    <w:rsid w:val="00496DC7"/>
    <w:rsid w:val="00496EA8"/>
    <w:rsid w:val="00496ECC"/>
    <w:rsid w:val="00496EDF"/>
    <w:rsid w:val="00496F99"/>
    <w:rsid w:val="00496F9F"/>
    <w:rsid w:val="00496FD0"/>
    <w:rsid w:val="00497064"/>
    <w:rsid w:val="004971C5"/>
    <w:rsid w:val="0049729A"/>
    <w:rsid w:val="00497307"/>
    <w:rsid w:val="00497350"/>
    <w:rsid w:val="004973A3"/>
    <w:rsid w:val="004973E1"/>
    <w:rsid w:val="004974FF"/>
    <w:rsid w:val="004975E8"/>
    <w:rsid w:val="00497657"/>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02D"/>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74"/>
    <w:rsid w:val="004A22C1"/>
    <w:rsid w:val="004A2393"/>
    <w:rsid w:val="004A2434"/>
    <w:rsid w:val="004A2460"/>
    <w:rsid w:val="004A2485"/>
    <w:rsid w:val="004A249E"/>
    <w:rsid w:val="004A255F"/>
    <w:rsid w:val="004A25D1"/>
    <w:rsid w:val="004A265E"/>
    <w:rsid w:val="004A26BC"/>
    <w:rsid w:val="004A26F8"/>
    <w:rsid w:val="004A27BC"/>
    <w:rsid w:val="004A27EB"/>
    <w:rsid w:val="004A27F0"/>
    <w:rsid w:val="004A2806"/>
    <w:rsid w:val="004A2855"/>
    <w:rsid w:val="004A291A"/>
    <w:rsid w:val="004A299E"/>
    <w:rsid w:val="004A2A1F"/>
    <w:rsid w:val="004A2A56"/>
    <w:rsid w:val="004A2A97"/>
    <w:rsid w:val="004A2AE8"/>
    <w:rsid w:val="004A2D79"/>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51"/>
    <w:rsid w:val="004A3579"/>
    <w:rsid w:val="004A36DA"/>
    <w:rsid w:val="004A3716"/>
    <w:rsid w:val="004A3722"/>
    <w:rsid w:val="004A37C3"/>
    <w:rsid w:val="004A3840"/>
    <w:rsid w:val="004A3923"/>
    <w:rsid w:val="004A3930"/>
    <w:rsid w:val="004A3958"/>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1C0"/>
    <w:rsid w:val="004A421E"/>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9B"/>
    <w:rsid w:val="004A4DB5"/>
    <w:rsid w:val="004A4E7C"/>
    <w:rsid w:val="004A4F04"/>
    <w:rsid w:val="004A5037"/>
    <w:rsid w:val="004A5094"/>
    <w:rsid w:val="004A5119"/>
    <w:rsid w:val="004A515A"/>
    <w:rsid w:val="004A5173"/>
    <w:rsid w:val="004A5205"/>
    <w:rsid w:val="004A52D0"/>
    <w:rsid w:val="004A52DF"/>
    <w:rsid w:val="004A5337"/>
    <w:rsid w:val="004A540A"/>
    <w:rsid w:val="004A547D"/>
    <w:rsid w:val="004A5569"/>
    <w:rsid w:val="004A55C5"/>
    <w:rsid w:val="004A567A"/>
    <w:rsid w:val="004A56F7"/>
    <w:rsid w:val="004A5700"/>
    <w:rsid w:val="004A576C"/>
    <w:rsid w:val="004A5816"/>
    <w:rsid w:val="004A589F"/>
    <w:rsid w:val="004A5900"/>
    <w:rsid w:val="004A5971"/>
    <w:rsid w:val="004A5C8D"/>
    <w:rsid w:val="004A5D9A"/>
    <w:rsid w:val="004A5E0D"/>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6F6D"/>
    <w:rsid w:val="004A7026"/>
    <w:rsid w:val="004A7037"/>
    <w:rsid w:val="004A7054"/>
    <w:rsid w:val="004A708C"/>
    <w:rsid w:val="004A71D4"/>
    <w:rsid w:val="004A724F"/>
    <w:rsid w:val="004A728E"/>
    <w:rsid w:val="004A745B"/>
    <w:rsid w:val="004A748C"/>
    <w:rsid w:val="004A74A7"/>
    <w:rsid w:val="004A74FF"/>
    <w:rsid w:val="004A7570"/>
    <w:rsid w:val="004A7580"/>
    <w:rsid w:val="004A75DB"/>
    <w:rsid w:val="004A75FB"/>
    <w:rsid w:val="004A7649"/>
    <w:rsid w:val="004A771C"/>
    <w:rsid w:val="004A777F"/>
    <w:rsid w:val="004A779D"/>
    <w:rsid w:val="004A78BF"/>
    <w:rsid w:val="004A7969"/>
    <w:rsid w:val="004A7A3A"/>
    <w:rsid w:val="004A7A80"/>
    <w:rsid w:val="004A7AEB"/>
    <w:rsid w:val="004A7B67"/>
    <w:rsid w:val="004A7BDA"/>
    <w:rsid w:val="004A7BDC"/>
    <w:rsid w:val="004A7BE9"/>
    <w:rsid w:val="004A7CB4"/>
    <w:rsid w:val="004A7D68"/>
    <w:rsid w:val="004A7D79"/>
    <w:rsid w:val="004A7DF8"/>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35"/>
    <w:rsid w:val="004B18A1"/>
    <w:rsid w:val="004B18C0"/>
    <w:rsid w:val="004B18CB"/>
    <w:rsid w:val="004B18D0"/>
    <w:rsid w:val="004B1918"/>
    <w:rsid w:val="004B1978"/>
    <w:rsid w:val="004B1C53"/>
    <w:rsid w:val="004B1CA7"/>
    <w:rsid w:val="004B1CBD"/>
    <w:rsid w:val="004B1D6A"/>
    <w:rsid w:val="004B1EEA"/>
    <w:rsid w:val="004B1EF2"/>
    <w:rsid w:val="004B2058"/>
    <w:rsid w:val="004B20BF"/>
    <w:rsid w:val="004B20CC"/>
    <w:rsid w:val="004B213F"/>
    <w:rsid w:val="004B214F"/>
    <w:rsid w:val="004B21C8"/>
    <w:rsid w:val="004B2260"/>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AEA"/>
    <w:rsid w:val="004B2BB8"/>
    <w:rsid w:val="004B2BD7"/>
    <w:rsid w:val="004B2C31"/>
    <w:rsid w:val="004B2C64"/>
    <w:rsid w:val="004B2CBD"/>
    <w:rsid w:val="004B2CC4"/>
    <w:rsid w:val="004B2CDC"/>
    <w:rsid w:val="004B2E23"/>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BF6"/>
    <w:rsid w:val="004B3C99"/>
    <w:rsid w:val="004B3EBE"/>
    <w:rsid w:val="004B3FF4"/>
    <w:rsid w:val="004B4138"/>
    <w:rsid w:val="004B415A"/>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41"/>
    <w:rsid w:val="004B4D78"/>
    <w:rsid w:val="004B4DB0"/>
    <w:rsid w:val="004B4E14"/>
    <w:rsid w:val="004B4E34"/>
    <w:rsid w:val="004B4E40"/>
    <w:rsid w:val="004B4F01"/>
    <w:rsid w:val="004B5045"/>
    <w:rsid w:val="004B5056"/>
    <w:rsid w:val="004B50A7"/>
    <w:rsid w:val="004B50CF"/>
    <w:rsid w:val="004B5144"/>
    <w:rsid w:val="004B51FE"/>
    <w:rsid w:val="004B5222"/>
    <w:rsid w:val="004B5236"/>
    <w:rsid w:val="004B5280"/>
    <w:rsid w:val="004B5294"/>
    <w:rsid w:val="004B52C8"/>
    <w:rsid w:val="004B53A6"/>
    <w:rsid w:val="004B53E5"/>
    <w:rsid w:val="004B54F4"/>
    <w:rsid w:val="004B5609"/>
    <w:rsid w:val="004B56B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C8"/>
    <w:rsid w:val="004B61FC"/>
    <w:rsid w:val="004B63AA"/>
    <w:rsid w:val="004B63E6"/>
    <w:rsid w:val="004B6482"/>
    <w:rsid w:val="004B6496"/>
    <w:rsid w:val="004B661D"/>
    <w:rsid w:val="004B66CA"/>
    <w:rsid w:val="004B66E0"/>
    <w:rsid w:val="004B6769"/>
    <w:rsid w:val="004B67BE"/>
    <w:rsid w:val="004B67F1"/>
    <w:rsid w:val="004B69D6"/>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61"/>
    <w:rsid w:val="004B7AA2"/>
    <w:rsid w:val="004B7B9F"/>
    <w:rsid w:val="004B7D6C"/>
    <w:rsid w:val="004B7DAB"/>
    <w:rsid w:val="004B7F5C"/>
    <w:rsid w:val="004B7F88"/>
    <w:rsid w:val="004B7F91"/>
    <w:rsid w:val="004C003F"/>
    <w:rsid w:val="004C00BC"/>
    <w:rsid w:val="004C016E"/>
    <w:rsid w:val="004C0196"/>
    <w:rsid w:val="004C022B"/>
    <w:rsid w:val="004C02DA"/>
    <w:rsid w:val="004C02E3"/>
    <w:rsid w:val="004C02F5"/>
    <w:rsid w:val="004C0313"/>
    <w:rsid w:val="004C0347"/>
    <w:rsid w:val="004C03C3"/>
    <w:rsid w:val="004C058D"/>
    <w:rsid w:val="004C05D8"/>
    <w:rsid w:val="004C070E"/>
    <w:rsid w:val="004C0A2F"/>
    <w:rsid w:val="004C0A67"/>
    <w:rsid w:val="004C0A73"/>
    <w:rsid w:val="004C0A8E"/>
    <w:rsid w:val="004C0D06"/>
    <w:rsid w:val="004C0D19"/>
    <w:rsid w:val="004C0D90"/>
    <w:rsid w:val="004C0DF6"/>
    <w:rsid w:val="004C0E89"/>
    <w:rsid w:val="004C0FF8"/>
    <w:rsid w:val="004C101A"/>
    <w:rsid w:val="004C103C"/>
    <w:rsid w:val="004C1086"/>
    <w:rsid w:val="004C110E"/>
    <w:rsid w:val="004C11DA"/>
    <w:rsid w:val="004C1271"/>
    <w:rsid w:val="004C12B8"/>
    <w:rsid w:val="004C1450"/>
    <w:rsid w:val="004C148D"/>
    <w:rsid w:val="004C14F7"/>
    <w:rsid w:val="004C154E"/>
    <w:rsid w:val="004C15AF"/>
    <w:rsid w:val="004C15CA"/>
    <w:rsid w:val="004C1687"/>
    <w:rsid w:val="004C169C"/>
    <w:rsid w:val="004C173C"/>
    <w:rsid w:val="004C17BB"/>
    <w:rsid w:val="004C17F7"/>
    <w:rsid w:val="004C18DA"/>
    <w:rsid w:val="004C194A"/>
    <w:rsid w:val="004C1AD7"/>
    <w:rsid w:val="004C1B1E"/>
    <w:rsid w:val="004C1B5E"/>
    <w:rsid w:val="004C1B8F"/>
    <w:rsid w:val="004C1BFB"/>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1E"/>
    <w:rsid w:val="004C27F7"/>
    <w:rsid w:val="004C2864"/>
    <w:rsid w:val="004C2922"/>
    <w:rsid w:val="004C293D"/>
    <w:rsid w:val="004C298F"/>
    <w:rsid w:val="004C29F1"/>
    <w:rsid w:val="004C29F7"/>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0CF"/>
    <w:rsid w:val="004C412C"/>
    <w:rsid w:val="004C4188"/>
    <w:rsid w:val="004C41D6"/>
    <w:rsid w:val="004C4201"/>
    <w:rsid w:val="004C4260"/>
    <w:rsid w:val="004C42FE"/>
    <w:rsid w:val="004C445D"/>
    <w:rsid w:val="004C44AE"/>
    <w:rsid w:val="004C452B"/>
    <w:rsid w:val="004C46FD"/>
    <w:rsid w:val="004C4705"/>
    <w:rsid w:val="004C4731"/>
    <w:rsid w:val="004C47B2"/>
    <w:rsid w:val="004C4821"/>
    <w:rsid w:val="004C4864"/>
    <w:rsid w:val="004C48B4"/>
    <w:rsid w:val="004C49EF"/>
    <w:rsid w:val="004C49F1"/>
    <w:rsid w:val="004C4A19"/>
    <w:rsid w:val="004C4A2B"/>
    <w:rsid w:val="004C4A38"/>
    <w:rsid w:val="004C4AB1"/>
    <w:rsid w:val="004C4C08"/>
    <w:rsid w:val="004C4CD9"/>
    <w:rsid w:val="004C4DB3"/>
    <w:rsid w:val="004C4EA5"/>
    <w:rsid w:val="004C506A"/>
    <w:rsid w:val="004C5098"/>
    <w:rsid w:val="004C50FB"/>
    <w:rsid w:val="004C5114"/>
    <w:rsid w:val="004C5173"/>
    <w:rsid w:val="004C51E6"/>
    <w:rsid w:val="004C51F6"/>
    <w:rsid w:val="004C5247"/>
    <w:rsid w:val="004C5311"/>
    <w:rsid w:val="004C535F"/>
    <w:rsid w:val="004C54A3"/>
    <w:rsid w:val="004C55BB"/>
    <w:rsid w:val="004C55D0"/>
    <w:rsid w:val="004C56C4"/>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424"/>
    <w:rsid w:val="004C659C"/>
    <w:rsid w:val="004C6786"/>
    <w:rsid w:val="004C67E9"/>
    <w:rsid w:val="004C6830"/>
    <w:rsid w:val="004C692D"/>
    <w:rsid w:val="004C693E"/>
    <w:rsid w:val="004C695B"/>
    <w:rsid w:val="004C6965"/>
    <w:rsid w:val="004C6982"/>
    <w:rsid w:val="004C699C"/>
    <w:rsid w:val="004C69A0"/>
    <w:rsid w:val="004C69FC"/>
    <w:rsid w:val="004C6A20"/>
    <w:rsid w:val="004C6A28"/>
    <w:rsid w:val="004C6B2E"/>
    <w:rsid w:val="004C6B3A"/>
    <w:rsid w:val="004C6B7B"/>
    <w:rsid w:val="004C6CAC"/>
    <w:rsid w:val="004C6E70"/>
    <w:rsid w:val="004C6F30"/>
    <w:rsid w:val="004C70B6"/>
    <w:rsid w:val="004C70DB"/>
    <w:rsid w:val="004C71AD"/>
    <w:rsid w:val="004C7264"/>
    <w:rsid w:val="004C7335"/>
    <w:rsid w:val="004C746B"/>
    <w:rsid w:val="004C74D6"/>
    <w:rsid w:val="004C7563"/>
    <w:rsid w:val="004C76A2"/>
    <w:rsid w:val="004C7966"/>
    <w:rsid w:val="004C7A19"/>
    <w:rsid w:val="004C7A9A"/>
    <w:rsid w:val="004C7B31"/>
    <w:rsid w:val="004C7B4A"/>
    <w:rsid w:val="004C7B84"/>
    <w:rsid w:val="004C7D17"/>
    <w:rsid w:val="004C7D80"/>
    <w:rsid w:val="004C7D99"/>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5FA"/>
    <w:rsid w:val="004D06DA"/>
    <w:rsid w:val="004D06DF"/>
    <w:rsid w:val="004D0761"/>
    <w:rsid w:val="004D07BA"/>
    <w:rsid w:val="004D084E"/>
    <w:rsid w:val="004D087A"/>
    <w:rsid w:val="004D0978"/>
    <w:rsid w:val="004D0986"/>
    <w:rsid w:val="004D099A"/>
    <w:rsid w:val="004D09D4"/>
    <w:rsid w:val="004D09E0"/>
    <w:rsid w:val="004D09ED"/>
    <w:rsid w:val="004D0A27"/>
    <w:rsid w:val="004D0A43"/>
    <w:rsid w:val="004D0A5B"/>
    <w:rsid w:val="004D0A65"/>
    <w:rsid w:val="004D0B83"/>
    <w:rsid w:val="004D0C54"/>
    <w:rsid w:val="004D0C57"/>
    <w:rsid w:val="004D0D8A"/>
    <w:rsid w:val="004D0E00"/>
    <w:rsid w:val="004D0EA6"/>
    <w:rsid w:val="004D0F24"/>
    <w:rsid w:val="004D0F2C"/>
    <w:rsid w:val="004D1031"/>
    <w:rsid w:val="004D1041"/>
    <w:rsid w:val="004D1044"/>
    <w:rsid w:val="004D1153"/>
    <w:rsid w:val="004D1237"/>
    <w:rsid w:val="004D125B"/>
    <w:rsid w:val="004D1286"/>
    <w:rsid w:val="004D12AB"/>
    <w:rsid w:val="004D133F"/>
    <w:rsid w:val="004D139D"/>
    <w:rsid w:val="004D13AD"/>
    <w:rsid w:val="004D14BF"/>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0AF"/>
    <w:rsid w:val="004D213B"/>
    <w:rsid w:val="004D21AA"/>
    <w:rsid w:val="004D22A8"/>
    <w:rsid w:val="004D22D8"/>
    <w:rsid w:val="004D23A0"/>
    <w:rsid w:val="004D23C0"/>
    <w:rsid w:val="004D23CA"/>
    <w:rsid w:val="004D23D6"/>
    <w:rsid w:val="004D23E3"/>
    <w:rsid w:val="004D2457"/>
    <w:rsid w:val="004D2570"/>
    <w:rsid w:val="004D2587"/>
    <w:rsid w:val="004D2592"/>
    <w:rsid w:val="004D27DF"/>
    <w:rsid w:val="004D280D"/>
    <w:rsid w:val="004D29A7"/>
    <w:rsid w:val="004D29D0"/>
    <w:rsid w:val="004D29F6"/>
    <w:rsid w:val="004D2A69"/>
    <w:rsid w:val="004D2AE2"/>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325"/>
    <w:rsid w:val="004D3459"/>
    <w:rsid w:val="004D348E"/>
    <w:rsid w:val="004D34B7"/>
    <w:rsid w:val="004D34E4"/>
    <w:rsid w:val="004D3527"/>
    <w:rsid w:val="004D355C"/>
    <w:rsid w:val="004D3590"/>
    <w:rsid w:val="004D35CA"/>
    <w:rsid w:val="004D368C"/>
    <w:rsid w:val="004D37A7"/>
    <w:rsid w:val="004D3844"/>
    <w:rsid w:val="004D38B4"/>
    <w:rsid w:val="004D396F"/>
    <w:rsid w:val="004D3A56"/>
    <w:rsid w:val="004D3B63"/>
    <w:rsid w:val="004D3C3E"/>
    <w:rsid w:val="004D3DC5"/>
    <w:rsid w:val="004D3DE7"/>
    <w:rsid w:val="004D3DF9"/>
    <w:rsid w:val="004D3E8E"/>
    <w:rsid w:val="004D3F0B"/>
    <w:rsid w:val="004D3F24"/>
    <w:rsid w:val="004D3F26"/>
    <w:rsid w:val="004D3F8D"/>
    <w:rsid w:val="004D40C0"/>
    <w:rsid w:val="004D40E8"/>
    <w:rsid w:val="004D411A"/>
    <w:rsid w:val="004D4142"/>
    <w:rsid w:val="004D4143"/>
    <w:rsid w:val="004D41B6"/>
    <w:rsid w:val="004D41C2"/>
    <w:rsid w:val="004D41FE"/>
    <w:rsid w:val="004D425E"/>
    <w:rsid w:val="004D429F"/>
    <w:rsid w:val="004D42BE"/>
    <w:rsid w:val="004D4383"/>
    <w:rsid w:val="004D43C8"/>
    <w:rsid w:val="004D446C"/>
    <w:rsid w:val="004D4750"/>
    <w:rsid w:val="004D47E5"/>
    <w:rsid w:val="004D4885"/>
    <w:rsid w:val="004D4923"/>
    <w:rsid w:val="004D492B"/>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8BC"/>
    <w:rsid w:val="004D5965"/>
    <w:rsid w:val="004D5A3E"/>
    <w:rsid w:val="004D5A6D"/>
    <w:rsid w:val="004D5AAA"/>
    <w:rsid w:val="004D5BA5"/>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6F5A"/>
    <w:rsid w:val="004D6FAC"/>
    <w:rsid w:val="004D6FAD"/>
    <w:rsid w:val="004D6FE0"/>
    <w:rsid w:val="004D7136"/>
    <w:rsid w:val="004D715A"/>
    <w:rsid w:val="004D724F"/>
    <w:rsid w:val="004D72A8"/>
    <w:rsid w:val="004D7367"/>
    <w:rsid w:val="004D73A3"/>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28"/>
    <w:rsid w:val="004D7B62"/>
    <w:rsid w:val="004D7BB0"/>
    <w:rsid w:val="004D7BCE"/>
    <w:rsid w:val="004D7BDE"/>
    <w:rsid w:val="004D7CE9"/>
    <w:rsid w:val="004D7D67"/>
    <w:rsid w:val="004D7F68"/>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4B6"/>
    <w:rsid w:val="004E050B"/>
    <w:rsid w:val="004E05EB"/>
    <w:rsid w:val="004E0648"/>
    <w:rsid w:val="004E06C6"/>
    <w:rsid w:val="004E075F"/>
    <w:rsid w:val="004E07B1"/>
    <w:rsid w:val="004E07C9"/>
    <w:rsid w:val="004E0844"/>
    <w:rsid w:val="004E0899"/>
    <w:rsid w:val="004E08DD"/>
    <w:rsid w:val="004E0939"/>
    <w:rsid w:val="004E095E"/>
    <w:rsid w:val="004E0962"/>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D7"/>
    <w:rsid w:val="004E12FC"/>
    <w:rsid w:val="004E13B1"/>
    <w:rsid w:val="004E143F"/>
    <w:rsid w:val="004E1777"/>
    <w:rsid w:val="004E19A5"/>
    <w:rsid w:val="004E1A06"/>
    <w:rsid w:val="004E1A45"/>
    <w:rsid w:val="004E1A71"/>
    <w:rsid w:val="004E1ADD"/>
    <w:rsid w:val="004E1B18"/>
    <w:rsid w:val="004E1DD7"/>
    <w:rsid w:val="004E1E15"/>
    <w:rsid w:val="004E1E25"/>
    <w:rsid w:val="004E1F01"/>
    <w:rsid w:val="004E2022"/>
    <w:rsid w:val="004E2092"/>
    <w:rsid w:val="004E2135"/>
    <w:rsid w:val="004E218B"/>
    <w:rsid w:val="004E2222"/>
    <w:rsid w:val="004E224E"/>
    <w:rsid w:val="004E2289"/>
    <w:rsid w:val="004E228E"/>
    <w:rsid w:val="004E2292"/>
    <w:rsid w:val="004E2308"/>
    <w:rsid w:val="004E23DC"/>
    <w:rsid w:val="004E2465"/>
    <w:rsid w:val="004E256C"/>
    <w:rsid w:val="004E2663"/>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3B"/>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D7"/>
    <w:rsid w:val="004E47FB"/>
    <w:rsid w:val="004E4817"/>
    <w:rsid w:val="004E48F1"/>
    <w:rsid w:val="004E49C0"/>
    <w:rsid w:val="004E49DB"/>
    <w:rsid w:val="004E4A3A"/>
    <w:rsid w:val="004E4C6F"/>
    <w:rsid w:val="004E4CBC"/>
    <w:rsid w:val="004E4D77"/>
    <w:rsid w:val="004E4D83"/>
    <w:rsid w:val="004E4E39"/>
    <w:rsid w:val="004E4FA5"/>
    <w:rsid w:val="004E5004"/>
    <w:rsid w:val="004E51B5"/>
    <w:rsid w:val="004E521C"/>
    <w:rsid w:val="004E5258"/>
    <w:rsid w:val="004E526B"/>
    <w:rsid w:val="004E5307"/>
    <w:rsid w:val="004E5326"/>
    <w:rsid w:val="004E53E0"/>
    <w:rsid w:val="004E5461"/>
    <w:rsid w:val="004E56EB"/>
    <w:rsid w:val="004E5902"/>
    <w:rsid w:val="004E5ABC"/>
    <w:rsid w:val="004E5ABD"/>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B7"/>
    <w:rsid w:val="004E60C6"/>
    <w:rsid w:val="004E6116"/>
    <w:rsid w:val="004E6122"/>
    <w:rsid w:val="004E6187"/>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6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1A8"/>
    <w:rsid w:val="004F024C"/>
    <w:rsid w:val="004F02A3"/>
    <w:rsid w:val="004F030E"/>
    <w:rsid w:val="004F0339"/>
    <w:rsid w:val="004F0346"/>
    <w:rsid w:val="004F0369"/>
    <w:rsid w:val="004F03B1"/>
    <w:rsid w:val="004F03D7"/>
    <w:rsid w:val="004F043C"/>
    <w:rsid w:val="004F0461"/>
    <w:rsid w:val="004F0497"/>
    <w:rsid w:val="004F0633"/>
    <w:rsid w:val="004F064A"/>
    <w:rsid w:val="004F0693"/>
    <w:rsid w:val="004F075D"/>
    <w:rsid w:val="004F0773"/>
    <w:rsid w:val="004F07FF"/>
    <w:rsid w:val="004F0850"/>
    <w:rsid w:val="004F0941"/>
    <w:rsid w:val="004F095E"/>
    <w:rsid w:val="004F09C2"/>
    <w:rsid w:val="004F0A8B"/>
    <w:rsid w:val="004F0ACA"/>
    <w:rsid w:val="004F0B13"/>
    <w:rsid w:val="004F0C2A"/>
    <w:rsid w:val="004F0C5F"/>
    <w:rsid w:val="004F0D61"/>
    <w:rsid w:val="004F0D9D"/>
    <w:rsid w:val="004F0E0E"/>
    <w:rsid w:val="004F0E27"/>
    <w:rsid w:val="004F0E80"/>
    <w:rsid w:val="004F0EAF"/>
    <w:rsid w:val="004F0EF1"/>
    <w:rsid w:val="004F0EFA"/>
    <w:rsid w:val="004F0EFE"/>
    <w:rsid w:val="004F0F53"/>
    <w:rsid w:val="004F0F60"/>
    <w:rsid w:val="004F0FE8"/>
    <w:rsid w:val="004F0FED"/>
    <w:rsid w:val="004F1085"/>
    <w:rsid w:val="004F1095"/>
    <w:rsid w:val="004F10C8"/>
    <w:rsid w:val="004F1175"/>
    <w:rsid w:val="004F1190"/>
    <w:rsid w:val="004F1238"/>
    <w:rsid w:val="004F1289"/>
    <w:rsid w:val="004F136E"/>
    <w:rsid w:val="004F1400"/>
    <w:rsid w:val="004F14DE"/>
    <w:rsid w:val="004F158E"/>
    <w:rsid w:val="004F15ED"/>
    <w:rsid w:val="004F161B"/>
    <w:rsid w:val="004F16AD"/>
    <w:rsid w:val="004F16DD"/>
    <w:rsid w:val="004F16E0"/>
    <w:rsid w:val="004F1704"/>
    <w:rsid w:val="004F1705"/>
    <w:rsid w:val="004F17E3"/>
    <w:rsid w:val="004F186D"/>
    <w:rsid w:val="004F1873"/>
    <w:rsid w:val="004F1954"/>
    <w:rsid w:val="004F1AA5"/>
    <w:rsid w:val="004F1ABA"/>
    <w:rsid w:val="004F1AF9"/>
    <w:rsid w:val="004F1C4C"/>
    <w:rsid w:val="004F1C76"/>
    <w:rsid w:val="004F1E18"/>
    <w:rsid w:val="004F1E1A"/>
    <w:rsid w:val="004F1F1A"/>
    <w:rsid w:val="004F2036"/>
    <w:rsid w:val="004F22A3"/>
    <w:rsid w:val="004F22AD"/>
    <w:rsid w:val="004F232C"/>
    <w:rsid w:val="004F2387"/>
    <w:rsid w:val="004F23B5"/>
    <w:rsid w:val="004F2476"/>
    <w:rsid w:val="004F253F"/>
    <w:rsid w:val="004F256F"/>
    <w:rsid w:val="004F2740"/>
    <w:rsid w:val="004F276E"/>
    <w:rsid w:val="004F2797"/>
    <w:rsid w:val="004F27D9"/>
    <w:rsid w:val="004F298C"/>
    <w:rsid w:val="004F29AD"/>
    <w:rsid w:val="004F2A1D"/>
    <w:rsid w:val="004F2A9F"/>
    <w:rsid w:val="004F2AC5"/>
    <w:rsid w:val="004F2B15"/>
    <w:rsid w:val="004F2D0D"/>
    <w:rsid w:val="004F2DD1"/>
    <w:rsid w:val="004F2DD5"/>
    <w:rsid w:val="004F2E07"/>
    <w:rsid w:val="004F2EDF"/>
    <w:rsid w:val="004F2EF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BD"/>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26"/>
    <w:rsid w:val="004F4335"/>
    <w:rsid w:val="004F4410"/>
    <w:rsid w:val="004F4474"/>
    <w:rsid w:val="004F44CB"/>
    <w:rsid w:val="004F44FB"/>
    <w:rsid w:val="004F4562"/>
    <w:rsid w:val="004F45CB"/>
    <w:rsid w:val="004F461C"/>
    <w:rsid w:val="004F4627"/>
    <w:rsid w:val="004F4678"/>
    <w:rsid w:val="004F469E"/>
    <w:rsid w:val="004F46CB"/>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25"/>
    <w:rsid w:val="004F51B5"/>
    <w:rsid w:val="004F51BF"/>
    <w:rsid w:val="004F51D6"/>
    <w:rsid w:val="004F51E0"/>
    <w:rsid w:val="004F5358"/>
    <w:rsid w:val="004F5565"/>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5FB0"/>
    <w:rsid w:val="004F600F"/>
    <w:rsid w:val="004F601F"/>
    <w:rsid w:val="004F6080"/>
    <w:rsid w:val="004F6110"/>
    <w:rsid w:val="004F6120"/>
    <w:rsid w:val="004F6140"/>
    <w:rsid w:val="004F6183"/>
    <w:rsid w:val="004F61A5"/>
    <w:rsid w:val="004F626A"/>
    <w:rsid w:val="004F6351"/>
    <w:rsid w:val="004F63FA"/>
    <w:rsid w:val="004F63FC"/>
    <w:rsid w:val="004F6432"/>
    <w:rsid w:val="004F6447"/>
    <w:rsid w:val="004F6497"/>
    <w:rsid w:val="004F64B7"/>
    <w:rsid w:val="004F65EA"/>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E64"/>
    <w:rsid w:val="004F6F68"/>
    <w:rsid w:val="004F7061"/>
    <w:rsid w:val="004F7069"/>
    <w:rsid w:val="004F7080"/>
    <w:rsid w:val="004F715A"/>
    <w:rsid w:val="004F7191"/>
    <w:rsid w:val="004F719B"/>
    <w:rsid w:val="004F71B9"/>
    <w:rsid w:val="004F7237"/>
    <w:rsid w:val="004F7373"/>
    <w:rsid w:val="004F73FB"/>
    <w:rsid w:val="004F7410"/>
    <w:rsid w:val="004F74A6"/>
    <w:rsid w:val="004F74B3"/>
    <w:rsid w:val="004F7561"/>
    <w:rsid w:val="004F766E"/>
    <w:rsid w:val="004F76DB"/>
    <w:rsid w:val="004F77F1"/>
    <w:rsid w:val="004F77F4"/>
    <w:rsid w:val="004F780A"/>
    <w:rsid w:val="004F780C"/>
    <w:rsid w:val="004F787F"/>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C1"/>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394"/>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05"/>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0"/>
    <w:rsid w:val="00502CEE"/>
    <w:rsid w:val="00502D26"/>
    <w:rsid w:val="00502DE7"/>
    <w:rsid w:val="00502E5A"/>
    <w:rsid w:val="00502E8C"/>
    <w:rsid w:val="00502ED0"/>
    <w:rsid w:val="00502F0B"/>
    <w:rsid w:val="00502F17"/>
    <w:rsid w:val="00502FC0"/>
    <w:rsid w:val="00502FE3"/>
    <w:rsid w:val="005031C0"/>
    <w:rsid w:val="00503289"/>
    <w:rsid w:val="0050332F"/>
    <w:rsid w:val="0050334D"/>
    <w:rsid w:val="005033AB"/>
    <w:rsid w:val="0050343E"/>
    <w:rsid w:val="0050344B"/>
    <w:rsid w:val="0050346D"/>
    <w:rsid w:val="005035D8"/>
    <w:rsid w:val="00503782"/>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4BE"/>
    <w:rsid w:val="00504523"/>
    <w:rsid w:val="00504586"/>
    <w:rsid w:val="005045B8"/>
    <w:rsid w:val="005045D5"/>
    <w:rsid w:val="0050460D"/>
    <w:rsid w:val="00504680"/>
    <w:rsid w:val="00504785"/>
    <w:rsid w:val="00504810"/>
    <w:rsid w:val="0050486A"/>
    <w:rsid w:val="00504902"/>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EBB"/>
    <w:rsid w:val="00504ED4"/>
    <w:rsid w:val="00504F6F"/>
    <w:rsid w:val="00504FBC"/>
    <w:rsid w:val="0050505B"/>
    <w:rsid w:val="0050512E"/>
    <w:rsid w:val="005051C8"/>
    <w:rsid w:val="005051D4"/>
    <w:rsid w:val="0050531F"/>
    <w:rsid w:val="0050541C"/>
    <w:rsid w:val="00505458"/>
    <w:rsid w:val="00505486"/>
    <w:rsid w:val="00505862"/>
    <w:rsid w:val="0050589F"/>
    <w:rsid w:val="005058CA"/>
    <w:rsid w:val="005058DE"/>
    <w:rsid w:val="00505900"/>
    <w:rsid w:val="00505910"/>
    <w:rsid w:val="0050595E"/>
    <w:rsid w:val="00505A21"/>
    <w:rsid w:val="00505BCB"/>
    <w:rsid w:val="00505BE9"/>
    <w:rsid w:val="00505C89"/>
    <w:rsid w:val="00505CA0"/>
    <w:rsid w:val="00505D1B"/>
    <w:rsid w:val="00505D63"/>
    <w:rsid w:val="00505E6B"/>
    <w:rsid w:val="00505E92"/>
    <w:rsid w:val="00505F22"/>
    <w:rsid w:val="00505F87"/>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E83"/>
    <w:rsid w:val="00506EDA"/>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91"/>
    <w:rsid w:val="005078F8"/>
    <w:rsid w:val="0050791A"/>
    <w:rsid w:val="00507987"/>
    <w:rsid w:val="00507A21"/>
    <w:rsid w:val="00507A4F"/>
    <w:rsid w:val="00507A69"/>
    <w:rsid w:val="00507AA0"/>
    <w:rsid w:val="00507AA7"/>
    <w:rsid w:val="00507B62"/>
    <w:rsid w:val="00507BA1"/>
    <w:rsid w:val="00507C64"/>
    <w:rsid w:val="00507C9C"/>
    <w:rsid w:val="00507D8D"/>
    <w:rsid w:val="00507DC5"/>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5A"/>
    <w:rsid w:val="00510BA8"/>
    <w:rsid w:val="00510BB4"/>
    <w:rsid w:val="00510BF5"/>
    <w:rsid w:val="00510C1E"/>
    <w:rsid w:val="00510C7D"/>
    <w:rsid w:val="00510D26"/>
    <w:rsid w:val="00510E07"/>
    <w:rsid w:val="00510ED2"/>
    <w:rsid w:val="00510F03"/>
    <w:rsid w:val="00510F05"/>
    <w:rsid w:val="00510F36"/>
    <w:rsid w:val="005110DF"/>
    <w:rsid w:val="005110E7"/>
    <w:rsid w:val="00511146"/>
    <w:rsid w:val="0051114E"/>
    <w:rsid w:val="00511161"/>
    <w:rsid w:val="0051116E"/>
    <w:rsid w:val="00511235"/>
    <w:rsid w:val="00511270"/>
    <w:rsid w:val="005112EF"/>
    <w:rsid w:val="005112F4"/>
    <w:rsid w:val="0051143F"/>
    <w:rsid w:val="005114A2"/>
    <w:rsid w:val="005114AD"/>
    <w:rsid w:val="0051156B"/>
    <w:rsid w:val="0051156E"/>
    <w:rsid w:val="00511604"/>
    <w:rsid w:val="00511668"/>
    <w:rsid w:val="0051173F"/>
    <w:rsid w:val="005117B6"/>
    <w:rsid w:val="005117BB"/>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1FD3"/>
    <w:rsid w:val="00512025"/>
    <w:rsid w:val="00512144"/>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48"/>
    <w:rsid w:val="0051318D"/>
    <w:rsid w:val="005131A6"/>
    <w:rsid w:val="005131E4"/>
    <w:rsid w:val="00513252"/>
    <w:rsid w:val="005132D8"/>
    <w:rsid w:val="005133B7"/>
    <w:rsid w:val="005133EA"/>
    <w:rsid w:val="005133F8"/>
    <w:rsid w:val="00513405"/>
    <w:rsid w:val="0051348F"/>
    <w:rsid w:val="005136C2"/>
    <w:rsid w:val="005138BD"/>
    <w:rsid w:val="0051398F"/>
    <w:rsid w:val="005139A2"/>
    <w:rsid w:val="005139AF"/>
    <w:rsid w:val="005139EB"/>
    <w:rsid w:val="00513A7F"/>
    <w:rsid w:val="00513AD2"/>
    <w:rsid w:val="00513ADA"/>
    <w:rsid w:val="00513B2B"/>
    <w:rsid w:val="00513C02"/>
    <w:rsid w:val="00513C36"/>
    <w:rsid w:val="00513E45"/>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1D"/>
    <w:rsid w:val="0051507D"/>
    <w:rsid w:val="00515093"/>
    <w:rsid w:val="005150C7"/>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92F"/>
    <w:rsid w:val="005159C0"/>
    <w:rsid w:val="00515A20"/>
    <w:rsid w:val="00515B69"/>
    <w:rsid w:val="00515C9D"/>
    <w:rsid w:val="00515CC6"/>
    <w:rsid w:val="00515CD9"/>
    <w:rsid w:val="00515D4D"/>
    <w:rsid w:val="00515E4D"/>
    <w:rsid w:val="00515F1B"/>
    <w:rsid w:val="00516005"/>
    <w:rsid w:val="00516164"/>
    <w:rsid w:val="005161BC"/>
    <w:rsid w:val="00516280"/>
    <w:rsid w:val="00516334"/>
    <w:rsid w:val="00516403"/>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1C"/>
    <w:rsid w:val="00517738"/>
    <w:rsid w:val="0051774E"/>
    <w:rsid w:val="005177AE"/>
    <w:rsid w:val="00517886"/>
    <w:rsid w:val="0051789E"/>
    <w:rsid w:val="0051789F"/>
    <w:rsid w:val="005178C9"/>
    <w:rsid w:val="005178CB"/>
    <w:rsid w:val="0051792B"/>
    <w:rsid w:val="00517A1E"/>
    <w:rsid w:val="00517A69"/>
    <w:rsid w:val="00517C26"/>
    <w:rsid w:val="00517C3A"/>
    <w:rsid w:val="00517C51"/>
    <w:rsid w:val="00517C86"/>
    <w:rsid w:val="00517C88"/>
    <w:rsid w:val="00517CC7"/>
    <w:rsid w:val="00517D08"/>
    <w:rsid w:val="00517D24"/>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1C"/>
    <w:rsid w:val="00520399"/>
    <w:rsid w:val="005203AF"/>
    <w:rsid w:val="0052046A"/>
    <w:rsid w:val="00520488"/>
    <w:rsid w:val="00520585"/>
    <w:rsid w:val="00520725"/>
    <w:rsid w:val="00520793"/>
    <w:rsid w:val="005207DA"/>
    <w:rsid w:val="0052088E"/>
    <w:rsid w:val="005209F5"/>
    <w:rsid w:val="00520A01"/>
    <w:rsid w:val="00520ACB"/>
    <w:rsid w:val="00520C70"/>
    <w:rsid w:val="00520CAF"/>
    <w:rsid w:val="00520CCF"/>
    <w:rsid w:val="00520D90"/>
    <w:rsid w:val="00520DED"/>
    <w:rsid w:val="00520EE1"/>
    <w:rsid w:val="00520EE5"/>
    <w:rsid w:val="00520FE7"/>
    <w:rsid w:val="00521034"/>
    <w:rsid w:val="00521138"/>
    <w:rsid w:val="00521152"/>
    <w:rsid w:val="00521186"/>
    <w:rsid w:val="005211E7"/>
    <w:rsid w:val="005212C5"/>
    <w:rsid w:val="00521454"/>
    <w:rsid w:val="005214BE"/>
    <w:rsid w:val="005214EE"/>
    <w:rsid w:val="00521540"/>
    <w:rsid w:val="005215B4"/>
    <w:rsid w:val="00521623"/>
    <w:rsid w:val="0052186C"/>
    <w:rsid w:val="00521931"/>
    <w:rsid w:val="00521C53"/>
    <w:rsid w:val="00521C75"/>
    <w:rsid w:val="00521C78"/>
    <w:rsid w:val="00521CC0"/>
    <w:rsid w:val="00521D32"/>
    <w:rsid w:val="00521D7D"/>
    <w:rsid w:val="00521E10"/>
    <w:rsid w:val="00521E1F"/>
    <w:rsid w:val="0052202A"/>
    <w:rsid w:val="0052208F"/>
    <w:rsid w:val="00522129"/>
    <w:rsid w:val="005221A8"/>
    <w:rsid w:val="0052224F"/>
    <w:rsid w:val="005222EC"/>
    <w:rsid w:val="0052236A"/>
    <w:rsid w:val="005223C5"/>
    <w:rsid w:val="0052248E"/>
    <w:rsid w:val="00522513"/>
    <w:rsid w:val="0052255E"/>
    <w:rsid w:val="0052266B"/>
    <w:rsid w:val="00522687"/>
    <w:rsid w:val="00522729"/>
    <w:rsid w:val="0052278F"/>
    <w:rsid w:val="00522797"/>
    <w:rsid w:val="005228BF"/>
    <w:rsid w:val="005228D6"/>
    <w:rsid w:val="005228F8"/>
    <w:rsid w:val="0052291A"/>
    <w:rsid w:val="0052291E"/>
    <w:rsid w:val="0052298C"/>
    <w:rsid w:val="00522A3A"/>
    <w:rsid w:val="00522A55"/>
    <w:rsid w:val="00522AB1"/>
    <w:rsid w:val="00522B0C"/>
    <w:rsid w:val="00522B0F"/>
    <w:rsid w:val="00522BEB"/>
    <w:rsid w:val="00522CD2"/>
    <w:rsid w:val="00522D6C"/>
    <w:rsid w:val="00522DC1"/>
    <w:rsid w:val="00522DEF"/>
    <w:rsid w:val="00522E4B"/>
    <w:rsid w:val="00522ED3"/>
    <w:rsid w:val="00522F8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7AA"/>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3D5"/>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BA"/>
    <w:rsid w:val="005253D9"/>
    <w:rsid w:val="005254A2"/>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DC4"/>
    <w:rsid w:val="00525E62"/>
    <w:rsid w:val="00525EAD"/>
    <w:rsid w:val="00525EFA"/>
    <w:rsid w:val="00525F64"/>
    <w:rsid w:val="00525F90"/>
    <w:rsid w:val="00525FA3"/>
    <w:rsid w:val="0052601D"/>
    <w:rsid w:val="005260D2"/>
    <w:rsid w:val="00526158"/>
    <w:rsid w:val="005261A4"/>
    <w:rsid w:val="005262CA"/>
    <w:rsid w:val="005263DE"/>
    <w:rsid w:val="0052642E"/>
    <w:rsid w:val="00526456"/>
    <w:rsid w:val="0052647A"/>
    <w:rsid w:val="005264E0"/>
    <w:rsid w:val="0052669D"/>
    <w:rsid w:val="005266A7"/>
    <w:rsid w:val="005266C5"/>
    <w:rsid w:val="005266DE"/>
    <w:rsid w:val="00526804"/>
    <w:rsid w:val="005268AB"/>
    <w:rsid w:val="0052694D"/>
    <w:rsid w:val="00526969"/>
    <w:rsid w:val="005269B5"/>
    <w:rsid w:val="00526A7E"/>
    <w:rsid w:val="00526A88"/>
    <w:rsid w:val="00526B19"/>
    <w:rsid w:val="00526B31"/>
    <w:rsid w:val="00526B66"/>
    <w:rsid w:val="00526BE0"/>
    <w:rsid w:val="00526D79"/>
    <w:rsid w:val="00526F2F"/>
    <w:rsid w:val="00526F49"/>
    <w:rsid w:val="00527043"/>
    <w:rsid w:val="00527070"/>
    <w:rsid w:val="005270AE"/>
    <w:rsid w:val="005271D2"/>
    <w:rsid w:val="00527222"/>
    <w:rsid w:val="00527261"/>
    <w:rsid w:val="0052728F"/>
    <w:rsid w:val="005272CE"/>
    <w:rsid w:val="005272E8"/>
    <w:rsid w:val="005273F5"/>
    <w:rsid w:val="0052740F"/>
    <w:rsid w:val="00527442"/>
    <w:rsid w:val="005274EB"/>
    <w:rsid w:val="00527554"/>
    <w:rsid w:val="0052766B"/>
    <w:rsid w:val="00527749"/>
    <w:rsid w:val="00527798"/>
    <w:rsid w:val="0052779D"/>
    <w:rsid w:val="005277A0"/>
    <w:rsid w:val="005277C2"/>
    <w:rsid w:val="00527809"/>
    <w:rsid w:val="00527978"/>
    <w:rsid w:val="00527998"/>
    <w:rsid w:val="005279A5"/>
    <w:rsid w:val="00527A8C"/>
    <w:rsid w:val="00527AB2"/>
    <w:rsid w:val="00527AE2"/>
    <w:rsid w:val="00527B8E"/>
    <w:rsid w:val="00527B9A"/>
    <w:rsid w:val="00527BA5"/>
    <w:rsid w:val="00527BE5"/>
    <w:rsid w:val="00527C11"/>
    <w:rsid w:val="00527C39"/>
    <w:rsid w:val="00527CCF"/>
    <w:rsid w:val="00527D02"/>
    <w:rsid w:val="00527D31"/>
    <w:rsid w:val="00527D80"/>
    <w:rsid w:val="00527D98"/>
    <w:rsid w:val="00527F84"/>
    <w:rsid w:val="00527FD5"/>
    <w:rsid w:val="0053004A"/>
    <w:rsid w:val="005300C3"/>
    <w:rsid w:val="00530239"/>
    <w:rsid w:val="0053026A"/>
    <w:rsid w:val="005302A7"/>
    <w:rsid w:val="0053043E"/>
    <w:rsid w:val="005304F0"/>
    <w:rsid w:val="00530577"/>
    <w:rsid w:val="005305AC"/>
    <w:rsid w:val="005305E6"/>
    <w:rsid w:val="0053062C"/>
    <w:rsid w:val="00530637"/>
    <w:rsid w:val="005306F1"/>
    <w:rsid w:val="005306FF"/>
    <w:rsid w:val="00530750"/>
    <w:rsid w:val="00530822"/>
    <w:rsid w:val="00530824"/>
    <w:rsid w:val="00530832"/>
    <w:rsid w:val="00530901"/>
    <w:rsid w:val="005309BA"/>
    <w:rsid w:val="00530A3D"/>
    <w:rsid w:val="00530A99"/>
    <w:rsid w:val="00530B75"/>
    <w:rsid w:val="00530BD8"/>
    <w:rsid w:val="00530C56"/>
    <w:rsid w:val="00530CE2"/>
    <w:rsid w:val="00530D19"/>
    <w:rsid w:val="00530E0E"/>
    <w:rsid w:val="00530E1D"/>
    <w:rsid w:val="00530ECA"/>
    <w:rsid w:val="00530F4F"/>
    <w:rsid w:val="00530F56"/>
    <w:rsid w:val="00530F60"/>
    <w:rsid w:val="00530FF8"/>
    <w:rsid w:val="00531002"/>
    <w:rsid w:val="00531029"/>
    <w:rsid w:val="0053103B"/>
    <w:rsid w:val="00531059"/>
    <w:rsid w:val="00531060"/>
    <w:rsid w:val="00531099"/>
    <w:rsid w:val="0053113B"/>
    <w:rsid w:val="00531140"/>
    <w:rsid w:val="005311DF"/>
    <w:rsid w:val="005312E6"/>
    <w:rsid w:val="005313A2"/>
    <w:rsid w:val="005313FB"/>
    <w:rsid w:val="0053148C"/>
    <w:rsid w:val="005314B1"/>
    <w:rsid w:val="0053164B"/>
    <w:rsid w:val="005316A8"/>
    <w:rsid w:val="0053197A"/>
    <w:rsid w:val="00531AC4"/>
    <w:rsid w:val="00531B56"/>
    <w:rsid w:val="00531BCE"/>
    <w:rsid w:val="00531CEA"/>
    <w:rsid w:val="00531D6A"/>
    <w:rsid w:val="00531DEF"/>
    <w:rsid w:val="00531E48"/>
    <w:rsid w:val="00531E7E"/>
    <w:rsid w:val="00531F03"/>
    <w:rsid w:val="00531F2C"/>
    <w:rsid w:val="00531F75"/>
    <w:rsid w:val="00531FB9"/>
    <w:rsid w:val="0053206B"/>
    <w:rsid w:val="00532076"/>
    <w:rsid w:val="005320CF"/>
    <w:rsid w:val="0053212F"/>
    <w:rsid w:val="0053216A"/>
    <w:rsid w:val="005321FA"/>
    <w:rsid w:val="0053233E"/>
    <w:rsid w:val="0053235B"/>
    <w:rsid w:val="0053236F"/>
    <w:rsid w:val="00532422"/>
    <w:rsid w:val="005324A5"/>
    <w:rsid w:val="00532544"/>
    <w:rsid w:val="00532546"/>
    <w:rsid w:val="0053257B"/>
    <w:rsid w:val="0053257D"/>
    <w:rsid w:val="00532588"/>
    <w:rsid w:val="00532592"/>
    <w:rsid w:val="00532674"/>
    <w:rsid w:val="00532683"/>
    <w:rsid w:val="005326BE"/>
    <w:rsid w:val="0053271C"/>
    <w:rsid w:val="0053275C"/>
    <w:rsid w:val="00532771"/>
    <w:rsid w:val="00532772"/>
    <w:rsid w:val="005327EA"/>
    <w:rsid w:val="0053290F"/>
    <w:rsid w:val="00532926"/>
    <w:rsid w:val="00532973"/>
    <w:rsid w:val="00532980"/>
    <w:rsid w:val="00532A12"/>
    <w:rsid w:val="00532A22"/>
    <w:rsid w:val="00532A2E"/>
    <w:rsid w:val="00532A6E"/>
    <w:rsid w:val="00532AB7"/>
    <w:rsid w:val="00532ADF"/>
    <w:rsid w:val="00532AEE"/>
    <w:rsid w:val="00532AF9"/>
    <w:rsid w:val="00532B02"/>
    <w:rsid w:val="00532B64"/>
    <w:rsid w:val="00532B99"/>
    <w:rsid w:val="00532BBC"/>
    <w:rsid w:val="00532C2E"/>
    <w:rsid w:val="00532C75"/>
    <w:rsid w:val="00532CDB"/>
    <w:rsid w:val="00532D9D"/>
    <w:rsid w:val="00532E48"/>
    <w:rsid w:val="00532E8E"/>
    <w:rsid w:val="00532FA0"/>
    <w:rsid w:val="00532FB8"/>
    <w:rsid w:val="00533002"/>
    <w:rsid w:val="005330AE"/>
    <w:rsid w:val="005330F2"/>
    <w:rsid w:val="0053313A"/>
    <w:rsid w:val="005331C1"/>
    <w:rsid w:val="005332FE"/>
    <w:rsid w:val="00533385"/>
    <w:rsid w:val="005334E2"/>
    <w:rsid w:val="00533530"/>
    <w:rsid w:val="005335AE"/>
    <w:rsid w:val="0053360B"/>
    <w:rsid w:val="0053361D"/>
    <w:rsid w:val="0053364D"/>
    <w:rsid w:val="00533664"/>
    <w:rsid w:val="005336E5"/>
    <w:rsid w:val="00533774"/>
    <w:rsid w:val="00533887"/>
    <w:rsid w:val="00533894"/>
    <w:rsid w:val="005338D0"/>
    <w:rsid w:val="0053399B"/>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1C3"/>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11E"/>
    <w:rsid w:val="00535271"/>
    <w:rsid w:val="0053534E"/>
    <w:rsid w:val="00535350"/>
    <w:rsid w:val="00535399"/>
    <w:rsid w:val="005353F2"/>
    <w:rsid w:val="005353FD"/>
    <w:rsid w:val="00535579"/>
    <w:rsid w:val="005355AE"/>
    <w:rsid w:val="0053560B"/>
    <w:rsid w:val="00535769"/>
    <w:rsid w:val="005358D8"/>
    <w:rsid w:val="0053594A"/>
    <w:rsid w:val="00535979"/>
    <w:rsid w:val="005359D9"/>
    <w:rsid w:val="00535A37"/>
    <w:rsid w:val="00535AC9"/>
    <w:rsid w:val="00535B2B"/>
    <w:rsid w:val="00535B2D"/>
    <w:rsid w:val="00535C3F"/>
    <w:rsid w:val="00535C8B"/>
    <w:rsid w:val="00535CB1"/>
    <w:rsid w:val="00535D3D"/>
    <w:rsid w:val="00535DF0"/>
    <w:rsid w:val="00535EE6"/>
    <w:rsid w:val="00535F03"/>
    <w:rsid w:val="00536066"/>
    <w:rsid w:val="005360B7"/>
    <w:rsid w:val="005360BF"/>
    <w:rsid w:val="00536119"/>
    <w:rsid w:val="005361E8"/>
    <w:rsid w:val="0053624C"/>
    <w:rsid w:val="0053625A"/>
    <w:rsid w:val="00536273"/>
    <w:rsid w:val="005362BF"/>
    <w:rsid w:val="00536338"/>
    <w:rsid w:val="00536425"/>
    <w:rsid w:val="00536461"/>
    <w:rsid w:val="005364D2"/>
    <w:rsid w:val="005364E1"/>
    <w:rsid w:val="0053659B"/>
    <w:rsid w:val="005365E5"/>
    <w:rsid w:val="005365FE"/>
    <w:rsid w:val="0053669B"/>
    <w:rsid w:val="005366E4"/>
    <w:rsid w:val="0053678D"/>
    <w:rsid w:val="0053681B"/>
    <w:rsid w:val="005368E3"/>
    <w:rsid w:val="00536905"/>
    <w:rsid w:val="00536939"/>
    <w:rsid w:val="0053698F"/>
    <w:rsid w:val="00536A11"/>
    <w:rsid w:val="00536AFC"/>
    <w:rsid w:val="00536B0E"/>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27"/>
    <w:rsid w:val="0054005C"/>
    <w:rsid w:val="00540092"/>
    <w:rsid w:val="005400D9"/>
    <w:rsid w:val="005400E7"/>
    <w:rsid w:val="0054010F"/>
    <w:rsid w:val="005401C3"/>
    <w:rsid w:val="005401E8"/>
    <w:rsid w:val="00540237"/>
    <w:rsid w:val="005402E9"/>
    <w:rsid w:val="00540311"/>
    <w:rsid w:val="00540354"/>
    <w:rsid w:val="005403FD"/>
    <w:rsid w:val="0054044C"/>
    <w:rsid w:val="005404EF"/>
    <w:rsid w:val="00540508"/>
    <w:rsid w:val="0054053F"/>
    <w:rsid w:val="005405B6"/>
    <w:rsid w:val="005405C9"/>
    <w:rsid w:val="00540605"/>
    <w:rsid w:val="00540637"/>
    <w:rsid w:val="0054071E"/>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0FCF"/>
    <w:rsid w:val="0054103A"/>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8E"/>
    <w:rsid w:val="005416C6"/>
    <w:rsid w:val="005416FC"/>
    <w:rsid w:val="005417FA"/>
    <w:rsid w:val="00541879"/>
    <w:rsid w:val="0054187B"/>
    <w:rsid w:val="0054187E"/>
    <w:rsid w:val="005418AD"/>
    <w:rsid w:val="0054199D"/>
    <w:rsid w:val="005419B4"/>
    <w:rsid w:val="00541A13"/>
    <w:rsid w:val="00541C60"/>
    <w:rsid w:val="00541C86"/>
    <w:rsid w:val="00541CAC"/>
    <w:rsid w:val="00541CC0"/>
    <w:rsid w:val="00541F96"/>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DEF"/>
    <w:rsid w:val="00542EA7"/>
    <w:rsid w:val="00542EED"/>
    <w:rsid w:val="00542EEE"/>
    <w:rsid w:val="005430F4"/>
    <w:rsid w:val="005431CD"/>
    <w:rsid w:val="005431E7"/>
    <w:rsid w:val="00543234"/>
    <w:rsid w:val="00543309"/>
    <w:rsid w:val="00543354"/>
    <w:rsid w:val="0054340E"/>
    <w:rsid w:val="0054342C"/>
    <w:rsid w:val="00543449"/>
    <w:rsid w:val="0054346B"/>
    <w:rsid w:val="005434A1"/>
    <w:rsid w:val="00543500"/>
    <w:rsid w:val="00543520"/>
    <w:rsid w:val="00543569"/>
    <w:rsid w:val="00543597"/>
    <w:rsid w:val="00543604"/>
    <w:rsid w:val="00543714"/>
    <w:rsid w:val="0054372E"/>
    <w:rsid w:val="0054384C"/>
    <w:rsid w:val="00543A6D"/>
    <w:rsid w:val="00543A7B"/>
    <w:rsid w:val="00543AF8"/>
    <w:rsid w:val="00543B56"/>
    <w:rsid w:val="00543BCC"/>
    <w:rsid w:val="00543C04"/>
    <w:rsid w:val="00543C37"/>
    <w:rsid w:val="00543DAE"/>
    <w:rsid w:val="00543E8B"/>
    <w:rsid w:val="00543F62"/>
    <w:rsid w:val="00543FC3"/>
    <w:rsid w:val="005440B4"/>
    <w:rsid w:val="005440F7"/>
    <w:rsid w:val="00544209"/>
    <w:rsid w:val="0054429D"/>
    <w:rsid w:val="0054433F"/>
    <w:rsid w:val="00544637"/>
    <w:rsid w:val="00544685"/>
    <w:rsid w:val="005447F1"/>
    <w:rsid w:val="0054485A"/>
    <w:rsid w:val="00544930"/>
    <w:rsid w:val="0054495F"/>
    <w:rsid w:val="00544985"/>
    <w:rsid w:val="0054499B"/>
    <w:rsid w:val="005449D3"/>
    <w:rsid w:val="00544A02"/>
    <w:rsid w:val="00544B15"/>
    <w:rsid w:val="00544B4A"/>
    <w:rsid w:val="00544B71"/>
    <w:rsid w:val="00544B96"/>
    <w:rsid w:val="00544BEE"/>
    <w:rsid w:val="00544C82"/>
    <w:rsid w:val="00544D8F"/>
    <w:rsid w:val="00544E82"/>
    <w:rsid w:val="00544E8E"/>
    <w:rsid w:val="00544EA2"/>
    <w:rsid w:val="00544FD3"/>
    <w:rsid w:val="005451C7"/>
    <w:rsid w:val="005452E2"/>
    <w:rsid w:val="00545368"/>
    <w:rsid w:val="0054541A"/>
    <w:rsid w:val="005455DE"/>
    <w:rsid w:val="005455F0"/>
    <w:rsid w:val="00545601"/>
    <w:rsid w:val="00545622"/>
    <w:rsid w:val="0054562B"/>
    <w:rsid w:val="00545668"/>
    <w:rsid w:val="00545865"/>
    <w:rsid w:val="005458D1"/>
    <w:rsid w:val="00545906"/>
    <w:rsid w:val="00545913"/>
    <w:rsid w:val="00545A0E"/>
    <w:rsid w:val="00545AD5"/>
    <w:rsid w:val="00545C70"/>
    <w:rsid w:val="00545CFB"/>
    <w:rsid w:val="00545DB5"/>
    <w:rsid w:val="00545E96"/>
    <w:rsid w:val="00545F75"/>
    <w:rsid w:val="005460E6"/>
    <w:rsid w:val="0054617C"/>
    <w:rsid w:val="005462BC"/>
    <w:rsid w:val="005462C5"/>
    <w:rsid w:val="0054631A"/>
    <w:rsid w:val="0054635B"/>
    <w:rsid w:val="00546369"/>
    <w:rsid w:val="00546393"/>
    <w:rsid w:val="00546488"/>
    <w:rsid w:val="005464B9"/>
    <w:rsid w:val="00546569"/>
    <w:rsid w:val="00546570"/>
    <w:rsid w:val="0054659A"/>
    <w:rsid w:val="005465AB"/>
    <w:rsid w:val="005465E3"/>
    <w:rsid w:val="005465F9"/>
    <w:rsid w:val="00546654"/>
    <w:rsid w:val="00546692"/>
    <w:rsid w:val="00546764"/>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2"/>
    <w:rsid w:val="00547B56"/>
    <w:rsid w:val="00547BB4"/>
    <w:rsid w:val="00547CB1"/>
    <w:rsid w:val="00547DA3"/>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45B"/>
    <w:rsid w:val="00552500"/>
    <w:rsid w:val="0055255E"/>
    <w:rsid w:val="00552712"/>
    <w:rsid w:val="0055271C"/>
    <w:rsid w:val="0055273D"/>
    <w:rsid w:val="00552787"/>
    <w:rsid w:val="005527A7"/>
    <w:rsid w:val="00552845"/>
    <w:rsid w:val="005528B4"/>
    <w:rsid w:val="005528EA"/>
    <w:rsid w:val="00552931"/>
    <w:rsid w:val="00552A09"/>
    <w:rsid w:val="00552B0B"/>
    <w:rsid w:val="00552B2E"/>
    <w:rsid w:val="00552B60"/>
    <w:rsid w:val="00552C8F"/>
    <w:rsid w:val="00552DFE"/>
    <w:rsid w:val="00552E16"/>
    <w:rsid w:val="00552E45"/>
    <w:rsid w:val="005531D2"/>
    <w:rsid w:val="005531D9"/>
    <w:rsid w:val="00553219"/>
    <w:rsid w:val="00553314"/>
    <w:rsid w:val="00553354"/>
    <w:rsid w:val="0055338D"/>
    <w:rsid w:val="005533F9"/>
    <w:rsid w:val="00553458"/>
    <w:rsid w:val="0055347B"/>
    <w:rsid w:val="005534A3"/>
    <w:rsid w:val="00553639"/>
    <w:rsid w:val="00553765"/>
    <w:rsid w:val="005537C0"/>
    <w:rsid w:val="0055384B"/>
    <w:rsid w:val="0055390F"/>
    <w:rsid w:val="0055394C"/>
    <w:rsid w:val="00553957"/>
    <w:rsid w:val="005539E9"/>
    <w:rsid w:val="005539F8"/>
    <w:rsid w:val="00553B18"/>
    <w:rsid w:val="00553C16"/>
    <w:rsid w:val="00553C25"/>
    <w:rsid w:val="00553C49"/>
    <w:rsid w:val="00553C65"/>
    <w:rsid w:val="00553C9E"/>
    <w:rsid w:val="00553CF6"/>
    <w:rsid w:val="00553D77"/>
    <w:rsid w:val="00553D83"/>
    <w:rsid w:val="00553E43"/>
    <w:rsid w:val="00553EA5"/>
    <w:rsid w:val="00553F74"/>
    <w:rsid w:val="00553F9E"/>
    <w:rsid w:val="00554057"/>
    <w:rsid w:val="0055405F"/>
    <w:rsid w:val="0055418C"/>
    <w:rsid w:val="005541CC"/>
    <w:rsid w:val="005541E9"/>
    <w:rsid w:val="0055424B"/>
    <w:rsid w:val="0055427A"/>
    <w:rsid w:val="00554330"/>
    <w:rsid w:val="0055434C"/>
    <w:rsid w:val="00554360"/>
    <w:rsid w:val="00554365"/>
    <w:rsid w:val="00554427"/>
    <w:rsid w:val="005544FC"/>
    <w:rsid w:val="00554630"/>
    <w:rsid w:val="005547DE"/>
    <w:rsid w:val="005547EC"/>
    <w:rsid w:val="005548A2"/>
    <w:rsid w:val="005548BF"/>
    <w:rsid w:val="00554910"/>
    <w:rsid w:val="00554917"/>
    <w:rsid w:val="0055498F"/>
    <w:rsid w:val="005549CB"/>
    <w:rsid w:val="005549D3"/>
    <w:rsid w:val="00554A1D"/>
    <w:rsid w:val="00554A2D"/>
    <w:rsid w:val="00554A67"/>
    <w:rsid w:val="00554B16"/>
    <w:rsid w:val="00554B61"/>
    <w:rsid w:val="00554B9E"/>
    <w:rsid w:val="00554BF2"/>
    <w:rsid w:val="00554C38"/>
    <w:rsid w:val="00554CAE"/>
    <w:rsid w:val="00554D02"/>
    <w:rsid w:val="00554D17"/>
    <w:rsid w:val="00554D2F"/>
    <w:rsid w:val="00554F1E"/>
    <w:rsid w:val="00554F7C"/>
    <w:rsid w:val="00554F8D"/>
    <w:rsid w:val="00555011"/>
    <w:rsid w:val="005550FB"/>
    <w:rsid w:val="00555140"/>
    <w:rsid w:val="0055518A"/>
    <w:rsid w:val="005551C7"/>
    <w:rsid w:val="00555239"/>
    <w:rsid w:val="00555245"/>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C70"/>
    <w:rsid w:val="00555D77"/>
    <w:rsid w:val="00555DE0"/>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CD9"/>
    <w:rsid w:val="00556D90"/>
    <w:rsid w:val="00556E12"/>
    <w:rsid w:val="00556E16"/>
    <w:rsid w:val="00556F67"/>
    <w:rsid w:val="00556F97"/>
    <w:rsid w:val="00556F9E"/>
    <w:rsid w:val="00556FAA"/>
    <w:rsid w:val="0055703F"/>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7E8"/>
    <w:rsid w:val="005577F7"/>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0F75"/>
    <w:rsid w:val="00561086"/>
    <w:rsid w:val="0056114A"/>
    <w:rsid w:val="0056117F"/>
    <w:rsid w:val="005611BB"/>
    <w:rsid w:val="00561233"/>
    <w:rsid w:val="00561248"/>
    <w:rsid w:val="0056125E"/>
    <w:rsid w:val="005612AD"/>
    <w:rsid w:val="005613B8"/>
    <w:rsid w:val="0056152D"/>
    <w:rsid w:val="00561578"/>
    <w:rsid w:val="005615F2"/>
    <w:rsid w:val="0056167D"/>
    <w:rsid w:val="005616E7"/>
    <w:rsid w:val="00561724"/>
    <w:rsid w:val="00561732"/>
    <w:rsid w:val="0056174D"/>
    <w:rsid w:val="0056195C"/>
    <w:rsid w:val="005619FA"/>
    <w:rsid w:val="00561A4E"/>
    <w:rsid w:val="00561A84"/>
    <w:rsid w:val="00561BB1"/>
    <w:rsid w:val="00561DC8"/>
    <w:rsid w:val="00561F0D"/>
    <w:rsid w:val="00561FDC"/>
    <w:rsid w:val="00561FE1"/>
    <w:rsid w:val="00561FEE"/>
    <w:rsid w:val="005622A2"/>
    <w:rsid w:val="0056230E"/>
    <w:rsid w:val="00562374"/>
    <w:rsid w:val="005623DF"/>
    <w:rsid w:val="00562423"/>
    <w:rsid w:val="0056249B"/>
    <w:rsid w:val="005624CF"/>
    <w:rsid w:val="00562643"/>
    <w:rsid w:val="0056274D"/>
    <w:rsid w:val="00562819"/>
    <w:rsid w:val="00562868"/>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7D"/>
    <w:rsid w:val="00563093"/>
    <w:rsid w:val="005630B7"/>
    <w:rsid w:val="005630C7"/>
    <w:rsid w:val="00563152"/>
    <w:rsid w:val="005631BB"/>
    <w:rsid w:val="005631FF"/>
    <w:rsid w:val="005632E9"/>
    <w:rsid w:val="00563345"/>
    <w:rsid w:val="00563358"/>
    <w:rsid w:val="00563363"/>
    <w:rsid w:val="005633BE"/>
    <w:rsid w:val="005636BA"/>
    <w:rsid w:val="00563713"/>
    <w:rsid w:val="005637DE"/>
    <w:rsid w:val="00563853"/>
    <w:rsid w:val="005639BD"/>
    <w:rsid w:val="005639F7"/>
    <w:rsid w:val="00563A3D"/>
    <w:rsid w:val="00563A97"/>
    <w:rsid w:val="00563AD3"/>
    <w:rsid w:val="00563AD4"/>
    <w:rsid w:val="00563B79"/>
    <w:rsid w:val="00563CBD"/>
    <w:rsid w:val="00563CBF"/>
    <w:rsid w:val="00563D71"/>
    <w:rsid w:val="00563D73"/>
    <w:rsid w:val="00563DFE"/>
    <w:rsid w:val="00563EAC"/>
    <w:rsid w:val="00563F69"/>
    <w:rsid w:val="0056402B"/>
    <w:rsid w:val="00564050"/>
    <w:rsid w:val="0056408D"/>
    <w:rsid w:val="00564126"/>
    <w:rsid w:val="00564179"/>
    <w:rsid w:val="00564210"/>
    <w:rsid w:val="0056434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5FED"/>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BE8"/>
    <w:rsid w:val="00566C1F"/>
    <w:rsid w:val="00566C44"/>
    <w:rsid w:val="00566C8A"/>
    <w:rsid w:val="00566CE3"/>
    <w:rsid w:val="00566CF4"/>
    <w:rsid w:val="00566D23"/>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2A"/>
    <w:rsid w:val="005674A1"/>
    <w:rsid w:val="005674F0"/>
    <w:rsid w:val="00567647"/>
    <w:rsid w:val="0056767E"/>
    <w:rsid w:val="005676D0"/>
    <w:rsid w:val="005678B4"/>
    <w:rsid w:val="0056791A"/>
    <w:rsid w:val="00567928"/>
    <w:rsid w:val="00567950"/>
    <w:rsid w:val="00567961"/>
    <w:rsid w:val="00567977"/>
    <w:rsid w:val="00567986"/>
    <w:rsid w:val="00567990"/>
    <w:rsid w:val="005679C5"/>
    <w:rsid w:val="00567A1B"/>
    <w:rsid w:val="00567A45"/>
    <w:rsid w:val="00567A8D"/>
    <w:rsid w:val="00567AD3"/>
    <w:rsid w:val="00567ADF"/>
    <w:rsid w:val="00567B58"/>
    <w:rsid w:val="00567BA8"/>
    <w:rsid w:val="00567BB6"/>
    <w:rsid w:val="00567BF1"/>
    <w:rsid w:val="00567CC2"/>
    <w:rsid w:val="00567D26"/>
    <w:rsid w:val="00567D33"/>
    <w:rsid w:val="00567D50"/>
    <w:rsid w:val="00567D5E"/>
    <w:rsid w:val="00567D7A"/>
    <w:rsid w:val="00567EE5"/>
    <w:rsid w:val="00567F30"/>
    <w:rsid w:val="00567F98"/>
    <w:rsid w:val="00570018"/>
    <w:rsid w:val="00570081"/>
    <w:rsid w:val="00570091"/>
    <w:rsid w:val="005700BE"/>
    <w:rsid w:val="005700E4"/>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90C"/>
    <w:rsid w:val="0057091D"/>
    <w:rsid w:val="00570A84"/>
    <w:rsid w:val="00570C74"/>
    <w:rsid w:val="00570CBE"/>
    <w:rsid w:val="00570D0C"/>
    <w:rsid w:val="00570D4C"/>
    <w:rsid w:val="00570DAB"/>
    <w:rsid w:val="00570DE2"/>
    <w:rsid w:val="00570E19"/>
    <w:rsid w:val="00570E41"/>
    <w:rsid w:val="00570EFC"/>
    <w:rsid w:val="00570F22"/>
    <w:rsid w:val="00570F75"/>
    <w:rsid w:val="00570FC4"/>
    <w:rsid w:val="00571025"/>
    <w:rsid w:val="00571059"/>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7F6"/>
    <w:rsid w:val="0057182D"/>
    <w:rsid w:val="00571835"/>
    <w:rsid w:val="00571891"/>
    <w:rsid w:val="005718FC"/>
    <w:rsid w:val="00571936"/>
    <w:rsid w:val="00571A5D"/>
    <w:rsid w:val="00571AE0"/>
    <w:rsid w:val="00571BAC"/>
    <w:rsid w:val="00571BF3"/>
    <w:rsid w:val="00571D8A"/>
    <w:rsid w:val="00571F19"/>
    <w:rsid w:val="00571FDA"/>
    <w:rsid w:val="0057208B"/>
    <w:rsid w:val="00572146"/>
    <w:rsid w:val="0057229D"/>
    <w:rsid w:val="005722FA"/>
    <w:rsid w:val="00572311"/>
    <w:rsid w:val="00572422"/>
    <w:rsid w:val="00572433"/>
    <w:rsid w:val="00572455"/>
    <w:rsid w:val="0057245B"/>
    <w:rsid w:val="00572484"/>
    <w:rsid w:val="00572602"/>
    <w:rsid w:val="0057260A"/>
    <w:rsid w:val="00572624"/>
    <w:rsid w:val="005726D3"/>
    <w:rsid w:val="005726F7"/>
    <w:rsid w:val="00572728"/>
    <w:rsid w:val="0057285D"/>
    <w:rsid w:val="005728D9"/>
    <w:rsid w:val="00572991"/>
    <w:rsid w:val="00572996"/>
    <w:rsid w:val="005729D9"/>
    <w:rsid w:val="00572A10"/>
    <w:rsid w:val="00572A19"/>
    <w:rsid w:val="00572B3E"/>
    <w:rsid w:val="00572BCB"/>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41"/>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0"/>
    <w:rsid w:val="005745A5"/>
    <w:rsid w:val="005745D0"/>
    <w:rsid w:val="005745E1"/>
    <w:rsid w:val="0057468A"/>
    <w:rsid w:val="005746A8"/>
    <w:rsid w:val="005746E4"/>
    <w:rsid w:val="005746FF"/>
    <w:rsid w:val="0057477F"/>
    <w:rsid w:val="005747B7"/>
    <w:rsid w:val="005747F3"/>
    <w:rsid w:val="00574848"/>
    <w:rsid w:val="0057484D"/>
    <w:rsid w:val="00574898"/>
    <w:rsid w:val="0057489D"/>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7E4"/>
    <w:rsid w:val="00575855"/>
    <w:rsid w:val="005758C6"/>
    <w:rsid w:val="00575933"/>
    <w:rsid w:val="00575935"/>
    <w:rsid w:val="005759E9"/>
    <w:rsid w:val="00575A3C"/>
    <w:rsid w:val="00575A44"/>
    <w:rsid w:val="00575B13"/>
    <w:rsid w:val="00575B83"/>
    <w:rsid w:val="00575B8B"/>
    <w:rsid w:val="00575C28"/>
    <w:rsid w:val="00575CC2"/>
    <w:rsid w:val="00575CD8"/>
    <w:rsid w:val="00575D8A"/>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4DC"/>
    <w:rsid w:val="00576521"/>
    <w:rsid w:val="005765CF"/>
    <w:rsid w:val="00576674"/>
    <w:rsid w:val="0057678C"/>
    <w:rsid w:val="005767D3"/>
    <w:rsid w:val="00576819"/>
    <w:rsid w:val="0057684C"/>
    <w:rsid w:val="0057699D"/>
    <w:rsid w:val="00576B33"/>
    <w:rsid w:val="00576C31"/>
    <w:rsid w:val="00576CE0"/>
    <w:rsid w:val="00576D5A"/>
    <w:rsid w:val="00576D83"/>
    <w:rsid w:val="00576E0F"/>
    <w:rsid w:val="00576E6E"/>
    <w:rsid w:val="00576EAE"/>
    <w:rsid w:val="0057706F"/>
    <w:rsid w:val="0057709B"/>
    <w:rsid w:val="005770F3"/>
    <w:rsid w:val="0057711A"/>
    <w:rsid w:val="00577327"/>
    <w:rsid w:val="00577345"/>
    <w:rsid w:val="0057738A"/>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AD6"/>
    <w:rsid w:val="00577C1C"/>
    <w:rsid w:val="00577C2C"/>
    <w:rsid w:val="00577C33"/>
    <w:rsid w:val="00577C67"/>
    <w:rsid w:val="00577C82"/>
    <w:rsid w:val="00577D44"/>
    <w:rsid w:val="00577DA4"/>
    <w:rsid w:val="00577E0D"/>
    <w:rsid w:val="00577E12"/>
    <w:rsid w:val="00577EB7"/>
    <w:rsid w:val="00577EEF"/>
    <w:rsid w:val="00577FCB"/>
    <w:rsid w:val="005800FB"/>
    <w:rsid w:val="00580137"/>
    <w:rsid w:val="00580163"/>
    <w:rsid w:val="00580232"/>
    <w:rsid w:val="00580307"/>
    <w:rsid w:val="005803BA"/>
    <w:rsid w:val="00580424"/>
    <w:rsid w:val="0058045F"/>
    <w:rsid w:val="005805E6"/>
    <w:rsid w:val="0058060D"/>
    <w:rsid w:val="0058073B"/>
    <w:rsid w:val="00580740"/>
    <w:rsid w:val="005807E2"/>
    <w:rsid w:val="0058084B"/>
    <w:rsid w:val="0058086B"/>
    <w:rsid w:val="00580912"/>
    <w:rsid w:val="00580953"/>
    <w:rsid w:val="00580B34"/>
    <w:rsid w:val="00580C32"/>
    <w:rsid w:val="00580C33"/>
    <w:rsid w:val="00580C8F"/>
    <w:rsid w:val="00580D3A"/>
    <w:rsid w:val="00580E23"/>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18C"/>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1E"/>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33"/>
    <w:rsid w:val="0058408E"/>
    <w:rsid w:val="00584091"/>
    <w:rsid w:val="00584122"/>
    <w:rsid w:val="005842E7"/>
    <w:rsid w:val="00584310"/>
    <w:rsid w:val="0058433C"/>
    <w:rsid w:val="005843AF"/>
    <w:rsid w:val="005843C0"/>
    <w:rsid w:val="005843CA"/>
    <w:rsid w:val="005844DC"/>
    <w:rsid w:val="005844EB"/>
    <w:rsid w:val="00584586"/>
    <w:rsid w:val="005845CF"/>
    <w:rsid w:val="00584677"/>
    <w:rsid w:val="005846B5"/>
    <w:rsid w:val="005846D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DE6"/>
    <w:rsid w:val="00584E24"/>
    <w:rsid w:val="00584ECB"/>
    <w:rsid w:val="00584F19"/>
    <w:rsid w:val="00584F3C"/>
    <w:rsid w:val="00584FA7"/>
    <w:rsid w:val="005850C3"/>
    <w:rsid w:val="00585193"/>
    <w:rsid w:val="005851D0"/>
    <w:rsid w:val="00585206"/>
    <w:rsid w:val="00585368"/>
    <w:rsid w:val="0058537E"/>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87"/>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9"/>
    <w:rsid w:val="00586E8D"/>
    <w:rsid w:val="00586EC3"/>
    <w:rsid w:val="00586F9A"/>
    <w:rsid w:val="00586FA5"/>
    <w:rsid w:val="00586FC7"/>
    <w:rsid w:val="00586FF6"/>
    <w:rsid w:val="00587016"/>
    <w:rsid w:val="00587060"/>
    <w:rsid w:val="00587098"/>
    <w:rsid w:val="0058714B"/>
    <w:rsid w:val="00587217"/>
    <w:rsid w:val="00587288"/>
    <w:rsid w:val="005873A8"/>
    <w:rsid w:val="0058742B"/>
    <w:rsid w:val="005875A2"/>
    <w:rsid w:val="0058760F"/>
    <w:rsid w:val="0058777F"/>
    <w:rsid w:val="005877AD"/>
    <w:rsid w:val="005878AA"/>
    <w:rsid w:val="005878FB"/>
    <w:rsid w:val="0058798F"/>
    <w:rsid w:val="005879C4"/>
    <w:rsid w:val="005879CE"/>
    <w:rsid w:val="005879E7"/>
    <w:rsid w:val="00587A08"/>
    <w:rsid w:val="00587A09"/>
    <w:rsid w:val="00587A68"/>
    <w:rsid w:val="00587A84"/>
    <w:rsid w:val="00587A85"/>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38"/>
    <w:rsid w:val="0059014D"/>
    <w:rsid w:val="00590194"/>
    <w:rsid w:val="00590204"/>
    <w:rsid w:val="005902CF"/>
    <w:rsid w:val="00590343"/>
    <w:rsid w:val="005903EC"/>
    <w:rsid w:val="0059042E"/>
    <w:rsid w:val="0059044F"/>
    <w:rsid w:val="005904AF"/>
    <w:rsid w:val="005904D0"/>
    <w:rsid w:val="005904F2"/>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0F1"/>
    <w:rsid w:val="00591160"/>
    <w:rsid w:val="00591164"/>
    <w:rsid w:val="00591202"/>
    <w:rsid w:val="0059127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95"/>
    <w:rsid w:val="005922AE"/>
    <w:rsid w:val="005922FB"/>
    <w:rsid w:val="0059245D"/>
    <w:rsid w:val="0059247A"/>
    <w:rsid w:val="005924AE"/>
    <w:rsid w:val="00592558"/>
    <w:rsid w:val="00592675"/>
    <w:rsid w:val="00592697"/>
    <w:rsid w:val="00592836"/>
    <w:rsid w:val="005928CD"/>
    <w:rsid w:val="005928E3"/>
    <w:rsid w:val="00592942"/>
    <w:rsid w:val="00592966"/>
    <w:rsid w:val="0059298E"/>
    <w:rsid w:val="005929F5"/>
    <w:rsid w:val="00592A47"/>
    <w:rsid w:val="00592A62"/>
    <w:rsid w:val="00592AAA"/>
    <w:rsid w:val="00592B2D"/>
    <w:rsid w:val="00592B8F"/>
    <w:rsid w:val="00592CA0"/>
    <w:rsid w:val="00592CC7"/>
    <w:rsid w:val="00592CDF"/>
    <w:rsid w:val="00592CE9"/>
    <w:rsid w:val="00592D64"/>
    <w:rsid w:val="00592D6E"/>
    <w:rsid w:val="00592EDD"/>
    <w:rsid w:val="00592FA7"/>
    <w:rsid w:val="00592FD1"/>
    <w:rsid w:val="00593007"/>
    <w:rsid w:val="00593008"/>
    <w:rsid w:val="00593029"/>
    <w:rsid w:val="0059302B"/>
    <w:rsid w:val="00593063"/>
    <w:rsid w:val="00593091"/>
    <w:rsid w:val="0059315B"/>
    <w:rsid w:val="0059315C"/>
    <w:rsid w:val="0059318D"/>
    <w:rsid w:val="00593217"/>
    <w:rsid w:val="00593226"/>
    <w:rsid w:val="00593264"/>
    <w:rsid w:val="005932D3"/>
    <w:rsid w:val="00593364"/>
    <w:rsid w:val="00593378"/>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49"/>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67"/>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6"/>
    <w:rsid w:val="0059518E"/>
    <w:rsid w:val="0059519F"/>
    <w:rsid w:val="005951B7"/>
    <w:rsid w:val="00595260"/>
    <w:rsid w:val="005952F1"/>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3C3"/>
    <w:rsid w:val="00596406"/>
    <w:rsid w:val="00596451"/>
    <w:rsid w:val="0059648E"/>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06D"/>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DF3"/>
    <w:rsid w:val="00597E1E"/>
    <w:rsid w:val="00597F67"/>
    <w:rsid w:val="00597FA4"/>
    <w:rsid w:val="005A010A"/>
    <w:rsid w:val="005A01B2"/>
    <w:rsid w:val="005A028D"/>
    <w:rsid w:val="005A02E8"/>
    <w:rsid w:val="005A032F"/>
    <w:rsid w:val="005A0374"/>
    <w:rsid w:val="005A0383"/>
    <w:rsid w:val="005A045E"/>
    <w:rsid w:val="005A0508"/>
    <w:rsid w:val="005A05C9"/>
    <w:rsid w:val="005A062F"/>
    <w:rsid w:val="005A0642"/>
    <w:rsid w:val="005A07E7"/>
    <w:rsid w:val="005A0857"/>
    <w:rsid w:val="005A0924"/>
    <w:rsid w:val="005A0961"/>
    <w:rsid w:val="005A09E2"/>
    <w:rsid w:val="005A09F9"/>
    <w:rsid w:val="005A0AA7"/>
    <w:rsid w:val="005A0B68"/>
    <w:rsid w:val="005A0C1B"/>
    <w:rsid w:val="005A0C3E"/>
    <w:rsid w:val="005A0D6B"/>
    <w:rsid w:val="005A0E62"/>
    <w:rsid w:val="005A0F71"/>
    <w:rsid w:val="005A0FD6"/>
    <w:rsid w:val="005A1049"/>
    <w:rsid w:val="005A113C"/>
    <w:rsid w:val="005A1146"/>
    <w:rsid w:val="005A12D8"/>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16"/>
    <w:rsid w:val="005A1D49"/>
    <w:rsid w:val="005A1D78"/>
    <w:rsid w:val="005A1D94"/>
    <w:rsid w:val="005A1D9D"/>
    <w:rsid w:val="005A1DA8"/>
    <w:rsid w:val="005A1E63"/>
    <w:rsid w:val="005A1E77"/>
    <w:rsid w:val="005A1E95"/>
    <w:rsid w:val="005A1F64"/>
    <w:rsid w:val="005A1FAE"/>
    <w:rsid w:val="005A1FE1"/>
    <w:rsid w:val="005A2041"/>
    <w:rsid w:val="005A2075"/>
    <w:rsid w:val="005A20FE"/>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57"/>
    <w:rsid w:val="005A43F4"/>
    <w:rsid w:val="005A441C"/>
    <w:rsid w:val="005A451D"/>
    <w:rsid w:val="005A46D3"/>
    <w:rsid w:val="005A47A1"/>
    <w:rsid w:val="005A47CA"/>
    <w:rsid w:val="005A4815"/>
    <w:rsid w:val="005A4890"/>
    <w:rsid w:val="005A4894"/>
    <w:rsid w:val="005A48C8"/>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27"/>
    <w:rsid w:val="005A577F"/>
    <w:rsid w:val="005A581F"/>
    <w:rsid w:val="005A5885"/>
    <w:rsid w:val="005A5892"/>
    <w:rsid w:val="005A58A3"/>
    <w:rsid w:val="005A5993"/>
    <w:rsid w:val="005A5A73"/>
    <w:rsid w:val="005A5A86"/>
    <w:rsid w:val="005A5C16"/>
    <w:rsid w:val="005A5D32"/>
    <w:rsid w:val="005A5D89"/>
    <w:rsid w:val="005A5DAE"/>
    <w:rsid w:val="005A5E2A"/>
    <w:rsid w:val="005A5E39"/>
    <w:rsid w:val="005A5E67"/>
    <w:rsid w:val="005A5F75"/>
    <w:rsid w:val="005A6041"/>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8E7"/>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18"/>
    <w:rsid w:val="005B0E40"/>
    <w:rsid w:val="005B0F5B"/>
    <w:rsid w:val="005B0F82"/>
    <w:rsid w:val="005B10B7"/>
    <w:rsid w:val="005B11A9"/>
    <w:rsid w:val="005B11D7"/>
    <w:rsid w:val="005B11EA"/>
    <w:rsid w:val="005B1205"/>
    <w:rsid w:val="005B1270"/>
    <w:rsid w:val="005B12CC"/>
    <w:rsid w:val="005B138D"/>
    <w:rsid w:val="005B1409"/>
    <w:rsid w:val="005B1412"/>
    <w:rsid w:val="005B1429"/>
    <w:rsid w:val="005B147E"/>
    <w:rsid w:val="005B14B1"/>
    <w:rsid w:val="005B14E5"/>
    <w:rsid w:val="005B1530"/>
    <w:rsid w:val="005B1568"/>
    <w:rsid w:val="005B1615"/>
    <w:rsid w:val="005B1678"/>
    <w:rsid w:val="005B16AA"/>
    <w:rsid w:val="005B16CE"/>
    <w:rsid w:val="005B16FC"/>
    <w:rsid w:val="005B177F"/>
    <w:rsid w:val="005B181D"/>
    <w:rsid w:val="005B1831"/>
    <w:rsid w:val="005B18D7"/>
    <w:rsid w:val="005B1958"/>
    <w:rsid w:val="005B1A0D"/>
    <w:rsid w:val="005B1A0E"/>
    <w:rsid w:val="005B1B1A"/>
    <w:rsid w:val="005B1B3C"/>
    <w:rsid w:val="005B1B83"/>
    <w:rsid w:val="005B1BB4"/>
    <w:rsid w:val="005B1C52"/>
    <w:rsid w:val="005B1CA8"/>
    <w:rsid w:val="005B1D1B"/>
    <w:rsid w:val="005B1FA0"/>
    <w:rsid w:val="005B204B"/>
    <w:rsid w:val="005B2088"/>
    <w:rsid w:val="005B20E0"/>
    <w:rsid w:val="005B2171"/>
    <w:rsid w:val="005B22C2"/>
    <w:rsid w:val="005B22FC"/>
    <w:rsid w:val="005B23ED"/>
    <w:rsid w:val="005B23F5"/>
    <w:rsid w:val="005B248D"/>
    <w:rsid w:val="005B2556"/>
    <w:rsid w:val="005B257F"/>
    <w:rsid w:val="005B25D5"/>
    <w:rsid w:val="005B2644"/>
    <w:rsid w:val="005B268F"/>
    <w:rsid w:val="005B2746"/>
    <w:rsid w:val="005B27FD"/>
    <w:rsid w:val="005B2851"/>
    <w:rsid w:val="005B28F6"/>
    <w:rsid w:val="005B2906"/>
    <w:rsid w:val="005B2907"/>
    <w:rsid w:val="005B2A24"/>
    <w:rsid w:val="005B2A30"/>
    <w:rsid w:val="005B2A98"/>
    <w:rsid w:val="005B2B02"/>
    <w:rsid w:val="005B2B37"/>
    <w:rsid w:val="005B2B45"/>
    <w:rsid w:val="005B2C29"/>
    <w:rsid w:val="005B2D79"/>
    <w:rsid w:val="005B2DE9"/>
    <w:rsid w:val="005B2E70"/>
    <w:rsid w:val="005B2E89"/>
    <w:rsid w:val="005B2F53"/>
    <w:rsid w:val="005B2F6C"/>
    <w:rsid w:val="005B2F83"/>
    <w:rsid w:val="005B2F9D"/>
    <w:rsid w:val="005B2FBD"/>
    <w:rsid w:val="005B3150"/>
    <w:rsid w:val="005B3193"/>
    <w:rsid w:val="005B33BE"/>
    <w:rsid w:val="005B341E"/>
    <w:rsid w:val="005B346C"/>
    <w:rsid w:val="005B348F"/>
    <w:rsid w:val="005B34C1"/>
    <w:rsid w:val="005B3587"/>
    <w:rsid w:val="005B360F"/>
    <w:rsid w:val="005B3623"/>
    <w:rsid w:val="005B3699"/>
    <w:rsid w:val="005B36DE"/>
    <w:rsid w:val="005B3714"/>
    <w:rsid w:val="005B3746"/>
    <w:rsid w:val="005B37A3"/>
    <w:rsid w:val="005B39A8"/>
    <w:rsid w:val="005B3A80"/>
    <w:rsid w:val="005B3B40"/>
    <w:rsid w:val="005B3B77"/>
    <w:rsid w:val="005B3C5C"/>
    <w:rsid w:val="005B3DC0"/>
    <w:rsid w:val="005B3E7C"/>
    <w:rsid w:val="005B3EC0"/>
    <w:rsid w:val="005B3EF8"/>
    <w:rsid w:val="005B3F45"/>
    <w:rsid w:val="005B3FA1"/>
    <w:rsid w:val="005B3FA3"/>
    <w:rsid w:val="005B407C"/>
    <w:rsid w:val="005B41B5"/>
    <w:rsid w:val="005B4298"/>
    <w:rsid w:val="005B430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BF7"/>
    <w:rsid w:val="005B4C06"/>
    <w:rsid w:val="005B4CAE"/>
    <w:rsid w:val="005B4DBA"/>
    <w:rsid w:val="005B4DD9"/>
    <w:rsid w:val="005B4DE0"/>
    <w:rsid w:val="005B4EA3"/>
    <w:rsid w:val="005B4FCD"/>
    <w:rsid w:val="005B50BE"/>
    <w:rsid w:val="005B524F"/>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5B9"/>
    <w:rsid w:val="005B6639"/>
    <w:rsid w:val="005B66C7"/>
    <w:rsid w:val="005B676E"/>
    <w:rsid w:val="005B6818"/>
    <w:rsid w:val="005B691D"/>
    <w:rsid w:val="005B6954"/>
    <w:rsid w:val="005B697E"/>
    <w:rsid w:val="005B6984"/>
    <w:rsid w:val="005B6C16"/>
    <w:rsid w:val="005B6CA8"/>
    <w:rsid w:val="005B6CE0"/>
    <w:rsid w:val="005B6E78"/>
    <w:rsid w:val="005B6F29"/>
    <w:rsid w:val="005B6F50"/>
    <w:rsid w:val="005B6F6C"/>
    <w:rsid w:val="005B7074"/>
    <w:rsid w:val="005B70C1"/>
    <w:rsid w:val="005B71A1"/>
    <w:rsid w:val="005B7323"/>
    <w:rsid w:val="005B733D"/>
    <w:rsid w:val="005B73B0"/>
    <w:rsid w:val="005B746C"/>
    <w:rsid w:val="005B74FD"/>
    <w:rsid w:val="005B759F"/>
    <w:rsid w:val="005B75E5"/>
    <w:rsid w:val="005B7651"/>
    <w:rsid w:val="005B76CB"/>
    <w:rsid w:val="005B76F6"/>
    <w:rsid w:val="005B7728"/>
    <w:rsid w:val="005B7787"/>
    <w:rsid w:val="005B77A3"/>
    <w:rsid w:val="005B781A"/>
    <w:rsid w:val="005B7860"/>
    <w:rsid w:val="005B7874"/>
    <w:rsid w:val="005B78C9"/>
    <w:rsid w:val="005B78E8"/>
    <w:rsid w:val="005B7927"/>
    <w:rsid w:val="005B798B"/>
    <w:rsid w:val="005B7BF4"/>
    <w:rsid w:val="005B7C2F"/>
    <w:rsid w:val="005B7D01"/>
    <w:rsid w:val="005B7D18"/>
    <w:rsid w:val="005B7D21"/>
    <w:rsid w:val="005B7D22"/>
    <w:rsid w:val="005B7D9F"/>
    <w:rsid w:val="005B7E74"/>
    <w:rsid w:val="005B7EE8"/>
    <w:rsid w:val="005B7FD4"/>
    <w:rsid w:val="005B7FF0"/>
    <w:rsid w:val="005C0009"/>
    <w:rsid w:val="005C011A"/>
    <w:rsid w:val="005C0176"/>
    <w:rsid w:val="005C020E"/>
    <w:rsid w:val="005C0293"/>
    <w:rsid w:val="005C033B"/>
    <w:rsid w:val="005C037E"/>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3DD"/>
    <w:rsid w:val="005C1400"/>
    <w:rsid w:val="005C166B"/>
    <w:rsid w:val="005C1688"/>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2D"/>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78"/>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92"/>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EA5"/>
    <w:rsid w:val="005C3F07"/>
    <w:rsid w:val="005C3F74"/>
    <w:rsid w:val="005C3F8F"/>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67D"/>
    <w:rsid w:val="005C471E"/>
    <w:rsid w:val="005C47B2"/>
    <w:rsid w:val="005C47D5"/>
    <w:rsid w:val="005C47FE"/>
    <w:rsid w:val="005C4920"/>
    <w:rsid w:val="005C4AE2"/>
    <w:rsid w:val="005C4B25"/>
    <w:rsid w:val="005C4B57"/>
    <w:rsid w:val="005C4B80"/>
    <w:rsid w:val="005C4C2B"/>
    <w:rsid w:val="005C4D2D"/>
    <w:rsid w:val="005C4E24"/>
    <w:rsid w:val="005C4E64"/>
    <w:rsid w:val="005C5106"/>
    <w:rsid w:val="005C51E2"/>
    <w:rsid w:val="005C525D"/>
    <w:rsid w:val="005C53EB"/>
    <w:rsid w:val="005C53F0"/>
    <w:rsid w:val="005C552B"/>
    <w:rsid w:val="005C5626"/>
    <w:rsid w:val="005C562C"/>
    <w:rsid w:val="005C5655"/>
    <w:rsid w:val="005C57CF"/>
    <w:rsid w:val="005C57D0"/>
    <w:rsid w:val="005C58BC"/>
    <w:rsid w:val="005C5976"/>
    <w:rsid w:val="005C5A96"/>
    <w:rsid w:val="005C5BA9"/>
    <w:rsid w:val="005C5C01"/>
    <w:rsid w:val="005C5C11"/>
    <w:rsid w:val="005C5C27"/>
    <w:rsid w:val="005C5C43"/>
    <w:rsid w:val="005C5CB3"/>
    <w:rsid w:val="005C5DBB"/>
    <w:rsid w:val="005C5DC6"/>
    <w:rsid w:val="005C5DE8"/>
    <w:rsid w:val="005C5E2C"/>
    <w:rsid w:val="005C5F5E"/>
    <w:rsid w:val="005C6034"/>
    <w:rsid w:val="005C60F6"/>
    <w:rsid w:val="005C6186"/>
    <w:rsid w:val="005C61C6"/>
    <w:rsid w:val="005C6209"/>
    <w:rsid w:val="005C625E"/>
    <w:rsid w:val="005C63D8"/>
    <w:rsid w:val="005C646C"/>
    <w:rsid w:val="005C6479"/>
    <w:rsid w:val="005C6583"/>
    <w:rsid w:val="005C6595"/>
    <w:rsid w:val="005C66AD"/>
    <w:rsid w:val="005C66EB"/>
    <w:rsid w:val="005C6739"/>
    <w:rsid w:val="005C674D"/>
    <w:rsid w:val="005C693F"/>
    <w:rsid w:val="005C69D1"/>
    <w:rsid w:val="005C6A80"/>
    <w:rsid w:val="005C6B11"/>
    <w:rsid w:val="005C6C2C"/>
    <w:rsid w:val="005C6C38"/>
    <w:rsid w:val="005C6E0C"/>
    <w:rsid w:val="005C6EB9"/>
    <w:rsid w:val="005C7094"/>
    <w:rsid w:val="005C7143"/>
    <w:rsid w:val="005C714F"/>
    <w:rsid w:val="005C7160"/>
    <w:rsid w:val="005C7177"/>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7B8"/>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73"/>
    <w:rsid w:val="005C7F85"/>
    <w:rsid w:val="005D0027"/>
    <w:rsid w:val="005D00E0"/>
    <w:rsid w:val="005D010E"/>
    <w:rsid w:val="005D0114"/>
    <w:rsid w:val="005D0139"/>
    <w:rsid w:val="005D0168"/>
    <w:rsid w:val="005D017A"/>
    <w:rsid w:val="005D0190"/>
    <w:rsid w:val="005D021C"/>
    <w:rsid w:val="005D0322"/>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A5"/>
    <w:rsid w:val="005D11BB"/>
    <w:rsid w:val="005D1232"/>
    <w:rsid w:val="005D12FC"/>
    <w:rsid w:val="005D1326"/>
    <w:rsid w:val="005D14B9"/>
    <w:rsid w:val="005D14E7"/>
    <w:rsid w:val="005D1548"/>
    <w:rsid w:val="005D158F"/>
    <w:rsid w:val="005D15F1"/>
    <w:rsid w:val="005D1611"/>
    <w:rsid w:val="005D1653"/>
    <w:rsid w:val="005D17B8"/>
    <w:rsid w:val="005D181C"/>
    <w:rsid w:val="005D1823"/>
    <w:rsid w:val="005D1B5F"/>
    <w:rsid w:val="005D1C73"/>
    <w:rsid w:val="005D1C9C"/>
    <w:rsid w:val="005D1D78"/>
    <w:rsid w:val="005D1E3F"/>
    <w:rsid w:val="005D1E75"/>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79F"/>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59"/>
    <w:rsid w:val="005D36A5"/>
    <w:rsid w:val="005D36D2"/>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B"/>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4C7"/>
    <w:rsid w:val="005D550C"/>
    <w:rsid w:val="005D55AF"/>
    <w:rsid w:val="005D55C9"/>
    <w:rsid w:val="005D55F2"/>
    <w:rsid w:val="005D5625"/>
    <w:rsid w:val="005D57C6"/>
    <w:rsid w:val="005D57DF"/>
    <w:rsid w:val="005D582D"/>
    <w:rsid w:val="005D585D"/>
    <w:rsid w:val="005D587C"/>
    <w:rsid w:val="005D5AA4"/>
    <w:rsid w:val="005D5BF0"/>
    <w:rsid w:val="005D5C4A"/>
    <w:rsid w:val="005D5C5D"/>
    <w:rsid w:val="005D5D51"/>
    <w:rsid w:val="005D5E25"/>
    <w:rsid w:val="005D5E30"/>
    <w:rsid w:val="005D5F8E"/>
    <w:rsid w:val="005D601C"/>
    <w:rsid w:val="005D6028"/>
    <w:rsid w:val="005D6065"/>
    <w:rsid w:val="005D6082"/>
    <w:rsid w:val="005D610C"/>
    <w:rsid w:val="005D611E"/>
    <w:rsid w:val="005D611F"/>
    <w:rsid w:val="005D6134"/>
    <w:rsid w:val="005D613F"/>
    <w:rsid w:val="005D61B6"/>
    <w:rsid w:val="005D620F"/>
    <w:rsid w:val="005D62AC"/>
    <w:rsid w:val="005D6304"/>
    <w:rsid w:val="005D637C"/>
    <w:rsid w:val="005D63F4"/>
    <w:rsid w:val="005D64E7"/>
    <w:rsid w:val="005D6557"/>
    <w:rsid w:val="005D6591"/>
    <w:rsid w:val="005D6657"/>
    <w:rsid w:val="005D667E"/>
    <w:rsid w:val="005D676E"/>
    <w:rsid w:val="005D6879"/>
    <w:rsid w:val="005D689A"/>
    <w:rsid w:val="005D690D"/>
    <w:rsid w:val="005D6961"/>
    <w:rsid w:val="005D69E6"/>
    <w:rsid w:val="005D6A6D"/>
    <w:rsid w:val="005D6A7D"/>
    <w:rsid w:val="005D6A94"/>
    <w:rsid w:val="005D6AC2"/>
    <w:rsid w:val="005D6BE6"/>
    <w:rsid w:val="005D6BF4"/>
    <w:rsid w:val="005D6C36"/>
    <w:rsid w:val="005D6CA6"/>
    <w:rsid w:val="005D6D24"/>
    <w:rsid w:val="005D6D3C"/>
    <w:rsid w:val="005D6D51"/>
    <w:rsid w:val="005D6D9F"/>
    <w:rsid w:val="005D6DE0"/>
    <w:rsid w:val="005D6E11"/>
    <w:rsid w:val="005D6E15"/>
    <w:rsid w:val="005D6ED1"/>
    <w:rsid w:val="005D6ED5"/>
    <w:rsid w:val="005D6F33"/>
    <w:rsid w:val="005D6F86"/>
    <w:rsid w:val="005D701F"/>
    <w:rsid w:val="005D70DC"/>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796"/>
    <w:rsid w:val="005D784D"/>
    <w:rsid w:val="005D7867"/>
    <w:rsid w:val="005D7925"/>
    <w:rsid w:val="005D7985"/>
    <w:rsid w:val="005D79D5"/>
    <w:rsid w:val="005D7A9F"/>
    <w:rsid w:val="005D7AAD"/>
    <w:rsid w:val="005D7B91"/>
    <w:rsid w:val="005D7BBB"/>
    <w:rsid w:val="005D7C3E"/>
    <w:rsid w:val="005D7C54"/>
    <w:rsid w:val="005D7D47"/>
    <w:rsid w:val="005D7DA1"/>
    <w:rsid w:val="005D7E93"/>
    <w:rsid w:val="005D7EA8"/>
    <w:rsid w:val="005D7F5E"/>
    <w:rsid w:val="005D7F9A"/>
    <w:rsid w:val="005E00B7"/>
    <w:rsid w:val="005E0117"/>
    <w:rsid w:val="005E0195"/>
    <w:rsid w:val="005E01DF"/>
    <w:rsid w:val="005E0249"/>
    <w:rsid w:val="005E025E"/>
    <w:rsid w:val="005E02C8"/>
    <w:rsid w:val="005E0348"/>
    <w:rsid w:val="005E05C8"/>
    <w:rsid w:val="005E05D4"/>
    <w:rsid w:val="005E05DB"/>
    <w:rsid w:val="005E05DC"/>
    <w:rsid w:val="005E05DD"/>
    <w:rsid w:val="005E0635"/>
    <w:rsid w:val="005E0640"/>
    <w:rsid w:val="005E064B"/>
    <w:rsid w:val="005E06F2"/>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CC"/>
    <w:rsid w:val="005E0DE7"/>
    <w:rsid w:val="005E0DFB"/>
    <w:rsid w:val="005E0E8D"/>
    <w:rsid w:val="005E0ECF"/>
    <w:rsid w:val="005E0F3E"/>
    <w:rsid w:val="005E0F49"/>
    <w:rsid w:val="005E0F55"/>
    <w:rsid w:val="005E0F9C"/>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CCA"/>
    <w:rsid w:val="005E1D1A"/>
    <w:rsid w:val="005E1D2D"/>
    <w:rsid w:val="005E1E4E"/>
    <w:rsid w:val="005E1EA7"/>
    <w:rsid w:val="005E1F5D"/>
    <w:rsid w:val="005E1F87"/>
    <w:rsid w:val="005E1FAE"/>
    <w:rsid w:val="005E2068"/>
    <w:rsid w:val="005E210D"/>
    <w:rsid w:val="005E215F"/>
    <w:rsid w:val="005E21C4"/>
    <w:rsid w:val="005E21C7"/>
    <w:rsid w:val="005E21C9"/>
    <w:rsid w:val="005E223B"/>
    <w:rsid w:val="005E2253"/>
    <w:rsid w:val="005E22EA"/>
    <w:rsid w:val="005E2406"/>
    <w:rsid w:val="005E2438"/>
    <w:rsid w:val="005E2520"/>
    <w:rsid w:val="005E25DA"/>
    <w:rsid w:val="005E25DC"/>
    <w:rsid w:val="005E2675"/>
    <w:rsid w:val="005E26D4"/>
    <w:rsid w:val="005E28F5"/>
    <w:rsid w:val="005E2A20"/>
    <w:rsid w:val="005E2AC7"/>
    <w:rsid w:val="005E2ACA"/>
    <w:rsid w:val="005E2BA5"/>
    <w:rsid w:val="005E2BE1"/>
    <w:rsid w:val="005E2C5F"/>
    <w:rsid w:val="005E2D52"/>
    <w:rsid w:val="005E2E34"/>
    <w:rsid w:val="005E2E9A"/>
    <w:rsid w:val="005E2F27"/>
    <w:rsid w:val="005E2F35"/>
    <w:rsid w:val="005E2FAA"/>
    <w:rsid w:val="005E3005"/>
    <w:rsid w:val="005E3094"/>
    <w:rsid w:val="005E30A2"/>
    <w:rsid w:val="005E30DA"/>
    <w:rsid w:val="005E3131"/>
    <w:rsid w:val="005E3150"/>
    <w:rsid w:val="005E31BB"/>
    <w:rsid w:val="005E31D1"/>
    <w:rsid w:val="005E32E4"/>
    <w:rsid w:val="005E3314"/>
    <w:rsid w:val="005E33B0"/>
    <w:rsid w:val="005E34E4"/>
    <w:rsid w:val="005E35F0"/>
    <w:rsid w:val="005E3613"/>
    <w:rsid w:val="005E364C"/>
    <w:rsid w:val="005E3830"/>
    <w:rsid w:val="005E387A"/>
    <w:rsid w:val="005E38F6"/>
    <w:rsid w:val="005E39A9"/>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85"/>
    <w:rsid w:val="005E40E0"/>
    <w:rsid w:val="005E413C"/>
    <w:rsid w:val="005E4176"/>
    <w:rsid w:val="005E4277"/>
    <w:rsid w:val="005E4341"/>
    <w:rsid w:val="005E441A"/>
    <w:rsid w:val="005E44A9"/>
    <w:rsid w:val="005E44C5"/>
    <w:rsid w:val="005E4573"/>
    <w:rsid w:val="005E460A"/>
    <w:rsid w:val="005E4649"/>
    <w:rsid w:val="005E46CC"/>
    <w:rsid w:val="005E471B"/>
    <w:rsid w:val="005E4874"/>
    <w:rsid w:val="005E4893"/>
    <w:rsid w:val="005E48F3"/>
    <w:rsid w:val="005E4923"/>
    <w:rsid w:val="005E492B"/>
    <w:rsid w:val="005E4AD4"/>
    <w:rsid w:val="005E4B07"/>
    <w:rsid w:val="005E4B8A"/>
    <w:rsid w:val="005E4BD9"/>
    <w:rsid w:val="005E4CEF"/>
    <w:rsid w:val="005E4D31"/>
    <w:rsid w:val="005E4D55"/>
    <w:rsid w:val="005E4D5C"/>
    <w:rsid w:val="005E4DE5"/>
    <w:rsid w:val="005E4DFC"/>
    <w:rsid w:val="005E4EA5"/>
    <w:rsid w:val="005E4F22"/>
    <w:rsid w:val="005E4F67"/>
    <w:rsid w:val="005E4FB1"/>
    <w:rsid w:val="005E51CC"/>
    <w:rsid w:val="005E5223"/>
    <w:rsid w:val="005E5364"/>
    <w:rsid w:val="005E54F3"/>
    <w:rsid w:val="005E5666"/>
    <w:rsid w:val="005E5689"/>
    <w:rsid w:val="005E573D"/>
    <w:rsid w:val="005E585B"/>
    <w:rsid w:val="005E5921"/>
    <w:rsid w:val="005E5A3D"/>
    <w:rsid w:val="005E5B67"/>
    <w:rsid w:val="005E5BEB"/>
    <w:rsid w:val="005E5C61"/>
    <w:rsid w:val="005E5DC7"/>
    <w:rsid w:val="005E5DE9"/>
    <w:rsid w:val="005E5E25"/>
    <w:rsid w:val="005E5E5B"/>
    <w:rsid w:val="005E5F0A"/>
    <w:rsid w:val="005E5F2E"/>
    <w:rsid w:val="005E5F5C"/>
    <w:rsid w:val="005E5FC1"/>
    <w:rsid w:val="005E600E"/>
    <w:rsid w:val="005E60C1"/>
    <w:rsid w:val="005E60DB"/>
    <w:rsid w:val="005E60F6"/>
    <w:rsid w:val="005E6108"/>
    <w:rsid w:val="005E61AD"/>
    <w:rsid w:val="005E6303"/>
    <w:rsid w:val="005E653F"/>
    <w:rsid w:val="005E656A"/>
    <w:rsid w:val="005E66BB"/>
    <w:rsid w:val="005E670B"/>
    <w:rsid w:val="005E6821"/>
    <w:rsid w:val="005E690F"/>
    <w:rsid w:val="005E691B"/>
    <w:rsid w:val="005E6943"/>
    <w:rsid w:val="005E69A5"/>
    <w:rsid w:val="005E69A8"/>
    <w:rsid w:val="005E69CC"/>
    <w:rsid w:val="005E6A36"/>
    <w:rsid w:val="005E6AE0"/>
    <w:rsid w:val="005E6AE1"/>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5"/>
    <w:rsid w:val="005E7496"/>
    <w:rsid w:val="005E7499"/>
    <w:rsid w:val="005E74C7"/>
    <w:rsid w:val="005E75C3"/>
    <w:rsid w:val="005E7605"/>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E7F45"/>
    <w:rsid w:val="005F007B"/>
    <w:rsid w:val="005F00C6"/>
    <w:rsid w:val="005F01F7"/>
    <w:rsid w:val="005F020F"/>
    <w:rsid w:val="005F021B"/>
    <w:rsid w:val="005F02FF"/>
    <w:rsid w:val="005F0304"/>
    <w:rsid w:val="005F0353"/>
    <w:rsid w:val="005F0359"/>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078"/>
    <w:rsid w:val="005F2128"/>
    <w:rsid w:val="005F212D"/>
    <w:rsid w:val="005F2161"/>
    <w:rsid w:val="005F2164"/>
    <w:rsid w:val="005F2222"/>
    <w:rsid w:val="005F22A7"/>
    <w:rsid w:val="005F23AD"/>
    <w:rsid w:val="005F23EF"/>
    <w:rsid w:val="005F241E"/>
    <w:rsid w:val="005F256B"/>
    <w:rsid w:val="005F258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EDF"/>
    <w:rsid w:val="005F2EFA"/>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6E"/>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2C"/>
    <w:rsid w:val="005F404D"/>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593"/>
    <w:rsid w:val="005F56E7"/>
    <w:rsid w:val="005F5716"/>
    <w:rsid w:val="005F5742"/>
    <w:rsid w:val="005F57A6"/>
    <w:rsid w:val="005F58B7"/>
    <w:rsid w:val="005F5949"/>
    <w:rsid w:val="005F596C"/>
    <w:rsid w:val="005F59AA"/>
    <w:rsid w:val="005F5B36"/>
    <w:rsid w:val="005F5B40"/>
    <w:rsid w:val="005F5BB0"/>
    <w:rsid w:val="005F5C35"/>
    <w:rsid w:val="005F5DF7"/>
    <w:rsid w:val="005F5E48"/>
    <w:rsid w:val="005F5F7F"/>
    <w:rsid w:val="005F603D"/>
    <w:rsid w:val="005F608D"/>
    <w:rsid w:val="005F60AC"/>
    <w:rsid w:val="005F60BC"/>
    <w:rsid w:val="005F61C4"/>
    <w:rsid w:val="005F6209"/>
    <w:rsid w:val="005F622C"/>
    <w:rsid w:val="005F6292"/>
    <w:rsid w:val="005F62DF"/>
    <w:rsid w:val="005F6379"/>
    <w:rsid w:val="005F63AC"/>
    <w:rsid w:val="005F6421"/>
    <w:rsid w:val="005F6509"/>
    <w:rsid w:val="005F65DD"/>
    <w:rsid w:val="005F66D7"/>
    <w:rsid w:val="005F6812"/>
    <w:rsid w:val="005F683B"/>
    <w:rsid w:val="005F685B"/>
    <w:rsid w:val="005F689F"/>
    <w:rsid w:val="005F68B1"/>
    <w:rsid w:val="005F68D4"/>
    <w:rsid w:val="005F69CB"/>
    <w:rsid w:val="005F6A49"/>
    <w:rsid w:val="005F6A87"/>
    <w:rsid w:val="005F6AFA"/>
    <w:rsid w:val="005F6BF7"/>
    <w:rsid w:val="005F6C1C"/>
    <w:rsid w:val="005F6CC6"/>
    <w:rsid w:val="005F6D55"/>
    <w:rsid w:val="005F6D65"/>
    <w:rsid w:val="005F6DAC"/>
    <w:rsid w:val="005F6E20"/>
    <w:rsid w:val="005F6E71"/>
    <w:rsid w:val="005F6FB4"/>
    <w:rsid w:val="005F6FE0"/>
    <w:rsid w:val="005F706B"/>
    <w:rsid w:val="005F70BC"/>
    <w:rsid w:val="005F7156"/>
    <w:rsid w:val="005F71E0"/>
    <w:rsid w:val="005F72C0"/>
    <w:rsid w:val="005F72DC"/>
    <w:rsid w:val="005F7443"/>
    <w:rsid w:val="005F7466"/>
    <w:rsid w:val="005F74AA"/>
    <w:rsid w:val="005F75A5"/>
    <w:rsid w:val="005F76BD"/>
    <w:rsid w:val="005F7732"/>
    <w:rsid w:val="005F78B2"/>
    <w:rsid w:val="005F7922"/>
    <w:rsid w:val="005F7AB4"/>
    <w:rsid w:val="005F7ADB"/>
    <w:rsid w:val="005F7B16"/>
    <w:rsid w:val="005F7B1C"/>
    <w:rsid w:val="005F7B8B"/>
    <w:rsid w:val="005F7B96"/>
    <w:rsid w:val="005F7BA1"/>
    <w:rsid w:val="005F7C2A"/>
    <w:rsid w:val="005F7CBD"/>
    <w:rsid w:val="005F7CDA"/>
    <w:rsid w:val="005F7CDB"/>
    <w:rsid w:val="005F7DF0"/>
    <w:rsid w:val="005F7ECF"/>
    <w:rsid w:val="005F7FB2"/>
    <w:rsid w:val="00600037"/>
    <w:rsid w:val="006000D8"/>
    <w:rsid w:val="006001D3"/>
    <w:rsid w:val="006001E6"/>
    <w:rsid w:val="00600207"/>
    <w:rsid w:val="0060042E"/>
    <w:rsid w:val="00600557"/>
    <w:rsid w:val="0060065A"/>
    <w:rsid w:val="0060066D"/>
    <w:rsid w:val="00600676"/>
    <w:rsid w:val="0060068A"/>
    <w:rsid w:val="006006A6"/>
    <w:rsid w:val="006006AC"/>
    <w:rsid w:val="00600744"/>
    <w:rsid w:val="00600824"/>
    <w:rsid w:val="00600A2D"/>
    <w:rsid w:val="00600A84"/>
    <w:rsid w:val="00600AA6"/>
    <w:rsid w:val="00600BE9"/>
    <w:rsid w:val="00600CB6"/>
    <w:rsid w:val="00600CBB"/>
    <w:rsid w:val="00600D41"/>
    <w:rsid w:val="00600D60"/>
    <w:rsid w:val="00600D74"/>
    <w:rsid w:val="00600DD1"/>
    <w:rsid w:val="00600E17"/>
    <w:rsid w:val="00600EB7"/>
    <w:rsid w:val="00600F43"/>
    <w:rsid w:val="00600FA9"/>
    <w:rsid w:val="00600FC8"/>
    <w:rsid w:val="00600FF8"/>
    <w:rsid w:val="006010AF"/>
    <w:rsid w:val="00601107"/>
    <w:rsid w:val="0060114F"/>
    <w:rsid w:val="0060117A"/>
    <w:rsid w:val="00601272"/>
    <w:rsid w:val="006012A1"/>
    <w:rsid w:val="006013D1"/>
    <w:rsid w:val="0060164B"/>
    <w:rsid w:val="0060172D"/>
    <w:rsid w:val="0060186D"/>
    <w:rsid w:val="00601874"/>
    <w:rsid w:val="006018BD"/>
    <w:rsid w:val="006018FA"/>
    <w:rsid w:val="00601920"/>
    <w:rsid w:val="00601950"/>
    <w:rsid w:val="00601C04"/>
    <w:rsid w:val="00601C52"/>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B"/>
    <w:rsid w:val="0060285E"/>
    <w:rsid w:val="0060289E"/>
    <w:rsid w:val="0060297A"/>
    <w:rsid w:val="00602B18"/>
    <w:rsid w:val="00602B78"/>
    <w:rsid w:val="00602BAF"/>
    <w:rsid w:val="00602BCB"/>
    <w:rsid w:val="00602D6F"/>
    <w:rsid w:val="00602DBB"/>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7FB"/>
    <w:rsid w:val="00603838"/>
    <w:rsid w:val="00603939"/>
    <w:rsid w:val="006039B0"/>
    <w:rsid w:val="00603A50"/>
    <w:rsid w:val="00603AE8"/>
    <w:rsid w:val="00603C03"/>
    <w:rsid w:val="00603C21"/>
    <w:rsid w:val="00603DDE"/>
    <w:rsid w:val="00603E1F"/>
    <w:rsid w:val="00603E45"/>
    <w:rsid w:val="00603F18"/>
    <w:rsid w:val="00603F8D"/>
    <w:rsid w:val="00603FE4"/>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A2A"/>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1A"/>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3"/>
    <w:rsid w:val="00606016"/>
    <w:rsid w:val="00606025"/>
    <w:rsid w:val="00606041"/>
    <w:rsid w:val="006060AE"/>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3D"/>
    <w:rsid w:val="006068C7"/>
    <w:rsid w:val="006069A1"/>
    <w:rsid w:val="00606D50"/>
    <w:rsid w:val="00606DAE"/>
    <w:rsid w:val="00606E57"/>
    <w:rsid w:val="00606EA7"/>
    <w:rsid w:val="00606F02"/>
    <w:rsid w:val="00606FA8"/>
    <w:rsid w:val="00606FC6"/>
    <w:rsid w:val="00607076"/>
    <w:rsid w:val="006070BD"/>
    <w:rsid w:val="006070BE"/>
    <w:rsid w:val="006070F9"/>
    <w:rsid w:val="00607134"/>
    <w:rsid w:val="0060713C"/>
    <w:rsid w:val="006071C4"/>
    <w:rsid w:val="006071CF"/>
    <w:rsid w:val="0060720A"/>
    <w:rsid w:val="0060720C"/>
    <w:rsid w:val="00607247"/>
    <w:rsid w:val="006072F3"/>
    <w:rsid w:val="00607329"/>
    <w:rsid w:val="00607388"/>
    <w:rsid w:val="00607439"/>
    <w:rsid w:val="0060744C"/>
    <w:rsid w:val="006074DB"/>
    <w:rsid w:val="006074EE"/>
    <w:rsid w:val="006074FF"/>
    <w:rsid w:val="00607626"/>
    <w:rsid w:val="0060765C"/>
    <w:rsid w:val="0060769F"/>
    <w:rsid w:val="00607704"/>
    <w:rsid w:val="006078B8"/>
    <w:rsid w:val="00607925"/>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1E"/>
    <w:rsid w:val="00610428"/>
    <w:rsid w:val="00610488"/>
    <w:rsid w:val="006104CE"/>
    <w:rsid w:val="006105CF"/>
    <w:rsid w:val="006106AB"/>
    <w:rsid w:val="006106CA"/>
    <w:rsid w:val="00610709"/>
    <w:rsid w:val="006107A8"/>
    <w:rsid w:val="006107D3"/>
    <w:rsid w:val="0061088D"/>
    <w:rsid w:val="00610947"/>
    <w:rsid w:val="006109B0"/>
    <w:rsid w:val="00610A51"/>
    <w:rsid w:val="00610A7D"/>
    <w:rsid w:val="00610A8A"/>
    <w:rsid w:val="00610C10"/>
    <w:rsid w:val="00610C79"/>
    <w:rsid w:val="00610DF4"/>
    <w:rsid w:val="00610E0F"/>
    <w:rsid w:val="00610EDD"/>
    <w:rsid w:val="00610EF2"/>
    <w:rsid w:val="00610F4A"/>
    <w:rsid w:val="00610FA1"/>
    <w:rsid w:val="00611155"/>
    <w:rsid w:val="006113BA"/>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1EC8"/>
    <w:rsid w:val="0061207A"/>
    <w:rsid w:val="006120FC"/>
    <w:rsid w:val="00612361"/>
    <w:rsid w:val="00612376"/>
    <w:rsid w:val="0061239C"/>
    <w:rsid w:val="0061257B"/>
    <w:rsid w:val="006125F1"/>
    <w:rsid w:val="0061274A"/>
    <w:rsid w:val="00612781"/>
    <w:rsid w:val="006127BD"/>
    <w:rsid w:val="006127D6"/>
    <w:rsid w:val="006128D8"/>
    <w:rsid w:val="00612978"/>
    <w:rsid w:val="006129E1"/>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90"/>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B"/>
    <w:rsid w:val="00613B3F"/>
    <w:rsid w:val="00613B49"/>
    <w:rsid w:val="00613B56"/>
    <w:rsid w:val="00613BF4"/>
    <w:rsid w:val="00613C27"/>
    <w:rsid w:val="00613D6C"/>
    <w:rsid w:val="00613E2D"/>
    <w:rsid w:val="00613ED0"/>
    <w:rsid w:val="00613F19"/>
    <w:rsid w:val="00613F33"/>
    <w:rsid w:val="00613F3F"/>
    <w:rsid w:val="00613F64"/>
    <w:rsid w:val="00613FCF"/>
    <w:rsid w:val="00614149"/>
    <w:rsid w:val="006141D5"/>
    <w:rsid w:val="00614249"/>
    <w:rsid w:val="00614355"/>
    <w:rsid w:val="006143AA"/>
    <w:rsid w:val="006143B2"/>
    <w:rsid w:val="00614546"/>
    <w:rsid w:val="0061469F"/>
    <w:rsid w:val="006146B0"/>
    <w:rsid w:val="00614748"/>
    <w:rsid w:val="00614788"/>
    <w:rsid w:val="00614793"/>
    <w:rsid w:val="0061486D"/>
    <w:rsid w:val="00614994"/>
    <w:rsid w:val="00614996"/>
    <w:rsid w:val="00614A4D"/>
    <w:rsid w:val="00614A6E"/>
    <w:rsid w:val="00614A9A"/>
    <w:rsid w:val="00614C02"/>
    <w:rsid w:val="00614C17"/>
    <w:rsid w:val="00614D01"/>
    <w:rsid w:val="00614D4B"/>
    <w:rsid w:val="00614DFE"/>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37"/>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DEF"/>
    <w:rsid w:val="00615E29"/>
    <w:rsid w:val="00615E4B"/>
    <w:rsid w:val="00615F68"/>
    <w:rsid w:val="00615F8B"/>
    <w:rsid w:val="00615FCD"/>
    <w:rsid w:val="0061619E"/>
    <w:rsid w:val="00616237"/>
    <w:rsid w:val="006162C0"/>
    <w:rsid w:val="00616475"/>
    <w:rsid w:val="00616579"/>
    <w:rsid w:val="006165D7"/>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0F1"/>
    <w:rsid w:val="006201AB"/>
    <w:rsid w:val="006201B7"/>
    <w:rsid w:val="00620227"/>
    <w:rsid w:val="006203CA"/>
    <w:rsid w:val="0062040E"/>
    <w:rsid w:val="00620436"/>
    <w:rsid w:val="00620470"/>
    <w:rsid w:val="00620496"/>
    <w:rsid w:val="00620536"/>
    <w:rsid w:val="0062058B"/>
    <w:rsid w:val="0062059C"/>
    <w:rsid w:val="006205CD"/>
    <w:rsid w:val="006206AA"/>
    <w:rsid w:val="006206AD"/>
    <w:rsid w:val="006207EE"/>
    <w:rsid w:val="0062087B"/>
    <w:rsid w:val="0062091C"/>
    <w:rsid w:val="00620927"/>
    <w:rsid w:val="00620A04"/>
    <w:rsid w:val="00620A54"/>
    <w:rsid w:val="00620A5D"/>
    <w:rsid w:val="00620AB5"/>
    <w:rsid w:val="00620ACD"/>
    <w:rsid w:val="00620C83"/>
    <w:rsid w:val="00620D0C"/>
    <w:rsid w:val="00620D54"/>
    <w:rsid w:val="00620DEE"/>
    <w:rsid w:val="00620E19"/>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08"/>
    <w:rsid w:val="00621849"/>
    <w:rsid w:val="00621887"/>
    <w:rsid w:val="006218C4"/>
    <w:rsid w:val="006218CB"/>
    <w:rsid w:val="00621B86"/>
    <w:rsid w:val="00621BC6"/>
    <w:rsid w:val="00621D17"/>
    <w:rsid w:val="00621EA1"/>
    <w:rsid w:val="00621F71"/>
    <w:rsid w:val="00621F9B"/>
    <w:rsid w:val="0062203A"/>
    <w:rsid w:val="00622045"/>
    <w:rsid w:val="0062220D"/>
    <w:rsid w:val="006223DA"/>
    <w:rsid w:val="0062252B"/>
    <w:rsid w:val="00622565"/>
    <w:rsid w:val="00622578"/>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94"/>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6AD"/>
    <w:rsid w:val="00623721"/>
    <w:rsid w:val="0062374A"/>
    <w:rsid w:val="0062375B"/>
    <w:rsid w:val="006237BA"/>
    <w:rsid w:val="0062383F"/>
    <w:rsid w:val="00623850"/>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007"/>
    <w:rsid w:val="006240F5"/>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445"/>
    <w:rsid w:val="00625545"/>
    <w:rsid w:val="00625560"/>
    <w:rsid w:val="006255CD"/>
    <w:rsid w:val="006256C8"/>
    <w:rsid w:val="006256FE"/>
    <w:rsid w:val="00625728"/>
    <w:rsid w:val="006257C7"/>
    <w:rsid w:val="006257F2"/>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79"/>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DE2"/>
    <w:rsid w:val="00626E6B"/>
    <w:rsid w:val="006271CD"/>
    <w:rsid w:val="0062720E"/>
    <w:rsid w:val="00627274"/>
    <w:rsid w:val="006272C5"/>
    <w:rsid w:val="0062735C"/>
    <w:rsid w:val="006273DF"/>
    <w:rsid w:val="006273FA"/>
    <w:rsid w:val="00627555"/>
    <w:rsid w:val="006275E7"/>
    <w:rsid w:val="006275F4"/>
    <w:rsid w:val="00627699"/>
    <w:rsid w:val="006278A8"/>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DF"/>
    <w:rsid w:val="006308FB"/>
    <w:rsid w:val="0063095B"/>
    <w:rsid w:val="00630993"/>
    <w:rsid w:val="006309AB"/>
    <w:rsid w:val="006309B7"/>
    <w:rsid w:val="006309E4"/>
    <w:rsid w:val="006309F6"/>
    <w:rsid w:val="00630A61"/>
    <w:rsid w:val="00630A6C"/>
    <w:rsid w:val="00630B41"/>
    <w:rsid w:val="00630B7D"/>
    <w:rsid w:val="00630C07"/>
    <w:rsid w:val="00630C58"/>
    <w:rsid w:val="00630CF9"/>
    <w:rsid w:val="00630D1A"/>
    <w:rsid w:val="00630DC3"/>
    <w:rsid w:val="00630DD2"/>
    <w:rsid w:val="00630E3C"/>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1DE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17"/>
    <w:rsid w:val="00632CEC"/>
    <w:rsid w:val="00632D0D"/>
    <w:rsid w:val="00632D9D"/>
    <w:rsid w:val="00632ED0"/>
    <w:rsid w:val="00632ED5"/>
    <w:rsid w:val="00632F10"/>
    <w:rsid w:val="00632FD7"/>
    <w:rsid w:val="00632FEB"/>
    <w:rsid w:val="00633036"/>
    <w:rsid w:val="0063305C"/>
    <w:rsid w:val="0063312F"/>
    <w:rsid w:val="00633133"/>
    <w:rsid w:val="00633164"/>
    <w:rsid w:val="006331C4"/>
    <w:rsid w:val="006331CC"/>
    <w:rsid w:val="00633332"/>
    <w:rsid w:val="0063336F"/>
    <w:rsid w:val="00633534"/>
    <w:rsid w:val="006335E0"/>
    <w:rsid w:val="0063360A"/>
    <w:rsid w:val="00633636"/>
    <w:rsid w:val="00633664"/>
    <w:rsid w:val="00633690"/>
    <w:rsid w:val="006336A7"/>
    <w:rsid w:val="006337F7"/>
    <w:rsid w:val="0063387E"/>
    <w:rsid w:val="00633900"/>
    <w:rsid w:val="00633926"/>
    <w:rsid w:val="00633998"/>
    <w:rsid w:val="00633A82"/>
    <w:rsid w:val="00633AC0"/>
    <w:rsid w:val="00633AE3"/>
    <w:rsid w:val="00633CF9"/>
    <w:rsid w:val="00633D02"/>
    <w:rsid w:val="00633DC5"/>
    <w:rsid w:val="00633E02"/>
    <w:rsid w:val="00633FF9"/>
    <w:rsid w:val="00634009"/>
    <w:rsid w:val="00634093"/>
    <w:rsid w:val="00634198"/>
    <w:rsid w:val="006342CE"/>
    <w:rsid w:val="00634357"/>
    <w:rsid w:val="00634382"/>
    <w:rsid w:val="006343CB"/>
    <w:rsid w:val="006343D6"/>
    <w:rsid w:val="0063444B"/>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45"/>
    <w:rsid w:val="00634A6A"/>
    <w:rsid w:val="00634A95"/>
    <w:rsid w:val="00634C56"/>
    <w:rsid w:val="00634D49"/>
    <w:rsid w:val="00634DDD"/>
    <w:rsid w:val="00634DEB"/>
    <w:rsid w:val="00634E63"/>
    <w:rsid w:val="00634F05"/>
    <w:rsid w:val="0063503E"/>
    <w:rsid w:val="0063503F"/>
    <w:rsid w:val="00635064"/>
    <w:rsid w:val="00635269"/>
    <w:rsid w:val="0063549E"/>
    <w:rsid w:val="006355AD"/>
    <w:rsid w:val="006358FC"/>
    <w:rsid w:val="00635A20"/>
    <w:rsid w:val="00635ABA"/>
    <w:rsid w:val="00635AF0"/>
    <w:rsid w:val="00635B7D"/>
    <w:rsid w:val="00635BE8"/>
    <w:rsid w:val="00635C9B"/>
    <w:rsid w:val="00635CB4"/>
    <w:rsid w:val="00635CC9"/>
    <w:rsid w:val="00636000"/>
    <w:rsid w:val="006360A5"/>
    <w:rsid w:val="0063616C"/>
    <w:rsid w:val="00636221"/>
    <w:rsid w:val="00636230"/>
    <w:rsid w:val="0063626A"/>
    <w:rsid w:val="006362B5"/>
    <w:rsid w:val="0063634C"/>
    <w:rsid w:val="006364D0"/>
    <w:rsid w:val="0063651D"/>
    <w:rsid w:val="006365AC"/>
    <w:rsid w:val="00636619"/>
    <w:rsid w:val="00636674"/>
    <w:rsid w:val="0063667C"/>
    <w:rsid w:val="006366CE"/>
    <w:rsid w:val="006366E3"/>
    <w:rsid w:val="0063673E"/>
    <w:rsid w:val="00636831"/>
    <w:rsid w:val="006368D3"/>
    <w:rsid w:val="006368DD"/>
    <w:rsid w:val="00636A01"/>
    <w:rsid w:val="00636A95"/>
    <w:rsid w:val="00636BAF"/>
    <w:rsid w:val="00636CD3"/>
    <w:rsid w:val="00636CFA"/>
    <w:rsid w:val="00636D05"/>
    <w:rsid w:val="00636D95"/>
    <w:rsid w:val="00636DAD"/>
    <w:rsid w:val="00636DB2"/>
    <w:rsid w:val="00636E19"/>
    <w:rsid w:val="00636E86"/>
    <w:rsid w:val="00636EE0"/>
    <w:rsid w:val="00636F96"/>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9A"/>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3"/>
    <w:rsid w:val="0064058A"/>
    <w:rsid w:val="006405E3"/>
    <w:rsid w:val="006405E7"/>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54"/>
    <w:rsid w:val="006427C1"/>
    <w:rsid w:val="00642862"/>
    <w:rsid w:val="006428A2"/>
    <w:rsid w:val="0064291F"/>
    <w:rsid w:val="006429FF"/>
    <w:rsid w:val="00642A03"/>
    <w:rsid w:val="00642AB9"/>
    <w:rsid w:val="00642ABA"/>
    <w:rsid w:val="00642AFC"/>
    <w:rsid w:val="00642B43"/>
    <w:rsid w:val="00642B63"/>
    <w:rsid w:val="00642BE9"/>
    <w:rsid w:val="00642CCA"/>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C5"/>
    <w:rsid w:val="006437D9"/>
    <w:rsid w:val="00643897"/>
    <w:rsid w:val="006438A1"/>
    <w:rsid w:val="006438B4"/>
    <w:rsid w:val="006439BB"/>
    <w:rsid w:val="00643A0B"/>
    <w:rsid w:val="00643A11"/>
    <w:rsid w:val="00643AC2"/>
    <w:rsid w:val="00643ADB"/>
    <w:rsid w:val="00643B22"/>
    <w:rsid w:val="00643B5D"/>
    <w:rsid w:val="00643BD8"/>
    <w:rsid w:val="00643BF8"/>
    <w:rsid w:val="00643D7B"/>
    <w:rsid w:val="00643DB5"/>
    <w:rsid w:val="00643F50"/>
    <w:rsid w:val="00643FDB"/>
    <w:rsid w:val="006440E4"/>
    <w:rsid w:val="00644106"/>
    <w:rsid w:val="0064413A"/>
    <w:rsid w:val="00644170"/>
    <w:rsid w:val="006441B1"/>
    <w:rsid w:val="0064430F"/>
    <w:rsid w:val="0064431D"/>
    <w:rsid w:val="006443AA"/>
    <w:rsid w:val="00644426"/>
    <w:rsid w:val="006444BE"/>
    <w:rsid w:val="006444C3"/>
    <w:rsid w:val="00644558"/>
    <w:rsid w:val="00644648"/>
    <w:rsid w:val="00644724"/>
    <w:rsid w:val="00644793"/>
    <w:rsid w:val="006447AA"/>
    <w:rsid w:val="006447C2"/>
    <w:rsid w:val="006447FD"/>
    <w:rsid w:val="0064491B"/>
    <w:rsid w:val="00644994"/>
    <w:rsid w:val="006449B4"/>
    <w:rsid w:val="00644A41"/>
    <w:rsid w:val="00644AD0"/>
    <w:rsid w:val="00644B0E"/>
    <w:rsid w:val="00644BBB"/>
    <w:rsid w:val="00644CF0"/>
    <w:rsid w:val="00644EE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8F"/>
    <w:rsid w:val="0064579F"/>
    <w:rsid w:val="0064585A"/>
    <w:rsid w:val="006458A2"/>
    <w:rsid w:val="006458BA"/>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8C"/>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04B"/>
    <w:rsid w:val="00647146"/>
    <w:rsid w:val="00647184"/>
    <w:rsid w:val="006471BA"/>
    <w:rsid w:val="00647261"/>
    <w:rsid w:val="00647274"/>
    <w:rsid w:val="0064728F"/>
    <w:rsid w:val="006472E2"/>
    <w:rsid w:val="006473B0"/>
    <w:rsid w:val="006473D2"/>
    <w:rsid w:val="0064740E"/>
    <w:rsid w:val="00647436"/>
    <w:rsid w:val="00647460"/>
    <w:rsid w:val="00647542"/>
    <w:rsid w:val="0064762E"/>
    <w:rsid w:val="006476C1"/>
    <w:rsid w:val="006476FF"/>
    <w:rsid w:val="0064773B"/>
    <w:rsid w:val="00647744"/>
    <w:rsid w:val="00647801"/>
    <w:rsid w:val="00647811"/>
    <w:rsid w:val="00647956"/>
    <w:rsid w:val="00647A5A"/>
    <w:rsid w:val="00647A92"/>
    <w:rsid w:val="00647A96"/>
    <w:rsid w:val="00647AA6"/>
    <w:rsid w:val="00647ADD"/>
    <w:rsid w:val="00647C64"/>
    <w:rsid w:val="00647C7D"/>
    <w:rsid w:val="00647EC4"/>
    <w:rsid w:val="00647F1E"/>
    <w:rsid w:val="00647F22"/>
    <w:rsid w:val="00647F70"/>
    <w:rsid w:val="00650014"/>
    <w:rsid w:val="00650199"/>
    <w:rsid w:val="00650210"/>
    <w:rsid w:val="0065036C"/>
    <w:rsid w:val="006503BC"/>
    <w:rsid w:val="006503C1"/>
    <w:rsid w:val="0065081D"/>
    <w:rsid w:val="006508D0"/>
    <w:rsid w:val="00650939"/>
    <w:rsid w:val="00650966"/>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72"/>
    <w:rsid w:val="006514BF"/>
    <w:rsid w:val="00651525"/>
    <w:rsid w:val="00651763"/>
    <w:rsid w:val="00651770"/>
    <w:rsid w:val="0065178D"/>
    <w:rsid w:val="006517AA"/>
    <w:rsid w:val="006517AF"/>
    <w:rsid w:val="00651894"/>
    <w:rsid w:val="006518C4"/>
    <w:rsid w:val="00651A95"/>
    <w:rsid w:val="00651BD7"/>
    <w:rsid w:val="00651C37"/>
    <w:rsid w:val="00651C3C"/>
    <w:rsid w:val="00651C43"/>
    <w:rsid w:val="00651CAC"/>
    <w:rsid w:val="00651D12"/>
    <w:rsid w:val="00651DB5"/>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6D"/>
    <w:rsid w:val="00652C75"/>
    <w:rsid w:val="00652E22"/>
    <w:rsid w:val="00652F53"/>
    <w:rsid w:val="00652F87"/>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7B"/>
    <w:rsid w:val="00654897"/>
    <w:rsid w:val="006548A7"/>
    <w:rsid w:val="006548C0"/>
    <w:rsid w:val="00654926"/>
    <w:rsid w:val="006549B3"/>
    <w:rsid w:val="006549BA"/>
    <w:rsid w:val="00654A32"/>
    <w:rsid w:val="00654A69"/>
    <w:rsid w:val="00654A7B"/>
    <w:rsid w:val="00654AB6"/>
    <w:rsid w:val="00654B13"/>
    <w:rsid w:val="00654B3E"/>
    <w:rsid w:val="00654C78"/>
    <w:rsid w:val="00654C83"/>
    <w:rsid w:val="00654CC2"/>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5D"/>
    <w:rsid w:val="006556A7"/>
    <w:rsid w:val="006556C0"/>
    <w:rsid w:val="00655771"/>
    <w:rsid w:val="006557D1"/>
    <w:rsid w:val="006557EC"/>
    <w:rsid w:val="00655874"/>
    <w:rsid w:val="006558BA"/>
    <w:rsid w:val="00655915"/>
    <w:rsid w:val="00655941"/>
    <w:rsid w:val="0065595B"/>
    <w:rsid w:val="00655B01"/>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6B"/>
    <w:rsid w:val="006562DC"/>
    <w:rsid w:val="0065639A"/>
    <w:rsid w:val="006564AE"/>
    <w:rsid w:val="006564F8"/>
    <w:rsid w:val="00656500"/>
    <w:rsid w:val="0065653B"/>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2CD"/>
    <w:rsid w:val="00657361"/>
    <w:rsid w:val="0065740A"/>
    <w:rsid w:val="006574AA"/>
    <w:rsid w:val="006574BC"/>
    <w:rsid w:val="00657520"/>
    <w:rsid w:val="0065753D"/>
    <w:rsid w:val="00657650"/>
    <w:rsid w:val="00657863"/>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075"/>
    <w:rsid w:val="006600B6"/>
    <w:rsid w:val="006601B1"/>
    <w:rsid w:val="0066024F"/>
    <w:rsid w:val="00660308"/>
    <w:rsid w:val="0066034A"/>
    <w:rsid w:val="0066038A"/>
    <w:rsid w:val="006603A0"/>
    <w:rsid w:val="006603D5"/>
    <w:rsid w:val="006605E8"/>
    <w:rsid w:val="00660613"/>
    <w:rsid w:val="0066064C"/>
    <w:rsid w:val="00660666"/>
    <w:rsid w:val="0066072C"/>
    <w:rsid w:val="00660739"/>
    <w:rsid w:val="00660755"/>
    <w:rsid w:val="006607B7"/>
    <w:rsid w:val="006607D6"/>
    <w:rsid w:val="00660806"/>
    <w:rsid w:val="00660848"/>
    <w:rsid w:val="00660863"/>
    <w:rsid w:val="006608A3"/>
    <w:rsid w:val="0066095F"/>
    <w:rsid w:val="006609A9"/>
    <w:rsid w:val="00660A4C"/>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AD3"/>
    <w:rsid w:val="00661B0A"/>
    <w:rsid w:val="00661B8F"/>
    <w:rsid w:val="00661C08"/>
    <w:rsid w:val="00661C24"/>
    <w:rsid w:val="00661C9A"/>
    <w:rsid w:val="00661D07"/>
    <w:rsid w:val="00661D83"/>
    <w:rsid w:val="00661DD8"/>
    <w:rsid w:val="00661E55"/>
    <w:rsid w:val="00661F0A"/>
    <w:rsid w:val="00661F10"/>
    <w:rsid w:val="00661F4E"/>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A0"/>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18B"/>
    <w:rsid w:val="006642A9"/>
    <w:rsid w:val="0066430F"/>
    <w:rsid w:val="00664319"/>
    <w:rsid w:val="0066431E"/>
    <w:rsid w:val="006643F0"/>
    <w:rsid w:val="00664433"/>
    <w:rsid w:val="006644AE"/>
    <w:rsid w:val="0066456F"/>
    <w:rsid w:val="00664651"/>
    <w:rsid w:val="0066475E"/>
    <w:rsid w:val="00664774"/>
    <w:rsid w:val="0066477F"/>
    <w:rsid w:val="00664786"/>
    <w:rsid w:val="006647E8"/>
    <w:rsid w:val="00664892"/>
    <w:rsid w:val="006648C6"/>
    <w:rsid w:val="006648F6"/>
    <w:rsid w:val="0066494A"/>
    <w:rsid w:val="0066497D"/>
    <w:rsid w:val="00664A8B"/>
    <w:rsid w:val="00664ACB"/>
    <w:rsid w:val="00664B6D"/>
    <w:rsid w:val="00664DF3"/>
    <w:rsid w:val="00664EBC"/>
    <w:rsid w:val="00664EE2"/>
    <w:rsid w:val="00664F38"/>
    <w:rsid w:val="00664F6B"/>
    <w:rsid w:val="00664F7A"/>
    <w:rsid w:val="00664F85"/>
    <w:rsid w:val="00664FEE"/>
    <w:rsid w:val="0066512E"/>
    <w:rsid w:val="00665133"/>
    <w:rsid w:val="00665137"/>
    <w:rsid w:val="0066514A"/>
    <w:rsid w:val="00665182"/>
    <w:rsid w:val="006651C9"/>
    <w:rsid w:val="006653C3"/>
    <w:rsid w:val="0066547F"/>
    <w:rsid w:val="006654B5"/>
    <w:rsid w:val="006654E5"/>
    <w:rsid w:val="0066556A"/>
    <w:rsid w:val="006655A8"/>
    <w:rsid w:val="006655D9"/>
    <w:rsid w:val="006656BE"/>
    <w:rsid w:val="00665767"/>
    <w:rsid w:val="006657F2"/>
    <w:rsid w:val="006657FA"/>
    <w:rsid w:val="0066580E"/>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A2"/>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723"/>
    <w:rsid w:val="00666805"/>
    <w:rsid w:val="00666904"/>
    <w:rsid w:val="00666971"/>
    <w:rsid w:val="00666973"/>
    <w:rsid w:val="0066698F"/>
    <w:rsid w:val="006669F6"/>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0D7"/>
    <w:rsid w:val="00667107"/>
    <w:rsid w:val="00667176"/>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14"/>
    <w:rsid w:val="00670956"/>
    <w:rsid w:val="00670967"/>
    <w:rsid w:val="00670A0D"/>
    <w:rsid w:val="00670A81"/>
    <w:rsid w:val="00670AB1"/>
    <w:rsid w:val="00670AD8"/>
    <w:rsid w:val="00670ADF"/>
    <w:rsid w:val="00670B43"/>
    <w:rsid w:val="00670B50"/>
    <w:rsid w:val="00670BB1"/>
    <w:rsid w:val="00670C0A"/>
    <w:rsid w:val="00670DCB"/>
    <w:rsid w:val="00670DEF"/>
    <w:rsid w:val="00670F0F"/>
    <w:rsid w:val="00670F26"/>
    <w:rsid w:val="00670F73"/>
    <w:rsid w:val="006710E2"/>
    <w:rsid w:val="0067110D"/>
    <w:rsid w:val="0067122C"/>
    <w:rsid w:val="0067130B"/>
    <w:rsid w:val="0067132B"/>
    <w:rsid w:val="00671344"/>
    <w:rsid w:val="00671422"/>
    <w:rsid w:val="0067153F"/>
    <w:rsid w:val="0067162C"/>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1F7E"/>
    <w:rsid w:val="0067203C"/>
    <w:rsid w:val="0067204F"/>
    <w:rsid w:val="006720B5"/>
    <w:rsid w:val="006721BD"/>
    <w:rsid w:val="006721EA"/>
    <w:rsid w:val="00672247"/>
    <w:rsid w:val="0067230C"/>
    <w:rsid w:val="00672329"/>
    <w:rsid w:val="0067234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45"/>
    <w:rsid w:val="006731E9"/>
    <w:rsid w:val="00673254"/>
    <w:rsid w:val="006732CD"/>
    <w:rsid w:val="00673332"/>
    <w:rsid w:val="0067334B"/>
    <w:rsid w:val="006733A1"/>
    <w:rsid w:val="006733E2"/>
    <w:rsid w:val="00673449"/>
    <w:rsid w:val="0067347D"/>
    <w:rsid w:val="00673498"/>
    <w:rsid w:val="006734DC"/>
    <w:rsid w:val="00673565"/>
    <w:rsid w:val="0067361F"/>
    <w:rsid w:val="006736A2"/>
    <w:rsid w:val="006736AD"/>
    <w:rsid w:val="006736C7"/>
    <w:rsid w:val="00673825"/>
    <w:rsid w:val="006738E9"/>
    <w:rsid w:val="0067394B"/>
    <w:rsid w:val="006739DE"/>
    <w:rsid w:val="006739F9"/>
    <w:rsid w:val="00673B50"/>
    <w:rsid w:val="00673C68"/>
    <w:rsid w:val="00673C8E"/>
    <w:rsid w:val="00673CC4"/>
    <w:rsid w:val="00673D11"/>
    <w:rsid w:val="00673D42"/>
    <w:rsid w:val="00673D6E"/>
    <w:rsid w:val="00673E87"/>
    <w:rsid w:val="00673E8A"/>
    <w:rsid w:val="00673EF0"/>
    <w:rsid w:val="00673F9D"/>
    <w:rsid w:val="00673FB0"/>
    <w:rsid w:val="006740F9"/>
    <w:rsid w:val="006741AD"/>
    <w:rsid w:val="006742B2"/>
    <w:rsid w:val="0067430B"/>
    <w:rsid w:val="0067438D"/>
    <w:rsid w:val="006743D1"/>
    <w:rsid w:val="0067447E"/>
    <w:rsid w:val="0067448B"/>
    <w:rsid w:val="0067449A"/>
    <w:rsid w:val="006744EA"/>
    <w:rsid w:val="0067452C"/>
    <w:rsid w:val="006746D0"/>
    <w:rsid w:val="006747EA"/>
    <w:rsid w:val="006748CB"/>
    <w:rsid w:val="006748D2"/>
    <w:rsid w:val="006748E6"/>
    <w:rsid w:val="00674913"/>
    <w:rsid w:val="00674937"/>
    <w:rsid w:val="00674A28"/>
    <w:rsid w:val="00674B57"/>
    <w:rsid w:val="00674BC7"/>
    <w:rsid w:val="00674C9E"/>
    <w:rsid w:val="00674CFD"/>
    <w:rsid w:val="00674D54"/>
    <w:rsid w:val="00674D79"/>
    <w:rsid w:val="00674F03"/>
    <w:rsid w:val="00674F6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29"/>
    <w:rsid w:val="0067586C"/>
    <w:rsid w:val="00675932"/>
    <w:rsid w:val="00675A85"/>
    <w:rsid w:val="00675AAD"/>
    <w:rsid w:val="00675D1C"/>
    <w:rsid w:val="00675D45"/>
    <w:rsid w:val="00675D80"/>
    <w:rsid w:val="00675D95"/>
    <w:rsid w:val="00675DAC"/>
    <w:rsid w:val="00675DD6"/>
    <w:rsid w:val="00675E19"/>
    <w:rsid w:val="00675E45"/>
    <w:rsid w:val="00675E66"/>
    <w:rsid w:val="00675E87"/>
    <w:rsid w:val="00675FFF"/>
    <w:rsid w:val="0067600D"/>
    <w:rsid w:val="00676031"/>
    <w:rsid w:val="0067603F"/>
    <w:rsid w:val="00676076"/>
    <w:rsid w:val="00676082"/>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37"/>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AB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242"/>
    <w:rsid w:val="00680341"/>
    <w:rsid w:val="00680428"/>
    <w:rsid w:val="0068043E"/>
    <w:rsid w:val="00680460"/>
    <w:rsid w:val="0068056D"/>
    <w:rsid w:val="006805A8"/>
    <w:rsid w:val="006805D7"/>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53"/>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0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6DE"/>
    <w:rsid w:val="00682773"/>
    <w:rsid w:val="00682965"/>
    <w:rsid w:val="00682A2F"/>
    <w:rsid w:val="00682B49"/>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99B"/>
    <w:rsid w:val="00683A04"/>
    <w:rsid w:val="00683AE6"/>
    <w:rsid w:val="00683B59"/>
    <w:rsid w:val="00683C65"/>
    <w:rsid w:val="00683D58"/>
    <w:rsid w:val="00683E71"/>
    <w:rsid w:val="00683E83"/>
    <w:rsid w:val="00683E97"/>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5EC"/>
    <w:rsid w:val="006846E0"/>
    <w:rsid w:val="00684789"/>
    <w:rsid w:val="0068485A"/>
    <w:rsid w:val="0068498F"/>
    <w:rsid w:val="006849B6"/>
    <w:rsid w:val="006849D1"/>
    <w:rsid w:val="006849D9"/>
    <w:rsid w:val="00684A0D"/>
    <w:rsid w:val="00684BE3"/>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52"/>
    <w:rsid w:val="00686196"/>
    <w:rsid w:val="006861D7"/>
    <w:rsid w:val="006861F9"/>
    <w:rsid w:val="00686265"/>
    <w:rsid w:val="006862B5"/>
    <w:rsid w:val="006862DB"/>
    <w:rsid w:val="0068636D"/>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4C"/>
    <w:rsid w:val="00686B62"/>
    <w:rsid w:val="00686CDB"/>
    <w:rsid w:val="00686D21"/>
    <w:rsid w:val="00686D2E"/>
    <w:rsid w:val="00686EB4"/>
    <w:rsid w:val="00686ED7"/>
    <w:rsid w:val="00686EDF"/>
    <w:rsid w:val="00686F5A"/>
    <w:rsid w:val="00686FE2"/>
    <w:rsid w:val="006870C9"/>
    <w:rsid w:val="0068713B"/>
    <w:rsid w:val="00687167"/>
    <w:rsid w:val="006872E0"/>
    <w:rsid w:val="00687368"/>
    <w:rsid w:val="006873D6"/>
    <w:rsid w:val="006873E3"/>
    <w:rsid w:val="00687552"/>
    <w:rsid w:val="0068757A"/>
    <w:rsid w:val="00687586"/>
    <w:rsid w:val="00687634"/>
    <w:rsid w:val="00687679"/>
    <w:rsid w:val="006876D3"/>
    <w:rsid w:val="006877C6"/>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61"/>
    <w:rsid w:val="00691D72"/>
    <w:rsid w:val="00691D9C"/>
    <w:rsid w:val="00691DC0"/>
    <w:rsid w:val="00691E1A"/>
    <w:rsid w:val="00691EA8"/>
    <w:rsid w:val="00691EE4"/>
    <w:rsid w:val="00691F20"/>
    <w:rsid w:val="00691F57"/>
    <w:rsid w:val="00691FB7"/>
    <w:rsid w:val="00692088"/>
    <w:rsid w:val="00692097"/>
    <w:rsid w:val="006920A2"/>
    <w:rsid w:val="0069215D"/>
    <w:rsid w:val="0069219E"/>
    <w:rsid w:val="006921FF"/>
    <w:rsid w:val="006922BE"/>
    <w:rsid w:val="006922EA"/>
    <w:rsid w:val="00692371"/>
    <w:rsid w:val="00692483"/>
    <w:rsid w:val="006924E9"/>
    <w:rsid w:val="006925E3"/>
    <w:rsid w:val="00692634"/>
    <w:rsid w:val="0069263A"/>
    <w:rsid w:val="00692663"/>
    <w:rsid w:val="0069266F"/>
    <w:rsid w:val="0069270A"/>
    <w:rsid w:val="00692721"/>
    <w:rsid w:val="0069273A"/>
    <w:rsid w:val="0069278F"/>
    <w:rsid w:val="00692887"/>
    <w:rsid w:val="00692955"/>
    <w:rsid w:val="00692979"/>
    <w:rsid w:val="006929D0"/>
    <w:rsid w:val="00692C25"/>
    <w:rsid w:val="00692C5F"/>
    <w:rsid w:val="00692CF0"/>
    <w:rsid w:val="00692D74"/>
    <w:rsid w:val="00692D91"/>
    <w:rsid w:val="00692DE4"/>
    <w:rsid w:val="00692DF9"/>
    <w:rsid w:val="00692E36"/>
    <w:rsid w:val="00692E59"/>
    <w:rsid w:val="00692EA6"/>
    <w:rsid w:val="00692EE7"/>
    <w:rsid w:val="00692EF3"/>
    <w:rsid w:val="0069305F"/>
    <w:rsid w:val="00693181"/>
    <w:rsid w:val="006931AF"/>
    <w:rsid w:val="006931DC"/>
    <w:rsid w:val="006933AD"/>
    <w:rsid w:val="00693474"/>
    <w:rsid w:val="0069351A"/>
    <w:rsid w:val="0069360D"/>
    <w:rsid w:val="00693642"/>
    <w:rsid w:val="006937A8"/>
    <w:rsid w:val="006937C8"/>
    <w:rsid w:val="006937F3"/>
    <w:rsid w:val="00693862"/>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3BD"/>
    <w:rsid w:val="006943DE"/>
    <w:rsid w:val="00694676"/>
    <w:rsid w:val="006946A0"/>
    <w:rsid w:val="0069475B"/>
    <w:rsid w:val="00694798"/>
    <w:rsid w:val="0069479F"/>
    <w:rsid w:val="00694811"/>
    <w:rsid w:val="006948AC"/>
    <w:rsid w:val="006948AD"/>
    <w:rsid w:val="00694932"/>
    <w:rsid w:val="006949C9"/>
    <w:rsid w:val="00694A8D"/>
    <w:rsid w:val="00694AD1"/>
    <w:rsid w:val="00694CF7"/>
    <w:rsid w:val="00694DDF"/>
    <w:rsid w:val="00694E74"/>
    <w:rsid w:val="00694FA5"/>
    <w:rsid w:val="00694FD2"/>
    <w:rsid w:val="00695096"/>
    <w:rsid w:val="0069514B"/>
    <w:rsid w:val="0069514E"/>
    <w:rsid w:val="00695157"/>
    <w:rsid w:val="0069518A"/>
    <w:rsid w:val="00695332"/>
    <w:rsid w:val="00695395"/>
    <w:rsid w:val="006953EB"/>
    <w:rsid w:val="00695466"/>
    <w:rsid w:val="006954E9"/>
    <w:rsid w:val="0069556E"/>
    <w:rsid w:val="00695589"/>
    <w:rsid w:val="00695596"/>
    <w:rsid w:val="00695604"/>
    <w:rsid w:val="00695793"/>
    <w:rsid w:val="006957D6"/>
    <w:rsid w:val="00695863"/>
    <w:rsid w:val="00695961"/>
    <w:rsid w:val="00695A65"/>
    <w:rsid w:val="00695B5D"/>
    <w:rsid w:val="00695C0D"/>
    <w:rsid w:val="00695CFA"/>
    <w:rsid w:val="00695D42"/>
    <w:rsid w:val="00695D60"/>
    <w:rsid w:val="00695D62"/>
    <w:rsid w:val="00695E07"/>
    <w:rsid w:val="00695EE2"/>
    <w:rsid w:val="00695F24"/>
    <w:rsid w:val="00695F4A"/>
    <w:rsid w:val="00695F52"/>
    <w:rsid w:val="00695FAE"/>
    <w:rsid w:val="00695FD0"/>
    <w:rsid w:val="00695FD2"/>
    <w:rsid w:val="006960FC"/>
    <w:rsid w:val="0069617B"/>
    <w:rsid w:val="0069625E"/>
    <w:rsid w:val="00696340"/>
    <w:rsid w:val="00696394"/>
    <w:rsid w:val="006963A0"/>
    <w:rsid w:val="0069646C"/>
    <w:rsid w:val="00696471"/>
    <w:rsid w:val="0069648B"/>
    <w:rsid w:val="00696497"/>
    <w:rsid w:val="00696509"/>
    <w:rsid w:val="006966FA"/>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8C0"/>
    <w:rsid w:val="006978EA"/>
    <w:rsid w:val="00697909"/>
    <w:rsid w:val="0069795B"/>
    <w:rsid w:val="006979AE"/>
    <w:rsid w:val="00697A7E"/>
    <w:rsid w:val="00697A84"/>
    <w:rsid w:val="00697B0E"/>
    <w:rsid w:val="00697B79"/>
    <w:rsid w:val="00697BAF"/>
    <w:rsid w:val="00697BB3"/>
    <w:rsid w:val="00697BC9"/>
    <w:rsid w:val="00697C7E"/>
    <w:rsid w:val="00697DF3"/>
    <w:rsid w:val="00697E1D"/>
    <w:rsid w:val="00697E5B"/>
    <w:rsid w:val="00697E7A"/>
    <w:rsid w:val="00697E97"/>
    <w:rsid w:val="00697EB9"/>
    <w:rsid w:val="00697EE3"/>
    <w:rsid w:val="00697F94"/>
    <w:rsid w:val="00697FE0"/>
    <w:rsid w:val="006A00B7"/>
    <w:rsid w:val="006A0138"/>
    <w:rsid w:val="006A0148"/>
    <w:rsid w:val="006A019D"/>
    <w:rsid w:val="006A021B"/>
    <w:rsid w:val="006A024D"/>
    <w:rsid w:val="006A0277"/>
    <w:rsid w:val="006A0372"/>
    <w:rsid w:val="006A04AA"/>
    <w:rsid w:val="006A04C5"/>
    <w:rsid w:val="006A04D2"/>
    <w:rsid w:val="006A0540"/>
    <w:rsid w:val="006A0555"/>
    <w:rsid w:val="006A06C0"/>
    <w:rsid w:val="006A076C"/>
    <w:rsid w:val="006A0831"/>
    <w:rsid w:val="006A08E9"/>
    <w:rsid w:val="006A099B"/>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1C"/>
    <w:rsid w:val="006A1229"/>
    <w:rsid w:val="006A1254"/>
    <w:rsid w:val="006A1273"/>
    <w:rsid w:val="006A1385"/>
    <w:rsid w:val="006A13D8"/>
    <w:rsid w:val="006A1435"/>
    <w:rsid w:val="006A1442"/>
    <w:rsid w:val="006A1488"/>
    <w:rsid w:val="006A148F"/>
    <w:rsid w:val="006A1513"/>
    <w:rsid w:val="006A1523"/>
    <w:rsid w:val="006A165A"/>
    <w:rsid w:val="006A16C3"/>
    <w:rsid w:val="006A1754"/>
    <w:rsid w:val="006A1797"/>
    <w:rsid w:val="006A1806"/>
    <w:rsid w:val="006A1850"/>
    <w:rsid w:val="006A1891"/>
    <w:rsid w:val="006A1892"/>
    <w:rsid w:val="006A18ED"/>
    <w:rsid w:val="006A1909"/>
    <w:rsid w:val="006A1956"/>
    <w:rsid w:val="006A19BC"/>
    <w:rsid w:val="006A19C8"/>
    <w:rsid w:val="006A1A3B"/>
    <w:rsid w:val="006A1C33"/>
    <w:rsid w:val="006A1CED"/>
    <w:rsid w:val="006A1D05"/>
    <w:rsid w:val="006A1D21"/>
    <w:rsid w:val="006A1D5B"/>
    <w:rsid w:val="006A1D8C"/>
    <w:rsid w:val="006A1E15"/>
    <w:rsid w:val="006A1E9D"/>
    <w:rsid w:val="006A1F03"/>
    <w:rsid w:val="006A1F53"/>
    <w:rsid w:val="006A1FD1"/>
    <w:rsid w:val="006A1FE3"/>
    <w:rsid w:val="006A1FFA"/>
    <w:rsid w:val="006A20B6"/>
    <w:rsid w:val="006A2118"/>
    <w:rsid w:val="006A228D"/>
    <w:rsid w:val="006A22B2"/>
    <w:rsid w:val="006A2320"/>
    <w:rsid w:val="006A2553"/>
    <w:rsid w:val="006A2672"/>
    <w:rsid w:val="006A2722"/>
    <w:rsid w:val="006A27DA"/>
    <w:rsid w:val="006A281D"/>
    <w:rsid w:val="006A2866"/>
    <w:rsid w:val="006A2898"/>
    <w:rsid w:val="006A289F"/>
    <w:rsid w:val="006A29BB"/>
    <w:rsid w:val="006A2A06"/>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76"/>
    <w:rsid w:val="006A35BF"/>
    <w:rsid w:val="006A3608"/>
    <w:rsid w:val="006A36CD"/>
    <w:rsid w:val="006A36DB"/>
    <w:rsid w:val="006A38B9"/>
    <w:rsid w:val="006A39A2"/>
    <w:rsid w:val="006A39FD"/>
    <w:rsid w:val="006A3A4E"/>
    <w:rsid w:val="006A3BD6"/>
    <w:rsid w:val="006A3BFD"/>
    <w:rsid w:val="006A3CCF"/>
    <w:rsid w:val="006A3CD9"/>
    <w:rsid w:val="006A3D71"/>
    <w:rsid w:val="006A3DE2"/>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8F5"/>
    <w:rsid w:val="006A490A"/>
    <w:rsid w:val="006A497F"/>
    <w:rsid w:val="006A49A0"/>
    <w:rsid w:val="006A4AD4"/>
    <w:rsid w:val="006A4B00"/>
    <w:rsid w:val="006A4B7F"/>
    <w:rsid w:val="006A4C47"/>
    <w:rsid w:val="006A4C90"/>
    <w:rsid w:val="006A4CE8"/>
    <w:rsid w:val="006A4D74"/>
    <w:rsid w:val="006A4D83"/>
    <w:rsid w:val="006A4D93"/>
    <w:rsid w:val="006A4DCC"/>
    <w:rsid w:val="006A4DD8"/>
    <w:rsid w:val="006A4EE5"/>
    <w:rsid w:val="006A4F0B"/>
    <w:rsid w:val="006A4F5B"/>
    <w:rsid w:val="006A4F62"/>
    <w:rsid w:val="006A504A"/>
    <w:rsid w:val="006A514B"/>
    <w:rsid w:val="006A5254"/>
    <w:rsid w:val="006A52F7"/>
    <w:rsid w:val="006A5348"/>
    <w:rsid w:val="006A5361"/>
    <w:rsid w:val="006A5391"/>
    <w:rsid w:val="006A5416"/>
    <w:rsid w:val="006A547C"/>
    <w:rsid w:val="006A549F"/>
    <w:rsid w:val="006A54C9"/>
    <w:rsid w:val="006A55DF"/>
    <w:rsid w:val="006A5623"/>
    <w:rsid w:val="006A5633"/>
    <w:rsid w:val="006A5693"/>
    <w:rsid w:val="006A56E6"/>
    <w:rsid w:val="006A56EE"/>
    <w:rsid w:val="006A57D4"/>
    <w:rsid w:val="006A58C4"/>
    <w:rsid w:val="006A58EF"/>
    <w:rsid w:val="006A5A1F"/>
    <w:rsid w:val="006A5B21"/>
    <w:rsid w:val="006A5B55"/>
    <w:rsid w:val="006A5C16"/>
    <w:rsid w:val="006A5CE0"/>
    <w:rsid w:val="006A605B"/>
    <w:rsid w:val="006A607E"/>
    <w:rsid w:val="006A60AE"/>
    <w:rsid w:val="006A62CC"/>
    <w:rsid w:val="006A6348"/>
    <w:rsid w:val="006A638D"/>
    <w:rsid w:val="006A63D1"/>
    <w:rsid w:val="006A656B"/>
    <w:rsid w:val="006A661C"/>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3B"/>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BCF"/>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9CC"/>
    <w:rsid w:val="006B0A10"/>
    <w:rsid w:val="006B0A45"/>
    <w:rsid w:val="006B0A46"/>
    <w:rsid w:val="006B0A92"/>
    <w:rsid w:val="006B0A9F"/>
    <w:rsid w:val="006B0B19"/>
    <w:rsid w:val="006B0B74"/>
    <w:rsid w:val="006B0B85"/>
    <w:rsid w:val="006B0CA3"/>
    <w:rsid w:val="006B0CC0"/>
    <w:rsid w:val="006B0CFB"/>
    <w:rsid w:val="006B0D0F"/>
    <w:rsid w:val="006B0DC4"/>
    <w:rsid w:val="006B0E82"/>
    <w:rsid w:val="006B0EBB"/>
    <w:rsid w:val="006B0EF6"/>
    <w:rsid w:val="006B0F46"/>
    <w:rsid w:val="006B0FE2"/>
    <w:rsid w:val="006B1068"/>
    <w:rsid w:val="006B1074"/>
    <w:rsid w:val="006B123D"/>
    <w:rsid w:val="006B1306"/>
    <w:rsid w:val="006B136E"/>
    <w:rsid w:val="006B1386"/>
    <w:rsid w:val="006B13A0"/>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86"/>
    <w:rsid w:val="006B24AE"/>
    <w:rsid w:val="006B24D7"/>
    <w:rsid w:val="006B250D"/>
    <w:rsid w:val="006B26D2"/>
    <w:rsid w:val="006B26EC"/>
    <w:rsid w:val="006B2772"/>
    <w:rsid w:val="006B2874"/>
    <w:rsid w:val="006B2898"/>
    <w:rsid w:val="006B28D8"/>
    <w:rsid w:val="006B290B"/>
    <w:rsid w:val="006B2976"/>
    <w:rsid w:val="006B29B7"/>
    <w:rsid w:val="006B29F2"/>
    <w:rsid w:val="006B2A05"/>
    <w:rsid w:val="006B2C13"/>
    <w:rsid w:val="006B2CAA"/>
    <w:rsid w:val="006B2DDD"/>
    <w:rsid w:val="006B2F85"/>
    <w:rsid w:val="006B30A9"/>
    <w:rsid w:val="006B30AF"/>
    <w:rsid w:val="006B3151"/>
    <w:rsid w:val="006B3159"/>
    <w:rsid w:val="006B3160"/>
    <w:rsid w:val="006B31DB"/>
    <w:rsid w:val="006B3252"/>
    <w:rsid w:val="006B3265"/>
    <w:rsid w:val="006B330B"/>
    <w:rsid w:val="006B332B"/>
    <w:rsid w:val="006B33A5"/>
    <w:rsid w:val="006B3490"/>
    <w:rsid w:val="006B35AA"/>
    <w:rsid w:val="006B362D"/>
    <w:rsid w:val="006B3636"/>
    <w:rsid w:val="006B367C"/>
    <w:rsid w:val="006B36C3"/>
    <w:rsid w:val="006B36DE"/>
    <w:rsid w:val="006B38CD"/>
    <w:rsid w:val="006B397F"/>
    <w:rsid w:val="006B398F"/>
    <w:rsid w:val="006B39E7"/>
    <w:rsid w:val="006B3AF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AF"/>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4B"/>
    <w:rsid w:val="006B4BE7"/>
    <w:rsid w:val="006B4C11"/>
    <w:rsid w:val="006B4C3E"/>
    <w:rsid w:val="006B4C81"/>
    <w:rsid w:val="006B4C8F"/>
    <w:rsid w:val="006B4D1D"/>
    <w:rsid w:val="006B4DFF"/>
    <w:rsid w:val="006B4E6F"/>
    <w:rsid w:val="006B4EA5"/>
    <w:rsid w:val="006B4F2B"/>
    <w:rsid w:val="006B500D"/>
    <w:rsid w:val="006B5094"/>
    <w:rsid w:val="006B50B1"/>
    <w:rsid w:val="006B50DC"/>
    <w:rsid w:val="006B51D1"/>
    <w:rsid w:val="006B51DB"/>
    <w:rsid w:val="006B528B"/>
    <w:rsid w:val="006B5485"/>
    <w:rsid w:val="006B548D"/>
    <w:rsid w:val="006B55A2"/>
    <w:rsid w:val="006B560F"/>
    <w:rsid w:val="006B561A"/>
    <w:rsid w:val="006B566F"/>
    <w:rsid w:val="006B56A2"/>
    <w:rsid w:val="006B56BE"/>
    <w:rsid w:val="006B5715"/>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4C"/>
    <w:rsid w:val="006B656B"/>
    <w:rsid w:val="006B65A3"/>
    <w:rsid w:val="006B65B1"/>
    <w:rsid w:val="006B678F"/>
    <w:rsid w:val="006B67BB"/>
    <w:rsid w:val="006B67D9"/>
    <w:rsid w:val="006B684F"/>
    <w:rsid w:val="006B69BD"/>
    <w:rsid w:val="006B6AD3"/>
    <w:rsid w:val="006B6B71"/>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1DD"/>
    <w:rsid w:val="006B726C"/>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BD6"/>
    <w:rsid w:val="006B7C77"/>
    <w:rsid w:val="006B7C85"/>
    <w:rsid w:val="006B7DC6"/>
    <w:rsid w:val="006B7DDD"/>
    <w:rsid w:val="006B7E4E"/>
    <w:rsid w:val="006B7EEB"/>
    <w:rsid w:val="006B7EFF"/>
    <w:rsid w:val="006C0038"/>
    <w:rsid w:val="006C0068"/>
    <w:rsid w:val="006C009D"/>
    <w:rsid w:val="006C00CA"/>
    <w:rsid w:val="006C00E9"/>
    <w:rsid w:val="006C013C"/>
    <w:rsid w:val="006C01C1"/>
    <w:rsid w:val="006C0301"/>
    <w:rsid w:val="006C0395"/>
    <w:rsid w:val="006C04DA"/>
    <w:rsid w:val="006C057D"/>
    <w:rsid w:val="006C0629"/>
    <w:rsid w:val="006C0635"/>
    <w:rsid w:val="006C0643"/>
    <w:rsid w:val="006C0654"/>
    <w:rsid w:val="006C0769"/>
    <w:rsid w:val="006C07D4"/>
    <w:rsid w:val="006C0851"/>
    <w:rsid w:val="006C08F6"/>
    <w:rsid w:val="006C09A5"/>
    <w:rsid w:val="006C09E5"/>
    <w:rsid w:val="006C0A13"/>
    <w:rsid w:val="006C0A4B"/>
    <w:rsid w:val="006C0AB4"/>
    <w:rsid w:val="006C0B2A"/>
    <w:rsid w:val="006C0C1D"/>
    <w:rsid w:val="006C0CAA"/>
    <w:rsid w:val="006C0CD0"/>
    <w:rsid w:val="006C0CE0"/>
    <w:rsid w:val="006C0D8C"/>
    <w:rsid w:val="006C0DB9"/>
    <w:rsid w:val="006C0F1A"/>
    <w:rsid w:val="006C0F26"/>
    <w:rsid w:val="006C0FB6"/>
    <w:rsid w:val="006C10A3"/>
    <w:rsid w:val="006C10EF"/>
    <w:rsid w:val="006C131D"/>
    <w:rsid w:val="006C136B"/>
    <w:rsid w:val="006C149D"/>
    <w:rsid w:val="006C14B8"/>
    <w:rsid w:val="006C150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CDB"/>
    <w:rsid w:val="006C1D22"/>
    <w:rsid w:val="006C1D8C"/>
    <w:rsid w:val="006C1DAE"/>
    <w:rsid w:val="006C1E01"/>
    <w:rsid w:val="006C1E53"/>
    <w:rsid w:val="006C1E74"/>
    <w:rsid w:val="006C1E7F"/>
    <w:rsid w:val="006C1E9D"/>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33"/>
    <w:rsid w:val="006C2954"/>
    <w:rsid w:val="006C295E"/>
    <w:rsid w:val="006C2A5E"/>
    <w:rsid w:val="006C2A85"/>
    <w:rsid w:val="006C2AC5"/>
    <w:rsid w:val="006C2AD5"/>
    <w:rsid w:val="006C2ADA"/>
    <w:rsid w:val="006C2B28"/>
    <w:rsid w:val="006C2B41"/>
    <w:rsid w:val="006C2BB2"/>
    <w:rsid w:val="006C2C02"/>
    <w:rsid w:val="006C2C68"/>
    <w:rsid w:val="006C2C99"/>
    <w:rsid w:val="006C2C9C"/>
    <w:rsid w:val="006C2E17"/>
    <w:rsid w:val="006C2E51"/>
    <w:rsid w:val="006C2E99"/>
    <w:rsid w:val="006C2ED5"/>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84"/>
    <w:rsid w:val="006C3DF0"/>
    <w:rsid w:val="006C3E22"/>
    <w:rsid w:val="006C3E6B"/>
    <w:rsid w:val="006C3EC5"/>
    <w:rsid w:val="006C3EE9"/>
    <w:rsid w:val="006C3F8D"/>
    <w:rsid w:val="006C40A7"/>
    <w:rsid w:val="006C4129"/>
    <w:rsid w:val="006C427C"/>
    <w:rsid w:val="006C4293"/>
    <w:rsid w:val="006C42F2"/>
    <w:rsid w:val="006C450B"/>
    <w:rsid w:val="006C4511"/>
    <w:rsid w:val="006C45B3"/>
    <w:rsid w:val="006C4884"/>
    <w:rsid w:val="006C489D"/>
    <w:rsid w:val="006C4A73"/>
    <w:rsid w:val="006C4AC7"/>
    <w:rsid w:val="006C4B7C"/>
    <w:rsid w:val="006C4BC3"/>
    <w:rsid w:val="006C4C95"/>
    <w:rsid w:val="006C4C98"/>
    <w:rsid w:val="006C4D0A"/>
    <w:rsid w:val="006C4D4E"/>
    <w:rsid w:val="006C4D64"/>
    <w:rsid w:val="006C4DA7"/>
    <w:rsid w:val="006C4E05"/>
    <w:rsid w:val="006C4EF9"/>
    <w:rsid w:val="006C4FCD"/>
    <w:rsid w:val="006C505C"/>
    <w:rsid w:val="006C51B7"/>
    <w:rsid w:val="006C5202"/>
    <w:rsid w:val="006C5233"/>
    <w:rsid w:val="006C52AB"/>
    <w:rsid w:val="006C5341"/>
    <w:rsid w:val="006C536C"/>
    <w:rsid w:val="006C53CF"/>
    <w:rsid w:val="006C541F"/>
    <w:rsid w:val="006C543A"/>
    <w:rsid w:val="006C54A6"/>
    <w:rsid w:val="006C556F"/>
    <w:rsid w:val="006C55DF"/>
    <w:rsid w:val="006C560C"/>
    <w:rsid w:val="006C5629"/>
    <w:rsid w:val="006C56AC"/>
    <w:rsid w:val="006C5738"/>
    <w:rsid w:val="006C57C7"/>
    <w:rsid w:val="006C580C"/>
    <w:rsid w:val="006C5947"/>
    <w:rsid w:val="006C5964"/>
    <w:rsid w:val="006C59D9"/>
    <w:rsid w:val="006C5A0C"/>
    <w:rsid w:val="006C5A7A"/>
    <w:rsid w:val="006C5BFC"/>
    <w:rsid w:val="006C5CC2"/>
    <w:rsid w:val="006C5DE8"/>
    <w:rsid w:val="006C5F84"/>
    <w:rsid w:val="006C5FD2"/>
    <w:rsid w:val="006C5FEC"/>
    <w:rsid w:val="006C6009"/>
    <w:rsid w:val="006C608C"/>
    <w:rsid w:val="006C618A"/>
    <w:rsid w:val="006C618D"/>
    <w:rsid w:val="006C6218"/>
    <w:rsid w:val="006C6297"/>
    <w:rsid w:val="006C6363"/>
    <w:rsid w:val="006C644A"/>
    <w:rsid w:val="006C6584"/>
    <w:rsid w:val="006C67E0"/>
    <w:rsid w:val="006C67F0"/>
    <w:rsid w:val="006C6839"/>
    <w:rsid w:val="006C6A16"/>
    <w:rsid w:val="006C6A3F"/>
    <w:rsid w:val="006C6ADB"/>
    <w:rsid w:val="006C6B81"/>
    <w:rsid w:val="006C6D6E"/>
    <w:rsid w:val="006C6DB7"/>
    <w:rsid w:val="006C6E73"/>
    <w:rsid w:val="006C6FB7"/>
    <w:rsid w:val="006C6FE8"/>
    <w:rsid w:val="006C70B2"/>
    <w:rsid w:val="006C72D0"/>
    <w:rsid w:val="006C7531"/>
    <w:rsid w:val="006C757B"/>
    <w:rsid w:val="006C7583"/>
    <w:rsid w:val="006C75CA"/>
    <w:rsid w:val="006C75FC"/>
    <w:rsid w:val="006C76A0"/>
    <w:rsid w:val="006C77F5"/>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98"/>
    <w:rsid w:val="006D02C2"/>
    <w:rsid w:val="006D035E"/>
    <w:rsid w:val="006D0395"/>
    <w:rsid w:val="006D03B2"/>
    <w:rsid w:val="006D040E"/>
    <w:rsid w:val="006D0419"/>
    <w:rsid w:val="006D04C3"/>
    <w:rsid w:val="006D05E4"/>
    <w:rsid w:val="006D07B2"/>
    <w:rsid w:val="006D07CF"/>
    <w:rsid w:val="006D0829"/>
    <w:rsid w:val="006D0849"/>
    <w:rsid w:val="006D086A"/>
    <w:rsid w:val="006D08AD"/>
    <w:rsid w:val="006D08DF"/>
    <w:rsid w:val="006D0981"/>
    <w:rsid w:val="006D09C3"/>
    <w:rsid w:val="006D09CA"/>
    <w:rsid w:val="006D0B1B"/>
    <w:rsid w:val="006D0B4D"/>
    <w:rsid w:val="006D0C0C"/>
    <w:rsid w:val="006D0CC0"/>
    <w:rsid w:val="006D0CED"/>
    <w:rsid w:val="006D0D35"/>
    <w:rsid w:val="006D0D48"/>
    <w:rsid w:val="006D0DE1"/>
    <w:rsid w:val="006D0E11"/>
    <w:rsid w:val="006D0E20"/>
    <w:rsid w:val="006D0EA0"/>
    <w:rsid w:val="006D0EBB"/>
    <w:rsid w:val="006D0F3C"/>
    <w:rsid w:val="006D0F49"/>
    <w:rsid w:val="006D0FBF"/>
    <w:rsid w:val="006D0FF4"/>
    <w:rsid w:val="006D1019"/>
    <w:rsid w:val="006D1045"/>
    <w:rsid w:val="006D10A5"/>
    <w:rsid w:val="006D11A7"/>
    <w:rsid w:val="006D11EF"/>
    <w:rsid w:val="006D121C"/>
    <w:rsid w:val="006D1234"/>
    <w:rsid w:val="006D1251"/>
    <w:rsid w:val="006D125A"/>
    <w:rsid w:val="006D1262"/>
    <w:rsid w:val="006D1330"/>
    <w:rsid w:val="006D1355"/>
    <w:rsid w:val="006D156A"/>
    <w:rsid w:val="006D1613"/>
    <w:rsid w:val="006D1739"/>
    <w:rsid w:val="006D1764"/>
    <w:rsid w:val="006D176E"/>
    <w:rsid w:val="006D1794"/>
    <w:rsid w:val="006D179D"/>
    <w:rsid w:val="006D1872"/>
    <w:rsid w:val="006D18CF"/>
    <w:rsid w:val="006D1932"/>
    <w:rsid w:val="006D19AF"/>
    <w:rsid w:val="006D19B4"/>
    <w:rsid w:val="006D1A1A"/>
    <w:rsid w:val="006D1A49"/>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1EC"/>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84"/>
    <w:rsid w:val="006D3C99"/>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31D"/>
    <w:rsid w:val="006D4437"/>
    <w:rsid w:val="006D444A"/>
    <w:rsid w:val="006D44A9"/>
    <w:rsid w:val="006D459F"/>
    <w:rsid w:val="006D4662"/>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5"/>
    <w:rsid w:val="006D6057"/>
    <w:rsid w:val="006D6063"/>
    <w:rsid w:val="006D609F"/>
    <w:rsid w:val="006D619A"/>
    <w:rsid w:val="006D62BC"/>
    <w:rsid w:val="006D637E"/>
    <w:rsid w:val="006D65B9"/>
    <w:rsid w:val="006D67B2"/>
    <w:rsid w:val="006D67D7"/>
    <w:rsid w:val="006D681D"/>
    <w:rsid w:val="006D68B6"/>
    <w:rsid w:val="006D6A00"/>
    <w:rsid w:val="006D6B08"/>
    <w:rsid w:val="006D6B69"/>
    <w:rsid w:val="006D6B8C"/>
    <w:rsid w:val="006D6D33"/>
    <w:rsid w:val="006D6DCE"/>
    <w:rsid w:val="006D6DD2"/>
    <w:rsid w:val="006D6E27"/>
    <w:rsid w:val="006D6E35"/>
    <w:rsid w:val="006D6EFD"/>
    <w:rsid w:val="006D6FDF"/>
    <w:rsid w:val="006D6FE7"/>
    <w:rsid w:val="006D6FFF"/>
    <w:rsid w:val="006D7023"/>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B8D"/>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58E"/>
    <w:rsid w:val="006E0737"/>
    <w:rsid w:val="006E074F"/>
    <w:rsid w:val="006E0844"/>
    <w:rsid w:val="006E08F7"/>
    <w:rsid w:val="006E090B"/>
    <w:rsid w:val="006E095A"/>
    <w:rsid w:val="006E097B"/>
    <w:rsid w:val="006E099C"/>
    <w:rsid w:val="006E09F1"/>
    <w:rsid w:val="006E0A0F"/>
    <w:rsid w:val="006E0A42"/>
    <w:rsid w:val="006E0B0C"/>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1"/>
    <w:rsid w:val="006E1506"/>
    <w:rsid w:val="006E156E"/>
    <w:rsid w:val="006E15F0"/>
    <w:rsid w:val="006E1657"/>
    <w:rsid w:val="006E1670"/>
    <w:rsid w:val="006E167D"/>
    <w:rsid w:val="006E1701"/>
    <w:rsid w:val="006E17B5"/>
    <w:rsid w:val="006E17F4"/>
    <w:rsid w:val="006E1825"/>
    <w:rsid w:val="006E186A"/>
    <w:rsid w:val="006E18C5"/>
    <w:rsid w:val="006E1981"/>
    <w:rsid w:val="006E1989"/>
    <w:rsid w:val="006E19B4"/>
    <w:rsid w:val="006E1A10"/>
    <w:rsid w:val="006E1A38"/>
    <w:rsid w:val="006E1AEE"/>
    <w:rsid w:val="006E1AF6"/>
    <w:rsid w:val="006E1BB2"/>
    <w:rsid w:val="006E1CAF"/>
    <w:rsid w:val="006E1D10"/>
    <w:rsid w:val="006E1D30"/>
    <w:rsid w:val="006E1DBE"/>
    <w:rsid w:val="006E1E7E"/>
    <w:rsid w:val="006E1FF8"/>
    <w:rsid w:val="006E2005"/>
    <w:rsid w:val="006E2030"/>
    <w:rsid w:val="006E2114"/>
    <w:rsid w:val="006E2183"/>
    <w:rsid w:val="006E21BA"/>
    <w:rsid w:val="006E24A8"/>
    <w:rsid w:val="006E24BE"/>
    <w:rsid w:val="006E24F8"/>
    <w:rsid w:val="006E251F"/>
    <w:rsid w:val="006E2549"/>
    <w:rsid w:val="006E25CA"/>
    <w:rsid w:val="006E2759"/>
    <w:rsid w:val="006E2787"/>
    <w:rsid w:val="006E27CE"/>
    <w:rsid w:val="006E283E"/>
    <w:rsid w:val="006E2861"/>
    <w:rsid w:val="006E2867"/>
    <w:rsid w:val="006E28C8"/>
    <w:rsid w:val="006E28E8"/>
    <w:rsid w:val="006E2993"/>
    <w:rsid w:val="006E29C2"/>
    <w:rsid w:val="006E29DD"/>
    <w:rsid w:val="006E2A7E"/>
    <w:rsid w:val="006E2A83"/>
    <w:rsid w:val="006E2AAF"/>
    <w:rsid w:val="006E2AB6"/>
    <w:rsid w:val="006E2AF6"/>
    <w:rsid w:val="006E2AFA"/>
    <w:rsid w:val="006E2B76"/>
    <w:rsid w:val="006E2BA2"/>
    <w:rsid w:val="006E2BEC"/>
    <w:rsid w:val="006E2C1B"/>
    <w:rsid w:val="006E2CD9"/>
    <w:rsid w:val="006E2DCD"/>
    <w:rsid w:val="006E2E4A"/>
    <w:rsid w:val="006E2F48"/>
    <w:rsid w:val="006E2F4D"/>
    <w:rsid w:val="006E2F69"/>
    <w:rsid w:val="006E2F90"/>
    <w:rsid w:val="006E3022"/>
    <w:rsid w:val="006E3064"/>
    <w:rsid w:val="006E30BD"/>
    <w:rsid w:val="006E3156"/>
    <w:rsid w:val="006E31D2"/>
    <w:rsid w:val="006E3267"/>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9FF"/>
    <w:rsid w:val="006E3A7D"/>
    <w:rsid w:val="006E3ACF"/>
    <w:rsid w:val="006E3B7B"/>
    <w:rsid w:val="006E3BE8"/>
    <w:rsid w:val="006E3C50"/>
    <w:rsid w:val="006E3C95"/>
    <w:rsid w:val="006E3D2D"/>
    <w:rsid w:val="006E3D3A"/>
    <w:rsid w:val="006E3D6C"/>
    <w:rsid w:val="006E3E51"/>
    <w:rsid w:val="006E3E9A"/>
    <w:rsid w:val="006E3F13"/>
    <w:rsid w:val="006E3F1F"/>
    <w:rsid w:val="006E3F2D"/>
    <w:rsid w:val="006E4002"/>
    <w:rsid w:val="006E40D4"/>
    <w:rsid w:val="006E41D0"/>
    <w:rsid w:val="006E424E"/>
    <w:rsid w:val="006E4285"/>
    <w:rsid w:val="006E42EB"/>
    <w:rsid w:val="006E4366"/>
    <w:rsid w:val="006E4453"/>
    <w:rsid w:val="006E44C7"/>
    <w:rsid w:val="006E44E1"/>
    <w:rsid w:val="006E4544"/>
    <w:rsid w:val="006E45A0"/>
    <w:rsid w:val="006E45B2"/>
    <w:rsid w:val="006E463D"/>
    <w:rsid w:val="006E46BB"/>
    <w:rsid w:val="006E4706"/>
    <w:rsid w:val="006E4709"/>
    <w:rsid w:val="006E4711"/>
    <w:rsid w:val="006E472F"/>
    <w:rsid w:val="006E4739"/>
    <w:rsid w:val="006E47DA"/>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9EC"/>
    <w:rsid w:val="006E5A06"/>
    <w:rsid w:val="006E5A37"/>
    <w:rsid w:val="006E5A57"/>
    <w:rsid w:val="006E5B80"/>
    <w:rsid w:val="006E5B86"/>
    <w:rsid w:val="006E5BAD"/>
    <w:rsid w:val="006E5C05"/>
    <w:rsid w:val="006E5C3D"/>
    <w:rsid w:val="006E5CE3"/>
    <w:rsid w:val="006E5D39"/>
    <w:rsid w:val="006E5D3E"/>
    <w:rsid w:val="006E5D77"/>
    <w:rsid w:val="006E5DAE"/>
    <w:rsid w:val="006E5E40"/>
    <w:rsid w:val="006E5F24"/>
    <w:rsid w:val="006E5F36"/>
    <w:rsid w:val="006E6049"/>
    <w:rsid w:val="006E60D7"/>
    <w:rsid w:val="006E61BE"/>
    <w:rsid w:val="006E6200"/>
    <w:rsid w:val="006E63F9"/>
    <w:rsid w:val="006E6406"/>
    <w:rsid w:val="006E6415"/>
    <w:rsid w:val="006E6480"/>
    <w:rsid w:val="006E64DD"/>
    <w:rsid w:val="006E652B"/>
    <w:rsid w:val="006E681D"/>
    <w:rsid w:val="006E6895"/>
    <w:rsid w:val="006E68A5"/>
    <w:rsid w:val="006E68BD"/>
    <w:rsid w:val="006E6930"/>
    <w:rsid w:val="006E6933"/>
    <w:rsid w:val="006E6940"/>
    <w:rsid w:val="006E6942"/>
    <w:rsid w:val="006E69AB"/>
    <w:rsid w:val="006E69B2"/>
    <w:rsid w:val="006E6A2B"/>
    <w:rsid w:val="006E6A6C"/>
    <w:rsid w:val="006E6AB9"/>
    <w:rsid w:val="006E6B39"/>
    <w:rsid w:val="006E6BBC"/>
    <w:rsid w:val="006E6BCB"/>
    <w:rsid w:val="006E6CE1"/>
    <w:rsid w:val="006E6D26"/>
    <w:rsid w:val="006E6D3A"/>
    <w:rsid w:val="006E6F7D"/>
    <w:rsid w:val="006E6FCD"/>
    <w:rsid w:val="006E7013"/>
    <w:rsid w:val="006E70B6"/>
    <w:rsid w:val="006E70D8"/>
    <w:rsid w:val="006E70DB"/>
    <w:rsid w:val="006E711A"/>
    <w:rsid w:val="006E718A"/>
    <w:rsid w:val="006E72F6"/>
    <w:rsid w:val="006E735D"/>
    <w:rsid w:val="006E7471"/>
    <w:rsid w:val="006E7474"/>
    <w:rsid w:val="006E74EE"/>
    <w:rsid w:val="006E751C"/>
    <w:rsid w:val="006E754B"/>
    <w:rsid w:val="006E7566"/>
    <w:rsid w:val="006E758A"/>
    <w:rsid w:val="006E75A8"/>
    <w:rsid w:val="006E7641"/>
    <w:rsid w:val="006E79F2"/>
    <w:rsid w:val="006E7C67"/>
    <w:rsid w:val="006E7CBA"/>
    <w:rsid w:val="006E7CF6"/>
    <w:rsid w:val="006E7DAE"/>
    <w:rsid w:val="006E7E8B"/>
    <w:rsid w:val="006E7EAD"/>
    <w:rsid w:val="006E7FF3"/>
    <w:rsid w:val="006F00E0"/>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678"/>
    <w:rsid w:val="006F1781"/>
    <w:rsid w:val="006F1897"/>
    <w:rsid w:val="006F1A84"/>
    <w:rsid w:val="006F1A94"/>
    <w:rsid w:val="006F1B30"/>
    <w:rsid w:val="006F1B5E"/>
    <w:rsid w:val="006F1BD4"/>
    <w:rsid w:val="006F1C6A"/>
    <w:rsid w:val="006F1C6F"/>
    <w:rsid w:val="006F1C89"/>
    <w:rsid w:val="006F1CE5"/>
    <w:rsid w:val="006F1D48"/>
    <w:rsid w:val="006F1DB0"/>
    <w:rsid w:val="006F1E11"/>
    <w:rsid w:val="006F1ED3"/>
    <w:rsid w:val="006F1EDD"/>
    <w:rsid w:val="006F1F05"/>
    <w:rsid w:val="006F1FFF"/>
    <w:rsid w:val="006F2099"/>
    <w:rsid w:val="006F20A3"/>
    <w:rsid w:val="006F20F0"/>
    <w:rsid w:val="006F211D"/>
    <w:rsid w:val="006F218A"/>
    <w:rsid w:val="006F21B7"/>
    <w:rsid w:val="006F21E0"/>
    <w:rsid w:val="006F21F6"/>
    <w:rsid w:val="006F2254"/>
    <w:rsid w:val="006F2333"/>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C5"/>
    <w:rsid w:val="006F2ADE"/>
    <w:rsid w:val="006F2B29"/>
    <w:rsid w:val="006F2B8C"/>
    <w:rsid w:val="006F2C3E"/>
    <w:rsid w:val="006F2C70"/>
    <w:rsid w:val="006F2CBC"/>
    <w:rsid w:val="006F2EA2"/>
    <w:rsid w:val="006F2EDB"/>
    <w:rsid w:val="006F2EF8"/>
    <w:rsid w:val="006F2F03"/>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68B"/>
    <w:rsid w:val="006F372D"/>
    <w:rsid w:val="006F3749"/>
    <w:rsid w:val="006F37D1"/>
    <w:rsid w:val="006F37F3"/>
    <w:rsid w:val="006F3845"/>
    <w:rsid w:val="006F38D8"/>
    <w:rsid w:val="006F3981"/>
    <w:rsid w:val="006F39F2"/>
    <w:rsid w:val="006F3A08"/>
    <w:rsid w:val="006F3A24"/>
    <w:rsid w:val="006F3A26"/>
    <w:rsid w:val="006F3AD9"/>
    <w:rsid w:val="006F3BBE"/>
    <w:rsid w:val="006F3C30"/>
    <w:rsid w:val="006F3C7F"/>
    <w:rsid w:val="006F3DE6"/>
    <w:rsid w:val="006F3E03"/>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680"/>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02"/>
    <w:rsid w:val="006F5385"/>
    <w:rsid w:val="006F5433"/>
    <w:rsid w:val="006F551A"/>
    <w:rsid w:val="006F5532"/>
    <w:rsid w:val="006F557A"/>
    <w:rsid w:val="006F55B5"/>
    <w:rsid w:val="006F55BA"/>
    <w:rsid w:val="006F568C"/>
    <w:rsid w:val="006F5798"/>
    <w:rsid w:val="006F59BE"/>
    <w:rsid w:val="006F5A69"/>
    <w:rsid w:val="006F5AA5"/>
    <w:rsid w:val="006F5C1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CB6"/>
    <w:rsid w:val="006F6D0C"/>
    <w:rsid w:val="006F6D99"/>
    <w:rsid w:val="006F6E76"/>
    <w:rsid w:val="006F6E97"/>
    <w:rsid w:val="006F6F52"/>
    <w:rsid w:val="006F6F7E"/>
    <w:rsid w:val="006F6FA2"/>
    <w:rsid w:val="006F6FBB"/>
    <w:rsid w:val="006F70A1"/>
    <w:rsid w:val="006F7111"/>
    <w:rsid w:val="006F7221"/>
    <w:rsid w:val="006F726F"/>
    <w:rsid w:val="006F72B0"/>
    <w:rsid w:val="006F72C4"/>
    <w:rsid w:val="006F72D2"/>
    <w:rsid w:val="006F7307"/>
    <w:rsid w:val="006F731D"/>
    <w:rsid w:val="006F74F1"/>
    <w:rsid w:val="006F76AF"/>
    <w:rsid w:val="006F774C"/>
    <w:rsid w:val="006F77ED"/>
    <w:rsid w:val="006F7872"/>
    <w:rsid w:val="006F78B5"/>
    <w:rsid w:val="006F798F"/>
    <w:rsid w:val="006F79A1"/>
    <w:rsid w:val="006F79D0"/>
    <w:rsid w:val="006F79D7"/>
    <w:rsid w:val="006F79EF"/>
    <w:rsid w:val="006F79F2"/>
    <w:rsid w:val="006F7A48"/>
    <w:rsid w:val="006F7B05"/>
    <w:rsid w:val="006F7B07"/>
    <w:rsid w:val="006F7C50"/>
    <w:rsid w:val="006F7D10"/>
    <w:rsid w:val="006F7E1A"/>
    <w:rsid w:val="006F7EF2"/>
    <w:rsid w:val="006F7F38"/>
    <w:rsid w:val="006F7F71"/>
    <w:rsid w:val="00700074"/>
    <w:rsid w:val="007000C3"/>
    <w:rsid w:val="0070013C"/>
    <w:rsid w:val="00700189"/>
    <w:rsid w:val="00700268"/>
    <w:rsid w:val="00700306"/>
    <w:rsid w:val="00700341"/>
    <w:rsid w:val="0070039E"/>
    <w:rsid w:val="0070045A"/>
    <w:rsid w:val="00700488"/>
    <w:rsid w:val="007004D8"/>
    <w:rsid w:val="007004DB"/>
    <w:rsid w:val="0070054D"/>
    <w:rsid w:val="007005F6"/>
    <w:rsid w:val="007006ED"/>
    <w:rsid w:val="00700775"/>
    <w:rsid w:val="00700790"/>
    <w:rsid w:val="007007AA"/>
    <w:rsid w:val="007007DF"/>
    <w:rsid w:val="007007F1"/>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96"/>
    <w:rsid w:val="007014B1"/>
    <w:rsid w:val="007014BA"/>
    <w:rsid w:val="007015A3"/>
    <w:rsid w:val="007015C9"/>
    <w:rsid w:val="007016CE"/>
    <w:rsid w:val="00701726"/>
    <w:rsid w:val="0070178C"/>
    <w:rsid w:val="0070187A"/>
    <w:rsid w:val="007018B4"/>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0AF"/>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CF"/>
    <w:rsid w:val="007026D7"/>
    <w:rsid w:val="007026F4"/>
    <w:rsid w:val="0070274A"/>
    <w:rsid w:val="00702752"/>
    <w:rsid w:val="007027FA"/>
    <w:rsid w:val="00702816"/>
    <w:rsid w:val="00702916"/>
    <w:rsid w:val="00702A1D"/>
    <w:rsid w:val="00702ABC"/>
    <w:rsid w:val="00702AF8"/>
    <w:rsid w:val="00702B07"/>
    <w:rsid w:val="00702BE3"/>
    <w:rsid w:val="00702BF1"/>
    <w:rsid w:val="00702C0F"/>
    <w:rsid w:val="00702C19"/>
    <w:rsid w:val="00702C20"/>
    <w:rsid w:val="00702C67"/>
    <w:rsid w:val="00702CA7"/>
    <w:rsid w:val="00702CD2"/>
    <w:rsid w:val="00702DC1"/>
    <w:rsid w:val="00703068"/>
    <w:rsid w:val="00703091"/>
    <w:rsid w:val="00703155"/>
    <w:rsid w:val="0070315D"/>
    <w:rsid w:val="00703169"/>
    <w:rsid w:val="0070319A"/>
    <w:rsid w:val="0070320C"/>
    <w:rsid w:val="00703217"/>
    <w:rsid w:val="00703250"/>
    <w:rsid w:val="00703289"/>
    <w:rsid w:val="007034D2"/>
    <w:rsid w:val="007035F5"/>
    <w:rsid w:val="00703602"/>
    <w:rsid w:val="00703647"/>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19"/>
    <w:rsid w:val="007042A3"/>
    <w:rsid w:val="007043F9"/>
    <w:rsid w:val="00704414"/>
    <w:rsid w:val="007044C7"/>
    <w:rsid w:val="007044D2"/>
    <w:rsid w:val="007045B8"/>
    <w:rsid w:val="0070474E"/>
    <w:rsid w:val="00704769"/>
    <w:rsid w:val="00704783"/>
    <w:rsid w:val="00704845"/>
    <w:rsid w:val="00704854"/>
    <w:rsid w:val="0070488D"/>
    <w:rsid w:val="00704897"/>
    <w:rsid w:val="007049B5"/>
    <w:rsid w:val="007049F1"/>
    <w:rsid w:val="00704A32"/>
    <w:rsid w:val="00704B63"/>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4B"/>
    <w:rsid w:val="00705563"/>
    <w:rsid w:val="007055AC"/>
    <w:rsid w:val="00705608"/>
    <w:rsid w:val="00705658"/>
    <w:rsid w:val="007058B5"/>
    <w:rsid w:val="007059BC"/>
    <w:rsid w:val="00705A23"/>
    <w:rsid w:val="00705B0E"/>
    <w:rsid w:val="00705B7E"/>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1B"/>
    <w:rsid w:val="00706B2B"/>
    <w:rsid w:val="00706D6A"/>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89E"/>
    <w:rsid w:val="007078C8"/>
    <w:rsid w:val="00707A7B"/>
    <w:rsid w:val="00707A9F"/>
    <w:rsid w:val="00707BCF"/>
    <w:rsid w:val="00707BF2"/>
    <w:rsid w:val="00707C0C"/>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D2B"/>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CE9"/>
    <w:rsid w:val="00711D31"/>
    <w:rsid w:val="00711D39"/>
    <w:rsid w:val="00711E55"/>
    <w:rsid w:val="00711E6F"/>
    <w:rsid w:val="00711FA1"/>
    <w:rsid w:val="00711FAF"/>
    <w:rsid w:val="00711FF8"/>
    <w:rsid w:val="00712033"/>
    <w:rsid w:val="00712036"/>
    <w:rsid w:val="007120A1"/>
    <w:rsid w:val="00712154"/>
    <w:rsid w:val="00712168"/>
    <w:rsid w:val="00712240"/>
    <w:rsid w:val="00712281"/>
    <w:rsid w:val="007123D1"/>
    <w:rsid w:val="007123FC"/>
    <w:rsid w:val="0071240A"/>
    <w:rsid w:val="0071251A"/>
    <w:rsid w:val="00712555"/>
    <w:rsid w:val="007125FE"/>
    <w:rsid w:val="00712616"/>
    <w:rsid w:val="00712626"/>
    <w:rsid w:val="00712736"/>
    <w:rsid w:val="007127AA"/>
    <w:rsid w:val="007127E5"/>
    <w:rsid w:val="007128EB"/>
    <w:rsid w:val="00712962"/>
    <w:rsid w:val="00712A62"/>
    <w:rsid w:val="00712A93"/>
    <w:rsid w:val="00712C8C"/>
    <w:rsid w:val="00712D11"/>
    <w:rsid w:val="00712DD8"/>
    <w:rsid w:val="00712ED4"/>
    <w:rsid w:val="00712FA1"/>
    <w:rsid w:val="007130DA"/>
    <w:rsid w:val="0071317C"/>
    <w:rsid w:val="007131EC"/>
    <w:rsid w:val="00713271"/>
    <w:rsid w:val="007132E9"/>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1ED"/>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82"/>
    <w:rsid w:val="007147DE"/>
    <w:rsid w:val="0071481B"/>
    <w:rsid w:val="007148DF"/>
    <w:rsid w:val="0071497E"/>
    <w:rsid w:val="007149C1"/>
    <w:rsid w:val="00714A90"/>
    <w:rsid w:val="00714AC0"/>
    <w:rsid w:val="00714B44"/>
    <w:rsid w:val="00714C29"/>
    <w:rsid w:val="00714C75"/>
    <w:rsid w:val="00714CED"/>
    <w:rsid w:val="00714D8D"/>
    <w:rsid w:val="00714DA0"/>
    <w:rsid w:val="00714E0D"/>
    <w:rsid w:val="00714E89"/>
    <w:rsid w:val="00714F3F"/>
    <w:rsid w:val="00714FA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BA"/>
    <w:rsid w:val="00715FC7"/>
    <w:rsid w:val="00715FF5"/>
    <w:rsid w:val="00716040"/>
    <w:rsid w:val="00716065"/>
    <w:rsid w:val="0071609E"/>
    <w:rsid w:val="00716121"/>
    <w:rsid w:val="00716218"/>
    <w:rsid w:val="0071623A"/>
    <w:rsid w:val="00716273"/>
    <w:rsid w:val="00716274"/>
    <w:rsid w:val="007162BD"/>
    <w:rsid w:val="007163D7"/>
    <w:rsid w:val="0071648F"/>
    <w:rsid w:val="0071650D"/>
    <w:rsid w:val="0071656A"/>
    <w:rsid w:val="0071668B"/>
    <w:rsid w:val="007166D2"/>
    <w:rsid w:val="00716721"/>
    <w:rsid w:val="00716746"/>
    <w:rsid w:val="007167E7"/>
    <w:rsid w:val="007167F7"/>
    <w:rsid w:val="00716800"/>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16"/>
    <w:rsid w:val="0071752C"/>
    <w:rsid w:val="00717559"/>
    <w:rsid w:val="00717656"/>
    <w:rsid w:val="007176FA"/>
    <w:rsid w:val="0071778B"/>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EC"/>
    <w:rsid w:val="00717EF3"/>
    <w:rsid w:val="00717F53"/>
    <w:rsid w:val="00717FCD"/>
    <w:rsid w:val="007200A7"/>
    <w:rsid w:val="007200E6"/>
    <w:rsid w:val="007200ED"/>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8B"/>
    <w:rsid w:val="00720AA1"/>
    <w:rsid w:val="00720ABC"/>
    <w:rsid w:val="00720AD7"/>
    <w:rsid w:val="00720AE0"/>
    <w:rsid w:val="00720B1D"/>
    <w:rsid w:val="00720B98"/>
    <w:rsid w:val="00720C70"/>
    <w:rsid w:val="00720CB2"/>
    <w:rsid w:val="00720D4B"/>
    <w:rsid w:val="00720E78"/>
    <w:rsid w:val="00721140"/>
    <w:rsid w:val="007211CA"/>
    <w:rsid w:val="007211F5"/>
    <w:rsid w:val="00721296"/>
    <w:rsid w:val="00721331"/>
    <w:rsid w:val="00721355"/>
    <w:rsid w:val="00721393"/>
    <w:rsid w:val="00721440"/>
    <w:rsid w:val="007214B4"/>
    <w:rsid w:val="007214D5"/>
    <w:rsid w:val="00721550"/>
    <w:rsid w:val="0072164C"/>
    <w:rsid w:val="00721684"/>
    <w:rsid w:val="007217CC"/>
    <w:rsid w:val="00721810"/>
    <w:rsid w:val="0072187D"/>
    <w:rsid w:val="00721974"/>
    <w:rsid w:val="007219BD"/>
    <w:rsid w:val="00721A31"/>
    <w:rsid w:val="00721AE3"/>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43"/>
    <w:rsid w:val="0072229B"/>
    <w:rsid w:val="0072236C"/>
    <w:rsid w:val="007223E6"/>
    <w:rsid w:val="0072244F"/>
    <w:rsid w:val="007225BD"/>
    <w:rsid w:val="007226D7"/>
    <w:rsid w:val="00722759"/>
    <w:rsid w:val="0072288D"/>
    <w:rsid w:val="007228D3"/>
    <w:rsid w:val="007228E3"/>
    <w:rsid w:val="00722938"/>
    <w:rsid w:val="00722A5A"/>
    <w:rsid w:val="00722A6F"/>
    <w:rsid w:val="00722A8A"/>
    <w:rsid w:val="00722AC7"/>
    <w:rsid w:val="00722C35"/>
    <w:rsid w:val="00722C55"/>
    <w:rsid w:val="00722C92"/>
    <w:rsid w:val="00722D13"/>
    <w:rsid w:val="00722E13"/>
    <w:rsid w:val="00722E24"/>
    <w:rsid w:val="00722F5D"/>
    <w:rsid w:val="00723007"/>
    <w:rsid w:val="0072306C"/>
    <w:rsid w:val="00723089"/>
    <w:rsid w:val="007230F2"/>
    <w:rsid w:val="00723126"/>
    <w:rsid w:val="0072321F"/>
    <w:rsid w:val="007232ED"/>
    <w:rsid w:val="00723340"/>
    <w:rsid w:val="007233C9"/>
    <w:rsid w:val="007233D9"/>
    <w:rsid w:val="007234C4"/>
    <w:rsid w:val="007234CE"/>
    <w:rsid w:val="007234E4"/>
    <w:rsid w:val="00723501"/>
    <w:rsid w:val="00723649"/>
    <w:rsid w:val="007236BB"/>
    <w:rsid w:val="0072375A"/>
    <w:rsid w:val="00723828"/>
    <w:rsid w:val="00723869"/>
    <w:rsid w:val="00723877"/>
    <w:rsid w:val="00723903"/>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35"/>
    <w:rsid w:val="0072415B"/>
    <w:rsid w:val="00724250"/>
    <w:rsid w:val="00724256"/>
    <w:rsid w:val="00724277"/>
    <w:rsid w:val="007242A2"/>
    <w:rsid w:val="007242D5"/>
    <w:rsid w:val="007243A3"/>
    <w:rsid w:val="00724401"/>
    <w:rsid w:val="00724413"/>
    <w:rsid w:val="00724442"/>
    <w:rsid w:val="00724509"/>
    <w:rsid w:val="00724597"/>
    <w:rsid w:val="00724647"/>
    <w:rsid w:val="0072471F"/>
    <w:rsid w:val="007247A0"/>
    <w:rsid w:val="007247ED"/>
    <w:rsid w:val="00724826"/>
    <w:rsid w:val="00724892"/>
    <w:rsid w:val="007248B8"/>
    <w:rsid w:val="00724A01"/>
    <w:rsid w:val="00724A77"/>
    <w:rsid w:val="00724AF6"/>
    <w:rsid w:val="00724C06"/>
    <w:rsid w:val="00724C7F"/>
    <w:rsid w:val="00724C9A"/>
    <w:rsid w:val="00724C9E"/>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4D9"/>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2BE"/>
    <w:rsid w:val="0072633A"/>
    <w:rsid w:val="00726392"/>
    <w:rsid w:val="00726419"/>
    <w:rsid w:val="00726427"/>
    <w:rsid w:val="00726451"/>
    <w:rsid w:val="007264D6"/>
    <w:rsid w:val="00726592"/>
    <w:rsid w:val="007265EE"/>
    <w:rsid w:val="007266FB"/>
    <w:rsid w:val="00726715"/>
    <w:rsid w:val="00726767"/>
    <w:rsid w:val="00726775"/>
    <w:rsid w:val="007267AA"/>
    <w:rsid w:val="007267E9"/>
    <w:rsid w:val="00726919"/>
    <w:rsid w:val="0072694E"/>
    <w:rsid w:val="007269A7"/>
    <w:rsid w:val="00726C7B"/>
    <w:rsid w:val="00726CD2"/>
    <w:rsid w:val="00726E87"/>
    <w:rsid w:val="00726E97"/>
    <w:rsid w:val="00726F71"/>
    <w:rsid w:val="00727064"/>
    <w:rsid w:val="00727081"/>
    <w:rsid w:val="0072728F"/>
    <w:rsid w:val="007272A3"/>
    <w:rsid w:val="00727338"/>
    <w:rsid w:val="007273C7"/>
    <w:rsid w:val="007273D7"/>
    <w:rsid w:val="00727468"/>
    <w:rsid w:val="007274F4"/>
    <w:rsid w:val="0072756D"/>
    <w:rsid w:val="00727598"/>
    <w:rsid w:val="00727617"/>
    <w:rsid w:val="007276A7"/>
    <w:rsid w:val="00727835"/>
    <w:rsid w:val="0072783D"/>
    <w:rsid w:val="007278C9"/>
    <w:rsid w:val="00727C4F"/>
    <w:rsid w:val="00727D21"/>
    <w:rsid w:val="00727D46"/>
    <w:rsid w:val="00727DDA"/>
    <w:rsid w:val="00727DE0"/>
    <w:rsid w:val="00727E44"/>
    <w:rsid w:val="00727F35"/>
    <w:rsid w:val="00727F9D"/>
    <w:rsid w:val="00727FBE"/>
    <w:rsid w:val="00730001"/>
    <w:rsid w:val="007300AB"/>
    <w:rsid w:val="0073011A"/>
    <w:rsid w:val="007302AF"/>
    <w:rsid w:val="007302C4"/>
    <w:rsid w:val="00730324"/>
    <w:rsid w:val="007303A3"/>
    <w:rsid w:val="007303AC"/>
    <w:rsid w:val="0073045A"/>
    <w:rsid w:val="0073048F"/>
    <w:rsid w:val="0073055F"/>
    <w:rsid w:val="007305AD"/>
    <w:rsid w:val="00730602"/>
    <w:rsid w:val="00730611"/>
    <w:rsid w:val="0073062B"/>
    <w:rsid w:val="00730685"/>
    <w:rsid w:val="00730708"/>
    <w:rsid w:val="0073073F"/>
    <w:rsid w:val="00730768"/>
    <w:rsid w:val="007307F1"/>
    <w:rsid w:val="0073083A"/>
    <w:rsid w:val="0073086E"/>
    <w:rsid w:val="007308FF"/>
    <w:rsid w:val="00730933"/>
    <w:rsid w:val="00730994"/>
    <w:rsid w:val="007309F3"/>
    <w:rsid w:val="00730A04"/>
    <w:rsid w:val="00730AE1"/>
    <w:rsid w:val="00730B5A"/>
    <w:rsid w:val="00730C06"/>
    <w:rsid w:val="00730C89"/>
    <w:rsid w:val="00730E77"/>
    <w:rsid w:val="00730EAD"/>
    <w:rsid w:val="00730EE1"/>
    <w:rsid w:val="00730F25"/>
    <w:rsid w:val="00730F82"/>
    <w:rsid w:val="0073111A"/>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8D0"/>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B3"/>
    <w:rsid w:val="007328E2"/>
    <w:rsid w:val="00732934"/>
    <w:rsid w:val="0073297B"/>
    <w:rsid w:val="0073297C"/>
    <w:rsid w:val="007329D9"/>
    <w:rsid w:val="007329F4"/>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4F7"/>
    <w:rsid w:val="0073350D"/>
    <w:rsid w:val="0073350F"/>
    <w:rsid w:val="0073366E"/>
    <w:rsid w:val="0073367D"/>
    <w:rsid w:val="007336E5"/>
    <w:rsid w:val="007337A9"/>
    <w:rsid w:val="007337C7"/>
    <w:rsid w:val="00733828"/>
    <w:rsid w:val="00733893"/>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3B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6F93"/>
    <w:rsid w:val="00737069"/>
    <w:rsid w:val="0073708F"/>
    <w:rsid w:val="00737109"/>
    <w:rsid w:val="0073711B"/>
    <w:rsid w:val="00737199"/>
    <w:rsid w:val="007371F5"/>
    <w:rsid w:val="0073722C"/>
    <w:rsid w:val="0073730F"/>
    <w:rsid w:val="00737360"/>
    <w:rsid w:val="00737379"/>
    <w:rsid w:val="00737391"/>
    <w:rsid w:val="007373C1"/>
    <w:rsid w:val="0073744B"/>
    <w:rsid w:val="00737461"/>
    <w:rsid w:val="00737616"/>
    <w:rsid w:val="00737633"/>
    <w:rsid w:val="007376C7"/>
    <w:rsid w:val="007378F8"/>
    <w:rsid w:val="007379CF"/>
    <w:rsid w:val="00737B58"/>
    <w:rsid w:val="00737C96"/>
    <w:rsid w:val="00737D07"/>
    <w:rsid w:val="00737D0A"/>
    <w:rsid w:val="00737DF8"/>
    <w:rsid w:val="00737E18"/>
    <w:rsid w:val="00737E1F"/>
    <w:rsid w:val="00737FD5"/>
    <w:rsid w:val="00740002"/>
    <w:rsid w:val="0074001B"/>
    <w:rsid w:val="00740091"/>
    <w:rsid w:val="007400F7"/>
    <w:rsid w:val="0074027A"/>
    <w:rsid w:val="00740280"/>
    <w:rsid w:val="0074029D"/>
    <w:rsid w:val="0074033A"/>
    <w:rsid w:val="007403A3"/>
    <w:rsid w:val="007403A5"/>
    <w:rsid w:val="007403F7"/>
    <w:rsid w:val="00740425"/>
    <w:rsid w:val="00740474"/>
    <w:rsid w:val="007405BD"/>
    <w:rsid w:val="007405E4"/>
    <w:rsid w:val="0074064C"/>
    <w:rsid w:val="0074088A"/>
    <w:rsid w:val="0074091D"/>
    <w:rsid w:val="00740954"/>
    <w:rsid w:val="007409DB"/>
    <w:rsid w:val="00740A41"/>
    <w:rsid w:val="00740A68"/>
    <w:rsid w:val="00740AEF"/>
    <w:rsid w:val="00740B07"/>
    <w:rsid w:val="00740BA9"/>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34"/>
    <w:rsid w:val="007419C6"/>
    <w:rsid w:val="007419C7"/>
    <w:rsid w:val="00741A4C"/>
    <w:rsid w:val="00741A52"/>
    <w:rsid w:val="00741AC0"/>
    <w:rsid w:val="00741B22"/>
    <w:rsid w:val="00741CD1"/>
    <w:rsid w:val="00741E98"/>
    <w:rsid w:val="00741EC5"/>
    <w:rsid w:val="00741F3A"/>
    <w:rsid w:val="00742001"/>
    <w:rsid w:val="007420EC"/>
    <w:rsid w:val="0074218C"/>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8E5"/>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49C"/>
    <w:rsid w:val="007435E0"/>
    <w:rsid w:val="007435FC"/>
    <w:rsid w:val="00743606"/>
    <w:rsid w:val="0074366A"/>
    <w:rsid w:val="007436A6"/>
    <w:rsid w:val="007436DE"/>
    <w:rsid w:val="0074375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03A"/>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8C"/>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5FB8"/>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988"/>
    <w:rsid w:val="00746B53"/>
    <w:rsid w:val="00746B85"/>
    <w:rsid w:val="00746C3A"/>
    <w:rsid w:val="00746CB7"/>
    <w:rsid w:val="00746D08"/>
    <w:rsid w:val="00746D1C"/>
    <w:rsid w:val="00746E66"/>
    <w:rsid w:val="00746FDD"/>
    <w:rsid w:val="0074704E"/>
    <w:rsid w:val="007470CC"/>
    <w:rsid w:val="007470F6"/>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78"/>
    <w:rsid w:val="007509C0"/>
    <w:rsid w:val="00750A1B"/>
    <w:rsid w:val="00750A70"/>
    <w:rsid w:val="00750A94"/>
    <w:rsid w:val="00750AEB"/>
    <w:rsid w:val="00750B03"/>
    <w:rsid w:val="00750B74"/>
    <w:rsid w:val="00750C22"/>
    <w:rsid w:val="00750CCD"/>
    <w:rsid w:val="00750D8A"/>
    <w:rsid w:val="00750D91"/>
    <w:rsid w:val="00750DFA"/>
    <w:rsid w:val="00750E56"/>
    <w:rsid w:val="00750EA7"/>
    <w:rsid w:val="00750EBC"/>
    <w:rsid w:val="00750F1E"/>
    <w:rsid w:val="00750F4F"/>
    <w:rsid w:val="007511BF"/>
    <w:rsid w:val="007513FE"/>
    <w:rsid w:val="00751427"/>
    <w:rsid w:val="007514A0"/>
    <w:rsid w:val="0075157C"/>
    <w:rsid w:val="007515F4"/>
    <w:rsid w:val="007516B9"/>
    <w:rsid w:val="007516F0"/>
    <w:rsid w:val="0075186A"/>
    <w:rsid w:val="007518D7"/>
    <w:rsid w:val="00751902"/>
    <w:rsid w:val="00751B21"/>
    <w:rsid w:val="00751D5B"/>
    <w:rsid w:val="00751E41"/>
    <w:rsid w:val="00751EEE"/>
    <w:rsid w:val="00751EFB"/>
    <w:rsid w:val="00751F25"/>
    <w:rsid w:val="00751FD2"/>
    <w:rsid w:val="00751FEF"/>
    <w:rsid w:val="00752047"/>
    <w:rsid w:val="00752075"/>
    <w:rsid w:val="0075208A"/>
    <w:rsid w:val="007520AE"/>
    <w:rsid w:val="00752165"/>
    <w:rsid w:val="00752229"/>
    <w:rsid w:val="0075230C"/>
    <w:rsid w:val="00752313"/>
    <w:rsid w:val="0075233C"/>
    <w:rsid w:val="007523A3"/>
    <w:rsid w:val="00752408"/>
    <w:rsid w:val="0075254E"/>
    <w:rsid w:val="0075255D"/>
    <w:rsid w:val="00752650"/>
    <w:rsid w:val="007526D1"/>
    <w:rsid w:val="00752857"/>
    <w:rsid w:val="007528B1"/>
    <w:rsid w:val="0075294B"/>
    <w:rsid w:val="0075294D"/>
    <w:rsid w:val="007529A4"/>
    <w:rsid w:val="00752A5F"/>
    <w:rsid w:val="00752A81"/>
    <w:rsid w:val="00752AE0"/>
    <w:rsid w:val="00752B79"/>
    <w:rsid w:val="00752BBC"/>
    <w:rsid w:val="00752D18"/>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58"/>
    <w:rsid w:val="007533BA"/>
    <w:rsid w:val="00753478"/>
    <w:rsid w:val="007534B8"/>
    <w:rsid w:val="007534CD"/>
    <w:rsid w:val="007534F6"/>
    <w:rsid w:val="00753619"/>
    <w:rsid w:val="0075362A"/>
    <w:rsid w:val="00753776"/>
    <w:rsid w:val="00753911"/>
    <w:rsid w:val="00753A2F"/>
    <w:rsid w:val="00753A5A"/>
    <w:rsid w:val="00753A93"/>
    <w:rsid w:val="00753ABE"/>
    <w:rsid w:val="00753B3B"/>
    <w:rsid w:val="00753C73"/>
    <w:rsid w:val="00753CC2"/>
    <w:rsid w:val="00753CFE"/>
    <w:rsid w:val="00753D2E"/>
    <w:rsid w:val="00753DD1"/>
    <w:rsid w:val="00753E8C"/>
    <w:rsid w:val="00753F25"/>
    <w:rsid w:val="00754058"/>
    <w:rsid w:val="0075408F"/>
    <w:rsid w:val="00754175"/>
    <w:rsid w:val="00754203"/>
    <w:rsid w:val="0075434A"/>
    <w:rsid w:val="0075435C"/>
    <w:rsid w:val="007543D0"/>
    <w:rsid w:val="0075444C"/>
    <w:rsid w:val="0075444F"/>
    <w:rsid w:val="007544A2"/>
    <w:rsid w:val="00754524"/>
    <w:rsid w:val="0075452F"/>
    <w:rsid w:val="007545B2"/>
    <w:rsid w:val="007545F9"/>
    <w:rsid w:val="007545FB"/>
    <w:rsid w:val="0075475C"/>
    <w:rsid w:val="00754959"/>
    <w:rsid w:val="00754A53"/>
    <w:rsid w:val="00754B0F"/>
    <w:rsid w:val="00754B23"/>
    <w:rsid w:val="00754B97"/>
    <w:rsid w:val="00754C72"/>
    <w:rsid w:val="00754CD8"/>
    <w:rsid w:val="00754CF7"/>
    <w:rsid w:val="00754DB3"/>
    <w:rsid w:val="00754E32"/>
    <w:rsid w:val="00754E80"/>
    <w:rsid w:val="00754EB6"/>
    <w:rsid w:val="00754ECF"/>
    <w:rsid w:val="00754F9F"/>
    <w:rsid w:val="00754FEB"/>
    <w:rsid w:val="00755000"/>
    <w:rsid w:val="00755151"/>
    <w:rsid w:val="0075534A"/>
    <w:rsid w:val="00755352"/>
    <w:rsid w:val="007553C2"/>
    <w:rsid w:val="00755466"/>
    <w:rsid w:val="0075551B"/>
    <w:rsid w:val="00755530"/>
    <w:rsid w:val="007555DF"/>
    <w:rsid w:val="007556D7"/>
    <w:rsid w:val="00755733"/>
    <w:rsid w:val="007557CA"/>
    <w:rsid w:val="00755878"/>
    <w:rsid w:val="007558C6"/>
    <w:rsid w:val="00755A9C"/>
    <w:rsid w:val="00755B89"/>
    <w:rsid w:val="00755B93"/>
    <w:rsid w:val="00755C11"/>
    <w:rsid w:val="00755C93"/>
    <w:rsid w:val="00755DBE"/>
    <w:rsid w:val="00755EE2"/>
    <w:rsid w:val="00755F4F"/>
    <w:rsid w:val="00755F88"/>
    <w:rsid w:val="00756068"/>
    <w:rsid w:val="007560D4"/>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4"/>
    <w:rsid w:val="00756D78"/>
    <w:rsid w:val="00756DC5"/>
    <w:rsid w:val="00756DDC"/>
    <w:rsid w:val="00756E2E"/>
    <w:rsid w:val="00756E3A"/>
    <w:rsid w:val="00756F24"/>
    <w:rsid w:val="007570F0"/>
    <w:rsid w:val="007570F5"/>
    <w:rsid w:val="0075710A"/>
    <w:rsid w:val="0075718B"/>
    <w:rsid w:val="007571B2"/>
    <w:rsid w:val="007571C5"/>
    <w:rsid w:val="00757227"/>
    <w:rsid w:val="007573CE"/>
    <w:rsid w:val="007573F7"/>
    <w:rsid w:val="0075748A"/>
    <w:rsid w:val="007574A9"/>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21"/>
    <w:rsid w:val="00757F4F"/>
    <w:rsid w:val="00757FA9"/>
    <w:rsid w:val="00760046"/>
    <w:rsid w:val="007600FE"/>
    <w:rsid w:val="0076024C"/>
    <w:rsid w:val="00760309"/>
    <w:rsid w:val="00760347"/>
    <w:rsid w:val="00760382"/>
    <w:rsid w:val="007603C9"/>
    <w:rsid w:val="00760603"/>
    <w:rsid w:val="00760679"/>
    <w:rsid w:val="00760715"/>
    <w:rsid w:val="00760749"/>
    <w:rsid w:val="0076075F"/>
    <w:rsid w:val="00760807"/>
    <w:rsid w:val="007608A7"/>
    <w:rsid w:val="00760931"/>
    <w:rsid w:val="007609FD"/>
    <w:rsid w:val="00760B51"/>
    <w:rsid w:val="00760C90"/>
    <w:rsid w:val="00760C95"/>
    <w:rsid w:val="00760DA7"/>
    <w:rsid w:val="00760E0C"/>
    <w:rsid w:val="00760EC8"/>
    <w:rsid w:val="00760F94"/>
    <w:rsid w:val="00760F9D"/>
    <w:rsid w:val="00761108"/>
    <w:rsid w:val="007611E6"/>
    <w:rsid w:val="007611EF"/>
    <w:rsid w:val="007613EF"/>
    <w:rsid w:val="00761499"/>
    <w:rsid w:val="0076152E"/>
    <w:rsid w:val="00761559"/>
    <w:rsid w:val="007615A0"/>
    <w:rsid w:val="007617C9"/>
    <w:rsid w:val="007618B0"/>
    <w:rsid w:val="00761987"/>
    <w:rsid w:val="0076199D"/>
    <w:rsid w:val="007619D4"/>
    <w:rsid w:val="00761A19"/>
    <w:rsid w:val="00761AAC"/>
    <w:rsid w:val="00761BAB"/>
    <w:rsid w:val="00761BCD"/>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3C6"/>
    <w:rsid w:val="00762469"/>
    <w:rsid w:val="0076248A"/>
    <w:rsid w:val="007624B0"/>
    <w:rsid w:val="00762557"/>
    <w:rsid w:val="007625AF"/>
    <w:rsid w:val="007625D4"/>
    <w:rsid w:val="007625E1"/>
    <w:rsid w:val="0076270C"/>
    <w:rsid w:val="007627D4"/>
    <w:rsid w:val="0076292B"/>
    <w:rsid w:val="007629F3"/>
    <w:rsid w:val="007629F8"/>
    <w:rsid w:val="00762A0B"/>
    <w:rsid w:val="00762A1A"/>
    <w:rsid w:val="00762A27"/>
    <w:rsid w:val="00762A57"/>
    <w:rsid w:val="00762B50"/>
    <w:rsid w:val="00762BDA"/>
    <w:rsid w:val="00762C89"/>
    <w:rsid w:val="00762C94"/>
    <w:rsid w:val="00762CCA"/>
    <w:rsid w:val="00762D4D"/>
    <w:rsid w:val="00762D74"/>
    <w:rsid w:val="00762D8B"/>
    <w:rsid w:val="00762E82"/>
    <w:rsid w:val="00763015"/>
    <w:rsid w:val="0076301E"/>
    <w:rsid w:val="00763063"/>
    <w:rsid w:val="007630C4"/>
    <w:rsid w:val="007630EC"/>
    <w:rsid w:val="00763111"/>
    <w:rsid w:val="00763119"/>
    <w:rsid w:val="00763190"/>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9FC"/>
    <w:rsid w:val="00763A00"/>
    <w:rsid w:val="00763A15"/>
    <w:rsid w:val="00763AAF"/>
    <w:rsid w:val="00763AE4"/>
    <w:rsid w:val="00763AFE"/>
    <w:rsid w:val="00763B08"/>
    <w:rsid w:val="00763C5A"/>
    <w:rsid w:val="00763CB7"/>
    <w:rsid w:val="00763DA1"/>
    <w:rsid w:val="00763DD2"/>
    <w:rsid w:val="00763E4A"/>
    <w:rsid w:val="00763E94"/>
    <w:rsid w:val="00763E9B"/>
    <w:rsid w:val="00763F82"/>
    <w:rsid w:val="00764018"/>
    <w:rsid w:val="0076415D"/>
    <w:rsid w:val="0076417B"/>
    <w:rsid w:val="007641A9"/>
    <w:rsid w:val="007641FD"/>
    <w:rsid w:val="0076420B"/>
    <w:rsid w:val="0076425F"/>
    <w:rsid w:val="00764283"/>
    <w:rsid w:val="007642D8"/>
    <w:rsid w:val="007642DB"/>
    <w:rsid w:val="00764373"/>
    <w:rsid w:val="0076448A"/>
    <w:rsid w:val="00764494"/>
    <w:rsid w:val="007644BE"/>
    <w:rsid w:val="007644C9"/>
    <w:rsid w:val="0076451B"/>
    <w:rsid w:val="0076454E"/>
    <w:rsid w:val="0076470B"/>
    <w:rsid w:val="00764762"/>
    <w:rsid w:val="0076476A"/>
    <w:rsid w:val="007647AA"/>
    <w:rsid w:val="007647FF"/>
    <w:rsid w:val="0076482A"/>
    <w:rsid w:val="00764853"/>
    <w:rsid w:val="007648B3"/>
    <w:rsid w:val="007648D1"/>
    <w:rsid w:val="00764965"/>
    <w:rsid w:val="007649AA"/>
    <w:rsid w:val="007649D0"/>
    <w:rsid w:val="00764A76"/>
    <w:rsid w:val="00764B2B"/>
    <w:rsid w:val="00764CE4"/>
    <w:rsid w:val="00764CF8"/>
    <w:rsid w:val="00764F0E"/>
    <w:rsid w:val="00764F51"/>
    <w:rsid w:val="00765057"/>
    <w:rsid w:val="00765109"/>
    <w:rsid w:val="00765150"/>
    <w:rsid w:val="007651F6"/>
    <w:rsid w:val="007652D9"/>
    <w:rsid w:val="0076543E"/>
    <w:rsid w:val="00765476"/>
    <w:rsid w:val="0076548F"/>
    <w:rsid w:val="007654DC"/>
    <w:rsid w:val="00765502"/>
    <w:rsid w:val="00765696"/>
    <w:rsid w:val="007656EB"/>
    <w:rsid w:val="00765709"/>
    <w:rsid w:val="00765724"/>
    <w:rsid w:val="00765795"/>
    <w:rsid w:val="0076581E"/>
    <w:rsid w:val="0076582B"/>
    <w:rsid w:val="007658BF"/>
    <w:rsid w:val="007658C5"/>
    <w:rsid w:val="007658D6"/>
    <w:rsid w:val="0076599C"/>
    <w:rsid w:val="007659C5"/>
    <w:rsid w:val="00765C2E"/>
    <w:rsid w:val="00765CB9"/>
    <w:rsid w:val="00765CCF"/>
    <w:rsid w:val="00765E3D"/>
    <w:rsid w:val="00765EBC"/>
    <w:rsid w:val="00765F11"/>
    <w:rsid w:val="00765F6F"/>
    <w:rsid w:val="00765FB3"/>
    <w:rsid w:val="00765FF2"/>
    <w:rsid w:val="0076600D"/>
    <w:rsid w:val="0076604E"/>
    <w:rsid w:val="00766082"/>
    <w:rsid w:val="007660CE"/>
    <w:rsid w:val="007660EC"/>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2E"/>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17"/>
    <w:rsid w:val="00767947"/>
    <w:rsid w:val="007679A5"/>
    <w:rsid w:val="00767A9B"/>
    <w:rsid w:val="00767B3A"/>
    <w:rsid w:val="00767BBB"/>
    <w:rsid w:val="00767C0F"/>
    <w:rsid w:val="00767CA6"/>
    <w:rsid w:val="00767CD9"/>
    <w:rsid w:val="00767D0A"/>
    <w:rsid w:val="00767D14"/>
    <w:rsid w:val="00767D4B"/>
    <w:rsid w:val="00767EB7"/>
    <w:rsid w:val="00767EEF"/>
    <w:rsid w:val="007701F3"/>
    <w:rsid w:val="00770203"/>
    <w:rsid w:val="0077024C"/>
    <w:rsid w:val="00770294"/>
    <w:rsid w:val="0077030E"/>
    <w:rsid w:val="0077035D"/>
    <w:rsid w:val="007703B2"/>
    <w:rsid w:val="0077048D"/>
    <w:rsid w:val="0077051A"/>
    <w:rsid w:val="0077051F"/>
    <w:rsid w:val="00770525"/>
    <w:rsid w:val="00770599"/>
    <w:rsid w:val="007705C5"/>
    <w:rsid w:val="00770743"/>
    <w:rsid w:val="0077076A"/>
    <w:rsid w:val="0077082A"/>
    <w:rsid w:val="0077090F"/>
    <w:rsid w:val="00770923"/>
    <w:rsid w:val="00770A0E"/>
    <w:rsid w:val="00770C0E"/>
    <w:rsid w:val="00770C76"/>
    <w:rsid w:val="00770CAA"/>
    <w:rsid w:val="00770CC0"/>
    <w:rsid w:val="00770D51"/>
    <w:rsid w:val="00770D5C"/>
    <w:rsid w:val="00770E43"/>
    <w:rsid w:val="00770E6D"/>
    <w:rsid w:val="00770ECE"/>
    <w:rsid w:val="00770FEA"/>
    <w:rsid w:val="00770FF0"/>
    <w:rsid w:val="0077102B"/>
    <w:rsid w:val="00771074"/>
    <w:rsid w:val="007710C7"/>
    <w:rsid w:val="007711E6"/>
    <w:rsid w:val="0077127C"/>
    <w:rsid w:val="00771296"/>
    <w:rsid w:val="0077133E"/>
    <w:rsid w:val="00771340"/>
    <w:rsid w:val="007713CB"/>
    <w:rsid w:val="007714B9"/>
    <w:rsid w:val="00771588"/>
    <w:rsid w:val="007715C1"/>
    <w:rsid w:val="007716AE"/>
    <w:rsid w:val="00771760"/>
    <w:rsid w:val="007717FB"/>
    <w:rsid w:val="00771888"/>
    <w:rsid w:val="00771A6F"/>
    <w:rsid w:val="00771C0B"/>
    <w:rsid w:val="00771CCF"/>
    <w:rsid w:val="00771E03"/>
    <w:rsid w:val="00771E56"/>
    <w:rsid w:val="00771F3A"/>
    <w:rsid w:val="00771F45"/>
    <w:rsid w:val="00771FFB"/>
    <w:rsid w:val="00772102"/>
    <w:rsid w:val="00772187"/>
    <w:rsid w:val="00772356"/>
    <w:rsid w:val="0077238F"/>
    <w:rsid w:val="007723A2"/>
    <w:rsid w:val="007724E5"/>
    <w:rsid w:val="0077254F"/>
    <w:rsid w:val="00772593"/>
    <w:rsid w:val="007725A3"/>
    <w:rsid w:val="007725E8"/>
    <w:rsid w:val="00772683"/>
    <w:rsid w:val="00772767"/>
    <w:rsid w:val="0077277D"/>
    <w:rsid w:val="007727BE"/>
    <w:rsid w:val="0077285F"/>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3"/>
    <w:rsid w:val="007732E6"/>
    <w:rsid w:val="00773335"/>
    <w:rsid w:val="0077335E"/>
    <w:rsid w:val="0077335F"/>
    <w:rsid w:val="00773383"/>
    <w:rsid w:val="007733E6"/>
    <w:rsid w:val="00773408"/>
    <w:rsid w:val="007734EE"/>
    <w:rsid w:val="007735FF"/>
    <w:rsid w:val="00773604"/>
    <w:rsid w:val="0077361E"/>
    <w:rsid w:val="0077363C"/>
    <w:rsid w:val="007736BD"/>
    <w:rsid w:val="00773843"/>
    <w:rsid w:val="00773874"/>
    <w:rsid w:val="007738FB"/>
    <w:rsid w:val="00773921"/>
    <w:rsid w:val="00773A5A"/>
    <w:rsid w:val="00773A87"/>
    <w:rsid w:val="00773A9B"/>
    <w:rsid w:val="00773AE8"/>
    <w:rsid w:val="00773AED"/>
    <w:rsid w:val="00773BC2"/>
    <w:rsid w:val="00773C90"/>
    <w:rsid w:val="00773CB1"/>
    <w:rsid w:val="00773D61"/>
    <w:rsid w:val="00773F79"/>
    <w:rsid w:val="0077400B"/>
    <w:rsid w:val="00774087"/>
    <w:rsid w:val="007740C5"/>
    <w:rsid w:val="00774160"/>
    <w:rsid w:val="007741F0"/>
    <w:rsid w:val="007742D3"/>
    <w:rsid w:val="007742F2"/>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8EC"/>
    <w:rsid w:val="0077490B"/>
    <w:rsid w:val="0077497A"/>
    <w:rsid w:val="007749A5"/>
    <w:rsid w:val="00774A0B"/>
    <w:rsid w:val="00774A94"/>
    <w:rsid w:val="00774B06"/>
    <w:rsid w:val="00774B58"/>
    <w:rsid w:val="00774BDE"/>
    <w:rsid w:val="00774BDF"/>
    <w:rsid w:val="00774C02"/>
    <w:rsid w:val="00774C1E"/>
    <w:rsid w:val="00774C35"/>
    <w:rsid w:val="00774C5D"/>
    <w:rsid w:val="00774D1B"/>
    <w:rsid w:val="00774D1E"/>
    <w:rsid w:val="00774D74"/>
    <w:rsid w:val="00774D98"/>
    <w:rsid w:val="00774E1B"/>
    <w:rsid w:val="00774E9A"/>
    <w:rsid w:val="00774F7D"/>
    <w:rsid w:val="00774FAB"/>
    <w:rsid w:val="00775113"/>
    <w:rsid w:val="00775122"/>
    <w:rsid w:val="0077518A"/>
    <w:rsid w:val="00775224"/>
    <w:rsid w:val="007752AC"/>
    <w:rsid w:val="007752C8"/>
    <w:rsid w:val="00775393"/>
    <w:rsid w:val="007753FD"/>
    <w:rsid w:val="0077540A"/>
    <w:rsid w:val="00775414"/>
    <w:rsid w:val="00775443"/>
    <w:rsid w:val="0077546E"/>
    <w:rsid w:val="007755BD"/>
    <w:rsid w:val="0077562F"/>
    <w:rsid w:val="0077564A"/>
    <w:rsid w:val="00775690"/>
    <w:rsid w:val="007756A8"/>
    <w:rsid w:val="00775700"/>
    <w:rsid w:val="0077578F"/>
    <w:rsid w:val="00775841"/>
    <w:rsid w:val="00775844"/>
    <w:rsid w:val="00775879"/>
    <w:rsid w:val="00775A8D"/>
    <w:rsid w:val="00775AC4"/>
    <w:rsid w:val="00775B0B"/>
    <w:rsid w:val="00775B5C"/>
    <w:rsid w:val="00775B86"/>
    <w:rsid w:val="00775BDC"/>
    <w:rsid w:val="00775E93"/>
    <w:rsid w:val="00775F38"/>
    <w:rsid w:val="00775F6A"/>
    <w:rsid w:val="00775FA5"/>
    <w:rsid w:val="00775FFE"/>
    <w:rsid w:val="00776112"/>
    <w:rsid w:val="00776152"/>
    <w:rsid w:val="00776174"/>
    <w:rsid w:val="00776195"/>
    <w:rsid w:val="0077623B"/>
    <w:rsid w:val="007763DE"/>
    <w:rsid w:val="00776448"/>
    <w:rsid w:val="00776485"/>
    <w:rsid w:val="007765CC"/>
    <w:rsid w:val="0077661F"/>
    <w:rsid w:val="007766B1"/>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D57"/>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4D0"/>
    <w:rsid w:val="007775ED"/>
    <w:rsid w:val="0077764D"/>
    <w:rsid w:val="0077765C"/>
    <w:rsid w:val="00777689"/>
    <w:rsid w:val="0077768C"/>
    <w:rsid w:val="007776AE"/>
    <w:rsid w:val="007776E4"/>
    <w:rsid w:val="007777B6"/>
    <w:rsid w:val="0077787E"/>
    <w:rsid w:val="0077789E"/>
    <w:rsid w:val="00777941"/>
    <w:rsid w:val="007779F1"/>
    <w:rsid w:val="00777A03"/>
    <w:rsid w:val="00777A05"/>
    <w:rsid w:val="00777A36"/>
    <w:rsid w:val="00777B62"/>
    <w:rsid w:val="00777B82"/>
    <w:rsid w:val="00777BD8"/>
    <w:rsid w:val="00777C7D"/>
    <w:rsid w:val="00777C98"/>
    <w:rsid w:val="00777CD7"/>
    <w:rsid w:val="00777D5F"/>
    <w:rsid w:val="00777E11"/>
    <w:rsid w:val="00777E1D"/>
    <w:rsid w:val="00777E26"/>
    <w:rsid w:val="00777E68"/>
    <w:rsid w:val="00777E6E"/>
    <w:rsid w:val="00777EA6"/>
    <w:rsid w:val="00777F36"/>
    <w:rsid w:val="00777F9B"/>
    <w:rsid w:val="00777FA8"/>
    <w:rsid w:val="0078011C"/>
    <w:rsid w:val="00780167"/>
    <w:rsid w:val="0078017F"/>
    <w:rsid w:val="00780182"/>
    <w:rsid w:val="00780264"/>
    <w:rsid w:val="007802DE"/>
    <w:rsid w:val="0078035F"/>
    <w:rsid w:val="00780414"/>
    <w:rsid w:val="00780456"/>
    <w:rsid w:val="0078049A"/>
    <w:rsid w:val="007804B7"/>
    <w:rsid w:val="007804CB"/>
    <w:rsid w:val="007804D1"/>
    <w:rsid w:val="007804E6"/>
    <w:rsid w:val="007805F8"/>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0"/>
    <w:rsid w:val="00781A07"/>
    <w:rsid w:val="00781A1D"/>
    <w:rsid w:val="00781A60"/>
    <w:rsid w:val="00781A97"/>
    <w:rsid w:val="00781AF0"/>
    <w:rsid w:val="00781BC2"/>
    <w:rsid w:val="00781C65"/>
    <w:rsid w:val="00781C89"/>
    <w:rsid w:val="00781D2F"/>
    <w:rsid w:val="00781DBC"/>
    <w:rsid w:val="00781F0D"/>
    <w:rsid w:val="00781F3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2B"/>
    <w:rsid w:val="00782F6A"/>
    <w:rsid w:val="00782FDB"/>
    <w:rsid w:val="007830AA"/>
    <w:rsid w:val="0078315B"/>
    <w:rsid w:val="00783181"/>
    <w:rsid w:val="007831BC"/>
    <w:rsid w:val="0078320E"/>
    <w:rsid w:val="007832BD"/>
    <w:rsid w:val="007832F7"/>
    <w:rsid w:val="00783383"/>
    <w:rsid w:val="007833F0"/>
    <w:rsid w:val="00783440"/>
    <w:rsid w:val="0078351A"/>
    <w:rsid w:val="00783559"/>
    <w:rsid w:val="007835DB"/>
    <w:rsid w:val="00783643"/>
    <w:rsid w:val="00783661"/>
    <w:rsid w:val="00783862"/>
    <w:rsid w:val="007838D5"/>
    <w:rsid w:val="007838F0"/>
    <w:rsid w:val="00783916"/>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1F"/>
    <w:rsid w:val="00784A24"/>
    <w:rsid w:val="00784A6C"/>
    <w:rsid w:val="00784B48"/>
    <w:rsid w:val="00784C61"/>
    <w:rsid w:val="00784C8E"/>
    <w:rsid w:val="00784D69"/>
    <w:rsid w:val="00784DCA"/>
    <w:rsid w:val="00784DF9"/>
    <w:rsid w:val="00784E84"/>
    <w:rsid w:val="00785051"/>
    <w:rsid w:val="00785056"/>
    <w:rsid w:val="0078508C"/>
    <w:rsid w:val="007850C6"/>
    <w:rsid w:val="007850D2"/>
    <w:rsid w:val="007851E7"/>
    <w:rsid w:val="0078521D"/>
    <w:rsid w:val="0078530C"/>
    <w:rsid w:val="00785425"/>
    <w:rsid w:val="00785497"/>
    <w:rsid w:val="00785536"/>
    <w:rsid w:val="0078557F"/>
    <w:rsid w:val="0078561D"/>
    <w:rsid w:val="007856AF"/>
    <w:rsid w:val="00785708"/>
    <w:rsid w:val="0078577B"/>
    <w:rsid w:val="007857AE"/>
    <w:rsid w:val="0078586B"/>
    <w:rsid w:val="007858B9"/>
    <w:rsid w:val="007858EB"/>
    <w:rsid w:val="0078590B"/>
    <w:rsid w:val="00785A04"/>
    <w:rsid w:val="00785A45"/>
    <w:rsid w:val="00785B03"/>
    <w:rsid w:val="00785B9D"/>
    <w:rsid w:val="00785BD1"/>
    <w:rsid w:val="00785BF7"/>
    <w:rsid w:val="00785D02"/>
    <w:rsid w:val="00785D80"/>
    <w:rsid w:val="00785DF0"/>
    <w:rsid w:val="00785E18"/>
    <w:rsid w:val="00785F58"/>
    <w:rsid w:val="00785F89"/>
    <w:rsid w:val="0078606C"/>
    <w:rsid w:val="007860C8"/>
    <w:rsid w:val="007860CB"/>
    <w:rsid w:val="007860F3"/>
    <w:rsid w:val="00786228"/>
    <w:rsid w:val="0078625F"/>
    <w:rsid w:val="0078628E"/>
    <w:rsid w:val="007862A1"/>
    <w:rsid w:val="0078642A"/>
    <w:rsid w:val="007864C9"/>
    <w:rsid w:val="0078652B"/>
    <w:rsid w:val="0078657A"/>
    <w:rsid w:val="0078662C"/>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56"/>
    <w:rsid w:val="00787B89"/>
    <w:rsid w:val="00787BCE"/>
    <w:rsid w:val="00787D10"/>
    <w:rsid w:val="00787E3E"/>
    <w:rsid w:val="00787E56"/>
    <w:rsid w:val="00787EBD"/>
    <w:rsid w:val="00787F82"/>
    <w:rsid w:val="00787FD8"/>
    <w:rsid w:val="00790025"/>
    <w:rsid w:val="0079018A"/>
    <w:rsid w:val="00790266"/>
    <w:rsid w:val="007902AE"/>
    <w:rsid w:val="0079039D"/>
    <w:rsid w:val="007903B4"/>
    <w:rsid w:val="00790452"/>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2B"/>
    <w:rsid w:val="00790E57"/>
    <w:rsid w:val="00790E66"/>
    <w:rsid w:val="00790E89"/>
    <w:rsid w:val="00790F25"/>
    <w:rsid w:val="00790F4A"/>
    <w:rsid w:val="00791040"/>
    <w:rsid w:val="00791066"/>
    <w:rsid w:val="00791135"/>
    <w:rsid w:val="0079121F"/>
    <w:rsid w:val="00791239"/>
    <w:rsid w:val="00791383"/>
    <w:rsid w:val="007913DB"/>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8DE"/>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10"/>
    <w:rsid w:val="00793745"/>
    <w:rsid w:val="00793798"/>
    <w:rsid w:val="007937B1"/>
    <w:rsid w:val="00793800"/>
    <w:rsid w:val="00793801"/>
    <w:rsid w:val="00793827"/>
    <w:rsid w:val="0079385B"/>
    <w:rsid w:val="007938C5"/>
    <w:rsid w:val="007938DC"/>
    <w:rsid w:val="00793904"/>
    <w:rsid w:val="007939DA"/>
    <w:rsid w:val="007939EC"/>
    <w:rsid w:val="00793A09"/>
    <w:rsid w:val="00793A9F"/>
    <w:rsid w:val="00793B02"/>
    <w:rsid w:val="00793B26"/>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3"/>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BF7"/>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9A4"/>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17"/>
    <w:rsid w:val="00796028"/>
    <w:rsid w:val="00796114"/>
    <w:rsid w:val="00796157"/>
    <w:rsid w:val="00796169"/>
    <w:rsid w:val="00796190"/>
    <w:rsid w:val="00796235"/>
    <w:rsid w:val="00796256"/>
    <w:rsid w:val="0079636E"/>
    <w:rsid w:val="00796445"/>
    <w:rsid w:val="00796521"/>
    <w:rsid w:val="00796557"/>
    <w:rsid w:val="0079655F"/>
    <w:rsid w:val="0079658F"/>
    <w:rsid w:val="0079662E"/>
    <w:rsid w:val="007968E8"/>
    <w:rsid w:val="00796915"/>
    <w:rsid w:val="0079692F"/>
    <w:rsid w:val="00796A56"/>
    <w:rsid w:val="00796A75"/>
    <w:rsid w:val="00796A85"/>
    <w:rsid w:val="00796A8E"/>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8F6"/>
    <w:rsid w:val="00797924"/>
    <w:rsid w:val="007979F1"/>
    <w:rsid w:val="00797A32"/>
    <w:rsid w:val="00797A4A"/>
    <w:rsid w:val="00797AEB"/>
    <w:rsid w:val="00797B8E"/>
    <w:rsid w:val="00797BE7"/>
    <w:rsid w:val="00797C6F"/>
    <w:rsid w:val="00797C77"/>
    <w:rsid w:val="00797CD7"/>
    <w:rsid w:val="00797CE2"/>
    <w:rsid w:val="00797D61"/>
    <w:rsid w:val="00797DC1"/>
    <w:rsid w:val="00797DCE"/>
    <w:rsid w:val="00797EB1"/>
    <w:rsid w:val="007A0001"/>
    <w:rsid w:val="007A003D"/>
    <w:rsid w:val="007A00F1"/>
    <w:rsid w:val="007A0192"/>
    <w:rsid w:val="007A01BD"/>
    <w:rsid w:val="007A020B"/>
    <w:rsid w:val="007A026B"/>
    <w:rsid w:val="007A02F6"/>
    <w:rsid w:val="007A0336"/>
    <w:rsid w:val="007A0464"/>
    <w:rsid w:val="007A04BC"/>
    <w:rsid w:val="007A04C4"/>
    <w:rsid w:val="007A04C6"/>
    <w:rsid w:val="007A056F"/>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0FDB"/>
    <w:rsid w:val="007A10C9"/>
    <w:rsid w:val="007A10CC"/>
    <w:rsid w:val="007A10EC"/>
    <w:rsid w:val="007A1123"/>
    <w:rsid w:val="007A126C"/>
    <w:rsid w:val="007A12CD"/>
    <w:rsid w:val="007A140C"/>
    <w:rsid w:val="007A1499"/>
    <w:rsid w:val="007A14FC"/>
    <w:rsid w:val="007A1595"/>
    <w:rsid w:val="007A172F"/>
    <w:rsid w:val="007A1780"/>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1DC"/>
    <w:rsid w:val="007A225A"/>
    <w:rsid w:val="007A2331"/>
    <w:rsid w:val="007A2452"/>
    <w:rsid w:val="007A247A"/>
    <w:rsid w:val="007A257E"/>
    <w:rsid w:val="007A2580"/>
    <w:rsid w:val="007A25F6"/>
    <w:rsid w:val="007A27CC"/>
    <w:rsid w:val="007A27E5"/>
    <w:rsid w:val="007A292B"/>
    <w:rsid w:val="007A29BB"/>
    <w:rsid w:val="007A2A48"/>
    <w:rsid w:val="007A2AB9"/>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6C5"/>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5A"/>
    <w:rsid w:val="007A40EA"/>
    <w:rsid w:val="007A40FD"/>
    <w:rsid w:val="007A4104"/>
    <w:rsid w:val="007A4162"/>
    <w:rsid w:val="007A41F2"/>
    <w:rsid w:val="007A41F5"/>
    <w:rsid w:val="007A4270"/>
    <w:rsid w:val="007A42DD"/>
    <w:rsid w:val="007A4300"/>
    <w:rsid w:val="007A430D"/>
    <w:rsid w:val="007A4415"/>
    <w:rsid w:val="007A44D5"/>
    <w:rsid w:val="007A44FD"/>
    <w:rsid w:val="007A4542"/>
    <w:rsid w:val="007A45CC"/>
    <w:rsid w:val="007A465E"/>
    <w:rsid w:val="007A46B4"/>
    <w:rsid w:val="007A4739"/>
    <w:rsid w:val="007A47A3"/>
    <w:rsid w:val="007A47A7"/>
    <w:rsid w:val="007A4893"/>
    <w:rsid w:val="007A49C6"/>
    <w:rsid w:val="007A49D9"/>
    <w:rsid w:val="007A4A45"/>
    <w:rsid w:val="007A4ADA"/>
    <w:rsid w:val="007A4AE3"/>
    <w:rsid w:val="007A4B72"/>
    <w:rsid w:val="007A4BE5"/>
    <w:rsid w:val="007A4C10"/>
    <w:rsid w:val="007A4C6A"/>
    <w:rsid w:val="007A4C82"/>
    <w:rsid w:val="007A4C8A"/>
    <w:rsid w:val="007A4D3D"/>
    <w:rsid w:val="007A4D9B"/>
    <w:rsid w:val="007A4DCE"/>
    <w:rsid w:val="007A4EE1"/>
    <w:rsid w:val="007A4F0F"/>
    <w:rsid w:val="007A4F41"/>
    <w:rsid w:val="007A4F63"/>
    <w:rsid w:val="007A4FEE"/>
    <w:rsid w:val="007A50CC"/>
    <w:rsid w:val="007A519E"/>
    <w:rsid w:val="007A51C4"/>
    <w:rsid w:val="007A5211"/>
    <w:rsid w:val="007A5297"/>
    <w:rsid w:val="007A52E5"/>
    <w:rsid w:val="007A5387"/>
    <w:rsid w:val="007A539D"/>
    <w:rsid w:val="007A53FB"/>
    <w:rsid w:val="007A54AB"/>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0F"/>
    <w:rsid w:val="007A5E31"/>
    <w:rsid w:val="007A5F47"/>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12"/>
    <w:rsid w:val="007A7084"/>
    <w:rsid w:val="007A70BB"/>
    <w:rsid w:val="007A71CD"/>
    <w:rsid w:val="007A7210"/>
    <w:rsid w:val="007A7284"/>
    <w:rsid w:val="007A7448"/>
    <w:rsid w:val="007A7486"/>
    <w:rsid w:val="007A74C5"/>
    <w:rsid w:val="007A7622"/>
    <w:rsid w:val="007A7636"/>
    <w:rsid w:val="007A768B"/>
    <w:rsid w:val="007A76A6"/>
    <w:rsid w:val="007A76F2"/>
    <w:rsid w:val="007A77F2"/>
    <w:rsid w:val="007A7823"/>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48D"/>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B6"/>
    <w:rsid w:val="007B21C3"/>
    <w:rsid w:val="007B2392"/>
    <w:rsid w:val="007B23C4"/>
    <w:rsid w:val="007B2405"/>
    <w:rsid w:val="007B24A1"/>
    <w:rsid w:val="007B25AF"/>
    <w:rsid w:val="007B2611"/>
    <w:rsid w:val="007B263F"/>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8E"/>
    <w:rsid w:val="007B2F9A"/>
    <w:rsid w:val="007B307B"/>
    <w:rsid w:val="007B3151"/>
    <w:rsid w:val="007B328D"/>
    <w:rsid w:val="007B33EC"/>
    <w:rsid w:val="007B342C"/>
    <w:rsid w:val="007B3438"/>
    <w:rsid w:val="007B3441"/>
    <w:rsid w:val="007B34AB"/>
    <w:rsid w:val="007B34F0"/>
    <w:rsid w:val="007B3510"/>
    <w:rsid w:val="007B35FE"/>
    <w:rsid w:val="007B364A"/>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3"/>
    <w:rsid w:val="007B4CCC"/>
    <w:rsid w:val="007B4CF9"/>
    <w:rsid w:val="007B4D55"/>
    <w:rsid w:val="007B4DCB"/>
    <w:rsid w:val="007B4E23"/>
    <w:rsid w:val="007B4E5D"/>
    <w:rsid w:val="007B4FA3"/>
    <w:rsid w:val="007B4FFA"/>
    <w:rsid w:val="007B516A"/>
    <w:rsid w:val="007B51C3"/>
    <w:rsid w:val="007B51E5"/>
    <w:rsid w:val="007B5256"/>
    <w:rsid w:val="007B5324"/>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45"/>
    <w:rsid w:val="007B6789"/>
    <w:rsid w:val="007B6797"/>
    <w:rsid w:val="007B69DC"/>
    <w:rsid w:val="007B6A3B"/>
    <w:rsid w:val="007B6A4F"/>
    <w:rsid w:val="007B6A6C"/>
    <w:rsid w:val="007B6AF7"/>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764"/>
    <w:rsid w:val="007B784E"/>
    <w:rsid w:val="007B78B7"/>
    <w:rsid w:val="007B78F4"/>
    <w:rsid w:val="007B797A"/>
    <w:rsid w:val="007B799D"/>
    <w:rsid w:val="007B79AA"/>
    <w:rsid w:val="007B7AEE"/>
    <w:rsid w:val="007B7B65"/>
    <w:rsid w:val="007B7BB3"/>
    <w:rsid w:val="007B7C01"/>
    <w:rsid w:val="007B7C07"/>
    <w:rsid w:val="007B7CB5"/>
    <w:rsid w:val="007B7CC6"/>
    <w:rsid w:val="007B7D4D"/>
    <w:rsid w:val="007B7D91"/>
    <w:rsid w:val="007B7DBD"/>
    <w:rsid w:val="007B7F41"/>
    <w:rsid w:val="007B7FA8"/>
    <w:rsid w:val="007C005A"/>
    <w:rsid w:val="007C0086"/>
    <w:rsid w:val="007C00C5"/>
    <w:rsid w:val="007C00FF"/>
    <w:rsid w:val="007C01F7"/>
    <w:rsid w:val="007C022A"/>
    <w:rsid w:val="007C0328"/>
    <w:rsid w:val="007C0379"/>
    <w:rsid w:val="007C03AA"/>
    <w:rsid w:val="007C03AC"/>
    <w:rsid w:val="007C03B5"/>
    <w:rsid w:val="007C03BF"/>
    <w:rsid w:val="007C0405"/>
    <w:rsid w:val="007C043E"/>
    <w:rsid w:val="007C04B8"/>
    <w:rsid w:val="007C04E7"/>
    <w:rsid w:val="007C0514"/>
    <w:rsid w:val="007C0543"/>
    <w:rsid w:val="007C05A7"/>
    <w:rsid w:val="007C0745"/>
    <w:rsid w:val="007C074F"/>
    <w:rsid w:val="007C07A6"/>
    <w:rsid w:val="007C0878"/>
    <w:rsid w:val="007C088E"/>
    <w:rsid w:val="007C09BD"/>
    <w:rsid w:val="007C0A14"/>
    <w:rsid w:val="007C0A39"/>
    <w:rsid w:val="007C0A83"/>
    <w:rsid w:val="007C0ABA"/>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0D"/>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56"/>
    <w:rsid w:val="007C1B73"/>
    <w:rsid w:val="007C1C3C"/>
    <w:rsid w:val="007C1CAB"/>
    <w:rsid w:val="007C1D62"/>
    <w:rsid w:val="007C1D6B"/>
    <w:rsid w:val="007C1D8E"/>
    <w:rsid w:val="007C1E78"/>
    <w:rsid w:val="007C1E85"/>
    <w:rsid w:val="007C1F3A"/>
    <w:rsid w:val="007C1F67"/>
    <w:rsid w:val="007C218F"/>
    <w:rsid w:val="007C2193"/>
    <w:rsid w:val="007C21A9"/>
    <w:rsid w:val="007C21FD"/>
    <w:rsid w:val="007C228F"/>
    <w:rsid w:val="007C22CE"/>
    <w:rsid w:val="007C2307"/>
    <w:rsid w:val="007C2422"/>
    <w:rsid w:val="007C2454"/>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08E"/>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A14"/>
    <w:rsid w:val="007C3AF1"/>
    <w:rsid w:val="007C3C1D"/>
    <w:rsid w:val="007C3C92"/>
    <w:rsid w:val="007C3C9C"/>
    <w:rsid w:val="007C3D61"/>
    <w:rsid w:val="007C3D8D"/>
    <w:rsid w:val="007C3DFD"/>
    <w:rsid w:val="007C3E47"/>
    <w:rsid w:val="007C3E78"/>
    <w:rsid w:val="007C3EA4"/>
    <w:rsid w:val="007C3F40"/>
    <w:rsid w:val="007C40F9"/>
    <w:rsid w:val="007C4140"/>
    <w:rsid w:val="007C4192"/>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7A8"/>
    <w:rsid w:val="007C4828"/>
    <w:rsid w:val="007C4A68"/>
    <w:rsid w:val="007C4B50"/>
    <w:rsid w:val="007C4BA3"/>
    <w:rsid w:val="007C4C07"/>
    <w:rsid w:val="007C4ED0"/>
    <w:rsid w:val="007C4EF5"/>
    <w:rsid w:val="007C4F48"/>
    <w:rsid w:val="007C4F91"/>
    <w:rsid w:val="007C5011"/>
    <w:rsid w:val="007C507E"/>
    <w:rsid w:val="007C51F4"/>
    <w:rsid w:val="007C52F7"/>
    <w:rsid w:val="007C541B"/>
    <w:rsid w:val="007C5429"/>
    <w:rsid w:val="007C5494"/>
    <w:rsid w:val="007C54DC"/>
    <w:rsid w:val="007C54E3"/>
    <w:rsid w:val="007C54E6"/>
    <w:rsid w:val="007C5504"/>
    <w:rsid w:val="007C5576"/>
    <w:rsid w:val="007C55DD"/>
    <w:rsid w:val="007C5604"/>
    <w:rsid w:val="007C566A"/>
    <w:rsid w:val="007C5678"/>
    <w:rsid w:val="007C576F"/>
    <w:rsid w:val="007C5785"/>
    <w:rsid w:val="007C57E9"/>
    <w:rsid w:val="007C589B"/>
    <w:rsid w:val="007C58EF"/>
    <w:rsid w:val="007C597F"/>
    <w:rsid w:val="007C5A00"/>
    <w:rsid w:val="007C5A70"/>
    <w:rsid w:val="007C5AB4"/>
    <w:rsid w:val="007C5ACB"/>
    <w:rsid w:val="007C5EB6"/>
    <w:rsid w:val="007C5EC1"/>
    <w:rsid w:val="007C5F04"/>
    <w:rsid w:val="007C5F55"/>
    <w:rsid w:val="007C5FEC"/>
    <w:rsid w:val="007C6104"/>
    <w:rsid w:val="007C6186"/>
    <w:rsid w:val="007C6281"/>
    <w:rsid w:val="007C6312"/>
    <w:rsid w:val="007C635E"/>
    <w:rsid w:val="007C641D"/>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0F"/>
    <w:rsid w:val="007C6FD7"/>
    <w:rsid w:val="007C7024"/>
    <w:rsid w:val="007C70A1"/>
    <w:rsid w:val="007C70B1"/>
    <w:rsid w:val="007C71B2"/>
    <w:rsid w:val="007C71D6"/>
    <w:rsid w:val="007C72E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57"/>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580"/>
    <w:rsid w:val="007D16D8"/>
    <w:rsid w:val="007D174B"/>
    <w:rsid w:val="007D17A6"/>
    <w:rsid w:val="007D196A"/>
    <w:rsid w:val="007D198A"/>
    <w:rsid w:val="007D1A2C"/>
    <w:rsid w:val="007D1A34"/>
    <w:rsid w:val="007D1AE6"/>
    <w:rsid w:val="007D1B15"/>
    <w:rsid w:val="007D1B4F"/>
    <w:rsid w:val="007D1B60"/>
    <w:rsid w:val="007D1B7E"/>
    <w:rsid w:val="007D1B90"/>
    <w:rsid w:val="007D1CB4"/>
    <w:rsid w:val="007D1CE7"/>
    <w:rsid w:val="007D1D1E"/>
    <w:rsid w:val="007D1D45"/>
    <w:rsid w:val="007D2039"/>
    <w:rsid w:val="007D21B4"/>
    <w:rsid w:val="007D229A"/>
    <w:rsid w:val="007D22C4"/>
    <w:rsid w:val="007D2379"/>
    <w:rsid w:val="007D23F7"/>
    <w:rsid w:val="007D246E"/>
    <w:rsid w:val="007D25C0"/>
    <w:rsid w:val="007D2770"/>
    <w:rsid w:val="007D2798"/>
    <w:rsid w:val="007D2818"/>
    <w:rsid w:val="007D28E3"/>
    <w:rsid w:val="007D2A00"/>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A83"/>
    <w:rsid w:val="007D3AF4"/>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90"/>
    <w:rsid w:val="007D42B9"/>
    <w:rsid w:val="007D42F0"/>
    <w:rsid w:val="007D43B9"/>
    <w:rsid w:val="007D44A5"/>
    <w:rsid w:val="007D44DC"/>
    <w:rsid w:val="007D4594"/>
    <w:rsid w:val="007D459F"/>
    <w:rsid w:val="007D46FE"/>
    <w:rsid w:val="007D4741"/>
    <w:rsid w:val="007D47F2"/>
    <w:rsid w:val="007D4890"/>
    <w:rsid w:val="007D48A5"/>
    <w:rsid w:val="007D4968"/>
    <w:rsid w:val="007D49F8"/>
    <w:rsid w:val="007D4B75"/>
    <w:rsid w:val="007D4BBB"/>
    <w:rsid w:val="007D4BC3"/>
    <w:rsid w:val="007D4BDF"/>
    <w:rsid w:val="007D4C48"/>
    <w:rsid w:val="007D4CE0"/>
    <w:rsid w:val="007D4D99"/>
    <w:rsid w:val="007D4E21"/>
    <w:rsid w:val="007D5012"/>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22"/>
    <w:rsid w:val="007D5E91"/>
    <w:rsid w:val="007D5F1C"/>
    <w:rsid w:val="007D6020"/>
    <w:rsid w:val="007D6061"/>
    <w:rsid w:val="007D608E"/>
    <w:rsid w:val="007D6102"/>
    <w:rsid w:val="007D614B"/>
    <w:rsid w:val="007D614D"/>
    <w:rsid w:val="007D61CC"/>
    <w:rsid w:val="007D61E3"/>
    <w:rsid w:val="007D633E"/>
    <w:rsid w:val="007D63F8"/>
    <w:rsid w:val="007D6438"/>
    <w:rsid w:val="007D6444"/>
    <w:rsid w:val="007D64E9"/>
    <w:rsid w:val="007D65FC"/>
    <w:rsid w:val="007D66A2"/>
    <w:rsid w:val="007D66C0"/>
    <w:rsid w:val="007D6718"/>
    <w:rsid w:val="007D6783"/>
    <w:rsid w:val="007D6796"/>
    <w:rsid w:val="007D67B4"/>
    <w:rsid w:val="007D6800"/>
    <w:rsid w:val="007D6821"/>
    <w:rsid w:val="007D6839"/>
    <w:rsid w:val="007D68AD"/>
    <w:rsid w:val="007D68B3"/>
    <w:rsid w:val="007D6901"/>
    <w:rsid w:val="007D696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6C5"/>
    <w:rsid w:val="007D77B6"/>
    <w:rsid w:val="007D77DF"/>
    <w:rsid w:val="007D78B1"/>
    <w:rsid w:val="007D7990"/>
    <w:rsid w:val="007D79F5"/>
    <w:rsid w:val="007D7AB0"/>
    <w:rsid w:val="007D7AF0"/>
    <w:rsid w:val="007D7B7B"/>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302"/>
    <w:rsid w:val="007E04F8"/>
    <w:rsid w:val="007E059B"/>
    <w:rsid w:val="007E06D3"/>
    <w:rsid w:val="007E0736"/>
    <w:rsid w:val="007E0763"/>
    <w:rsid w:val="007E077D"/>
    <w:rsid w:val="007E07F0"/>
    <w:rsid w:val="007E0826"/>
    <w:rsid w:val="007E0844"/>
    <w:rsid w:val="007E0877"/>
    <w:rsid w:val="007E08D6"/>
    <w:rsid w:val="007E0959"/>
    <w:rsid w:val="007E0988"/>
    <w:rsid w:val="007E0996"/>
    <w:rsid w:val="007E09C3"/>
    <w:rsid w:val="007E0A09"/>
    <w:rsid w:val="007E0A73"/>
    <w:rsid w:val="007E0ABD"/>
    <w:rsid w:val="007E0B05"/>
    <w:rsid w:val="007E0BD1"/>
    <w:rsid w:val="007E0D0F"/>
    <w:rsid w:val="007E0E07"/>
    <w:rsid w:val="007E0E08"/>
    <w:rsid w:val="007E0E6C"/>
    <w:rsid w:val="007E0FC4"/>
    <w:rsid w:val="007E1112"/>
    <w:rsid w:val="007E11E2"/>
    <w:rsid w:val="007E1229"/>
    <w:rsid w:val="007E127A"/>
    <w:rsid w:val="007E12F9"/>
    <w:rsid w:val="007E130B"/>
    <w:rsid w:val="007E13D7"/>
    <w:rsid w:val="007E13E9"/>
    <w:rsid w:val="007E1421"/>
    <w:rsid w:val="007E143A"/>
    <w:rsid w:val="007E1447"/>
    <w:rsid w:val="007E144F"/>
    <w:rsid w:val="007E1486"/>
    <w:rsid w:val="007E1488"/>
    <w:rsid w:val="007E1521"/>
    <w:rsid w:val="007E15BB"/>
    <w:rsid w:val="007E15E5"/>
    <w:rsid w:val="007E15F3"/>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30"/>
    <w:rsid w:val="007E2756"/>
    <w:rsid w:val="007E27E4"/>
    <w:rsid w:val="007E2816"/>
    <w:rsid w:val="007E281D"/>
    <w:rsid w:val="007E281E"/>
    <w:rsid w:val="007E2848"/>
    <w:rsid w:val="007E2887"/>
    <w:rsid w:val="007E28B7"/>
    <w:rsid w:val="007E28FC"/>
    <w:rsid w:val="007E297C"/>
    <w:rsid w:val="007E29A3"/>
    <w:rsid w:val="007E29A4"/>
    <w:rsid w:val="007E2A99"/>
    <w:rsid w:val="007E2AEC"/>
    <w:rsid w:val="007E2B22"/>
    <w:rsid w:val="007E2B7F"/>
    <w:rsid w:val="007E2BED"/>
    <w:rsid w:val="007E2C26"/>
    <w:rsid w:val="007E2C2E"/>
    <w:rsid w:val="007E2C2F"/>
    <w:rsid w:val="007E2C5F"/>
    <w:rsid w:val="007E2D27"/>
    <w:rsid w:val="007E2D46"/>
    <w:rsid w:val="007E2DB5"/>
    <w:rsid w:val="007E2E22"/>
    <w:rsid w:val="007E2E9E"/>
    <w:rsid w:val="007E3057"/>
    <w:rsid w:val="007E307C"/>
    <w:rsid w:val="007E308E"/>
    <w:rsid w:val="007E3096"/>
    <w:rsid w:val="007E3116"/>
    <w:rsid w:val="007E316C"/>
    <w:rsid w:val="007E317D"/>
    <w:rsid w:val="007E3219"/>
    <w:rsid w:val="007E32CE"/>
    <w:rsid w:val="007E334D"/>
    <w:rsid w:val="007E33AF"/>
    <w:rsid w:val="007E33F1"/>
    <w:rsid w:val="007E3426"/>
    <w:rsid w:val="007E36DD"/>
    <w:rsid w:val="007E3706"/>
    <w:rsid w:val="007E3712"/>
    <w:rsid w:val="007E37A9"/>
    <w:rsid w:val="007E3818"/>
    <w:rsid w:val="007E381E"/>
    <w:rsid w:val="007E3833"/>
    <w:rsid w:val="007E388F"/>
    <w:rsid w:val="007E3910"/>
    <w:rsid w:val="007E3923"/>
    <w:rsid w:val="007E3940"/>
    <w:rsid w:val="007E3985"/>
    <w:rsid w:val="007E3A0D"/>
    <w:rsid w:val="007E3AA3"/>
    <w:rsid w:val="007E3ADE"/>
    <w:rsid w:val="007E3BA2"/>
    <w:rsid w:val="007E3BFE"/>
    <w:rsid w:val="007E3C4A"/>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4D"/>
    <w:rsid w:val="007E46B7"/>
    <w:rsid w:val="007E46DA"/>
    <w:rsid w:val="007E4738"/>
    <w:rsid w:val="007E494D"/>
    <w:rsid w:val="007E499C"/>
    <w:rsid w:val="007E4A78"/>
    <w:rsid w:val="007E4A90"/>
    <w:rsid w:val="007E4AED"/>
    <w:rsid w:val="007E4B54"/>
    <w:rsid w:val="007E4B77"/>
    <w:rsid w:val="007E4BF9"/>
    <w:rsid w:val="007E4C9B"/>
    <w:rsid w:val="007E4CCD"/>
    <w:rsid w:val="007E4D0B"/>
    <w:rsid w:val="007E4DE4"/>
    <w:rsid w:val="007E4EED"/>
    <w:rsid w:val="007E4EF6"/>
    <w:rsid w:val="007E4F51"/>
    <w:rsid w:val="007E4FDC"/>
    <w:rsid w:val="007E5032"/>
    <w:rsid w:val="007E504B"/>
    <w:rsid w:val="007E519A"/>
    <w:rsid w:val="007E519D"/>
    <w:rsid w:val="007E51E7"/>
    <w:rsid w:val="007E5289"/>
    <w:rsid w:val="007E528A"/>
    <w:rsid w:val="007E528B"/>
    <w:rsid w:val="007E5318"/>
    <w:rsid w:val="007E531E"/>
    <w:rsid w:val="007E534F"/>
    <w:rsid w:val="007E53CD"/>
    <w:rsid w:val="007E542B"/>
    <w:rsid w:val="007E5494"/>
    <w:rsid w:val="007E54F3"/>
    <w:rsid w:val="007E55F4"/>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06"/>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4E5"/>
    <w:rsid w:val="007E7513"/>
    <w:rsid w:val="007E75AD"/>
    <w:rsid w:val="007E7645"/>
    <w:rsid w:val="007E7650"/>
    <w:rsid w:val="007E76A1"/>
    <w:rsid w:val="007E7714"/>
    <w:rsid w:val="007E7789"/>
    <w:rsid w:val="007E77E7"/>
    <w:rsid w:val="007E78FA"/>
    <w:rsid w:val="007E7994"/>
    <w:rsid w:val="007E79D3"/>
    <w:rsid w:val="007E7A2A"/>
    <w:rsid w:val="007E7B70"/>
    <w:rsid w:val="007E7BAC"/>
    <w:rsid w:val="007E7C40"/>
    <w:rsid w:val="007E7C93"/>
    <w:rsid w:val="007E7CDA"/>
    <w:rsid w:val="007E7D13"/>
    <w:rsid w:val="007E7DB3"/>
    <w:rsid w:val="007E7DCC"/>
    <w:rsid w:val="007E7F77"/>
    <w:rsid w:val="007E7FAC"/>
    <w:rsid w:val="007F0033"/>
    <w:rsid w:val="007F012B"/>
    <w:rsid w:val="007F0199"/>
    <w:rsid w:val="007F019F"/>
    <w:rsid w:val="007F01CC"/>
    <w:rsid w:val="007F027E"/>
    <w:rsid w:val="007F02B8"/>
    <w:rsid w:val="007F0329"/>
    <w:rsid w:val="007F042F"/>
    <w:rsid w:val="007F04D0"/>
    <w:rsid w:val="007F0571"/>
    <w:rsid w:val="007F0572"/>
    <w:rsid w:val="007F058D"/>
    <w:rsid w:val="007F065B"/>
    <w:rsid w:val="007F068B"/>
    <w:rsid w:val="007F0744"/>
    <w:rsid w:val="007F0751"/>
    <w:rsid w:val="007F0840"/>
    <w:rsid w:val="007F08FA"/>
    <w:rsid w:val="007F094A"/>
    <w:rsid w:val="007F096E"/>
    <w:rsid w:val="007F09FA"/>
    <w:rsid w:val="007F0A2F"/>
    <w:rsid w:val="007F0AB3"/>
    <w:rsid w:val="007F0AC1"/>
    <w:rsid w:val="007F0B07"/>
    <w:rsid w:val="007F0B25"/>
    <w:rsid w:val="007F0B30"/>
    <w:rsid w:val="007F0C19"/>
    <w:rsid w:val="007F0C4F"/>
    <w:rsid w:val="007F0D21"/>
    <w:rsid w:val="007F0D7B"/>
    <w:rsid w:val="007F0DE6"/>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0A"/>
    <w:rsid w:val="007F186C"/>
    <w:rsid w:val="007F18D5"/>
    <w:rsid w:val="007F19F2"/>
    <w:rsid w:val="007F1A3E"/>
    <w:rsid w:val="007F1A9F"/>
    <w:rsid w:val="007F1B81"/>
    <w:rsid w:val="007F1C41"/>
    <w:rsid w:val="007F1D55"/>
    <w:rsid w:val="007F1D8A"/>
    <w:rsid w:val="007F1DA8"/>
    <w:rsid w:val="007F1E22"/>
    <w:rsid w:val="007F1E2B"/>
    <w:rsid w:val="007F1F04"/>
    <w:rsid w:val="007F1F3F"/>
    <w:rsid w:val="007F202F"/>
    <w:rsid w:val="007F2099"/>
    <w:rsid w:val="007F21CE"/>
    <w:rsid w:val="007F2245"/>
    <w:rsid w:val="007F23DD"/>
    <w:rsid w:val="007F23FF"/>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65"/>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1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67"/>
    <w:rsid w:val="007F4681"/>
    <w:rsid w:val="007F46FA"/>
    <w:rsid w:val="007F4706"/>
    <w:rsid w:val="007F4716"/>
    <w:rsid w:val="007F47A3"/>
    <w:rsid w:val="007F483B"/>
    <w:rsid w:val="007F4856"/>
    <w:rsid w:val="007F485F"/>
    <w:rsid w:val="007F49FD"/>
    <w:rsid w:val="007F4AB1"/>
    <w:rsid w:val="007F4ACD"/>
    <w:rsid w:val="007F4AE8"/>
    <w:rsid w:val="007F4BE3"/>
    <w:rsid w:val="007F4C92"/>
    <w:rsid w:val="007F4D83"/>
    <w:rsid w:val="007F4EEC"/>
    <w:rsid w:val="007F4F0B"/>
    <w:rsid w:val="007F5016"/>
    <w:rsid w:val="007F5050"/>
    <w:rsid w:val="007F5063"/>
    <w:rsid w:val="007F535A"/>
    <w:rsid w:val="007F5376"/>
    <w:rsid w:val="007F5394"/>
    <w:rsid w:val="007F5541"/>
    <w:rsid w:val="007F5609"/>
    <w:rsid w:val="007F5658"/>
    <w:rsid w:val="007F571F"/>
    <w:rsid w:val="007F57C7"/>
    <w:rsid w:val="007F58A0"/>
    <w:rsid w:val="007F598A"/>
    <w:rsid w:val="007F5A43"/>
    <w:rsid w:val="007F5AA0"/>
    <w:rsid w:val="007F5B9E"/>
    <w:rsid w:val="007F5C3F"/>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E7F"/>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DE7"/>
    <w:rsid w:val="007F7E63"/>
    <w:rsid w:val="007F7E89"/>
    <w:rsid w:val="007F7F61"/>
    <w:rsid w:val="00800071"/>
    <w:rsid w:val="008001EC"/>
    <w:rsid w:val="0080029E"/>
    <w:rsid w:val="0080029F"/>
    <w:rsid w:val="00800346"/>
    <w:rsid w:val="008003BE"/>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0FE6"/>
    <w:rsid w:val="0080100D"/>
    <w:rsid w:val="0080115F"/>
    <w:rsid w:val="008011EB"/>
    <w:rsid w:val="00801297"/>
    <w:rsid w:val="008012E3"/>
    <w:rsid w:val="00801300"/>
    <w:rsid w:val="00801456"/>
    <w:rsid w:val="0080147D"/>
    <w:rsid w:val="0080147F"/>
    <w:rsid w:val="008014A8"/>
    <w:rsid w:val="008014E5"/>
    <w:rsid w:val="008015BC"/>
    <w:rsid w:val="00801632"/>
    <w:rsid w:val="00801727"/>
    <w:rsid w:val="008017E3"/>
    <w:rsid w:val="008018B1"/>
    <w:rsid w:val="008019CD"/>
    <w:rsid w:val="008019FF"/>
    <w:rsid w:val="00801A42"/>
    <w:rsid w:val="00801ADD"/>
    <w:rsid w:val="00801B01"/>
    <w:rsid w:val="00801BD1"/>
    <w:rsid w:val="00801BE3"/>
    <w:rsid w:val="00801C04"/>
    <w:rsid w:val="00801C41"/>
    <w:rsid w:val="00801C8B"/>
    <w:rsid w:val="00801D25"/>
    <w:rsid w:val="00801DDA"/>
    <w:rsid w:val="00801E5E"/>
    <w:rsid w:val="00801E7E"/>
    <w:rsid w:val="00801EC2"/>
    <w:rsid w:val="00801F9C"/>
    <w:rsid w:val="008020A1"/>
    <w:rsid w:val="008020CB"/>
    <w:rsid w:val="0080222E"/>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3C"/>
    <w:rsid w:val="00802A95"/>
    <w:rsid w:val="00802B01"/>
    <w:rsid w:val="00802BF0"/>
    <w:rsid w:val="00802D17"/>
    <w:rsid w:val="00802D30"/>
    <w:rsid w:val="00802D54"/>
    <w:rsid w:val="00802DA3"/>
    <w:rsid w:val="00802E24"/>
    <w:rsid w:val="00802E3F"/>
    <w:rsid w:val="00802E8D"/>
    <w:rsid w:val="00802EC7"/>
    <w:rsid w:val="00802F04"/>
    <w:rsid w:val="00802F99"/>
    <w:rsid w:val="0080307A"/>
    <w:rsid w:val="008030F8"/>
    <w:rsid w:val="00803105"/>
    <w:rsid w:val="0080322A"/>
    <w:rsid w:val="00803257"/>
    <w:rsid w:val="008032BB"/>
    <w:rsid w:val="0080337E"/>
    <w:rsid w:val="00803441"/>
    <w:rsid w:val="00803454"/>
    <w:rsid w:val="00803491"/>
    <w:rsid w:val="00803520"/>
    <w:rsid w:val="008035EE"/>
    <w:rsid w:val="008037CE"/>
    <w:rsid w:val="00803815"/>
    <w:rsid w:val="00803836"/>
    <w:rsid w:val="00803914"/>
    <w:rsid w:val="00803938"/>
    <w:rsid w:val="00803A46"/>
    <w:rsid w:val="00803AD1"/>
    <w:rsid w:val="00803C10"/>
    <w:rsid w:val="00803C85"/>
    <w:rsid w:val="00803CA6"/>
    <w:rsid w:val="00803E10"/>
    <w:rsid w:val="00803EA9"/>
    <w:rsid w:val="00803ED5"/>
    <w:rsid w:val="00803F5C"/>
    <w:rsid w:val="00803F69"/>
    <w:rsid w:val="00803F74"/>
    <w:rsid w:val="00803F7B"/>
    <w:rsid w:val="00803FB0"/>
    <w:rsid w:val="008040A5"/>
    <w:rsid w:val="008041B4"/>
    <w:rsid w:val="008043A0"/>
    <w:rsid w:val="008043CC"/>
    <w:rsid w:val="00804405"/>
    <w:rsid w:val="0080447B"/>
    <w:rsid w:val="008044AF"/>
    <w:rsid w:val="00804515"/>
    <w:rsid w:val="008045E5"/>
    <w:rsid w:val="008046C1"/>
    <w:rsid w:val="00804890"/>
    <w:rsid w:val="008048CE"/>
    <w:rsid w:val="008049BB"/>
    <w:rsid w:val="00804A90"/>
    <w:rsid w:val="00804AF4"/>
    <w:rsid w:val="00804B3E"/>
    <w:rsid w:val="00804B43"/>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06"/>
    <w:rsid w:val="008053B2"/>
    <w:rsid w:val="00805473"/>
    <w:rsid w:val="008054D2"/>
    <w:rsid w:val="0080551A"/>
    <w:rsid w:val="0080562D"/>
    <w:rsid w:val="0080584F"/>
    <w:rsid w:val="00805889"/>
    <w:rsid w:val="0080588C"/>
    <w:rsid w:val="008058CD"/>
    <w:rsid w:val="0080590F"/>
    <w:rsid w:val="0080598B"/>
    <w:rsid w:val="00805B1F"/>
    <w:rsid w:val="00805B39"/>
    <w:rsid w:val="00805C0E"/>
    <w:rsid w:val="00805C6F"/>
    <w:rsid w:val="00805EA7"/>
    <w:rsid w:val="00805EDB"/>
    <w:rsid w:val="008060C9"/>
    <w:rsid w:val="008060CA"/>
    <w:rsid w:val="008061CA"/>
    <w:rsid w:val="00806256"/>
    <w:rsid w:val="00806291"/>
    <w:rsid w:val="00806345"/>
    <w:rsid w:val="00806398"/>
    <w:rsid w:val="00806457"/>
    <w:rsid w:val="00806516"/>
    <w:rsid w:val="00806528"/>
    <w:rsid w:val="00806552"/>
    <w:rsid w:val="00806561"/>
    <w:rsid w:val="008065CB"/>
    <w:rsid w:val="0080661F"/>
    <w:rsid w:val="00806627"/>
    <w:rsid w:val="0080665D"/>
    <w:rsid w:val="0080667A"/>
    <w:rsid w:val="0080673D"/>
    <w:rsid w:val="00806790"/>
    <w:rsid w:val="008068D1"/>
    <w:rsid w:val="0080694B"/>
    <w:rsid w:val="0080699C"/>
    <w:rsid w:val="00806B20"/>
    <w:rsid w:val="00806B36"/>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30"/>
    <w:rsid w:val="00807777"/>
    <w:rsid w:val="008077A6"/>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D3D"/>
    <w:rsid w:val="00807EC2"/>
    <w:rsid w:val="00807F66"/>
    <w:rsid w:val="00807FA7"/>
    <w:rsid w:val="00807FD5"/>
    <w:rsid w:val="00807FFA"/>
    <w:rsid w:val="00810046"/>
    <w:rsid w:val="00810146"/>
    <w:rsid w:val="0081014C"/>
    <w:rsid w:val="00810184"/>
    <w:rsid w:val="00810200"/>
    <w:rsid w:val="00810256"/>
    <w:rsid w:val="0081030A"/>
    <w:rsid w:val="0081030C"/>
    <w:rsid w:val="008103A6"/>
    <w:rsid w:val="008103F1"/>
    <w:rsid w:val="00810474"/>
    <w:rsid w:val="008104D6"/>
    <w:rsid w:val="0081055F"/>
    <w:rsid w:val="008106DA"/>
    <w:rsid w:val="008107DA"/>
    <w:rsid w:val="00810853"/>
    <w:rsid w:val="008108C7"/>
    <w:rsid w:val="00810903"/>
    <w:rsid w:val="00810947"/>
    <w:rsid w:val="008109B1"/>
    <w:rsid w:val="00810A77"/>
    <w:rsid w:val="00810BD3"/>
    <w:rsid w:val="00810CE1"/>
    <w:rsid w:val="00810DBD"/>
    <w:rsid w:val="00810F17"/>
    <w:rsid w:val="00810FB5"/>
    <w:rsid w:val="00810FE2"/>
    <w:rsid w:val="00810FF5"/>
    <w:rsid w:val="0081102C"/>
    <w:rsid w:val="00811043"/>
    <w:rsid w:val="0081126F"/>
    <w:rsid w:val="0081136B"/>
    <w:rsid w:val="00811482"/>
    <w:rsid w:val="008114D3"/>
    <w:rsid w:val="008115B7"/>
    <w:rsid w:val="008115E1"/>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C8"/>
    <w:rsid w:val="008125DD"/>
    <w:rsid w:val="00812749"/>
    <w:rsid w:val="00812762"/>
    <w:rsid w:val="00812791"/>
    <w:rsid w:val="008127DB"/>
    <w:rsid w:val="008128F5"/>
    <w:rsid w:val="0081297E"/>
    <w:rsid w:val="0081298C"/>
    <w:rsid w:val="00812B1E"/>
    <w:rsid w:val="00812B87"/>
    <w:rsid w:val="00812BBE"/>
    <w:rsid w:val="00812C25"/>
    <w:rsid w:val="00812CBC"/>
    <w:rsid w:val="00812CF2"/>
    <w:rsid w:val="00812D69"/>
    <w:rsid w:val="00812DB3"/>
    <w:rsid w:val="00812E14"/>
    <w:rsid w:val="00812E26"/>
    <w:rsid w:val="00812E43"/>
    <w:rsid w:val="00812E96"/>
    <w:rsid w:val="00812F0F"/>
    <w:rsid w:val="00812FE3"/>
    <w:rsid w:val="00813016"/>
    <w:rsid w:val="0081304E"/>
    <w:rsid w:val="008131A3"/>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3A"/>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164"/>
    <w:rsid w:val="00815232"/>
    <w:rsid w:val="00815234"/>
    <w:rsid w:val="00815260"/>
    <w:rsid w:val="008152AA"/>
    <w:rsid w:val="008152B4"/>
    <w:rsid w:val="008152D7"/>
    <w:rsid w:val="0081534E"/>
    <w:rsid w:val="00815421"/>
    <w:rsid w:val="0081543F"/>
    <w:rsid w:val="00815667"/>
    <w:rsid w:val="00815669"/>
    <w:rsid w:val="008156F0"/>
    <w:rsid w:val="00815753"/>
    <w:rsid w:val="00815762"/>
    <w:rsid w:val="0081589B"/>
    <w:rsid w:val="00815911"/>
    <w:rsid w:val="0081596E"/>
    <w:rsid w:val="00815983"/>
    <w:rsid w:val="008159AF"/>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3D"/>
    <w:rsid w:val="008168D6"/>
    <w:rsid w:val="008168F0"/>
    <w:rsid w:val="00816979"/>
    <w:rsid w:val="008169E1"/>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2E"/>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DA3"/>
    <w:rsid w:val="00820E80"/>
    <w:rsid w:val="00820F05"/>
    <w:rsid w:val="00820F5C"/>
    <w:rsid w:val="00821005"/>
    <w:rsid w:val="008210F9"/>
    <w:rsid w:val="008211A6"/>
    <w:rsid w:val="008211E2"/>
    <w:rsid w:val="008211EC"/>
    <w:rsid w:val="0082127F"/>
    <w:rsid w:val="0082134F"/>
    <w:rsid w:val="008213B5"/>
    <w:rsid w:val="00821409"/>
    <w:rsid w:val="00821459"/>
    <w:rsid w:val="008214DF"/>
    <w:rsid w:val="00821587"/>
    <w:rsid w:val="008215B9"/>
    <w:rsid w:val="008215CF"/>
    <w:rsid w:val="008215D9"/>
    <w:rsid w:val="00821601"/>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7A"/>
    <w:rsid w:val="00821EDC"/>
    <w:rsid w:val="00821EE4"/>
    <w:rsid w:val="00822030"/>
    <w:rsid w:val="0082205F"/>
    <w:rsid w:val="0082208C"/>
    <w:rsid w:val="008220E5"/>
    <w:rsid w:val="008220EB"/>
    <w:rsid w:val="0082228A"/>
    <w:rsid w:val="0082237F"/>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A6B"/>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4E1"/>
    <w:rsid w:val="00823527"/>
    <w:rsid w:val="00823578"/>
    <w:rsid w:val="00823656"/>
    <w:rsid w:val="0082375A"/>
    <w:rsid w:val="00823885"/>
    <w:rsid w:val="008238B5"/>
    <w:rsid w:val="008238D7"/>
    <w:rsid w:val="00823902"/>
    <w:rsid w:val="0082394B"/>
    <w:rsid w:val="008239A9"/>
    <w:rsid w:val="00823AB2"/>
    <w:rsid w:val="00823B56"/>
    <w:rsid w:val="00823C01"/>
    <w:rsid w:val="00823C8C"/>
    <w:rsid w:val="00823EFE"/>
    <w:rsid w:val="00823F7F"/>
    <w:rsid w:val="00823FCA"/>
    <w:rsid w:val="00824010"/>
    <w:rsid w:val="008240AC"/>
    <w:rsid w:val="00824106"/>
    <w:rsid w:val="00824177"/>
    <w:rsid w:val="00824224"/>
    <w:rsid w:val="00824270"/>
    <w:rsid w:val="008242B4"/>
    <w:rsid w:val="0082437F"/>
    <w:rsid w:val="0082438E"/>
    <w:rsid w:val="0082439E"/>
    <w:rsid w:val="008243A2"/>
    <w:rsid w:val="008243EA"/>
    <w:rsid w:val="00824414"/>
    <w:rsid w:val="0082444F"/>
    <w:rsid w:val="0082447A"/>
    <w:rsid w:val="00824490"/>
    <w:rsid w:val="008245EC"/>
    <w:rsid w:val="0082465B"/>
    <w:rsid w:val="0082470D"/>
    <w:rsid w:val="00824744"/>
    <w:rsid w:val="008247F3"/>
    <w:rsid w:val="00824AB9"/>
    <w:rsid w:val="00824AE2"/>
    <w:rsid w:val="00824D86"/>
    <w:rsid w:val="00824E27"/>
    <w:rsid w:val="00824EAA"/>
    <w:rsid w:val="00824ED6"/>
    <w:rsid w:val="008250A7"/>
    <w:rsid w:val="00825152"/>
    <w:rsid w:val="0082518A"/>
    <w:rsid w:val="00825292"/>
    <w:rsid w:val="008252B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B20"/>
    <w:rsid w:val="00825CCB"/>
    <w:rsid w:val="00825CFC"/>
    <w:rsid w:val="00825D09"/>
    <w:rsid w:val="00825D41"/>
    <w:rsid w:val="00825DDB"/>
    <w:rsid w:val="00825E28"/>
    <w:rsid w:val="00825FCF"/>
    <w:rsid w:val="00825FD9"/>
    <w:rsid w:val="00826000"/>
    <w:rsid w:val="00826137"/>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D38"/>
    <w:rsid w:val="00826E9F"/>
    <w:rsid w:val="00826EF1"/>
    <w:rsid w:val="00826F3E"/>
    <w:rsid w:val="00826FDC"/>
    <w:rsid w:val="00827023"/>
    <w:rsid w:val="00827057"/>
    <w:rsid w:val="008270CF"/>
    <w:rsid w:val="00827117"/>
    <w:rsid w:val="00827132"/>
    <w:rsid w:val="00827181"/>
    <w:rsid w:val="008271BD"/>
    <w:rsid w:val="008271CA"/>
    <w:rsid w:val="0082724C"/>
    <w:rsid w:val="00827306"/>
    <w:rsid w:val="00827332"/>
    <w:rsid w:val="008273E7"/>
    <w:rsid w:val="00827470"/>
    <w:rsid w:val="008274F8"/>
    <w:rsid w:val="008275B0"/>
    <w:rsid w:val="00827646"/>
    <w:rsid w:val="00827669"/>
    <w:rsid w:val="0082766E"/>
    <w:rsid w:val="008276BC"/>
    <w:rsid w:val="0082776F"/>
    <w:rsid w:val="008278A3"/>
    <w:rsid w:val="0082791B"/>
    <w:rsid w:val="0082795D"/>
    <w:rsid w:val="00827977"/>
    <w:rsid w:val="00827AAD"/>
    <w:rsid w:val="00827AB3"/>
    <w:rsid w:val="00827AEE"/>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0F"/>
    <w:rsid w:val="0083074C"/>
    <w:rsid w:val="0083078B"/>
    <w:rsid w:val="0083082A"/>
    <w:rsid w:val="00830838"/>
    <w:rsid w:val="00830863"/>
    <w:rsid w:val="0083099C"/>
    <w:rsid w:val="00830A0E"/>
    <w:rsid w:val="00830AEC"/>
    <w:rsid w:val="00830C06"/>
    <w:rsid w:val="00830C75"/>
    <w:rsid w:val="00830CDD"/>
    <w:rsid w:val="00830D08"/>
    <w:rsid w:val="00830D0F"/>
    <w:rsid w:val="00830D3F"/>
    <w:rsid w:val="00830D85"/>
    <w:rsid w:val="00830E1B"/>
    <w:rsid w:val="00830EAE"/>
    <w:rsid w:val="00830EBC"/>
    <w:rsid w:val="00830F19"/>
    <w:rsid w:val="00830F67"/>
    <w:rsid w:val="00830F72"/>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748"/>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14"/>
    <w:rsid w:val="008322D5"/>
    <w:rsid w:val="0083244F"/>
    <w:rsid w:val="00832452"/>
    <w:rsid w:val="0083249C"/>
    <w:rsid w:val="00832543"/>
    <w:rsid w:val="00832588"/>
    <w:rsid w:val="008325D3"/>
    <w:rsid w:val="0083265D"/>
    <w:rsid w:val="00832685"/>
    <w:rsid w:val="008326B4"/>
    <w:rsid w:val="008328E7"/>
    <w:rsid w:val="00832909"/>
    <w:rsid w:val="0083296E"/>
    <w:rsid w:val="00832979"/>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88"/>
    <w:rsid w:val="008338DF"/>
    <w:rsid w:val="00833907"/>
    <w:rsid w:val="0083394C"/>
    <w:rsid w:val="00833B96"/>
    <w:rsid w:val="00833C62"/>
    <w:rsid w:val="00833CA2"/>
    <w:rsid w:val="00833CD9"/>
    <w:rsid w:val="00833DA9"/>
    <w:rsid w:val="00833DB7"/>
    <w:rsid w:val="00833E01"/>
    <w:rsid w:val="00833E1F"/>
    <w:rsid w:val="00833E8C"/>
    <w:rsid w:val="00833ED6"/>
    <w:rsid w:val="00833EE0"/>
    <w:rsid w:val="00833F56"/>
    <w:rsid w:val="00834024"/>
    <w:rsid w:val="0083406A"/>
    <w:rsid w:val="008340D7"/>
    <w:rsid w:val="00834129"/>
    <w:rsid w:val="008341CA"/>
    <w:rsid w:val="008341F9"/>
    <w:rsid w:val="008342A0"/>
    <w:rsid w:val="0083430F"/>
    <w:rsid w:val="00834318"/>
    <w:rsid w:val="008343B5"/>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50"/>
    <w:rsid w:val="00834B68"/>
    <w:rsid w:val="00834B7A"/>
    <w:rsid w:val="00834B7E"/>
    <w:rsid w:val="00834C53"/>
    <w:rsid w:val="00834C6B"/>
    <w:rsid w:val="00834DB7"/>
    <w:rsid w:val="00834E16"/>
    <w:rsid w:val="00834EC0"/>
    <w:rsid w:val="00834EE8"/>
    <w:rsid w:val="00834F7B"/>
    <w:rsid w:val="0083501C"/>
    <w:rsid w:val="0083504D"/>
    <w:rsid w:val="00835183"/>
    <w:rsid w:val="00835244"/>
    <w:rsid w:val="00835299"/>
    <w:rsid w:val="008352BF"/>
    <w:rsid w:val="0083538C"/>
    <w:rsid w:val="00835478"/>
    <w:rsid w:val="0083548C"/>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041"/>
    <w:rsid w:val="00836144"/>
    <w:rsid w:val="00836168"/>
    <w:rsid w:val="008364C6"/>
    <w:rsid w:val="00836518"/>
    <w:rsid w:val="00836521"/>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4"/>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5E3"/>
    <w:rsid w:val="0083761B"/>
    <w:rsid w:val="008376F1"/>
    <w:rsid w:val="00837710"/>
    <w:rsid w:val="008377E0"/>
    <w:rsid w:val="00837851"/>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1FE"/>
    <w:rsid w:val="00840279"/>
    <w:rsid w:val="008402C7"/>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2B"/>
    <w:rsid w:val="00840D36"/>
    <w:rsid w:val="00840DA2"/>
    <w:rsid w:val="00840DE2"/>
    <w:rsid w:val="00840DF5"/>
    <w:rsid w:val="00840EC7"/>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3C8"/>
    <w:rsid w:val="0084141C"/>
    <w:rsid w:val="008414B7"/>
    <w:rsid w:val="0084157B"/>
    <w:rsid w:val="00841659"/>
    <w:rsid w:val="008416BA"/>
    <w:rsid w:val="00841729"/>
    <w:rsid w:val="00841755"/>
    <w:rsid w:val="0084175E"/>
    <w:rsid w:val="008417D8"/>
    <w:rsid w:val="008417EC"/>
    <w:rsid w:val="00841809"/>
    <w:rsid w:val="0084183D"/>
    <w:rsid w:val="008418A3"/>
    <w:rsid w:val="008418BD"/>
    <w:rsid w:val="00841995"/>
    <w:rsid w:val="00841ACF"/>
    <w:rsid w:val="00841B6F"/>
    <w:rsid w:val="00841D70"/>
    <w:rsid w:val="00841D87"/>
    <w:rsid w:val="00841DEE"/>
    <w:rsid w:val="00841EF3"/>
    <w:rsid w:val="00841F87"/>
    <w:rsid w:val="008420DF"/>
    <w:rsid w:val="008420E4"/>
    <w:rsid w:val="008421D2"/>
    <w:rsid w:val="008421DD"/>
    <w:rsid w:val="008422ED"/>
    <w:rsid w:val="0084230C"/>
    <w:rsid w:val="00842311"/>
    <w:rsid w:val="008424B7"/>
    <w:rsid w:val="0084253C"/>
    <w:rsid w:val="008425BB"/>
    <w:rsid w:val="008425F3"/>
    <w:rsid w:val="00842614"/>
    <w:rsid w:val="008426CF"/>
    <w:rsid w:val="008426F8"/>
    <w:rsid w:val="0084297A"/>
    <w:rsid w:val="00842A78"/>
    <w:rsid w:val="00842AB2"/>
    <w:rsid w:val="00842B70"/>
    <w:rsid w:val="00842BC5"/>
    <w:rsid w:val="00842C4C"/>
    <w:rsid w:val="00842CB6"/>
    <w:rsid w:val="00842D5B"/>
    <w:rsid w:val="00842E2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8F4"/>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0D9"/>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CC4"/>
    <w:rsid w:val="00844DCD"/>
    <w:rsid w:val="00844E21"/>
    <w:rsid w:val="00844E6F"/>
    <w:rsid w:val="00844F3E"/>
    <w:rsid w:val="008450A0"/>
    <w:rsid w:val="008450B7"/>
    <w:rsid w:val="008450F7"/>
    <w:rsid w:val="0084511D"/>
    <w:rsid w:val="0084515D"/>
    <w:rsid w:val="008451E8"/>
    <w:rsid w:val="00845285"/>
    <w:rsid w:val="00845425"/>
    <w:rsid w:val="008454E5"/>
    <w:rsid w:val="00845517"/>
    <w:rsid w:val="00845571"/>
    <w:rsid w:val="00845630"/>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4B"/>
    <w:rsid w:val="00846280"/>
    <w:rsid w:val="008462CC"/>
    <w:rsid w:val="008462EB"/>
    <w:rsid w:val="00846305"/>
    <w:rsid w:val="00846324"/>
    <w:rsid w:val="00846337"/>
    <w:rsid w:val="00846420"/>
    <w:rsid w:val="0084649B"/>
    <w:rsid w:val="008464EE"/>
    <w:rsid w:val="008465DB"/>
    <w:rsid w:val="00846604"/>
    <w:rsid w:val="00846661"/>
    <w:rsid w:val="008466CE"/>
    <w:rsid w:val="00846714"/>
    <w:rsid w:val="00846749"/>
    <w:rsid w:val="00846794"/>
    <w:rsid w:val="008467CB"/>
    <w:rsid w:val="00846A7C"/>
    <w:rsid w:val="00846AA9"/>
    <w:rsid w:val="00846AE3"/>
    <w:rsid w:val="00846B4C"/>
    <w:rsid w:val="00846B56"/>
    <w:rsid w:val="00846BFD"/>
    <w:rsid w:val="00846C13"/>
    <w:rsid w:val="00846CA3"/>
    <w:rsid w:val="00846CD5"/>
    <w:rsid w:val="00846D46"/>
    <w:rsid w:val="00846D64"/>
    <w:rsid w:val="00846D7D"/>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780"/>
    <w:rsid w:val="00847819"/>
    <w:rsid w:val="00847928"/>
    <w:rsid w:val="0084793E"/>
    <w:rsid w:val="00847A16"/>
    <w:rsid w:val="00847A21"/>
    <w:rsid w:val="00847A5B"/>
    <w:rsid w:val="00847A5E"/>
    <w:rsid w:val="00847A71"/>
    <w:rsid w:val="00847AD3"/>
    <w:rsid w:val="00847AEC"/>
    <w:rsid w:val="00847B35"/>
    <w:rsid w:val="00847C53"/>
    <w:rsid w:val="00847CB1"/>
    <w:rsid w:val="00847CCD"/>
    <w:rsid w:val="00847D1A"/>
    <w:rsid w:val="00847D4B"/>
    <w:rsid w:val="00847DA4"/>
    <w:rsid w:val="00847E3A"/>
    <w:rsid w:val="00847E5D"/>
    <w:rsid w:val="00847E98"/>
    <w:rsid w:val="00847F8F"/>
    <w:rsid w:val="0085000C"/>
    <w:rsid w:val="008500D4"/>
    <w:rsid w:val="008500DF"/>
    <w:rsid w:val="008500E4"/>
    <w:rsid w:val="0085015F"/>
    <w:rsid w:val="008501B0"/>
    <w:rsid w:val="008501C0"/>
    <w:rsid w:val="008502BC"/>
    <w:rsid w:val="0085043F"/>
    <w:rsid w:val="00850470"/>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1F"/>
    <w:rsid w:val="00850E31"/>
    <w:rsid w:val="00850E40"/>
    <w:rsid w:val="00850E8F"/>
    <w:rsid w:val="00850EDB"/>
    <w:rsid w:val="00851049"/>
    <w:rsid w:val="0085106A"/>
    <w:rsid w:val="008511A6"/>
    <w:rsid w:val="00851299"/>
    <w:rsid w:val="0085134E"/>
    <w:rsid w:val="008513F2"/>
    <w:rsid w:val="00851479"/>
    <w:rsid w:val="008514F5"/>
    <w:rsid w:val="0085151A"/>
    <w:rsid w:val="00851596"/>
    <w:rsid w:val="008515E6"/>
    <w:rsid w:val="0085164A"/>
    <w:rsid w:val="0085170A"/>
    <w:rsid w:val="00851839"/>
    <w:rsid w:val="00851874"/>
    <w:rsid w:val="0085198E"/>
    <w:rsid w:val="008519A0"/>
    <w:rsid w:val="008519CD"/>
    <w:rsid w:val="008519E9"/>
    <w:rsid w:val="00851A89"/>
    <w:rsid w:val="00851B0F"/>
    <w:rsid w:val="00851B60"/>
    <w:rsid w:val="00851BA9"/>
    <w:rsid w:val="00851BE4"/>
    <w:rsid w:val="00851CBA"/>
    <w:rsid w:val="00851CFF"/>
    <w:rsid w:val="00851D07"/>
    <w:rsid w:val="00851D70"/>
    <w:rsid w:val="00851DE6"/>
    <w:rsid w:val="00851DF6"/>
    <w:rsid w:val="00851E68"/>
    <w:rsid w:val="00851F1C"/>
    <w:rsid w:val="00851FD8"/>
    <w:rsid w:val="00852056"/>
    <w:rsid w:val="008520A1"/>
    <w:rsid w:val="00852172"/>
    <w:rsid w:val="008521F7"/>
    <w:rsid w:val="008522A7"/>
    <w:rsid w:val="008522F5"/>
    <w:rsid w:val="008522F6"/>
    <w:rsid w:val="00852362"/>
    <w:rsid w:val="008523C9"/>
    <w:rsid w:val="008523D9"/>
    <w:rsid w:val="008523E7"/>
    <w:rsid w:val="0085243C"/>
    <w:rsid w:val="00852513"/>
    <w:rsid w:val="00852565"/>
    <w:rsid w:val="008525C5"/>
    <w:rsid w:val="00852997"/>
    <w:rsid w:val="008529E2"/>
    <w:rsid w:val="00852A12"/>
    <w:rsid w:val="00852AB9"/>
    <w:rsid w:val="00852B0C"/>
    <w:rsid w:val="00852B67"/>
    <w:rsid w:val="00852B97"/>
    <w:rsid w:val="00852BBE"/>
    <w:rsid w:val="00852D0E"/>
    <w:rsid w:val="00852E21"/>
    <w:rsid w:val="00852EE1"/>
    <w:rsid w:val="00852F30"/>
    <w:rsid w:val="00852F3C"/>
    <w:rsid w:val="00852FA1"/>
    <w:rsid w:val="00852FDC"/>
    <w:rsid w:val="00852FE5"/>
    <w:rsid w:val="00853055"/>
    <w:rsid w:val="008530D4"/>
    <w:rsid w:val="00853315"/>
    <w:rsid w:val="00853340"/>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C3"/>
    <w:rsid w:val="008542FE"/>
    <w:rsid w:val="00854358"/>
    <w:rsid w:val="008544BB"/>
    <w:rsid w:val="008544EC"/>
    <w:rsid w:val="00854525"/>
    <w:rsid w:val="00854564"/>
    <w:rsid w:val="008545B5"/>
    <w:rsid w:val="008545BA"/>
    <w:rsid w:val="008546D9"/>
    <w:rsid w:val="008546E5"/>
    <w:rsid w:val="00854731"/>
    <w:rsid w:val="008548D5"/>
    <w:rsid w:val="008548F7"/>
    <w:rsid w:val="00854941"/>
    <w:rsid w:val="008549C0"/>
    <w:rsid w:val="008549C1"/>
    <w:rsid w:val="00854A56"/>
    <w:rsid w:val="00854A91"/>
    <w:rsid w:val="00854B33"/>
    <w:rsid w:val="00854B96"/>
    <w:rsid w:val="00854BB2"/>
    <w:rsid w:val="00854BD8"/>
    <w:rsid w:val="00854C29"/>
    <w:rsid w:val="00854C6E"/>
    <w:rsid w:val="00854D31"/>
    <w:rsid w:val="00854D65"/>
    <w:rsid w:val="00854DB5"/>
    <w:rsid w:val="00854E27"/>
    <w:rsid w:val="00854E88"/>
    <w:rsid w:val="00854EC4"/>
    <w:rsid w:val="00854F50"/>
    <w:rsid w:val="00854F5B"/>
    <w:rsid w:val="0085500F"/>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9B"/>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D70"/>
    <w:rsid w:val="00855EFC"/>
    <w:rsid w:val="00856006"/>
    <w:rsid w:val="0085604B"/>
    <w:rsid w:val="00856099"/>
    <w:rsid w:val="008560F8"/>
    <w:rsid w:val="00856191"/>
    <w:rsid w:val="008561C2"/>
    <w:rsid w:val="0085620A"/>
    <w:rsid w:val="00856210"/>
    <w:rsid w:val="00856419"/>
    <w:rsid w:val="00856502"/>
    <w:rsid w:val="0085657B"/>
    <w:rsid w:val="008565A9"/>
    <w:rsid w:val="008565B8"/>
    <w:rsid w:val="008565E4"/>
    <w:rsid w:val="008566DF"/>
    <w:rsid w:val="0085695F"/>
    <w:rsid w:val="00856989"/>
    <w:rsid w:val="00856A5F"/>
    <w:rsid w:val="00856ADC"/>
    <w:rsid w:val="00856BC0"/>
    <w:rsid w:val="00856CEA"/>
    <w:rsid w:val="00856CED"/>
    <w:rsid w:val="00856D49"/>
    <w:rsid w:val="00856F73"/>
    <w:rsid w:val="00857112"/>
    <w:rsid w:val="0085730B"/>
    <w:rsid w:val="0085730F"/>
    <w:rsid w:val="00857313"/>
    <w:rsid w:val="008573BE"/>
    <w:rsid w:val="008574CD"/>
    <w:rsid w:val="00857585"/>
    <w:rsid w:val="0085759E"/>
    <w:rsid w:val="008575CB"/>
    <w:rsid w:val="008575D8"/>
    <w:rsid w:val="00857632"/>
    <w:rsid w:val="00857638"/>
    <w:rsid w:val="00857676"/>
    <w:rsid w:val="008576DF"/>
    <w:rsid w:val="00857B31"/>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9E9"/>
    <w:rsid w:val="00860A86"/>
    <w:rsid w:val="00860AA5"/>
    <w:rsid w:val="00860AF2"/>
    <w:rsid w:val="00860C19"/>
    <w:rsid w:val="00860C2C"/>
    <w:rsid w:val="00860DA6"/>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E"/>
    <w:rsid w:val="0086183F"/>
    <w:rsid w:val="00861884"/>
    <w:rsid w:val="00861887"/>
    <w:rsid w:val="008619C4"/>
    <w:rsid w:val="00861A2C"/>
    <w:rsid w:val="00861A86"/>
    <w:rsid w:val="00861AD1"/>
    <w:rsid w:val="00861AEB"/>
    <w:rsid w:val="00861AF1"/>
    <w:rsid w:val="00861C02"/>
    <w:rsid w:val="00861C26"/>
    <w:rsid w:val="00861C90"/>
    <w:rsid w:val="00861EF3"/>
    <w:rsid w:val="0086205F"/>
    <w:rsid w:val="00862206"/>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7E"/>
    <w:rsid w:val="008628E3"/>
    <w:rsid w:val="0086290F"/>
    <w:rsid w:val="008629A6"/>
    <w:rsid w:val="00862ACB"/>
    <w:rsid w:val="00862AE2"/>
    <w:rsid w:val="00862AE7"/>
    <w:rsid w:val="00862B60"/>
    <w:rsid w:val="00862C5D"/>
    <w:rsid w:val="00862C87"/>
    <w:rsid w:val="00862D4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62"/>
    <w:rsid w:val="00863CA8"/>
    <w:rsid w:val="00863EA2"/>
    <w:rsid w:val="008640E2"/>
    <w:rsid w:val="008641F1"/>
    <w:rsid w:val="0086422C"/>
    <w:rsid w:val="00864231"/>
    <w:rsid w:val="00864249"/>
    <w:rsid w:val="008642EA"/>
    <w:rsid w:val="00864320"/>
    <w:rsid w:val="00864336"/>
    <w:rsid w:val="0086435F"/>
    <w:rsid w:val="008643E9"/>
    <w:rsid w:val="0086442D"/>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4F75"/>
    <w:rsid w:val="00864FE2"/>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CE4"/>
    <w:rsid w:val="00865D10"/>
    <w:rsid w:val="00865D1C"/>
    <w:rsid w:val="00865D46"/>
    <w:rsid w:val="00865E0E"/>
    <w:rsid w:val="00865FD7"/>
    <w:rsid w:val="00866045"/>
    <w:rsid w:val="0086612C"/>
    <w:rsid w:val="0086614B"/>
    <w:rsid w:val="008661B7"/>
    <w:rsid w:val="008661EF"/>
    <w:rsid w:val="008661F5"/>
    <w:rsid w:val="008662A8"/>
    <w:rsid w:val="0086634D"/>
    <w:rsid w:val="008663B7"/>
    <w:rsid w:val="008663DE"/>
    <w:rsid w:val="008663E1"/>
    <w:rsid w:val="008663EA"/>
    <w:rsid w:val="0086655A"/>
    <w:rsid w:val="0086656D"/>
    <w:rsid w:val="00866641"/>
    <w:rsid w:val="00866647"/>
    <w:rsid w:val="008666D9"/>
    <w:rsid w:val="0086672E"/>
    <w:rsid w:val="00866871"/>
    <w:rsid w:val="0086688C"/>
    <w:rsid w:val="00866899"/>
    <w:rsid w:val="008668CE"/>
    <w:rsid w:val="0086694D"/>
    <w:rsid w:val="00866A63"/>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591"/>
    <w:rsid w:val="00867694"/>
    <w:rsid w:val="00867743"/>
    <w:rsid w:val="008677F3"/>
    <w:rsid w:val="0086780D"/>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562"/>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2C"/>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80"/>
    <w:rsid w:val="00873BC5"/>
    <w:rsid w:val="00873C13"/>
    <w:rsid w:val="00873C20"/>
    <w:rsid w:val="00873C3A"/>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4A"/>
    <w:rsid w:val="00874E75"/>
    <w:rsid w:val="00875046"/>
    <w:rsid w:val="00875075"/>
    <w:rsid w:val="0087509D"/>
    <w:rsid w:val="00875144"/>
    <w:rsid w:val="008751EB"/>
    <w:rsid w:val="008752A5"/>
    <w:rsid w:val="008752B9"/>
    <w:rsid w:val="008752C6"/>
    <w:rsid w:val="008752EA"/>
    <w:rsid w:val="00875354"/>
    <w:rsid w:val="008753BA"/>
    <w:rsid w:val="008753E1"/>
    <w:rsid w:val="008754B2"/>
    <w:rsid w:val="00875550"/>
    <w:rsid w:val="0087557C"/>
    <w:rsid w:val="00875620"/>
    <w:rsid w:val="008756D7"/>
    <w:rsid w:val="008756FE"/>
    <w:rsid w:val="00875727"/>
    <w:rsid w:val="00875761"/>
    <w:rsid w:val="008757F7"/>
    <w:rsid w:val="008758DF"/>
    <w:rsid w:val="008758E5"/>
    <w:rsid w:val="008758F7"/>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2FD"/>
    <w:rsid w:val="00876358"/>
    <w:rsid w:val="0087645A"/>
    <w:rsid w:val="008764A1"/>
    <w:rsid w:val="008764B0"/>
    <w:rsid w:val="00876507"/>
    <w:rsid w:val="008765B5"/>
    <w:rsid w:val="0087664A"/>
    <w:rsid w:val="00876687"/>
    <w:rsid w:val="008766C6"/>
    <w:rsid w:val="0087670E"/>
    <w:rsid w:val="00876726"/>
    <w:rsid w:val="00876746"/>
    <w:rsid w:val="0087679E"/>
    <w:rsid w:val="008768A3"/>
    <w:rsid w:val="0087698A"/>
    <w:rsid w:val="008769D2"/>
    <w:rsid w:val="008769FA"/>
    <w:rsid w:val="00876A38"/>
    <w:rsid w:val="00876BA3"/>
    <w:rsid w:val="00876BA8"/>
    <w:rsid w:val="00876C76"/>
    <w:rsid w:val="00876D09"/>
    <w:rsid w:val="00876D5F"/>
    <w:rsid w:val="00876E20"/>
    <w:rsid w:val="00876E4C"/>
    <w:rsid w:val="00876ED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380"/>
    <w:rsid w:val="008803DF"/>
    <w:rsid w:val="00880449"/>
    <w:rsid w:val="00880469"/>
    <w:rsid w:val="0088049E"/>
    <w:rsid w:val="008804E5"/>
    <w:rsid w:val="00880547"/>
    <w:rsid w:val="008805BF"/>
    <w:rsid w:val="0088062B"/>
    <w:rsid w:val="00880684"/>
    <w:rsid w:val="00880786"/>
    <w:rsid w:val="008807BE"/>
    <w:rsid w:val="008807EB"/>
    <w:rsid w:val="0088082B"/>
    <w:rsid w:val="0088083E"/>
    <w:rsid w:val="008808D2"/>
    <w:rsid w:val="008808F3"/>
    <w:rsid w:val="00880914"/>
    <w:rsid w:val="00880A49"/>
    <w:rsid w:val="00880B9C"/>
    <w:rsid w:val="00880BAF"/>
    <w:rsid w:val="00880BF5"/>
    <w:rsid w:val="00880BF8"/>
    <w:rsid w:val="00880D1E"/>
    <w:rsid w:val="00880D28"/>
    <w:rsid w:val="00880F1E"/>
    <w:rsid w:val="00880FC1"/>
    <w:rsid w:val="00880FCD"/>
    <w:rsid w:val="008810A4"/>
    <w:rsid w:val="00881153"/>
    <w:rsid w:val="008811EA"/>
    <w:rsid w:val="008812B7"/>
    <w:rsid w:val="00881399"/>
    <w:rsid w:val="008813EC"/>
    <w:rsid w:val="00881470"/>
    <w:rsid w:val="008815C4"/>
    <w:rsid w:val="00881675"/>
    <w:rsid w:val="0088168C"/>
    <w:rsid w:val="00881692"/>
    <w:rsid w:val="008816EA"/>
    <w:rsid w:val="008817B4"/>
    <w:rsid w:val="00881844"/>
    <w:rsid w:val="00881870"/>
    <w:rsid w:val="00881876"/>
    <w:rsid w:val="0088199F"/>
    <w:rsid w:val="008819A0"/>
    <w:rsid w:val="00881B45"/>
    <w:rsid w:val="00881BA6"/>
    <w:rsid w:val="00881C6C"/>
    <w:rsid w:val="00881D61"/>
    <w:rsid w:val="00881E0D"/>
    <w:rsid w:val="00881E67"/>
    <w:rsid w:val="00881F02"/>
    <w:rsid w:val="00881F3A"/>
    <w:rsid w:val="00881F9E"/>
    <w:rsid w:val="00881FD6"/>
    <w:rsid w:val="00882055"/>
    <w:rsid w:val="008820ED"/>
    <w:rsid w:val="00882117"/>
    <w:rsid w:val="0088212C"/>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CCC"/>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07"/>
    <w:rsid w:val="00883CA1"/>
    <w:rsid w:val="00883D41"/>
    <w:rsid w:val="00883D91"/>
    <w:rsid w:val="00883DA2"/>
    <w:rsid w:val="00883E15"/>
    <w:rsid w:val="00883E3A"/>
    <w:rsid w:val="00883E8C"/>
    <w:rsid w:val="00883F00"/>
    <w:rsid w:val="00883F47"/>
    <w:rsid w:val="00883F8F"/>
    <w:rsid w:val="00883FAB"/>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914"/>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3E7"/>
    <w:rsid w:val="008854A2"/>
    <w:rsid w:val="008854AF"/>
    <w:rsid w:val="0088557E"/>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4C"/>
    <w:rsid w:val="00885CD9"/>
    <w:rsid w:val="00885DF8"/>
    <w:rsid w:val="00885E21"/>
    <w:rsid w:val="00885E34"/>
    <w:rsid w:val="00885E50"/>
    <w:rsid w:val="00885EB3"/>
    <w:rsid w:val="00885F2D"/>
    <w:rsid w:val="00885F5B"/>
    <w:rsid w:val="00885F69"/>
    <w:rsid w:val="00885F95"/>
    <w:rsid w:val="00885FC4"/>
    <w:rsid w:val="0088605C"/>
    <w:rsid w:val="00886067"/>
    <w:rsid w:val="008860B2"/>
    <w:rsid w:val="008860D4"/>
    <w:rsid w:val="008861FF"/>
    <w:rsid w:val="00886231"/>
    <w:rsid w:val="00886252"/>
    <w:rsid w:val="00886294"/>
    <w:rsid w:val="008862D6"/>
    <w:rsid w:val="0088648E"/>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CEC"/>
    <w:rsid w:val="00886D2C"/>
    <w:rsid w:val="00886D35"/>
    <w:rsid w:val="00886D5C"/>
    <w:rsid w:val="00886DB5"/>
    <w:rsid w:val="00886DE0"/>
    <w:rsid w:val="00886E09"/>
    <w:rsid w:val="00886EDB"/>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B98"/>
    <w:rsid w:val="00890C74"/>
    <w:rsid w:val="00890F64"/>
    <w:rsid w:val="00890F6D"/>
    <w:rsid w:val="00891071"/>
    <w:rsid w:val="00891089"/>
    <w:rsid w:val="00891165"/>
    <w:rsid w:val="008912CC"/>
    <w:rsid w:val="0089138B"/>
    <w:rsid w:val="00891399"/>
    <w:rsid w:val="00891481"/>
    <w:rsid w:val="00891498"/>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A5"/>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B84"/>
    <w:rsid w:val="00892C33"/>
    <w:rsid w:val="00892CE9"/>
    <w:rsid w:val="00892D5C"/>
    <w:rsid w:val="00892E06"/>
    <w:rsid w:val="00892E49"/>
    <w:rsid w:val="00892E78"/>
    <w:rsid w:val="00892E89"/>
    <w:rsid w:val="00892F7D"/>
    <w:rsid w:val="00893039"/>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1A"/>
    <w:rsid w:val="00894128"/>
    <w:rsid w:val="0089412F"/>
    <w:rsid w:val="008941A5"/>
    <w:rsid w:val="0089422C"/>
    <w:rsid w:val="0089422E"/>
    <w:rsid w:val="008942DE"/>
    <w:rsid w:val="00894332"/>
    <w:rsid w:val="00894382"/>
    <w:rsid w:val="008943B2"/>
    <w:rsid w:val="00894416"/>
    <w:rsid w:val="0089441D"/>
    <w:rsid w:val="008944A7"/>
    <w:rsid w:val="008944F8"/>
    <w:rsid w:val="00894565"/>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B"/>
    <w:rsid w:val="00894E3F"/>
    <w:rsid w:val="00894F69"/>
    <w:rsid w:val="008950F4"/>
    <w:rsid w:val="00895146"/>
    <w:rsid w:val="00895189"/>
    <w:rsid w:val="008952ED"/>
    <w:rsid w:val="0089530A"/>
    <w:rsid w:val="0089541A"/>
    <w:rsid w:val="008954CD"/>
    <w:rsid w:val="00895527"/>
    <w:rsid w:val="00895562"/>
    <w:rsid w:val="0089558A"/>
    <w:rsid w:val="008955BE"/>
    <w:rsid w:val="00895838"/>
    <w:rsid w:val="00895859"/>
    <w:rsid w:val="0089586B"/>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1F5"/>
    <w:rsid w:val="00896223"/>
    <w:rsid w:val="008962DD"/>
    <w:rsid w:val="008963E5"/>
    <w:rsid w:val="00896449"/>
    <w:rsid w:val="00896568"/>
    <w:rsid w:val="008965AE"/>
    <w:rsid w:val="008965ED"/>
    <w:rsid w:val="00896733"/>
    <w:rsid w:val="0089677C"/>
    <w:rsid w:val="00896836"/>
    <w:rsid w:val="008968A4"/>
    <w:rsid w:val="0089691B"/>
    <w:rsid w:val="00896964"/>
    <w:rsid w:val="00896A25"/>
    <w:rsid w:val="00896A58"/>
    <w:rsid w:val="00896AB9"/>
    <w:rsid w:val="00896ABB"/>
    <w:rsid w:val="00896B05"/>
    <w:rsid w:val="00896B24"/>
    <w:rsid w:val="00896D67"/>
    <w:rsid w:val="00896DE4"/>
    <w:rsid w:val="00896E3A"/>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18"/>
    <w:rsid w:val="008978FF"/>
    <w:rsid w:val="008979C9"/>
    <w:rsid w:val="008979E5"/>
    <w:rsid w:val="00897A00"/>
    <w:rsid w:val="00897A5B"/>
    <w:rsid w:val="00897BEE"/>
    <w:rsid w:val="00897D1D"/>
    <w:rsid w:val="00897D5A"/>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78"/>
    <w:rsid w:val="008A079B"/>
    <w:rsid w:val="008A089C"/>
    <w:rsid w:val="008A08B1"/>
    <w:rsid w:val="008A08B7"/>
    <w:rsid w:val="008A0907"/>
    <w:rsid w:val="008A0941"/>
    <w:rsid w:val="008A098B"/>
    <w:rsid w:val="008A09B8"/>
    <w:rsid w:val="008A0A4D"/>
    <w:rsid w:val="008A0B72"/>
    <w:rsid w:val="008A0B97"/>
    <w:rsid w:val="008A0C04"/>
    <w:rsid w:val="008A0C57"/>
    <w:rsid w:val="008A0CFC"/>
    <w:rsid w:val="008A0D08"/>
    <w:rsid w:val="008A0DEC"/>
    <w:rsid w:val="008A0E01"/>
    <w:rsid w:val="008A0E24"/>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2F"/>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17F"/>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7C"/>
    <w:rsid w:val="008A29A1"/>
    <w:rsid w:val="008A29BD"/>
    <w:rsid w:val="008A2A68"/>
    <w:rsid w:val="008A2A99"/>
    <w:rsid w:val="008A2B17"/>
    <w:rsid w:val="008A2B7F"/>
    <w:rsid w:val="008A2C5C"/>
    <w:rsid w:val="008A2D13"/>
    <w:rsid w:val="008A2EAE"/>
    <w:rsid w:val="008A2FF6"/>
    <w:rsid w:val="008A303D"/>
    <w:rsid w:val="008A306A"/>
    <w:rsid w:val="008A306D"/>
    <w:rsid w:val="008A3073"/>
    <w:rsid w:val="008A309F"/>
    <w:rsid w:val="008A325E"/>
    <w:rsid w:val="008A32AE"/>
    <w:rsid w:val="008A332C"/>
    <w:rsid w:val="008A3396"/>
    <w:rsid w:val="008A34FE"/>
    <w:rsid w:val="008A35A9"/>
    <w:rsid w:val="008A35BC"/>
    <w:rsid w:val="008A3660"/>
    <w:rsid w:val="008A3715"/>
    <w:rsid w:val="008A374C"/>
    <w:rsid w:val="008A3788"/>
    <w:rsid w:val="008A37EC"/>
    <w:rsid w:val="008A380A"/>
    <w:rsid w:val="008A380D"/>
    <w:rsid w:val="008A3846"/>
    <w:rsid w:val="008A38C3"/>
    <w:rsid w:val="008A39A8"/>
    <w:rsid w:val="008A39BC"/>
    <w:rsid w:val="008A3A00"/>
    <w:rsid w:val="008A3A06"/>
    <w:rsid w:val="008A3AF3"/>
    <w:rsid w:val="008A3B61"/>
    <w:rsid w:val="008A3C1B"/>
    <w:rsid w:val="008A3C8A"/>
    <w:rsid w:val="008A3C9C"/>
    <w:rsid w:val="008A3DC2"/>
    <w:rsid w:val="008A3E0C"/>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DD2"/>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988"/>
    <w:rsid w:val="008A5A6E"/>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1"/>
    <w:rsid w:val="008A6283"/>
    <w:rsid w:val="008A63B7"/>
    <w:rsid w:val="008A63E8"/>
    <w:rsid w:val="008A63FA"/>
    <w:rsid w:val="008A652E"/>
    <w:rsid w:val="008A6531"/>
    <w:rsid w:val="008A65D4"/>
    <w:rsid w:val="008A65E0"/>
    <w:rsid w:val="008A66B5"/>
    <w:rsid w:val="008A66C7"/>
    <w:rsid w:val="008A671D"/>
    <w:rsid w:val="008A67B3"/>
    <w:rsid w:val="008A67B7"/>
    <w:rsid w:val="008A680B"/>
    <w:rsid w:val="008A684B"/>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6D9F"/>
    <w:rsid w:val="008A7036"/>
    <w:rsid w:val="008A7128"/>
    <w:rsid w:val="008A71CA"/>
    <w:rsid w:val="008A72F4"/>
    <w:rsid w:val="008A73D9"/>
    <w:rsid w:val="008A73E9"/>
    <w:rsid w:val="008A73F1"/>
    <w:rsid w:val="008A74ED"/>
    <w:rsid w:val="008A761C"/>
    <w:rsid w:val="008A766E"/>
    <w:rsid w:val="008A76D4"/>
    <w:rsid w:val="008A76F6"/>
    <w:rsid w:val="008A77A8"/>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203"/>
    <w:rsid w:val="008B033B"/>
    <w:rsid w:val="008B0366"/>
    <w:rsid w:val="008B03C5"/>
    <w:rsid w:val="008B05BD"/>
    <w:rsid w:val="008B068C"/>
    <w:rsid w:val="008B06B8"/>
    <w:rsid w:val="008B06C5"/>
    <w:rsid w:val="008B0710"/>
    <w:rsid w:val="008B0765"/>
    <w:rsid w:val="008B076B"/>
    <w:rsid w:val="008B0787"/>
    <w:rsid w:val="008B078C"/>
    <w:rsid w:val="008B07A2"/>
    <w:rsid w:val="008B07C8"/>
    <w:rsid w:val="008B0900"/>
    <w:rsid w:val="008B0907"/>
    <w:rsid w:val="008B0960"/>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1C"/>
    <w:rsid w:val="008B0FEF"/>
    <w:rsid w:val="008B10AE"/>
    <w:rsid w:val="008B10B4"/>
    <w:rsid w:val="008B10FB"/>
    <w:rsid w:val="008B111C"/>
    <w:rsid w:val="008B1166"/>
    <w:rsid w:val="008B1171"/>
    <w:rsid w:val="008B120E"/>
    <w:rsid w:val="008B1213"/>
    <w:rsid w:val="008B13C2"/>
    <w:rsid w:val="008B1442"/>
    <w:rsid w:val="008B1514"/>
    <w:rsid w:val="008B1521"/>
    <w:rsid w:val="008B15F5"/>
    <w:rsid w:val="008B16DE"/>
    <w:rsid w:val="008B16E3"/>
    <w:rsid w:val="008B1890"/>
    <w:rsid w:val="008B18B2"/>
    <w:rsid w:val="008B18BA"/>
    <w:rsid w:val="008B1934"/>
    <w:rsid w:val="008B1A4F"/>
    <w:rsid w:val="008B1A6E"/>
    <w:rsid w:val="008B1A99"/>
    <w:rsid w:val="008B1AA9"/>
    <w:rsid w:val="008B1B23"/>
    <w:rsid w:val="008B1B8A"/>
    <w:rsid w:val="008B1BC0"/>
    <w:rsid w:val="008B1BFE"/>
    <w:rsid w:val="008B1DA6"/>
    <w:rsid w:val="008B1E39"/>
    <w:rsid w:val="008B1ED2"/>
    <w:rsid w:val="008B1F78"/>
    <w:rsid w:val="008B2036"/>
    <w:rsid w:val="008B2039"/>
    <w:rsid w:val="008B20EA"/>
    <w:rsid w:val="008B2118"/>
    <w:rsid w:val="008B213D"/>
    <w:rsid w:val="008B2174"/>
    <w:rsid w:val="008B21E6"/>
    <w:rsid w:val="008B2335"/>
    <w:rsid w:val="008B2409"/>
    <w:rsid w:val="008B2561"/>
    <w:rsid w:val="008B25F1"/>
    <w:rsid w:val="008B25F8"/>
    <w:rsid w:val="008B26CC"/>
    <w:rsid w:val="008B26F3"/>
    <w:rsid w:val="008B271C"/>
    <w:rsid w:val="008B2737"/>
    <w:rsid w:val="008B28B1"/>
    <w:rsid w:val="008B28C4"/>
    <w:rsid w:val="008B2BC0"/>
    <w:rsid w:val="008B2C00"/>
    <w:rsid w:val="008B2C2B"/>
    <w:rsid w:val="008B2C39"/>
    <w:rsid w:val="008B2C5B"/>
    <w:rsid w:val="008B2C9B"/>
    <w:rsid w:val="008B2CBA"/>
    <w:rsid w:val="008B2D61"/>
    <w:rsid w:val="008B2DD3"/>
    <w:rsid w:val="008B2E07"/>
    <w:rsid w:val="008B2E31"/>
    <w:rsid w:val="008B2E57"/>
    <w:rsid w:val="008B2EA5"/>
    <w:rsid w:val="008B2EE0"/>
    <w:rsid w:val="008B2EE6"/>
    <w:rsid w:val="008B2F1B"/>
    <w:rsid w:val="008B2FAE"/>
    <w:rsid w:val="008B3087"/>
    <w:rsid w:val="008B310E"/>
    <w:rsid w:val="008B311D"/>
    <w:rsid w:val="008B323D"/>
    <w:rsid w:val="008B3383"/>
    <w:rsid w:val="008B3420"/>
    <w:rsid w:val="008B348E"/>
    <w:rsid w:val="008B3505"/>
    <w:rsid w:val="008B3572"/>
    <w:rsid w:val="008B35B0"/>
    <w:rsid w:val="008B35E7"/>
    <w:rsid w:val="008B3691"/>
    <w:rsid w:val="008B36D1"/>
    <w:rsid w:val="008B38FA"/>
    <w:rsid w:val="008B3902"/>
    <w:rsid w:val="008B390B"/>
    <w:rsid w:val="008B3931"/>
    <w:rsid w:val="008B39C4"/>
    <w:rsid w:val="008B39E4"/>
    <w:rsid w:val="008B3A28"/>
    <w:rsid w:val="008B3B34"/>
    <w:rsid w:val="008B3BA3"/>
    <w:rsid w:val="008B3D83"/>
    <w:rsid w:val="008B3DC8"/>
    <w:rsid w:val="008B3DE3"/>
    <w:rsid w:val="008B3E20"/>
    <w:rsid w:val="008B3EB0"/>
    <w:rsid w:val="008B3EBA"/>
    <w:rsid w:val="008B3ED3"/>
    <w:rsid w:val="008B3FA2"/>
    <w:rsid w:val="008B3FD0"/>
    <w:rsid w:val="008B4072"/>
    <w:rsid w:val="008B40D5"/>
    <w:rsid w:val="008B40E5"/>
    <w:rsid w:val="008B41B7"/>
    <w:rsid w:val="008B423C"/>
    <w:rsid w:val="008B425E"/>
    <w:rsid w:val="008B4319"/>
    <w:rsid w:val="008B431E"/>
    <w:rsid w:val="008B43C5"/>
    <w:rsid w:val="008B4527"/>
    <w:rsid w:val="008B4532"/>
    <w:rsid w:val="008B4535"/>
    <w:rsid w:val="008B4565"/>
    <w:rsid w:val="008B45A0"/>
    <w:rsid w:val="008B4652"/>
    <w:rsid w:val="008B4678"/>
    <w:rsid w:val="008B4705"/>
    <w:rsid w:val="008B47F8"/>
    <w:rsid w:val="008B48A7"/>
    <w:rsid w:val="008B4933"/>
    <w:rsid w:val="008B4978"/>
    <w:rsid w:val="008B49BC"/>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35"/>
    <w:rsid w:val="008B51C8"/>
    <w:rsid w:val="008B5259"/>
    <w:rsid w:val="008B5274"/>
    <w:rsid w:val="008B5285"/>
    <w:rsid w:val="008B5292"/>
    <w:rsid w:val="008B52A9"/>
    <w:rsid w:val="008B52BE"/>
    <w:rsid w:val="008B53CA"/>
    <w:rsid w:val="008B540B"/>
    <w:rsid w:val="008B5438"/>
    <w:rsid w:val="008B5454"/>
    <w:rsid w:val="008B545C"/>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35"/>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78"/>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46"/>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3D"/>
    <w:rsid w:val="008C0354"/>
    <w:rsid w:val="008C035E"/>
    <w:rsid w:val="008C0467"/>
    <w:rsid w:val="008C0499"/>
    <w:rsid w:val="008C04A6"/>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7B"/>
    <w:rsid w:val="008C0F86"/>
    <w:rsid w:val="008C1004"/>
    <w:rsid w:val="008C1161"/>
    <w:rsid w:val="008C118B"/>
    <w:rsid w:val="008C120F"/>
    <w:rsid w:val="008C1218"/>
    <w:rsid w:val="008C12A3"/>
    <w:rsid w:val="008C134A"/>
    <w:rsid w:val="008C1355"/>
    <w:rsid w:val="008C1396"/>
    <w:rsid w:val="008C13B7"/>
    <w:rsid w:val="008C13EA"/>
    <w:rsid w:val="008C147F"/>
    <w:rsid w:val="008C15FD"/>
    <w:rsid w:val="008C1603"/>
    <w:rsid w:val="008C160B"/>
    <w:rsid w:val="008C164A"/>
    <w:rsid w:val="008C179E"/>
    <w:rsid w:val="008C17A6"/>
    <w:rsid w:val="008C1868"/>
    <w:rsid w:val="008C1896"/>
    <w:rsid w:val="008C1946"/>
    <w:rsid w:val="008C19EA"/>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CD"/>
    <w:rsid w:val="008C45D4"/>
    <w:rsid w:val="008C464A"/>
    <w:rsid w:val="008C46A4"/>
    <w:rsid w:val="008C46B0"/>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C3"/>
    <w:rsid w:val="008C58FA"/>
    <w:rsid w:val="008C5951"/>
    <w:rsid w:val="008C59C6"/>
    <w:rsid w:val="008C5A68"/>
    <w:rsid w:val="008C5A96"/>
    <w:rsid w:val="008C5AC0"/>
    <w:rsid w:val="008C5B1B"/>
    <w:rsid w:val="008C5B22"/>
    <w:rsid w:val="008C5B24"/>
    <w:rsid w:val="008C5B3F"/>
    <w:rsid w:val="008C5BAE"/>
    <w:rsid w:val="008C5D52"/>
    <w:rsid w:val="008C5E9E"/>
    <w:rsid w:val="008C5F3E"/>
    <w:rsid w:val="008C5FE7"/>
    <w:rsid w:val="008C602B"/>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A6"/>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2D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1D"/>
    <w:rsid w:val="008D0DC2"/>
    <w:rsid w:val="008D0F54"/>
    <w:rsid w:val="008D0F91"/>
    <w:rsid w:val="008D0FEB"/>
    <w:rsid w:val="008D1155"/>
    <w:rsid w:val="008D1166"/>
    <w:rsid w:val="008D11E4"/>
    <w:rsid w:val="008D12E9"/>
    <w:rsid w:val="008D1377"/>
    <w:rsid w:val="008D13A0"/>
    <w:rsid w:val="008D13C7"/>
    <w:rsid w:val="008D1466"/>
    <w:rsid w:val="008D14FE"/>
    <w:rsid w:val="008D158A"/>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4FC"/>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A8C"/>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95"/>
    <w:rsid w:val="008D42CD"/>
    <w:rsid w:val="008D4418"/>
    <w:rsid w:val="008D44CD"/>
    <w:rsid w:val="008D4555"/>
    <w:rsid w:val="008D455F"/>
    <w:rsid w:val="008D4584"/>
    <w:rsid w:val="008D45C8"/>
    <w:rsid w:val="008D4639"/>
    <w:rsid w:val="008D4640"/>
    <w:rsid w:val="008D46C6"/>
    <w:rsid w:val="008D474A"/>
    <w:rsid w:val="008D4793"/>
    <w:rsid w:val="008D4815"/>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42F"/>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9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0EB"/>
    <w:rsid w:val="008D7102"/>
    <w:rsid w:val="008D714F"/>
    <w:rsid w:val="008D71E2"/>
    <w:rsid w:val="008D7259"/>
    <w:rsid w:val="008D73A4"/>
    <w:rsid w:val="008D74C7"/>
    <w:rsid w:val="008D7540"/>
    <w:rsid w:val="008D7543"/>
    <w:rsid w:val="008D7568"/>
    <w:rsid w:val="008D756D"/>
    <w:rsid w:val="008D75ED"/>
    <w:rsid w:val="008D763D"/>
    <w:rsid w:val="008D7665"/>
    <w:rsid w:val="008D766B"/>
    <w:rsid w:val="008D76FC"/>
    <w:rsid w:val="008D77DC"/>
    <w:rsid w:val="008D7814"/>
    <w:rsid w:val="008D7829"/>
    <w:rsid w:val="008D784A"/>
    <w:rsid w:val="008D784D"/>
    <w:rsid w:val="008D786B"/>
    <w:rsid w:val="008D78BF"/>
    <w:rsid w:val="008D790D"/>
    <w:rsid w:val="008D793B"/>
    <w:rsid w:val="008D795A"/>
    <w:rsid w:val="008D7971"/>
    <w:rsid w:val="008D7A59"/>
    <w:rsid w:val="008D7AA2"/>
    <w:rsid w:val="008D7C99"/>
    <w:rsid w:val="008D7DED"/>
    <w:rsid w:val="008D7E1F"/>
    <w:rsid w:val="008D7FE7"/>
    <w:rsid w:val="008E0081"/>
    <w:rsid w:val="008E0097"/>
    <w:rsid w:val="008E00EC"/>
    <w:rsid w:val="008E00F0"/>
    <w:rsid w:val="008E019D"/>
    <w:rsid w:val="008E02F9"/>
    <w:rsid w:val="008E0339"/>
    <w:rsid w:val="008E036F"/>
    <w:rsid w:val="008E051A"/>
    <w:rsid w:val="008E0572"/>
    <w:rsid w:val="008E0574"/>
    <w:rsid w:val="008E05D0"/>
    <w:rsid w:val="008E0625"/>
    <w:rsid w:val="008E0670"/>
    <w:rsid w:val="008E06B4"/>
    <w:rsid w:val="008E0798"/>
    <w:rsid w:val="008E093F"/>
    <w:rsid w:val="008E099D"/>
    <w:rsid w:val="008E09F0"/>
    <w:rsid w:val="008E09F7"/>
    <w:rsid w:val="008E09FD"/>
    <w:rsid w:val="008E0C18"/>
    <w:rsid w:val="008E0C2A"/>
    <w:rsid w:val="008E0C7E"/>
    <w:rsid w:val="008E0CA4"/>
    <w:rsid w:val="008E0CB9"/>
    <w:rsid w:val="008E0F08"/>
    <w:rsid w:val="008E0F99"/>
    <w:rsid w:val="008E0FBA"/>
    <w:rsid w:val="008E115D"/>
    <w:rsid w:val="008E1163"/>
    <w:rsid w:val="008E11DC"/>
    <w:rsid w:val="008E1211"/>
    <w:rsid w:val="008E1322"/>
    <w:rsid w:val="008E1393"/>
    <w:rsid w:val="008E139C"/>
    <w:rsid w:val="008E13E3"/>
    <w:rsid w:val="008E1484"/>
    <w:rsid w:val="008E149B"/>
    <w:rsid w:val="008E1571"/>
    <w:rsid w:val="008E1648"/>
    <w:rsid w:val="008E16AA"/>
    <w:rsid w:val="008E174A"/>
    <w:rsid w:val="008E1792"/>
    <w:rsid w:val="008E179D"/>
    <w:rsid w:val="008E179E"/>
    <w:rsid w:val="008E1813"/>
    <w:rsid w:val="008E1816"/>
    <w:rsid w:val="008E18FC"/>
    <w:rsid w:val="008E199B"/>
    <w:rsid w:val="008E19AA"/>
    <w:rsid w:val="008E1AB2"/>
    <w:rsid w:val="008E1AD5"/>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DBD"/>
    <w:rsid w:val="008E2E61"/>
    <w:rsid w:val="008E2ED4"/>
    <w:rsid w:val="008E2F1E"/>
    <w:rsid w:val="008E2F2A"/>
    <w:rsid w:val="008E2F57"/>
    <w:rsid w:val="008E301B"/>
    <w:rsid w:val="008E3074"/>
    <w:rsid w:val="008E30C5"/>
    <w:rsid w:val="008E313C"/>
    <w:rsid w:val="008E3153"/>
    <w:rsid w:val="008E3154"/>
    <w:rsid w:val="008E33FE"/>
    <w:rsid w:val="008E345E"/>
    <w:rsid w:val="008E3464"/>
    <w:rsid w:val="008E347F"/>
    <w:rsid w:val="008E3585"/>
    <w:rsid w:val="008E35A5"/>
    <w:rsid w:val="008E35CC"/>
    <w:rsid w:val="008E368C"/>
    <w:rsid w:val="008E36A5"/>
    <w:rsid w:val="008E370D"/>
    <w:rsid w:val="008E372F"/>
    <w:rsid w:val="008E37D7"/>
    <w:rsid w:val="008E3928"/>
    <w:rsid w:val="008E3A05"/>
    <w:rsid w:val="008E3A5D"/>
    <w:rsid w:val="008E3A5F"/>
    <w:rsid w:val="008E3AA7"/>
    <w:rsid w:val="008E3B20"/>
    <w:rsid w:val="008E3B8E"/>
    <w:rsid w:val="008E3BE5"/>
    <w:rsid w:val="008E3C4D"/>
    <w:rsid w:val="008E3CA5"/>
    <w:rsid w:val="008E3E84"/>
    <w:rsid w:val="008E3F83"/>
    <w:rsid w:val="008E4192"/>
    <w:rsid w:val="008E4264"/>
    <w:rsid w:val="008E4356"/>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98"/>
    <w:rsid w:val="008E58F6"/>
    <w:rsid w:val="008E5BF2"/>
    <w:rsid w:val="008E5C83"/>
    <w:rsid w:val="008E5C97"/>
    <w:rsid w:val="008E5D25"/>
    <w:rsid w:val="008E5DBF"/>
    <w:rsid w:val="008E5DC2"/>
    <w:rsid w:val="008E5F3A"/>
    <w:rsid w:val="008E5FC3"/>
    <w:rsid w:val="008E5FCF"/>
    <w:rsid w:val="008E5FF8"/>
    <w:rsid w:val="008E60D6"/>
    <w:rsid w:val="008E6123"/>
    <w:rsid w:val="008E6169"/>
    <w:rsid w:val="008E6203"/>
    <w:rsid w:val="008E621A"/>
    <w:rsid w:val="008E62FA"/>
    <w:rsid w:val="008E63CC"/>
    <w:rsid w:val="008E640B"/>
    <w:rsid w:val="008E6528"/>
    <w:rsid w:val="008E662A"/>
    <w:rsid w:val="008E662F"/>
    <w:rsid w:val="008E6675"/>
    <w:rsid w:val="008E6686"/>
    <w:rsid w:val="008E66A5"/>
    <w:rsid w:val="008E66C5"/>
    <w:rsid w:val="008E684F"/>
    <w:rsid w:val="008E698D"/>
    <w:rsid w:val="008E6AD8"/>
    <w:rsid w:val="008E6B24"/>
    <w:rsid w:val="008E6B8A"/>
    <w:rsid w:val="008E6B9B"/>
    <w:rsid w:val="008E6C37"/>
    <w:rsid w:val="008E6D07"/>
    <w:rsid w:val="008E6DE5"/>
    <w:rsid w:val="008E6E07"/>
    <w:rsid w:val="008E6EB2"/>
    <w:rsid w:val="008E6F0D"/>
    <w:rsid w:val="008E6F9A"/>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0"/>
    <w:rsid w:val="008E74AB"/>
    <w:rsid w:val="008E7540"/>
    <w:rsid w:val="008E75DD"/>
    <w:rsid w:val="008E7622"/>
    <w:rsid w:val="008E7672"/>
    <w:rsid w:val="008E7697"/>
    <w:rsid w:val="008E76F3"/>
    <w:rsid w:val="008E7727"/>
    <w:rsid w:val="008E77A4"/>
    <w:rsid w:val="008E77EA"/>
    <w:rsid w:val="008E790F"/>
    <w:rsid w:val="008E7945"/>
    <w:rsid w:val="008E79F4"/>
    <w:rsid w:val="008E7A6A"/>
    <w:rsid w:val="008E7B0F"/>
    <w:rsid w:val="008E7BA6"/>
    <w:rsid w:val="008E7C04"/>
    <w:rsid w:val="008E7C38"/>
    <w:rsid w:val="008E7D64"/>
    <w:rsid w:val="008E7E34"/>
    <w:rsid w:val="008E7E43"/>
    <w:rsid w:val="008E7E53"/>
    <w:rsid w:val="008E7E7B"/>
    <w:rsid w:val="008E7EA7"/>
    <w:rsid w:val="008E7F10"/>
    <w:rsid w:val="008E7F40"/>
    <w:rsid w:val="008E7F5B"/>
    <w:rsid w:val="008E7FEA"/>
    <w:rsid w:val="008F0005"/>
    <w:rsid w:val="008F005D"/>
    <w:rsid w:val="008F0105"/>
    <w:rsid w:val="008F01B3"/>
    <w:rsid w:val="008F029C"/>
    <w:rsid w:val="008F03F8"/>
    <w:rsid w:val="008F04FD"/>
    <w:rsid w:val="008F057D"/>
    <w:rsid w:val="008F062C"/>
    <w:rsid w:val="008F0676"/>
    <w:rsid w:val="008F0709"/>
    <w:rsid w:val="008F0771"/>
    <w:rsid w:val="008F085D"/>
    <w:rsid w:val="008F0959"/>
    <w:rsid w:val="008F0ADD"/>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413"/>
    <w:rsid w:val="008F1506"/>
    <w:rsid w:val="008F151F"/>
    <w:rsid w:val="008F1540"/>
    <w:rsid w:val="008F1558"/>
    <w:rsid w:val="008F158F"/>
    <w:rsid w:val="008F15AF"/>
    <w:rsid w:val="008F15F8"/>
    <w:rsid w:val="008F1637"/>
    <w:rsid w:val="008F1659"/>
    <w:rsid w:val="008F1666"/>
    <w:rsid w:val="008F1672"/>
    <w:rsid w:val="008F19AC"/>
    <w:rsid w:val="008F19FF"/>
    <w:rsid w:val="008F1B1D"/>
    <w:rsid w:val="008F1B57"/>
    <w:rsid w:val="008F1B5C"/>
    <w:rsid w:val="008F1C1A"/>
    <w:rsid w:val="008F1C21"/>
    <w:rsid w:val="008F1CCE"/>
    <w:rsid w:val="008F1D4C"/>
    <w:rsid w:val="008F1D7C"/>
    <w:rsid w:val="008F1E77"/>
    <w:rsid w:val="008F1FF9"/>
    <w:rsid w:val="008F20DE"/>
    <w:rsid w:val="008F2197"/>
    <w:rsid w:val="008F22DA"/>
    <w:rsid w:val="008F22ED"/>
    <w:rsid w:val="008F23B1"/>
    <w:rsid w:val="008F240C"/>
    <w:rsid w:val="008F24C8"/>
    <w:rsid w:val="008F24EA"/>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2F18"/>
    <w:rsid w:val="008F301A"/>
    <w:rsid w:val="008F30B2"/>
    <w:rsid w:val="008F30C3"/>
    <w:rsid w:val="008F30F1"/>
    <w:rsid w:val="008F314B"/>
    <w:rsid w:val="008F31A7"/>
    <w:rsid w:val="008F3268"/>
    <w:rsid w:val="008F32A3"/>
    <w:rsid w:val="008F32C5"/>
    <w:rsid w:val="008F32D7"/>
    <w:rsid w:val="008F336A"/>
    <w:rsid w:val="008F3403"/>
    <w:rsid w:val="008F3522"/>
    <w:rsid w:val="008F3555"/>
    <w:rsid w:val="008F3591"/>
    <w:rsid w:val="008F35DD"/>
    <w:rsid w:val="008F35FE"/>
    <w:rsid w:val="008F365F"/>
    <w:rsid w:val="008F3683"/>
    <w:rsid w:val="008F3690"/>
    <w:rsid w:val="008F382C"/>
    <w:rsid w:val="008F3908"/>
    <w:rsid w:val="008F3977"/>
    <w:rsid w:val="008F3A94"/>
    <w:rsid w:val="008F3B4D"/>
    <w:rsid w:val="008F3BA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C1"/>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3D"/>
    <w:rsid w:val="008F5189"/>
    <w:rsid w:val="008F52A5"/>
    <w:rsid w:val="008F53B6"/>
    <w:rsid w:val="008F53CD"/>
    <w:rsid w:val="008F5420"/>
    <w:rsid w:val="008F54D5"/>
    <w:rsid w:val="008F54EC"/>
    <w:rsid w:val="008F5515"/>
    <w:rsid w:val="008F5565"/>
    <w:rsid w:val="008F5574"/>
    <w:rsid w:val="008F557F"/>
    <w:rsid w:val="008F55C9"/>
    <w:rsid w:val="008F5646"/>
    <w:rsid w:val="008F56A0"/>
    <w:rsid w:val="008F570E"/>
    <w:rsid w:val="008F571D"/>
    <w:rsid w:val="008F5754"/>
    <w:rsid w:val="008F581F"/>
    <w:rsid w:val="008F5824"/>
    <w:rsid w:val="008F5841"/>
    <w:rsid w:val="008F58D3"/>
    <w:rsid w:val="008F5921"/>
    <w:rsid w:val="008F593C"/>
    <w:rsid w:val="008F5AA9"/>
    <w:rsid w:val="008F5B34"/>
    <w:rsid w:val="008F5B44"/>
    <w:rsid w:val="008F5CF7"/>
    <w:rsid w:val="008F5D4A"/>
    <w:rsid w:val="008F5DD5"/>
    <w:rsid w:val="008F5DE8"/>
    <w:rsid w:val="008F5DF1"/>
    <w:rsid w:val="008F5E55"/>
    <w:rsid w:val="008F5E8E"/>
    <w:rsid w:val="008F601D"/>
    <w:rsid w:val="008F6082"/>
    <w:rsid w:val="008F608F"/>
    <w:rsid w:val="008F60E1"/>
    <w:rsid w:val="008F6140"/>
    <w:rsid w:val="008F61D7"/>
    <w:rsid w:val="008F6269"/>
    <w:rsid w:val="008F63B2"/>
    <w:rsid w:val="008F63BB"/>
    <w:rsid w:val="008F63F3"/>
    <w:rsid w:val="008F645B"/>
    <w:rsid w:val="008F6504"/>
    <w:rsid w:val="008F655F"/>
    <w:rsid w:val="008F6632"/>
    <w:rsid w:val="008F6664"/>
    <w:rsid w:val="008F675D"/>
    <w:rsid w:val="008F678C"/>
    <w:rsid w:val="008F67CA"/>
    <w:rsid w:val="008F6870"/>
    <w:rsid w:val="008F69E9"/>
    <w:rsid w:val="008F6A41"/>
    <w:rsid w:val="008F6A6C"/>
    <w:rsid w:val="008F6C2C"/>
    <w:rsid w:val="008F6C82"/>
    <w:rsid w:val="008F6DA7"/>
    <w:rsid w:val="008F6DD1"/>
    <w:rsid w:val="008F6E97"/>
    <w:rsid w:val="008F6F01"/>
    <w:rsid w:val="008F7009"/>
    <w:rsid w:val="008F7020"/>
    <w:rsid w:val="008F7128"/>
    <w:rsid w:val="008F7165"/>
    <w:rsid w:val="008F71D3"/>
    <w:rsid w:val="008F727E"/>
    <w:rsid w:val="008F72A8"/>
    <w:rsid w:val="008F72CD"/>
    <w:rsid w:val="008F735F"/>
    <w:rsid w:val="008F7369"/>
    <w:rsid w:val="008F73E8"/>
    <w:rsid w:val="008F7483"/>
    <w:rsid w:val="008F7589"/>
    <w:rsid w:val="008F75BE"/>
    <w:rsid w:val="008F75FD"/>
    <w:rsid w:val="008F7645"/>
    <w:rsid w:val="008F76EF"/>
    <w:rsid w:val="008F76F7"/>
    <w:rsid w:val="008F76FC"/>
    <w:rsid w:val="008F777A"/>
    <w:rsid w:val="008F77AC"/>
    <w:rsid w:val="008F77BB"/>
    <w:rsid w:val="008F77EE"/>
    <w:rsid w:val="008F78DD"/>
    <w:rsid w:val="008F7915"/>
    <w:rsid w:val="008F794A"/>
    <w:rsid w:val="008F7A48"/>
    <w:rsid w:val="008F7C4C"/>
    <w:rsid w:val="008F7D57"/>
    <w:rsid w:val="008F7DA4"/>
    <w:rsid w:val="008F7E29"/>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9A"/>
    <w:rsid w:val="009007D5"/>
    <w:rsid w:val="00900812"/>
    <w:rsid w:val="0090081D"/>
    <w:rsid w:val="0090089D"/>
    <w:rsid w:val="009008B9"/>
    <w:rsid w:val="00900906"/>
    <w:rsid w:val="0090091B"/>
    <w:rsid w:val="00900951"/>
    <w:rsid w:val="0090097C"/>
    <w:rsid w:val="009009BF"/>
    <w:rsid w:val="009009C2"/>
    <w:rsid w:val="009009EE"/>
    <w:rsid w:val="00900A1F"/>
    <w:rsid w:val="00900A4C"/>
    <w:rsid w:val="00900AC6"/>
    <w:rsid w:val="00900BCD"/>
    <w:rsid w:val="00900C24"/>
    <w:rsid w:val="00900D68"/>
    <w:rsid w:val="00900DF5"/>
    <w:rsid w:val="00900F0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8"/>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31"/>
    <w:rsid w:val="00903451"/>
    <w:rsid w:val="009035A3"/>
    <w:rsid w:val="009035C1"/>
    <w:rsid w:val="0090362F"/>
    <w:rsid w:val="00903646"/>
    <w:rsid w:val="009036EE"/>
    <w:rsid w:val="00903732"/>
    <w:rsid w:val="00903791"/>
    <w:rsid w:val="009037A4"/>
    <w:rsid w:val="009037D1"/>
    <w:rsid w:val="009037ED"/>
    <w:rsid w:val="009038C6"/>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6C9"/>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3D9"/>
    <w:rsid w:val="00905448"/>
    <w:rsid w:val="00905469"/>
    <w:rsid w:val="009054CD"/>
    <w:rsid w:val="0090558D"/>
    <w:rsid w:val="009055A7"/>
    <w:rsid w:val="009055AB"/>
    <w:rsid w:val="00905753"/>
    <w:rsid w:val="00905819"/>
    <w:rsid w:val="00905823"/>
    <w:rsid w:val="009058FD"/>
    <w:rsid w:val="0090596E"/>
    <w:rsid w:val="0090597B"/>
    <w:rsid w:val="009059FB"/>
    <w:rsid w:val="00905BBD"/>
    <w:rsid w:val="00905C2D"/>
    <w:rsid w:val="00905C7D"/>
    <w:rsid w:val="00905CBB"/>
    <w:rsid w:val="00905D4D"/>
    <w:rsid w:val="00905DCF"/>
    <w:rsid w:val="00905DF8"/>
    <w:rsid w:val="00905E15"/>
    <w:rsid w:val="00905E26"/>
    <w:rsid w:val="00905EF6"/>
    <w:rsid w:val="00905F0D"/>
    <w:rsid w:val="00905F37"/>
    <w:rsid w:val="00905F70"/>
    <w:rsid w:val="00906039"/>
    <w:rsid w:val="009060A5"/>
    <w:rsid w:val="00906397"/>
    <w:rsid w:val="00906443"/>
    <w:rsid w:val="00906486"/>
    <w:rsid w:val="0090648C"/>
    <w:rsid w:val="00906491"/>
    <w:rsid w:val="0090650A"/>
    <w:rsid w:val="00906524"/>
    <w:rsid w:val="0090656E"/>
    <w:rsid w:val="00906615"/>
    <w:rsid w:val="00906643"/>
    <w:rsid w:val="0090665B"/>
    <w:rsid w:val="009066DF"/>
    <w:rsid w:val="009068D1"/>
    <w:rsid w:val="00906915"/>
    <w:rsid w:val="00906AFC"/>
    <w:rsid w:val="00906BD9"/>
    <w:rsid w:val="00906C58"/>
    <w:rsid w:val="00906CAD"/>
    <w:rsid w:val="00906CBE"/>
    <w:rsid w:val="00906CFC"/>
    <w:rsid w:val="00906D8D"/>
    <w:rsid w:val="00906DEB"/>
    <w:rsid w:val="0090713C"/>
    <w:rsid w:val="00907154"/>
    <w:rsid w:val="00907181"/>
    <w:rsid w:val="00907287"/>
    <w:rsid w:val="00907299"/>
    <w:rsid w:val="009072B5"/>
    <w:rsid w:val="0090732F"/>
    <w:rsid w:val="0090739D"/>
    <w:rsid w:val="009073A2"/>
    <w:rsid w:val="009073FA"/>
    <w:rsid w:val="00907414"/>
    <w:rsid w:val="00907452"/>
    <w:rsid w:val="009074D4"/>
    <w:rsid w:val="009074F0"/>
    <w:rsid w:val="00907514"/>
    <w:rsid w:val="009075F7"/>
    <w:rsid w:val="00907618"/>
    <w:rsid w:val="0090761B"/>
    <w:rsid w:val="0090761E"/>
    <w:rsid w:val="009076A7"/>
    <w:rsid w:val="009076B4"/>
    <w:rsid w:val="00907727"/>
    <w:rsid w:val="009077CB"/>
    <w:rsid w:val="009078B6"/>
    <w:rsid w:val="00907922"/>
    <w:rsid w:val="0090798D"/>
    <w:rsid w:val="00907B05"/>
    <w:rsid w:val="00907B28"/>
    <w:rsid w:val="00907BC1"/>
    <w:rsid w:val="00907C3E"/>
    <w:rsid w:val="00907CB0"/>
    <w:rsid w:val="00907DB4"/>
    <w:rsid w:val="00907E32"/>
    <w:rsid w:val="00907E35"/>
    <w:rsid w:val="00907ED2"/>
    <w:rsid w:val="00907F2F"/>
    <w:rsid w:val="00907F46"/>
    <w:rsid w:val="00907FEC"/>
    <w:rsid w:val="00910027"/>
    <w:rsid w:val="00910036"/>
    <w:rsid w:val="00910048"/>
    <w:rsid w:val="0091010D"/>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2C"/>
    <w:rsid w:val="00910DA9"/>
    <w:rsid w:val="00910DCC"/>
    <w:rsid w:val="00910DF7"/>
    <w:rsid w:val="00910F19"/>
    <w:rsid w:val="00910F8A"/>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E93"/>
    <w:rsid w:val="00911F00"/>
    <w:rsid w:val="00911F72"/>
    <w:rsid w:val="00912067"/>
    <w:rsid w:val="009121EC"/>
    <w:rsid w:val="009124C4"/>
    <w:rsid w:val="0091257F"/>
    <w:rsid w:val="00912602"/>
    <w:rsid w:val="00912604"/>
    <w:rsid w:val="00912925"/>
    <w:rsid w:val="00912A5A"/>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5A8"/>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56"/>
    <w:rsid w:val="00914DD8"/>
    <w:rsid w:val="00914EF2"/>
    <w:rsid w:val="00914F4D"/>
    <w:rsid w:val="009150CA"/>
    <w:rsid w:val="00915110"/>
    <w:rsid w:val="00915128"/>
    <w:rsid w:val="0091517A"/>
    <w:rsid w:val="0091528A"/>
    <w:rsid w:val="009152A6"/>
    <w:rsid w:val="009152DE"/>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BE7"/>
    <w:rsid w:val="00915C2A"/>
    <w:rsid w:val="00915C2D"/>
    <w:rsid w:val="00915CE5"/>
    <w:rsid w:val="00915CF5"/>
    <w:rsid w:val="00915D19"/>
    <w:rsid w:val="00915D3F"/>
    <w:rsid w:val="00915D4D"/>
    <w:rsid w:val="00915D6F"/>
    <w:rsid w:val="00915DDF"/>
    <w:rsid w:val="00915E02"/>
    <w:rsid w:val="00915E55"/>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B90"/>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358"/>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75"/>
    <w:rsid w:val="0092088F"/>
    <w:rsid w:val="009208A6"/>
    <w:rsid w:val="009208CF"/>
    <w:rsid w:val="00920AAC"/>
    <w:rsid w:val="00920C0E"/>
    <w:rsid w:val="00920D46"/>
    <w:rsid w:val="00920D93"/>
    <w:rsid w:val="00920DE6"/>
    <w:rsid w:val="00920E0F"/>
    <w:rsid w:val="00920E81"/>
    <w:rsid w:val="00920F24"/>
    <w:rsid w:val="00920F6C"/>
    <w:rsid w:val="00920FA0"/>
    <w:rsid w:val="0092101E"/>
    <w:rsid w:val="00921120"/>
    <w:rsid w:val="0092128E"/>
    <w:rsid w:val="009212BD"/>
    <w:rsid w:val="009212E2"/>
    <w:rsid w:val="009212E7"/>
    <w:rsid w:val="00921309"/>
    <w:rsid w:val="0092130D"/>
    <w:rsid w:val="00921391"/>
    <w:rsid w:val="009213EE"/>
    <w:rsid w:val="0092150D"/>
    <w:rsid w:val="0092151B"/>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E5D"/>
    <w:rsid w:val="00922E63"/>
    <w:rsid w:val="00922F10"/>
    <w:rsid w:val="00922F71"/>
    <w:rsid w:val="00922F81"/>
    <w:rsid w:val="00922FB5"/>
    <w:rsid w:val="0092308D"/>
    <w:rsid w:val="009230B1"/>
    <w:rsid w:val="009230FE"/>
    <w:rsid w:val="00923116"/>
    <w:rsid w:val="00923173"/>
    <w:rsid w:val="00923227"/>
    <w:rsid w:val="0092324D"/>
    <w:rsid w:val="00923296"/>
    <w:rsid w:val="009232A1"/>
    <w:rsid w:val="009232B8"/>
    <w:rsid w:val="0092332A"/>
    <w:rsid w:val="009233DF"/>
    <w:rsid w:val="00923401"/>
    <w:rsid w:val="0092342F"/>
    <w:rsid w:val="009234A4"/>
    <w:rsid w:val="009234CF"/>
    <w:rsid w:val="00923563"/>
    <w:rsid w:val="0092358E"/>
    <w:rsid w:val="009235FA"/>
    <w:rsid w:val="0092366D"/>
    <w:rsid w:val="009236E1"/>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1F6"/>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5E"/>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DAE"/>
    <w:rsid w:val="00925DCA"/>
    <w:rsid w:val="00925E77"/>
    <w:rsid w:val="00925E92"/>
    <w:rsid w:val="00925FA7"/>
    <w:rsid w:val="00925FD7"/>
    <w:rsid w:val="00926018"/>
    <w:rsid w:val="00926076"/>
    <w:rsid w:val="0092610E"/>
    <w:rsid w:val="0092614E"/>
    <w:rsid w:val="009261B3"/>
    <w:rsid w:val="009262F4"/>
    <w:rsid w:val="00926357"/>
    <w:rsid w:val="009263E4"/>
    <w:rsid w:val="00926589"/>
    <w:rsid w:val="009265A5"/>
    <w:rsid w:val="009266FC"/>
    <w:rsid w:val="009266FD"/>
    <w:rsid w:val="0092678D"/>
    <w:rsid w:val="009267EB"/>
    <w:rsid w:val="009268DD"/>
    <w:rsid w:val="00926920"/>
    <w:rsid w:val="00926936"/>
    <w:rsid w:val="00926939"/>
    <w:rsid w:val="00926947"/>
    <w:rsid w:val="009269D7"/>
    <w:rsid w:val="009269D8"/>
    <w:rsid w:val="00926BE9"/>
    <w:rsid w:val="00926CF0"/>
    <w:rsid w:val="00926D01"/>
    <w:rsid w:val="00926D3B"/>
    <w:rsid w:val="00926DF4"/>
    <w:rsid w:val="00926E42"/>
    <w:rsid w:val="00926E5F"/>
    <w:rsid w:val="00926EBC"/>
    <w:rsid w:val="00926EFE"/>
    <w:rsid w:val="00926FA1"/>
    <w:rsid w:val="00926FE1"/>
    <w:rsid w:val="00927038"/>
    <w:rsid w:val="00927078"/>
    <w:rsid w:val="0092709F"/>
    <w:rsid w:val="00927158"/>
    <w:rsid w:val="0092717D"/>
    <w:rsid w:val="009271B4"/>
    <w:rsid w:val="009271E1"/>
    <w:rsid w:val="00927335"/>
    <w:rsid w:val="009273D6"/>
    <w:rsid w:val="00927474"/>
    <w:rsid w:val="009274BE"/>
    <w:rsid w:val="009274E3"/>
    <w:rsid w:val="00927576"/>
    <w:rsid w:val="009275D3"/>
    <w:rsid w:val="009275E7"/>
    <w:rsid w:val="0092768D"/>
    <w:rsid w:val="009276DF"/>
    <w:rsid w:val="009277D6"/>
    <w:rsid w:val="0092783B"/>
    <w:rsid w:val="009278D2"/>
    <w:rsid w:val="009279FE"/>
    <w:rsid w:val="00927A25"/>
    <w:rsid w:val="00927B6D"/>
    <w:rsid w:val="00927C75"/>
    <w:rsid w:val="00927C97"/>
    <w:rsid w:val="00927CDD"/>
    <w:rsid w:val="00927DE5"/>
    <w:rsid w:val="00927E2D"/>
    <w:rsid w:val="00927F8B"/>
    <w:rsid w:val="00927FCF"/>
    <w:rsid w:val="00930031"/>
    <w:rsid w:val="00930059"/>
    <w:rsid w:val="0093008C"/>
    <w:rsid w:val="00930191"/>
    <w:rsid w:val="00930278"/>
    <w:rsid w:val="009302A5"/>
    <w:rsid w:val="00930328"/>
    <w:rsid w:val="009303F1"/>
    <w:rsid w:val="00930499"/>
    <w:rsid w:val="009304E0"/>
    <w:rsid w:val="00930508"/>
    <w:rsid w:val="009305E7"/>
    <w:rsid w:val="00930783"/>
    <w:rsid w:val="00930789"/>
    <w:rsid w:val="00930799"/>
    <w:rsid w:val="00930908"/>
    <w:rsid w:val="0093097A"/>
    <w:rsid w:val="00930AB7"/>
    <w:rsid w:val="00930B57"/>
    <w:rsid w:val="00930CA4"/>
    <w:rsid w:val="00930DF4"/>
    <w:rsid w:val="00930E9F"/>
    <w:rsid w:val="00930EE0"/>
    <w:rsid w:val="00930F5E"/>
    <w:rsid w:val="0093104C"/>
    <w:rsid w:val="0093108C"/>
    <w:rsid w:val="009310E6"/>
    <w:rsid w:val="00931134"/>
    <w:rsid w:val="00931138"/>
    <w:rsid w:val="00931176"/>
    <w:rsid w:val="00931267"/>
    <w:rsid w:val="009312D7"/>
    <w:rsid w:val="009312FE"/>
    <w:rsid w:val="009313CF"/>
    <w:rsid w:val="00931469"/>
    <w:rsid w:val="009314E0"/>
    <w:rsid w:val="00931501"/>
    <w:rsid w:val="009315A7"/>
    <w:rsid w:val="0093160B"/>
    <w:rsid w:val="009316F3"/>
    <w:rsid w:val="00931729"/>
    <w:rsid w:val="00931748"/>
    <w:rsid w:val="00931791"/>
    <w:rsid w:val="009317F4"/>
    <w:rsid w:val="009318D0"/>
    <w:rsid w:val="009318FB"/>
    <w:rsid w:val="0093195D"/>
    <w:rsid w:val="00931986"/>
    <w:rsid w:val="00931A45"/>
    <w:rsid w:val="00931A84"/>
    <w:rsid w:val="00931AD9"/>
    <w:rsid w:val="00931AEB"/>
    <w:rsid w:val="00931B8B"/>
    <w:rsid w:val="00931C3C"/>
    <w:rsid w:val="00931C42"/>
    <w:rsid w:val="00931EB2"/>
    <w:rsid w:val="00931ECB"/>
    <w:rsid w:val="00931F64"/>
    <w:rsid w:val="00932063"/>
    <w:rsid w:val="0093207C"/>
    <w:rsid w:val="009320A6"/>
    <w:rsid w:val="00932174"/>
    <w:rsid w:val="0093221B"/>
    <w:rsid w:val="00932286"/>
    <w:rsid w:val="009322FC"/>
    <w:rsid w:val="00932317"/>
    <w:rsid w:val="0093231B"/>
    <w:rsid w:val="00932393"/>
    <w:rsid w:val="00932472"/>
    <w:rsid w:val="00932540"/>
    <w:rsid w:val="00932548"/>
    <w:rsid w:val="00932692"/>
    <w:rsid w:val="00932694"/>
    <w:rsid w:val="009326DD"/>
    <w:rsid w:val="00932783"/>
    <w:rsid w:val="009327C8"/>
    <w:rsid w:val="00932892"/>
    <w:rsid w:val="00932899"/>
    <w:rsid w:val="00932908"/>
    <w:rsid w:val="0093294D"/>
    <w:rsid w:val="009329B1"/>
    <w:rsid w:val="009329ED"/>
    <w:rsid w:val="00932A66"/>
    <w:rsid w:val="00932A78"/>
    <w:rsid w:val="00932BDD"/>
    <w:rsid w:val="00932C15"/>
    <w:rsid w:val="00932CEF"/>
    <w:rsid w:val="00932D34"/>
    <w:rsid w:val="00932D59"/>
    <w:rsid w:val="00932D7A"/>
    <w:rsid w:val="00932E8F"/>
    <w:rsid w:val="00932FF4"/>
    <w:rsid w:val="00933032"/>
    <w:rsid w:val="00933040"/>
    <w:rsid w:val="0093306C"/>
    <w:rsid w:val="00933174"/>
    <w:rsid w:val="00933177"/>
    <w:rsid w:val="0093317D"/>
    <w:rsid w:val="009331CB"/>
    <w:rsid w:val="009332A1"/>
    <w:rsid w:val="00933487"/>
    <w:rsid w:val="009335E1"/>
    <w:rsid w:val="00933655"/>
    <w:rsid w:val="009336C1"/>
    <w:rsid w:val="00933717"/>
    <w:rsid w:val="0093386E"/>
    <w:rsid w:val="00933898"/>
    <w:rsid w:val="00933939"/>
    <w:rsid w:val="00933995"/>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4EB"/>
    <w:rsid w:val="0093451A"/>
    <w:rsid w:val="0093456A"/>
    <w:rsid w:val="00934594"/>
    <w:rsid w:val="009345D7"/>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299"/>
    <w:rsid w:val="0093633F"/>
    <w:rsid w:val="009363B8"/>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25C"/>
    <w:rsid w:val="0093735E"/>
    <w:rsid w:val="009373FB"/>
    <w:rsid w:val="00937442"/>
    <w:rsid w:val="0093745B"/>
    <w:rsid w:val="0093749E"/>
    <w:rsid w:val="009374A8"/>
    <w:rsid w:val="009374DB"/>
    <w:rsid w:val="009374F1"/>
    <w:rsid w:val="00937560"/>
    <w:rsid w:val="00937587"/>
    <w:rsid w:val="0093772F"/>
    <w:rsid w:val="0093790F"/>
    <w:rsid w:val="0093795E"/>
    <w:rsid w:val="009379ED"/>
    <w:rsid w:val="00937A01"/>
    <w:rsid w:val="00937A61"/>
    <w:rsid w:val="00937A69"/>
    <w:rsid w:val="00937BE8"/>
    <w:rsid w:val="00937BFD"/>
    <w:rsid w:val="00937C13"/>
    <w:rsid w:val="00937D9E"/>
    <w:rsid w:val="00937DBF"/>
    <w:rsid w:val="00937E58"/>
    <w:rsid w:val="00937EB6"/>
    <w:rsid w:val="00937ECD"/>
    <w:rsid w:val="0094001D"/>
    <w:rsid w:val="00940088"/>
    <w:rsid w:val="00940198"/>
    <w:rsid w:val="009402E0"/>
    <w:rsid w:val="009402F3"/>
    <w:rsid w:val="0094038D"/>
    <w:rsid w:val="00940609"/>
    <w:rsid w:val="0094077C"/>
    <w:rsid w:val="009408C1"/>
    <w:rsid w:val="00940924"/>
    <w:rsid w:val="0094099C"/>
    <w:rsid w:val="009409A5"/>
    <w:rsid w:val="009409B8"/>
    <w:rsid w:val="00940A17"/>
    <w:rsid w:val="00940A4F"/>
    <w:rsid w:val="00940A5F"/>
    <w:rsid w:val="00940A85"/>
    <w:rsid w:val="00940AAD"/>
    <w:rsid w:val="00940B39"/>
    <w:rsid w:val="00940B62"/>
    <w:rsid w:val="00940B99"/>
    <w:rsid w:val="00940C14"/>
    <w:rsid w:val="00940C21"/>
    <w:rsid w:val="00940CD6"/>
    <w:rsid w:val="00940D3D"/>
    <w:rsid w:val="00940DB4"/>
    <w:rsid w:val="00940DD2"/>
    <w:rsid w:val="00940DEB"/>
    <w:rsid w:val="00940EEE"/>
    <w:rsid w:val="00940EF2"/>
    <w:rsid w:val="00940F68"/>
    <w:rsid w:val="00940FA1"/>
    <w:rsid w:val="0094104A"/>
    <w:rsid w:val="00941120"/>
    <w:rsid w:val="00941132"/>
    <w:rsid w:val="00941168"/>
    <w:rsid w:val="009411DF"/>
    <w:rsid w:val="00941251"/>
    <w:rsid w:val="009412B1"/>
    <w:rsid w:val="009412DF"/>
    <w:rsid w:val="00941304"/>
    <w:rsid w:val="00941312"/>
    <w:rsid w:val="00941313"/>
    <w:rsid w:val="009413C5"/>
    <w:rsid w:val="009414DC"/>
    <w:rsid w:val="009415B5"/>
    <w:rsid w:val="009415F1"/>
    <w:rsid w:val="00941610"/>
    <w:rsid w:val="00941728"/>
    <w:rsid w:val="009418C3"/>
    <w:rsid w:val="00941A00"/>
    <w:rsid w:val="00941A14"/>
    <w:rsid w:val="00941BF9"/>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9AA"/>
    <w:rsid w:val="00942ABA"/>
    <w:rsid w:val="00942AE5"/>
    <w:rsid w:val="00942B0A"/>
    <w:rsid w:val="00942B32"/>
    <w:rsid w:val="00942B3D"/>
    <w:rsid w:val="00942BAF"/>
    <w:rsid w:val="00942BE4"/>
    <w:rsid w:val="00942BF4"/>
    <w:rsid w:val="00942C66"/>
    <w:rsid w:val="00942C71"/>
    <w:rsid w:val="00942C7D"/>
    <w:rsid w:val="00942CC1"/>
    <w:rsid w:val="00942CC3"/>
    <w:rsid w:val="00942D0D"/>
    <w:rsid w:val="00942D10"/>
    <w:rsid w:val="00942D2E"/>
    <w:rsid w:val="00942D8B"/>
    <w:rsid w:val="00942DD6"/>
    <w:rsid w:val="00942DE2"/>
    <w:rsid w:val="00942E8A"/>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4DF"/>
    <w:rsid w:val="00943627"/>
    <w:rsid w:val="00943826"/>
    <w:rsid w:val="0094389D"/>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288"/>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CDD"/>
    <w:rsid w:val="00944D91"/>
    <w:rsid w:val="00944F09"/>
    <w:rsid w:val="00944F61"/>
    <w:rsid w:val="00944F95"/>
    <w:rsid w:val="00945002"/>
    <w:rsid w:val="00945057"/>
    <w:rsid w:val="009451CF"/>
    <w:rsid w:val="00945226"/>
    <w:rsid w:val="0094523F"/>
    <w:rsid w:val="009452B8"/>
    <w:rsid w:val="00945412"/>
    <w:rsid w:val="009454CE"/>
    <w:rsid w:val="009455B1"/>
    <w:rsid w:val="009455F9"/>
    <w:rsid w:val="00945666"/>
    <w:rsid w:val="00945801"/>
    <w:rsid w:val="00945879"/>
    <w:rsid w:val="0094594F"/>
    <w:rsid w:val="009459E2"/>
    <w:rsid w:val="00945A28"/>
    <w:rsid w:val="00945A5C"/>
    <w:rsid w:val="00945B61"/>
    <w:rsid w:val="00945C64"/>
    <w:rsid w:val="00945CA7"/>
    <w:rsid w:val="00945CE0"/>
    <w:rsid w:val="00945CFF"/>
    <w:rsid w:val="00945FB6"/>
    <w:rsid w:val="00945FFA"/>
    <w:rsid w:val="00946003"/>
    <w:rsid w:val="0094609A"/>
    <w:rsid w:val="009460B2"/>
    <w:rsid w:val="00946140"/>
    <w:rsid w:val="00946147"/>
    <w:rsid w:val="00946149"/>
    <w:rsid w:val="009461BB"/>
    <w:rsid w:val="00946301"/>
    <w:rsid w:val="00946320"/>
    <w:rsid w:val="00946389"/>
    <w:rsid w:val="0094646D"/>
    <w:rsid w:val="00946556"/>
    <w:rsid w:val="00946666"/>
    <w:rsid w:val="009466B4"/>
    <w:rsid w:val="00946705"/>
    <w:rsid w:val="00946799"/>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2CA"/>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5B"/>
    <w:rsid w:val="00947B9F"/>
    <w:rsid w:val="00947BB6"/>
    <w:rsid w:val="00947BBB"/>
    <w:rsid w:val="00947C4C"/>
    <w:rsid w:val="00947CE7"/>
    <w:rsid w:val="00947D38"/>
    <w:rsid w:val="00947D45"/>
    <w:rsid w:val="00947D96"/>
    <w:rsid w:val="00947DAD"/>
    <w:rsid w:val="0095012B"/>
    <w:rsid w:val="00950136"/>
    <w:rsid w:val="00950224"/>
    <w:rsid w:val="00950263"/>
    <w:rsid w:val="0095027D"/>
    <w:rsid w:val="009503B6"/>
    <w:rsid w:val="009503D0"/>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4F5"/>
    <w:rsid w:val="0095151E"/>
    <w:rsid w:val="009515DC"/>
    <w:rsid w:val="0095170B"/>
    <w:rsid w:val="009517BF"/>
    <w:rsid w:val="009517F5"/>
    <w:rsid w:val="0095181F"/>
    <w:rsid w:val="00951886"/>
    <w:rsid w:val="0095195B"/>
    <w:rsid w:val="0095199F"/>
    <w:rsid w:val="00951A5B"/>
    <w:rsid w:val="00951A68"/>
    <w:rsid w:val="00951A6A"/>
    <w:rsid w:val="00951AE7"/>
    <w:rsid w:val="00951BA2"/>
    <w:rsid w:val="00951BD1"/>
    <w:rsid w:val="00951C05"/>
    <w:rsid w:val="00951CA9"/>
    <w:rsid w:val="00951DDA"/>
    <w:rsid w:val="00951E4E"/>
    <w:rsid w:val="00951EE1"/>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47"/>
    <w:rsid w:val="00952989"/>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5E4"/>
    <w:rsid w:val="009536E0"/>
    <w:rsid w:val="009537D6"/>
    <w:rsid w:val="009538BE"/>
    <w:rsid w:val="00953A0E"/>
    <w:rsid w:val="00953A11"/>
    <w:rsid w:val="00953A89"/>
    <w:rsid w:val="00953B34"/>
    <w:rsid w:val="00953B59"/>
    <w:rsid w:val="00953BF3"/>
    <w:rsid w:val="00953C45"/>
    <w:rsid w:val="00953CAB"/>
    <w:rsid w:val="00953D27"/>
    <w:rsid w:val="00953D31"/>
    <w:rsid w:val="00953D96"/>
    <w:rsid w:val="00953DDD"/>
    <w:rsid w:val="00953E17"/>
    <w:rsid w:val="00953E83"/>
    <w:rsid w:val="00953EE0"/>
    <w:rsid w:val="00953FC8"/>
    <w:rsid w:val="0095425A"/>
    <w:rsid w:val="00954278"/>
    <w:rsid w:val="00954293"/>
    <w:rsid w:val="009542DE"/>
    <w:rsid w:val="00954302"/>
    <w:rsid w:val="00954314"/>
    <w:rsid w:val="00954400"/>
    <w:rsid w:val="00954451"/>
    <w:rsid w:val="00954501"/>
    <w:rsid w:val="00954540"/>
    <w:rsid w:val="0095476B"/>
    <w:rsid w:val="009549C6"/>
    <w:rsid w:val="009549D1"/>
    <w:rsid w:val="009549F0"/>
    <w:rsid w:val="00954A07"/>
    <w:rsid w:val="00954A97"/>
    <w:rsid w:val="00954ABF"/>
    <w:rsid w:val="00954B98"/>
    <w:rsid w:val="00954BF8"/>
    <w:rsid w:val="00954C51"/>
    <w:rsid w:val="00954CE4"/>
    <w:rsid w:val="00954D6F"/>
    <w:rsid w:val="00954DED"/>
    <w:rsid w:val="00954E56"/>
    <w:rsid w:val="00954EAE"/>
    <w:rsid w:val="00954EC4"/>
    <w:rsid w:val="00954FBD"/>
    <w:rsid w:val="00955095"/>
    <w:rsid w:val="00955097"/>
    <w:rsid w:val="00955104"/>
    <w:rsid w:val="00955117"/>
    <w:rsid w:val="00955185"/>
    <w:rsid w:val="009551B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12"/>
    <w:rsid w:val="00955850"/>
    <w:rsid w:val="0095588A"/>
    <w:rsid w:val="0095591E"/>
    <w:rsid w:val="00955921"/>
    <w:rsid w:val="00955962"/>
    <w:rsid w:val="00955989"/>
    <w:rsid w:val="00955C66"/>
    <w:rsid w:val="00955CE1"/>
    <w:rsid w:val="00955DD4"/>
    <w:rsid w:val="00955E35"/>
    <w:rsid w:val="00955E45"/>
    <w:rsid w:val="00955E49"/>
    <w:rsid w:val="00955E80"/>
    <w:rsid w:val="00955EC0"/>
    <w:rsid w:val="00955F61"/>
    <w:rsid w:val="00956017"/>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03"/>
    <w:rsid w:val="009566F2"/>
    <w:rsid w:val="0095673A"/>
    <w:rsid w:val="00956850"/>
    <w:rsid w:val="00956863"/>
    <w:rsid w:val="00956864"/>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7E"/>
    <w:rsid w:val="009570CF"/>
    <w:rsid w:val="009570D1"/>
    <w:rsid w:val="00957153"/>
    <w:rsid w:val="0095715A"/>
    <w:rsid w:val="00957332"/>
    <w:rsid w:val="00957347"/>
    <w:rsid w:val="00957371"/>
    <w:rsid w:val="0095737A"/>
    <w:rsid w:val="009573FC"/>
    <w:rsid w:val="00957409"/>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DC7"/>
    <w:rsid w:val="00957F14"/>
    <w:rsid w:val="00957F1F"/>
    <w:rsid w:val="00957F59"/>
    <w:rsid w:val="00957FB2"/>
    <w:rsid w:val="00957FC6"/>
    <w:rsid w:val="00960062"/>
    <w:rsid w:val="009600B5"/>
    <w:rsid w:val="0096018B"/>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66"/>
    <w:rsid w:val="009610C1"/>
    <w:rsid w:val="00961179"/>
    <w:rsid w:val="00961194"/>
    <w:rsid w:val="009611D6"/>
    <w:rsid w:val="0096120F"/>
    <w:rsid w:val="009612BD"/>
    <w:rsid w:val="0096138D"/>
    <w:rsid w:val="00961479"/>
    <w:rsid w:val="009614CB"/>
    <w:rsid w:val="0096164F"/>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44"/>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3D3"/>
    <w:rsid w:val="00963472"/>
    <w:rsid w:val="009634E5"/>
    <w:rsid w:val="00963639"/>
    <w:rsid w:val="0096366D"/>
    <w:rsid w:val="009636CD"/>
    <w:rsid w:val="0096375A"/>
    <w:rsid w:val="0096379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B2"/>
    <w:rsid w:val="009648C3"/>
    <w:rsid w:val="009649D8"/>
    <w:rsid w:val="00964AE8"/>
    <w:rsid w:val="00964AEC"/>
    <w:rsid w:val="00964B53"/>
    <w:rsid w:val="00964B6A"/>
    <w:rsid w:val="00964BF2"/>
    <w:rsid w:val="00964C0F"/>
    <w:rsid w:val="00964C4E"/>
    <w:rsid w:val="00964C7A"/>
    <w:rsid w:val="00964CB6"/>
    <w:rsid w:val="00964CF1"/>
    <w:rsid w:val="00964D03"/>
    <w:rsid w:val="00964E67"/>
    <w:rsid w:val="00964EA6"/>
    <w:rsid w:val="00965001"/>
    <w:rsid w:val="0096502F"/>
    <w:rsid w:val="00965074"/>
    <w:rsid w:val="0096507D"/>
    <w:rsid w:val="00965092"/>
    <w:rsid w:val="0096509F"/>
    <w:rsid w:val="009650E5"/>
    <w:rsid w:val="0096510E"/>
    <w:rsid w:val="00965117"/>
    <w:rsid w:val="009651B2"/>
    <w:rsid w:val="009651E2"/>
    <w:rsid w:val="00965232"/>
    <w:rsid w:val="009652E8"/>
    <w:rsid w:val="0096531C"/>
    <w:rsid w:val="0096549A"/>
    <w:rsid w:val="009654B0"/>
    <w:rsid w:val="009655FA"/>
    <w:rsid w:val="00965679"/>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97"/>
    <w:rsid w:val="009662E1"/>
    <w:rsid w:val="00966336"/>
    <w:rsid w:val="0096644E"/>
    <w:rsid w:val="009664B4"/>
    <w:rsid w:val="009664EE"/>
    <w:rsid w:val="00966505"/>
    <w:rsid w:val="00966571"/>
    <w:rsid w:val="00966651"/>
    <w:rsid w:val="00966657"/>
    <w:rsid w:val="0096674B"/>
    <w:rsid w:val="00966807"/>
    <w:rsid w:val="009668D1"/>
    <w:rsid w:val="009669A7"/>
    <w:rsid w:val="009669D5"/>
    <w:rsid w:val="009669EE"/>
    <w:rsid w:val="00966A50"/>
    <w:rsid w:val="00966B37"/>
    <w:rsid w:val="00966B54"/>
    <w:rsid w:val="00966BA5"/>
    <w:rsid w:val="00966C3D"/>
    <w:rsid w:val="00966D68"/>
    <w:rsid w:val="00966F76"/>
    <w:rsid w:val="00967088"/>
    <w:rsid w:val="00967089"/>
    <w:rsid w:val="009670B8"/>
    <w:rsid w:val="009670E3"/>
    <w:rsid w:val="0096713B"/>
    <w:rsid w:val="00967287"/>
    <w:rsid w:val="00967344"/>
    <w:rsid w:val="009673E2"/>
    <w:rsid w:val="0096741A"/>
    <w:rsid w:val="00967421"/>
    <w:rsid w:val="00967479"/>
    <w:rsid w:val="009674D6"/>
    <w:rsid w:val="009674E4"/>
    <w:rsid w:val="0096752B"/>
    <w:rsid w:val="00967616"/>
    <w:rsid w:val="0096769D"/>
    <w:rsid w:val="009676CF"/>
    <w:rsid w:val="00967775"/>
    <w:rsid w:val="009677B3"/>
    <w:rsid w:val="009677D5"/>
    <w:rsid w:val="0096781C"/>
    <w:rsid w:val="00967835"/>
    <w:rsid w:val="00967850"/>
    <w:rsid w:val="00967898"/>
    <w:rsid w:val="009679E0"/>
    <w:rsid w:val="00967BBF"/>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ACC"/>
    <w:rsid w:val="00970B01"/>
    <w:rsid w:val="00970B6C"/>
    <w:rsid w:val="00970BDC"/>
    <w:rsid w:val="00970BE2"/>
    <w:rsid w:val="00970C15"/>
    <w:rsid w:val="00970C5C"/>
    <w:rsid w:val="00970C79"/>
    <w:rsid w:val="00970C8F"/>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DED"/>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27E"/>
    <w:rsid w:val="0097232F"/>
    <w:rsid w:val="0097238E"/>
    <w:rsid w:val="009723ED"/>
    <w:rsid w:val="00972454"/>
    <w:rsid w:val="00972458"/>
    <w:rsid w:val="009724F7"/>
    <w:rsid w:val="00972545"/>
    <w:rsid w:val="00972656"/>
    <w:rsid w:val="009726D5"/>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0E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CFC"/>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0F3"/>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D97"/>
    <w:rsid w:val="00976E41"/>
    <w:rsid w:val="00976E45"/>
    <w:rsid w:val="00976E57"/>
    <w:rsid w:val="00976E5B"/>
    <w:rsid w:val="00976F6B"/>
    <w:rsid w:val="00976F81"/>
    <w:rsid w:val="00977052"/>
    <w:rsid w:val="00977125"/>
    <w:rsid w:val="00977147"/>
    <w:rsid w:val="0097714E"/>
    <w:rsid w:val="009773AA"/>
    <w:rsid w:val="00977406"/>
    <w:rsid w:val="009774FA"/>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2EE"/>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1F3D"/>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8B"/>
    <w:rsid w:val="009829C2"/>
    <w:rsid w:val="00982C61"/>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6CE"/>
    <w:rsid w:val="00983740"/>
    <w:rsid w:val="0098376A"/>
    <w:rsid w:val="009837DB"/>
    <w:rsid w:val="0098386E"/>
    <w:rsid w:val="009838F5"/>
    <w:rsid w:val="0098395C"/>
    <w:rsid w:val="00983A35"/>
    <w:rsid w:val="00983C3A"/>
    <w:rsid w:val="00983D27"/>
    <w:rsid w:val="00984088"/>
    <w:rsid w:val="00984105"/>
    <w:rsid w:val="00984130"/>
    <w:rsid w:val="00984155"/>
    <w:rsid w:val="00984229"/>
    <w:rsid w:val="0098426A"/>
    <w:rsid w:val="0098426C"/>
    <w:rsid w:val="009842C8"/>
    <w:rsid w:val="009842F9"/>
    <w:rsid w:val="0098431F"/>
    <w:rsid w:val="0098434B"/>
    <w:rsid w:val="00984351"/>
    <w:rsid w:val="00984359"/>
    <w:rsid w:val="0098448A"/>
    <w:rsid w:val="009844C4"/>
    <w:rsid w:val="0098461A"/>
    <w:rsid w:val="0098471A"/>
    <w:rsid w:val="0098472F"/>
    <w:rsid w:val="00984877"/>
    <w:rsid w:val="00984885"/>
    <w:rsid w:val="00984917"/>
    <w:rsid w:val="009849DD"/>
    <w:rsid w:val="009849EF"/>
    <w:rsid w:val="00984A04"/>
    <w:rsid w:val="00984AFC"/>
    <w:rsid w:val="00984CB4"/>
    <w:rsid w:val="00984D12"/>
    <w:rsid w:val="00984D27"/>
    <w:rsid w:val="00984D39"/>
    <w:rsid w:val="00984D75"/>
    <w:rsid w:val="00984E95"/>
    <w:rsid w:val="00984F34"/>
    <w:rsid w:val="00984F9B"/>
    <w:rsid w:val="00985007"/>
    <w:rsid w:val="00985054"/>
    <w:rsid w:val="00985081"/>
    <w:rsid w:val="00985209"/>
    <w:rsid w:val="0098522F"/>
    <w:rsid w:val="00985251"/>
    <w:rsid w:val="00985256"/>
    <w:rsid w:val="009852B5"/>
    <w:rsid w:val="009852BD"/>
    <w:rsid w:val="009852DB"/>
    <w:rsid w:val="009852F1"/>
    <w:rsid w:val="009852FA"/>
    <w:rsid w:val="00985360"/>
    <w:rsid w:val="00985487"/>
    <w:rsid w:val="009854FA"/>
    <w:rsid w:val="009855BD"/>
    <w:rsid w:val="0098562A"/>
    <w:rsid w:val="009856B4"/>
    <w:rsid w:val="0098587D"/>
    <w:rsid w:val="00985895"/>
    <w:rsid w:val="009858D3"/>
    <w:rsid w:val="00985929"/>
    <w:rsid w:val="00985939"/>
    <w:rsid w:val="009859DD"/>
    <w:rsid w:val="009859EE"/>
    <w:rsid w:val="00985A1D"/>
    <w:rsid w:val="00985A85"/>
    <w:rsid w:val="00985AAC"/>
    <w:rsid w:val="00985B07"/>
    <w:rsid w:val="00985C82"/>
    <w:rsid w:val="00985CDB"/>
    <w:rsid w:val="00985D03"/>
    <w:rsid w:val="00985D27"/>
    <w:rsid w:val="00985D77"/>
    <w:rsid w:val="00985DC5"/>
    <w:rsid w:val="00985F14"/>
    <w:rsid w:val="00985F32"/>
    <w:rsid w:val="00985F49"/>
    <w:rsid w:val="00985FA6"/>
    <w:rsid w:val="00985FB9"/>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6FDB"/>
    <w:rsid w:val="00987044"/>
    <w:rsid w:val="009870EE"/>
    <w:rsid w:val="009872FD"/>
    <w:rsid w:val="00987362"/>
    <w:rsid w:val="009874B6"/>
    <w:rsid w:val="0098750F"/>
    <w:rsid w:val="009875E5"/>
    <w:rsid w:val="00987622"/>
    <w:rsid w:val="0098765D"/>
    <w:rsid w:val="009876C6"/>
    <w:rsid w:val="0098778A"/>
    <w:rsid w:val="009878F6"/>
    <w:rsid w:val="00987993"/>
    <w:rsid w:val="00987AE7"/>
    <w:rsid w:val="00987C0F"/>
    <w:rsid w:val="00987C2E"/>
    <w:rsid w:val="00987D24"/>
    <w:rsid w:val="00987D48"/>
    <w:rsid w:val="00987DB1"/>
    <w:rsid w:val="00987E20"/>
    <w:rsid w:val="00987FCF"/>
    <w:rsid w:val="00990023"/>
    <w:rsid w:val="00990043"/>
    <w:rsid w:val="00990067"/>
    <w:rsid w:val="00990177"/>
    <w:rsid w:val="009901F3"/>
    <w:rsid w:val="009902D8"/>
    <w:rsid w:val="00990381"/>
    <w:rsid w:val="009903AA"/>
    <w:rsid w:val="009903E0"/>
    <w:rsid w:val="00990434"/>
    <w:rsid w:val="009904FC"/>
    <w:rsid w:val="00990513"/>
    <w:rsid w:val="0099051B"/>
    <w:rsid w:val="0099051E"/>
    <w:rsid w:val="0099051F"/>
    <w:rsid w:val="0099057D"/>
    <w:rsid w:val="009905B2"/>
    <w:rsid w:val="009905B5"/>
    <w:rsid w:val="009905B6"/>
    <w:rsid w:val="009906A6"/>
    <w:rsid w:val="0099076F"/>
    <w:rsid w:val="00990842"/>
    <w:rsid w:val="00990916"/>
    <w:rsid w:val="00990967"/>
    <w:rsid w:val="00990990"/>
    <w:rsid w:val="00990A38"/>
    <w:rsid w:val="00990A97"/>
    <w:rsid w:val="00990B1C"/>
    <w:rsid w:val="00990B8F"/>
    <w:rsid w:val="00990C6C"/>
    <w:rsid w:val="00990C8A"/>
    <w:rsid w:val="00990D38"/>
    <w:rsid w:val="00990D5F"/>
    <w:rsid w:val="00990D95"/>
    <w:rsid w:val="00990D9D"/>
    <w:rsid w:val="00990E40"/>
    <w:rsid w:val="00990E6B"/>
    <w:rsid w:val="00990EE4"/>
    <w:rsid w:val="00990F1B"/>
    <w:rsid w:val="00990F89"/>
    <w:rsid w:val="00990F98"/>
    <w:rsid w:val="00990FAB"/>
    <w:rsid w:val="00990FB5"/>
    <w:rsid w:val="0099121A"/>
    <w:rsid w:val="0099129C"/>
    <w:rsid w:val="009912C8"/>
    <w:rsid w:val="00991304"/>
    <w:rsid w:val="0099131C"/>
    <w:rsid w:val="00991333"/>
    <w:rsid w:val="0099135B"/>
    <w:rsid w:val="0099137D"/>
    <w:rsid w:val="0099138E"/>
    <w:rsid w:val="009913CF"/>
    <w:rsid w:val="00991423"/>
    <w:rsid w:val="0099151A"/>
    <w:rsid w:val="00991559"/>
    <w:rsid w:val="0099160E"/>
    <w:rsid w:val="00991662"/>
    <w:rsid w:val="009916F2"/>
    <w:rsid w:val="009916FB"/>
    <w:rsid w:val="00991706"/>
    <w:rsid w:val="0099177E"/>
    <w:rsid w:val="009917A1"/>
    <w:rsid w:val="0099182B"/>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DE7"/>
    <w:rsid w:val="00991EA7"/>
    <w:rsid w:val="00991F8E"/>
    <w:rsid w:val="00991FBE"/>
    <w:rsid w:val="009920DE"/>
    <w:rsid w:val="0099216D"/>
    <w:rsid w:val="00992255"/>
    <w:rsid w:val="00992267"/>
    <w:rsid w:val="0099226D"/>
    <w:rsid w:val="009922CA"/>
    <w:rsid w:val="00992355"/>
    <w:rsid w:val="0099239E"/>
    <w:rsid w:val="009923DE"/>
    <w:rsid w:val="0099240F"/>
    <w:rsid w:val="0099246C"/>
    <w:rsid w:val="00992475"/>
    <w:rsid w:val="009924E3"/>
    <w:rsid w:val="0099250D"/>
    <w:rsid w:val="00992573"/>
    <w:rsid w:val="009925CD"/>
    <w:rsid w:val="009925EB"/>
    <w:rsid w:val="00992605"/>
    <w:rsid w:val="00992743"/>
    <w:rsid w:val="00992826"/>
    <w:rsid w:val="00992845"/>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56"/>
    <w:rsid w:val="009932F3"/>
    <w:rsid w:val="0099341A"/>
    <w:rsid w:val="00993513"/>
    <w:rsid w:val="0099359A"/>
    <w:rsid w:val="0099373A"/>
    <w:rsid w:val="00993783"/>
    <w:rsid w:val="0099381E"/>
    <w:rsid w:val="00993845"/>
    <w:rsid w:val="0099387D"/>
    <w:rsid w:val="009938E8"/>
    <w:rsid w:val="0099395E"/>
    <w:rsid w:val="00993999"/>
    <w:rsid w:val="00993A72"/>
    <w:rsid w:val="00993AD8"/>
    <w:rsid w:val="00993AE9"/>
    <w:rsid w:val="00993BC2"/>
    <w:rsid w:val="00993D24"/>
    <w:rsid w:val="00993E08"/>
    <w:rsid w:val="00993F5A"/>
    <w:rsid w:val="00993F66"/>
    <w:rsid w:val="00993FEC"/>
    <w:rsid w:val="00994163"/>
    <w:rsid w:val="00994198"/>
    <w:rsid w:val="009942FF"/>
    <w:rsid w:val="009943A2"/>
    <w:rsid w:val="009943B0"/>
    <w:rsid w:val="009943D6"/>
    <w:rsid w:val="0099446E"/>
    <w:rsid w:val="00994558"/>
    <w:rsid w:val="00994600"/>
    <w:rsid w:val="00994632"/>
    <w:rsid w:val="00994758"/>
    <w:rsid w:val="00994779"/>
    <w:rsid w:val="0099478C"/>
    <w:rsid w:val="0099482C"/>
    <w:rsid w:val="009948E1"/>
    <w:rsid w:val="00994909"/>
    <w:rsid w:val="0099494C"/>
    <w:rsid w:val="00994969"/>
    <w:rsid w:val="00994987"/>
    <w:rsid w:val="00994A28"/>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5F6"/>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443"/>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AF6"/>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462"/>
    <w:rsid w:val="009974F6"/>
    <w:rsid w:val="009974F8"/>
    <w:rsid w:val="00997517"/>
    <w:rsid w:val="009975BE"/>
    <w:rsid w:val="00997722"/>
    <w:rsid w:val="00997762"/>
    <w:rsid w:val="0099778C"/>
    <w:rsid w:val="009977B1"/>
    <w:rsid w:val="009978E6"/>
    <w:rsid w:val="009978FD"/>
    <w:rsid w:val="009979A9"/>
    <w:rsid w:val="00997B66"/>
    <w:rsid w:val="00997C6D"/>
    <w:rsid w:val="00997C98"/>
    <w:rsid w:val="00997CFB"/>
    <w:rsid w:val="00997D08"/>
    <w:rsid w:val="00997DB5"/>
    <w:rsid w:val="00997DEE"/>
    <w:rsid w:val="00997ECE"/>
    <w:rsid w:val="009A009B"/>
    <w:rsid w:val="009A00CD"/>
    <w:rsid w:val="009A00E9"/>
    <w:rsid w:val="009A0192"/>
    <w:rsid w:val="009A0219"/>
    <w:rsid w:val="009A0287"/>
    <w:rsid w:val="009A02A2"/>
    <w:rsid w:val="009A02AA"/>
    <w:rsid w:val="009A0332"/>
    <w:rsid w:val="009A0345"/>
    <w:rsid w:val="009A036E"/>
    <w:rsid w:val="009A03BB"/>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03"/>
    <w:rsid w:val="009A0F1B"/>
    <w:rsid w:val="009A0F3F"/>
    <w:rsid w:val="009A1014"/>
    <w:rsid w:val="009A1032"/>
    <w:rsid w:val="009A1046"/>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2B"/>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399"/>
    <w:rsid w:val="009A24B3"/>
    <w:rsid w:val="009A24C4"/>
    <w:rsid w:val="009A2651"/>
    <w:rsid w:val="009A268B"/>
    <w:rsid w:val="009A269D"/>
    <w:rsid w:val="009A2762"/>
    <w:rsid w:val="009A278D"/>
    <w:rsid w:val="009A2805"/>
    <w:rsid w:val="009A2A1F"/>
    <w:rsid w:val="009A2AAF"/>
    <w:rsid w:val="009A2B4B"/>
    <w:rsid w:val="009A2B60"/>
    <w:rsid w:val="009A2B76"/>
    <w:rsid w:val="009A2BEE"/>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1ED"/>
    <w:rsid w:val="009A3292"/>
    <w:rsid w:val="009A3367"/>
    <w:rsid w:val="009A3396"/>
    <w:rsid w:val="009A33A2"/>
    <w:rsid w:val="009A33B6"/>
    <w:rsid w:val="009A3430"/>
    <w:rsid w:val="009A34BF"/>
    <w:rsid w:val="009A3543"/>
    <w:rsid w:val="009A35F2"/>
    <w:rsid w:val="009A3673"/>
    <w:rsid w:val="009A36E8"/>
    <w:rsid w:val="009A37BD"/>
    <w:rsid w:val="009A37C1"/>
    <w:rsid w:val="009A37E9"/>
    <w:rsid w:val="009A383A"/>
    <w:rsid w:val="009A388A"/>
    <w:rsid w:val="009A3902"/>
    <w:rsid w:val="009A39FD"/>
    <w:rsid w:val="009A3C8A"/>
    <w:rsid w:val="009A3DC3"/>
    <w:rsid w:val="009A3DCA"/>
    <w:rsid w:val="009A3DE9"/>
    <w:rsid w:val="009A3DFA"/>
    <w:rsid w:val="009A3E7A"/>
    <w:rsid w:val="009A3FEA"/>
    <w:rsid w:val="009A4034"/>
    <w:rsid w:val="009A40AF"/>
    <w:rsid w:val="009A40C0"/>
    <w:rsid w:val="009A40FF"/>
    <w:rsid w:val="009A41C7"/>
    <w:rsid w:val="009A41CC"/>
    <w:rsid w:val="009A4388"/>
    <w:rsid w:val="009A43D7"/>
    <w:rsid w:val="009A4461"/>
    <w:rsid w:val="009A45AB"/>
    <w:rsid w:val="009A4675"/>
    <w:rsid w:val="009A468C"/>
    <w:rsid w:val="009A46F4"/>
    <w:rsid w:val="009A4702"/>
    <w:rsid w:val="009A4767"/>
    <w:rsid w:val="009A476A"/>
    <w:rsid w:val="009A4773"/>
    <w:rsid w:val="009A485A"/>
    <w:rsid w:val="009A48DD"/>
    <w:rsid w:val="009A48F9"/>
    <w:rsid w:val="009A495E"/>
    <w:rsid w:val="009A49E3"/>
    <w:rsid w:val="009A49F5"/>
    <w:rsid w:val="009A4A1E"/>
    <w:rsid w:val="009A4BF7"/>
    <w:rsid w:val="009A4CAF"/>
    <w:rsid w:val="009A4D9A"/>
    <w:rsid w:val="009A4DDC"/>
    <w:rsid w:val="009A4E02"/>
    <w:rsid w:val="009A4EFF"/>
    <w:rsid w:val="009A4F66"/>
    <w:rsid w:val="009A4F8B"/>
    <w:rsid w:val="009A50E4"/>
    <w:rsid w:val="009A5191"/>
    <w:rsid w:val="009A51A5"/>
    <w:rsid w:val="009A5258"/>
    <w:rsid w:val="009A53AA"/>
    <w:rsid w:val="009A53AB"/>
    <w:rsid w:val="009A53B4"/>
    <w:rsid w:val="009A53BA"/>
    <w:rsid w:val="009A5488"/>
    <w:rsid w:val="009A54B4"/>
    <w:rsid w:val="009A54ED"/>
    <w:rsid w:val="009A5598"/>
    <w:rsid w:val="009A55B1"/>
    <w:rsid w:val="009A55FC"/>
    <w:rsid w:val="009A5765"/>
    <w:rsid w:val="009A57D2"/>
    <w:rsid w:val="009A5893"/>
    <w:rsid w:val="009A5A09"/>
    <w:rsid w:val="009A5A79"/>
    <w:rsid w:val="009A5AD8"/>
    <w:rsid w:val="009A5B36"/>
    <w:rsid w:val="009A5B47"/>
    <w:rsid w:val="009A5B6B"/>
    <w:rsid w:val="009A5CB6"/>
    <w:rsid w:val="009A5CF9"/>
    <w:rsid w:val="009A5D79"/>
    <w:rsid w:val="009A5E0E"/>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797"/>
    <w:rsid w:val="009A6917"/>
    <w:rsid w:val="009A69A6"/>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3DF"/>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8"/>
    <w:rsid w:val="009A7BFE"/>
    <w:rsid w:val="009A7C7E"/>
    <w:rsid w:val="009A7CC2"/>
    <w:rsid w:val="009A7DAE"/>
    <w:rsid w:val="009A7DBA"/>
    <w:rsid w:val="009A7DBF"/>
    <w:rsid w:val="009A7E08"/>
    <w:rsid w:val="009A7F82"/>
    <w:rsid w:val="009A7FB9"/>
    <w:rsid w:val="009A7FF0"/>
    <w:rsid w:val="009B00A2"/>
    <w:rsid w:val="009B00B9"/>
    <w:rsid w:val="009B00E7"/>
    <w:rsid w:val="009B0130"/>
    <w:rsid w:val="009B0335"/>
    <w:rsid w:val="009B0360"/>
    <w:rsid w:val="009B03D7"/>
    <w:rsid w:val="009B046D"/>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2C"/>
    <w:rsid w:val="009B155B"/>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1EDE"/>
    <w:rsid w:val="009B1F1E"/>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EA2"/>
    <w:rsid w:val="009B2F7A"/>
    <w:rsid w:val="009B306F"/>
    <w:rsid w:val="009B30A1"/>
    <w:rsid w:val="009B312B"/>
    <w:rsid w:val="009B321B"/>
    <w:rsid w:val="009B3239"/>
    <w:rsid w:val="009B3264"/>
    <w:rsid w:val="009B32EF"/>
    <w:rsid w:val="009B337C"/>
    <w:rsid w:val="009B337E"/>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7A"/>
    <w:rsid w:val="009B3C94"/>
    <w:rsid w:val="009B3D40"/>
    <w:rsid w:val="009B3E00"/>
    <w:rsid w:val="009B3E98"/>
    <w:rsid w:val="009B3EBD"/>
    <w:rsid w:val="009B3EC6"/>
    <w:rsid w:val="009B3EE1"/>
    <w:rsid w:val="009B3EE9"/>
    <w:rsid w:val="009B3F0D"/>
    <w:rsid w:val="009B3F47"/>
    <w:rsid w:val="009B3F5F"/>
    <w:rsid w:val="009B4020"/>
    <w:rsid w:val="009B40DB"/>
    <w:rsid w:val="009B4177"/>
    <w:rsid w:val="009B418D"/>
    <w:rsid w:val="009B4239"/>
    <w:rsid w:val="009B43A2"/>
    <w:rsid w:val="009B44F5"/>
    <w:rsid w:val="009B450D"/>
    <w:rsid w:val="009B4514"/>
    <w:rsid w:val="009B4555"/>
    <w:rsid w:val="009B4634"/>
    <w:rsid w:val="009B474D"/>
    <w:rsid w:val="009B480B"/>
    <w:rsid w:val="009B4838"/>
    <w:rsid w:val="009B4B85"/>
    <w:rsid w:val="009B4BFD"/>
    <w:rsid w:val="009B4C91"/>
    <w:rsid w:val="009B4CA3"/>
    <w:rsid w:val="009B4D01"/>
    <w:rsid w:val="009B4D81"/>
    <w:rsid w:val="009B4DBB"/>
    <w:rsid w:val="009B4DEF"/>
    <w:rsid w:val="009B4F9B"/>
    <w:rsid w:val="009B4FF8"/>
    <w:rsid w:val="009B5017"/>
    <w:rsid w:val="009B5029"/>
    <w:rsid w:val="009B517B"/>
    <w:rsid w:val="009B5276"/>
    <w:rsid w:val="009B5435"/>
    <w:rsid w:val="009B55F4"/>
    <w:rsid w:val="009B563A"/>
    <w:rsid w:val="009B5651"/>
    <w:rsid w:val="009B5734"/>
    <w:rsid w:val="009B58F5"/>
    <w:rsid w:val="009B59AF"/>
    <w:rsid w:val="009B59BE"/>
    <w:rsid w:val="009B59F8"/>
    <w:rsid w:val="009B5AAD"/>
    <w:rsid w:val="009B5B36"/>
    <w:rsid w:val="009B5C1C"/>
    <w:rsid w:val="009B5CA0"/>
    <w:rsid w:val="009B5D9C"/>
    <w:rsid w:val="009B5DCE"/>
    <w:rsid w:val="009B5E24"/>
    <w:rsid w:val="009B5E95"/>
    <w:rsid w:val="009B5E9A"/>
    <w:rsid w:val="009B5ECF"/>
    <w:rsid w:val="009B5F09"/>
    <w:rsid w:val="009B5F61"/>
    <w:rsid w:val="009B60FD"/>
    <w:rsid w:val="009B6150"/>
    <w:rsid w:val="009B626F"/>
    <w:rsid w:val="009B62D0"/>
    <w:rsid w:val="009B62E2"/>
    <w:rsid w:val="009B6338"/>
    <w:rsid w:val="009B633A"/>
    <w:rsid w:val="009B6370"/>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40"/>
    <w:rsid w:val="009B6DAD"/>
    <w:rsid w:val="009B6DD2"/>
    <w:rsid w:val="009B6E08"/>
    <w:rsid w:val="009B6E3F"/>
    <w:rsid w:val="009B6E7E"/>
    <w:rsid w:val="009B6ED3"/>
    <w:rsid w:val="009B6F1A"/>
    <w:rsid w:val="009B6F46"/>
    <w:rsid w:val="009B6F59"/>
    <w:rsid w:val="009B707B"/>
    <w:rsid w:val="009B70A0"/>
    <w:rsid w:val="009B70A1"/>
    <w:rsid w:val="009B7240"/>
    <w:rsid w:val="009B725E"/>
    <w:rsid w:val="009B729F"/>
    <w:rsid w:val="009B7301"/>
    <w:rsid w:val="009B7359"/>
    <w:rsid w:val="009B73DA"/>
    <w:rsid w:val="009B7434"/>
    <w:rsid w:val="009B753C"/>
    <w:rsid w:val="009B7571"/>
    <w:rsid w:val="009B75B0"/>
    <w:rsid w:val="009B75C9"/>
    <w:rsid w:val="009B75E0"/>
    <w:rsid w:val="009B76CA"/>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3DB"/>
    <w:rsid w:val="009C0450"/>
    <w:rsid w:val="009C04A9"/>
    <w:rsid w:val="009C053E"/>
    <w:rsid w:val="009C05D4"/>
    <w:rsid w:val="009C0745"/>
    <w:rsid w:val="009C0808"/>
    <w:rsid w:val="009C084E"/>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021"/>
    <w:rsid w:val="009C11E6"/>
    <w:rsid w:val="009C12A8"/>
    <w:rsid w:val="009C12F4"/>
    <w:rsid w:val="009C1428"/>
    <w:rsid w:val="009C15A6"/>
    <w:rsid w:val="009C163B"/>
    <w:rsid w:val="009C16CF"/>
    <w:rsid w:val="009C1708"/>
    <w:rsid w:val="009C1709"/>
    <w:rsid w:val="009C1795"/>
    <w:rsid w:val="009C17AA"/>
    <w:rsid w:val="009C17BE"/>
    <w:rsid w:val="009C17DC"/>
    <w:rsid w:val="009C1824"/>
    <w:rsid w:val="009C18F3"/>
    <w:rsid w:val="009C1923"/>
    <w:rsid w:val="009C1950"/>
    <w:rsid w:val="009C1998"/>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54"/>
    <w:rsid w:val="009C25AB"/>
    <w:rsid w:val="009C25AC"/>
    <w:rsid w:val="009C268F"/>
    <w:rsid w:val="009C26AE"/>
    <w:rsid w:val="009C2727"/>
    <w:rsid w:val="009C27C8"/>
    <w:rsid w:val="009C280F"/>
    <w:rsid w:val="009C291F"/>
    <w:rsid w:val="009C2A8F"/>
    <w:rsid w:val="009C2AC5"/>
    <w:rsid w:val="009C2AE5"/>
    <w:rsid w:val="009C2B8A"/>
    <w:rsid w:val="009C2B92"/>
    <w:rsid w:val="009C2C6D"/>
    <w:rsid w:val="009C2C76"/>
    <w:rsid w:val="009C2E13"/>
    <w:rsid w:val="009C2EBF"/>
    <w:rsid w:val="009C2FD2"/>
    <w:rsid w:val="009C3052"/>
    <w:rsid w:val="009C305C"/>
    <w:rsid w:val="009C311D"/>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3F87"/>
    <w:rsid w:val="009C4145"/>
    <w:rsid w:val="009C4180"/>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6E1"/>
    <w:rsid w:val="009C471C"/>
    <w:rsid w:val="009C4817"/>
    <w:rsid w:val="009C487B"/>
    <w:rsid w:val="009C487C"/>
    <w:rsid w:val="009C48DB"/>
    <w:rsid w:val="009C48EF"/>
    <w:rsid w:val="009C4983"/>
    <w:rsid w:val="009C4A2B"/>
    <w:rsid w:val="009C4A7A"/>
    <w:rsid w:val="009C4B11"/>
    <w:rsid w:val="009C4B17"/>
    <w:rsid w:val="009C4B7D"/>
    <w:rsid w:val="009C4BDC"/>
    <w:rsid w:val="009C4C4D"/>
    <w:rsid w:val="009C4C52"/>
    <w:rsid w:val="009C4C86"/>
    <w:rsid w:val="009C4DA1"/>
    <w:rsid w:val="009C4DF1"/>
    <w:rsid w:val="009C4E09"/>
    <w:rsid w:val="009C4E7E"/>
    <w:rsid w:val="009C4EC2"/>
    <w:rsid w:val="009C4FB9"/>
    <w:rsid w:val="009C500C"/>
    <w:rsid w:val="009C50B8"/>
    <w:rsid w:val="009C5242"/>
    <w:rsid w:val="009C5258"/>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7F9"/>
    <w:rsid w:val="009C5830"/>
    <w:rsid w:val="009C58EB"/>
    <w:rsid w:val="009C596D"/>
    <w:rsid w:val="009C5988"/>
    <w:rsid w:val="009C5989"/>
    <w:rsid w:val="009C5998"/>
    <w:rsid w:val="009C59F6"/>
    <w:rsid w:val="009C5A1C"/>
    <w:rsid w:val="009C5A34"/>
    <w:rsid w:val="009C5A81"/>
    <w:rsid w:val="009C5AF4"/>
    <w:rsid w:val="009C5C0D"/>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3F2"/>
    <w:rsid w:val="009C6467"/>
    <w:rsid w:val="009C647A"/>
    <w:rsid w:val="009C64C5"/>
    <w:rsid w:val="009C653B"/>
    <w:rsid w:val="009C657C"/>
    <w:rsid w:val="009C660B"/>
    <w:rsid w:val="009C661D"/>
    <w:rsid w:val="009C662C"/>
    <w:rsid w:val="009C6649"/>
    <w:rsid w:val="009C66A1"/>
    <w:rsid w:val="009C679B"/>
    <w:rsid w:val="009C67C2"/>
    <w:rsid w:val="009C67CF"/>
    <w:rsid w:val="009C680B"/>
    <w:rsid w:val="009C6835"/>
    <w:rsid w:val="009C6891"/>
    <w:rsid w:val="009C6A61"/>
    <w:rsid w:val="009C6A83"/>
    <w:rsid w:val="009C6AAC"/>
    <w:rsid w:val="009C6AC7"/>
    <w:rsid w:val="009C6B72"/>
    <w:rsid w:val="009C6C35"/>
    <w:rsid w:val="009C6CCA"/>
    <w:rsid w:val="009C6D10"/>
    <w:rsid w:val="009C6E49"/>
    <w:rsid w:val="009C7167"/>
    <w:rsid w:val="009C71C1"/>
    <w:rsid w:val="009C72C8"/>
    <w:rsid w:val="009C72D4"/>
    <w:rsid w:val="009C73EE"/>
    <w:rsid w:val="009C74B8"/>
    <w:rsid w:val="009C7623"/>
    <w:rsid w:val="009C7670"/>
    <w:rsid w:val="009C7737"/>
    <w:rsid w:val="009C7834"/>
    <w:rsid w:val="009C78D0"/>
    <w:rsid w:val="009C78FB"/>
    <w:rsid w:val="009C791E"/>
    <w:rsid w:val="009C7927"/>
    <w:rsid w:val="009C7A55"/>
    <w:rsid w:val="009C7B3A"/>
    <w:rsid w:val="009C7BEB"/>
    <w:rsid w:val="009C7C4A"/>
    <w:rsid w:val="009C7D24"/>
    <w:rsid w:val="009C7D3E"/>
    <w:rsid w:val="009C7DB5"/>
    <w:rsid w:val="009C7DBF"/>
    <w:rsid w:val="009C7E02"/>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68"/>
    <w:rsid w:val="009D0385"/>
    <w:rsid w:val="009D03AB"/>
    <w:rsid w:val="009D03C8"/>
    <w:rsid w:val="009D03D3"/>
    <w:rsid w:val="009D04CC"/>
    <w:rsid w:val="009D05B5"/>
    <w:rsid w:val="009D06DC"/>
    <w:rsid w:val="009D06E9"/>
    <w:rsid w:val="009D0703"/>
    <w:rsid w:val="009D0781"/>
    <w:rsid w:val="009D0789"/>
    <w:rsid w:val="009D07FC"/>
    <w:rsid w:val="009D0837"/>
    <w:rsid w:val="009D08AE"/>
    <w:rsid w:val="009D08B5"/>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27"/>
    <w:rsid w:val="009D1044"/>
    <w:rsid w:val="009D10C9"/>
    <w:rsid w:val="009D10F8"/>
    <w:rsid w:val="009D11F8"/>
    <w:rsid w:val="009D126B"/>
    <w:rsid w:val="009D127F"/>
    <w:rsid w:val="009D13EF"/>
    <w:rsid w:val="009D1413"/>
    <w:rsid w:val="009D145E"/>
    <w:rsid w:val="009D14E4"/>
    <w:rsid w:val="009D154D"/>
    <w:rsid w:val="009D15A2"/>
    <w:rsid w:val="009D15A6"/>
    <w:rsid w:val="009D15F9"/>
    <w:rsid w:val="009D16B7"/>
    <w:rsid w:val="009D16D5"/>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DFF"/>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61"/>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85"/>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18E"/>
    <w:rsid w:val="009D41A9"/>
    <w:rsid w:val="009D4221"/>
    <w:rsid w:val="009D4237"/>
    <w:rsid w:val="009D4487"/>
    <w:rsid w:val="009D4507"/>
    <w:rsid w:val="009D45A1"/>
    <w:rsid w:val="009D45A4"/>
    <w:rsid w:val="009D463B"/>
    <w:rsid w:val="009D463E"/>
    <w:rsid w:val="009D4679"/>
    <w:rsid w:val="009D46E0"/>
    <w:rsid w:val="009D4725"/>
    <w:rsid w:val="009D481E"/>
    <w:rsid w:val="009D482F"/>
    <w:rsid w:val="009D4A25"/>
    <w:rsid w:val="009D4BB4"/>
    <w:rsid w:val="009D4C05"/>
    <w:rsid w:val="009D4C5F"/>
    <w:rsid w:val="009D4FA2"/>
    <w:rsid w:val="009D4FE7"/>
    <w:rsid w:val="009D4FE8"/>
    <w:rsid w:val="009D50FE"/>
    <w:rsid w:val="009D5189"/>
    <w:rsid w:val="009D5250"/>
    <w:rsid w:val="009D5299"/>
    <w:rsid w:val="009D52D1"/>
    <w:rsid w:val="009D53EA"/>
    <w:rsid w:val="009D5541"/>
    <w:rsid w:val="009D56C7"/>
    <w:rsid w:val="009D583E"/>
    <w:rsid w:val="009D58F3"/>
    <w:rsid w:val="009D5951"/>
    <w:rsid w:val="009D595D"/>
    <w:rsid w:val="009D5962"/>
    <w:rsid w:val="009D5A23"/>
    <w:rsid w:val="009D5A9E"/>
    <w:rsid w:val="009D5AD9"/>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3A"/>
    <w:rsid w:val="009D624B"/>
    <w:rsid w:val="009D6289"/>
    <w:rsid w:val="009D6375"/>
    <w:rsid w:val="009D6434"/>
    <w:rsid w:val="009D653D"/>
    <w:rsid w:val="009D6541"/>
    <w:rsid w:val="009D655D"/>
    <w:rsid w:val="009D6643"/>
    <w:rsid w:val="009D66FA"/>
    <w:rsid w:val="009D670C"/>
    <w:rsid w:val="009D683E"/>
    <w:rsid w:val="009D693A"/>
    <w:rsid w:val="009D6A78"/>
    <w:rsid w:val="009D6AC7"/>
    <w:rsid w:val="009D6B8D"/>
    <w:rsid w:val="009D6BA9"/>
    <w:rsid w:val="009D6C0D"/>
    <w:rsid w:val="009D6CE0"/>
    <w:rsid w:val="009D6D7A"/>
    <w:rsid w:val="009D6E89"/>
    <w:rsid w:val="009D6E9E"/>
    <w:rsid w:val="009D6F01"/>
    <w:rsid w:val="009D6F34"/>
    <w:rsid w:val="009D702A"/>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6F2"/>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61"/>
    <w:rsid w:val="009E04AC"/>
    <w:rsid w:val="009E05DE"/>
    <w:rsid w:val="009E0612"/>
    <w:rsid w:val="009E089A"/>
    <w:rsid w:val="009E0998"/>
    <w:rsid w:val="009E0B98"/>
    <w:rsid w:val="009E0C64"/>
    <w:rsid w:val="009E0C85"/>
    <w:rsid w:val="009E0D07"/>
    <w:rsid w:val="009E0D27"/>
    <w:rsid w:val="009E0E5D"/>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62"/>
    <w:rsid w:val="009E1897"/>
    <w:rsid w:val="009E18A6"/>
    <w:rsid w:val="009E1995"/>
    <w:rsid w:val="009E1AA8"/>
    <w:rsid w:val="009E1B2B"/>
    <w:rsid w:val="009E1B39"/>
    <w:rsid w:val="009E1B50"/>
    <w:rsid w:val="009E1BBD"/>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A3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2F0"/>
    <w:rsid w:val="009E3337"/>
    <w:rsid w:val="009E3379"/>
    <w:rsid w:val="009E33AA"/>
    <w:rsid w:val="009E35AA"/>
    <w:rsid w:val="009E361C"/>
    <w:rsid w:val="009E3781"/>
    <w:rsid w:val="009E37B4"/>
    <w:rsid w:val="009E37F9"/>
    <w:rsid w:val="009E37FC"/>
    <w:rsid w:val="009E3869"/>
    <w:rsid w:val="009E38CD"/>
    <w:rsid w:val="009E396E"/>
    <w:rsid w:val="009E39C9"/>
    <w:rsid w:val="009E3A04"/>
    <w:rsid w:val="009E3A27"/>
    <w:rsid w:val="009E3AA8"/>
    <w:rsid w:val="009E3B52"/>
    <w:rsid w:val="009E3BEC"/>
    <w:rsid w:val="009E3C12"/>
    <w:rsid w:val="009E3C47"/>
    <w:rsid w:val="009E3C90"/>
    <w:rsid w:val="009E3CA7"/>
    <w:rsid w:val="009E3E40"/>
    <w:rsid w:val="009E3EEF"/>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AB5"/>
    <w:rsid w:val="009E4ACB"/>
    <w:rsid w:val="009E4B65"/>
    <w:rsid w:val="009E4BC3"/>
    <w:rsid w:val="009E4C00"/>
    <w:rsid w:val="009E4C26"/>
    <w:rsid w:val="009E4CB1"/>
    <w:rsid w:val="009E4D20"/>
    <w:rsid w:val="009E4F31"/>
    <w:rsid w:val="009E4F56"/>
    <w:rsid w:val="009E5013"/>
    <w:rsid w:val="009E5040"/>
    <w:rsid w:val="009E50AA"/>
    <w:rsid w:val="009E5137"/>
    <w:rsid w:val="009E529E"/>
    <w:rsid w:val="009E5390"/>
    <w:rsid w:val="009E53ED"/>
    <w:rsid w:val="009E544B"/>
    <w:rsid w:val="009E5492"/>
    <w:rsid w:val="009E549D"/>
    <w:rsid w:val="009E54A2"/>
    <w:rsid w:val="009E5563"/>
    <w:rsid w:val="009E55D7"/>
    <w:rsid w:val="009E5614"/>
    <w:rsid w:val="009E5642"/>
    <w:rsid w:val="009E56DC"/>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EEE"/>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3D"/>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62F"/>
    <w:rsid w:val="009E774A"/>
    <w:rsid w:val="009E7775"/>
    <w:rsid w:val="009E788F"/>
    <w:rsid w:val="009E78EF"/>
    <w:rsid w:val="009E790F"/>
    <w:rsid w:val="009E79B5"/>
    <w:rsid w:val="009E7A0D"/>
    <w:rsid w:val="009E7A89"/>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4A4"/>
    <w:rsid w:val="009F052F"/>
    <w:rsid w:val="009F0571"/>
    <w:rsid w:val="009F05B2"/>
    <w:rsid w:val="009F0693"/>
    <w:rsid w:val="009F07C2"/>
    <w:rsid w:val="009F09DD"/>
    <w:rsid w:val="009F09E0"/>
    <w:rsid w:val="009F0A51"/>
    <w:rsid w:val="009F0A8E"/>
    <w:rsid w:val="009F0C79"/>
    <w:rsid w:val="009F0CC7"/>
    <w:rsid w:val="009F0D25"/>
    <w:rsid w:val="009F0D59"/>
    <w:rsid w:val="009F0DB6"/>
    <w:rsid w:val="009F0DF3"/>
    <w:rsid w:val="009F0EC8"/>
    <w:rsid w:val="009F0F49"/>
    <w:rsid w:val="009F0F67"/>
    <w:rsid w:val="009F1040"/>
    <w:rsid w:val="009F109F"/>
    <w:rsid w:val="009F1292"/>
    <w:rsid w:val="009F12F2"/>
    <w:rsid w:val="009F1316"/>
    <w:rsid w:val="009F1320"/>
    <w:rsid w:val="009F13A1"/>
    <w:rsid w:val="009F1424"/>
    <w:rsid w:val="009F14ED"/>
    <w:rsid w:val="009F152B"/>
    <w:rsid w:val="009F1551"/>
    <w:rsid w:val="009F15FA"/>
    <w:rsid w:val="009F17BD"/>
    <w:rsid w:val="009F180A"/>
    <w:rsid w:val="009F183F"/>
    <w:rsid w:val="009F1844"/>
    <w:rsid w:val="009F18CB"/>
    <w:rsid w:val="009F18EC"/>
    <w:rsid w:val="009F1983"/>
    <w:rsid w:val="009F1A0C"/>
    <w:rsid w:val="009F1A4D"/>
    <w:rsid w:val="009F1AC7"/>
    <w:rsid w:val="009F1BB8"/>
    <w:rsid w:val="009F1CCF"/>
    <w:rsid w:val="009F1CDC"/>
    <w:rsid w:val="009F1D34"/>
    <w:rsid w:val="009F1DB3"/>
    <w:rsid w:val="009F1E01"/>
    <w:rsid w:val="009F1EB5"/>
    <w:rsid w:val="009F1F0A"/>
    <w:rsid w:val="009F1F54"/>
    <w:rsid w:val="009F1FC2"/>
    <w:rsid w:val="009F1FF8"/>
    <w:rsid w:val="009F206B"/>
    <w:rsid w:val="009F20DA"/>
    <w:rsid w:val="009F2154"/>
    <w:rsid w:val="009F22D5"/>
    <w:rsid w:val="009F23B5"/>
    <w:rsid w:val="009F23D7"/>
    <w:rsid w:val="009F23E7"/>
    <w:rsid w:val="009F24F0"/>
    <w:rsid w:val="009F2520"/>
    <w:rsid w:val="009F255D"/>
    <w:rsid w:val="009F2573"/>
    <w:rsid w:val="009F2575"/>
    <w:rsid w:val="009F2614"/>
    <w:rsid w:val="009F262E"/>
    <w:rsid w:val="009F2635"/>
    <w:rsid w:val="009F268E"/>
    <w:rsid w:val="009F26E3"/>
    <w:rsid w:val="009F2715"/>
    <w:rsid w:val="009F2722"/>
    <w:rsid w:val="009F278D"/>
    <w:rsid w:val="009F27FF"/>
    <w:rsid w:val="009F287A"/>
    <w:rsid w:val="009F287B"/>
    <w:rsid w:val="009F28CC"/>
    <w:rsid w:val="009F2940"/>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6D"/>
    <w:rsid w:val="009F3375"/>
    <w:rsid w:val="009F338F"/>
    <w:rsid w:val="009F3417"/>
    <w:rsid w:val="009F3453"/>
    <w:rsid w:val="009F3484"/>
    <w:rsid w:val="009F349F"/>
    <w:rsid w:val="009F35E4"/>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7B"/>
    <w:rsid w:val="009F49B8"/>
    <w:rsid w:val="009F49E3"/>
    <w:rsid w:val="009F4ACA"/>
    <w:rsid w:val="009F4B3A"/>
    <w:rsid w:val="009F4B88"/>
    <w:rsid w:val="009F4C1C"/>
    <w:rsid w:val="009F4C59"/>
    <w:rsid w:val="009F4C67"/>
    <w:rsid w:val="009F4C72"/>
    <w:rsid w:val="009F4F2A"/>
    <w:rsid w:val="009F4F34"/>
    <w:rsid w:val="009F4F8A"/>
    <w:rsid w:val="009F4FC0"/>
    <w:rsid w:val="009F4FD1"/>
    <w:rsid w:val="009F5013"/>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720"/>
    <w:rsid w:val="009F584A"/>
    <w:rsid w:val="009F5917"/>
    <w:rsid w:val="009F5991"/>
    <w:rsid w:val="009F5AA2"/>
    <w:rsid w:val="009F5B44"/>
    <w:rsid w:val="009F5B49"/>
    <w:rsid w:val="009F5C7F"/>
    <w:rsid w:val="009F5CEB"/>
    <w:rsid w:val="009F5D38"/>
    <w:rsid w:val="009F5D86"/>
    <w:rsid w:val="009F5DB0"/>
    <w:rsid w:val="009F5DD3"/>
    <w:rsid w:val="009F5DF2"/>
    <w:rsid w:val="009F5E02"/>
    <w:rsid w:val="009F5E5B"/>
    <w:rsid w:val="009F5EF6"/>
    <w:rsid w:val="009F5F75"/>
    <w:rsid w:val="009F600C"/>
    <w:rsid w:val="009F6023"/>
    <w:rsid w:val="009F6213"/>
    <w:rsid w:val="009F638F"/>
    <w:rsid w:val="009F63C7"/>
    <w:rsid w:val="009F6576"/>
    <w:rsid w:val="009F65C2"/>
    <w:rsid w:val="009F65DE"/>
    <w:rsid w:val="009F66A0"/>
    <w:rsid w:val="009F67CF"/>
    <w:rsid w:val="009F6823"/>
    <w:rsid w:val="009F6900"/>
    <w:rsid w:val="009F6916"/>
    <w:rsid w:val="009F6950"/>
    <w:rsid w:val="009F6A70"/>
    <w:rsid w:val="009F6A96"/>
    <w:rsid w:val="009F6B1F"/>
    <w:rsid w:val="009F6B29"/>
    <w:rsid w:val="009F6BEE"/>
    <w:rsid w:val="009F6D7D"/>
    <w:rsid w:val="009F6E24"/>
    <w:rsid w:val="009F6EE7"/>
    <w:rsid w:val="009F6F79"/>
    <w:rsid w:val="009F6F85"/>
    <w:rsid w:val="009F7006"/>
    <w:rsid w:val="009F701A"/>
    <w:rsid w:val="009F7113"/>
    <w:rsid w:val="009F7125"/>
    <w:rsid w:val="009F714F"/>
    <w:rsid w:val="009F722D"/>
    <w:rsid w:val="009F7286"/>
    <w:rsid w:val="009F73C5"/>
    <w:rsid w:val="009F73CE"/>
    <w:rsid w:val="009F7424"/>
    <w:rsid w:val="009F74C8"/>
    <w:rsid w:val="009F74C9"/>
    <w:rsid w:val="009F751E"/>
    <w:rsid w:val="009F751F"/>
    <w:rsid w:val="009F75FC"/>
    <w:rsid w:val="009F7687"/>
    <w:rsid w:val="009F76C5"/>
    <w:rsid w:val="009F7747"/>
    <w:rsid w:val="009F7786"/>
    <w:rsid w:val="009F778F"/>
    <w:rsid w:val="009F77C5"/>
    <w:rsid w:val="009F7839"/>
    <w:rsid w:val="009F7935"/>
    <w:rsid w:val="009F7A39"/>
    <w:rsid w:val="009F7A67"/>
    <w:rsid w:val="009F7A70"/>
    <w:rsid w:val="009F7A7E"/>
    <w:rsid w:val="009F7B28"/>
    <w:rsid w:val="009F7BC3"/>
    <w:rsid w:val="009F7BC5"/>
    <w:rsid w:val="009F7C93"/>
    <w:rsid w:val="009F7D73"/>
    <w:rsid w:val="009F7E4D"/>
    <w:rsid w:val="009F7EBE"/>
    <w:rsid w:val="009F7EE1"/>
    <w:rsid w:val="009F7F5F"/>
    <w:rsid w:val="009F7FD3"/>
    <w:rsid w:val="009F7FDA"/>
    <w:rsid w:val="00A00005"/>
    <w:rsid w:val="00A00011"/>
    <w:rsid w:val="00A000B7"/>
    <w:rsid w:val="00A00244"/>
    <w:rsid w:val="00A00353"/>
    <w:rsid w:val="00A00473"/>
    <w:rsid w:val="00A004A9"/>
    <w:rsid w:val="00A004DF"/>
    <w:rsid w:val="00A004F6"/>
    <w:rsid w:val="00A00509"/>
    <w:rsid w:val="00A005F3"/>
    <w:rsid w:val="00A006C8"/>
    <w:rsid w:val="00A008EA"/>
    <w:rsid w:val="00A00984"/>
    <w:rsid w:val="00A009DE"/>
    <w:rsid w:val="00A00A59"/>
    <w:rsid w:val="00A00A96"/>
    <w:rsid w:val="00A00B4A"/>
    <w:rsid w:val="00A00C17"/>
    <w:rsid w:val="00A00C58"/>
    <w:rsid w:val="00A00C62"/>
    <w:rsid w:val="00A00CB5"/>
    <w:rsid w:val="00A00CF6"/>
    <w:rsid w:val="00A00E2F"/>
    <w:rsid w:val="00A00E93"/>
    <w:rsid w:val="00A00EEE"/>
    <w:rsid w:val="00A00F81"/>
    <w:rsid w:val="00A0102A"/>
    <w:rsid w:val="00A01047"/>
    <w:rsid w:val="00A012AE"/>
    <w:rsid w:val="00A012CC"/>
    <w:rsid w:val="00A013E2"/>
    <w:rsid w:val="00A014DF"/>
    <w:rsid w:val="00A0159C"/>
    <w:rsid w:val="00A015A9"/>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851"/>
    <w:rsid w:val="00A029A0"/>
    <w:rsid w:val="00A029C7"/>
    <w:rsid w:val="00A02A67"/>
    <w:rsid w:val="00A02A7D"/>
    <w:rsid w:val="00A02AC4"/>
    <w:rsid w:val="00A02B7C"/>
    <w:rsid w:val="00A02B9E"/>
    <w:rsid w:val="00A02C9A"/>
    <w:rsid w:val="00A02CA4"/>
    <w:rsid w:val="00A02D44"/>
    <w:rsid w:val="00A02D49"/>
    <w:rsid w:val="00A02EA9"/>
    <w:rsid w:val="00A02F75"/>
    <w:rsid w:val="00A02FFD"/>
    <w:rsid w:val="00A03027"/>
    <w:rsid w:val="00A03055"/>
    <w:rsid w:val="00A03089"/>
    <w:rsid w:val="00A0314A"/>
    <w:rsid w:val="00A031B2"/>
    <w:rsid w:val="00A0320A"/>
    <w:rsid w:val="00A0322D"/>
    <w:rsid w:val="00A032C5"/>
    <w:rsid w:val="00A03460"/>
    <w:rsid w:val="00A0348D"/>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19"/>
    <w:rsid w:val="00A041B0"/>
    <w:rsid w:val="00A0433F"/>
    <w:rsid w:val="00A04368"/>
    <w:rsid w:val="00A043B5"/>
    <w:rsid w:val="00A044C5"/>
    <w:rsid w:val="00A044EC"/>
    <w:rsid w:val="00A045EA"/>
    <w:rsid w:val="00A045F8"/>
    <w:rsid w:val="00A045FB"/>
    <w:rsid w:val="00A04607"/>
    <w:rsid w:val="00A0460D"/>
    <w:rsid w:val="00A046F1"/>
    <w:rsid w:val="00A0477C"/>
    <w:rsid w:val="00A04785"/>
    <w:rsid w:val="00A04868"/>
    <w:rsid w:val="00A04876"/>
    <w:rsid w:val="00A04904"/>
    <w:rsid w:val="00A04983"/>
    <w:rsid w:val="00A049B7"/>
    <w:rsid w:val="00A049BE"/>
    <w:rsid w:val="00A04A2F"/>
    <w:rsid w:val="00A04A56"/>
    <w:rsid w:val="00A04B12"/>
    <w:rsid w:val="00A04B64"/>
    <w:rsid w:val="00A04BA2"/>
    <w:rsid w:val="00A04C7E"/>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07"/>
    <w:rsid w:val="00A061CF"/>
    <w:rsid w:val="00A0621A"/>
    <w:rsid w:val="00A062BB"/>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74"/>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4F5"/>
    <w:rsid w:val="00A0757A"/>
    <w:rsid w:val="00A07601"/>
    <w:rsid w:val="00A076E1"/>
    <w:rsid w:val="00A076EA"/>
    <w:rsid w:val="00A0771B"/>
    <w:rsid w:val="00A07724"/>
    <w:rsid w:val="00A07752"/>
    <w:rsid w:val="00A077E7"/>
    <w:rsid w:val="00A07843"/>
    <w:rsid w:val="00A078E7"/>
    <w:rsid w:val="00A07925"/>
    <w:rsid w:val="00A079B5"/>
    <w:rsid w:val="00A07A47"/>
    <w:rsid w:val="00A07A59"/>
    <w:rsid w:val="00A07C78"/>
    <w:rsid w:val="00A07D5B"/>
    <w:rsid w:val="00A07D73"/>
    <w:rsid w:val="00A07D99"/>
    <w:rsid w:val="00A07D9D"/>
    <w:rsid w:val="00A07E02"/>
    <w:rsid w:val="00A07E1F"/>
    <w:rsid w:val="00A07E23"/>
    <w:rsid w:val="00A07EE4"/>
    <w:rsid w:val="00A07F89"/>
    <w:rsid w:val="00A07FAB"/>
    <w:rsid w:val="00A07FEB"/>
    <w:rsid w:val="00A1009D"/>
    <w:rsid w:val="00A100A6"/>
    <w:rsid w:val="00A10125"/>
    <w:rsid w:val="00A1037D"/>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60"/>
    <w:rsid w:val="00A10FC0"/>
    <w:rsid w:val="00A1109F"/>
    <w:rsid w:val="00A110FD"/>
    <w:rsid w:val="00A111AC"/>
    <w:rsid w:val="00A112B9"/>
    <w:rsid w:val="00A11351"/>
    <w:rsid w:val="00A11438"/>
    <w:rsid w:val="00A11495"/>
    <w:rsid w:val="00A114AB"/>
    <w:rsid w:val="00A114BA"/>
    <w:rsid w:val="00A11521"/>
    <w:rsid w:val="00A115B5"/>
    <w:rsid w:val="00A1186A"/>
    <w:rsid w:val="00A118F2"/>
    <w:rsid w:val="00A1198C"/>
    <w:rsid w:val="00A1199A"/>
    <w:rsid w:val="00A11ACB"/>
    <w:rsid w:val="00A11AF7"/>
    <w:rsid w:val="00A11B32"/>
    <w:rsid w:val="00A11C1E"/>
    <w:rsid w:val="00A11C57"/>
    <w:rsid w:val="00A11CF1"/>
    <w:rsid w:val="00A11E44"/>
    <w:rsid w:val="00A11E48"/>
    <w:rsid w:val="00A11E55"/>
    <w:rsid w:val="00A11E68"/>
    <w:rsid w:val="00A11F34"/>
    <w:rsid w:val="00A11F35"/>
    <w:rsid w:val="00A11F68"/>
    <w:rsid w:val="00A11FB0"/>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4D"/>
    <w:rsid w:val="00A12AD8"/>
    <w:rsid w:val="00A12B77"/>
    <w:rsid w:val="00A12BAC"/>
    <w:rsid w:val="00A12BB9"/>
    <w:rsid w:val="00A12C88"/>
    <w:rsid w:val="00A12C8D"/>
    <w:rsid w:val="00A12CBE"/>
    <w:rsid w:val="00A12D6D"/>
    <w:rsid w:val="00A12E8D"/>
    <w:rsid w:val="00A12F2F"/>
    <w:rsid w:val="00A12F37"/>
    <w:rsid w:val="00A12F72"/>
    <w:rsid w:val="00A12F84"/>
    <w:rsid w:val="00A13038"/>
    <w:rsid w:val="00A13068"/>
    <w:rsid w:val="00A13071"/>
    <w:rsid w:val="00A1309D"/>
    <w:rsid w:val="00A1309F"/>
    <w:rsid w:val="00A13261"/>
    <w:rsid w:val="00A13266"/>
    <w:rsid w:val="00A132B3"/>
    <w:rsid w:val="00A133AB"/>
    <w:rsid w:val="00A133E3"/>
    <w:rsid w:val="00A13454"/>
    <w:rsid w:val="00A13460"/>
    <w:rsid w:val="00A13557"/>
    <w:rsid w:val="00A1369B"/>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AA"/>
    <w:rsid w:val="00A152F9"/>
    <w:rsid w:val="00A15322"/>
    <w:rsid w:val="00A153B6"/>
    <w:rsid w:val="00A153F9"/>
    <w:rsid w:val="00A15437"/>
    <w:rsid w:val="00A15449"/>
    <w:rsid w:val="00A1549B"/>
    <w:rsid w:val="00A154E6"/>
    <w:rsid w:val="00A1553B"/>
    <w:rsid w:val="00A15583"/>
    <w:rsid w:val="00A155DD"/>
    <w:rsid w:val="00A155F9"/>
    <w:rsid w:val="00A156D0"/>
    <w:rsid w:val="00A15723"/>
    <w:rsid w:val="00A15724"/>
    <w:rsid w:val="00A1573A"/>
    <w:rsid w:val="00A157BA"/>
    <w:rsid w:val="00A1593C"/>
    <w:rsid w:val="00A1595B"/>
    <w:rsid w:val="00A1597E"/>
    <w:rsid w:val="00A159AB"/>
    <w:rsid w:val="00A15A2F"/>
    <w:rsid w:val="00A15A3C"/>
    <w:rsid w:val="00A15A5D"/>
    <w:rsid w:val="00A15B58"/>
    <w:rsid w:val="00A15BC7"/>
    <w:rsid w:val="00A15BF6"/>
    <w:rsid w:val="00A15D1B"/>
    <w:rsid w:val="00A15E39"/>
    <w:rsid w:val="00A15F08"/>
    <w:rsid w:val="00A15F35"/>
    <w:rsid w:val="00A15FCF"/>
    <w:rsid w:val="00A16013"/>
    <w:rsid w:val="00A1602F"/>
    <w:rsid w:val="00A16070"/>
    <w:rsid w:val="00A16190"/>
    <w:rsid w:val="00A16220"/>
    <w:rsid w:val="00A16229"/>
    <w:rsid w:val="00A162C0"/>
    <w:rsid w:val="00A16321"/>
    <w:rsid w:val="00A164E9"/>
    <w:rsid w:val="00A16593"/>
    <w:rsid w:val="00A16635"/>
    <w:rsid w:val="00A1664C"/>
    <w:rsid w:val="00A16663"/>
    <w:rsid w:val="00A166E7"/>
    <w:rsid w:val="00A167DF"/>
    <w:rsid w:val="00A16840"/>
    <w:rsid w:val="00A16959"/>
    <w:rsid w:val="00A16A06"/>
    <w:rsid w:val="00A16A6F"/>
    <w:rsid w:val="00A16C39"/>
    <w:rsid w:val="00A16C44"/>
    <w:rsid w:val="00A16C52"/>
    <w:rsid w:val="00A16CAD"/>
    <w:rsid w:val="00A16D2A"/>
    <w:rsid w:val="00A16D7F"/>
    <w:rsid w:val="00A16DB9"/>
    <w:rsid w:val="00A16E43"/>
    <w:rsid w:val="00A16E73"/>
    <w:rsid w:val="00A16F58"/>
    <w:rsid w:val="00A16F65"/>
    <w:rsid w:val="00A16FAA"/>
    <w:rsid w:val="00A1708D"/>
    <w:rsid w:val="00A1709B"/>
    <w:rsid w:val="00A170B1"/>
    <w:rsid w:val="00A1720F"/>
    <w:rsid w:val="00A1722E"/>
    <w:rsid w:val="00A1723F"/>
    <w:rsid w:val="00A1726B"/>
    <w:rsid w:val="00A17301"/>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3E"/>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1E1"/>
    <w:rsid w:val="00A21217"/>
    <w:rsid w:val="00A21220"/>
    <w:rsid w:val="00A21333"/>
    <w:rsid w:val="00A21346"/>
    <w:rsid w:val="00A21350"/>
    <w:rsid w:val="00A2137D"/>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0F6"/>
    <w:rsid w:val="00A221AF"/>
    <w:rsid w:val="00A22270"/>
    <w:rsid w:val="00A222DF"/>
    <w:rsid w:val="00A22475"/>
    <w:rsid w:val="00A22598"/>
    <w:rsid w:val="00A225B8"/>
    <w:rsid w:val="00A2272D"/>
    <w:rsid w:val="00A22860"/>
    <w:rsid w:val="00A22887"/>
    <w:rsid w:val="00A22B19"/>
    <w:rsid w:val="00A22B33"/>
    <w:rsid w:val="00A22B59"/>
    <w:rsid w:val="00A22C41"/>
    <w:rsid w:val="00A22CA0"/>
    <w:rsid w:val="00A22CA8"/>
    <w:rsid w:val="00A22CB7"/>
    <w:rsid w:val="00A22E5B"/>
    <w:rsid w:val="00A22EC4"/>
    <w:rsid w:val="00A22EC9"/>
    <w:rsid w:val="00A22F0A"/>
    <w:rsid w:val="00A22FF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67C"/>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B28"/>
    <w:rsid w:val="00A24C41"/>
    <w:rsid w:val="00A24D19"/>
    <w:rsid w:val="00A24D52"/>
    <w:rsid w:val="00A24D8C"/>
    <w:rsid w:val="00A24DE7"/>
    <w:rsid w:val="00A24E27"/>
    <w:rsid w:val="00A24EBA"/>
    <w:rsid w:val="00A24EEF"/>
    <w:rsid w:val="00A24F24"/>
    <w:rsid w:val="00A24F4B"/>
    <w:rsid w:val="00A24FB9"/>
    <w:rsid w:val="00A25004"/>
    <w:rsid w:val="00A2506C"/>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5FE4"/>
    <w:rsid w:val="00A26073"/>
    <w:rsid w:val="00A2607E"/>
    <w:rsid w:val="00A260B1"/>
    <w:rsid w:val="00A26127"/>
    <w:rsid w:val="00A2612F"/>
    <w:rsid w:val="00A261DA"/>
    <w:rsid w:val="00A26267"/>
    <w:rsid w:val="00A262C1"/>
    <w:rsid w:val="00A262D0"/>
    <w:rsid w:val="00A262DC"/>
    <w:rsid w:val="00A2636D"/>
    <w:rsid w:val="00A263F1"/>
    <w:rsid w:val="00A2640C"/>
    <w:rsid w:val="00A2641E"/>
    <w:rsid w:val="00A264A2"/>
    <w:rsid w:val="00A264D6"/>
    <w:rsid w:val="00A26516"/>
    <w:rsid w:val="00A26570"/>
    <w:rsid w:val="00A26621"/>
    <w:rsid w:val="00A26681"/>
    <w:rsid w:val="00A266D0"/>
    <w:rsid w:val="00A26731"/>
    <w:rsid w:val="00A26819"/>
    <w:rsid w:val="00A26891"/>
    <w:rsid w:val="00A26897"/>
    <w:rsid w:val="00A268A1"/>
    <w:rsid w:val="00A2694E"/>
    <w:rsid w:val="00A269D5"/>
    <w:rsid w:val="00A26A09"/>
    <w:rsid w:val="00A26A11"/>
    <w:rsid w:val="00A26A30"/>
    <w:rsid w:val="00A26B74"/>
    <w:rsid w:val="00A26D5F"/>
    <w:rsid w:val="00A26E23"/>
    <w:rsid w:val="00A26F06"/>
    <w:rsid w:val="00A26F35"/>
    <w:rsid w:val="00A26F92"/>
    <w:rsid w:val="00A27028"/>
    <w:rsid w:val="00A270D6"/>
    <w:rsid w:val="00A270E5"/>
    <w:rsid w:val="00A271BE"/>
    <w:rsid w:val="00A271C2"/>
    <w:rsid w:val="00A27394"/>
    <w:rsid w:val="00A274FA"/>
    <w:rsid w:val="00A27610"/>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9DB"/>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15B"/>
    <w:rsid w:val="00A32172"/>
    <w:rsid w:val="00A322CA"/>
    <w:rsid w:val="00A32301"/>
    <w:rsid w:val="00A323C8"/>
    <w:rsid w:val="00A323EE"/>
    <w:rsid w:val="00A32489"/>
    <w:rsid w:val="00A32528"/>
    <w:rsid w:val="00A3255C"/>
    <w:rsid w:val="00A325BD"/>
    <w:rsid w:val="00A32605"/>
    <w:rsid w:val="00A32664"/>
    <w:rsid w:val="00A326A7"/>
    <w:rsid w:val="00A326C9"/>
    <w:rsid w:val="00A327EC"/>
    <w:rsid w:val="00A32834"/>
    <w:rsid w:val="00A32864"/>
    <w:rsid w:val="00A3288D"/>
    <w:rsid w:val="00A329B5"/>
    <w:rsid w:val="00A329B9"/>
    <w:rsid w:val="00A32A78"/>
    <w:rsid w:val="00A32B95"/>
    <w:rsid w:val="00A32C63"/>
    <w:rsid w:val="00A32CA9"/>
    <w:rsid w:val="00A32CBB"/>
    <w:rsid w:val="00A32CC5"/>
    <w:rsid w:val="00A32D52"/>
    <w:rsid w:val="00A32D7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16"/>
    <w:rsid w:val="00A33AEB"/>
    <w:rsid w:val="00A33AF7"/>
    <w:rsid w:val="00A33D40"/>
    <w:rsid w:val="00A33D7A"/>
    <w:rsid w:val="00A33DB8"/>
    <w:rsid w:val="00A33E31"/>
    <w:rsid w:val="00A33E8B"/>
    <w:rsid w:val="00A33FA6"/>
    <w:rsid w:val="00A33FE7"/>
    <w:rsid w:val="00A34160"/>
    <w:rsid w:val="00A3418F"/>
    <w:rsid w:val="00A34190"/>
    <w:rsid w:val="00A341A1"/>
    <w:rsid w:val="00A341EC"/>
    <w:rsid w:val="00A3420B"/>
    <w:rsid w:val="00A3423C"/>
    <w:rsid w:val="00A342E4"/>
    <w:rsid w:val="00A343E2"/>
    <w:rsid w:val="00A34439"/>
    <w:rsid w:val="00A344F3"/>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11"/>
    <w:rsid w:val="00A34D21"/>
    <w:rsid w:val="00A34D39"/>
    <w:rsid w:val="00A34DA3"/>
    <w:rsid w:val="00A34E16"/>
    <w:rsid w:val="00A34E8D"/>
    <w:rsid w:val="00A34F3A"/>
    <w:rsid w:val="00A34FA6"/>
    <w:rsid w:val="00A35109"/>
    <w:rsid w:val="00A3531D"/>
    <w:rsid w:val="00A354B6"/>
    <w:rsid w:val="00A35555"/>
    <w:rsid w:val="00A3559E"/>
    <w:rsid w:val="00A355C8"/>
    <w:rsid w:val="00A3560A"/>
    <w:rsid w:val="00A35636"/>
    <w:rsid w:val="00A3569B"/>
    <w:rsid w:val="00A3590B"/>
    <w:rsid w:val="00A35A26"/>
    <w:rsid w:val="00A35B2B"/>
    <w:rsid w:val="00A35B4A"/>
    <w:rsid w:val="00A35BCE"/>
    <w:rsid w:val="00A35C92"/>
    <w:rsid w:val="00A35CE0"/>
    <w:rsid w:val="00A35DE5"/>
    <w:rsid w:val="00A35E0A"/>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42D"/>
    <w:rsid w:val="00A3662B"/>
    <w:rsid w:val="00A36662"/>
    <w:rsid w:val="00A366AE"/>
    <w:rsid w:val="00A3675F"/>
    <w:rsid w:val="00A36842"/>
    <w:rsid w:val="00A36898"/>
    <w:rsid w:val="00A3692C"/>
    <w:rsid w:val="00A3695A"/>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D8E"/>
    <w:rsid w:val="00A36E16"/>
    <w:rsid w:val="00A36E1F"/>
    <w:rsid w:val="00A36E3F"/>
    <w:rsid w:val="00A36F33"/>
    <w:rsid w:val="00A36F8D"/>
    <w:rsid w:val="00A36FAD"/>
    <w:rsid w:val="00A37027"/>
    <w:rsid w:val="00A37175"/>
    <w:rsid w:val="00A37181"/>
    <w:rsid w:val="00A371D5"/>
    <w:rsid w:val="00A371DF"/>
    <w:rsid w:val="00A37235"/>
    <w:rsid w:val="00A3739F"/>
    <w:rsid w:val="00A3740E"/>
    <w:rsid w:val="00A374C9"/>
    <w:rsid w:val="00A37502"/>
    <w:rsid w:val="00A375B1"/>
    <w:rsid w:val="00A37640"/>
    <w:rsid w:val="00A3769B"/>
    <w:rsid w:val="00A376F4"/>
    <w:rsid w:val="00A37701"/>
    <w:rsid w:val="00A37712"/>
    <w:rsid w:val="00A3771B"/>
    <w:rsid w:val="00A37728"/>
    <w:rsid w:val="00A3785B"/>
    <w:rsid w:val="00A37883"/>
    <w:rsid w:val="00A37957"/>
    <w:rsid w:val="00A379BE"/>
    <w:rsid w:val="00A37A50"/>
    <w:rsid w:val="00A37B5A"/>
    <w:rsid w:val="00A37B8C"/>
    <w:rsid w:val="00A37DDC"/>
    <w:rsid w:val="00A37E77"/>
    <w:rsid w:val="00A37EA6"/>
    <w:rsid w:val="00A37F27"/>
    <w:rsid w:val="00A37F5D"/>
    <w:rsid w:val="00A37FDB"/>
    <w:rsid w:val="00A40025"/>
    <w:rsid w:val="00A4009C"/>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3D"/>
    <w:rsid w:val="00A412E0"/>
    <w:rsid w:val="00A414DA"/>
    <w:rsid w:val="00A41561"/>
    <w:rsid w:val="00A41703"/>
    <w:rsid w:val="00A41751"/>
    <w:rsid w:val="00A417C5"/>
    <w:rsid w:val="00A4180C"/>
    <w:rsid w:val="00A41891"/>
    <w:rsid w:val="00A418BF"/>
    <w:rsid w:val="00A418E7"/>
    <w:rsid w:val="00A41916"/>
    <w:rsid w:val="00A4191C"/>
    <w:rsid w:val="00A41962"/>
    <w:rsid w:val="00A41A22"/>
    <w:rsid w:val="00A41A6D"/>
    <w:rsid w:val="00A41A72"/>
    <w:rsid w:val="00A41B1C"/>
    <w:rsid w:val="00A41B6F"/>
    <w:rsid w:val="00A41BCB"/>
    <w:rsid w:val="00A41C78"/>
    <w:rsid w:val="00A41D62"/>
    <w:rsid w:val="00A41DFA"/>
    <w:rsid w:val="00A41F4D"/>
    <w:rsid w:val="00A41FB2"/>
    <w:rsid w:val="00A41FD0"/>
    <w:rsid w:val="00A41FE4"/>
    <w:rsid w:val="00A4215B"/>
    <w:rsid w:val="00A4219C"/>
    <w:rsid w:val="00A4220C"/>
    <w:rsid w:val="00A42377"/>
    <w:rsid w:val="00A42390"/>
    <w:rsid w:val="00A4246D"/>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85"/>
    <w:rsid w:val="00A42FB4"/>
    <w:rsid w:val="00A42FBE"/>
    <w:rsid w:val="00A42FFB"/>
    <w:rsid w:val="00A431D7"/>
    <w:rsid w:val="00A43259"/>
    <w:rsid w:val="00A4334B"/>
    <w:rsid w:val="00A43356"/>
    <w:rsid w:val="00A43394"/>
    <w:rsid w:val="00A43395"/>
    <w:rsid w:val="00A43440"/>
    <w:rsid w:val="00A43455"/>
    <w:rsid w:val="00A43546"/>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08"/>
    <w:rsid w:val="00A44014"/>
    <w:rsid w:val="00A44043"/>
    <w:rsid w:val="00A44115"/>
    <w:rsid w:val="00A44124"/>
    <w:rsid w:val="00A44131"/>
    <w:rsid w:val="00A44169"/>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86E"/>
    <w:rsid w:val="00A44A15"/>
    <w:rsid w:val="00A44A6A"/>
    <w:rsid w:val="00A44BA8"/>
    <w:rsid w:val="00A44CAA"/>
    <w:rsid w:val="00A44D1B"/>
    <w:rsid w:val="00A44D29"/>
    <w:rsid w:val="00A44DCF"/>
    <w:rsid w:val="00A44E4A"/>
    <w:rsid w:val="00A44ED7"/>
    <w:rsid w:val="00A44F75"/>
    <w:rsid w:val="00A450E5"/>
    <w:rsid w:val="00A45190"/>
    <w:rsid w:val="00A451D2"/>
    <w:rsid w:val="00A45575"/>
    <w:rsid w:val="00A45591"/>
    <w:rsid w:val="00A455CD"/>
    <w:rsid w:val="00A4568A"/>
    <w:rsid w:val="00A456F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5F3A"/>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C"/>
    <w:rsid w:val="00A4673E"/>
    <w:rsid w:val="00A467B9"/>
    <w:rsid w:val="00A467D7"/>
    <w:rsid w:val="00A46872"/>
    <w:rsid w:val="00A46898"/>
    <w:rsid w:val="00A468FF"/>
    <w:rsid w:val="00A46927"/>
    <w:rsid w:val="00A46943"/>
    <w:rsid w:val="00A46983"/>
    <w:rsid w:val="00A469B5"/>
    <w:rsid w:val="00A46A09"/>
    <w:rsid w:val="00A46A32"/>
    <w:rsid w:val="00A46A9D"/>
    <w:rsid w:val="00A46AB1"/>
    <w:rsid w:val="00A46B37"/>
    <w:rsid w:val="00A46B85"/>
    <w:rsid w:val="00A46B8D"/>
    <w:rsid w:val="00A46CD5"/>
    <w:rsid w:val="00A46D0E"/>
    <w:rsid w:val="00A46F1F"/>
    <w:rsid w:val="00A470E6"/>
    <w:rsid w:val="00A47131"/>
    <w:rsid w:val="00A47263"/>
    <w:rsid w:val="00A472A9"/>
    <w:rsid w:val="00A4739F"/>
    <w:rsid w:val="00A47446"/>
    <w:rsid w:val="00A474D5"/>
    <w:rsid w:val="00A474D8"/>
    <w:rsid w:val="00A47522"/>
    <w:rsid w:val="00A4752A"/>
    <w:rsid w:val="00A475AF"/>
    <w:rsid w:val="00A475B9"/>
    <w:rsid w:val="00A4760D"/>
    <w:rsid w:val="00A477A1"/>
    <w:rsid w:val="00A477E7"/>
    <w:rsid w:val="00A477EC"/>
    <w:rsid w:val="00A4782F"/>
    <w:rsid w:val="00A47830"/>
    <w:rsid w:val="00A47834"/>
    <w:rsid w:val="00A4788F"/>
    <w:rsid w:val="00A47922"/>
    <w:rsid w:val="00A47931"/>
    <w:rsid w:val="00A479E6"/>
    <w:rsid w:val="00A47A8E"/>
    <w:rsid w:val="00A47AB3"/>
    <w:rsid w:val="00A47B4E"/>
    <w:rsid w:val="00A47B7C"/>
    <w:rsid w:val="00A47CC3"/>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6F3"/>
    <w:rsid w:val="00A5075D"/>
    <w:rsid w:val="00A50A52"/>
    <w:rsid w:val="00A50AAE"/>
    <w:rsid w:val="00A50AC3"/>
    <w:rsid w:val="00A50AD6"/>
    <w:rsid w:val="00A50AF2"/>
    <w:rsid w:val="00A50B3E"/>
    <w:rsid w:val="00A50BAC"/>
    <w:rsid w:val="00A50BDD"/>
    <w:rsid w:val="00A50C0C"/>
    <w:rsid w:val="00A50D06"/>
    <w:rsid w:val="00A50DEC"/>
    <w:rsid w:val="00A50DFC"/>
    <w:rsid w:val="00A50F02"/>
    <w:rsid w:val="00A50F6D"/>
    <w:rsid w:val="00A51006"/>
    <w:rsid w:val="00A51083"/>
    <w:rsid w:val="00A51089"/>
    <w:rsid w:val="00A510BC"/>
    <w:rsid w:val="00A512B5"/>
    <w:rsid w:val="00A512F5"/>
    <w:rsid w:val="00A512FD"/>
    <w:rsid w:val="00A5131E"/>
    <w:rsid w:val="00A513AB"/>
    <w:rsid w:val="00A513D5"/>
    <w:rsid w:val="00A51456"/>
    <w:rsid w:val="00A5154D"/>
    <w:rsid w:val="00A516CD"/>
    <w:rsid w:val="00A516D8"/>
    <w:rsid w:val="00A51719"/>
    <w:rsid w:val="00A51778"/>
    <w:rsid w:val="00A5179E"/>
    <w:rsid w:val="00A517CE"/>
    <w:rsid w:val="00A5184C"/>
    <w:rsid w:val="00A51971"/>
    <w:rsid w:val="00A519BC"/>
    <w:rsid w:val="00A51BA9"/>
    <w:rsid w:val="00A51C04"/>
    <w:rsid w:val="00A51C9A"/>
    <w:rsid w:val="00A51D32"/>
    <w:rsid w:val="00A51E75"/>
    <w:rsid w:val="00A51E7B"/>
    <w:rsid w:val="00A51F04"/>
    <w:rsid w:val="00A51F28"/>
    <w:rsid w:val="00A51F7F"/>
    <w:rsid w:val="00A520C6"/>
    <w:rsid w:val="00A5217B"/>
    <w:rsid w:val="00A521B7"/>
    <w:rsid w:val="00A5225C"/>
    <w:rsid w:val="00A52293"/>
    <w:rsid w:val="00A52451"/>
    <w:rsid w:val="00A52532"/>
    <w:rsid w:val="00A52560"/>
    <w:rsid w:val="00A52589"/>
    <w:rsid w:val="00A525A9"/>
    <w:rsid w:val="00A5260C"/>
    <w:rsid w:val="00A52644"/>
    <w:rsid w:val="00A52648"/>
    <w:rsid w:val="00A5277F"/>
    <w:rsid w:val="00A527CD"/>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961"/>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2DD"/>
    <w:rsid w:val="00A54539"/>
    <w:rsid w:val="00A5454C"/>
    <w:rsid w:val="00A545AF"/>
    <w:rsid w:val="00A546E6"/>
    <w:rsid w:val="00A547E5"/>
    <w:rsid w:val="00A548E1"/>
    <w:rsid w:val="00A549E9"/>
    <w:rsid w:val="00A54A57"/>
    <w:rsid w:val="00A54A6D"/>
    <w:rsid w:val="00A54ADB"/>
    <w:rsid w:val="00A54B58"/>
    <w:rsid w:val="00A54B70"/>
    <w:rsid w:val="00A54CB3"/>
    <w:rsid w:val="00A54E9A"/>
    <w:rsid w:val="00A54EB4"/>
    <w:rsid w:val="00A54EC6"/>
    <w:rsid w:val="00A54F19"/>
    <w:rsid w:val="00A55017"/>
    <w:rsid w:val="00A5502D"/>
    <w:rsid w:val="00A5506E"/>
    <w:rsid w:val="00A550E9"/>
    <w:rsid w:val="00A5513C"/>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5F89"/>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8EC"/>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422"/>
    <w:rsid w:val="00A605BC"/>
    <w:rsid w:val="00A60669"/>
    <w:rsid w:val="00A606E1"/>
    <w:rsid w:val="00A60700"/>
    <w:rsid w:val="00A6073F"/>
    <w:rsid w:val="00A6087C"/>
    <w:rsid w:val="00A608A7"/>
    <w:rsid w:val="00A60A33"/>
    <w:rsid w:val="00A60A9A"/>
    <w:rsid w:val="00A60B2F"/>
    <w:rsid w:val="00A60B34"/>
    <w:rsid w:val="00A60B58"/>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4EF"/>
    <w:rsid w:val="00A61515"/>
    <w:rsid w:val="00A61599"/>
    <w:rsid w:val="00A615B7"/>
    <w:rsid w:val="00A615F2"/>
    <w:rsid w:val="00A61614"/>
    <w:rsid w:val="00A61664"/>
    <w:rsid w:val="00A617B5"/>
    <w:rsid w:val="00A617E6"/>
    <w:rsid w:val="00A6183B"/>
    <w:rsid w:val="00A61889"/>
    <w:rsid w:val="00A618DD"/>
    <w:rsid w:val="00A619EF"/>
    <w:rsid w:val="00A61A7E"/>
    <w:rsid w:val="00A61B3D"/>
    <w:rsid w:val="00A61C44"/>
    <w:rsid w:val="00A61CBC"/>
    <w:rsid w:val="00A61DE4"/>
    <w:rsid w:val="00A61E4C"/>
    <w:rsid w:val="00A61EC4"/>
    <w:rsid w:val="00A61FC6"/>
    <w:rsid w:val="00A6206A"/>
    <w:rsid w:val="00A6208B"/>
    <w:rsid w:val="00A6219E"/>
    <w:rsid w:val="00A621F9"/>
    <w:rsid w:val="00A621FF"/>
    <w:rsid w:val="00A6227C"/>
    <w:rsid w:val="00A62290"/>
    <w:rsid w:val="00A6229C"/>
    <w:rsid w:val="00A622B0"/>
    <w:rsid w:val="00A6237A"/>
    <w:rsid w:val="00A6239F"/>
    <w:rsid w:val="00A623A7"/>
    <w:rsid w:val="00A623E9"/>
    <w:rsid w:val="00A6252C"/>
    <w:rsid w:val="00A6258D"/>
    <w:rsid w:val="00A6272D"/>
    <w:rsid w:val="00A6277D"/>
    <w:rsid w:val="00A627A0"/>
    <w:rsid w:val="00A627B6"/>
    <w:rsid w:val="00A6281B"/>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2FD4"/>
    <w:rsid w:val="00A630A0"/>
    <w:rsid w:val="00A630F6"/>
    <w:rsid w:val="00A63245"/>
    <w:rsid w:val="00A632A9"/>
    <w:rsid w:val="00A6330A"/>
    <w:rsid w:val="00A633A2"/>
    <w:rsid w:val="00A634C8"/>
    <w:rsid w:val="00A63577"/>
    <w:rsid w:val="00A635FD"/>
    <w:rsid w:val="00A636CF"/>
    <w:rsid w:val="00A637E1"/>
    <w:rsid w:val="00A6383F"/>
    <w:rsid w:val="00A638D1"/>
    <w:rsid w:val="00A63924"/>
    <w:rsid w:val="00A639BA"/>
    <w:rsid w:val="00A63A41"/>
    <w:rsid w:val="00A63A65"/>
    <w:rsid w:val="00A63AF9"/>
    <w:rsid w:val="00A63B3A"/>
    <w:rsid w:val="00A63C84"/>
    <w:rsid w:val="00A63D43"/>
    <w:rsid w:val="00A63E13"/>
    <w:rsid w:val="00A63E74"/>
    <w:rsid w:val="00A6417E"/>
    <w:rsid w:val="00A641F0"/>
    <w:rsid w:val="00A64247"/>
    <w:rsid w:val="00A64281"/>
    <w:rsid w:val="00A642E9"/>
    <w:rsid w:val="00A64374"/>
    <w:rsid w:val="00A64403"/>
    <w:rsid w:val="00A64477"/>
    <w:rsid w:val="00A6469F"/>
    <w:rsid w:val="00A646AC"/>
    <w:rsid w:val="00A646CB"/>
    <w:rsid w:val="00A646DA"/>
    <w:rsid w:val="00A64710"/>
    <w:rsid w:val="00A64796"/>
    <w:rsid w:val="00A647B5"/>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3E"/>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158"/>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08C"/>
    <w:rsid w:val="00A71146"/>
    <w:rsid w:val="00A7118D"/>
    <w:rsid w:val="00A711DA"/>
    <w:rsid w:val="00A71215"/>
    <w:rsid w:val="00A71291"/>
    <w:rsid w:val="00A71359"/>
    <w:rsid w:val="00A713A8"/>
    <w:rsid w:val="00A713CA"/>
    <w:rsid w:val="00A7148B"/>
    <w:rsid w:val="00A714B5"/>
    <w:rsid w:val="00A71544"/>
    <w:rsid w:val="00A715C3"/>
    <w:rsid w:val="00A715C4"/>
    <w:rsid w:val="00A7161C"/>
    <w:rsid w:val="00A71626"/>
    <w:rsid w:val="00A716B5"/>
    <w:rsid w:val="00A71716"/>
    <w:rsid w:val="00A717AD"/>
    <w:rsid w:val="00A71809"/>
    <w:rsid w:val="00A71841"/>
    <w:rsid w:val="00A718DA"/>
    <w:rsid w:val="00A71B38"/>
    <w:rsid w:val="00A71BB7"/>
    <w:rsid w:val="00A71C43"/>
    <w:rsid w:val="00A71CB9"/>
    <w:rsid w:val="00A71D5D"/>
    <w:rsid w:val="00A71DF6"/>
    <w:rsid w:val="00A71E71"/>
    <w:rsid w:val="00A71EBA"/>
    <w:rsid w:val="00A71F01"/>
    <w:rsid w:val="00A71F49"/>
    <w:rsid w:val="00A71FA4"/>
    <w:rsid w:val="00A7217D"/>
    <w:rsid w:val="00A72240"/>
    <w:rsid w:val="00A72252"/>
    <w:rsid w:val="00A7236B"/>
    <w:rsid w:val="00A72439"/>
    <w:rsid w:val="00A7245F"/>
    <w:rsid w:val="00A72674"/>
    <w:rsid w:val="00A7272B"/>
    <w:rsid w:val="00A72794"/>
    <w:rsid w:val="00A727FA"/>
    <w:rsid w:val="00A727FD"/>
    <w:rsid w:val="00A7286D"/>
    <w:rsid w:val="00A72889"/>
    <w:rsid w:val="00A72942"/>
    <w:rsid w:val="00A72955"/>
    <w:rsid w:val="00A72A6A"/>
    <w:rsid w:val="00A72AC1"/>
    <w:rsid w:val="00A72B4F"/>
    <w:rsid w:val="00A72BED"/>
    <w:rsid w:val="00A72BFC"/>
    <w:rsid w:val="00A72C1F"/>
    <w:rsid w:val="00A72C8A"/>
    <w:rsid w:val="00A72C9E"/>
    <w:rsid w:val="00A72CC0"/>
    <w:rsid w:val="00A72DA2"/>
    <w:rsid w:val="00A73049"/>
    <w:rsid w:val="00A7306F"/>
    <w:rsid w:val="00A730FA"/>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BB"/>
    <w:rsid w:val="00A740DA"/>
    <w:rsid w:val="00A74124"/>
    <w:rsid w:val="00A7413D"/>
    <w:rsid w:val="00A74177"/>
    <w:rsid w:val="00A74251"/>
    <w:rsid w:val="00A743AF"/>
    <w:rsid w:val="00A743E3"/>
    <w:rsid w:val="00A744B4"/>
    <w:rsid w:val="00A74572"/>
    <w:rsid w:val="00A7465B"/>
    <w:rsid w:val="00A74794"/>
    <w:rsid w:val="00A747B0"/>
    <w:rsid w:val="00A747C7"/>
    <w:rsid w:val="00A74864"/>
    <w:rsid w:val="00A748D7"/>
    <w:rsid w:val="00A74912"/>
    <w:rsid w:val="00A74928"/>
    <w:rsid w:val="00A7497D"/>
    <w:rsid w:val="00A749C9"/>
    <w:rsid w:val="00A749F5"/>
    <w:rsid w:val="00A74A50"/>
    <w:rsid w:val="00A74B13"/>
    <w:rsid w:val="00A74B3B"/>
    <w:rsid w:val="00A74BD8"/>
    <w:rsid w:val="00A74C29"/>
    <w:rsid w:val="00A74C85"/>
    <w:rsid w:val="00A74CF0"/>
    <w:rsid w:val="00A74CF6"/>
    <w:rsid w:val="00A74DA0"/>
    <w:rsid w:val="00A74DC1"/>
    <w:rsid w:val="00A74E06"/>
    <w:rsid w:val="00A74E28"/>
    <w:rsid w:val="00A74E6B"/>
    <w:rsid w:val="00A74E98"/>
    <w:rsid w:val="00A74EF3"/>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9E"/>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985"/>
    <w:rsid w:val="00A76B70"/>
    <w:rsid w:val="00A76BE9"/>
    <w:rsid w:val="00A76D54"/>
    <w:rsid w:val="00A76E8A"/>
    <w:rsid w:val="00A76E8F"/>
    <w:rsid w:val="00A76EE1"/>
    <w:rsid w:val="00A76F75"/>
    <w:rsid w:val="00A77041"/>
    <w:rsid w:val="00A770D9"/>
    <w:rsid w:val="00A770DE"/>
    <w:rsid w:val="00A77193"/>
    <w:rsid w:val="00A7719D"/>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23"/>
    <w:rsid w:val="00A80247"/>
    <w:rsid w:val="00A802DC"/>
    <w:rsid w:val="00A802DE"/>
    <w:rsid w:val="00A80333"/>
    <w:rsid w:val="00A8033C"/>
    <w:rsid w:val="00A80416"/>
    <w:rsid w:val="00A80463"/>
    <w:rsid w:val="00A80491"/>
    <w:rsid w:val="00A80574"/>
    <w:rsid w:val="00A80594"/>
    <w:rsid w:val="00A80667"/>
    <w:rsid w:val="00A80723"/>
    <w:rsid w:val="00A8073B"/>
    <w:rsid w:val="00A80895"/>
    <w:rsid w:val="00A808C6"/>
    <w:rsid w:val="00A80915"/>
    <w:rsid w:val="00A80A19"/>
    <w:rsid w:val="00A80AF1"/>
    <w:rsid w:val="00A80BBB"/>
    <w:rsid w:val="00A80C13"/>
    <w:rsid w:val="00A80C1B"/>
    <w:rsid w:val="00A80C3B"/>
    <w:rsid w:val="00A80C5F"/>
    <w:rsid w:val="00A80C8F"/>
    <w:rsid w:val="00A80E2E"/>
    <w:rsid w:val="00A8102B"/>
    <w:rsid w:val="00A8104F"/>
    <w:rsid w:val="00A81154"/>
    <w:rsid w:val="00A81161"/>
    <w:rsid w:val="00A812B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71"/>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57"/>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874"/>
    <w:rsid w:val="00A83921"/>
    <w:rsid w:val="00A83A52"/>
    <w:rsid w:val="00A83AEE"/>
    <w:rsid w:val="00A83C03"/>
    <w:rsid w:val="00A83C61"/>
    <w:rsid w:val="00A83DE0"/>
    <w:rsid w:val="00A83E28"/>
    <w:rsid w:val="00A83E88"/>
    <w:rsid w:val="00A83EBE"/>
    <w:rsid w:val="00A83F18"/>
    <w:rsid w:val="00A83F33"/>
    <w:rsid w:val="00A83FAD"/>
    <w:rsid w:val="00A84007"/>
    <w:rsid w:val="00A840B3"/>
    <w:rsid w:val="00A841E8"/>
    <w:rsid w:val="00A84293"/>
    <w:rsid w:val="00A842EF"/>
    <w:rsid w:val="00A84301"/>
    <w:rsid w:val="00A8435B"/>
    <w:rsid w:val="00A843C9"/>
    <w:rsid w:val="00A84486"/>
    <w:rsid w:val="00A84525"/>
    <w:rsid w:val="00A8455B"/>
    <w:rsid w:val="00A845EC"/>
    <w:rsid w:val="00A845F5"/>
    <w:rsid w:val="00A84607"/>
    <w:rsid w:val="00A846BC"/>
    <w:rsid w:val="00A847D5"/>
    <w:rsid w:val="00A848A7"/>
    <w:rsid w:val="00A849A7"/>
    <w:rsid w:val="00A84B3B"/>
    <w:rsid w:val="00A84B73"/>
    <w:rsid w:val="00A84CA5"/>
    <w:rsid w:val="00A84CB8"/>
    <w:rsid w:val="00A84E87"/>
    <w:rsid w:val="00A84F09"/>
    <w:rsid w:val="00A84F22"/>
    <w:rsid w:val="00A85005"/>
    <w:rsid w:val="00A85030"/>
    <w:rsid w:val="00A8507D"/>
    <w:rsid w:val="00A850CC"/>
    <w:rsid w:val="00A8512A"/>
    <w:rsid w:val="00A851DD"/>
    <w:rsid w:val="00A85312"/>
    <w:rsid w:val="00A85337"/>
    <w:rsid w:val="00A853A8"/>
    <w:rsid w:val="00A853B5"/>
    <w:rsid w:val="00A853D1"/>
    <w:rsid w:val="00A85514"/>
    <w:rsid w:val="00A85620"/>
    <w:rsid w:val="00A85752"/>
    <w:rsid w:val="00A8582B"/>
    <w:rsid w:val="00A8583F"/>
    <w:rsid w:val="00A8586A"/>
    <w:rsid w:val="00A85875"/>
    <w:rsid w:val="00A85922"/>
    <w:rsid w:val="00A85924"/>
    <w:rsid w:val="00A85A15"/>
    <w:rsid w:val="00A85A37"/>
    <w:rsid w:val="00A85AFB"/>
    <w:rsid w:val="00A85B6D"/>
    <w:rsid w:val="00A85BE9"/>
    <w:rsid w:val="00A85C00"/>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C3"/>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6FF9"/>
    <w:rsid w:val="00A87009"/>
    <w:rsid w:val="00A870CF"/>
    <w:rsid w:val="00A870EA"/>
    <w:rsid w:val="00A87278"/>
    <w:rsid w:val="00A87338"/>
    <w:rsid w:val="00A87351"/>
    <w:rsid w:val="00A8746D"/>
    <w:rsid w:val="00A87508"/>
    <w:rsid w:val="00A8753F"/>
    <w:rsid w:val="00A8760A"/>
    <w:rsid w:val="00A87747"/>
    <w:rsid w:val="00A8774C"/>
    <w:rsid w:val="00A87872"/>
    <w:rsid w:val="00A87965"/>
    <w:rsid w:val="00A87AB8"/>
    <w:rsid w:val="00A87AF1"/>
    <w:rsid w:val="00A87BF5"/>
    <w:rsid w:val="00A87C2A"/>
    <w:rsid w:val="00A87C5C"/>
    <w:rsid w:val="00A87C5E"/>
    <w:rsid w:val="00A87C79"/>
    <w:rsid w:val="00A87CD4"/>
    <w:rsid w:val="00A87DEE"/>
    <w:rsid w:val="00A87E0F"/>
    <w:rsid w:val="00A87E86"/>
    <w:rsid w:val="00A87EF1"/>
    <w:rsid w:val="00A87F31"/>
    <w:rsid w:val="00A87F68"/>
    <w:rsid w:val="00A87FF9"/>
    <w:rsid w:val="00A90003"/>
    <w:rsid w:val="00A9002D"/>
    <w:rsid w:val="00A9010B"/>
    <w:rsid w:val="00A90248"/>
    <w:rsid w:val="00A90282"/>
    <w:rsid w:val="00A902E2"/>
    <w:rsid w:val="00A90341"/>
    <w:rsid w:val="00A9034C"/>
    <w:rsid w:val="00A90406"/>
    <w:rsid w:val="00A90537"/>
    <w:rsid w:val="00A9053D"/>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294"/>
    <w:rsid w:val="00A912C4"/>
    <w:rsid w:val="00A9130D"/>
    <w:rsid w:val="00A9142E"/>
    <w:rsid w:val="00A914B6"/>
    <w:rsid w:val="00A91509"/>
    <w:rsid w:val="00A91577"/>
    <w:rsid w:val="00A915E3"/>
    <w:rsid w:val="00A916BD"/>
    <w:rsid w:val="00A916DB"/>
    <w:rsid w:val="00A916F1"/>
    <w:rsid w:val="00A91714"/>
    <w:rsid w:val="00A917C0"/>
    <w:rsid w:val="00A917FE"/>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C5"/>
    <w:rsid w:val="00A921CC"/>
    <w:rsid w:val="00A921F5"/>
    <w:rsid w:val="00A9223B"/>
    <w:rsid w:val="00A922E5"/>
    <w:rsid w:val="00A92313"/>
    <w:rsid w:val="00A923E7"/>
    <w:rsid w:val="00A9243D"/>
    <w:rsid w:val="00A92531"/>
    <w:rsid w:val="00A9257B"/>
    <w:rsid w:val="00A925B0"/>
    <w:rsid w:val="00A925D9"/>
    <w:rsid w:val="00A925DA"/>
    <w:rsid w:val="00A925F2"/>
    <w:rsid w:val="00A9263F"/>
    <w:rsid w:val="00A92640"/>
    <w:rsid w:val="00A926E0"/>
    <w:rsid w:val="00A926F8"/>
    <w:rsid w:val="00A92763"/>
    <w:rsid w:val="00A92A09"/>
    <w:rsid w:val="00A92A21"/>
    <w:rsid w:val="00A92ABF"/>
    <w:rsid w:val="00A92AF3"/>
    <w:rsid w:val="00A92B9E"/>
    <w:rsid w:val="00A92C19"/>
    <w:rsid w:val="00A92C8D"/>
    <w:rsid w:val="00A92D4D"/>
    <w:rsid w:val="00A92D75"/>
    <w:rsid w:val="00A92E1B"/>
    <w:rsid w:val="00A92E67"/>
    <w:rsid w:val="00A92EFF"/>
    <w:rsid w:val="00A92F0F"/>
    <w:rsid w:val="00A93025"/>
    <w:rsid w:val="00A93050"/>
    <w:rsid w:val="00A9322A"/>
    <w:rsid w:val="00A932A8"/>
    <w:rsid w:val="00A932E6"/>
    <w:rsid w:val="00A93309"/>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A9"/>
    <w:rsid w:val="00A942BF"/>
    <w:rsid w:val="00A942FF"/>
    <w:rsid w:val="00A94340"/>
    <w:rsid w:val="00A94349"/>
    <w:rsid w:val="00A9437D"/>
    <w:rsid w:val="00A94381"/>
    <w:rsid w:val="00A94424"/>
    <w:rsid w:val="00A944B2"/>
    <w:rsid w:val="00A94544"/>
    <w:rsid w:val="00A94686"/>
    <w:rsid w:val="00A94705"/>
    <w:rsid w:val="00A94721"/>
    <w:rsid w:val="00A9473F"/>
    <w:rsid w:val="00A9474B"/>
    <w:rsid w:val="00A94757"/>
    <w:rsid w:val="00A94766"/>
    <w:rsid w:val="00A94768"/>
    <w:rsid w:val="00A9477E"/>
    <w:rsid w:val="00A947BB"/>
    <w:rsid w:val="00A9481A"/>
    <w:rsid w:val="00A94889"/>
    <w:rsid w:val="00A94941"/>
    <w:rsid w:val="00A949EF"/>
    <w:rsid w:val="00A949F5"/>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AC6"/>
    <w:rsid w:val="00A95B9E"/>
    <w:rsid w:val="00A95BD8"/>
    <w:rsid w:val="00A95CA2"/>
    <w:rsid w:val="00A95D06"/>
    <w:rsid w:val="00A95D70"/>
    <w:rsid w:val="00A95F30"/>
    <w:rsid w:val="00A96002"/>
    <w:rsid w:val="00A96122"/>
    <w:rsid w:val="00A9615F"/>
    <w:rsid w:val="00A9618D"/>
    <w:rsid w:val="00A96195"/>
    <w:rsid w:val="00A961BE"/>
    <w:rsid w:val="00A961D9"/>
    <w:rsid w:val="00A961FD"/>
    <w:rsid w:val="00A96336"/>
    <w:rsid w:val="00A963B3"/>
    <w:rsid w:val="00A963BC"/>
    <w:rsid w:val="00A963C3"/>
    <w:rsid w:val="00A9646C"/>
    <w:rsid w:val="00A964C7"/>
    <w:rsid w:val="00A964C9"/>
    <w:rsid w:val="00A965D1"/>
    <w:rsid w:val="00A965DC"/>
    <w:rsid w:val="00A965E7"/>
    <w:rsid w:val="00A9664A"/>
    <w:rsid w:val="00A96709"/>
    <w:rsid w:val="00A96765"/>
    <w:rsid w:val="00A967A1"/>
    <w:rsid w:val="00A967A5"/>
    <w:rsid w:val="00A967C8"/>
    <w:rsid w:val="00A9684A"/>
    <w:rsid w:val="00A968D9"/>
    <w:rsid w:val="00A968FF"/>
    <w:rsid w:val="00A96952"/>
    <w:rsid w:val="00A969F6"/>
    <w:rsid w:val="00A96A0D"/>
    <w:rsid w:val="00A96ABC"/>
    <w:rsid w:val="00A96B09"/>
    <w:rsid w:val="00A96B4A"/>
    <w:rsid w:val="00A96BAA"/>
    <w:rsid w:val="00A96BBC"/>
    <w:rsid w:val="00A96BE3"/>
    <w:rsid w:val="00A96C16"/>
    <w:rsid w:val="00A96C3A"/>
    <w:rsid w:val="00A96C82"/>
    <w:rsid w:val="00A96CEC"/>
    <w:rsid w:val="00A96D74"/>
    <w:rsid w:val="00A96D99"/>
    <w:rsid w:val="00A96DC8"/>
    <w:rsid w:val="00A96E09"/>
    <w:rsid w:val="00A96E86"/>
    <w:rsid w:val="00A96EA2"/>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7C8"/>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DFD"/>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D84"/>
    <w:rsid w:val="00AA2ED6"/>
    <w:rsid w:val="00AA2F51"/>
    <w:rsid w:val="00AA2FB2"/>
    <w:rsid w:val="00AA3051"/>
    <w:rsid w:val="00AA309E"/>
    <w:rsid w:val="00AA30F5"/>
    <w:rsid w:val="00AA311A"/>
    <w:rsid w:val="00AA315B"/>
    <w:rsid w:val="00AA31DB"/>
    <w:rsid w:val="00AA3244"/>
    <w:rsid w:val="00AA32E3"/>
    <w:rsid w:val="00AA32E7"/>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5"/>
    <w:rsid w:val="00AA3F5E"/>
    <w:rsid w:val="00AA3FC8"/>
    <w:rsid w:val="00AA4063"/>
    <w:rsid w:val="00AA4069"/>
    <w:rsid w:val="00AA4122"/>
    <w:rsid w:val="00AA416A"/>
    <w:rsid w:val="00AA4183"/>
    <w:rsid w:val="00AA41CA"/>
    <w:rsid w:val="00AA4252"/>
    <w:rsid w:val="00AA4481"/>
    <w:rsid w:val="00AA448D"/>
    <w:rsid w:val="00AA44AA"/>
    <w:rsid w:val="00AA44B5"/>
    <w:rsid w:val="00AA4536"/>
    <w:rsid w:val="00AA45C8"/>
    <w:rsid w:val="00AA46C9"/>
    <w:rsid w:val="00AA475E"/>
    <w:rsid w:val="00AA482C"/>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B2"/>
    <w:rsid w:val="00AA53EF"/>
    <w:rsid w:val="00AA55D2"/>
    <w:rsid w:val="00AA56D2"/>
    <w:rsid w:val="00AA570C"/>
    <w:rsid w:val="00AA5727"/>
    <w:rsid w:val="00AA5765"/>
    <w:rsid w:val="00AA5A09"/>
    <w:rsid w:val="00AA5B00"/>
    <w:rsid w:val="00AA5B13"/>
    <w:rsid w:val="00AA5BE9"/>
    <w:rsid w:val="00AA5D16"/>
    <w:rsid w:val="00AA5F0E"/>
    <w:rsid w:val="00AA5F50"/>
    <w:rsid w:val="00AA6195"/>
    <w:rsid w:val="00AA61EF"/>
    <w:rsid w:val="00AA6275"/>
    <w:rsid w:val="00AA6384"/>
    <w:rsid w:val="00AA64B9"/>
    <w:rsid w:val="00AA6597"/>
    <w:rsid w:val="00AA65A7"/>
    <w:rsid w:val="00AA65AC"/>
    <w:rsid w:val="00AA65AE"/>
    <w:rsid w:val="00AA65C0"/>
    <w:rsid w:val="00AA66F4"/>
    <w:rsid w:val="00AA6728"/>
    <w:rsid w:val="00AA67B8"/>
    <w:rsid w:val="00AA6801"/>
    <w:rsid w:val="00AA68BE"/>
    <w:rsid w:val="00AA68E6"/>
    <w:rsid w:val="00AA691E"/>
    <w:rsid w:val="00AA6AFB"/>
    <w:rsid w:val="00AA6B0E"/>
    <w:rsid w:val="00AA6B1B"/>
    <w:rsid w:val="00AA6B44"/>
    <w:rsid w:val="00AA6B76"/>
    <w:rsid w:val="00AA6B87"/>
    <w:rsid w:val="00AA6BAE"/>
    <w:rsid w:val="00AA6BBA"/>
    <w:rsid w:val="00AA6DA5"/>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DEE"/>
    <w:rsid w:val="00AA7E6E"/>
    <w:rsid w:val="00AA7F3C"/>
    <w:rsid w:val="00AA7F4C"/>
    <w:rsid w:val="00AA7FAD"/>
    <w:rsid w:val="00AB008C"/>
    <w:rsid w:val="00AB00EF"/>
    <w:rsid w:val="00AB0108"/>
    <w:rsid w:val="00AB0151"/>
    <w:rsid w:val="00AB0226"/>
    <w:rsid w:val="00AB0275"/>
    <w:rsid w:val="00AB0305"/>
    <w:rsid w:val="00AB037C"/>
    <w:rsid w:val="00AB0395"/>
    <w:rsid w:val="00AB03CA"/>
    <w:rsid w:val="00AB04A0"/>
    <w:rsid w:val="00AB052B"/>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17"/>
    <w:rsid w:val="00AB14EC"/>
    <w:rsid w:val="00AB15F1"/>
    <w:rsid w:val="00AB16AE"/>
    <w:rsid w:val="00AB1957"/>
    <w:rsid w:val="00AB196C"/>
    <w:rsid w:val="00AB1A65"/>
    <w:rsid w:val="00AB1A9A"/>
    <w:rsid w:val="00AB1AA8"/>
    <w:rsid w:val="00AB1B22"/>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59F"/>
    <w:rsid w:val="00AB2612"/>
    <w:rsid w:val="00AB2653"/>
    <w:rsid w:val="00AB2713"/>
    <w:rsid w:val="00AB272C"/>
    <w:rsid w:val="00AB2867"/>
    <w:rsid w:val="00AB2977"/>
    <w:rsid w:val="00AB29E1"/>
    <w:rsid w:val="00AB29EF"/>
    <w:rsid w:val="00AB2A0A"/>
    <w:rsid w:val="00AB2A49"/>
    <w:rsid w:val="00AB2AEC"/>
    <w:rsid w:val="00AB2BAC"/>
    <w:rsid w:val="00AB2C04"/>
    <w:rsid w:val="00AB2CCE"/>
    <w:rsid w:val="00AB2D14"/>
    <w:rsid w:val="00AB2DCA"/>
    <w:rsid w:val="00AB2E84"/>
    <w:rsid w:val="00AB2F76"/>
    <w:rsid w:val="00AB2FA7"/>
    <w:rsid w:val="00AB2FCA"/>
    <w:rsid w:val="00AB2FE2"/>
    <w:rsid w:val="00AB2FED"/>
    <w:rsid w:val="00AB3033"/>
    <w:rsid w:val="00AB304B"/>
    <w:rsid w:val="00AB30E7"/>
    <w:rsid w:val="00AB32BF"/>
    <w:rsid w:val="00AB341E"/>
    <w:rsid w:val="00AB34E7"/>
    <w:rsid w:val="00AB352A"/>
    <w:rsid w:val="00AB35A3"/>
    <w:rsid w:val="00AB35F3"/>
    <w:rsid w:val="00AB3621"/>
    <w:rsid w:val="00AB367F"/>
    <w:rsid w:val="00AB36DC"/>
    <w:rsid w:val="00AB36EF"/>
    <w:rsid w:val="00AB377C"/>
    <w:rsid w:val="00AB37E6"/>
    <w:rsid w:val="00AB383C"/>
    <w:rsid w:val="00AB38AC"/>
    <w:rsid w:val="00AB3917"/>
    <w:rsid w:val="00AB397C"/>
    <w:rsid w:val="00AB3A6E"/>
    <w:rsid w:val="00AB3B8A"/>
    <w:rsid w:val="00AB3CA3"/>
    <w:rsid w:val="00AB3CEC"/>
    <w:rsid w:val="00AB3D2E"/>
    <w:rsid w:val="00AB3E07"/>
    <w:rsid w:val="00AB3FC9"/>
    <w:rsid w:val="00AB3FE4"/>
    <w:rsid w:val="00AB4069"/>
    <w:rsid w:val="00AB4135"/>
    <w:rsid w:val="00AB41B6"/>
    <w:rsid w:val="00AB4224"/>
    <w:rsid w:val="00AB42F4"/>
    <w:rsid w:val="00AB43BE"/>
    <w:rsid w:val="00AB43FA"/>
    <w:rsid w:val="00AB44CB"/>
    <w:rsid w:val="00AB44E8"/>
    <w:rsid w:val="00AB4509"/>
    <w:rsid w:val="00AB453C"/>
    <w:rsid w:val="00AB4582"/>
    <w:rsid w:val="00AB4601"/>
    <w:rsid w:val="00AB466B"/>
    <w:rsid w:val="00AB466F"/>
    <w:rsid w:val="00AB46BE"/>
    <w:rsid w:val="00AB46C6"/>
    <w:rsid w:val="00AB46F7"/>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0"/>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EDF"/>
    <w:rsid w:val="00AB5F91"/>
    <w:rsid w:val="00AB5FF5"/>
    <w:rsid w:val="00AB603D"/>
    <w:rsid w:val="00AB60F0"/>
    <w:rsid w:val="00AB6139"/>
    <w:rsid w:val="00AB625E"/>
    <w:rsid w:val="00AB62D4"/>
    <w:rsid w:val="00AB6312"/>
    <w:rsid w:val="00AB6379"/>
    <w:rsid w:val="00AB63BF"/>
    <w:rsid w:val="00AB63D5"/>
    <w:rsid w:val="00AB6516"/>
    <w:rsid w:val="00AB6559"/>
    <w:rsid w:val="00AB65A4"/>
    <w:rsid w:val="00AB6681"/>
    <w:rsid w:val="00AB6721"/>
    <w:rsid w:val="00AB677D"/>
    <w:rsid w:val="00AB6964"/>
    <w:rsid w:val="00AB697D"/>
    <w:rsid w:val="00AB6B5D"/>
    <w:rsid w:val="00AB6B80"/>
    <w:rsid w:val="00AB6D10"/>
    <w:rsid w:val="00AB6D7C"/>
    <w:rsid w:val="00AB6D90"/>
    <w:rsid w:val="00AB6DF5"/>
    <w:rsid w:val="00AB6E6F"/>
    <w:rsid w:val="00AB6E78"/>
    <w:rsid w:val="00AB6E8B"/>
    <w:rsid w:val="00AB6EDB"/>
    <w:rsid w:val="00AB6EF4"/>
    <w:rsid w:val="00AB6FE7"/>
    <w:rsid w:val="00AB70E4"/>
    <w:rsid w:val="00AB7197"/>
    <w:rsid w:val="00AB71AA"/>
    <w:rsid w:val="00AB7252"/>
    <w:rsid w:val="00AB729A"/>
    <w:rsid w:val="00AB72B2"/>
    <w:rsid w:val="00AB73C1"/>
    <w:rsid w:val="00AB73C6"/>
    <w:rsid w:val="00AB74CC"/>
    <w:rsid w:val="00AB7557"/>
    <w:rsid w:val="00AB76AE"/>
    <w:rsid w:val="00AB7726"/>
    <w:rsid w:val="00AB7763"/>
    <w:rsid w:val="00AB77A6"/>
    <w:rsid w:val="00AB7938"/>
    <w:rsid w:val="00AB7943"/>
    <w:rsid w:val="00AB7967"/>
    <w:rsid w:val="00AB79B6"/>
    <w:rsid w:val="00AB7A0C"/>
    <w:rsid w:val="00AB7B14"/>
    <w:rsid w:val="00AB7B9A"/>
    <w:rsid w:val="00AB7BC4"/>
    <w:rsid w:val="00AB7BED"/>
    <w:rsid w:val="00AB7C5B"/>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AA"/>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17"/>
    <w:rsid w:val="00AC0B41"/>
    <w:rsid w:val="00AC0B55"/>
    <w:rsid w:val="00AC0BA1"/>
    <w:rsid w:val="00AC0C16"/>
    <w:rsid w:val="00AC0C66"/>
    <w:rsid w:val="00AC0CFB"/>
    <w:rsid w:val="00AC0D1E"/>
    <w:rsid w:val="00AC0D72"/>
    <w:rsid w:val="00AC0F17"/>
    <w:rsid w:val="00AC0F41"/>
    <w:rsid w:val="00AC0F60"/>
    <w:rsid w:val="00AC1030"/>
    <w:rsid w:val="00AC104C"/>
    <w:rsid w:val="00AC12B2"/>
    <w:rsid w:val="00AC1306"/>
    <w:rsid w:val="00AC1323"/>
    <w:rsid w:val="00AC1385"/>
    <w:rsid w:val="00AC1568"/>
    <w:rsid w:val="00AC17F1"/>
    <w:rsid w:val="00AC1801"/>
    <w:rsid w:val="00AC1889"/>
    <w:rsid w:val="00AC1891"/>
    <w:rsid w:val="00AC1898"/>
    <w:rsid w:val="00AC1982"/>
    <w:rsid w:val="00AC1985"/>
    <w:rsid w:val="00AC1B58"/>
    <w:rsid w:val="00AC1C14"/>
    <w:rsid w:val="00AC1C23"/>
    <w:rsid w:val="00AC1C5D"/>
    <w:rsid w:val="00AC1CDC"/>
    <w:rsid w:val="00AC1D33"/>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B"/>
    <w:rsid w:val="00AC2AFD"/>
    <w:rsid w:val="00AC2B0D"/>
    <w:rsid w:val="00AC2B61"/>
    <w:rsid w:val="00AC2C02"/>
    <w:rsid w:val="00AC2C11"/>
    <w:rsid w:val="00AC2C23"/>
    <w:rsid w:val="00AC2C3F"/>
    <w:rsid w:val="00AC2C95"/>
    <w:rsid w:val="00AC2D8E"/>
    <w:rsid w:val="00AC2DFC"/>
    <w:rsid w:val="00AC2E12"/>
    <w:rsid w:val="00AC2EAE"/>
    <w:rsid w:val="00AC2ECB"/>
    <w:rsid w:val="00AC2F07"/>
    <w:rsid w:val="00AC2F11"/>
    <w:rsid w:val="00AC2F15"/>
    <w:rsid w:val="00AC2F1F"/>
    <w:rsid w:val="00AC30C5"/>
    <w:rsid w:val="00AC3148"/>
    <w:rsid w:val="00AC3181"/>
    <w:rsid w:val="00AC3276"/>
    <w:rsid w:val="00AC3289"/>
    <w:rsid w:val="00AC34A2"/>
    <w:rsid w:val="00AC34B4"/>
    <w:rsid w:val="00AC34BB"/>
    <w:rsid w:val="00AC3504"/>
    <w:rsid w:val="00AC3509"/>
    <w:rsid w:val="00AC35C4"/>
    <w:rsid w:val="00AC35ED"/>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8F"/>
    <w:rsid w:val="00AC48A3"/>
    <w:rsid w:val="00AC48C1"/>
    <w:rsid w:val="00AC495E"/>
    <w:rsid w:val="00AC4A14"/>
    <w:rsid w:val="00AC4A60"/>
    <w:rsid w:val="00AC4B1D"/>
    <w:rsid w:val="00AC4BBF"/>
    <w:rsid w:val="00AC4D4F"/>
    <w:rsid w:val="00AC4D5A"/>
    <w:rsid w:val="00AC4E31"/>
    <w:rsid w:val="00AC4E94"/>
    <w:rsid w:val="00AC4EB0"/>
    <w:rsid w:val="00AC4EE2"/>
    <w:rsid w:val="00AC5147"/>
    <w:rsid w:val="00AC5224"/>
    <w:rsid w:val="00AC523C"/>
    <w:rsid w:val="00AC52AF"/>
    <w:rsid w:val="00AC52D2"/>
    <w:rsid w:val="00AC533B"/>
    <w:rsid w:val="00AC5383"/>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EE4"/>
    <w:rsid w:val="00AC5F04"/>
    <w:rsid w:val="00AC5F05"/>
    <w:rsid w:val="00AC5FC2"/>
    <w:rsid w:val="00AC5FC6"/>
    <w:rsid w:val="00AC5FFB"/>
    <w:rsid w:val="00AC606D"/>
    <w:rsid w:val="00AC606E"/>
    <w:rsid w:val="00AC6079"/>
    <w:rsid w:val="00AC6119"/>
    <w:rsid w:val="00AC6137"/>
    <w:rsid w:val="00AC61E0"/>
    <w:rsid w:val="00AC6201"/>
    <w:rsid w:val="00AC623A"/>
    <w:rsid w:val="00AC62E5"/>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144"/>
    <w:rsid w:val="00AC7249"/>
    <w:rsid w:val="00AC7295"/>
    <w:rsid w:val="00AC72F8"/>
    <w:rsid w:val="00AC733E"/>
    <w:rsid w:val="00AC738F"/>
    <w:rsid w:val="00AC7477"/>
    <w:rsid w:val="00AC7515"/>
    <w:rsid w:val="00AC75B1"/>
    <w:rsid w:val="00AC75E1"/>
    <w:rsid w:val="00AC7606"/>
    <w:rsid w:val="00AC768F"/>
    <w:rsid w:val="00AC7715"/>
    <w:rsid w:val="00AC7773"/>
    <w:rsid w:val="00AC7898"/>
    <w:rsid w:val="00AC79AE"/>
    <w:rsid w:val="00AC7A36"/>
    <w:rsid w:val="00AC7B00"/>
    <w:rsid w:val="00AC7B17"/>
    <w:rsid w:val="00AC7BDC"/>
    <w:rsid w:val="00AC7C8B"/>
    <w:rsid w:val="00AC7CF8"/>
    <w:rsid w:val="00AC7D85"/>
    <w:rsid w:val="00AC7DE2"/>
    <w:rsid w:val="00AC7E76"/>
    <w:rsid w:val="00AC7EAB"/>
    <w:rsid w:val="00AC7F53"/>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C0"/>
    <w:rsid w:val="00AD0CDD"/>
    <w:rsid w:val="00AD0CFD"/>
    <w:rsid w:val="00AD0D06"/>
    <w:rsid w:val="00AD0D46"/>
    <w:rsid w:val="00AD0D9C"/>
    <w:rsid w:val="00AD0DD4"/>
    <w:rsid w:val="00AD0E4D"/>
    <w:rsid w:val="00AD0F28"/>
    <w:rsid w:val="00AD1047"/>
    <w:rsid w:val="00AD104A"/>
    <w:rsid w:val="00AD114E"/>
    <w:rsid w:val="00AD1383"/>
    <w:rsid w:val="00AD1388"/>
    <w:rsid w:val="00AD13EF"/>
    <w:rsid w:val="00AD14AF"/>
    <w:rsid w:val="00AD1514"/>
    <w:rsid w:val="00AD164E"/>
    <w:rsid w:val="00AD167C"/>
    <w:rsid w:val="00AD1699"/>
    <w:rsid w:val="00AD16AA"/>
    <w:rsid w:val="00AD16BC"/>
    <w:rsid w:val="00AD16EC"/>
    <w:rsid w:val="00AD1726"/>
    <w:rsid w:val="00AD173A"/>
    <w:rsid w:val="00AD1745"/>
    <w:rsid w:val="00AD1754"/>
    <w:rsid w:val="00AD1779"/>
    <w:rsid w:val="00AD1785"/>
    <w:rsid w:val="00AD178B"/>
    <w:rsid w:val="00AD1845"/>
    <w:rsid w:val="00AD184F"/>
    <w:rsid w:val="00AD187B"/>
    <w:rsid w:val="00AD195B"/>
    <w:rsid w:val="00AD198D"/>
    <w:rsid w:val="00AD1A38"/>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52"/>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8C"/>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2"/>
    <w:rsid w:val="00AD3AAC"/>
    <w:rsid w:val="00AD3B58"/>
    <w:rsid w:val="00AD3BC4"/>
    <w:rsid w:val="00AD3DF1"/>
    <w:rsid w:val="00AD3E3D"/>
    <w:rsid w:val="00AD3FF0"/>
    <w:rsid w:val="00AD4022"/>
    <w:rsid w:val="00AD414C"/>
    <w:rsid w:val="00AD420A"/>
    <w:rsid w:val="00AD42D6"/>
    <w:rsid w:val="00AD4329"/>
    <w:rsid w:val="00AD43BB"/>
    <w:rsid w:val="00AD448F"/>
    <w:rsid w:val="00AD44DD"/>
    <w:rsid w:val="00AD45E0"/>
    <w:rsid w:val="00AD45FA"/>
    <w:rsid w:val="00AD4603"/>
    <w:rsid w:val="00AD4684"/>
    <w:rsid w:val="00AD476A"/>
    <w:rsid w:val="00AD477D"/>
    <w:rsid w:val="00AD47BD"/>
    <w:rsid w:val="00AD47CE"/>
    <w:rsid w:val="00AD4862"/>
    <w:rsid w:val="00AD48C0"/>
    <w:rsid w:val="00AD48C2"/>
    <w:rsid w:val="00AD49D7"/>
    <w:rsid w:val="00AD4A91"/>
    <w:rsid w:val="00AD4B3B"/>
    <w:rsid w:val="00AD4C2C"/>
    <w:rsid w:val="00AD4C5B"/>
    <w:rsid w:val="00AD4C75"/>
    <w:rsid w:val="00AD4DD4"/>
    <w:rsid w:val="00AD4F41"/>
    <w:rsid w:val="00AD5046"/>
    <w:rsid w:val="00AD50C1"/>
    <w:rsid w:val="00AD50E7"/>
    <w:rsid w:val="00AD50F4"/>
    <w:rsid w:val="00AD51A1"/>
    <w:rsid w:val="00AD5293"/>
    <w:rsid w:val="00AD5336"/>
    <w:rsid w:val="00AD53BD"/>
    <w:rsid w:val="00AD54A8"/>
    <w:rsid w:val="00AD5579"/>
    <w:rsid w:val="00AD55A1"/>
    <w:rsid w:val="00AD55B1"/>
    <w:rsid w:val="00AD568C"/>
    <w:rsid w:val="00AD569F"/>
    <w:rsid w:val="00AD56DD"/>
    <w:rsid w:val="00AD5731"/>
    <w:rsid w:val="00AD577C"/>
    <w:rsid w:val="00AD580A"/>
    <w:rsid w:val="00AD5860"/>
    <w:rsid w:val="00AD59B4"/>
    <w:rsid w:val="00AD59C5"/>
    <w:rsid w:val="00AD59CC"/>
    <w:rsid w:val="00AD5A67"/>
    <w:rsid w:val="00AD5B30"/>
    <w:rsid w:val="00AD5B76"/>
    <w:rsid w:val="00AD5BC0"/>
    <w:rsid w:val="00AD5BCE"/>
    <w:rsid w:val="00AD5C1F"/>
    <w:rsid w:val="00AD5D3E"/>
    <w:rsid w:val="00AD5DB1"/>
    <w:rsid w:val="00AD5E87"/>
    <w:rsid w:val="00AD5EEE"/>
    <w:rsid w:val="00AD5FB2"/>
    <w:rsid w:val="00AD6023"/>
    <w:rsid w:val="00AD608C"/>
    <w:rsid w:val="00AD6184"/>
    <w:rsid w:val="00AD61A2"/>
    <w:rsid w:val="00AD61DE"/>
    <w:rsid w:val="00AD629E"/>
    <w:rsid w:val="00AD62E0"/>
    <w:rsid w:val="00AD6433"/>
    <w:rsid w:val="00AD6477"/>
    <w:rsid w:val="00AD64DA"/>
    <w:rsid w:val="00AD658A"/>
    <w:rsid w:val="00AD6688"/>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31"/>
    <w:rsid w:val="00AD78A4"/>
    <w:rsid w:val="00AD78DF"/>
    <w:rsid w:val="00AD79BB"/>
    <w:rsid w:val="00AD79FF"/>
    <w:rsid w:val="00AD7A24"/>
    <w:rsid w:val="00AD7A46"/>
    <w:rsid w:val="00AD7A5C"/>
    <w:rsid w:val="00AD7ADF"/>
    <w:rsid w:val="00AD7B16"/>
    <w:rsid w:val="00AD7C0F"/>
    <w:rsid w:val="00AD7C58"/>
    <w:rsid w:val="00AD7C63"/>
    <w:rsid w:val="00AD7CA3"/>
    <w:rsid w:val="00AD7D0D"/>
    <w:rsid w:val="00AD7D15"/>
    <w:rsid w:val="00AD7D46"/>
    <w:rsid w:val="00AD7DD6"/>
    <w:rsid w:val="00AD7E64"/>
    <w:rsid w:val="00AD7F81"/>
    <w:rsid w:val="00AE004C"/>
    <w:rsid w:val="00AE00E4"/>
    <w:rsid w:val="00AE0311"/>
    <w:rsid w:val="00AE0332"/>
    <w:rsid w:val="00AE0339"/>
    <w:rsid w:val="00AE0354"/>
    <w:rsid w:val="00AE0371"/>
    <w:rsid w:val="00AE038B"/>
    <w:rsid w:val="00AE0411"/>
    <w:rsid w:val="00AE0414"/>
    <w:rsid w:val="00AE0456"/>
    <w:rsid w:val="00AE0568"/>
    <w:rsid w:val="00AE05F4"/>
    <w:rsid w:val="00AE0703"/>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0C9"/>
    <w:rsid w:val="00AE11D9"/>
    <w:rsid w:val="00AE126A"/>
    <w:rsid w:val="00AE1337"/>
    <w:rsid w:val="00AE138D"/>
    <w:rsid w:val="00AE13C4"/>
    <w:rsid w:val="00AE1402"/>
    <w:rsid w:val="00AE1418"/>
    <w:rsid w:val="00AE1461"/>
    <w:rsid w:val="00AE1467"/>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1C6"/>
    <w:rsid w:val="00AE2213"/>
    <w:rsid w:val="00AE2249"/>
    <w:rsid w:val="00AE2269"/>
    <w:rsid w:val="00AE226C"/>
    <w:rsid w:val="00AE22C6"/>
    <w:rsid w:val="00AE2364"/>
    <w:rsid w:val="00AE23C2"/>
    <w:rsid w:val="00AE2419"/>
    <w:rsid w:val="00AE24A3"/>
    <w:rsid w:val="00AE24EF"/>
    <w:rsid w:val="00AE255E"/>
    <w:rsid w:val="00AE2687"/>
    <w:rsid w:val="00AE2757"/>
    <w:rsid w:val="00AE27F7"/>
    <w:rsid w:val="00AE28F2"/>
    <w:rsid w:val="00AE28FA"/>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74"/>
    <w:rsid w:val="00AE32AC"/>
    <w:rsid w:val="00AE32DB"/>
    <w:rsid w:val="00AE32E8"/>
    <w:rsid w:val="00AE3318"/>
    <w:rsid w:val="00AE33BA"/>
    <w:rsid w:val="00AE3411"/>
    <w:rsid w:val="00AE3453"/>
    <w:rsid w:val="00AE350B"/>
    <w:rsid w:val="00AE35A5"/>
    <w:rsid w:val="00AE3676"/>
    <w:rsid w:val="00AE36DD"/>
    <w:rsid w:val="00AE3711"/>
    <w:rsid w:val="00AE3756"/>
    <w:rsid w:val="00AE378F"/>
    <w:rsid w:val="00AE3798"/>
    <w:rsid w:val="00AE37F0"/>
    <w:rsid w:val="00AE38AB"/>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8F5"/>
    <w:rsid w:val="00AE4985"/>
    <w:rsid w:val="00AE499C"/>
    <w:rsid w:val="00AE4A18"/>
    <w:rsid w:val="00AE4A26"/>
    <w:rsid w:val="00AE4B26"/>
    <w:rsid w:val="00AE4B3F"/>
    <w:rsid w:val="00AE4C5B"/>
    <w:rsid w:val="00AE4CC5"/>
    <w:rsid w:val="00AE4CD3"/>
    <w:rsid w:val="00AE4D29"/>
    <w:rsid w:val="00AE4D8C"/>
    <w:rsid w:val="00AE4D9E"/>
    <w:rsid w:val="00AE4E42"/>
    <w:rsid w:val="00AE4E6A"/>
    <w:rsid w:val="00AE4ED2"/>
    <w:rsid w:val="00AE4F72"/>
    <w:rsid w:val="00AE5031"/>
    <w:rsid w:val="00AE50B7"/>
    <w:rsid w:val="00AE50F7"/>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635"/>
    <w:rsid w:val="00AE6772"/>
    <w:rsid w:val="00AE683B"/>
    <w:rsid w:val="00AE68BB"/>
    <w:rsid w:val="00AE6939"/>
    <w:rsid w:val="00AE693A"/>
    <w:rsid w:val="00AE695B"/>
    <w:rsid w:val="00AE6A94"/>
    <w:rsid w:val="00AE6B38"/>
    <w:rsid w:val="00AE6B85"/>
    <w:rsid w:val="00AE6C65"/>
    <w:rsid w:val="00AE6D26"/>
    <w:rsid w:val="00AE6D3A"/>
    <w:rsid w:val="00AE6D49"/>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95E"/>
    <w:rsid w:val="00AE7A78"/>
    <w:rsid w:val="00AE7A9E"/>
    <w:rsid w:val="00AE7B01"/>
    <w:rsid w:val="00AE7B87"/>
    <w:rsid w:val="00AE7E1D"/>
    <w:rsid w:val="00AE7F70"/>
    <w:rsid w:val="00AF0095"/>
    <w:rsid w:val="00AF00E6"/>
    <w:rsid w:val="00AF01C9"/>
    <w:rsid w:val="00AF0222"/>
    <w:rsid w:val="00AF02A6"/>
    <w:rsid w:val="00AF0330"/>
    <w:rsid w:val="00AF03B9"/>
    <w:rsid w:val="00AF0625"/>
    <w:rsid w:val="00AF0681"/>
    <w:rsid w:val="00AF06AC"/>
    <w:rsid w:val="00AF0785"/>
    <w:rsid w:val="00AF07B6"/>
    <w:rsid w:val="00AF0808"/>
    <w:rsid w:val="00AF09E5"/>
    <w:rsid w:val="00AF0AA1"/>
    <w:rsid w:val="00AF0AC5"/>
    <w:rsid w:val="00AF0AEA"/>
    <w:rsid w:val="00AF0B0E"/>
    <w:rsid w:val="00AF0B5C"/>
    <w:rsid w:val="00AF0BB6"/>
    <w:rsid w:val="00AF0BE8"/>
    <w:rsid w:val="00AF0D5D"/>
    <w:rsid w:val="00AF0DF1"/>
    <w:rsid w:val="00AF0E57"/>
    <w:rsid w:val="00AF0E7C"/>
    <w:rsid w:val="00AF0E9D"/>
    <w:rsid w:val="00AF0EFD"/>
    <w:rsid w:val="00AF0F1A"/>
    <w:rsid w:val="00AF0F2D"/>
    <w:rsid w:val="00AF0F3D"/>
    <w:rsid w:val="00AF0FCF"/>
    <w:rsid w:val="00AF0FE8"/>
    <w:rsid w:val="00AF1055"/>
    <w:rsid w:val="00AF10AA"/>
    <w:rsid w:val="00AF111D"/>
    <w:rsid w:val="00AF1158"/>
    <w:rsid w:val="00AF119A"/>
    <w:rsid w:val="00AF1270"/>
    <w:rsid w:val="00AF1295"/>
    <w:rsid w:val="00AF1335"/>
    <w:rsid w:val="00AF1460"/>
    <w:rsid w:val="00AF149B"/>
    <w:rsid w:val="00AF14B1"/>
    <w:rsid w:val="00AF157C"/>
    <w:rsid w:val="00AF15A7"/>
    <w:rsid w:val="00AF1600"/>
    <w:rsid w:val="00AF16B1"/>
    <w:rsid w:val="00AF1722"/>
    <w:rsid w:val="00AF1778"/>
    <w:rsid w:val="00AF188E"/>
    <w:rsid w:val="00AF1897"/>
    <w:rsid w:val="00AF18FE"/>
    <w:rsid w:val="00AF19D4"/>
    <w:rsid w:val="00AF1A02"/>
    <w:rsid w:val="00AF1AC0"/>
    <w:rsid w:val="00AF1B20"/>
    <w:rsid w:val="00AF1B49"/>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0B"/>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4FB"/>
    <w:rsid w:val="00AF3596"/>
    <w:rsid w:val="00AF35A6"/>
    <w:rsid w:val="00AF35E7"/>
    <w:rsid w:val="00AF3665"/>
    <w:rsid w:val="00AF37B9"/>
    <w:rsid w:val="00AF3801"/>
    <w:rsid w:val="00AF3882"/>
    <w:rsid w:val="00AF3912"/>
    <w:rsid w:val="00AF3994"/>
    <w:rsid w:val="00AF399B"/>
    <w:rsid w:val="00AF3A09"/>
    <w:rsid w:val="00AF3A35"/>
    <w:rsid w:val="00AF3A8E"/>
    <w:rsid w:val="00AF3AA9"/>
    <w:rsid w:val="00AF3B90"/>
    <w:rsid w:val="00AF3BD6"/>
    <w:rsid w:val="00AF3BE3"/>
    <w:rsid w:val="00AF3BE7"/>
    <w:rsid w:val="00AF3CE7"/>
    <w:rsid w:val="00AF3D93"/>
    <w:rsid w:val="00AF3EA5"/>
    <w:rsid w:val="00AF3EAE"/>
    <w:rsid w:val="00AF3EF5"/>
    <w:rsid w:val="00AF3FE2"/>
    <w:rsid w:val="00AF4117"/>
    <w:rsid w:val="00AF4186"/>
    <w:rsid w:val="00AF4187"/>
    <w:rsid w:val="00AF4243"/>
    <w:rsid w:val="00AF43F4"/>
    <w:rsid w:val="00AF4493"/>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6B"/>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6B7"/>
    <w:rsid w:val="00AF56E9"/>
    <w:rsid w:val="00AF58BA"/>
    <w:rsid w:val="00AF5912"/>
    <w:rsid w:val="00AF592A"/>
    <w:rsid w:val="00AF5937"/>
    <w:rsid w:val="00AF598C"/>
    <w:rsid w:val="00AF5A0A"/>
    <w:rsid w:val="00AF5A98"/>
    <w:rsid w:val="00AF5AF8"/>
    <w:rsid w:val="00AF5B25"/>
    <w:rsid w:val="00AF5B69"/>
    <w:rsid w:val="00AF5C3B"/>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8F6"/>
    <w:rsid w:val="00AF6997"/>
    <w:rsid w:val="00AF69D5"/>
    <w:rsid w:val="00AF69EE"/>
    <w:rsid w:val="00AF6A91"/>
    <w:rsid w:val="00AF6B4D"/>
    <w:rsid w:val="00AF6D1E"/>
    <w:rsid w:val="00AF6D37"/>
    <w:rsid w:val="00AF6DDA"/>
    <w:rsid w:val="00AF6E17"/>
    <w:rsid w:val="00AF6E89"/>
    <w:rsid w:val="00AF6E8A"/>
    <w:rsid w:val="00AF6EDB"/>
    <w:rsid w:val="00AF7014"/>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0B"/>
    <w:rsid w:val="00AF7E4C"/>
    <w:rsid w:val="00AF7EE7"/>
    <w:rsid w:val="00AF7F0C"/>
    <w:rsid w:val="00AF7FD2"/>
    <w:rsid w:val="00AF7FE2"/>
    <w:rsid w:val="00AF7FFD"/>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2C"/>
    <w:rsid w:val="00B00C7D"/>
    <w:rsid w:val="00B00CC9"/>
    <w:rsid w:val="00B00CCD"/>
    <w:rsid w:val="00B00D73"/>
    <w:rsid w:val="00B00E4B"/>
    <w:rsid w:val="00B00F25"/>
    <w:rsid w:val="00B00F4F"/>
    <w:rsid w:val="00B00F6A"/>
    <w:rsid w:val="00B00F96"/>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11"/>
    <w:rsid w:val="00B0174A"/>
    <w:rsid w:val="00B01956"/>
    <w:rsid w:val="00B019CB"/>
    <w:rsid w:val="00B01A40"/>
    <w:rsid w:val="00B01A9F"/>
    <w:rsid w:val="00B01AC9"/>
    <w:rsid w:val="00B01B08"/>
    <w:rsid w:val="00B01B7F"/>
    <w:rsid w:val="00B01B83"/>
    <w:rsid w:val="00B01B91"/>
    <w:rsid w:val="00B01BD5"/>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813"/>
    <w:rsid w:val="00B039C2"/>
    <w:rsid w:val="00B039E0"/>
    <w:rsid w:val="00B039E1"/>
    <w:rsid w:val="00B03A83"/>
    <w:rsid w:val="00B03AF5"/>
    <w:rsid w:val="00B03B6D"/>
    <w:rsid w:val="00B03BCD"/>
    <w:rsid w:val="00B03C5B"/>
    <w:rsid w:val="00B03CB0"/>
    <w:rsid w:val="00B03CE4"/>
    <w:rsid w:val="00B03D4A"/>
    <w:rsid w:val="00B03D74"/>
    <w:rsid w:val="00B03D89"/>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9D"/>
    <w:rsid w:val="00B059DB"/>
    <w:rsid w:val="00B059F8"/>
    <w:rsid w:val="00B05A6E"/>
    <w:rsid w:val="00B05B3C"/>
    <w:rsid w:val="00B05B49"/>
    <w:rsid w:val="00B05C99"/>
    <w:rsid w:val="00B05D51"/>
    <w:rsid w:val="00B05D79"/>
    <w:rsid w:val="00B05DD9"/>
    <w:rsid w:val="00B05E2C"/>
    <w:rsid w:val="00B05E4B"/>
    <w:rsid w:val="00B05E93"/>
    <w:rsid w:val="00B060D6"/>
    <w:rsid w:val="00B0610F"/>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04"/>
    <w:rsid w:val="00B0685D"/>
    <w:rsid w:val="00B06882"/>
    <w:rsid w:val="00B06907"/>
    <w:rsid w:val="00B0699E"/>
    <w:rsid w:val="00B06A4B"/>
    <w:rsid w:val="00B06A97"/>
    <w:rsid w:val="00B06B6C"/>
    <w:rsid w:val="00B06B79"/>
    <w:rsid w:val="00B06B93"/>
    <w:rsid w:val="00B06BCD"/>
    <w:rsid w:val="00B06BDE"/>
    <w:rsid w:val="00B06C26"/>
    <w:rsid w:val="00B06C9C"/>
    <w:rsid w:val="00B06E4B"/>
    <w:rsid w:val="00B06E7F"/>
    <w:rsid w:val="00B06E9A"/>
    <w:rsid w:val="00B06EA5"/>
    <w:rsid w:val="00B06F35"/>
    <w:rsid w:val="00B06F8D"/>
    <w:rsid w:val="00B07008"/>
    <w:rsid w:val="00B07014"/>
    <w:rsid w:val="00B0705F"/>
    <w:rsid w:val="00B07080"/>
    <w:rsid w:val="00B0708C"/>
    <w:rsid w:val="00B07161"/>
    <w:rsid w:val="00B07190"/>
    <w:rsid w:val="00B071CD"/>
    <w:rsid w:val="00B071DD"/>
    <w:rsid w:val="00B07222"/>
    <w:rsid w:val="00B072AE"/>
    <w:rsid w:val="00B073B0"/>
    <w:rsid w:val="00B0756E"/>
    <w:rsid w:val="00B0769D"/>
    <w:rsid w:val="00B076D7"/>
    <w:rsid w:val="00B07739"/>
    <w:rsid w:val="00B0778C"/>
    <w:rsid w:val="00B0787F"/>
    <w:rsid w:val="00B078A9"/>
    <w:rsid w:val="00B078C3"/>
    <w:rsid w:val="00B0797D"/>
    <w:rsid w:val="00B079A7"/>
    <w:rsid w:val="00B07A6A"/>
    <w:rsid w:val="00B07B63"/>
    <w:rsid w:val="00B07B7F"/>
    <w:rsid w:val="00B07C7E"/>
    <w:rsid w:val="00B07C9B"/>
    <w:rsid w:val="00B07D1E"/>
    <w:rsid w:val="00B07D7B"/>
    <w:rsid w:val="00B07D8C"/>
    <w:rsid w:val="00B07DDC"/>
    <w:rsid w:val="00B07DEC"/>
    <w:rsid w:val="00B07E08"/>
    <w:rsid w:val="00B07F63"/>
    <w:rsid w:val="00B10063"/>
    <w:rsid w:val="00B10111"/>
    <w:rsid w:val="00B10136"/>
    <w:rsid w:val="00B10160"/>
    <w:rsid w:val="00B1016B"/>
    <w:rsid w:val="00B101D6"/>
    <w:rsid w:val="00B101F5"/>
    <w:rsid w:val="00B101F7"/>
    <w:rsid w:val="00B1020C"/>
    <w:rsid w:val="00B1022B"/>
    <w:rsid w:val="00B1043C"/>
    <w:rsid w:val="00B105A9"/>
    <w:rsid w:val="00B1060E"/>
    <w:rsid w:val="00B10614"/>
    <w:rsid w:val="00B10743"/>
    <w:rsid w:val="00B10749"/>
    <w:rsid w:val="00B1082F"/>
    <w:rsid w:val="00B10852"/>
    <w:rsid w:val="00B1087B"/>
    <w:rsid w:val="00B108BA"/>
    <w:rsid w:val="00B10912"/>
    <w:rsid w:val="00B10955"/>
    <w:rsid w:val="00B109A5"/>
    <w:rsid w:val="00B109EF"/>
    <w:rsid w:val="00B10A14"/>
    <w:rsid w:val="00B10AF4"/>
    <w:rsid w:val="00B10B39"/>
    <w:rsid w:val="00B10B74"/>
    <w:rsid w:val="00B10C13"/>
    <w:rsid w:val="00B10C4A"/>
    <w:rsid w:val="00B10C6F"/>
    <w:rsid w:val="00B10D6E"/>
    <w:rsid w:val="00B10DF9"/>
    <w:rsid w:val="00B10EF5"/>
    <w:rsid w:val="00B1109A"/>
    <w:rsid w:val="00B110B3"/>
    <w:rsid w:val="00B1119F"/>
    <w:rsid w:val="00B11232"/>
    <w:rsid w:val="00B11308"/>
    <w:rsid w:val="00B11339"/>
    <w:rsid w:val="00B113C8"/>
    <w:rsid w:val="00B11434"/>
    <w:rsid w:val="00B11458"/>
    <w:rsid w:val="00B1147B"/>
    <w:rsid w:val="00B114F2"/>
    <w:rsid w:val="00B1157E"/>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62"/>
    <w:rsid w:val="00B126D4"/>
    <w:rsid w:val="00B12891"/>
    <w:rsid w:val="00B128D8"/>
    <w:rsid w:val="00B128F5"/>
    <w:rsid w:val="00B12B02"/>
    <w:rsid w:val="00B12D60"/>
    <w:rsid w:val="00B12D98"/>
    <w:rsid w:val="00B12E90"/>
    <w:rsid w:val="00B12EB6"/>
    <w:rsid w:val="00B12F55"/>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1E"/>
    <w:rsid w:val="00B13D82"/>
    <w:rsid w:val="00B13DA2"/>
    <w:rsid w:val="00B13DF1"/>
    <w:rsid w:val="00B13E77"/>
    <w:rsid w:val="00B13EE8"/>
    <w:rsid w:val="00B13F5A"/>
    <w:rsid w:val="00B13FC3"/>
    <w:rsid w:val="00B13FF4"/>
    <w:rsid w:val="00B14054"/>
    <w:rsid w:val="00B140C7"/>
    <w:rsid w:val="00B1433A"/>
    <w:rsid w:val="00B1434E"/>
    <w:rsid w:val="00B14379"/>
    <w:rsid w:val="00B143C9"/>
    <w:rsid w:val="00B1451F"/>
    <w:rsid w:val="00B14616"/>
    <w:rsid w:val="00B14635"/>
    <w:rsid w:val="00B146F5"/>
    <w:rsid w:val="00B147A3"/>
    <w:rsid w:val="00B147BF"/>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6D"/>
    <w:rsid w:val="00B157A9"/>
    <w:rsid w:val="00B157FE"/>
    <w:rsid w:val="00B15828"/>
    <w:rsid w:val="00B1588E"/>
    <w:rsid w:val="00B158A5"/>
    <w:rsid w:val="00B15948"/>
    <w:rsid w:val="00B15B07"/>
    <w:rsid w:val="00B15C79"/>
    <w:rsid w:val="00B15D1A"/>
    <w:rsid w:val="00B15D5D"/>
    <w:rsid w:val="00B15E2D"/>
    <w:rsid w:val="00B15EAD"/>
    <w:rsid w:val="00B16001"/>
    <w:rsid w:val="00B16099"/>
    <w:rsid w:val="00B160AE"/>
    <w:rsid w:val="00B160C6"/>
    <w:rsid w:val="00B1611B"/>
    <w:rsid w:val="00B16153"/>
    <w:rsid w:val="00B162B0"/>
    <w:rsid w:val="00B162FF"/>
    <w:rsid w:val="00B16379"/>
    <w:rsid w:val="00B163EB"/>
    <w:rsid w:val="00B1649A"/>
    <w:rsid w:val="00B164CE"/>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184"/>
    <w:rsid w:val="00B17200"/>
    <w:rsid w:val="00B17302"/>
    <w:rsid w:val="00B17321"/>
    <w:rsid w:val="00B17357"/>
    <w:rsid w:val="00B17375"/>
    <w:rsid w:val="00B173DD"/>
    <w:rsid w:val="00B173E1"/>
    <w:rsid w:val="00B1768B"/>
    <w:rsid w:val="00B17701"/>
    <w:rsid w:val="00B17705"/>
    <w:rsid w:val="00B17776"/>
    <w:rsid w:val="00B177EB"/>
    <w:rsid w:val="00B1783E"/>
    <w:rsid w:val="00B17863"/>
    <w:rsid w:val="00B17875"/>
    <w:rsid w:val="00B17935"/>
    <w:rsid w:val="00B17952"/>
    <w:rsid w:val="00B17A0D"/>
    <w:rsid w:val="00B17AA5"/>
    <w:rsid w:val="00B17AC4"/>
    <w:rsid w:val="00B17B33"/>
    <w:rsid w:val="00B17B45"/>
    <w:rsid w:val="00B17B5B"/>
    <w:rsid w:val="00B17C69"/>
    <w:rsid w:val="00B17CBF"/>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5C5"/>
    <w:rsid w:val="00B20675"/>
    <w:rsid w:val="00B20829"/>
    <w:rsid w:val="00B208BD"/>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0D"/>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71"/>
    <w:rsid w:val="00B229B9"/>
    <w:rsid w:val="00B229CA"/>
    <w:rsid w:val="00B22A23"/>
    <w:rsid w:val="00B22A93"/>
    <w:rsid w:val="00B22AD7"/>
    <w:rsid w:val="00B22C75"/>
    <w:rsid w:val="00B22E23"/>
    <w:rsid w:val="00B22E55"/>
    <w:rsid w:val="00B22E69"/>
    <w:rsid w:val="00B22F1E"/>
    <w:rsid w:val="00B22F65"/>
    <w:rsid w:val="00B22FE9"/>
    <w:rsid w:val="00B23015"/>
    <w:rsid w:val="00B2309A"/>
    <w:rsid w:val="00B2309F"/>
    <w:rsid w:val="00B230D2"/>
    <w:rsid w:val="00B231A2"/>
    <w:rsid w:val="00B231BF"/>
    <w:rsid w:val="00B23201"/>
    <w:rsid w:val="00B23342"/>
    <w:rsid w:val="00B233D1"/>
    <w:rsid w:val="00B23429"/>
    <w:rsid w:val="00B23432"/>
    <w:rsid w:val="00B2346D"/>
    <w:rsid w:val="00B234D4"/>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BAF"/>
    <w:rsid w:val="00B23BCB"/>
    <w:rsid w:val="00B23C7A"/>
    <w:rsid w:val="00B23C94"/>
    <w:rsid w:val="00B23CA7"/>
    <w:rsid w:val="00B23DC6"/>
    <w:rsid w:val="00B23E14"/>
    <w:rsid w:val="00B23E60"/>
    <w:rsid w:val="00B23EA3"/>
    <w:rsid w:val="00B23F29"/>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08"/>
    <w:rsid w:val="00B24B3C"/>
    <w:rsid w:val="00B24BC3"/>
    <w:rsid w:val="00B24C29"/>
    <w:rsid w:val="00B24C44"/>
    <w:rsid w:val="00B24D06"/>
    <w:rsid w:val="00B24D22"/>
    <w:rsid w:val="00B24DB3"/>
    <w:rsid w:val="00B24E29"/>
    <w:rsid w:val="00B24E7A"/>
    <w:rsid w:val="00B24F91"/>
    <w:rsid w:val="00B25011"/>
    <w:rsid w:val="00B250E6"/>
    <w:rsid w:val="00B2521F"/>
    <w:rsid w:val="00B25232"/>
    <w:rsid w:val="00B25233"/>
    <w:rsid w:val="00B252CE"/>
    <w:rsid w:val="00B25325"/>
    <w:rsid w:val="00B2532C"/>
    <w:rsid w:val="00B2534B"/>
    <w:rsid w:val="00B25435"/>
    <w:rsid w:val="00B254B6"/>
    <w:rsid w:val="00B254BA"/>
    <w:rsid w:val="00B2551C"/>
    <w:rsid w:val="00B2554A"/>
    <w:rsid w:val="00B2556A"/>
    <w:rsid w:val="00B255AB"/>
    <w:rsid w:val="00B256F3"/>
    <w:rsid w:val="00B2576A"/>
    <w:rsid w:val="00B2580B"/>
    <w:rsid w:val="00B258DF"/>
    <w:rsid w:val="00B25965"/>
    <w:rsid w:val="00B259E4"/>
    <w:rsid w:val="00B25AF1"/>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7E"/>
    <w:rsid w:val="00B266A9"/>
    <w:rsid w:val="00B2672D"/>
    <w:rsid w:val="00B268EE"/>
    <w:rsid w:val="00B269AC"/>
    <w:rsid w:val="00B26A94"/>
    <w:rsid w:val="00B26AAB"/>
    <w:rsid w:val="00B26B97"/>
    <w:rsid w:val="00B26C17"/>
    <w:rsid w:val="00B26DA1"/>
    <w:rsid w:val="00B26EDE"/>
    <w:rsid w:val="00B270B3"/>
    <w:rsid w:val="00B270D6"/>
    <w:rsid w:val="00B270ED"/>
    <w:rsid w:val="00B27102"/>
    <w:rsid w:val="00B27123"/>
    <w:rsid w:val="00B27135"/>
    <w:rsid w:val="00B2719B"/>
    <w:rsid w:val="00B271B2"/>
    <w:rsid w:val="00B271B9"/>
    <w:rsid w:val="00B271E1"/>
    <w:rsid w:val="00B272A7"/>
    <w:rsid w:val="00B2733D"/>
    <w:rsid w:val="00B27362"/>
    <w:rsid w:val="00B27458"/>
    <w:rsid w:val="00B27475"/>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A2"/>
    <w:rsid w:val="00B27CB1"/>
    <w:rsid w:val="00B27E67"/>
    <w:rsid w:val="00B27EDE"/>
    <w:rsid w:val="00B27EFD"/>
    <w:rsid w:val="00B30062"/>
    <w:rsid w:val="00B300CB"/>
    <w:rsid w:val="00B3015E"/>
    <w:rsid w:val="00B302D7"/>
    <w:rsid w:val="00B302F1"/>
    <w:rsid w:val="00B30367"/>
    <w:rsid w:val="00B30403"/>
    <w:rsid w:val="00B3046D"/>
    <w:rsid w:val="00B3047B"/>
    <w:rsid w:val="00B30497"/>
    <w:rsid w:val="00B3050C"/>
    <w:rsid w:val="00B30516"/>
    <w:rsid w:val="00B3056D"/>
    <w:rsid w:val="00B30571"/>
    <w:rsid w:val="00B3058F"/>
    <w:rsid w:val="00B305B1"/>
    <w:rsid w:val="00B3060B"/>
    <w:rsid w:val="00B306FF"/>
    <w:rsid w:val="00B30709"/>
    <w:rsid w:val="00B307FB"/>
    <w:rsid w:val="00B30857"/>
    <w:rsid w:val="00B3089E"/>
    <w:rsid w:val="00B309A5"/>
    <w:rsid w:val="00B309EE"/>
    <w:rsid w:val="00B309F5"/>
    <w:rsid w:val="00B30A0C"/>
    <w:rsid w:val="00B30A0D"/>
    <w:rsid w:val="00B30A15"/>
    <w:rsid w:val="00B30A9B"/>
    <w:rsid w:val="00B30B72"/>
    <w:rsid w:val="00B30C5B"/>
    <w:rsid w:val="00B30C95"/>
    <w:rsid w:val="00B30D58"/>
    <w:rsid w:val="00B30E1B"/>
    <w:rsid w:val="00B30E60"/>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9E"/>
    <w:rsid w:val="00B318B7"/>
    <w:rsid w:val="00B31A30"/>
    <w:rsid w:val="00B31B00"/>
    <w:rsid w:val="00B31B32"/>
    <w:rsid w:val="00B31C2B"/>
    <w:rsid w:val="00B31C6E"/>
    <w:rsid w:val="00B31D3B"/>
    <w:rsid w:val="00B31D6F"/>
    <w:rsid w:val="00B31D7B"/>
    <w:rsid w:val="00B31E66"/>
    <w:rsid w:val="00B31ECD"/>
    <w:rsid w:val="00B31EEF"/>
    <w:rsid w:val="00B31F79"/>
    <w:rsid w:val="00B320C6"/>
    <w:rsid w:val="00B32158"/>
    <w:rsid w:val="00B321F7"/>
    <w:rsid w:val="00B32275"/>
    <w:rsid w:val="00B32315"/>
    <w:rsid w:val="00B323F3"/>
    <w:rsid w:val="00B32445"/>
    <w:rsid w:val="00B32457"/>
    <w:rsid w:val="00B324A5"/>
    <w:rsid w:val="00B3253E"/>
    <w:rsid w:val="00B32591"/>
    <w:rsid w:val="00B32742"/>
    <w:rsid w:val="00B32747"/>
    <w:rsid w:val="00B3277E"/>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8B"/>
    <w:rsid w:val="00B32EB8"/>
    <w:rsid w:val="00B32EBD"/>
    <w:rsid w:val="00B32EC0"/>
    <w:rsid w:val="00B32F00"/>
    <w:rsid w:val="00B32F21"/>
    <w:rsid w:val="00B32F2E"/>
    <w:rsid w:val="00B330FF"/>
    <w:rsid w:val="00B33157"/>
    <w:rsid w:val="00B331F6"/>
    <w:rsid w:val="00B3327B"/>
    <w:rsid w:val="00B332A6"/>
    <w:rsid w:val="00B332AA"/>
    <w:rsid w:val="00B332BD"/>
    <w:rsid w:val="00B333AF"/>
    <w:rsid w:val="00B333CC"/>
    <w:rsid w:val="00B3345A"/>
    <w:rsid w:val="00B334DC"/>
    <w:rsid w:val="00B33541"/>
    <w:rsid w:val="00B33657"/>
    <w:rsid w:val="00B33667"/>
    <w:rsid w:val="00B337F0"/>
    <w:rsid w:val="00B3390C"/>
    <w:rsid w:val="00B33A34"/>
    <w:rsid w:val="00B33A67"/>
    <w:rsid w:val="00B33AB7"/>
    <w:rsid w:val="00B33C59"/>
    <w:rsid w:val="00B33D35"/>
    <w:rsid w:val="00B33D64"/>
    <w:rsid w:val="00B33DDA"/>
    <w:rsid w:val="00B33E19"/>
    <w:rsid w:val="00B33EEE"/>
    <w:rsid w:val="00B33F65"/>
    <w:rsid w:val="00B33F76"/>
    <w:rsid w:val="00B34058"/>
    <w:rsid w:val="00B3416E"/>
    <w:rsid w:val="00B34194"/>
    <w:rsid w:val="00B342EA"/>
    <w:rsid w:val="00B343D3"/>
    <w:rsid w:val="00B3442D"/>
    <w:rsid w:val="00B3447D"/>
    <w:rsid w:val="00B344D9"/>
    <w:rsid w:val="00B34500"/>
    <w:rsid w:val="00B3458B"/>
    <w:rsid w:val="00B345C4"/>
    <w:rsid w:val="00B345FB"/>
    <w:rsid w:val="00B3465C"/>
    <w:rsid w:val="00B34667"/>
    <w:rsid w:val="00B346F2"/>
    <w:rsid w:val="00B34776"/>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59"/>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77"/>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568"/>
    <w:rsid w:val="00B36590"/>
    <w:rsid w:val="00B366C4"/>
    <w:rsid w:val="00B36736"/>
    <w:rsid w:val="00B36792"/>
    <w:rsid w:val="00B36902"/>
    <w:rsid w:val="00B36914"/>
    <w:rsid w:val="00B36993"/>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07"/>
    <w:rsid w:val="00B3722A"/>
    <w:rsid w:val="00B37256"/>
    <w:rsid w:val="00B37280"/>
    <w:rsid w:val="00B372DF"/>
    <w:rsid w:val="00B37312"/>
    <w:rsid w:val="00B37341"/>
    <w:rsid w:val="00B37367"/>
    <w:rsid w:val="00B37371"/>
    <w:rsid w:val="00B3744F"/>
    <w:rsid w:val="00B374C2"/>
    <w:rsid w:val="00B37510"/>
    <w:rsid w:val="00B3754D"/>
    <w:rsid w:val="00B376E3"/>
    <w:rsid w:val="00B37732"/>
    <w:rsid w:val="00B37742"/>
    <w:rsid w:val="00B37790"/>
    <w:rsid w:val="00B3779E"/>
    <w:rsid w:val="00B377A0"/>
    <w:rsid w:val="00B377A8"/>
    <w:rsid w:val="00B3782A"/>
    <w:rsid w:val="00B37839"/>
    <w:rsid w:val="00B37848"/>
    <w:rsid w:val="00B37897"/>
    <w:rsid w:val="00B378B0"/>
    <w:rsid w:val="00B378D9"/>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9B"/>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48"/>
    <w:rsid w:val="00B41550"/>
    <w:rsid w:val="00B4156E"/>
    <w:rsid w:val="00B41641"/>
    <w:rsid w:val="00B41643"/>
    <w:rsid w:val="00B41679"/>
    <w:rsid w:val="00B41693"/>
    <w:rsid w:val="00B416CE"/>
    <w:rsid w:val="00B416E7"/>
    <w:rsid w:val="00B416E8"/>
    <w:rsid w:val="00B41755"/>
    <w:rsid w:val="00B417E1"/>
    <w:rsid w:val="00B4186A"/>
    <w:rsid w:val="00B418AD"/>
    <w:rsid w:val="00B419A9"/>
    <w:rsid w:val="00B419B3"/>
    <w:rsid w:val="00B41A09"/>
    <w:rsid w:val="00B41A54"/>
    <w:rsid w:val="00B41B26"/>
    <w:rsid w:val="00B41B9D"/>
    <w:rsid w:val="00B41BDC"/>
    <w:rsid w:val="00B41CA5"/>
    <w:rsid w:val="00B41D35"/>
    <w:rsid w:val="00B41D5D"/>
    <w:rsid w:val="00B41D74"/>
    <w:rsid w:val="00B41DA5"/>
    <w:rsid w:val="00B41E49"/>
    <w:rsid w:val="00B41E6F"/>
    <w:rsid w:val="00B41EDD"/>
    <w:rsid w:val="00B41F87"/>
    <w:rsid w:val="00B41FC6"/>
    <w:rsid w:val="00B41FD3"/>
    <w:rsid w:val="00B42286"/>
    <w:rsid w:val="00B422BF"/>
    <w:rsid w:val="00B42312"/>
    <w:rsid w:val="00B42342"/>
    <w:rsid w:val="00B4238A"/>
    <w:rsid w:val="00B4240F"/>
    <w:rsid w:val="00B42475"/>
    <w:rsid w:val="00B42590"/>
    <w:rsid w:val="00B425AA"/>
    <w:rsid w:val="00B42607"/>
    <w:rsid w:val="00B426DE"/>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55D"/>
    <w:rsid w:val="00B435CF"/>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06"/>
    <w:rsid w:val="00B43AB3"/>
    <w:rsid w:val="00B43ABC"/>
    <w:rsid w:val="00B43AC8"/>
    <w:rsid w:val="00B43B9D"/>
    <w:rsid w:val="00B43BB0"/>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71"/>
    <w:rsid w:val="00B448E7"/>
    <w:rsid w:val="00B44986"/>
    <w:rsid w:val="00B4498C"/>
    <w:rsid w:val="00B449B0"/>
    <w:rsid w:val="00B44A59"/>
    <w:rsid w:val="00B44A98"/>
    <w:rsid w:val="00B44ACC"/>
    <w:rsid w:val="00B44AF3"/>
    <w:rsid w:val="00B44AFF"/>
    <w:rsid w:val="00B44B73"/>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09"/>
    <w:rsid w:val="00B45AC8"/>
    <w:rsid w:val="00B45B4E"/>
    <w:rsid w:val="00B45C03"/>
    <w:rsid w:val="00B45CEF"/>
    <w:rsid w:val="00B45D5A"/>
    <w:rsid w:val="00B45DE0"/>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E3"/>
    <w:rsid w:val="00B479F7"/>
    <w:rsid w:val="00B47A54"/>
    <w:rsid w:val="00B47ABC"/>
    <w:rsid w:val="00B47B85"/>
    <w:rsid w:val="00B47DB2"/>
    <w:rsid w:val="00B47DFF"/>
    <w:rsid w:val="00B47E3E"/>
    <w:rsid w:val="00B47E46"/>
    <w:rsid w:val="00B47E9E"/>
    <w:rsid w:val="00B47EE0"/>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1B"/>
    <w:rsid w:val="00B50E6F"/>
    <w:rsid w:val="00B50E79"/>
    <w:rsid w:val="00B50EA6"/>
    <w:rsid w:val="00B50EDD"/>
    <w:rsid w:val="00B51063"/>
    <w:rsid w:val="00B5110E"/>
    <w:rsid w:val="00B511B6"/>
    <w:rsid w:val="00B5139D"/>
    <w:rsid w:val="00B513A8"/>
    <w:rsid w:val="00B51426"/>
    <w:rsid w:val="00B5152A"/>
    <w:rsid w:val="00B51558"/>
    <w:rsid w:val="00B51578"/>
    <w:rsid w:val="00B515CC"/>
    <w:rsid w:val="00B5164F"/>
    <w:rsid w:val="00B51652"/>
    <w:rsid w:val="00B517BF"/>
    <w:rsid w:val="00B51833"/>
    <w:rsid w:val="00B5193E"/>
    <w:rsid w:val="00B5197F"/>
    <w:rsid w:val="00B51BDA"/>
    <w:rsid w:val="00B51BF9"/>
    <w:rsid w:val="00B51C22"/>
    <w:rsid w:val="00B51C33"/>
    <w:rsid w:val="00B51C59"/>
    <w:rsid w:val="00B51DB1"/>
    <w:rsid w:val="00B51E19"/>
    <w:rsid w:val="00B51E48"/>
    <w:rsid w:val="00B51E68"/>
    <w:rsid w:val="00B51ED1"/>
    <w:rsid w:val="00B52077"/>
    <w:rsid w:val="00B5224E"/>
    <w:rsid w:val="00B523B8"/>
    <w:rsid w:val="00B523FD"/>
    <w:rsid w:val="00B5240D"/>
    <w:rsid w:val="00B52513"/>
    <w:rsid w:val="00B52532"/>
    <w:rsid w:val="00B5258B"/>
    <w:rsid w:val="00B5264F"/>
    <w:rsid w:val="00B527A9"/>
    <w:rsid w:val="00B52808"/>
    <w:rsid w:val="00B52874"/>
    <w:rsid w:val="00B52961"/>
    <w:rsid w:val="00B52997"/>
    <w:rsid w:val="00B52A53"/>
    <w:rsid w:val="00B52AD8"/>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3A"/>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201"/>
    <w:rsid w:val="00B543B4"/>
    <w:rsid w:val="00B543BB"/>
    <w:rsid w:val="00B5463C"/>
    <w:rsid w:val="00B54641"/>
    <w:rsid w:val="00B5465B"/>
    <w:rsid w:val="00B54698"/>
    <w:rsid w:val="00B547E3"/>
    <w:rsid w:val="00B54804"/>
    <w:rsid w:val="00B5491B"/>
    <w:rsid w:val="00B5498E"/>
    <w:rsid w:val="00B54A2C"/>
    <w:rsid w:val="00B54AC1"/>
    <w:rsid w:val="00B54AF3"/>
    <w:rsid w:val="00B54B09"/>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03"/>
    <w:rsid w:val="00B55774"/>
    <w:rsid w:val="00B557EC"/>
    <w:rsid w:val="00B5585E"/>
    <w:rsid w:val="00B55908"/>
    <w:rsid w:val="00B5591E"/>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883"/>
    <w:rsid w:val="00B56920"/>
    <w:rsid w:val="00B56930"/>
    <w:rsid w:val="00B56AD5"/>
    <w:rsid w:val="00B56ADB"/>
    <w:rsid w:val="00B56B18"/>
    <w:rsid w:val="00B56B81"/>
    <w:rsid w:val="00B56BA5"/>
    <w:rsid w:val="00B56CF1"/>
    <w:rsid w:val="00B56E24"/>
    <w:rsid w:val="00B56E98"/>
    <w:rsid w:val="00B56EA1"/>
    <w:rsid w:val="00B57008"/>
    <w:rsid w:val="00B5700C"/>
    <w:rsid w:val="00B57028"/>
    <w:rsid w:val="00B57263"/>
    <w:rsid w:val="00B572E2"/>
    <w:rsid w:val="00B5730B"/>
    <w:rsid w:val="00B573A3"/>
    <w:rsid w:val="00B573C7"/>
    <w:rsid w:val="00B573E7"/>
    <w:rsid w:val="00B57441"/>
    <w:rsid w:val="00B57587"/>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88"/>
    <w:rsid w:val="00B605BC"/>
    <w:rsid w:val="00B60643"/>
    <w:rsid w:val="00B6068A"/>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0B5"/>
    <w:rsid w:val="00B61106"/>
    <w:rsid w:val="00B61124"/>
    <w:rsid w:val="00B611C7"/>
    <w:rsid w:val="00B61219"/>
    <w:rsid w:val="00B612CF"/>
    <w:rsid w:val="00B61323"/>
    <w:rsid w:val="00B61334"/>
    <w:rsid w:val="00B61407"/>
    <w:rsid w:val="00B6140C"/>
    <w:rsid w:val="00B61445"/>
    <w:rsid w:val="00B614EB"/>
    <w:rsid w:val="00B61561"/>
    <w:rsid w:val="00B615C1"/>
    <w:rsid w:val="00B61636"/>
    <w:rsid w:val="00B61683"/>
    <w:rsid w:val="00B6170B"/>
    <w:rsid w:val="00B61744"/>
    <w:rsid w:val="00B61937"/>
    <w:rsid w:val="00B61B9A"/>
    <w:rsid w:val="00B61C24"/>
    <w:rsid w:val="00B61E5F"/>
    <w:rsid w:val="00B61E6E"/>
    <w:rsid w:val="00B61E94"/>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73B"/>
    <w:rsid w:val="00B6281A"/>
    <w:rsid w:val="00B62841"/>
    <w:rsid w:val="00B6285A"/>
    <w:rsid w:val="00B6296B"/>
    <w:rsid w:val="00B62990"/>
    <w:rsid w:val="00B629F8"/>
    <w:rsid w:val="00B62A27"/>
    <w:rsid w:val="00B62B9A"/>
    <w:rsid w:val="00B62C1E"/>
    <w:rsid w:val="00B62C2C"/>
    <w:rsid w:val="00B62C88"/>
    <w:rsid w:val="00B62CE8"/>
    <w:rsid w:val="00B62DD6"/>
    <w:rsid w:val="00B62E03"/>
    <w:rsid w:val="00B62E9D"/>
    <w:rsid w:val="00B62EA9"/>
    <w:rsid w:val="00B62ECB"/>
    <w:rsid w:val="00B62F8C"/>
    <w:rsid w:val="00B62F9D"/>
    <w:rsid w:val="00B62FE8"/>
    <w:rsid w:val="00B63015"/>
    <w:rsid w:val="00B63137"/>
    <w:rsid w:val="00B63224"/>
    <w:rsid w:val="00B6322D"/>
    <w:rsid w:val="00B6327F"/>
    <w:rsid w:val="00B632C8"/>
    <w:rsid w:val="00B63312"/>
    <w:rsid w:val="00B63372"/>
    <w:rsid w:val="00B63494"/>
    <w:rsid w:val="00B6349C"/>
    <w:rsid w:val="00B63563"/>
    <w:rsid w:val="00B63592"/>
    <w:rsid w:val="00B6363D"/>
    <w:rsid w:val="00B63645"/>
    <w:rsid w:val="00B63689"/>
    <w:rsid w:val="00B636CC"/>
    <w:rsid w:val="00B636EB"/>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89"/>
    <w:rsid w:val="00B644DE"/>
    <w:rsid w:val="00B64533"/>
    <w:rsid w:val="00B6453D"/>
    <w:rsid w:val="00B646A5"/>
    <w:rsid w:val="00B646FE"/>
    <w:rsid w:val="00B64758"/>
    <w:rsid w:val="00B647C7"/>
    <w:rsid w:val="00B648CF"/>
    <w:rsid w:val="00B64954"/>
    <w:rsid w:val="00B649B2"/>
    <w:rsid w:val="00B64BB1"/>
    <w:rsid w:val="00B64BC5"/>
    <w:rsid w:val="00B64C02"/>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40"/>
    <w:rsid w:val="00B6656E"/>
    <w:rsid w:val="00B6658F"/>
    <w:rsid w:val="00B66654"/>
    <w:rsid w:val="00B66676"/>
    <w:rsid w:val="00B66706"/>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AE"/>
    <w:rsid w:val="00B676C6"/>
    <w:rsid w:val="00B6777C"/>
    <w:rsid w:val="00B67B40"/>
    <w:rsid w:val="00B67BC7"/>
    <w:rsid w:val="00B67E2D"/>
    <w:rsid w:val="00B67E85"/>
    <w:rsid w:val="00B67F28"/>
    <w:rsid w:val="00B67F8B"/>
    <w:rsid w:val="00B70008"/>
    <w:rsid w:val="00B70031"/>
    <w:rsid w:val="00B70137"/>
    <w:rsid w:val="00B7016C"/>
    <w:rsid w:val="00B7025A"/>
    <w:rsid w:val="00B70285"/>
    <w:rsid w:val="00B70288"/>
    <w:rsid w:val="00B702AC"/>
    <w:rsid w:val="00B702C4"/>
    <w:rsid w:val="00B702FF"/>
    <w:rsid w:val="00B70367"/>
    <w:rsid w:val="00B703B8"/>
    <w:rsid w:val="00B7040A"/>
    <w:rsid w:val="00B7048D"/>
    <w:rsid w:val="00B70563"/>
    <w:rsid w:val="00B70589"/>
    <w:rsid w:val="00B70597"/>
    <w:rsid w:val="00B7059D"/>
    <w:rsid w:val="00B705E4"/>
    <w:rsid w:val="00B706A2"/>
    <w:rsid w:val="00B7078F"/>
    <w:rsid w:val="00B7084A"/>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2AC"/>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24"/>
    <w:rsid w:val="00B71B90"/>
    <w:rsid w:val="00B71C82"/>
    <w:rsid w:val="00B71C9D"/>
    <w:rsid w:val="00B71D57"/>
    <w:rsid w:val="00B71E03"/>
    <w:rsid w:val="00B71E27"/>
    <w:rsid w:val="00B71E2F"/>
    <w:rsid w:val="00B71E5A"/>
    <w:rsid w:val="00B71E6D"/>
    <w:rsid w:val="00B71EE7"/>
    <w:rsid w:val="00B71FAA"/>
    <w:rsid w:val="00B71FB8"/>
    <w:rsid w:val="00B7214C"/>
    <w:rsid w:val="00B72164"/>
    <w:rsid w:val="00B722B6"/>
    <w:rsid w:val="00B72463"/>
    <w:rsid w:val="00B725A3"/>
    <w:rsid w:val="00B725E7"/>
    <w:rsid w:val="00B725EA"/>
    <w:rsid w:val="00B72650"/>
    <w:rsid w:val="00B7265A"/>
    <w:rsid w:val="00B72717"/>
    <w:rsid w:val="00B72759"/>
    <w:rsid w:val="00B727E2"/>
    <w:rsid w:val="00B72827"/>
    <w:rsid w:val="00B7293D"/>
    <w:rsid w:val="00B729FB"/>
    <w:rsid w:val="00B72A18"/>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D6"/>
    <w:rsid w:val="00B73FE6"/>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6"/>
    <w:rsid w:val="00B752A9"/>
    <w:rsid w:val="00B752B5"/>
    <w:rsid w:val="00B7543F"/>
    <w:rsid w:val="00B75498"/>
    <w:rsid w:val="00B754DA"/>
    <w:rsid w:val="00B75597"/>
    <w:rsid w:val="00B755C6"/>
    <w:rsid w:val="00B7564E"/>
    <w:rsid w:val="00B7578B"/>
    <w:rsid w:val="00B75877"/>
    <w:rsid w:val="00B7597C"/>
    <w:rsid w:val="00B75B00"/>
    <w:rsid w:val="00B75B0C"/>
    <w:rsid w:val="00B75B28"/>
    <w:rsid w:val="00B75B95"/>
    <w:rsid w:val="00B75BBD"/>
    <w:rsid w:val="00B75D0C"/>
    <w:rsid w:val="00B75D4C"/>
    <w:rsid w:val="00B75DC4"/>
    <w:rsid w:val="00B75DDC"/>
    <w:rsid w:val="00B75E0E"/>
    <w:rsid w:val="00B75E14"/>
    <w:rsid w:val="00B75FBD"/>
    <w:rsid w:val="00B762C6"/>
    <w:rsid w:val="00B76326"/>
    <w:rsid w:val="00B76347"/>
    <w:rsid w:val="00B76351"/>
    <w:rsid w:val="00B76464"/>
    <w:rsid w:val="00B76542"/>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D6"/>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73"/>
    <w:rsid w:val="00B77BDA"/>
    <w:rsid w:val="00B77C99"/>
    <w:rsid w:val="00B77D1A"/>
    <w:rsid w:val="00B77DDE"/>
    <w:rsid w:val="00B77E44"/>
    <w:rsid w:val="00B77E5D"/>
    <w:rsid w:val="00B77EB9"/>
    <w:rsid w:val="00B77F10"/>
    <w:rsid w:val="00B77F19"/>
    <w:rsid w:val="00B80051"/>
    <w:rsid w:val="00B80075"/>
    <w:rsid w:val="00B80082"/>
    <w:rsid w:val="00B800D9"/>
    <w:rsid w:val="00B8029A"/>
    <w:rsid w:val="00B8036C"/>
    <w:rsid w:val="00B8047A"/>
    <w:rsid w:val="00B804CE"/>
    <w:rsid w:val="00B80532"/>
    <w:rsid w:val="00B80567"/>
    <w:rsid w:val="00B8056E"/>
    <w:rsid w:val="00B805F5"/>
    <w:rsid w:val="00B8069E"/>
    <w:rsid w:val="00B806D8"/>
    <w:rsid w:val="00B80721"/>
    <w:rsid w:val="00B807BB"/>
    <w:rsid w:val="00B807F5"/>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12"/>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663"/>
    <w:rsid w:val="00B81735"/>
    <w:rsid w:val="00B818F6"/>
    <w:rsid w:val="00B81A48"/>
    <w:rsid w:val="00B81A75"/>
    <w:rsid w:val="00B81AAF"/>
    <w:rsid w:val="00B81C33"/>
    <w:rsid w:val="00B81C60"/>
    <w:rsid w:val="00B81C8C"/>
    <w:rsid w:val="00B81C91"/>
    <w:rsid w:val="00B81D0E"/>
    <w:rsid w:val="00B81D52"/>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350"/>
    <w:rsid w:val="00B8247E"/>
    <w:rsid w:val="00B8254B"/>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46E"/>
    <w:rsid w:val="00B83520"/>
    <w:rsid w:val="00B8356E"/>
    <w:rsid w:val="00B8362E"/>
    <w:rsid w:val="00B83656"/>
    <w:rsid w:val="00B83719"/>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BF"/>
    <w:rsid w:val="00B842C7"/>
    <w:rsid w:val="00B842F0"/>
    <w:rsid w:val="00B8431F"/>
    <w:rsid w:val="00B84327"/>
    <w:rsid w:val="00B843EB"/>
    <w:rsid w:val="00B84451"/>
    <w:rsid w:val="00B844D8"/>
    <w:rsid w:val="00B84536"/>
    <w:rsid w:val="00B845AD"/>
    <w:rsid w:val="00B8466E"/>
    <w:rsid w:val="00B8478D"/>
    <w:rsid w:val="00B8479A"/>
    <w:rsid w:val="00B8479E"/>
    <w:rsid w:val="00B847C6"/>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192"/>
    <w:rsid w:val="00B85237"/>
    <w:rsid w:val="00B8527E"/>
    <w:rsid w:val="00B852BF"/>
    <w:rsid w:val="00B852E8"/>
    <w:rsid w:val="00B8532F"/>
    <w:rsid w:val="00B8539A"/>
    <w:rsid w:val="00B854FF"/>
    <w:rsid w:val="00B85572"/>
    <w:rsid w:val="00B855C5"/>
    <w:rsid w:val="00B855F1"/>
    <w:rsid w:val="00B85627"/>
    <w:rsid w:val="00B856A8"/>
    <w:rsid w:val="00B8573C"/>
    <w:rsid w:val="00B85744"/>
    <w:rsid w:val="00B85745"/>
    <w:rsid w:val="00B85752"/>
    <w:rsid w:val="00B85811"/>
    <w:rsid w:val="00B8583D"/>
    <w:rsid w:val="00B85901"/>
    <w:rsid w:val="00B85935"/>
    <w:rsid w:val="00B8593E"/>
    <w:rsid w:val="00B85985"/>
    <w:rsid w:val="00B859A3"/>
    <w:rsid w:val="00B85A9E"/>
    <w:rsid w:val="00B85AA6"/>
    <w:rsid w:val="00B85BE5"/>
    <w:rsid w:val="00B85C4B"/>
    <w:rsid w:val="00B85CE0"/>
    <w:rsid w:val="00B85CE3"/>
    <w:rsid w:val="00B85D64"/>
    <w:rsid w:val="00B85D9D"/>
    <w:rsid w:val="00B85EE8"/>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CDC"/>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C27"/>
    <w:rsid w:val="00B87CC5"/>
    <w:rsid w:val="00B87E7F"/>
    <w:rsid w:val="00B87E88"/>
    <w:rsid w:val="00B90099"/>
    <w:rsid w:val="00B900C1"/>
    <w:rsid w:val="00B900F5"/>
    <w:rsid w:val="00B901F0"/>
    <w:rsid w:val="00B90237"/>
    <w:rsid w:val="00B90326"/>
    <w:rsid w:val="00B90335"/>
    <w:rsid w:val="00B903E7"/>
    <w:rsid w:val="00B90412"/>
    <w:rsid w:val="00B90574"/>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0FFB"/>
    <w:rsid w:val="00B91085"/>
    <w:rsid w:val="00B910F3"/>
    <w:rsid w:val="00B91107"/>
    <w:rsid w:val="00B9113F"/>
    <w:rsid w:val="00B9118B"/>
    <w:rsid w:val="00B911A9"/>
    <w:rsid w:val="00B91278"/>
    <w:rsid w:val="00B91329"/>
    <w:rsid w:val="00B9132D"/>
    <w:rsid w:val="00B9135C"/>
    <w:rsid w:val="00B91424"/>
    <w:rsid w:val="00B9144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8E"/>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D0D"/>
    <w:rsid w:val="00B92E16"/>
    <w:rsid w:val="00B92E26"/>
    <w:rsid w:val="00B92ECB"/>
    <w:rsid w:val="00B92FBE"/>
    <w:rsid w:val="00B92FC6"/>
    <w:rsid w:val="00B92FDF"/>
    <w:rsid w:val="00B92FEB"/>
    <w:rsid w:val="00B93109"/>
    <w:rsid w:val="00B932F3"/>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EA9"/>
    <w:rsid w:val="00B93F4F"/>
    <w:rsid w:val="00B93F65"/>
    <w:rsid w:val="00B940BB"/>
    <w:rsid w:val="00B940CA"/>
    <w:rsid w:val="00B94158"/>
    <w:rsid w:val="00B941D2"/>
    <w:rsid w:val="00B941D9"/>
    <w:rsid w:val="00B94246"/>
    <w:rsid w:val="00B94248"/>
    <w:rsid w:val="00B9426F"/>
    <w:rsid w:val="00B9436B"/>
    <w:rsid w:val="00B943FD"/>
    <w:rsid w:val="00B9450D"/>
    <w:rsid w:val="00B94528"/>
    <w:rsid w:val="00B94554"/>
    <w:rsid w:val="00B94563"/>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021"/>
    <w:rsid w:val="00B95104"/>
    <w:rsid w:val="00B95294"/>
    <w:rsid w:val="00B952CB"/>
    <w:rsid w:val="00B95438"/>
    <w:rsid w:val="00B9544E"/>
    <w:rsid w:val="00B95464"/>
    <w:rsid w:val="00B95511"/>
    <w:rsid w:val="00B9555F"/>
    <w:rsid w:val="00B9559F"/>
    <w:rsid w:val="00B955DD"/>
    <w:rsid w:val="00B955FD"/>
    <w:rsid w:val="00B95727"/>
    <w:rsid w:val="00B9577E"/>
    <w:rsid w:val="00B9581D"/>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53"/>
    <w:rsid w:val="00B972E9"/>
    <w:rsid w:val="00B97312"/>
    <w:rsid w:val="00B973CE"/>
    <w:rsid w:val="00B97445"/>
    <w:rsid w:val="00B97607"/>
    <w:rsid w:val="00B9760D"/>
    <w:rsid w:val="00B9763F"/>
    <w:rsid w:val="00B97647"/>
    <w:rsid w:val="00B9765F"/>
    <w:rsid w:val="00B97691"/>
    <w:rsid w:val="00B976F1"/>
    <w:rsid w:val="00B97726"/>
    <w:rsid w:val="00B9776C"/>
    <w:rsid w:val="00B977EE"/>
    <w:rsid w:val="00B978A0"/>
    <w:rsid w:val="00B97941"/>
    <w:rsid w:val="00B97A40"/>
    <w:rsid w:val="00B97A54"/>
    <w:rsid w:val="00B97B06"/>
    <w:rsid w:val="00B97B18"/>
    <w:rsid w:val="00B97B57"/>
    <w:rsid w:val="00B97C13"/>
    <w:rsid w:val="00B97CA8"/>
    <w:rsid w:val="00B97D8D"/>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9E"/>
    <w:rsid w:val="00BA12DB"/>
    <w:rsid w:val="00BA1338"/>
    <w:rsid w:val="00BA1355"/>
    <w:rsid w:val="00BA13CC"/>
    <w:rsid w:val="00BA13CD"/>
    <w:rsid w:val="00BA13F7"/>
    <w:rsid w:val="00BA14E1"/>
    <w:rsid w:val="00BA14FE"/>
    <w:rsid w:val="00BA1533"/>
    <w:rsid w:val="00BA153E"/>
    <w:rsid w:val="00BA1577"/>
    <w:rsid w:val="00BA15AE"/>
    <w:rsid w:val="00BA15AF"/>
    <w:rsid w:val="00BA163D"/>
    <w:rsid w:val="00BA17BA"/>
    <w:rsid w:val="00BA17C4"/>
    <w:rsid w:val="00BA1834"/>
    <w:rsid w:val="00BA18EE"/>
    <w:rsid w:val="00BA1913"/>
    <w:rsid w:val="00BA193E"/>
    <w:rsid w:val="00BA19C5"/>
    <w:rsid w:val="00BA19DB"/>
    <w:rsid w:val="00BA19F9"/>
    <w:rsid w:val="00BA1A1A"/>
    <w:rsid w:val="00BA1A48"/>
    <w:rsid w:val="00BA1AA0"/>
    <w:rsid w:val="00BA1C90"/>
    <w:rsid w:val="00BA1CC6"/>
    <w:rsid w:val="00BA1CCB"/>
    <w:rsid w:val="00BA1CD9"/>
    <w:rsid w:val="00BA1CF9"/>
    <w:rsid w:val="00BA1E44"/>
    <w:rsid w:val="00BA1F04"/>
    <w:rsid w:val="00BA2181"/>
    <w:rsid w:val="00BA21AD"/>
    <w:rsid w:val="00BA224B"/>
    <w:rsid w:val="00BA22EB"/>
    <w:rsid w:val="00BA23AA"/>
    <w:rsid w:val="00BA24FD"/>
    <w:rsid w:val="00BA253F"/>
    <w:rsid w:val="00BA25BE"/>
    <w:rsid w:val="00BA2630"/>
    <w:rsid w:val="00BA277F"/>
    <w:rsid w:val="00BA2792"/>
    <w:rsid w:val="00BA27F6"/>
    <w:rsid w:val="00BA2939"/>
    <w:rsid w:val="00BA2A1D"/>
    <w:rsid w:val="00BA2A1F"/>
    <w:rsid w:val="00BA2B45"/>
    <w:rsid w:val="00BA2B5C"/>
    <w:rsid w:val="00BA2C18"/>
    <w:rsid w:val="00BA2C2B"/>
    <w:rsid w:val="00BA2DA9"/>
    <w:rsid w:val="00BA2DEA"/>
    <w:rsid w:val="00BA2E5C"/>
    <w:rsid w:val="00BA2EA2"/>
    <w:rsid w:val="00BA2EC7"/>
    <w:rsid w:val="00BA2F18"/>
    <w:rsid w:val="00BA2FDE"/>
    <w:rsid w:val="00BA3029"/>
    <w:rsid w:val="00BA3103"/>
    <w:rsid w:val="00BA325E"/>
    <w:rsid w:val="00BA3305"/>
    <w:rsid w:val="00BA332D"/>
    <w:rsid w:val="00BA3376"/>
    <w:rsid w:val="00BA33BF"/>
    <w:rsid w:val="00BA3439"/>
    <w:rsid w:val="00BA3573"/>
    <w:rsid w:val="00BA35B4"/>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08"/>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7D"/>
    <w:rsid w:val="00BA57BB"/>
    <w:rsid w:val="00BA57CD"/>
    <w:rsid w:val="00BA590D"/>
    <w:rsid w:val="00BA5938"/>
    <w:rsid w:val="00BA5A1D"/>
    <w:rsid w:val="00BA5AD6"/>
    <w:rsid w:val="00BA5B79"/>
    <w:rsid w:val="00BA5BA2"/>
    <w:rsid w:val="00BA5CD8"/>
    <w:rsid w:val="00BA5CDF"/>
    <w:rsid w:val="00BA5D40"/>
    <w:rsid w:val="00BA5D85"/>
    <w:rsid w:val="00BA5E1A"/>
    <w:rsid w:val="00BA5E7B"/>
    <w:rsid w:val="00BA5F9F"/>
    <w:rsid w:val="00BA5FDA"/>
    <w:rsid w:val="00BA60FF"/>
    <w:rsid w:val="00BA6363"/>
    <w:rsid w:val="00BA6378"/>
    <w:rsid w:val="00BA6409"/>
    <w:rsid w:val="00BA6579"/>
    <w:rsid w:val="00BA6625"/>
    <w:rsid w:val="00BA679E"/>
    <w:rsid w:val="00BA6830"/>
    <w:rsid w:val="00BA6897"/>
    <w:rsid w:val="00BA6982"/>
    <w:rsid w:val="00BA69BB"/>
    <w:rsid w:val="00BA6A0D"/>
    <w:rsid w:val="00BA6A53"/>
    <w:rsid w:val="00BA6BE9"/>
    <w:rsid w:val="00BA6C08"/>
    <w:rsid w:val="00BA6C59"/>
    <w:rsid w:val="00BA6C98"/>
    <w:rsid w:val="00BA6D19"/>
    <w:rsid w:val="00BA6D5B"/>
    <w:rsid w:val="00BA6E90"/>
    <w:rsid w:val="00BA6EA1"/>
    <w:rsid w:val="00BA6FE6"/>
    <w:rsid w:val="00BA7238"/>
    <w:rsid w:val="00BA7254"/>
    <w:rsid w:val="00BA725F"/>
    <w:rsid w:val="00BA72AB"/>
    <w:rsid w:val="00BA72D7"/>
    <w:rsid w:val="00BA72E4"/>
    <w:rsid w:val="00BA736B"/>
    <w:rsid w:val="00BA7418"/>
    <w:rsid w:val="00BA7420"/>
    <w:rsid w:val="00BA750C"/>
    <w:rsid w:val="00BA7640"/>
    <w:rsid w:val="00BA7699"/>
    <w:rsid w:val="00BA76F4"/>
    <w:rsid w:val="00BA778B"/>
    <w:rsid w:val="00BA783D"/>
    <w:rsid w:val="00BA7856"/>
    <w:rsid w:val="00BA78F1"/>
    <w:rsid w:val="00BA796E"/>
    <w:rsid w:val="00BA79E3"/>
    <w:rsid w:val="00BA7A5F"/>
    <w:rsid w:val="00BA7AE0"/>
    <w:rsid w:val="00BA7B03"/>
    <w:rsid w:val="00BA7C72"/>
    <w:rsid w:val="00BA7CAE"/>
    <w:rsid w:val="00BA7D26"/>
    <w:rsid w:val="00BA7D4B"/>
    <w:rsid w:val="00BA7DFE"/>
    <w:rsid w:val="00BA7F53"/>
    <w:rsid w:val="00BB002B"/>
    <w:rsid w:val="00BB00DF"/>
    <w:rsid w:val="00BB026F"/>
    <w:rsid w:val="00BB031C"/>
    <w:rsid w:val="00BB0326"/>
    <w:rsid w:val="00BB035B"/>
    <w:rsid w:val="00BB0372"/>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3A"/>
    <w:rsid w:val="00BB17A3"/>
    <w:rsid w:val="00BB17B5"/>
    <w:rsid w:val="00BB17C9"/>
    <w:rsid w:val="00BB18BA"/>
    <w:rsid w:val="00BB1955"/>
    <w:rsid w:val="00BB19C4"/>
    <w:rsid w:val="00BB1A8B"/>
    <w:rsid w:val="00BB1BD1"/>
    <w:rsid w:val="00BB1C32"/>
    <w:rsid w:val="00BB1C52"/>
    <w:rsid w:val="00BB1CCC"/>
    <w:rsid w:val="00BB1D29"/>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4DF"/>
    <w:rsid w:val="00BB251F"/>
    <w:rsid w:val="00BB25A5"/>
    <w:rsid w:val="00BB2623"/>
    <w:rsid w:val="00BB2638"/>
    <w:rsid w:val="00BB2668"/>
    <w:rsid w:val="00BB26AD"/>
    <w:rsid w:val="00BB285C"/>
    <w:rsid w:val="00BB28BD"/>
    <w:rsid w:val="00BB294B"/>
    <w:rsid w:val="00BB298F"/>
    <w:rsid w:val="00BB2A1A"/>
    <w:rsid w:val="00BB2A1D"/>
    <w:rsid w:val="00BB2A96"/>
    <w:rsid w:val="00BB2B89"/>
    <w:rsid w:val="00BB2C33"/>
    <w:rsid w:val="00BB2C96"/>
    <w:rsid w:val="00BB2CC3"/>
    <w:rsid w:val="00BB2D0A"/>
    <w:rsid w:val="00BB2D9A"/>
    <w:rsid w:val="00BB2E20"/>
    <w:rsid w:val="00BB2E71"/>
    <w:rsid w:val="00BB2F60"/>
    <w:rsid w:val="00BB2FA8"/>
    <w:rsid w:val="00BB2FE6"/>
    <w:rsid w:val="00BB3026"/>
    <w:rsid w:val="00BB3051"/>
    <w:rsid w:val="00BB308E"/>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6"/>
    <w:rsid w:val="00BB396E"/>
    <w:rsid w:val="00BB3AB9"/>
    <w:rsid w:val="00BB3B68"/>
    <w:rsid w:val="00BB3B99"/>
    <w:rsid w:val="00BB3C24"/>
    <w:rsid w:val="00BB3D0A"/>
    <w:rsid w:val="00BB3DBA"/>
    <w:rsid w:val="00BB3E6C"/>
    <w:rsid w:val="00BB3FED"/>
    <w:rsid w:val="00BB3FFB"/>
    <w:rsid w:val="00BB401E"/>
    <w:rsid w:val="00BB405F"/>
    <w:rsid w:val="00BB407B"/>
    <w:rsid w:val="00BB40C8"/>
    <w:rsid w:val="00BB419E"/>
    <w:rsid w:val="00BB4209"/>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88"/>
    <w:rsid w:val="00BB4DDF"/>
    <w:rsid w:val="00BB4DF0"/>
    <w:rsid w:val="00BB4E42"/>
    <w:rsid w:val="00BB4E4F"/>
    <w:rsid w:val="00BB4E8F"/>
    <w:rsid w:val="00BB4F09"/>
    <w:rsid w:val="00BB4FC8"/>
    <w:rsid w:val="00BB5106"/>
    <w:rsid w:val="00BB5130"/>
    <w:rsid w:val="00BB51C8"/>
    <w:rsid w:val="00BB5286"/>
    <w:rsid w:val="00BB5326"/>
    <w:rsid w:val="00BB5330"/>
    <w:rsid w:val="00BB5345"/>
    <w:rsid w:val="00BB53A7"/>
    <w:rsid w:val="00BB5443"/>
    <w:rsid w:val="00BB5489"/>
    <w:rsid w:val="00BB548F"/>
    <w:rsid w:val="00BB54B0"/>
    <w:rsid w:val="00BB54B3"/>
    <w:rsid w:val="00BB5696"/>
    <w:rsid w:val="00BB5709"/>
    <w:rsid w:val="00BB571C"/>
    <w:rsid w:val="00BB57A1"/>
    <w:rsid w:val="00BB58F3"/>
    <w:rsid w:val="00BB58F4"/>
    <w:rsid w:val="00BB5A3E"/>
    <w:rsid w:val="00BB5A83"/>
    <w:rsid w:val="00BB5AC3"/>
    <w:rsid w:val="00BB5B50"/>
    <w:rsid w:val="00BB5B92"/>
    <w:rsid w:val="00BB5B9B"/>
    <w:rsid w:val="00BB5C1C"/>
    <w:rsid w:val="00BB5CD9"/>
    <w:rsid w:val="00BB5E01"/>
    <w:rsid w:val="00BB5E7E"/>
    <w:rsid w:val="00BB5EA1"/>
    <w:rsid w:val="00BB60F0"/>
    <w:rsid w:val="00BB620E"/>
    <w:rsid w:val="00BB62AF"/>
    <w:rsid w:val="00BB62DB"/>
    <w:rsid w:val="00BB6314"/>
    <w:rsid w:val="00BB65DA"/>
    <w:rsid w:val="00BB66DA"/>
    <w:rsid w:val="00BB671D"/>
    <w:rsid w:val="00BB6787"/>
    <w:rsid w:val="00BB67B9"/>
    <w:rsid w:val="00BB6841"/>
    <w:rsid w:val="00BB69C2"/>
    <w:rsid w:val="00BB6A0B"/>
    <w:rsid w:val="00BB6AB6"/>
    <w:rsid w:val="00BB6B8D"/>
    <w:rsid w:val="00BB6BA6"/>
    <w:rsid w:val="00BB6BEB"/>
    <w:rsid w:val="00BB6C31"/>
    <w:rsid w:val="00BB6D29"/>
    <w:rsid w:val="00BB6D3C"/>
    <w:rsid w:val="00BB6D7E"/>
    <w:rsid w:val="00BB6D9C"/>
    <w:rsid w:val="00BB6DBC"/>
    <w:rsid w:val="00BB6E4F"/>
    <w:rsid w:val="00BB6EC9"/>
    <w:rsid w:val="00BB6EED"/>
    <w:rsid w:val="00BB6F06"/>
    <w:rsid w:val="00BB6F8F"/>
    <w:rsid w:val="00BB6FB0"/>
    <w:rsid w:val="00BB7003"/>
    <w:rsid w:val="00BB7015"/>
    <w:rsid w:val="00BB70B9"/>
    <w:rsid w:val="00BB713C"/>
    <w:rsid w:val="00BB7277"/>
    <w:rsid w:val="00BB7385"/>
    <w:rsid w:val="00BB73E2"/>
    <w:rsid w:val="00BB7545"/>
    <w:rsid w:val="00BB7583"/>
    <w:rsid w:val="00BB758A"/>
    <w:rsid w:val="00BB75CF"/>
    <w:rsid w:val="00BB7641"/>
    <w:rsid w:val="00BB7690"/>
    <w:rsid w:val="00BB780E"/>
    <w:rsid w:val="00BB78CF"/>
    <w:rsid w:val="00BB7914"/>
    <w:rsid w:val="00BB7928"/>
    <w:rsid w:val="00BB7A50"/>
    <w:rsid w:val="00BB7AB5"/>
    <w:rsid w:val="00BB7B8B"/>
    <w:rsid w:val="00BB7BDB"/>
    <w:rsid w:val="00BB7BF2"/>
    <w:rsid w:val="00BB7BFA"/>
    <w:rsid w:val="00BB7CD3"/>
    <w:rsid w:val="00BB7D65"/>
    <w:rsid w:val="00BB7DD5"/>
    <w:rsid w:val="00BB7DFD"/>
    <w:rsid w:val="00BB7FEC"/>
    <w:rsid w:val="00BC0028"/>
    <w:rsid w:val="00BC00BE"/>
    <w:rsid w:val="00BC0206"/>
    <w:rsid w:val="00BC0247"/>
    <w:rsid w:val="00BC0399"/>
    <w:rsid w:val="00BC0423"/>
    <w:rsid w:val="00BC043D"/>
    <w:rsid w:val="00BC0469"/>
    <w:rsid w:val="00BC0527"/>
    <w:rsid w:val="00BC05C4"/>
    <w:rsid w:val="00BC05DA"/>
    <w:rsid w:val="00BC06CF"/>
    <w:rsid w:val="00BC07E8"/>
    <w:rsid w:val="00BC091F"/>
    <w:rsid w:val="00BC0B22"/>
    <w:rsid w:val="00BC0BA5"/>
    <w:rsid w:val="00BC0BA6"/>
    <w:rsid w:val="00BC0C27"/>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4B"/>
    <w:rsid w:val="00BC2563"/>
    <w:rsid w:val="00BC25A4"/>
    <w:rsid w:val="00BC25C8"/>
    <w:rsid w:val="00BC26DB"/>
    <w:rsid w:val="00BC2828"/>
    <w:rsid w:val="00BC283C"/>
    <w:rsid w:val="00BC2858"/>
    <w:rsid w:val="00BC2916"/>
    <w:rsid w:val="00BC2A1B"/>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94"/>
    <w:rsid w:val="00BC3AFB"/>
    <w:rsid w:val="00BC3CFF"/>
    <w:rsid w:val="00BC3D05"/>
    <w:rsid w:val="00BC3D18"/>
    <w:rsid w:val="00BC3DD5"/>
    <w:rsid w:val="00BC3EF6"/>
    <w:rsid w:val="00BC3F7C"/>
    <w:rsid w:val="00BC3F9C"/>
    <w:rsid w:val="00BC3FEA"/>
    <w:rsid w:val="00BC402F"/>
    <w:rsid w:val="00BC403F"/>
    <w:rsid w:val="00BC40D7"/>
    <w:rsid w:val="00BC410F"/>
    <w:rsid w:val="00BC4187"/>
    <w:rsid w:val="00BC422A"/>
    <w:rsid w:val="00BC428A"/>
    <w:rsid w:val="00BC430A"/>
    <w:rsid w:val="00BC4473"/>
    <w:rsid w:val="00BC4498"/>
    <w:rsid w:val="00BC44C6"/>
    <w:rsid w:val="00BC44EF"/>
    <w:rsid w:val="00BC4551"/>
    <w:rsid w:val="00BC4561"/>
    <w:rsid w:val="00BC4683"/>
    <w:rsid w:val="00BC46FF"/>
    <w:rsid w:val="00BC482C"/>
    <w:rsid w:val="00BC4838"/>
    <w:rsid w:val="00BC483C"/>
    <w:rsid w:val="00BC48EC"/>
    <w:rsid w:val="00BC4920"/>
    <w:rsid w:val="00BC4A02"/>
    <w:rsid w:val="00BC4A60"/>
    <w:rsid w:val="00BC4AA4"/>
    <w:rsid w:val="00BC4C2B"/>
    <w:rsid w:val="00BC4C4A"/>
    <w:rsid w:val="00BC4C51"/>
    <w:rsid w:val="00BC4C95"/>
    <w:rsid w:val="00BC4CAF"/>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8B0"/>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728"/>
    <w:rsid w:val="00BC68CF"/>
    <w:rsid w:val="00BC6A48"/>
    <w:rsid w:val="00BC6A6A"/>
    <w:rsid w:val="00BC6B1B"/>
    <w:rsid w:val="00BC6B24"/>
    <w:rsid w:val="00BC6B5A"/>
    <w:rsid w:val="00BC6BE0"/>
    <w:rsid w:val="00BC6CA5"/>
    <w:rsid w:val="00BC6CF6"/>
    <w:rsid w:val="00BC6D19"/>
    <w:rsid w:val="00BC6D1C"/>
    <w:rsid w:val="00BC6D46"/>
    <w:rsid w:val="00BC6E0E"/>
    <w:rsid w:val="00BC6E4C"/>
    <w:rsid w:val="00BC6E7A"/>
    <w:rsid w:val="00BC6F21"/>
    <w:rsid w:val="00BC6FE0"/>
    <w:rsid w:val="00BC7043"/>
    <w:rsid w:val="00BC71FD"/>
    <w:rsid w:val="00BC7286"/>
    <w:rsid w:val="00BC7346"/>
    <w:rsid w:val="00BC73D9"/>
    <w:rsid w:val="00BC7482"/>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41"/>
    <w:rsid w:val="00BC7BC2"/>
    <w:rsid w:val="00BC7BC5"/>
    <w:rsid w:val="00BC7C56"/>
    <w:rsid w:val="00BC7CB6"/>
    <w:rsid w:val="00BC7CF9"/>
    <w:rsid w:val="00BC7D1D"/>
    <w:rsid w:val="00BC7D8F"/>
    <w:rsid w:val="00BC7DB2"/>
    <w:rsid w:val="00BC7EA3"/>
    <w:rsid w:val="00BC7EA8"/>
    <w:rsid w:val="00BD0051"/>
    <w:rsid w:val="00BD00AB"/>
    <w:rsid w:val="00BD011D"/>
    <w:rsid w:val="00BD0140"/>
    <w:rsid w:val="00BD01C6"/>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4A"/>
    <w:rsid w:val="00BD0E5B"/>
    <w:rsid w:val="00BD0F86"/>
    <w:rsid w:val="00BD1072"/>
    <w:rsid w:val="00BD1145"/>
    <w:rsid w:val="00BD1193"/>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C8"/>
    <w:rsid w:val="00BD1CFE"/>
    <w:rsid w:val="00BD1D40"/>
    <w:rsid w:val="00BD1D82"/>
    <w:rsid w:val="00BD1DEF"/>
    <w:rsid w:val="00BD1E8F"/>
    <w:rsid w:val="00BD1EA6"/>
    <w:rsid w:val="00BD1EEC"/>
    <w:rsid w:val="00BD1EF6"/>
    <w:rsid w:val="00BD1F3B"/>
    <w:rsid w:val="00BD1F52"/>
    <w:rsid w:val="00BD1F97"/>
    <w:rsid w:val="00BD1FA0"/>
    <w:rsid w:val="00BD1FC6"/>
    <w:rsid w:val="00BD2017"/>
    <w:rsid w:val="00BD2072"/>
    <w:rsid w:val="00BD20C3"/>
    <w:rsid w:val="00BD2124"/>
    <w:rsid w:val="00BD2128"/>
    <w:rsid w:val="00BD21D8"/>
    <w:rsid w:val="00BD22D4"/>
    <w:rsid w:val="00BD22DC"/>
    <w:rsid w:val="00BD2429"/>
    <w:rsid w:val="00BD243F"/>
    <w:rsid w:val="00BD245A"/>
    <w:rsid w:val="00BD24BE"/>
    <w:rsid w:val="00BD2582"/>
    <w:rsid w:val="00BD25CF"/>
    <w:rsid w:val="00BD2641"/>
    <w:rsid w:val="00BD265D"/>
    <w:rsid w:val="00BD26AD"/>
    <w:rsid w:val="00BD273E"/>
    <w:rsid w:val="00BD2786"/>
    <w:rsid w:val="00BD27A7"/>
    <w:rsid w:val="00BD27E1"/>
    <w:rsid w:val="00BD2842"/>
    <w:rsid w:val="00BD2878"/>
    <w:rsid w:val="00BD28C4"/>
    <w:rsid w:val="00BD28DD"/>
    <w:rsid w:val="00BD295D"/>
    <w:rsid w:val="00BD29A2"/>
    <w:rsid w:val="00BD2A1F"/>
    <w:rsid w:val="00BD2BD7"/>
    <w:rsid w:val="00BD2C2F"/>
    <w:rsid w:val="00BD2C63"/>
    <w:rsid w:val="00BD2CA0"/>
    <w:rsid w:val="00BD2D31"/>
    <w:rsid w:val="00BD2D56"/>
    <w:rsid w:val="00BD2D64"/>
    <w:rsid w:val="00BD2D8C"/>
    <w:rsid w:val="00BD2E01"/>
    <w:rsid w:val="00BD2E3B"/>
    <w:rsid w:val="00BD2EA9"/>
    <w:rsid w:val="00BD2F55"/>
    <w:rsid w:val="00BD2F9A"/>
    <w:rsid w:val="00BD2FC3"/>
    <w:rsid w:val="00BD2FEC"/>
    <w:rsid w:val="00BD3085"/>
    <w:rsid w:val="00BD30CF"/>
    <w:rsid w:val="00BD3112"/>
    <w:rsid w:val="00BD3156"/>
    <w:rsid w:val="00BD31E8"/>
    <w:rsid w:val="00BD333C"/>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B95"/>
    <w:rsid w:val="00BD3C77"/>
    <w:rsid w:val="00BD3D17"/>
    <w:rsid w:val="00BD3E19"/>
    <w:rsid w:val="00BD3F32"/>
    <w:rsid w:val="00BD4008"/>
    <w:rsid w:val="00BD40BA"/>
    <w:rsid w:val="00BD4175"/>
    <w:rsid w:val="00BD419F"/>
    <w:rsid w:val="00BD41B0"/>
    <w:rsid w:val="00BD4206"/>
    <w:rsid w:val="00BD429C"/>
    <w:rsid w:val="00BD42B1"/>
    <w:rsid w:val="00BD4368"/>
    <w:rsid w:val="00BD447D"/>
    <w:rsid w:val="00BD448B"/>
    <w:rsid w:val="00BD44AB"/>
    <w:rsid w:val="00BD454F"/>
    <w:rsid w:val="00BD456C"/>
    <w:rsid w:val="00BD46C7"/>
    <w:rsid w:val="00BD477A"/>
    <w:rsid w:val="00BD4802"/>
    <w:rsid w:val="00BD4841"/>
    <w:rsid w:val="00BD490E"/>
    <w:rsid w:val="00BD491D"/>
    <w:rsid w:val="00BD4980"/>
    <w:rsid w:val="00BD4AC7"/>
    <w:rsid w:val="00BD4B5D"/>
    <w:rsid w:val="00BD4BFB"/>
    <w:rsid w:val="00BD4D4D"/>
    <w:rsid w:val="00BD4D9D"/>
    <w:rsid w:val="00BD4E55"/>
    <w:rsid w:val="00BD4E6D"/>
    <w:rsid w:val="00BD4E80"/>
    <w:rsid w:val="00BD4F97"/>
    <w:rsid w:val="00BD4FE9"/>
    <w:rsid w:val="00BD5013"/>
    <w:rsid w:val="00BD5081"/>
    <w:rsid w:val="00BD51F7"/>
    <w:rsid w:val="00BD5251"/>
    <w:rsid w:val="00BD525D"/>
    <w:rsid w:val="00BD5372"/>
    <w:rsid w:val="00BD53AD"/>
    <w:rsid w:val="00BD53C8"/>
    <w:rsid w:val="00BD53D8"/>
    <w:rsid w:val="00BD54C3"/>
    <w:rsid w:val="00BD5529"/>
    <w:rsid w:val="00BD559B"/>
    <w:rsid w:val="00BD55F2"/>
    <w:rsid w:val="00BD56FB"/>
    <w:rsid w:val="00BD57B7"/>
    <w:rsid w:val="00BD5840"/>
    <w:rsid w:val="00BD591C"/>
    <w:rsid w:val="00BD591D"/>
    <w:rsid w:val="00BD59C1"/>
    <w:rsid w:val="00BD59EE"/>
    <w:rsid w:val="00BD5AB1"/>
    <w:rsid w:val="00BD5ABC"/>
    <w:rsid w:val="00BD5BC7"/>
    <w:rsid w:val="00BD5C8F"/>
    <w:rsid w:val="00BD5D41"/>
    <w:rsid w:val="00BD5D55"/>
    <w:rsid w:val="00BD5DF6"/>
    <w:rsid w:val="00BD5DFD"/>
    <w:rsid w:val="00BD5E29"/>
    <w:rsid w:val="00BD5E9D"/>
    <w:rsid w:val="00BD5EB3"/>
    <w:rsid w:val="00BD5EC8"/>
    <w:rsid w:val="00BD5F3F"/>
    <w:rsid w:val="00BD6007"/>
    <w:rsid w:val="00BD6032"/>
    <w:rsid w:val="00BD61B2"/>
    <w:rsid w:val="00BD61FE"/>
    <w:rsid w:val="00BD62D6"/>
    <w:rsid w:val="00BD633D"/>
    <w:rsid w:val="00BD63CC"/>
    <w:rsid w:val="00BD6428"/>
    <w:rsid w:val="00BD6442"/>
    <w:rsid w:val="00BD647F"/>
    <w:rsid w:val="00BD6520"/>
    <w:rsid w:val="00BD65B3"/>
    <w:rsid w:val="00BD6687"/>
    <w:rsid w:val="00BD66B2"/>
    <w:rsid w:val="00BD670F"/>
    <w:rsid w:val="00BD67A3"/>
    <w:rsid w:val="00BD67AB"/>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683"/>
    <w:rsid w:val="00BD7735"/>
    <w:rsid w:val="00BD78F6"/>
    <w:rsid w:val="00BD7906"/>
    <w:rsid w:val="00BD7B13"/>
    <w:rsid w:val="00BD7B27"/>
    <w:rsid w:val="00BD7B53"/>
    <w:rsid w:val="00BD7BCB"/>
    <w:rsid w:val="00BD7C20"/>
    <w:rsid w:val="00BD7C5F"/>
    <w:rsid w:val="00BD7C96"/>
    <w:rsid w:val="00BD7CB2"/>
    <w:rsid w:val="00BD7CED"/>
    <w:rsid w:val="00BD7D17"/>
    <w:rsid w:val="00BD7E49"/>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9"/>
    <w:rsid w:val="00BE053C"/>
    <w:rsid w:val="00BE05A7"/>
    <w:rsid w:val="00BE05E5"/>
    <w:rsid w:val="00BE05EF"/>
    <w:rsid w:val="00BE05FF"/>
    <w:rsid w:val="00BE0666"/>
    <w:rsid w:val="00BE06AB"/>
    <w:rsid w:val="00BE0757"/>
    <w:rsid w:val="00BE0880"/>
    <w:rsid w:val="00BE09F0"/>
    <w:rsid w:val="00BE0BBD"/>
    <w:rsid w:val="00BE0CE6"/>
    <w:rsid w:val="00BE0CEA"/>
    <w:rsid w:val="00BE0D2C"/>
    <w:rsid w:val="00BE0D3D"/>
    <w:rsid w:val="00BE0F52"/>
    <w:rsid w:val="00BE0FDE"/>
    <w:rsid w:val="00BE0FFF"/>
    <w:rsid w:val="00BE1193"/>
    <w:rsid w:val="00BE1276"/>
    <w:rsid w:val="00BE1282"/>
    <w:rsid w:val="00BE12D2"/>
    <w:rsid w:val="00BE1396"/>
    <w:rsid w:val="00BE13CC"/>
    <w:rsid w:val="00BE146E"/>
    <w:rsid w:val="00BE1477"/>
    <w:rsid w:val="00BE14D6"/>
    <w:rsid w:val="00BE1616"/>
    <w:rsid w:val="00BE1649"/>
    <w:rsid w:val="00BE165B"/>
    <w:rsid w:val="00BE1669"/>
    <w:rsid w:val="00BE1845"/>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73"/>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ED6"/>
    <w:rsid w:val="00BE2F26"/>
    <w:rsid w:val="00BE2F38"/>
    <w:rsid w:val="00BE2FBF"/>
    <w:rsid w:val="00BE3098"/>
    <w:rsid w:val="00BE30A5"/>
    <w:rsid w:val="00BE30EF"/>
    <w:rsid w:val="00BE3100"/>
    <w:rsid w:val="00BE311E"/>
    <w:rsid w:val="00BE323F"/>
    <w:rsid w:val="00BE327F"/>
    <w:rsid w:val="00BE329A"/>
    <w:rsid w:val="00BE32B8"/>
    <w:rsid w:val="00BE32D7"/>
    <w:rsid w:val="00BE3384"/>
    <w:rsid w:val="00BE33A7"/>
    <w:rsid w:val="00BE3460"/>
    <w:rsid w:val="00BE34C4"/>
    <w:rsid w:val="00BE3502"/>
    <w:rsid w:val="00BE350A"/>
    <w:rsid w:val="00BE357C"/>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2"/>
    <w:rsid w:val="00BE3B9B"/>
    <w:rsid w:val="00BE3BB1"/>
    <w:rsid w:val="00BE3BF8"/>
    <w:rsid w:val="00BE3C24"/>
    <w:rsid w:val="00BE3C75"/>
    <w:rsid w:val="00BE3CDA"/>
    <w:rsid w:val="00BE3D48"/>
    <w:rsid w:val="00BE3D4E"/>
    <w:rsid w:val="00BE3D72"/>
    <w:rsid w:val="00BE3DAF"/>
    <w:rsid w:val="00BE4061"/>
    <w:rsid w:val="00BE4086"/>
    <w:rsid w:val="00BE4181"/>
    <w:rsid w:val="00BE41C7"/>
    <w:rsid w:val="00BE41CE"/>
    <w:rsid w:val="00BE421D"/>
    <w:rsid w:val="00BE4261"/>
    <w:rsid w:val="00BE43A5"/>
    <w:rsid w:val="00BE43D8"/>
    <w:rsid w:val="00BE4444"/>
    <w:rsid w:val="00BE444F"/>
    <w:rsid w:val="00BE44DE"/>
    <w:rsid w:val="00BE4672"/>
    <w:rsid w:val="00BE473F"/>
    <w:rsid w:val="00BE4A50"/>
    <w:rsid w:val="00BE4B7E"/>
    <w:rsid w:val="00BE4BEE"/>
    <w:rsid w:val="00BE4C51"/>
    <w:rsid w:val="00BE4CCE"/>
    <w:rsid w:val="00BE4D41"/>
    <w:rsid w:val="00BE4D84"/>
    <w:rsid w:val="00BE4E01"/>
    <w:rsid w:val="00BE4E54"/>
    <w:rsid w:val="00BE4E57"/>
    <w:rsid w:val="00BE4ECD"/>
    <w:rsid w:val="00BE4EE5"/>
    <w:rsid w:val="00BE4FB2"/>
    <w:rsid w:val="00BE4FE0"/>
    <w:rsid w:val="00BE4FF6"/>
    <w:rsid w:val="00BE503C"/>
    <w:rsid w:val="00BE505E"/>
    <w:rsid w:val="00BE507E"/>
    <w:rsid w:val="00BE5084"/>
    <w:rsid w:val="00BE51DA"/>
    <w:rsid w:val="00BE5224"/>
    <w:rsid w:val="00BE5305"/>
    <w:rsid w:val="00BE53D9"/>
    <w:rsid w:val="00BE5497"/>
    <w:rsid w:val="00BE5597"/>
    <w:rsid w:val="00BE5614"/>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CC8"/>
    <w:rsid w:val="00BE5D5D"/>
    <w:rsid w:val="00BE5DA5"/>
    <w:rsid w:val="00BE5DEB"/>
    <w:rsid w:val="00BE5E6E"/>
    <w:rsid w:val="00BE5EDE"/>
    <w:rsid w:val="00BE5EFC"/>
    <w:rsid w:val="00BE5F58"/>
    <w:rsid w:val="00BE5F97"/>
    <w:rsid w:val="00BE5FAB"/>
    <w:rsid w:val="00BE60D4"/>
    <w:rsid w:val="00BE60E6"/>
    <w:rsid w:val="00BE6138"/>
    <w:rsid w:val="00BE6200"/>
    <w:rsid w:val="00BE63D9"/>
    <w:rsid w:val="00BE64B1"/>
    <w:rsid w:val="00BE6511"/>
    <w:rsid w:val="00BE651B"/>
    <w:rsid w:val="00BE651D"/>
    <w:rsid w:val="00BE655C"/>
    <w:rsid w:val="00BE66FE"/>
    <w:rsid w:val="00BE672F"/>
    <w:rsid w:val="00BE6745"/>
    <w:rsid w:val="00BE684A"/>
    <w:rsid w:val="00BE6858"/>
    <w:rsid w:val="00BE6899"/>
    <w:rsid w:val="00BE6920"/>
    <w:rsid w:val="00BE6986"/>
    <w:rsid w:val="00BE6993"/>
    <w:rsid w:val="00BE69BE"/>
    <w:rsid w:val="00BE69F5"/>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C2D"/>
    <w:rsid w:val="00BE7D03"/>
    <w:rsid w:val="00BE7DD8"/>
    <w:rsid w:val="00BE7F6E"/>
    <w:rsid w:val="00BE7FED"/>
    <w:rsid w:val="00BE7FFD"/>
    <w:rsid w:val="00BF003A"/>
    <w:rsid w:val="00BF00AE"/>
    <w:rsid w:val="00BF00CE"/>
    <w:rsid w:val="00BF0278"/>
    <w:rsid w:val="00BF02AF"/>
    <w:rsid w:val="00BF02C9"/>
    <w:rsid w:val="00BF03A0"/>
    <w:rsid w:val="00BF04D9"/>
    <w:rsid w:val="00BF04F0"/>
    <w:rsid w:val="00BF0557"/>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79"/>
    <w:rsid w:val="00BF10C3"/>
    <w:rsid w:val="00BF1190"/>
    <w:rsid w:val="00BF11A7"/>
    <w:rsid w:val="00BF126E"/>
    <w:rsid w:val="00BF1271"/>
    <w:rsid w:val="00BF144D"/>
    <w:rsid w:val="00BF14F6"/>
    <w:rsid w:val="00BF1532"/>
    <w:rsid w:val="00BF1547"/>
    <w:rsid w:val="00BF1640"/>
    <w:rsid w:val="00BF1658"/>
    <w:rsid w:val="00BF1680"/>
    <w:rsid w:val="00BF16F6"/>
    <w:rsid w:val="00BF176B"/>
    <w:rsid w:val="00BF179E"/>
    <w:rsid w:val="00BF17D6"/>
    <w:rsid w:val="00BF17E9"/>
    <w:rsid w:val="00BF17F6"/>
    <w:rsid w:val="00BF182F"/>
    <w:rsid w:val="00BF1877"/>
    <w:rsid w:val="00BF18A1"/>
    <w:rsid w:val="00BF1901"/>
    <w:rsid w:val="00BF1A6F"/>
    <w:rsid w:val="00BF1AA5"/>
    <w:rsid w:val="00BF1B1D"/>
    <w:rsid w:val="00BF1B36"/>
    <w:rsid w:val="00BF1B6C"/>
    <w:rsid w:val="00BF1D1F"/>
    <w:rsid w:val="00BF1D5B"/>
    <w:rsid w:val="00BF1D6A"/>
    <w:rsid w:val="00BF1DCA"/>
    <w:rsid w:val="00BF1E6D"/>
    <w:rsid w:val="00BF1E73"/>
    <w:rsid w:val="00BF1EB4"/>
    <w:rsid w:val="00BF1FA7"/>
    <w:rsid w:val="00BF1FB7"/>
    <w:rsid w:val="00BF2037"/>
    <w:rsid w:val="00BF2038"/>
    <w:rsid w:val="00BF2043"/>
    <w:rsid w:val="00BF21B3"/>
    <w:rsid w:val="00BF220B"/>
    <w:rsid w:val="00BF2220"/>
    <w:rsid w:val="00BF22C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D7B"/>
    <w:rsid w:val="00BF2E0B"/>
    <w:rsid w:val="00BF2EEA"/>
    <w:rsid w:val="00BF2FEA"/>
    <w:rsid w:val="00BF3072"/>
    <w:rsid w:val="00BF310B"/>
    <w:rsid w:val="00BF3149"/>
    <w:rsid w:val="00BF314A"/>
    <w:rsid w:val="00BF31CB"/>
    <w:rsid w:val="00BF31EE"/>
    <w:rsid w:val="00BF3228"/>
    <w:rsid w:val="00BF333C"/>
    <w:rsid w:val="00BF3419"/>
    <w:rsid w:val="00BF3426"/>
    <w:rsid w:val="00BF34E3"/>
    <w:rsid w:val="00BF34F0"/>
    <w:rsid w:val="00BF3567"/>
    <w:rsid w:val="00BF35BE"/>
    <w:rsid w:val="00BF369D"/>
    <w:rsid w:val="00BF3725"/>
    <w:rsid w:val="00BF3775"/>
    <w:rsid w:val="00BF37B6"/>
    <w:rsid w:val="00BF3828"/>
    <w:rsid w:val="00BF389F"/>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1D"/>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420"/>
    <w:rsid w:val="00BF551A"/>
    <w:rsid w:val="00BF5568"/>
    <w:rsid w:val="00BF56E9"/>
    <w:rsid w:val="00BF5784"/>
    <w:rsid w:val="00BF5875"/>
    <w:rsid w:val="00BF589A"/>
    <w:rsid w:val="00BF5924"/>
    <w:rsid w:val="00BF5AA1"/>
    <w:rsid w:val="00BF5B0E"/>
    <w:rsid w:val="00BF5B1B"/>
    <w:rsid w:val="00BF5B23"/>
    <w:rsid w:val="00BF5B58"/>
    <w:rsid w:val="00BF5C96"/>
    <w:rsid w:val="00BF5DB5"/>
    <w:rsid w:val="00BF5DD5"/>
    <w:rsid w:val="00BF5E80"/>
    <w:rsid w:val="00BF5FDE"/>
    <w:rsid w:val="00BF6056"/>
    <w:rsid w:val="00BF652A"/>
    <w:rsid w:val="00BF652E"/>
    <w:rsid w:val="00BF676B"/>
    <w:rsid w:val="00BF678B"/>
    <w:rsid w:val="00BF680B"/>
    <w:rsid w:val="00BF68C9"/>
    <w:rsid w:val="00BF69D9"/>
    <w:rsid w:val="00BF69F2"/>
    <w:rsid w:val="00BF6A21"/>
    <w:rsid w:val="00BF6A92"/>
    <w:rsid w:val="00BF6BCA"/>
    <w:rsid w:val="00BF6C2D"/>
    <w:rsid w:val="00BF6D04"/>
    <w:rsid w:val="00BF6E0C"/>
    <w:rsid w:val="00BF6E59"/>
    <w:rsid w:val="00BF6FAB"/>
    <w:rsid w:val="00BF7068"/>
    <w:rsid w:val="00BF70E9"/>
    <w:rsid w:val="00BF7135"/>
    <w:rsid w:val="00BF714E"/>
    <w:rsid w:val="00BF7169"/>
    <w:rsid w:val="00BF71A4"/>
    <w:rsid w:val="00BF7200"/>
    <w:rsid w:val="00BF7266"/>
    <w:rsid w:val="00BF7281"/>
    <w:rsid w:val="00BF7306"/>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DF9"/>
    <w:rsid w:val="00BF7ECC"/>
    <w:rsid w:val="00BF7FB7"/>
    <w:rsid w:val="00C000C4"/>
    <w:rsid w:val="00C0013D"/>
    <w:rsid w:val="00C00226"/>
    <w:rsid w:val="00C00260"/>
    <w:rsid w:val="00C00297"/>
    <w:rsid w:val="00C0037B"/>
    <w:rsid w:val="00C003F0"/>
    <w:rsid w:val="00C00498"/>
    <w:rsid w:val="00C004B7"/>
    <w:rsid w:val="00C004D7"/>
    <w:rsid w:val="00C00531"/>
    <w:rsid w:val="00C00536"/>
    <w:rsid w:val="00C0053A"/>
    <w:rsid w:val="00C00552"/>
    <w:rsid w:val="00C00572"/>
    <w:rsid w:val="00C0057B"/>
    <w:rsid w:val="00C006AC"/>
    <w:rsid w:val="00C0076F"/>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9EE"/>
    <w:rsid w:val="00C01A43"/>
    <w:rsid w:val="00C01AA2"/>
    <w:rsid w:val="00C01B43"/>
    <w:rsid w:val="00C01D39"/>
    <w:rsid w:val="00C01E04"/>
    <w:rsid w:val="00C01EC7"/>
    <w:rsid w:val="00C01F37"/>
    <w:rsid w:val="00C01F78"/>
    <w:rsid w:val="00C01F89"/>
    <w:rsid w:val="00C02044"/>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B4A"/>
    <w:rsid w:val="00C02C98"/>
    <w:rsid w:val="00C02E3B"/>
    <w:rsid w:val="00C02F5B"/>
    <w:rsid w:val="00C03040"/>
    <w:rsid w:val="00C03075"/>
    <w:rsid w:val="00C030BB"/>
    <w:rsid w:val="00C030C2"/>
    <w:rsid w:val="00C03100"/>
    <w:rsid w:val="00C031A3"/>
    <w:rsid w:val="00C031DF"/>
    <w:rsid w:val="00C03447"/>
    <w:rsid w:val="00C034C0"/>
    <w:rsid w:val="00C034CD"/>
    <w:rsid w:val="00C03543"/>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2F"/>
    <w:rsid w:val="00C03D3C"/>
    <w:rsid w:val="00C03E38"/>
    <w:rsid w:val="00C03E66"/>
    <w:rsid w:val="00C03E79"/>
    <w:rsid w:val="00C03E9C"/>
    <w:rsid w:val="00C03EA5"/>
    <w:rsid w:val="00C03EF1"/>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13"/>
    <w:rsid w:val="00C051A4"/>
    <w:rsid w:val="00C051B2"/>
    <w:rsid w:val="00C051D2"/>
    <w:rsid w:val="00C052CE"/>
    <w:rsid w:val="00C052F8"/>
    <w:rsid w:val="00C05330"/>
    <w:rsid w:val="00C05378"/>
    <w:rsid w:val="00C0540A"/>
    <w:rsid w:val="00C05440"/>
    <w:rsid w:val="00C05477"/>
    <w:rsid w:val="00C05490"/>
    <w:rsid w:val="00C054EA"/>
    <w:rsid w:val="00C054F0"/>
    <w:rsid w:val="00C05522"/>
    <w:rsid w:val="00C0553E"/>
    <w:rsid w:val="00C055A6"/>
    <w:rsid w:val="00C055E8"/>
    <w:rsid w:val="00C055F5"/>
    <w:rsid w:val="00C055FE"/>
    <w:rsid w:val="00C05671"/>
    <w:rsid w:val="00C05753"/>
    <w:rsid w:val="00C0576F"/>
    <w:rsid w:val="00C05794"/>
    <w:rsid w:val="00C05851"/>
    <w:rsid w:val="00C058EF"/>
    <w:rsid w:val="00C05924"/>
    <w:rsid w:val="00C05963"/>
    <w:rsid w:val="00C05B21"/>
    <w:rsid w:val="00C05BFB"/>
    <w:rsid w:val="00C05C52"/>
    <w:rsid w:val="00C05C68"/>
    <w:rsid w:val="00C05D1E"/>
    <w:rsid w:val="00C05EA7"/>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01"/>
    <w:rsid w:val="00C06D4D"/>
    <w:rsid w:val="00C06D50"/>
    <w:rsid w:val="00C06D66"/>
    <w:rsid w:val="00C06FE1"/>
    <w:rsid w:val="00C0715C"/>
    <w:rsid w:val="00C07164"/>
    <w:rsid w:val="00C071AD"/>
    <w:rsid w:val="00C0725F"/>
    <w:rsid w:val="00C07378"/>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BFC"/>
    <w:rsid w:val="00C07C0A"/>
    <w:rsid w:val="00C07C8C"/>
    <w:rsid w:val="00C07C99"/>
    <w:rsid w:val="00C07CA0"/>
    <w:rsid w:val="00C07CDB"/>
    <w:rsid w:val="00C07D20"/>
    <w:rsid w:val="00C07D6B"/>
    <w:rsid w:val="00C07D76"/>
    <w:rsid w:val="00C07D9F"/>
    <w:rsid w:val="00C07E35"/>
    <w:rsid w:val="00C10151"/>
    <w:rsid w:val="00C10180"/>
    <w:rsid w:val="00C101ED"/>
    <w:rsid w:val="00C1026E"/>
    <w:rsid w:val="00C102A6"/>
    <w:rsid w:val="00C10301"/>
    <w:rsid w:val="00C10510"/>
    <w:rsid w:val="00C10556"/>
    <w:rsid w:val="00C105B7"/>
    <w:rsid w:val="00C105F2"/>
    <w:rsid w:val="00C1065F"/>
    <w:rsid w:val="00C1073F"/>
    <w:rsid w:val="00C1075A"/>
    <w:rsid w:val="00C10795"/>
    <w:rsid w:val="00C10852"/>
    <w:rsid w:val="00C10909"/>
    <w:rsid w:val="00C10969"/>
    <w:rsid w:val="00C10A75"/>
    <w:rsid w:val="00C10AA4"/>
    <w:rsid w:val="00C10AD2"/>
    <w:rsid w:val="00C10C0C"/>
    <w:rsid w:val="00C10C96"/>
    <w:rsid w:val="00C10D13"/>
    <w:rsid w:val="00C10D18"/>
    <w:rsid w:val="00C10D99"/>
    <w:rsid w:val="00C10DB2"/>
    <w:rsid w:val="00C10DB8"/>
    <w:rsid w:val="00C10E87"/>
    <w:rsid w:val="00C10EFF"/>
    <w:rsid w:val="00C10F27"/>
    <w:rsid w:val="00C10F42"/>
    <w:rsid w:val="00C10FA0"/>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38"/>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1"/>
    <w:rsid w:val="00C120AB"/>
    <w:rsid w:val="00C120CB"/>
    <w:rsid w:val="00C120E3"/>
    <w:rsid w:val="00C120FC"/>
    <w:rsid w:val="00C121E1"/>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8DF"/>
    <w:rsid w:val="00C12A22"/>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2"/>
    <w:rsid w:val="00C132DC"/>
    <w:rsid w:val="00C132F1"/>
    <w:rsid w:val="00C13311"/>
    <w:rsid w:val="00C13413"/>
    <w:rsid w:val="00C13482"/>
    <w:rsid w:val="00C1350A"/>
    <w:rsid w:val="00C13531"/>
    <w:rsid w:val="00C13583"/>
    <w:rsid w:val="00C1359B"/>
    <w:rsid w:val="00C135D2"/>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D2A"/>
    <w:rsid w:val="00C13D4F"/>
    <w:rsid w:val="00C13EDD"/>
    <w:rsid w:val="00C14011"/>
    <w:rsid w:val="00C1409E"/>
    <w:rsid w:val="00C14162"/>
    <w:rsid w:val="00C14198"/>
    <w:rsid w:val="00C1419A"/>
    <w:rsid w:val="00C141CC"/>
    <w:rsid w:val="00C141E3"/>
    <w:rsid w:val="00C1432F"/>
    <w:rsid w:val="00C1437E"/>
    <w:rsid w:val="00C143E0"/>
    <w:rsid w:val="00C14483"/>
    <w:rsid w:val="00C145B9"/>
    <w:rsid w:val="00C145D8"/>
    <w:rsid w:val="00C14617"/>
    <w:rsid w:val="00C1461A"/>
    <w:rsid w:val="00C14782"/>
    <w:rsid w:val="00C147D3"/>
    <w:rsid w:val="00C147D4"/>
    <w:rsid w:val="00C147E4"/>
    <w:rsid w:val="00C14860"/>
    <w:rsid w:val="00C1487F"/>
    <w:rsid w:val="00C148F5"/>
    <w:rsid w:val="00C149BA"/>
    <w:rsid w:val="00C14A2A"/>
    <w:rsid w:val="00C14A61"/>
    <w:rsid w:val="00C14AC4"/>
    <w:rsid w:val="00C14AE5"/>
    <w:rsid w:val="00C14AF9"/>
    <w:rsid w:val="00C14B4C"/>
    <w:rsid w:val="00C14B68"/>
    <w:rsid w:val="00C14BF1"/>
    <w:rsid w:val="00C14C99"/>
    <w:rsid w:val="00C14D7C"/>
    <w:rsid w:val="00C14D90"/>
    <w:rsid w:val="00C14DD7"/>
    <w:rsid w:val="00C14E06"/>
    <w:rsid w:val="00C14EFF"/>
    <w:rsid w:val="00C14FF8"/>
    <w:rsid w:val="00C15013"/>
    <w:rsid w:val="00C15021"/>
    <w:rsid w:val="00C1509F"/>
    <w:rsid w:val="00C150BE"/>
    <w:rsid w:val="00C15134"/>
    <w:rsid w:val="00C1519E"/>
    <w:rsid w:val="00C15232"/>
    <w:rsid w:val="00C15274"/>
    <w:rsid w:val="00C15341"/>
    <w:rsid w:val="00C1538A"/>
    <w:rsid w:val="00C153BE"/>
    <w:rsid w:val="00C153D7"/>
    <w:rsid w:val="00C15406"/>
    <w:rsid w:val="00C154DF"/>
    <w:rsid w:val="00C155E7"/>
    <w:rsid w:val="00C15670"/>
    <w:rsid w:val="00C156BA"/>
    <w:rsid w:val="00C1577B"/>
    <w:rsid w:val="00C157D2"/>
    <w:rsid w:val="00C157EF"/>
    <w:rsid w:val="00C157FB"/>
    <w:rsid w:val="00C15851"/>
    <w:rsid w:val="00C15982"/>
    <w:rsid w:val="00C1598A"/>
    <w:rsid w:val="00C159AE"/>
    <w:rsid w:val="00C15A34"/>
    <w:rsid w:val="00C15B1F"/>
    <w:rsid w:val="00C15B8A"/>
    <w:rsid w:val="00C15D6E"/>
    <w:rsid w:val="00C15E4C"/>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DCF"/>
    <w:rsid w:val="00C17E0F"/>
    <w:rsid w:val="00C17E84"/>
    <w:rsid w:val="00C17E9F"/>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3DD"/>
    <w:rsid w:val="00C204F1"/>
    <w:rsid w:val="00C20578"/>
    <w:rsid w:val="00C20586"/>
    <w:rsid w:val="00C20702"/>
    <w:rsid w:val="00C2070B"/>
    <w:rsid w:val="00C207ED"/>
    <w:rsid w:val="00C20839"/>
    <w:rsid w:val="00C2092B"/>
    <w:rsid w:val="00C20976"/>
    <w:rsid w:val="00C209B7"/>
    <w:rsid w:val="00C20A42"/>
    <w:rsid w:val="00C20A5A"/>
    <w:rsid w:val="00C20B7D"/>
    <w:rsid w:val="00C20BFA"/>
    <w:rsid w:val="00C20C6E"/>
    <w:rsid w:val="00C20D9F"/>
    <w:rsid w:val="00C20DCD"/>
    <w:rsid w:val="00C20DE6"/>
    <w:rsid w:val="00C20F69"/>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18"/>
    <w:rsid w:val="00C21547"/>
    <w:rsid w:val="00C215E2"/>
    <w:rsid w:val="00C21610"/>
    <w:rsid w:val="00C21627"/>
    <w:rsid w:val="00C21636"/>
    <w:rsid w:val="00C21661"/>
    <w:rsid w:val="00C216AA"/>
    <w:rsid w:val="00C216CE"/>
    <w:rsid w:val="00C216E2"/>
    <w:rsid w:val="00C21742"/>
    <w:rsid w:val="00C21856"/>
    <w:rsid w:val="00C2185F"/>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24"/>
    <w:rsid w:val="00C23156"/>
    <w:rsid w:val="00C23219"/>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D7F"/>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837"/>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4"/>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52"/>
    <w:rsid w:val="00C25D72"/>
    <w:rsid w:val="00C25D93"/>
    <w:rsid w:val="00C25E8B"/>
    <w:rsid w:val="00C25EE9"/>
    <w:rsid w:val="00C25F16"/>
    <w:rsid w:val="00C25FEB"/>
    <w:rsid w:val="00C260D6"/>
    <w:rsid w:val="00C2612D"/>
    <w:rsid w:val="00C26284"/>
    <w:rsid w:val="00C26286"/>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7A"/>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47"/>
    <w:rsid w:val="00C276B6"/>
    <w:rsid w:val="00C27703"/>
    <w:rsid w:val="00C2771D"/>
    <w:rsid w:val="00C2772E"/>
    <w:rsid w:val="00C27758"/>
    <w:rsid w:val="00C27769"/>
    <w:rsid w:val="00C277F2"/>
    <w:rsid w:val="00C27940"/>
    <w:rsid w:val="00C27990"/>
    <w:rsid w:val="00C27AC0"/>
    <w:rsid w:val="00C27B3D"/>
    <w:rsid w:val="00C27BD0"/>
    <w:rsid w:val="00C27C84"/>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91A"/>
    <w:rsid w:val="00C30922"/>
    <w:rsid w:val="00C30A1A"/>
    <w:rsid w:val="00C30ADB"/>
    <w:rsid w:val="00C30B3E"/>
    <w:rsid w:val="00C30CD8"/>
    <w:rsid w:val="00C30D37"/>
    <w:rsid w:val="00C3106D"/>
    <w:rsid w:val="00C31140"/>
    <w:rsid w:val="00C3119F"/>
    <w:rsid w:val="00C31211"/>
    <w:rsid w:val="00C3126E"/>
    <w:rsid w:val="00C312A6"/>
    <w:rsid w:val="00C3131C"/>
    <w:rsid w:val="00C3134E"/>
    <w:rsid w:val="00C3137E"/>
    <w:rsid w:val="00C313A5"/>
    <w:rsid w:val="00C313BC"/>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3B"/>
    <w:rsid w:val="00C32369"/>
    <w:rsid w:val="00C323E6"/>
    <w:rsid w:val="00C3242F"/>
    <w:rsid w:val="00C32487"/>
    <w:rsid w:val="00C3257F"/>
    <w:rsid w:val="00C3260E"/>
    <w:rsid w:val="00C327FB"/>
    <w:rsid w:val="00C327FF"/>
    <w:rsid w:val="00C32819"/>
    <w:rsid w:val="00C3285E"/>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0F"/>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10"/>
    <w:rsid w:val="00C34BC1"/>
    <w:rsid w:val="00C34C20"/>
    <w:rsid w:val="00C34C33"/>
    <w:rsid w:val="00C34C53"/>
    <w:rsid w:val="00C34C5F"/>
    <w:rsid w:val="00C34C91"/>
    <w:rsid w:val="00C34CBA"/>
    <w:rsid w:val="00C34CC2"/>
    <w:rsid w:val="00C34D9D"/>
    <w:rsid w:val="00C34DCE"/>
    <w:rsid w:val="00C34DF2"/>
    <w:rsid w:val="00C34E1D"/>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38"/>
    <w:rsid w:val="00C35B46"/>
    <w:rsid w:val="00C35C0C"/>
    <w:rsid w:val="00C35D77"/>
    <w:rsid w:val="00C35D90"/>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B1"/>
    <w:rsid w:val="00C36CC4"/>
    <w:rsid w:val="00C36CC9"/>
    <w:rsid w:val="00C36DFF"/>
    <w:rsid w:val="00C36E9B"/>
    <w:rsid w:val="00C36EFD"/>
    <w:rsid w:val="00C36FE9"/>
    <w:rsid w:val="00C37028"/>
    <w:rsid w:val="00C3705E"/>
    <w:rsid w:val="00C370C0"/>
    <w:rsid w:val="00C3710F"/>
    <w:rsid w:val="00C37148"/>
    <w:rsid w:val="00C3719F"/>
    <w:rsid w:val="00C371CC"/>
    <w:rsid w:val="00C37229"/>
    <w:rsid w:val="00C3739E"/>
    <w:rsid w:val="00C3746E"/>
    <w:rsid w:val="00C3747A"/>
    <w:rsid w:val="00C3748D"/>
    <w:rsid w:val="00C3749C"/>
    <w:rsid w:val="00C375F4"/>
    <w:rsid w:val="00C376EB"/>
    <w:rsid w:val="00C37752"/>
    <w:rsid w:val="00C377D1"/>
    <w:rsid w:val="00C37807"/>
    <w:rsid w:val="00C3782C"/>
    <w:rsid w:val="00C37860"/>
    <w:rsid w:val="00C378A6"/>
    <w:rsid w:val="00C37900"/>
    <w:rsid w:val="00C379D6"/>
    <w:rsid w:val="00C37A92"/>
    <w:rsid w:val="00C37A9A"/>
    <w:rsid w:val="00C37B03"/>
    <w:rsid w:val="00C37B2B"/>
    <w:rsid w:val="00C37B2E"/>
    <w:rsid w:val="00C37B7F"/>
    <w:rsid w:val="00C37BD5"/>
    <w:rsid w:val="00C37BDA"/>
    <w:rsid w:val="00C37C32"/>
    <w:rsid w:val="00C37C33"/>
    <w:rsid w:val="00C37C38"/>
    <w:rsid w:val="00C37D77"/>
    <w:rsid w:val="00C37F1E"/>
    <w:rsid w:val="00C37F89"/>
    <w:rsid w:val="00C4000D"/>
    <w:rsid w:val="00C4002D"/>
    <w:rsid w:val="00C400E3"/>
    <w:rsid w:val="00C4017A"/>
    <w:rsid w:val="00C401B3"/>
    <w:rsid w:val="00C40316"/>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64"/>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BED"/>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8D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3DA"/>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9E8"/>
    <w:rsid w:val="00C44A53"/>
    <w:rsid w:val="00C44AC8"/>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58"/>
    <w:rsid w:val="00C454E1"/>
    <w:rsid w:val="00C4555E"/>
    <w:rsid w:val="00C4558D"/>
    <w:rsid w:val="00C45599"/>
    <w:rsid w:val="00C4579A"/>
    <w:rsid w:val="00C45877"/>
    <w:rsid w:val="00C45903"/>
    <w:rsid w:val="00C459B7"/>
    <w:rsid w:val="00C459EB"/>
    <w:rsid w:val="00C45A5F"/>
    <w:rsid w:val="00C45AC5"/>
    <w:rsid w:val="00C45ACC"/>
    <w:rsid w:val="00C45AD0"/>
    <w:rsid w:val="00C45B52"/>
    <w:rsid w:val="00C45BFC"/>
    <w:rsid w:val="00C45D87"/>
    <w:rsid w:val="00C45E86"/>
    <w:rsid w:val="00C45F27"/>
    <w:rsid w:val="00C45F7C"/>
    <w:rsid w:val="00C460D2"/>
    <w:rsid w:val="00C46185"/>
    <w:rsid w:val="00C461E0"/>
    <w:rsid w:val="00C46302"/>
    <w:rsid w:val="00C4639F"/>
    <w:rsid w:val="00C46459"/>
    <w:rsid w:val="00C46539"/>
    <w:rsid w:val="00C46556"/>
    <w:rsid w:val="00C465B1"/>
    <w:rsid w:val="00C465FA"/>
    <w:rsid w:val="00C46663"/>
    <w:rsid w:val="00C467B9"/>
    <w:rsid w:val="00C468F6"/>
    <w:rsid w:val="00C469BC"/>
    <w:rsid w:val="00C469F2"/>
    <w:rsid w:val="00C46A14"/>
    <w:rsid w:val="00C46A7B"/>
    <w:rsid w:val="00C46B15"/>
    <w:rsid w:val="00C46BFD"/>
    <w:rsid w:val="00C46C8D"/>
    <w:rsid w:val="00C46CB3"/>
    <w:rsid w:val="00C46CC1"/>
    <w:rsid w:val="00C46DA8"/>
    <w:rsid w:val="00C46E1E"/>
    <w:rsid w:val="00C46E55"/>
    <w:rsid w:val="00C46EDA"/>
    <w:rsid w:val="00C46F58"/>
    <w:rsid w:val="00C4701D"/>
    <w:rsid w:val="00C47057"/>
    <w:rsid w:val="00C470C4"/>
    <w:rsid w:val="00C47229"/>
    <w:rsid w:val="00C4729B"/>
    <w:rsid w:val="00C472A1"/>
    <w:rsid w:val="00C472BD"/>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08"/>
    <w:rsid w:val="00C47E80"/>
    <w:rsid w:val="00C47EC4"/>
    <w:rsid w:val="00C47F1F"/>
    <w:rsid w:val="00C47F22"/>
    <w:rsid w:val="00C47F3B"/>
    <w:rsid w:val="00C500C1"/>
    <w:rsid w:val="00C501A1"/>
    <w:rsid w:val="00C5027F"/>
    <w:rsid w:val="00C50343"/>
    <w:rsid w:val="00C5034A"/>
    <w:rsid w:val="00C50362"/>
    <w:rsid w:val="00C503A2"/>
    <w:rsid w:val="00C50483"/>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15"/>
    <w:rsid w:val="00C513A1"/>
    <w:rsid w:val="00C51463"/>
    <w:rsid w:val="00C515A3"/>
    <w:rsid w:val="00C515B8"/>
    <w:rsid w:val="00C515DF"/>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97"/>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6D"/>
    <w:rsid w:val="00C52FB8"/>
    <w:rsid w:val="00C53048"/>
    <w:rsid w:val="00C53083"/>
    <w:rsid w:val="00C531B6"/>
    <w:rsid w:val="00C531FB"/>
    <w:rsid w:val="00C532C2"/>
    <w:rsid w:val="00C53332"/>
    <w:rsid w:val="00C5335A"/>
    <w:rsid w:val="00C5341B"/>
    <w:rsid w:val="00C5343E"/>
    <w:rsid w:val="00C5344E"/>
    <w:rsid w:val="00C5346C"/>
    <w:rsid w:val="00C534B0"/>
    <w:rsid w:val="00C53544"/>
    <w:rsid w:val="00C53559"/>
    <w:rsid w:val="00C53586"/>
    <w:rsid w:val="00C535E8"/>
    <w:rsid w:val="00C53624"/>
    <w:rsid w:val="00C53642"/>
    <w:rsid w:val="00C5367A"/>
    <w:rsid w:val="00C53749"/>
    <w:rsid w:val="00C53877"/>
    <w:rsid w:val="00C538AB"/>
    <w:rsid w:val="00C53A32"/>
    <w:rsid w:val="00C53A3C"/>
    <w:rsid w:val="00C53AB1"/>
    <w:rsid w:val="00C53ACA"/>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5"/>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BC"/>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1"/>
    <w:rsid w:val="00C55C5C"/>
    <w:rsid w:val="00C55CC7"/>
    <w:rsid w:val="00C55D03"/>
    <w:rsid w:val="00C55D55"/>
    <w:rsid w:val="00C55D63"/>
    <w:rsid w:val="00C55DB6"/>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821"/>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473"/>
    <w:rsid w:val="00C57518"/>
    <w:rsid w:val="00C57527"/>
    <w:rsid w:val="00C5760D"/>
    <w:rsid w:val="00C57698"/>
    <w:rsid w:val="00C5770D"/>
    <w:rsid w:val="00C57796"/>
    <w:rsid w:val="00C577D1"/>
    <w:rsid w:val="00C577F2"/>
    <w:rsid w:val="00C57800"/>
    <w:rsid w:val="00C57826"/>
    <w:rsid w:val="00C578AF"/>
    <w:rsid w:val="00C57917"/>
    <w:rsid w:val="00C57AAA"/>
    <w:rsid w:val="00C57AC4"/>
    <w:rsid w:val="00C57B9B"/>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AF"/>
    <w:rsid w:val="00C60BCF"/>
    <w:rsid w:val="00C60C18"/>
    <w:rsid w:val="00C60D16"/>
    <w:rsid w:val="00C60FAE"/>
    <w:rsid w:val="00C60FD6"/>
    <w:rsid w:val="00C6107F"/>
    <w:rsid w:val="00C611ED"/>
    <w:rsid w:val="00C61232"/>
    <w:rsid w:val="00C61393"/>
    <w:rsid w:val="00C613BB"/>
    <w:rsid w:val="00C61436"/>
    <w:rsid w:val="00C6144D"/>
    <w:rsid w:val="00C614C5"/>
    <w:rsid w:val="00C61516"/>
    <w:rsid w:val="00C61535"/>
    <w:rsid w:val="00C6154E"/>
    <w:rsid w:val="00C61555"/>
    <w:rsid w:val="00C6162F"/>
    <w:rsid w:val="00C61646"/>
    <w:rsid w:val="00C6171A"/>
    <w:rsid w:val="00C6173C"/>
    <w:rsid w:val="00C6173E"/>
    <w:rsid w:val="00C617EE"/>
    <w:rsid w:val="00C61845"/>
    <w:rsid w:val="00C6185F"/>
    <w:rsid w:val="00C618DA"/>
    <w:rsid w:val="00C618F1"/>
    <w:rsid w:val="00C619A9"/>
    <w:rsid w:val="00C61A65"/>
    <w:rsid w:val="00C61A84"/>
    <w:rsid w:val="00C61ABD"/>
    <w:rsid w:val="00C61B7B"/>
    <w:rsid w:val="00C61BAF"/>
    <w:rsid w:val="00C61C04"/>
    <w:rsid w:val="00C61C06"/>
    <w:rsid w:val="00C61C71"/>
    <w:rsid w:val="00C61D20"/>
    <w:rsid w:val="00C61E1C"/>
    <w:rsid w:val="00C61E57"/>
    <w:rsid w:val="00C6204B"/>
    <w:rsid w:val="00C6205B"/>
    <w:rsid w:val="00C62078"/>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3"/>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0F"/>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71"/>
    <w:rsid w:val="00C6469A"/>
    <w:rsid w:val="00C646C0"/>
    <w:rsid w:val="00C64724"/>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CF"/>
    <w:rsid w:val="00C64FDC"/>
    <w:rsid w:val="00C6501D"/>
    <w:rsid w:val="00C6501F"/>
    <w:rsid w:val="00C650BF"/>
    <w:rsid w:val="00C650CB"/>
    <w:rsid w:val="00C650E3"/>
    <w:rsid w:val="00C650E4"/>
    <w:rsid w:val="00C65166"/>
    <w:rsid w:val="00C651B6"/>
    <w:rsid w:val="00C65231"/>
    <w:rsid w:val="00C65291"/>
    <w:rsid w:val="00C652F0"/>
    <w:rsid w:val="00C6530C"/>
    <w:rsid w:val="00C6534C"/>
    <w:rsid w:val="00C65358"/>
    <w:rsid w:val="00C65397"/>
    <w:rsid w:val="00C653F4"/>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36"/>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23"/>
    <w:rsid w:val="00C663C4"/>
    <w:rsid w:val="00C663F0"/>
    <w:rsid w:val="00C6640E"/>
    <w:rsid w:val="00C66419"/>
    <w:rsid w:val="00C664FC"/>
    <w:rsid w:val="00C66596"/>
    <w:rsid w:val="00C665DE"/>
    <w:rsid w:val="00C6665B"/>
    <w:rsid w:val="00C666C9"/>
    <w:rsid w:val="00C6672B"/>
    <w:rsid w:val="00C6673F"/>
    <w:rsid w:val="00C66757"/>
    <w:rsid w:val="00C667C9"/>
    <w:rsid w:val="00C667F3"/>
    <w:rsid w:val="00C6696A"/>
    <w:rsid w:val="00C6696C"/>
    <w:rsid w:val="00C669BF"/>
    <w:rsid w:val="00C66A1C"/>
    <w:rsid w:val="00C66BF9"/>
    <w:rsid w:val="00C66C1C"/>
    <w:rsid w:val="00C66CE9"/>
    <w:rsid w:val="00C66D53"/>
    <w:rsid w:val="00C66D5E"/>
    <w:rsid w:val="00C66DA3"/>
    <w:rsid w:val="00C66E3D"/>
    <w:rsid w:val="00C66EAF"/>
    <w:rsid w:val="00C66F2E"/>
    <w:rsid w:val="00C66F4A"/>
    <w:rsid w:val="00C66FB6"/>
    <w:rsid w:val="00C66FE5"/>
    <w:rsid w:val="00C67068"/>
    <w:rsid w:val="00C67146"/>
    <w:rsid w:val="00C672AE"/>
    <w:rsid w:val="00C672B1"/>
    <w:rsid w:val="00C672B7"/>
    <w:rsid w:val="00C672E6"/>
    <w:rsid w:val="00C673AF"/>
    <w:rsid w:val="00C67408"/>
    <w:rsid w:val="00C67460"/>
    <w:rsid w:val="00C674D3"/>
    <w:rsid w:val="00C67541"/>
    <w:rsid w:val="00C6759D"/>
    <w:rsid w:val="00C67639"/>
    <w:rsid w:val="00C676CF"/>
    <w:rsid w:val="00C677CD"/>
    <w:rsid w:val="00C678B4"/>
    <w:rsid w:val="00C679F8"/>
    <w:rsid w:val="00C67AD0"/>
    <w:rsid w:val="00C67CDE"/>
    <w:rsid w:val="00C67DB8"/>
    <w:rsid w:val="00C67E39"/>
    <w:rsid w:val="00C67E73"/>
    <w:rsid w:val="00C67E8A"/>
    <w:rsid w:val="00C70006"/>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9DD"/>
    <w:rsid w:val="00C70AE1"/>
    <w:rsid w:val="00C70B0B"/>
    <w:rsid w:val="00C70B4D"/>
    <w:rsid w:val="00C70C40"/>
    <w:rsid w:val="00C70C60"/>
    <w:rsid w:val="00C70CA4"/>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A"/>
    <w:rsid w:val="00C718EE"/>
    <w:rsid w:val="00C71922"/>
    <w:rsid w:val="00C719AF"/>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7F1"/>
    <w:rsid w:val="00C73842"/>
    <w:rsid w:val="00C73851"/>
    <w:rsid w:val="00C738EE"/>
    <w:rsid w:val="00C73A03"/>
    <w:rsid w:val="00C73A12"/>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0"/>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35B"/>
    <w:rsid w:val="00C7541D"/>
    <w:rsid w:val="00C755A7"/>
    <w:rsid w:val="00C755E7"/>
    <w:rsid w:val="00C75653"/>
    <w:rsid w:val="00C757E7"/>
    <w:rsid w:val="00C758BD"/>
    <w:rsid w:val="00C758D6"/>
    <w:rsid w:val="00C758DE"/>
    <w:rsid w:val="00C75936"/>
    <w:rsid w:val="00C75989"/>
    <w:rsid w:val="00C75992"/>
    <w:rsid w:val="00C759A4"/>
    <w:rsid w:val="00C759B8"/>
    <w:rsid w:val="00C75A45"/>
    <w:rsid w:val="00C75A60"/>
    <w:rsid w:val="00C75C4C"/>
    <w:rsid w:val="00C75C5A"/>
    <w:rsid w:val="00C75C6E"/>
    <w:rsid w:val="00C75CCF"/>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A1"/>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38"/>
    <w:rsid w:val="00C8014F"/>
    <w:rsid w:val="00C80165"/>
    <w:rsid w:val="00C80170"/>
    <w:rsid w:val="00C80207"/>
    <w:rsid w:val="00C80238"/>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A9"/>
    <w:rsid w:val="00C80BF1"/>
    <w:rsid w:val="00C80D93"/>
    <w:rsid w:val="00C80DDF"/>
    <w:rsid w:val="00C80E46"/>
    <w:rsid w:val="00C80E6C"/>
    <w:rsid w:val="00C80E93"/>
    <w:rsid w:val="00C80F3D"/>
    <w:rsid w:val="00C81071"/>
    <w:rsid w:val="00C8110F"/>
    <w:rsid w:val="00C8112F"/>
    <w:rsid w:val="00C812B3"/>
    <w:rsid w:val="00C812B8"/>
    <w:rsid w:val="00C812E9"/>
    <w:rsid w:val="00C81427"/>
    <w:rsid w:val="00C8147A"/>
    <w:rsid w:val="00C81543"/>
    <w:rsid w:val="00C81595"/>
    <w:rsid w:val="00C8169B"/>
    <w:rsid w:val="00C816B3"/>
    <w:rsid w:val="00C816E3"/>
    <w:rsid w:val="00C81740"/>
    <w:rsid w:val="00C81869"/>
    <w:rsid w:val="00C81B85"/>
    <w:rsid w:val="00C81C2F"/>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8D"/>
    <w:rsid w:val="00C828E2"/>
    <w:rsid w:val="00C828F9"/>
    <w:rsid w:val="00C82909"/>
    <w:rsid w:val="00C8292F"/>
    <w:rsid w:val="00C82935"/>
    <w:rsid w:val="00C82A43"/>
    <w:rsid w:val="00C82A68"/>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72"/>
    <w:rsid w:val="00C83186"/>
    <w:rsid w:val="00C831BB"/>
    <w:rsid w:val="00C8321D"/>
    <w:rsid w:val="00C83240"/>
    <w:rsid w:val="00C8331D"/>
    <w:rsid w:val="00C83574"/>
    <w:rsid w:val="00C835B9"/>
    <w:rsid w:val="00C83666"/>
    <w:rsid w:val="00C836AD"/>
    <w:rsid w:val="00C83710"/>
    <w:rsid w:val="00C83816"/>
    <w:rsid w:val="00C83859"/>
    <w:rsid w:val="00C839C2"/>
    <w:rsid w:val="00C839FD"/>
    <w:rsid w:val="00C83A66"/>
    <w:rsid w:val="00C83A67"/>
    <w:rsid w:val="00C83AD7"/>
    <w:rsid w:val="00C83B44"/>
    <w:rsid w:val="00C83B79"/>
    <w:rsid w:val="00C83C6A"/>
    <w:rsid w:val="00C83D0C"/>
    <w:rsid w:val="00C83E19"/>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DA"/>
    <w:rsid w:val="00C850E1"/>
    <w:rsid w:val="00C850E6"/>
    <w:rsid w:val="00C850F2"/>
    <w:rsid w:val="00C8512D"/>
    <w:rsid w:val="00C8518A"/>
    <w:rsid w:val="00C851E9"/>
    <w:rsid w:val="00C8522F"/>
    <w:rsid w:val="00C852DD"/>
    <w:rsid w:val="00C853D7"/>
    <w:rsid w:val="00C85413"/>
    <w:rsid w:val="00C85469"/>
    <w:rsid w:val="00C854CF"/>
    <w:rsid w:val="00C854F5"/>
    <w:rsid w:val="00C8550A"/>
    <w:rsid w:val="00C855EB"/>
    <w:rsid w:val="00C856B2"/>
    <w:rsid w:val="00C85893"/>
    <w:rsid w:val="00C85904"/>
    <w:rsid w:val="00C85AB0"/>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1CD"/>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39"/>
    <w:rsid w:val="00C86E48"/>
    <w:rsid w:val="00C86E5D"/>
    <w:rsid w:val="00C86E60"/>
    <w:rsid w:val="00C86F0C"/>
    <w:rsid w:val="00C86F5B"/>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49"/>
    <w:rsid w:val="00C87BC3"/>
    <w:rsid w:val="00C87CA7"/>
    <w:rsid w:val="00C87DC9"/>
    <w:rsid w:val="00C87E28"/>
    <w:rsid w:val="00C87E4E"/>
    <w:rsid w:val="00C87EA3"/>
    <w:rsid w:val="00C87EA7"/>
    <w:rsid w:val="00C87F93"/>
    <w:rsid w:val="00C87FC6"/>
    <w:rsid w:val="00C90010"/>
    <w:rsid w:val="00C90034"/>
    <w:rsid w:val="00C900B3"/>
    <w:rsid w:val="00C900FE"/>
    <w:rsid w:val="00C90156"/>
    <w:rsid w:val="00C901DA"/>
    <w:rsid w:val="00C9025D"/>
    <w:rsid w:val="00C903CA"/>
    <w:rsid w:val="00C90432"/>
    <w:rsid w:val="00C9049A"/>
    <w:rsid w:val="00C90516"/>
    <w:rsid w:val="00C906A9"/>
    <w:rsid w:val="00C9078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27"/>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0C"/>
    <w:rsid w:val="00C92192"/>
    <w:rsid w:val="00C922BF"/>
    <w:rsid w:val="00C923C4"/>
    <w:rsid w:val="00C923DA"/>
    <w:rsid w:val="00C923FB"/>
    <w:rsid w:val="00C92477"/>
    <w:rsid w:val="00C925C6"/>
    <w:rsid w:val="00C925C7"/>
    <w:rsid w:val="00C925FE"/>
    <w:rsid w:val="00C92639"/>
    <w:rsid w:val="00C926E5"/>
    <w:rsid w:val="00C92789"/>
    <w:rsid w:val="00C927B2"/>
    <w:rsid w:val="00C927BC"/>
    <w:rsid w:val="00C92835"/>
    <w:rsid w:val="00C928D9"/>
    <w:rsid w:val="00C92977"/>
    <w:rsid w:val="00C92A74"/>
    <w:rsid w:val="00C92B12"/>
    <w:rsid w:val="00C92CCF"/>
    <w:rsid w:val="00C92CDE"/>
    <w:rsid w:val="00C92D02"/>
    <w:rsid w:val="00C92D70"/>
    <w:rsid w:val="00C92E11"/>
    <w:rsid w:val="00C93045"/>
    <w:rsid w:val="00C930AE"/>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A6"/>
    <w:rsid w:val="00C939E6"/>
    <w:rsid w:val="00C93A45"/>
    <w:rsid w:val="00C93B7D"/>
    <w:rsid w:val="00C93BF8"/>
    <w:rsid w:val="00C93C13"/>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7A"/>
    <w:rsid w:val="00C957E5"/>
    <w:rsid w:val="00C95844"/>
    <w:rsid w:val="00C958CB"/>
    <w:rsid w:val="00C958F0"/>
    <w:rsid w:val="00C95958"/>
    <w:rsid w:val="00C959B2"/>
    <w:rsid w:val="00C95A2E"/>
    <w:rsid w:val="00C95AC0"/>
    <w:rsid w:val="00C95B1F"/>
    <w:rsid w:val="00C95B44"/>
    <w:rsid w:val="00C95B99"/>
    <w:rsid w:val="00C95C31"/>
    <w:rsid w:val="00C95CD6"/>
    <w:rsid w:val="00C95DA7"/>
    <w:rsid w:val="00C95DC6"/>
    <w:rsid w:val="00C95DCE"/>
    <w:rsid w:val="00C95E5A"/>
    <w:rsid w:val="00C95EF6"/>
    <w:rsid w:val="00C95F78"/>
    <w:rsid w:val="00C96026"/>
    <w:rsid w:val="00C960C3"/>
    <w:rsid w:val="00C961C7"/>
    <w:rsid w:val="00C961E3"/>
    <w:rsid w:val="00C961FD"/>
    <w:rsid w:val="00C96332"/>
    <w:rsid w:val="00C963BD"/>
    <w:rsid w:val="00C9643E"/>
    <w:rsid w:val="00C964D4"/>
    <w:rsid w:val="00C964EF"/>
    <w:rsid w:val="00C96527"/>
    <w:rsid w:val="00C9653D"/>
    <w:rsid w:val="00C9654D"/>
    <w:rsid w:val="00C9659F"/>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65B"/>
    <w:rsid w:val="00C976EE"/>
    <w:rsid w:val="00C9780D"/>
    <w:rsid w:val="00C97881"/>
    <w:rsid w:val="00C978BE"/>
    <w:rsid w:val="00C97932"/>
    <w:rsid w:val="00C97985"/>
    <w:rsid w:val="00C979C4"/>
    <w:rsid w:val="00C97A0D"/>
    <w:rsid w:val="00C97BDF"/>
    <w:rsid w:val="00C97C2E"/>
    <w:rsid w:val="00C97DEB"/>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6D"/>
    <w:rsid w:val="00CA058F"/>
    <w:rsid w:val="00CA0614"/>
    <w:rsid w:val="00CA06AF"/>
    <w:rsid w:val="00CA06DF"/>
    <w:rsid w:val="00CA08B9"/>
    <w:rsid w:val="00CA092F"/>
    <w:rsid w:val="00CA09E3"/>
    <w:rsid w:val="00CA0AA4"/>
    <w:rsid w:val="00CA0AE6"/>
    <w:rsid w:val="00CA0AF6"/>
    <w:rsid w:val="00CA0B4E"/>
    <w:rsid w:val="00CA0B81"/>
    <w:rsid w:val="00CA0BF6"/>
    <w:rsid w:val="00CA0CD8"/>
    <w:rsid w:val="00CA0CFF"/>
    <w:rsid w:val="00CA0D37"/>
    <w:rsid w:val="00CA0DDA"/>
    <w:rsid w:val="00CA0E60"/>
    <w:rsid w:val="00CA0E9B"/>
    <w:rsid w:val="00CA0EBF"/>
    <w:rsid w:val="00CA1053"/>
    <w:rsid w:val="00CA1090"/>
    <w:rsid w:val="00CA10AC"/>
    <w:rsid w:val="00CA10DA"/>
    <w:rsid w:val="00CA1111"/>
    <w:rsid w:val="00CA1205"/>
    <w:rsid w:val="00CA128E"/>
    <w:rsid w:val="00CA12B8"/>
    <w:rsid w:val="00CA12C7"/>
    <w:rsid w:val="00CA12D3"/>
    <w:rsid w:val="00CA141B"/>
    <w:rsid w:val="00CA1465"/>
    <w:rsid w:val="00CA148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05C"/>
    <w:rsid w:val="00CA3175"/>
    <w:rsid w:val="00CA318A"/>
    <w:rsid w:val="00CA319C"/>
    <w:rsid w:val="00CA32B3"/>
    <w:rsid w:val="00CA32F8"/>
    <w:rsid w:val="00CA330A"/>
    <w:rsid w:val="00CA337D"/>
    <w:rsid w:val="00CA33F8"/>
    <w:rsid w:val="00CA353F"/>
    <w:rsid w:val="00CA35CF"/>
    <w:rsid w:val="00CA371E"/>
    <w:rsid w:val="00CA385E"/>
    <w:rsid w:val="00CA392D"/>
    <w:rsid w:val="00CA3978"/>
    <w:rsid w:val="00CA398C"/>
    <w:rsid w:val="00CA39F4"/>
    <w:rsid w:val="00CA39FF"/>
    <w:rsid w:val="00CA3A57"/>
    <w:rsid w:val="00CA3B40"/>
    <w:rsid w:val="00CA3B83"/>
    <w:rsid w:val="00CA3BDA"/>
    <w:rsid w:val="00CA3C3A"/>
    <w:rsid w:val="00CA3C67"/>
    <w:rsid w:val="00CA3C98"/>
    <w:rsid w:val="00CA3D43"/>
    <w:rsid w:val="00CA3D56"/>
    <w:rsid w:val="00CA3D9B"/>
    <w:rsid w:val="00CA3DD1"/>
    <w:rsid w:val="00CA3E06"/>
    <w:rsid w:val="00CA3E1A"/>
    <w:rsid w:val="00CA3ED2"/>
    <w:rsid w:val="00CA3FB9"/>
    <w:rsid w:val="00CA40C9"/>
    <w:rsid w:val="00CA40DC"/>
    <w:rsid w:val="00CA41FA"/>
    <w:rsid w:val="00CA4279"/>
    <w:rsid w:val="00CA43FF"/>
    <w:rsid w:val="00CA44BE"/>
    <w:rsid w:val="00CA466E"/>
    <w:rsid w:val="00CA4684"/>
    <w:rsid w:val="00CA4723"/>
    <w:rsid w:val="00CA4753"/>
    <w:rsid w:val="00CA4777"/>
    <w:rsid w:val="00CA4803"/>
    <w:rsid w:val="00CA49F7"/>
    <w:rsid w:val="00CA4A76"/>
    <w:rsid w:val="00CA4B13"/>
    <w:rsid w:val="00CA4B1F"/>
    <w:rsid w:val="00CA4B68"/>
    <w:rsid w:val="00CA4BC1"/>
    <w:rsid w:val="00CA4C50"/>
    <w:rsid w:val="00CA4C54"/>
    <w:rsid w:val="00CA4D2A"/>
    <w:rsid w:val="00CA4E4F"/>
    <w:rsid w:val="00CA4E74"/>
    <w:rsid w:val="00CA500D"/>
    <w:rsid w:val="00CA50F8"/>
    <w:rsid w:val="00CA5181"/>
    <w:rsid w:val="00CA5182"/>
    <w:rsid w:val="00CA51D8"/>
    <w:rsid w:val="00CA541D"/>
    <w:rsid w:val="00CA54B7"/>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2D"/>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A5E"/>
    <w:rsid w:val="00CA6B95"/>
    <w:rsid w:val="00CA6B9A"/>
    <w:rsid w:val="00CA6BF1"/>
    <w:rsid w:val="00CA6C42"/>
    <w:rsid w:val="00CA6CDF"/>
    <w:rsid w:val="00CA6D93"/>
    <w:rsid w:val="00CA6E16"/>
    <w:rsid w:val="00CA6E44"/>
    <w:rsid w:val="00CA6E60"/>
    <w:rsid w:val="00CA702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98"/>
    <w:rsid w:val="00CA76A5"/>
    <w:rsid w:val="00CA7780"/>
    <w:rsid w:val="00CA7833"/>
    <w:rsid w:val="00CA7876"/>
    <w:rsid w:val="00CA7878"/>
    <w:rsid w:val="00CA7895"/>
    <w:rsid w:val="00CA78F0"/>
    <w:rsid w:val="00CA7901"/>
    <w:rsid w:val="00CA7916"/>
    <w:rsid w:val="00CA792F"/>
    <w:rsid w:val="00CA7957"/>
    <w:rsid w:val="00CA7967"/>
    <w:rsid w:val="00CA79DF"/>
    <w:rsid w:val="00CA7A83"/>
    <w:rsid w:val="00CA7AF9"/>
    <w:rsid w:val="00CA7B32"/>
    <w:rsid w:val="00CA7C1C"/>
    <w:rsid w:val="00CA7D7F"/>
    <w:rsid w:val="00CA7D8B"/>
    <w:rsid w:val="00CA7E28"/>
    <w:rsid w:val="00CA7E61"/>
    <w:rsid w:val="00CA7ED6"/>
    <w:rsid w:val="00CA7F28"/>
    <w:rsid w:val="00CA7F2C"/>
    <w:rsid w:val="00CA7F42"/>
    <w:rsid w:val="00CA7F86"/>
    <w:rsid w:val="00CA7FBB"/>
    <w:rsid w:val="00CA7FE0"/>
    <w:rsid w:val="00CA7FF7"/>
    <w:rsid w:val="00CB0039"/>
    <w:rsid w:val="00CB016A"/>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A"/>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348"/>
    <w:rsid w:val="00CB142A"/>
    <w:rsid w:val="00CB144C"/>
    <w:rsid w:val="00CB14FD"/>
    <w:rsid w:val="00CB150D"/>
    <w:rsid w:val="00CB153F"/>
    <w:rsid w:val="00CB1582"/>
    <w:rsid w:val="00CB164D"/>
    <w:rsid w:val="00CB1698"/>
    <w:rsid w:val="00CB16C3"/>
    <w:rsid w:val="00CB1730"/>
    <w:rsid w:val="00CB17D0"/>
    <w:rsid w:val="00CB17DE"/>
    <w:rsid w:val="00CB190C"/>
    <w:rsid w:val="00CB1928"/>
    <w:rsid w:val="00CB19BB"/>
    <w:rsid w:val="00CB1A06"/>
    <w:rsid w:val="00CB1A8F"/>
    <w:rsid w:val="00CB1AB5"/>
    <w:rsid w:val="00CB1AB9"/>
    <w:rsid w:val="00CB1B90"/>
    <w:rsid w:val="00CB1D8B"/>
    <w:rsid w:val="00CB1DA0"/>
    <w:rsid w:val="00CB1DB9"/>
    <w:rsid w:val="00CB1E87"/>
    <w:rsid w:val="00CB1F3A"/>
    <w:rsid w:val="00CB1FFD"/>
    <w:rsid w:val="00CB201D"/>
    <w:rsid w:val="00CB2071"/>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5C"/>
    <w:rsid w:val="00CB2AD9"/>
    <w:rsid w:val="00CB2B37"/>
    <w:rsid w:val="00CB2B4A"/>
    <w:rsid w:val="00CB2BCF"/>
    <w:rsid w:val="00CB2C07"/>
    <w:rsid w:val="00CB2C0A"/>
    <w:rsid w:val="00CB2C14"/>
    <w:rsid w:val="00CB2CDE"/>
    <w:rsid w:val="00CB2D03"/>
    <w:rsid w:val="00CB2D26"/>
    <w:rsid w:val="00CB2D65"/>
    <w:rsid w:val="00CB2F34"/>
    <w:rsid w:val="00CB2FA1"/>
    <w:rsid w:val="00CB302A"/>
    <w:rsid w:val="00CB3083"/>
    <w:rsid w:val="00CB3088"/>
    <w:rsid w:val="00CB320D"/>
    <w:rsid w:val="00CB321A"/>
    <w:rsid w:val="00CB331C"/>
    <w:rsid w:val="00CB3356"/>
    <w:rsid w:val="00CB3363"/>
    <w:rsid w:val="00CB33FE"/>
    <w:rsid w:val="00CB34FA"/>
    <w:rsid w:val="00CB35C7"/>
    <w:rsid w:val="00CB367F"/>
    <w:rsid w:val="00CB36FD"/>
    <w:rsid w:val="00CB37D7"/>
    <w:rsid w:val="00CB3873"/>
    <w:rsid w:val="00CB38A7"/>
    <w:rsid w:val="00CB38D1"/>
    <w:rsid w:val="00CB3B7B"/>
    <w:rsid w:val="00CB3C30"/>
    <w:rsid w:val="00CB3D27"/>
    <w:rsid w:val="00CB3EB6"/>
    <w:rsid w:val="00CB3F7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8F"/>
    <w:rsid w:val="00CB51A4"/>
    <w:rsid w:val="00CB52D9"/>
    <w:rsid w:val="00CB53BB"/>
    <w:rsid w:val="00CB5468"/>
    <w:rsid w:val="00CB5470"/>
    <w:rsid w:val="00CB5499"/>
    <w:rsid w:val="00CB54F8"/>
    <w:rsid w:val="00CB5665"/>
    <w:rsid w:val="00CB568D"/>
    <w:rsid w:val="00CB56E6"/>
    <w:rsid w:val="00CB5739"/>
    <w:rsid w:val="00CB5784"/>
    <w:rsid w:val="00CB58EE"/>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7"/>
    <w:rsid w:val="00CB638A"/>
    <w:rsid w:val="00CB6474"/>
    <w:rsid w:val="00CB64BB"/>
    <w:rsid w:val="00CB6686"/>
    <w:rsid w:val="00CB670F"/>
    <w:rsid w:val="00CB672B"/>
    <w:rsid w:val="00CB67DF"/>
    <w:rsid w:val="00CB6832"/>
    <w:rsid w:val="00CB68AF"/>
    <w:rsid w:val="00CB68F1"/>
    <w:rsid w:val="00CB699F"/>
    <w:rsid w:val="00CB6A53"/>
    <w:rsid w:val="00CB6A97"/>
    <w:rsid w:val="00CB6CC7"/>
    <w:rsid w:val="00CB6D0C"/>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E82"/>
    <w:rsid w:val="00CB7F06"/>
    <w:rsid w:val="00CB7F36"/>
    <w:rsid w:val="00CB7F77"/>
    <w:rsid w:val="00CC0017"/>
    <w:rsid w:val="00CC00A0"/>
    <w:rsid w:val="00CC019B"/>
    <w:rsid w:val="00CC01BE"/>
    <w:rsid w:val="00CC01C3"/>
    <w:rsid w:val="00CC032C"/>
    <w:rsid w:val="00CC0343"/>
    <w:rsid w:val="00CC0369"/>
    <w:rsid w:val="00CC0461"/>
    <w:rsid w:val="00CC047A"/>
    <w:rsid w:val="00CC061F"/>
    <w:rsid w:val="00CC064D"/>
    <w:rsid w:val="00CC06B0"/>
    <w:rsid w:val="00CC06D7"/>
    <w:rsid w:val="00CC085F"/>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80"/>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1EB1"/>
    <w:rsid w:val="00CC2003"/>
    <w:rsid w:val="00CC2059"/>
    <w:rsid w:val="00CC221E"/>
    <w:rsid w:val="00CC24C3"/>
    <w:rsid w:val="00CC2575"/>
    <w:rsid w:val="00CC258A"/>
    <w:rsid w:val="00CC278C"/>
    <w:rsid w:val="00CC2878"/>
    <w:rsid w:val="00CC287E"/>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2EF"/>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3E"/>
    <w:rsid w:val="00CC3FFD"/>
    <w:rsid w:val="00CC41D9"/>
    <w:rsid w:val="00CC42D6"/>
    <w:rsid w:val="00CC43C8"/>
    <w:rsid w:val="00CC447E"/>
    <w:rsid w:val="00CC45C4"/>
    <w:rsid w:val="00CC45DE"/>
    <w:rsid w:val="00CC46ED"/>
    <w:rsid w:val="00CC4732"/>
    <w:rsid w:val="00CC477A"/>
    <w:rsid w:val="00CC4978"/>
    <w:rsid w:val="00CC498D"/>
    <w:rsid w:val="00CC49F3"/>
    <w:rsid w:val="00CC4A32"/>
    <w:rsid w:val="00CC4A80"/>
    <w:rsid w:val="00CC4D9E"/>
    <w:rsid w:val="00CC4DE9"/>
    <w:rsid w:val="00CC4F06"/>
    <w:rsid w:val="00CC4FB6"/>
    <w:rsid w:val="00CC5033"/>
    <w:rsid w:val="00CC5051"/>
    <w:rsid w:val="00CC513B"/>
    <w:rsid w:val="00CC51BA"/>
    <w:rsid w:val="00CC52DC"/>
    <w:rsid w:val="00CC5341"/>
    <w:rsid w:val="00CC5402"/>
    <w:rsid w:val="00CC5405"/>
    <w:rsid w:val="00CC543B"/>
    <w:rsid w:val="00CC545A"/>
    <w:rsid w:val="00CC54BA"/>
    <w:rsid w:val="00CC54C8"/>
    <w:rsid w:val="00CC54F6"/>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18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BC9"/>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DD"/>
    <w:rsid w:val="00CC72EF"/>
    <w:rsid w:val="00CC733E"/>
    <w:rsid w:val="00CC738B"/>
    <w:rsid w:val="00CC7419"/>
    <w:rsid w:val="00CC7482"/>
    <w:rsid w:val="00CC7496"/>
    <w:rsid w:val="00CC757A"/>
    <w:rsid w:val="00CC77FE"/>
    <w:rsid w:val="00CC786B"/>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0E"/>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2C"/>
    <w:rsid w:val="00CD0856"/>
    <w:rsid w:val="00CD087C"/>
    <w:rsid w:val="00CD099D"/>
    <w:rsid w:val="00CD09C7"/>
    <w:rsid w:val="00CD09E1"/>
    <w:rsid w:val="00CD0B60"/>
    <w:rsid w:val="00CD0B77"/>
    <w:rsid w:val="00CD0C3F"/>
    <w:rsid w:val="00CD0C9F"/>
    <w:rsid w:val="00CD0D33"/>
    <w:rsid w:val="00CD0DD9"/>
    <w:rsid w:val="00CD0E90"/>
    <w:rsid w:val="00CD0F07"/>
    <w:rsid w:val="00CD0F39"/>
    <w:rsid w:val="00CD0F66"/>
    <w:rsid w:val="00CD0F8D"/>
    <w:rsid w:val="00CD0F9C"/>
    <w:rsid w:val="00CD106F"/>
    <w:rsid w:val="00CD119D"/>
    <w:rsid w:val="00CD11FF"/>
    <w:rsid w:val="00CD124C"/>
    <w:rsid w:val="00CD130A"/>
    <w:rsid w:val="00CD13A0"/>
    <w:rsid w:val="00CD170F"/>
    <w:rsid w:val="00CD175F"/>
    <w:rsid w:val="00CD1856"/>
    <w:rsid w:val="00CD18CD"/>
    <w:rsid w:val="00CD1945"/>
    <w:rsid w:val="00CD199E"/>
    <w:rsid w:val="00CD1A82"/>
    <w:rsid w:val="00CD1A90"/>
    <w:rsid w:val="00CD1B0E"/>
    <w:rsid w:val="00CD1B12"/>
    <w:rsid w:val="00CD1BF3"/>
    <w:rsid w:val="00CD1BFA"/>
    <w:rsid w:val="00CD1C56"/>
    <w:rsid w:val="00CD1C7F"/>
    <w:rsid w:val="00CD1CAA"/>
    <w:rsid w:val="00CD1CD0"/>
    <w:rsid w:val="00CD1D14"/>
    <w:rsid w:val="00CD1D3B"/>
    <w:rsid w:val="00CD1D55"/>
    <w:rsid w:val="00CD1D98"/>
    <w:rsid w:val="00CD1DA4"/>
    <w:rsid w:val="00CD1DE0"/>
    <w:rsid w:val="00CD1F08"/>
    <w:rsid w:val="00CD1F60"/>
    <w:rsid w:val="00CD1FD7"/>
    <w:rsid w:val="00CD20F0"/>
    <w:rsid w:val="00CD2116"/>
    <w:rsid w:val="00CD216D"/>
    <w:rsid w:val="00CD21A8"/>
    <w:rsid w:val="00CD2240"/>
    <w:rsid w:val="00CD2303"/>
    <w:rsid w:val="00CD2322"/>
    <w:rsid w:val="00CD23E4"/>
    <w:rsid w:val="00CD24AA"/>
    <w:rsid w:val="00CD24B8"/>
    <w:rsid w:val="00CD2537"/>
    <w:rsid w:val="00CD25A0"/>
    <w:rsid w:val="00CD26D9"/>
    <w:rsid w:val="00CD26DA"/>
    <w:rsid w:val="00CD270C"/>
    <w:rsid w:val="00CD2715"/>
    <w:rsid w:val="00CD27A4"/>
    <w:rsid w:val="00CD291C"/>
    <w:rsid w:val="00CD2996"/>
    <w:rsid w:val="00CD2A21"/>
    <w:rsid w:val="00CD2A2B"/>
    <w:rsid w:val="00CD2A53"/>
    <w:rsid w:val="00CD2A70"/>
    <w:rsid w:val="00CD2B4A"/>
    <w:rsid w:val="00CD2B63"/>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53"/>
    <w:rsid w:val="00CD3897"/>
    <w:rsid w:val="00CD38D7"/>
    <w:rsid w:val="00CD392E"/>
    <w:rsid w:val="00CD39A8"/>
    <w:rsid w:val="00CD39A9"/>
    <w:rsid w:val="00CD3AD0"/>
    <w:rsid w:val="00CD3B4A"/>
    <w:rsid w:val="00CD3BE5"/>
    <w:rsid w:val="00CD3D61"/>
    <w:rsid w:val="00CD3D8C"/>
    <w:rsid w:val="00CD3EA8"/>
    <w:rsid w:val="00CD3FD9"/>
    <w:rsid w:val="00CD4072"/>
    <w:rsid w:val="00CD40C6"/>
    <w:rsid w:val="00CD4123"/>
    <w:rsid w:val="00CD4154"/>
    <w:rsid w:val="00CD4202"/>
    <w:rsid w:val="00CD4247"/>
    <w:rsid w:val="00CD426E"/>
    <w:rsid w:val="00CD4305"/>
    <w:rsid w:val="00CD434D"/>
    <w:rsid w:val="00CD44C6"/>
    <w:rsid w:val="00CD4503"/>
    <w:rsid w:val="00CD4569"/>
    <w:rsid w:val="00CD4619"/>
    <w:rsid w:val="00CD4673"/>
    <w:rsid w:val="00CD4970"/>
    <w:rsid w:val="00CD4A3A"/>
    <w:rsid w:val="00CD4A3C"/>
    <w:rsid w:val="00CD4AFD"/>
    <w:rsid w:val="00CD4B36"/>
    <w:rsid w:val="00CD4BEE"/>
    <w:rsid w:val="00CD4C80"/>
    <w:rsid w:val="00CD4C97"/>
    <w:rsid w:val="00CD4CB2"/>
    <w:rsid w:val="00CD4CD0"/>
    <w:rsid w:val="00CD4CEB"/>
    <w:rsid w:val="00CD4E78"/>
    <w:rsid w:val="00CD4EF9"/>
    <w:rsid w:val="00CD4FD7"/>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5"/>
    <w:rsid w:val="00CD5A37"/>
    <w:rsid w:val="00CD5AAD"/>
    <w:rsid w:val="00CD5B78"/>
    <w:rsid w:val="00CD5B9D"/>
    <w:rsid w:val="00CD5D15"/>
    <w:rsid w:val="00CD5D71"/>
    <w:rsid w:val="00CD5D7C"/>
    <w:rsid w:val="00CD5F1C"/>
    <w:rsid w:val="00CD5F4F"/>
    <w:rsid w:val="00CD5FAE"/>
    <w:rsid w:val="00CD6022"/>
    <w:rsid w:val="00CD6044"/>
    <w:rsid w:val="00CD6091"/>
    <w:rsid w:val="00CD61BF"/>
    <w:rsid w:val="00CD61D6"/>
    <w:rsid w:val="00CD61FE"/>
    <w:rsid w:val="00CD6299"/>
    <w:rsid w:val="00CD6346"/>
    <w:rsid w:val="00CD6401"/>
    <w:rsid w:val="00CD6486"/>
    <w:rsid w:val="00CD6524"/>
    <w:rsid w:val="00CD6A29"/>
    <w:rsid w:val="00CD6B11"/>
    <w:rsid w:val="00CD6BBB"/>
    <w:rsid w:val="00CD6BE7"/>
    <w:rsid w:val="00CD6C6A"/>
    <w:rsid w:val="00CD6CCD"/>
    <w:rsid w:val="00CD6D7D"/>
    <w:rsid w:val="00CD6E3B"/>
    <w:rsid w:val="00CD6ED4"/>
    <w:rsid w:val="00CD6F1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5F3"/>
    <w:rsid w:val="00CE0601"/>
    <w:rsid w:val="00CE0621"/>
    <w:rsid w:val="00CE0697"/>
    <w:rsid w:val="00CE06D4"/>
    <w:rsid w:val="00CE07D5"/>
    <w:rsid w:val="00CE0837"/>
    <w:rsid w:val="00CE084A"/>
    <w:rsid w:val="00CE0866"/>
    <w:rsid w:val="00CE089A"/>
    <w:rsid w:val="00CE08D6"/>
    <w:rsid w:val="00CE0907"/>
    <w:rsid w:val="00CE090D"/>
    <w:rsid w:val="00CE0A42"/>
    <w:rsid w:val="00CE0A64"/>
    <w:rsid w:val="00CE0B68"/>
    <w:rsid w:val="00CE0B69"/>
    <w:rsid w:val="00CE0B85"/>
    <w:rsid w:val="00CE0BB3"/>
    <w:rsid w:val="00CE0CBA"/>
    <w:rsid w:val="00CE0D58"/>
    <w:rsid w:val="00CE0E16"/>
    <w:rsid w:val="00CE0ECD"/>
    <w:rsid w:val="00CE0F4C"/>
    <w:rsid w:val="00CE0F92"/>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8D"/>
    <w:rsid w:val="00CE16F3"/>
    <w:rsid w:val="00CE1705"/>
    <w:rsid w:val="00CE177F"/>
    <w:rsid w:val="00CE17B1"/>
    <w:rsid w:val="00CE1864"/>
    <w:rsid w:val="00CE18DE"/>
    <w:rsid w:val="00CE1929"/>
    <w:rsid w:val="00CE1A89"/>
    <w:rsid w:val="00CE1B50"/>
    <w:rsid w:val="00CE1B96"/>
    <w:rsid w:val="00CE1BE1"/>
    <w:rsid w:val="00CE1C19"/>
    <w:rsid w:val="00CE1C2F"/>
    <w:rsid w:val="00CE1C41"/>
    <w:rsid w:val="00CE1CF8"/>
    <w:rsid w:val="00CE1D37"/>
    <w:rsid w:val="00CE1D3F"/>
    <w:rsid w:val="00CE1D84"/>
    <w:rsid w:val="00CE1D9B"/>
    <w:rsid w:val="00CE1F06"/>
    <w:rsid w:val="00CE2042"/>
    <w:rsid w:val="00CE217E"/>
    <w:rsid w:val="00CE21C5"/>
    <w:rsid w:val="00CE2310"/>
    <w:rsid w:val="00CE232E"/>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4F"/>
    <w:rsid w:val="00CE2C7D"/>
    <w:rsid w:val="00CE2C8B"/>
    <w:rsid w:val="00CE2D66"/>
    <w:rsid w:val="00CE2E6F"/>
    <w:rsid w:val="00CE2F29"/>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08"/>
    <w:rsid w:val="00CE3C50"/>
    <w:rsid w:val="00CE3C6C"/>
    <w:rsid w:val="00CE3CF3"/>
    <w:rsid w:val="00CE3E01"/>
    <w:rsid w:val="00CE3F5C"/>
    <w:rsid w:val="00CE4106"/>
    <w:rsid w:val="00CE4142"/>
    <w:rsid w:val="00CE417E"/>
    <w:rsid w:val="00CE41C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E91"/>
    <w:rsid w:val="00CE4F0F"/>
    <w:rsid w:val="00CE4F4D"/>
    <w:rsid w:val="00CE4FAB"/>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BEF"/>
    <w:rsid w:val="00CE5C6D"/>
    <w:rsid w:val="00CE5C96"/>
    <w:rsid w:val="00CE5CD5"/>
    <w:rsid w:val="00CE5D99"/>
    <w:rsid w:val="00CE5DF4"/>
    <w:rsid w:val="00CE5DF9"/>
    <w:rsid w:val="00CE5E19"/>
    <w:rsid w:val="00CE5F5D"/>
    <w:rsid w:val="00CE5F74"/>
    <w:rsid w:val="00CE5F96"/>
    <w:rsid w:val="00CE5FC1"/>
    <w:rsid w:val="00CE602B"/>
    <w:rsid w:val="00CE60F5"/>
    <w:rsid w:val="00CE6200"/>
    <w:rsid w:val="00CE623B"/>
    <w:rsid w:val="00CE6255"/>
    <w:rsid w:val="00CE633E"/>
    <w:rsid w:val="00CE6359"/>
    <w:rsid w:val="00CE6517"/>
    <w:rsid w:val="00CE6544"/>
    <w:rsid w:val="00CE6597"/>
    <w:rsid w:val="00CE66C6"/>
    <w:rsid w:val="00CE683C"/>
    <w:rsid w:val="00CE6859"/>
    <w:rsid w:val="00CE68BB"/>
    <w:rsid w:val="00CE68EF"/>
    <w:rsid w:val="00CE6981"/>
    <w:rsid w:val="00CE6A89"/>
    <w:rsid w:val="00CE6C04"/>
    <w:rsid w:val="00CE6C25"/>
    <w:rsid w:val="00CE6CA0"/>
    <w:rsid w:val="00CE6CA3"/>
    <w:rsid w:val="00CE6CA9"/>
    <w:rsid w:val="00CE6CBA"/>
    <w:rsid w:val="00CE6D36"/>
    <w:rsid w:val="00CE6E75"/>
    <w:rsid w:val="00CE6F07"/>
    <w:rsid w:val="00CE6F50"/>
    <w:rsid w:val="00CE6FA9"/>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83"/>
    <w:rsid w:val="00CE7BA2"/>
    <w:rsid w:val="00CE7C8E"/>
    <w:rsid w:val="00CE7CAA"/>
    <w:rsid w:val="00CE7D1C"/>
    <w:rsid w:val="00CE7E64"/>
    <w:rsid w:val="00CE7E70"/>
    <w:rsid w:val="00CE7F77"/>
    <w:rsid w:val="00CE7F9A"/>
    <w:rsid w:val="00CE7FBC"/>
    <w:rsid w:val="00CF000F"/>
    <w:rsid w:val="00CF00BC"/>
    <w:rsid w:val="00CF00C8"/>
    <w:rsid w:val="00CF012B"/>
    <w:rsid w:val="00CF01AF"/>
    <w:rsid w:val="00CF021C"/>
    <w:rsid w:val="00CF02E3"/>
    <w:rsid w:val="00CF043E"/>
    <w:rsid w:val="00CF06BA"/>
    <w:rsid w:val="00CF06C0"/>
    <w:rsid w:val="00CF0726"/>
    <w:rsid w:val="00CF084A"/>
    <w:rsid w:val="00CF08F3"/>
    <w:rsid w:val="00CF08F5"/>
    <w:rsid w:val="00CF0968"/>
    <w:rsid w:val="00CF096E"/>
    <w:rsid w:val="00CF09C0"/>
    <w:rsid w:val="00CF0B89"/>
    <w:rsid w:val="00CF0C9D"/>
    <w:rsid w:val="00CF0CB4"/>
    <w:rsid w:val="00CF0D4B"/>
    <w:rsid w:val="00CF0E58"/>
    <w:rsid w:val="00CF0E68"/>
    <w:rsid w:val="00CF0E78"/>
    <w:rsid w:val="00CF0E7C"/>
    <w:rsid w:val="00CF0FB3"/>
    <w:rsid w:val="00CF1044"/>
    <w:rsid w:val="00CF1082"/>
    <w:rsid w:val="00CF10A7"/>
    <w:rsid w:val="00CF10C5"/>
    <w:rsid w:val="00CF10E4"/>
    <w:rsid w:val="00CF1154"/>
    <w:rsid w:val="00CF1181"/>
    <w:rsid w:val="00CF120A"/>
    <w:rsid w:val="00CF1253"/>
    <w:rsid w:val="00CF12C7"/>
    <w:rsid w:val="00CF12FC"/>
    <w:rsid w:val="00CF1403"/>
    <w:rsid w:val="00CF14D4"/>
    <w:rsid w:val="00CF152C"/>
    <w:rsid w:val="00CF1552"/>
    <w:rsid w:val="00CF15FD"/>
    <w:rsid w:val="00CF166E"/>
    <w:rsid w:val="00CF171D"/>
    <w:rsid w:val="00CF17F0"/>
    <w:rsid w:val="00CF17F4"/>
    <w:rsid w:val="00CF1857"/>
    <w:rsid w:val="00CF1904"/>
    <w:rsid w:val="00CF1A40"/>
    <w:rsid w:val="00CF1A9A"/>
    <w:rsid w:val="00CF1B97"/>
    <w:rsid w:val="00CF1C0E"/>
    <w:rsid w:val="00CF1C1A"/>
    <w:rsid w:val="00CF1C98"/>
    <w:rsid w:val="00CF1D0B"/>
    <w:rsid w:val="00CF1D7A"/>
    <w:rsid w:val="00CF1DA5"/>
    <w:rsid w:val="00CF1DF8"/>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BCC"/>
    <w:rsid w:val="00CF2CD0"/>
    <w:rsid w:val="00CF2DA9"/>
    <w:rsid w:val="00CF2DCA"/>
    <w:rsid w:val="00CF2E7A"/>
    <w:rsid w:val="00CF2E96"/>
    <w:rsid w:val="00CF2F80"/>
    <w:rsid w:val="00CF2FCB"/>
    <w:rsid w:val="00CF2FE0"/>
    <w:rsid w:val="00CF3037"/>
    <w:rsid w:val="00CF30B8"/>
    <w:rsid w:val="00CF30F5"/>
    <w:rsid w:val="00CF3171"/>
    <w:rsid w:val="00CF333F"/>
    <w:rsid w:val="00CF3341"/>
    <w:rsid w:val="00CF33DF"/>
    <w:rsid w:val="00CF3530"/>
    <w:rsid w:val="00CF355F"/>
    <w:rsid w:val="00CF358C"/>
    <w:rsid w:val="00CF35BA"/>
    <w:rsid w:val="00CF35C6"/>
    <w:rsid w:val="00CF375A"/>
    <w:rsid w:val="00CF378B"/>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DFE"/>
    <w:rsid w:val="00CF3E0F"/>
    <w:rsid w:val="00CF3E27"/>
    <w:rsid w:val="00CF3FCB"/>
    <w:rsid w:val="00CF4018"/>
    <w:rsid w:val="00CF40C2"/>
    <w:rsid w:val="00CF41C1"/>
    <w:rsid w:val="00CF41CF"/>
    <w:rsid w:val="00CF42EA"/>
    <w:rsid w:val="00CF43A6"/>
    <w:rsid w:val="00CF43BC"/>
    <w:rsid w:val="00CF43D1"/>
    <w:rsid w:val="00CF43DF"/>
    <w:rsid w:val="00CF4426"/>
    <w:rsid w:val="00CF4474"/>
    <w:rsid w:val="00CF44DE"/>
    <w:rsid w:val="00CF44F0"/>
    <w:rsid w:val="00CF4504"/>
    <w:rsid w:val="00CF451C"/>
    <w:rsid w:val="00CF459D"/>
    <w:rsid w:val="00CF45C6"/>
    <w:rsid w:val="00CF460D"/>
    <w:rsid w:val="00CF4688"/>
    <w:rsid w:val="00CF4740"/>
    <w:rsid w:val="00CF4741"/>
    <w:rsid w:val="00CF47D9"/>
    <w:rsid w:val="00CF4843"/>
    <w:rsid w:val="00CF48F4"/>
    <w:rsid w:val="00CF49BA"/>
    <w:rsid w:val="00CF49C4"/>
    <w:rsid w:val="00CF4A56"/>
    <w:rsid w:val="00CF4B16"/>
    <w:rsid w:val="00CF4B44"/>
    <w:rsid w:val="00CF4B45"/>
    <w:rsid w:val="00CF4B48"/>
    <w:rsid w:val="00CF4BC3"/>
    <w:rsid w:val="00CF4BCF"/>
    <w:rsid w:val="00CF4DF4"/>
    <w:rsid w:val="00CF4F01"/>
    <w:rsid w:val="00CF4FFC"/>
    <w:rsid w:val="00CF5066"/>
    <w:rsid w:val="00CF50BE"/>
    <w:rsid w:val="00CF50C3"/>
    <w:rsid w:val="00CF5208"/>
    <w:rsid w:val="00CF5210"/>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9AF"/>
    <w:rsid w:val="00CF6A72"/>
    <w:rsid w:val="00CF6BD5"/>
    <w:rsid w:val="00CF6CBF"/>
    <w:rsid w:val="00CF6DBF"/>
    <w:rsid w:val="00CF6E72"/>
    <w:rsid w:val="00CF6E94"/>
    <w:rsid w:val="00CF6EAF"/>
    <w:rsid w:val="00CF6EB0"/>
    <w:rsid w:val="00CF6EB3"/>
    <w:rsid w:val="00CF6F6E"/>
    <w:rsid w:val="00CF6F72"/>
    <w:rsid w:val="00CF6FC8"/>
    <w:rsid w:val="00CF6FF2"/>
    <w:rsid w:val="00CF6FF6"/>
    <w:rsid w:val="00CF7080"/>
    <w:rsid w:val="00CF710C"/>
    <w:rsid w:val="00CF718F"/>
    <w:rsid w:val="00CF71D7"/>
    <w:rsid w:val="00CF722D"/>
    <w:rsid w:val="00CF72A2"/>
    <w:rsid w:val="00CF731D"/>
    <w:rsid w:val="00CF73EC"/>
    <w:rsid w:val="00CF74F1"/>
    <w:rsid w:val="00CF750B"/>
    <w:rsid w:val="00CF751E"/>
    <w:rsid w:val="00CF75ED"/>
    <w:rsid w:val="00CF7652"/>
    <w:rsid w:val="00CF76DD"/>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0CD"/>
    <w:rsid w:val="00D0012F"/>
    <w:rsid w:val="00D001BA"/>
    <w:rsid w:val="00D00411"/>
    <w:rsid w:val="00D00540"/>
    <w:rsid w:val="00D005E4"/>
    <w:rsid w:val="00D005F8"/>
    <w:rsid w:val="00D00618"/>
    <w:rsid w:val="00D0062E"/>
    <w:rsid w:val="00D00653"/>
    <w:rsid w:val="00D007AF"/>
    <w:rsid w:val="00D00944"/>
    <w:rsid w:val="00D009C3"/>
    <w:rsid w:val="00D009F1"/>
    <w:rsid w:val="00D00A5A"/>
    <w:rsid w:val="00D00C1D"/>
    <w:rsid w:val="00D00C97"/>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3"/>
    <w:rsid w:val="00D0154C"/>
    <w:rsid w:val="00D01594"/>
    <w:rsid w:val="00D01595"/>
    <w:rsid w:val="00D01668"/>
    <w:rsid w:val="00D016D8"/>
    <w:rsid w:val="00D018D5"/>
    <w:rsid w:val="00D0194E"/>
    <w:rsid w:val="00D01969"/>
    <w:rsid w:val="00D01A10"/>
    <w:rsid w:val="00D01A81"/>
    <w:rsid w:val="00D01A9F"/>
    <w:rsid w:val="00D01AC2"/>
    <w:rsid w:val="00D01AF5"/>
    <w:rsid w:val="00D01B0C"/>
    <w:rsid w:val="00D01BA4"/>
    <w:rsid w:val="00D01BF2"/>
    <w:rsid w:val="00D01C54"/>
    <w:rsid w:val="00D01C85"/>
    <w:rsid w:val="00D01D61"/>
    <w:rsid w:val="00D01D7C"/>
    <w:rsid w:val="00D01DC8"/>
    <w:rsid w:val="00D01E28"/>
    <w:rsid w:val="00D01E66"/>
    <w:rsid w:val="00D01ED7"/>
    <w:rsid w:val="00D01F45"/>
    <w:rsid w:val="00D01F7C"/>
    <w:rsid w:val="00D01FF3"/>
    <w:rsid w:val="00D020FA"/>
    <w:rsid w:val="00D02158"/>
    <w:rsid w:val="00D0217F"/>
    <w:rsid w:val="00D02277"/>
    <w:rsid w:val="00D02287"/>
    <w:rsid w:val="00D023C1"/>
    <w:rsid w:val="00D023CA"/>
    <w:rsid w:val="00D023D4"/>
    <w:rsid w:val="00D0247D"/>
    <w:rsid w:val="00D024F7"/>
    <w:rsid w:val="00D0254A"/>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1F"/>
    <w:rsid w:val="00D0387E"/>
    <w:rsid w:val="00D038E3"/>
    <w:rsid w:val="00D0393A"/>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68"/>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4F51"/>
    <w:rsid w:val="00D04F8C"/>
    <w:rsid w:val="00D05004"/>
    <w:rsid w:val="00D05133"/>
    <w:rsid w:val="00D05201"/>
    <w:rsid w:val="00D05211"/>
    <w:rsid w:val="00D0521B"/>
    <w:rsid w:val="00D052CD"/>
    <w:rsid w:val="00D052DA"/>
    <w:rsid w:val="00D052E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BEF"/>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31"/>
    <w:rsid w:val="00D06B74"/>
    <w:rsid w:val="00D06CF5"/>
    <w:rsid w:val="00D06D76"/>
    <w:rsid w:val="00D06DD5"/>
    <w:rsid w:val="00D06DDA"/>
    <w:rsid w:val="00D06E4D"/>
    <w:rsid w:val="00D06EFB"/>
    <w:rsid w:val="00D06F7A"/>
    <w:rsid w:val="00D06F89"/>
    <w:rsid w:val="00D070C8"/>
    <w:rsid w:val="00D070D1"/>
    <w:rsid w:val="00D070FD"/>
    <w:rsid w:val="00D07136"/>
    <w:rsid w:val="00D0714E"/>
    <w:rsid w:val="00D0717F"/>
    <w:rsid w:val="00D071D2"/>
    <w:rsid w:val="00D07260"/>
    <w:rsid w:val="00D072BC"/>
    <w:rsid w:val="00D0743B"/>
    <w:rsid w:val="00D07491"/>
    <w:rsid w:val="00D07505"/>
    <w:rsid w:val="00D075BC"/>
    <w:rsid w:val="00D075DD"/>
    <w:rsid w:val="00D07803"/>
    <w:rsid w:val="00D07847"/>
    <w:rsid w:val="00D079A5"/>
    <w:rsid w:val="00D07A21"/>
    <w:rsid w:val="00D07A68"/>
    <w:rsid w:val="00D07ACC"/>
    <w:rsid w:val="00D07B25"/>
    <w:rsid w:val="00D07B44"/>
    <w:rsid w:val="00D07BE2"/>
    <w:rsid w:val="00D07CC0"/>
    <w:rsid w:val="00D07CD9"/>
    <w:rsid w:val="00D07D5E"/>
    <w:rsid w:val="00D07DC4"/>
    <w:rsid w:val="00D07E4E"/>
    <w:rsid w:val="00D07E73"/>
    <w:rsid w:val="00D07EF6"/>
    <w:rsid w:val="00D07F45"/>
    <w:rsid w:val="00D07F4E"/>
    <w:rsid w:val="00D1004F"/>
    <w:rsid w:val="00D1014D"/>
    <w:rsid w:val="00D101F7"/>
    <w:rsid w:val="00D1034C"/>
    <w:rsid w:val="00D103E0"/>
    <w:rsid w:val="00D10500"/>
    <w:rsid w:val="00D10520"/>
    <w:rsid w:val="00D105A5"/>
    <w:rsid w:val="00D1068D"/>
    <w:rsid w:val="00D106B8"/>
    <w:rsid w:val="00D10793"/>
    <w:rsid w:val="00D1081F"/>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2E8"/>
    <w:rsid w:val="00D1136D"/>
    <w:rsid w:val="00D114B8"/>
    <w:rsid w:val="00D11699"/>
    <w:rsid w:val="00D11777"/>
    <w:rsid w:val="00D11784"/>
    <w:rsid w:val="00D117E9"/>
    <w:rsid w:val="00D11803"/>
    <w:rsid w:val="00D1181C"/>
    <w:rsid w:val="00D11858"/>
    <w:rsid w:val="00D11877"/>
    <w:rsid w:val="00D118BE"/>
    <w:rsid w:val="00D11940"/>
    <w:rsid w:val="00D11A1C"/>
    <w:rsid w:val="00D11ACC"/>
    <w:rsid w:val="00D11C05"/>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4D"/>
    <w:rsid w:val="00D12494"/>
    <w:rsid w:val="00D12521"/>
    <w:rsid w:val="00D1254F"/>
    <w:rsid w:val="00D1261A"/>
    <w:rsid w:val="00D1266D"/>
    <w:rsid w:val="00D126D4"/>
    <w:rsid w:val="00D126F2"/>
    <w:rsid w:val="00D128A6"/>
    <w:rsid w:val="00D128CA"/>
    <w:rsid w:val="00D128DF"/>
    <w:rsid w:val="00D12912"/>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68"/>
    <w:rsid w:val="00D138E0"/>
    <w:rsid w:val="00D13912"/>
    <w:rsid w:val="00D1392B"/>
    <w:rsid w:val="00D139C8"/>
    <w:rsid w:val="00D13A88"/>
    <w:rsid w:val="00D13AE7"/>
    <w:rsid w:val="00D13B0D"/>
    <w:rsid w:val="00D13BA7"/>
    <w:rsid w:val="00D13BA9"/>
    <w:rsid w:val="00D13BF0"/>
    <w:rsid w:val="00D13C5F"/>
    <w:rsid w:val="00D13C9A"/>
    <w:rsid w:val="00D13CDE"/>
    <w:rsid w:val="00D13CEB"/>
    <w:rsid w:val="00D13D4B"/>
    <w:rsid w:val="00D13D55"/>
    <w:rsid w:val="00D13DB9"/>
    <w:rsid w:val="00D13E08"/>
    <w:rsid w:val="00D13E2F"/>
    <w:rsid w:val="00D13EAA"/>
    <w:rsid w:val="00D1401B"/>
    <w:rsid w:val="00D14039"/>
    <w:rsid w:val="00D14125"/>
    <w:rsid w:val="00D141E2"/>
    <w:rsid w:val="00D141EC"/>
    <w:rsid w:val="00D142A8"/>
    <w:rsid w:val="00D143E5"/>
    <w:rsid w:val="00D14408"/>
    <w:rsid w:val="00D144A8"/>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781"/>
    <w:rsid w:val="00D1581F"/>
    <w:rsid w:val="00D1586B"/>
    <w:rsid w:val="00D158D8"/>
    <w:rsid w:val="00D15921"/>
    <w:rsid w:val="00D159B2"/>
    <w:rsid w:val="00D15A23"/>
    <w:rsid w:val="00D15A36"/>
    <w:rsid w:val="00D15A9C"/>
    <w:rsid w:val="00D15B51"/>
    <w:rsid w:val="00D15BC6"/>
    <w:rsid w:val="00D15C96"/>
    <w:rsid w:val="00D15D01"/>
    <w:rsid w:val="00D15D3F"/>
    <w:rsid w:val="00D15DAD"/>
    <w:rsid w:val="00D15E17"/>
    <w:rsid w:val="00D15E5C"/>
    <w:rsid w:val="00D15E7F"/>
    <w:rsid w:val="00D15F83"/>
    <w:rsid w:val="00D16036"/>
    <w:rsid w:val="00D16037"/>
    <w:rsid w:val="00D160A5"/>
    <w:rsid w:val="00D1617E"/>
    <w:rsid w:val="00D161AE"/>
    <w:rsid w:val="00D16286"/>
    <w:rsid w:val="00D162BE"/>
    <w:rsid w:val="00D163AA"/>
    <w:rsid w:val="00D163CB"/>
    <w:rsid w:val="00D16439"/>
    <w:rsid w:val="00D16526"/>
    <w:rsid w:val="00D1652D"/>
    <w:rsid w:val="00D165C0"/>
    <w:rsid w:val="00D165F7"/>
    <w:rsid w:val="00D165FC"/>
    <w:rsid w:val="00D166F7"/>
    <w:rsid w:val="00D16729"/>
    <w:rsid w:val="00D16814"/>
    <w:rsid w:val="00D168BB"/>
    <w:rsid w:val="00D16961"/>
    <w:rsid w:val="00D169B2"/>
    <w:rsid w:val="00D16A8B"/>
    <w:rsid w:val="00D16AE1"/>
    <w:rsid w:val="00D16B40"/>
    <w:rsid w:val="00D16B9D"/>
    <w:rsid w:val="00D16BD9"/>
    <w:rsid w:val="00D16D17"/>
    <w:rsid w:val="00D16DDE"/>
    <w:rsid w:val="00D16DF0"/>
    <w:rsid w:val="00D16E60"/>
    <w:rsid w:val="00D16E6D"/>
    <w:rsid w:val="00D16ECF"/>
    <w:rsid w:val="00D16F5B"/>
    <w:rsid w:val="00D16FB3"/>
    <w:rsid w:val="00D16FE3"/>
    <w:rsid w:val="00D1700A"/>
    <w:rsid w:val="00D17011"/>
    <w:rsid w:val="00D17055"/>
    <w:rsid w:val="00D1706B"/>
    <w:rsid w:val="00D170EC"/>
    <w:rsid w:val="00D172A7"/>
    <w:rsid w:val="00D172DE"/>
    <w:rsid w:val="00D1734A"/>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157"/>
    <w:rsid w:val="00D2027A"/>
    <w:rsid w:val="00D20292"/>
    <w:rsid w:val="00D2031A"/>
    <w:rsid w:val="00D203B8"/>
    <w:rsid w:val="00D203BB"/>
    <w:rsid w:val="00D20443"/>
    <w:rsid w:val="00D204C7"/>
    <w:rsid w:val="00D20550"/>
    <w:rsid w:val="00D20669"/>
    <w:rsid w:val="00D206AF"/>
    <w:rsid w:val="00D206FC"/>
    <w:rsid w:val="00D20765"/>
    <w:rsid w:val="00D20781"/>
    <w:rsid w:val="00D2078D"/>
    <w:rsid w:val="00D207AE"/>
    <w:rsid w:val="00D207C6"/>
    <w:rsid w:val="00D207C9"/>
    <w:rsid w:val="00D2082F"/>
    <w:rsid w:val="00D20908"/>
    <w:rsid w:val="00D209C7"/>
    <w:rsid w:val="00D20A0A"/>
    <w:rsid w:val="00D20A0E"/>
    <w:rsid w:val="00D20A24"/>
    <w:rsid w:val="00D20A7B"/>
    <w:rsid w:val="00D20B47"/>
    <w:rsid w:val="00D20BAF"/>
    <w:rsid w:val="00D20C8F"/>
    <w:rsid w:val="00D20CD4"/>
    <w:rsid w:val="00D20CF9"/>
    <w:rsid w:val="00D20D54"/>
    <w:rsid w:val="00D20DE7"/>
    <w:rsid w:val="00D20E63"/>
    <w:rsid w:val="00D20F3F"/>
    <w:rsid w:val="00D20F57"/>
    <w:rsid w:val="00D20F78"/>
    <w:rsid w:val="00D21467"/>
    <w:rsid w:val="00D2146C"/>
    <w:rsid w:val="00D21479"/>
    <w:rsid w:val="00D21494"/>
    <w:rsid w:val="00D214DA"/>
    <w:rsid w:val="00D214DE"/>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6E"/>
    <w:rsid w:val="00D222D9"/>
    <w:rsid w:val="00D222EC"/>
    <w:rsid w:val="00D2238E"/>
    <w:rsid w:val="00D22493"/>
    <w:rsid w:val="00D224FC"/>
    <w:rsid w:val="00D226AB"/>
    <w:rsid w:val="00D22752"/>
    <w:rsid w:val="00D22812"/>
    <w:rsid w:val="00D2286B"/>
    <w:rsid w:val="00D2287C"/>
    <w:rsid w:val="00D228B8"/>
    <w:rsid w:val="00D228C7"/>
    <w:rsid w:val="00D228D5"/>
    <w:rsid w:val="00D2299E"/>
    <w:rsid w:val="00D22A07"/>
    <w:rsid w:val="00D22AA5"/>
    <w:rsid w:val="00D22ABB"/>
    <w:rsid w:val="00D22B1F"/>
    <w:rsid w:val="00D22BFD"/>
    <w:rsid w:val="00D22C1F"/>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53"/>
    <w:rsid w:val="00D233D3"/>
    <w:rsid w:val="00D2345B"/>
    <w:rsid w:val="00D2348F"/>
    <w:rsid w:val="00D234DE"/>
    <w:rsid w:val="00D234E4"/>
    <w:rsid w:val="00D2357B"/>
    <w:rsid w:val="00D2358C"/>
    <w:rsid w:val="00D235CB"/>
    <w:rsid w:val="00D2364D"/>
    <w:rsid w:val="00D238A8"/>
    <w:rsid w:val="00D23972"/>
    <w:rsid w:val="00D239A1"/>
    <w:rsid w:val="00D23A5B"/>
    <w:rsid w:val="00D23B82"/>
    <w:rsid w:val="00D23BA8"/>
    <w:rsid w:val="00D23BCD"/>
    <w:rsid w:val="00D23CCA"/>
    <w:rsid w:val="00D23EA0"/>
    <w:rsid w:val="00D23F6D"/>
    <w:rsid w:val="00D24020"/>
    <w:rsid w:val="00D24123"/>
    <w:rsid w:val="00D24160"/>
    <w:rsid w:val="00D242AD"/>
    <w:rsid w:val="00D24306"/>
    <w:rsid w:val="00D24344"/>
    <w:rsid w:val="00D24349"/>
    <w:rsid w:val="00D2436C"/>
    <w:rsid w:val="00D24393"/>
    <w:rsid w:val="00D245BB"/>
    <w:rsid w:val="00D247F8"/>
    <w:rsid w:val="00D24852"/>
    <w:rsid w:val="00D2485E"/>
    <w:rsid w:val="00D24876"/>
    <w:rsid w:val="00D248E2"/>
    <w:rsid w:val="00D248E8"/>
    <w:rsid w:val="00D2495D"/>
    <w:rsid w:val="00D24968"/>
    <w:rsid w:val="00D24B1F"/>
    <w:rsid w:val="00D24BA2"/>
    <w:rsid w:val="00D24BE0"/>
    <w:rsid w:val="00D24C53"/>
    <w:rsid w:val="00D25030"/>
    <w:rsid w:val="00D2503D"/>
    <w:rsid w:val="00D25041"/>
    <w:rsid w:val="00D250A3"/>
    <w:rsid w:val="00D251D8"/>
    <w:rsid w:val="00D25304"/>
    <w:rsid w:val="00D25389"/>
    <w:rsid w:val="00D253B0"/>
    <w:rsid w:val="00D253B1"/>
    <w:rsid w:val="00D25450"/>
    <w:rsid w:val="00D254F1"/>
    <w:rsid w:val="00D25576"/>
    <w:rsid w:val="00D2564E"/>
    <w:rsid w:val="00D25699"/>
    <w:rsid w:val="00D25728"/>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6D7"/>
    <w:rsid w:val="00D2672F"/>
    <w:rsid w:val="00D26774"/>
    <w:rsid w:val="00D2685D"/>
    <w:rsid w:val="00D2685E"/>
    <w:rsid w:val="00D2687C"/>
    <w:rsid w:val="00D2689A"/>
    <w:rsid w:val="00D268CA"/>
    <w:rsid w:val="00D26902"/>
    <w:rsid w:val="00D26997"/>
    <w:rsid w:val="00D269B4"/>
    <w:rsid w:val="00D26A17"/>
    <w:rsid w:val="00D26A56"/>
    <w:rsid w:val="00D26A62"/>
    <w:rsid w:val="00D26AB4"/>
    <w:rsid w:val="00D26BFC"/>
    <w:rsid w:val="00D26D6A"/>
    <w:rsid w:val="00D26E00"/>
    <w:rsid w:val="00D26E32"/>
    <w:rsid w:val="00D26F3A"/>
    <w:rsid w:val="00D27050"/>
    <w:rsid w:val="00D2705F"/>
    <w:rsid w:val="00D27060"/>
    <w:rsid w:val="00D2706B"/>
    <w:rsid w:val="00D2709A"/>
    <w:rsid w:val="00D271C8"/>
    <w:rsid w:val="00D2724B"/>
    <w:rsid w:val="00D27293"/>
    <w:rsid w:val="00D27416"/>
    <w:rsid w:val="00D2748F"/>
    <w:rsid w:val="00D27509"/>
    <w:rsid w:val="00D2755D"/>
    <w:rsid w:val="00D27580"/>
    <w:rsid w:val="00D27600"/>
    <w:rsid w:val="00D2767A"/>
    <w:rsid w:val="00D276BA"/>
    <w:rsid w:val="00D27819"/>
    <w:rsid w:val="00D27857"/>
    <w:rsid w:val="00D2789E"/>
    <w:rsid w:val="00D278FB"/>
    <w:rsid w:val="00D27910"/>
    <w:rsid w:val="00D27911"/>
    <w:rsid w:val="00D27920"/>
    <w:rsid w:val="00D27992"/>
    <w:rsid w:val="00D27A8B"/>
    <w:rsid w:val="00D27AB9"/>
    <w:rsid w:val="00D27B87"/>
    <w:rsid w:val="00D27BD0"/>
    <w:rsid w:val="00D27CBD"/>
    <w:rsid w:val="00D27E04"/>
    <w:rsid w:val="00D27E2F"/>
    <w:rsid w:val="00D27E9D"/>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02"/>
    <w:rsid w:val="00D30A1E"/>
    <w:rsid w:val="00D30A7C"/>
    <w:rsid w:val="00D30A93"/>
    <w:rsid w:val="00D30BBA"/>
    <w:rsid w:val="00D30BCB"/>
    <w:rsid w:val="00D30CB2"/>
    <w:rsid w:val="00D30D48"/>
    <w:rsid w:val="00D30DB3"/>
    <w:rsid w:val="00D30DC2"/>
    <w:rsid w:val="00D30EF6"/>
    <w:rsid w:val="00D30F7A"/>
    <w:rsid w:val="00D30FAD"/>
    <w:rsid w:val="00D30FBE"/>
    <w:rsid w:val="00D30FC0"/>
    <w:rsid w:val="00D31002"/>
    <w:rsid w:val="00D31021"/>
    <w:rsid w:val="00D310F0"/>
    <w:rsid w:val="00D311B9"/>
    <w:rsid w:val="00D311E3"/>
    <w:rsid w:val="00D31202"/>
    <w:rsid w:val="00D31220"/>
    <w:rsid w:val="00D31236"/>
    <w:rsid w:val="00D31275"/>
    <w:rsid w:val="00D312A2"/>
    <w:rsid w:val="00D312F0"/>
    <w:rsid w:val="00D31376"/>
    <w:rsid w:val="00D313A3"/>
    <w:rsid w:val="00D313EF"/>
    <w:rsid w:val="00D315E1"/>
    <w:rsid w:val="00D31665"/>
    <w:rsid w:val="00D316A4"/>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EAA"/>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582"/>
    <w:rsid w:val="00D3284A"/>
    <w:rsid w:val="00D3285D"/>
    <w:rsid w:val="00D32888"/>
    <w:rsid w:val="00D32889"/>
    <w:rsid w:val="00D328E1"/>
    <w:rsid w:val="00D32940"/>
    <w:rsid w:val="00D3297A"/>
    <w:rsid w:val="00D3297B"/>
    <w:rsid w:val="00D32AA7"/>
    <w:rsid w:val="00D32CC3"/>
    <w:rsid w:val="00D32F4D"/>
    <w:rsid w:val="00D3307A"/>
    <w:rsid w:val="00D3308B"/>
    <w:rsid w:val="00D333D0"/>
    <w:rsid w:val="00D333D3"/>
    <w:rsid w:val="00D33436"/>
    <w:rsid w:val="00D33474"/>
    <w:rsid w:val="00D33494"/>
    <w:rsid w:val="00D334A3"/>
    <w:rsid w:val="00D335A3"/>
    <w:rsid w:val="00D335F7"/>
    <w:rsid w:val="00D3360B"/>
    <w:rsid w:val="00D33610"/>
    <w:rsid w:val="00D33672"/>
    <w:rsid w:val="00D337C0"/>
    <w:rsid w:val="00D33942"/>
    <w:rsid w:val="00D3398A"/>
    <w:rsid w:val="00D33AD3"/>
    <w:rsid w:val="00D33B0F"/>
    <w:rsid w:val="00D33C09"/>
    <w:rsid w:val="00D33C5E"/>
    <w:rsid w:val="00D33E28"/>
    <w:rsid w:val="00D33E5A"/>
    <w:rsid w:val="00D33F27"/>
    <w:rsid w:val="00D33F30"/>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52"/>
    <w:rsid w:val="00D34CAE"/>
    <w:rsid w:val="00D34CBE"/>
    <w:rsid w:val="00D34D41"/>
    <w:rsid w:val="00D34D76"/>
    <w:rsid w:val="00D34DCB"/>
    <w:rsid w:val="00D34DD9"/>
    <w:rsid w:val="00D34DFA"/>
    <w:rsid w:val="00D34F49"/>
    <w:rsid w:val="00D34FC3"/>
    <w:rsid w:val="00D34FD9"/>
    <w:rsid w:val="00D35040"/>
    <w:rsid w:val="00D35043"/>
    <w:rsid w:val="00D350EA"/>
    <w:rsid w:val="00D3520A"/>
    <w:rsid w:val="00D3523B"/>
    <w:rsid w:val="00D35252"/>
    <w:rsid w:val="00D35289"/>
    <w:rsid w:val="00D352A5"/>
    <w:rsid w:val="00D3531A"/>
    <w:rsid w:val="00D35364"/>
    <w:rsid w:val="00D35383"/>
    <w:rsid w:val="00D353D8"/>
    <w:rsid w:val="00D354A9"/>
    <w:rsid w:val="00D354C4"/>
    <w:rsid w:val="00D35513"/>
    <w:rsid w:val="00D355AC"/>
    <w:rsid w:val="00D355D2"/>
    <w:rsid w:val="00D35600"/>
    <w:rsid w:val="00D35612"/>
    <w:rsid w:val="00D35642"/>
    <w:rsid w:val="00D3566B"/>
    <w:rsid w:val="00D35715"/>
    <w:rsid w:val="00D35749"/>
    <w:rsid w:val="00D3577B"/>
    <w:rsid w:val="00D35AA0"/>
    <w:rsid w:val="00D35AEA"/>
    <w:rsid w:val="00D35AFF"/>
    <w:rsid w:val="00D35B34"/>
    <w:rsid w:val="00D35B5A"/>
    <w:rsid w:val="00D35B64"/>
    <w:rsid w:val="00D35B9C"/>
    <w:rsid w:val="00D35C0A"/>
    <w:rsid w:val="00D35C40"/>
    <w:rsid w:val="00D35C41"/>
    <w:rsid w:val="00D35C48"/>
    <w:rsid w:val="00D35E16"/>
    <w:rsid w:val="00D35E49"/>
    <w:rsid w:val="00D35E51"/>
    <w:rsid w:val="00D35E89"/>
    <w:rsid w:val="00D35E8E"/>
    <w:rsid w:val="00D35F29"/>
    <w:rsid w:val="00D35F47"/>
    <w:rsid w:val="00D36104"/>
    <w:rsid w:val="00D36149"/>
    <w:rsid w:val="00D3618B"/>
    <w:rsid w:val="00D3618D"/>
    <w:rsid w:val="00D362DF"/>
    <w:rsid w:val="00D3633D"/>
    <w:rsid w:val="00D3637C"/>
    <w:rsid w:val="00D363CE"/>
    <w:rsid w:val="00D36410"/>
    <w:rsid w:val="00D36459"/>
    <w:rsid w:val="00D364D5"/>
    <w:rsid w:val="00D364E0"/>
    <w:rsid w:val="00D364E4"/>
    <w:rsid w:val="00D364EE"/>
    <w:rsid w:val="00D36542"/>
    <w:rsid w:val="00D36562"/>
    <w:rsid w:val="00D36658"/>
    <w:rsid w:val="00D36763"/>
    <w:rsid w:val="00D368B5"/>
    <w:rsid w:val="00D368D2"/>
    <w:rsid w:val="00D36911"/>
    <w:rsid w:val="00D369E1"/>
    <w:rsid w:val="00D36A36"/>
    <w:rsid w:val="00D36AE8"/>
    <w:rsid w:val="00D36B38"/>
    <w:rsid w:val="00D36B65"/>
    <w:rsid w:val="00D36BCE"/>
    <w:rsid w:val="00D36C88"/>
    <w:rsid w:val="00D36CAC"/>
    <w:rsid w:val="00D36CF9"/>
    <w:rsid w:val="00D36DF1"/>
    <w:rsid w:val="00D36EC1"/>
    <w:rsid w:val="00D36F53"/>
    <w:rsid w:val="00D37013"/>
    <w:rsid w:val="00D3705B"/>
    <w:rsid w:val="00D370E8"/>
    <w:rsid w:val="00D3716D"/>
    <w:rsid w:val="00D3717D"/>
    <w:rsid w:val="00D371D6"/>
    <w:rsid w:val="00D37247"/>
    <w:rsid w:val="00D372C0"/>
    <w:rsid w:val="00D372E2"/>
    <w:rsid w:val="00D37385"/>
    <w:rsid w:val="00D37487"/>
    <w:rsid w:val="00D374C6"/>
    <w:rsid w:val="00D374E6"/>
    <w:rsid w:val="00D374FD"/>
    <w:rsid w:val="00D375AA"/>
    <w:rsid w:val="00D3760A"/>
    <w:rsid w:val="00D37680"/>
    <w:rsid w:val="00D3768D"/>
    <w:rsid w:val="00D377F4"/>
    <w:rsid w:val="00D377F5"/>
    <w:rsid w:val="00D37917"/>
    <w:rsid w:val="00D37924"/>
    <w:rsid w:val="00D37949"/>
    <w:rsid w:val="00D379E8"/>
    <w:rsid w:val="00D37A34"/>
    <w:rsid w:val="00D37BC3"/>
    <w:rsid w:val="00D37BC4"/>
    <w:rsid w:val="00D37BCB"/>
    <w:rsid w:val="00D37BD8"/>
    <w:rsid w:val="00D37BEA"/>
    <w:rsid w:val="00D37BF2"/>
    <w:rsid w:val="00D37C6D"/>
    <w:rsid w:val="00D37D65"/>
    <w:rsid w:val="00D37DDA"/>
    <w:rsid w:val="00D37E02"/>
    <w:rsid w:val="00D37FA8"/>
    <w:rsid w:val="00D4018B"/>
    <w:rsid w:val="00D401FC"/>
    <w:rsid w:val="00D402E6"/>
    <w:rsid w:val="00D40357"/>
    <w:rsid w:val="00D40382"/>
    <w:rsid w:val="00D404A5"/>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9"/>
    <w:rsid w:val="00D40E9A"/>
    <w:rsid w:val="00D40FDE"/>
    <w:rsid w:val="00D41085"/>
    <w:rsid w:val="00D4108F"/>
    <w:rsid w:val="00D411C0"/>
    <w:rsid w:val="00D41281"/>
    <w:rsid w:val="00D4128B"/>
    <w:rsid w:val="00D4133D"/>
    <w:rsid w:val="00D41640"/>
    <w:rsid w:val="00D4169F"/>
    <w:rsid w:val="00D418C9"/>
    <w:rsid w:val="00D41A30"/>
    <w:rsid w:val="00D41A3A"/>
    <w:rsid w:val="00D41AA6"/>
    <w:rsid w:val="00D41C13"/>
    <w:rsid w:val="00D41D34"/>
    <w:rsid w:val="00D41DE1"/>
    <w:rsid w:val="00D41EE6"/>
    <w:rsid w:val="00D41F61"/>
    <w:rsid w:val="00D41FB4"/>
    <w:rsid w:val="00D4201D"/>
    <w:rsid w:val="00D42025"/>
    <w:rsid w:val="00D42044"/>
    <w:rsid w:val="00D4209F"/>
    <w:rsid w:val="00D420FA"/>
    <w:rsid w:val="00D42120"/>
    <w:rsid w:val="00D42179"/>
    <w:rsid w:val="00D421B3"/>
    <w:rsid w:val="00D421C1"/>
    <w:rsid w:val="00D4221B"/>
    <w:rsid w:val="00D422EB"/>
    <w:rsid w:val="00D42475"/>
    <w:rsid w:val="00D42479"/>
    <w:rsid w:val="00D424DA"/>
    <w:rsid w:val="00D4251E"/>
    <w:rsid w:val="00D42566"/>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CE9"/>
    <w:rsid w:val="00D42D5A"/>
    <w:rsid w:val="00D42DB5"/>
    <w:rsid w:val="00D42E30"/>
    <w:rsid w:val="00D42E45"/>
    <w:rsid w:val="00D42F0D"/>
    <w:rsid w:val="00D42FEE"/>
    <w:rsid w:val="00D43077"/>
    <w:rsid w:val="00D43079"/>
    <w:rsid w:val="00D4316C"/>
    <w:rsid w:val="00D43185"/>
    <w:rsid w:val="00D4324C"/>
    <w:rsid w:val="00D43307"/>
    <w:rsid w:val="00D434E6"/>
    <w:rsid w:val="00D4350F"/>
    <w:rsid w:val="00D43531"/>
    <w:rsid w:val="00D435A1"/>
    <w:rsid w:val="00D435CB"/>
    <w:rsid w:val="00D4363B"/>
    <w:rsid w:val="00D436B6"/>
    <w:rsid w:val="00D438C6"/>
    <w:rsid w:val="00D4394C"/>
    <w:rsid w:val="00D43971"/>
    <w:rsid w:val="00D43A98"/>
    <w:rsid w:val="00D43AA3"/>
    <w:rsid w:val="00D43AB4"/>
    <w:rsid w:val="00D43C11"/>
    <w:rsid w:val="00D43D66"/>
    <w:rsid w:val="00D43E05"/>
    <w:rsid w:val="00D43E24"/>
    <w:rsid w:val="00D43E25"/>
    <w:rsid w:val="00D43E4C"/>
    <w:rsid w:val="00D43E54"/>
    <w:rsid w:val="00D43EE6"/>
    <w:rsid w:val="00D43EF5"/>
    <w:rsid w:val="00D43EFB"/>
    <w:rsid w:val="00D43FEB"/>
    <w:rsid w:val="00D4405C"/>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4E86"/>
    <w:rsid w:val="00D45188"/>
    <w:rsid w:val="00D45259"/>
    <w:rsid w:val="00D45289"/>
    <w:rsid w:val="00D453BD"/>
    <w:rsid w:val="00D45487"/>
    <w:rsid w:val="00D45494"/>
    <w:rsid w:val="00D45643"/>
    <w:rsid w:val="00D456C9"/>
    <w:rsid w:val="00D456ED"/>
    <w:rsid w:val="00D4574C"/>
    <w:rsid w:val="00D45766"/>
    <w:rsid w:val="00D457F2"/>
    <w:rsid w:val="00D45868"/>
    <w:rsid w:val="00D458BA"/>
    <w:rsid w:val="00D458D1"/>
    <w:rsid w:val="00D459FC"/>
    <w:rsid w:val="00D45A73"/>
    <w:rsid w:val="00D45AC7"/>
    <w:rsid w:val="00D45AFE"/>
    <w:rsid w:val="00D45C91"/>
    <w:rsid w:val="00D45CC2"/>
    <w:rsid w:val="00D45D3E"/>
    <w:rsid w:val="00D45D85"/>
    <w:rsid w:val="00D45DAC"/>
    <w:rsid w:val="00D45DCB"/>
    <w:rsid w:val="00D4600A"/>
    <w:rsid w:val="00D460B4"/>
    <w:rsid w:val="00D46128"/>
    <w:rsid w:val="00D461BB"/>
    <w:rsid w:val="00D46237"/>
    <w:rsid w:val="00D4624F"/>
    <w:rsid w:val="00D4625E"/>
    <w:rsid w:val="00D4630C"/>
    <w:rsid w:val="00D46362"/>
    <w:rsid w:val="00D463D1"/>
    <w:rsid w:val="00D464D7"/>
    <w:rsid w:val="00D465AC"/>
    <w:rsid w:val="00D46828"/>
    <w:rsid w:val="00D468B9"/>
    <w:rsid w:val="00D46AA7"/>
    <w:rsid w:val="00D46CD7"/>
    <w:rsid w:val="00D46D24"/>
    <w:rsid w:val="00D46D74"/>
    <w:rsid w:val="00D46DB7"/>
    <w:rsid w:val="00D46E16"/>
    <w:rsid w:val="00D46E33"/>
    <w:rsid w:val="00D46F06"/>
    <w:rsid w:val="00D46F37"/>
    <w:rsid w:val="00D47042"/>
    <w:rsid w:val="00D470E8"/>
    <w:rsid w:val="00D4711A"/>
    <w:rsid w:val="00D4716C"/>
    <w:rsid w:val="00D47235"/>
    <w:rsid w:val="00D472E6"/>
    <w:rsid w:val="00D4735B"/>
    <w:rsid w:val="00D4738E"/>
    <w:rsid w:val="00D4742A"/>
    <w:rsid w:val="00D474C2"/>
    <w:rsid w:val="00D47587"/>
    <w:rsid w:val="00D4767A"/>
    <w:rsid w:val="00D47A22"/>
    <w:rsid w:val="00D47A63"/>
    <w:rsid w:val="00D47B4D"/>
    <w:rsid w:val="00D47BBA"/>
    <w:rsid w:val="00D47C02"/>
    <w:rsid w:val="00D47D12"/>
    <w:rsid w:val="00D47D23"/>
    <w:rsid w:val="00D47D63"/>
    <w:rsid w:val="00D47F03"/>
    <w:rsid w:val="00D47F0F"/>
    <w:rsid w:val="00D47FA6"/>
    <w:rsid w:val="00D47FBA"/>
    <w:rsid w:val="00D47FBD"/>
    <w:rsid w:val="00D47FF9"/>
    <w:rsid w:val="00D50017"/>
    <w:rsid w:val="00D50087"/>
    <w:rsid w:val="00D5009B"/>
    <w:rsid w:val="00D500B0"/>
    <w:rsid w:val="00D5014E"/>
    <w:rsid w:val="00D5015A"/>
    <w:rsid w:val="00D501AD"/>
    <w:rsid w:val="00D501AF"/>
    <w:rsid w:val="00D5024D"/>
    <w:rsid w:val="00D50279"/>
    <w:rsid w:val="00D5028E"/>
    <w:rsid w:val="00D502DD"/>
    <w:rsid w:val="00D5035B"/>
    <w:rsid w:val="00D50383"/>
    <w:rsid w:val="00D503CB"/>
    <w:rsid w:val="00D503D9"/>
    <w:rsid w:val="00D5075C"/>
    <w:rsid w:val="00D50764"/>
    <w:rsid w:val="00D5080A"/>
    <w:rsid w:val="00D50894"/>
    <w:rsid w:val="00D508D3"/>
    <w:rsid w:val="00D50972"/>
    <w:rsid w:val="00D509A0"/>
    <w:rsid w:val="00D50A10"/>
    <w:rsid w:val="00D50A91"/>
    <w:rsid w:val="00D50A9B"/>
    <w:rsid w:val="00D50B67"/>
    <w:rsid w:val="00D50C93"/>
    <w:rsid w:val="00D50CE6"/>
    <w:rsid w:val="00D50D16"/>
    <w:rsid w:val="00D50E32"/>
    <w:rsid w:val="00D50ED6"/>
    <w:rsid w:val="00D50EDA"/>
    <w:rsid w:val="00D50F06"/>
    <w:rsid w:val="00D50F86"/>
    <w:rsid w:val="00D510E4"/>
    <w:rsid w:val="00D51138"/>
    <w:rsid w:val="00D511C3"/>
    <w:rsid w:val="00D513FE"/>
    <w:rsid w:val="00D51403"/>
    <w:rsid w:val="00D514BC"/>
    <w:rsid w:val="00D514F3"/>
    <w:rsid w:val="00D5165B"/>
    <w:rsid w:val="00D516B4"/>
    <w:rsid w:val="00D5170D"/>
    <w:rsid w:val="00D517A9"/>
    <w:rsid w:val="00D517EC"/>
    <w:rsid w:val="00D5182C"/>
    <w:rsid w:val="00D519F6"/>
    <w:rsid w:val="00D51A52"/>
    <w:rsid w:val="00D51B68"/>
    <w:rsid w:val="00D51BAF"/>
    <w:rsid w:val="00D51C1C"/>
    <w:rsid w:val="00D51D49"/>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BED"/>
    <w:rsid w:val="00D52C7B"/>
    <w:rsid w:val="00D52CA9"/>
    <w:rsid w:val="00D52D34"/>
    <w:rsid w:val="00D52DB5"/>
    <w:rsid w:val="00D52E9B"/>
    <w:rsid w:val="00D52F51"/>
    <w:rsid w:val="00D52F8B"/>
    <w:rsid w:val="00D52FEF"/>
    <w:rsid w:val="00D53098"/>
    <w:rsid w:val="00D530C4"/>
    <w:rsid w:val="00D5312E"/>
    <w:rsid w:val="00D5313B"/>
    <w:rsid w:val="00D53206"/>
    <w:rsid w:val="00D5331E"/>
    <w:rsid w:val="00D53387"/>
    <w:rsid w:val="00D53396"/>
    <w:rsid w:val="00D534B5"/>
    <w:rsid w:val="00D53504"/>
    <w:rsid w:val="00D536BA"/>
    <w:rsid w:val="00D537F3"/>
    <w:rsid w:val="00D5380D"/>
    <w:rsid w:val="00D53883"/>
    <w:rsid w:val="00D5395D"/>
    <w:rsid w:val="00D53A61"/>
    <w:rsid w:val="00D53ACF"/>
    <w:rsid w:val="00D53B14"/>
    <w:rsid w:val="00D53B45"/>
    <w:rsid w:val="00D53BEF"/>
    <w:rsid w:val="00D53C1D"/>
    <w:rsid w:val="00D53C58"/>
    <w:rsid w:val="00D53C6A"/>
    <w:rsid w:val="00D53C70"/>
    <w:rsid w:val="00D53C96"/>
    <w:rsid w:val="00D53D06"/>
    <w:rsid w:val="00D53F0D"/>
    <w:rsid w:val="00D54031"/>
    <w:rsid w:val="00D5405C"/>
    <w:rsid w:val="00D54078"/>
    <w:rsid w:val="00D540F1"/>
    <w:rsid w:val="00D541A9"/>
    <w:rsid w:val="00D54234"/>
    <w:rsid w:val="00D54281"/>
    <w:rsid w:val="00D5431F"/>
    <w:rsid w:val="00D54349"/>
    <w:rsid w:val="00D543B5"/>
    <w:rsid w:val="00D543DE"/>
    <w:rsid w:val="00D54434"/>
    <w:rsid w:val="00D5448B"/>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1DC"/>
    <w:rsid w:val="00D552B0"/>
    <w:rsid w:val="00D55383"/>
    <w:rsid w:val="00D5549D"/>
    <w:rsid w:val="00D5551E"/>
    <w:rsid w:val="00D55588"/>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5EF"/>
    <w:rsid w:val="00D56645"/>
    <w:rsid w:val="00D566F2"/>
    <w:rsid w:val="00D567C3"/>
    <w:rsid w:val="00D56808"/>
    <w:rsid w:val="00D5681F"/>
    <w:rsid w:val="00D5687B"/>
    <w:rsid w:val="00D56AC7"/>
    <w:rsid w:val="00D56B8E"/>
    <w:rsid w:val="00D56C03"/>
    <w:rsid w:val="00D56C4B"/>
    <w:rsid w:val="00D56C6D"/>
    <w:rsid w:val="00D56D07"/>
    <w:rsid w:val="00D56D9A"/>
    <w:rsid w:val="00D56D9F"/>
    <w:rsid w:val="00D56DB7"/>
    <w:rsid w:val="00D56DBC"/>
    <w:rsid w:val="00D56DC8"/>
    <w:rsid w:val="00D56E24"/>
    <w:rsid w:val="00D56E4D"/>
    <w:rsid w:val="00D56E5B"/>
    <w:rsid w:val="00D56FC5"/>
    <w:rsid w:val="00D570D8"/>
    <w:rsid w:val="00D57193"/>
    <w:rsid w:val="00D57259"/>
    <w:rsid w:val="00D572EB"/>
    <w:rsid w:val="00D572F6"/>
    <w:rsid w:val="00D57373"/>
    <w:rsid w:val="00D5738B"/>
    <w:rsid w:val="00D573A6"/>
    <w:rsid w:val="00D57421"/>
    <w:rsid w:val="00D5745B"/>
    <w:rsid w:val="00D5753C"/>
    <w:rsid w:val="00D57730"/>
    <w:rsid w:val="00D5779E"/>
    <w:rsid w:val="00D577DF"/>
    <w:rsid w:val="00D57829"/>
    <w:rsid w:val="00D57923"/>
    <w:rsid w:val="00D57B12"/>
    <w:rsid w:val="00D57B13"/>
    <w:rsid w:val="00D57B76"/>
    <w:rsid w:val="00D57BE3"/>
    <w:rsid w:val="00D57C02"/>
    <w:rsid w:val="00D57CA8"/>
    <w:rsid w:val="00D57DF2"/>
    <w:rsid w:val="00D57E76"/>
    <w:rsid w:val="00D57EC2"/>
    <w:rsid w:val="00D57F3C"/>
    <w:rsid w:val="00D57FAE"/>
    <w:rsid w:val="00D60058"/>
    <w:rsid w:val="00D60059"/>
    <w:rsid w:val="00D60087"/>
    <w:rsid w:val="00D600DA"/>
    <w:rsid w:val="00D60101"/>
    <w:rsid w:val="00D60155"/>
    <w:rsid w:val="00D601EB"/>
    <w:rsid w:val="00D60233"/>
    <w:rsid w:val="00D60276"/>
    <w:rsid w:val="00D602D1"/>
    <w:rsid w:val="00D602E7"/>
    <w:rsid w:val="00D6031C"/>
    <w:rsid w:val="00D6037F"/>
    <w:rsid w:val="00D6040A"/>
    <w:rsid w:val="00D604E0"/>
    <w:rsid w:val="00D604F7"/>
    <w:rsid w:val="00D6057E"/>
    <w:rsid w:val="00D60614"/>
    <w:rsid w:val="00D60738"/>
    <w:rsid w:val="00D607FC"/>
    <w:rsid w:val="00D60831"/>
    <w:rsid w:val="00D6090A"/>
    <w:rsid w:val="00D6092F"/>
    <w:rsid w:val="00D60962"/>
    <w:rsid w:val="00D60A0C"/>
    <w:rsid w:val="00D60A12"/>
    <w:rsid w:val="00D60A61"/>
    <w:rsid w:val="00D60AB2"/>
    <w:rsid w:val="00D60B39"/>
    <w:rsid w:val="00D60BC4"/>
    <w:rsid w:val="00D60BE7"/>
    <w:rsid w:val="00D60C18"/>
    <w:rsid w:val="00D60C33"/>
    <w:rsid w:val="00D60D25"/>
    <w:rsid w:val="00D60E76"/>
    <w:rsid w:val="00D60ECC"/>
    <w:rsid w:val="00D60EF5"/>
    <w:rsid w:val="00D61070"/>
    <w:rsid w:val="00D6107F"/>
    <w:rsid w:val="00D610DE"/>
    <w:rsid w:val="00D611BE"/>
    <w:rsid w:val="00D611F3"/>
    <w:rsid w:val="00D6131A"/>
    <w:rsid w:val="00D6135F"/>
    <w:rsid w:val="00D6145A"/>
    <w:rsid w:val="00D61520"/>
    <w:rsid w:val="00D61605"/>
    <w:rsid w:val="00D61645"/>
    <w:rsid w:val="00D61740"/>
    <w:rsid w:val="00D6176D"/>
    <w:rsid w:val="00D61971"/>
    <w:rsid w:val="00D61A78"/>
    <w:rsid w:val="00D61C65"/>
    <w:rsid w:val="00D61CD0"/>
    <w:rsid w:val="00D61CFA"/>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EFA"/>
    <w:rsid w:val="00D62F8F"/>
    <w:rsid w:val="00D63000"/>
    <w:rsid w:val="00D63061"/>
    <w:rsid w:val="00D630A4"/>
    <w:rsid w:val="00D631D1"/>
    <w:rsid w:val="00D631E3"/>
    <w:rsid w:val="00D63288"/>
    <w:rsid w:val="00D632F3"/>
    <w:rsid w:val="00D6335B"/>
    <w:rsid w:val="00D633C6"/>
    <w:rsid w:val="00D633DF"/>
    <w:rsid w:val="00D633F7"/>
    <w:rsid w:val="00D63476"/>
    <w:rsid w:val="00D634A4"/>
    <w:rsid w:val="00D634FE"/>
    <w:rsid w:val="00D6355A"/>
    <w:rsid w:val="00D635E4"/>
    <w:rsid w:val="00D636AC"/>
    <w:rsid w:val="00D636D6"/>
    <w:rsid w:val="00D63742"/>
    <w:rsid w:val="00D637BE"/>
    <w:rsid w:val="00D637D3"/>
    <w:rsid w:val="00D638B2"/>
    <w:rsid w:val="00D63A9E"/>
    <w:rsid w:val="00D63AB9"/>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AE"/>
    <w:rsid w:val="00D642B3"/>
    <w:rsid w:val="00D64305"/>
    <w:rsid w:val="00D64376"/>
    <w:rsid w:val="00D643BF"/>
    <w:rsid w:val="00D643D4"/>
    <w:rsid w:val="00D643DC"/>
    <w:rsid w:val="00D64448"/>
    <w:rsid w:val="00D6444C"/>
    <w:rsid w:val="00D64506"/>
    <w:rsid w:val="00D645DB"/>
    <w:rsid w:val="00D645F2"/>
    <w:rsid w:val="00D64633"/>
    <w:rsid w:val="00D64701"/>
    <w:rsid w:val="00D64703"/>
    <w:rsid w:val="00D647D7"/>
    <w:rsid w:val="00D64813"/>
    <w:rsid w:val="00D64830"/>
    <w:rsid w:val="00D6496C"/>
    <w:rsid w:val="00D64A32"/>
    <w:rsid w:val="00D64C36"/>
    <w:rsid w:val="00D64C57"/>
    <w:rsid w:val="00D64DE6"/>
    <w:rsid w:val="00D64DF6"/>
    <w:rsid w:val="00D64E4A"/>
    <w:rsid w:val="00D64EE9"/>
    <w:rsid w:val="00D64EF0"/>
    <w:rsid w:val="00D64F16"/>
    <w:rsid w:val="00D64F71"/>
    <w:rsid w:val="00D64F8B"/>
    <w:rsid w:val="00D6506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A7"/>
    <w:rsid w:val="00D657C9"/>
    <w:rsid w:val="00D657FC"/>
    <w:rsid w:val="00D65805"/>
    <w:rsid w:val="00D65872"/>
    <w:rsid w:val="00D658AC"/>
    <w:rsid w:val="00D6591F"/>
    <w:rsid w:val="00D65A26"/>
    <w:rsid w:val="00D65A36"/>
    <w:rsid w:val="00D65B79"/>
    <w:rsid w:val="00D65B94"/>
    <w:rsid w:val="00D65BAE"/>
    <w:rsid w:val="00D65BD2"/>
    <w:rsid w:val="00D65C98"/>
    <w:rsid w:val="00D65CBA"/>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635"/>
    <w:rsid w:val="00D67733"/>
    <w:rsid w:val="00D67784"/>
    <w:rsid w:val="00D6779F"/>
    <w:rsid w:val="00D67815"/>
    <w:rsid w:val="00D6781D"/>
    <w:rsid w:val="00D67827"/>
    <w:rsid w:val="00D67A27"/>
    <w:rsid w:val="00D67AB9"/>
    <w:rsid w:val="00D67AC5"/>
    <w:rsid w:val="00D67B48"/>
    <w:rsid w:val="00D67BE8"/>
    <w:rsid w:val="00D67C0C"/>
    <w:rsid w:val="00D67C2E"/>
    <w:rsid w:val="00D67C3E"/>
    <w:rsid w:val="00D67C7A"/>
    <w:rsid w:val="00D67CB8"/>
    <w:rsid w:val="00D67D74"/>
    <w:rsid w:val="00D67D9C"/>
    <w:rsid w:val="00D67FF3"/>
    <w:rsid w:val="00D70058"/>
    <w:rsid w:val="00D70070"/>
    <w:rsid w:val="00D700CE"/>
    <w:rsid w:val="00D700F1"/>
    <w:rsid w:val="00D7010D"/>
    <w:rsid w:val="00D7025A"/>
    <w:rsid w:val="00D7026E"/>
    <w:rsid w:val="00D7040D"/>
    <w:rsid w:val="00D7043B"/>
    <w:rsid w:val="00D7047E"/>
    <w:rsid w:val="00D70504"/>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CF"/>
    <w:rsid w:val="00D70EFF"/>
    <w:rsid w:val="00D70F23"/>
    <w:rsid w:val="00D70F72"/>
    <w:rsid w:val="00D710D3"/>
    <w:rsid w:val="00D71126"/>
    <w:rsid w:val="00D71145"/>
    <w:rsid w:val="00D7115D"/>
    <w:rsid w:val="00D7123B"/>
    <w:rsid w:val="00D712EB"/>
    <w:rsid w:val="00D71430"/>
    <w:rsid w:val="00D714E5"/>
    <w:rsid w:val="00D714FF"/>
    <w:rsid w:val="00D71536"/>
    <w:rsid w:val="00D715E5"/>
    <w:rsid w:val="00D715ED"/>
    <w:rsid w:val="00D715FC"/>
    <w:rsid w:val="00D7164B"/>
    <w:rsid w:val="00D71657"/>
    <w:rsid w:val="00D71664"/>
    <w:rsid w:val="00D717BD"/>
    <w:rsid w:val="00D717D6"/>
    <w:rsid w:val="00D7184E"/>
    <w:rsid w:val="00D719BC"/>
    <w:rsid w:val="00D719F2"/>
    <w:rsid w:val="00D71A20"/>
    <w:rsid w:val="00D71A55"/>
    <w:rsid w:val="00D71ABD"/>
    <w:rsid w:val="00D71B8A"/>
    <w:rsid w:val="00D71BA6"/>
    <w:rsid w:val="00D71BC3"/>
    <w:rsid w:val="00D71D15"/>
    <w:rsid w:val="00D71DB1"/>
    <w:rsid w:val="00D71DBF"/>
    <w:rsid w:val="00D71E86"/>
    <w:rsid w:val="00D71F38"/>
    <w:rsid w:val="00D71F5A"/>
    <w:rsid w:val="00D71FAE"/>
    <w:rsid w:val="00D72080"/>
    <w:rsid w:val="00D72123"/>
    <w:rsid w:val="00D721E6"/>
    <w:rsid w:val="00D721F7"/>
    <w:rsid w:val="00D7223B"/>
    <w:rsid w:val="00D722BC"/>
    <w:rsid w:val="00D724D4"/>
    <w:rsid w:val="00D724E3"/>
    <w:rsid w:val="00D72500"/>
    <w:rsid w:val="00D725BA"/>
    <w:rsid w:val="00D7260E"/>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52"/>
    <w:rsid w:val="00D7366E"/>
    <w:rsid w:val="00D73676"/>
    <w:rsid w:val="00D736AA"/>
    <w:rsid w:val="00D73748"/>
    <w:rsid w:val="00D7377F"/>
    <w:rsid w:val="00D73888"/>
    <w:rsid w:val="00D73933"/>
    <w:rsid w:val="00D7395F"/>
    <w:rsid w:val="00D7396F"/>
    <w:rsid w:val="00D73AB7"/>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DCD"/>
    <w:rsid w:val="00D74EA3"/>
    <w:rsid w:val="00D74EAB"/>
    <w:rsid w:val="00D74F2C"/>
    <w:rsid w:val="00D74F76"/>
    <w:rsid w:val="00D74F94"/>
    <w:rsid w:val="00D75075"/>
    <w:rsid w:val="00D750FA"/>
    <w:rsid w:val="00D7519B"/>
    <w:rsid w:val="00D7526F"/>
    <w:rsid w:val="00D752A8"/>
    <w:rsid w:val="00D75361"/>
    <w:rsid w:val="00D7537D"/>
    <w:rsid w:val="00D753C3"/>
    <w:rsid w:val="00D7547E"/>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AB"/>
    <w:rsid w:val="00D75EE6"/>
    <w:rsid w:val="00D75F34"/>
    <w:rsid w:val="00D75F95"/>
    <w:rsid w:val="00D76068"/>
    <w:rsid w:val="00D76077"/>
    <w:rsid w:val="00D76096"/>
    <w:rsid w:val="00D760ED"/>
    <w:rsid w:val="00D76135"/>
    <w:rsid w:val="00D7619F"/>
    <w:rsid w:val="00D76208"/>
    <w:rsid w:val="00D76241"/>
    <w:rsid w:val="00D76267"/>
    <w:rsid w:val="00D762C5"/>
    <w:rsid w:val="00D762D4"/>
    <w:rsid w:val="00D762FA"/>
    <w:rsid w:val="00D764EA"/>
    <w:rsid w:val="00D766C3"/>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9"/>
    <w:rsid w:val="00D77ACC"/>
    <w:rsid w:val="00D77ADD"/>
    <w:rsid w:val="00D77AED"/>
    <w:rsid w:val="00D77B1B"/>
    <w:rsid w:val="00D77B71"/>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2C1"/>
    <w:rsid w:val="00D80317"/>
    <w:rsid w:val="00D80345"/>
    <w:rsid w:val="00D8035A"/>
    <w:rsid w:val="00D803A2"/>
    <w:rsid w:val="00D803BF"/>
    <w:rsid w:val="00D80554"/>
    <w:rsid w:val="00D8059F"/>
    <w:rsid w:val="00D807B0"/>
    <w:rsid w:val="00D80845"/>
    <w:rsid w:val="00D80862"/>
    <w:rsid w:val="00D8092B"/>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4"/>
    <w:rsid w:val="00D81995"/>
    <w:rsid w:val="00D819ED"/>
    <w:rsid w:val="00D81A96"/>
    <w:rsid w:val="00D81B3C"/>
    <w:rsid w:val="00D81CB3"/>
    <w:rsid w:val="00D81D10"/>
    <w:rsid w:val="00D81D2D"/>
    <w:rsid w:val="00D81DB7"/>
    <w:rsid w:val="00D81F33"/>
    <w:rsid w:val="00D81F93"/>
    <w:rsid w:val="00D81FDC"/>
    <w:rsid w:val="00D81FF1"/>
    <w:rsid w:val="00D82073"/>
    <w:rsid w:val="00D820A3"/>
    <w:rsid w:val="00D820FE"/>
    <w:rsid w:val="00D82135"/>
    <w:rsid w:val="00D8224F"/>
    <w:rsid w:val="00D822EE"/>
    <w:rsid w:val="00D823C6"/>
    <w:rsid w:val="00D8250F"/>
    <w:rsid w:val="00D825D0"/>
    <w:rsid w:val="00D82628"/>
    <w:rsid w:val="00D82686"/>
    <w:rsid w:val="00D826EB"/>
    <w:rsid w:val="00D826FC"/>
    <w:rsid w:val="00D82783"/>
    <w:rsid w:val="00D827E4"/>
    <w:rsid w:val="00D827FD"/>
    <w:rsid w:val="00D82805"/>
    <w:rsid w:val="00D82881"/>
    <w:rsid w:val="00D828AC"/>
    <w:rsid w:val="00D828B2"/>
    <w:rsid w:val="00D8295C"/>
    <w:rsid w:val="00D8297B"/>
    <w:rsid w:val="00D82A02"/>
    <w:rsid w:val="00D82A4B"/>
    <w:rsid w:val="00D82A5C"/>
    <w:rsid w:val="00D82A65"/>
    <w:rsid w:val="00D82ABD"/>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88"/>
    <w:rsid w:val="00D83AA6"/>
    <w:rsid w:val="00D83B7B"/>
    <w:rsid w:val="00D83BBA"/>
    <w:rsid w:val="00D83C85"/>
    <w:rsid w:val="00D83C8A"/>
    <w:rsid w:val="00D83C92"/>
    <w:rsid w:val="00D83CAF"/>
    <w:rsid w:val="00D83DD6"/>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BFA"/>
    <w:rsid w:val="00D84C58"/>
    <w:rsid w:val="00D84C5D"/>
    <w:rsid w:val="00D84C84"/>
    <w:rsid w:val="00D84CC6"/>
    <w:rsid w:val="00D84D72"/>
    <w:rsid w:val="00D84D98"/>
    <w:rsid w:val="00D84E09"/>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AD4"/>
    <w:rsid w:val="00D85B3F"/>
    <w:rsid w:val="00D85E95"/>
    <w:rsid w:val="00D85F0D"/>
    <w:rsid w:val="00D85F15"/>
    <w:rsid w:val="00D85FA3"/>
    <w:rsid w:val="00D86001"/>
    <w:rsid w:val="00D8601F"/>
    <w:rsid w:val="00D860BD"/>
    <w:rsid w:val="00D861D2"/>
    <w:rsid w:val="00D86295"/>
    <w:rsid w:val="00D862ED"/>
    <w:rsid w:val="00D863A2"/>
    <w:rsid w:val="00D863BD"/>
    <w:rsid w:val="00D863F7"/>
    <w:rsid w:val="00D8640B"/>
    <w:rsid w:val="00D86531"/>
    <w:rsid w:val="00D86571"/>
    <w:rsid w:val="00D865D6"/>
    <w:rsid w:val="00D865E1"/>
    <w:rsid w:val="00D8661C"/>
    <w:rsid w:val="00D8662C"/>
    <w:rsid w:val="00D8670D"/>
    <w:rsid w:val="00D8689F"/>
    <w:rsid w:val="00D868DD"/>
    <w:rsid w:val="00D86984"/>
    <w:rsid w:val="00D86A6C"/>
    <w:rsid w:val="00D86AF9"/>
    <w:rsid w:val="00D86B66"/>
    <w:rsid w:val="00D86C33"/>
    <w:rsid w:val="00D86C65"/>
    <w:rsid w:val="00D86CFE"/>
    <w:rsid w:val="00D86D27"/>
    <w:rsid w:val="00D86D45"/>
    <w:rsid w:val="00D86DAF"/>
    <w:rsid w:val="00D86E3B"/>
    <w:rsid w:val="00D86F64"/>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44"/>
    <w:rsid w:val="00D87E78"/>
    <w:rsid w:val="00D87EBD"/>
    <w:rsid w:val="00D87EFD"/>
    <w:rsid w:val="00D87F79"/>
    <w:rsid w:val="00D87FAE"/>
    <w:rsid w:val="00D900A4"/>
    <w:rsid w:val="00D90159"/>
    <w:rsid w:val="00D90183"/>
    <w:rsid w:val="00D901BF"/>
    <w:rsid w:val="00D901E8"/>
    <w:rsid w:val="00D9023B"/>
    <w:rsid w:val="00D90295"/>
    <w:rsid w:val="00D902F0"/>
    <w:rsid w:val="00D9031E"/>
    <w:rsid w:val="00D90332"/>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2B"/>
    <w:rsid w:val="00D90F5B"/>
    <w:rsid w:val="00D90F6E"/>
    <w:rsid w:val="00D91051"/>
    <w:rsid w:val="00D9106E"/>
    <w:rsid w:val="00D910C8"/>
    <w:rsid w:val="00D910E4"/>
    <w:rsid w:val="00D91118"/>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68"/>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30"/>
    <w:rsid w:val="00D92F59"/>
    <w:rsid w:val="00D92FE8"/>
    <w:rsid w:val="00D93126"/>
    <w:rsid w:val="00D93138"/>
    <w:rsid w:val="00D9315A"/>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7"/>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03"/>
    <w:rsid w:val="00D94435"/>
    <w:rsid w:val="00D944CD"/>
    <w:rsid w:val="00D944FE"/>
    <w:rsid w:val="00D946E6"/>
    <w:rsid w:val="00D9481D"/>
    <w:rsid w:val="00D94835"/>
    <w:rsid w:val="00D9485B"/>
    <w:rsid w:val="00D94A4F"/>
    <w:rsid w:val="00D94A95"/>
    <w:rsid w:val="00D94AAC"/>
    <w:rsid w:val="00D94ADD"/>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341"/>
    <w:rsid w:val="00D95451"/>
    <w:rsid w:val="00D9546E"/>
    <w:rsid w:val="00D9574C"/>
    <w:rsid w:val="00D95884"/>
    <w:rsid w:val="00D959AD"/>
    <w:rsid w:val="00D95B56"/>
    <w:rsid w:val="00D95D4B"/>
    <w:rsid w:val="00D95D98"/>
    <w:rsid w:val="00D95ECB"/>
    <w:rsid w:val="00D95FB4"/>
    <w:rsid w:val="00D95FDF"/>
    <w:rsid w:val="00D9603E"/>
    <w:rsid w:val="00D9604D"/>
    <w:rsid w:val="00D96091"/>
    <w:rsid w:val="00D960D4"/>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25"/>
    <w:rsid w:val="00D96A68"/>
    <w:rsid w:val="00D96A89"/>
    <w:rsid w:val="00D96ABC"/>
    <w:rsid w:val="00D96AC6"/>
    <w:rsid w:val="00D96AC9"/>
    <w:rsid w:val="00D96B6D"/>
    <w:rsid w:val="00D96B84"/>
    <w:rsid w:val="00D96BF0"/>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7AC"/>
    <w:rsid w:val="00D9782A"/>
    <w:rsid w:val="00D979D8"/>
    <w:rsid w:val="00D97A64"/>
    <w:rsid w:val="00D97A83"/>
    <w:rsid w:val="00D97AD4"/>
    <w:rsid w:val="00D97AD9"/>
    <w:rsid w:val="00D97B11"/>
    <w:rsid w:val="00D97B9A"/>
    <w:rsid w:val="00D97CD6"/>
    <w:rsid w:val="00D97CE2"/>
    <w:rsid w:val="00D97D26"/>
    <w:rsid w:val="00D97D9C"/>
    <w:rsid w:val="00D97DAA"/>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1D"/>
    <w:rsid w:val="00DA0B25"/>
    <w:rsid w:val="00DA0B7D"/>
    <w:rsid w:val="00DA0BB5"/>
    <w:rsid w:val="00DA0BC5"/>
    <w:rsid w:val="00DA0CD3"/>
    <w:rsid w:val="00DA0CDB"/>
    <w:rsid w:val="00DA0CE2"/>
    <w:rsid w:val="00DA0D12"/>
    <w:rsid w:val="00DA0D7D"/>
    <w:rsid w:val="00DA0E47"/>
    <w:rsid w:val="00DA0E7A"/>
    <w:rsid w:val="00DA0E9E"/>
    <w:rsid w:val="00DA0F20"/>
    <w:rsid w:val="00DA0F9D"/>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ABC"/>
    <w:rsid w:val="00DA1C02"/>
    <w:rsid w:val="00DA1E6C"/>
    <w:rsid w:val="00DA1E9D"/>
    <w:rsid w:val="00DA1FA3"/>
    <w:rsid w:val="00DA1FB6"/>
    <w:rsid w:val="00DA2053"/>
    <w:rsid w:val="00DA2194"/>
    <w:rsid w:val="00DA21BC"/>
    <w:rsid w:val="00DA2223"/>
    <w:rsid w:val="00DA225A"/>
    <w:rsid w:val="00DA22E6"/>
    <w:rsid w:val="00DA2359"/>
    <w:rsid w:val="00DA24A2"/>
    <w:rsid w:val="00DA2555"/>
    <w:rsid w:val="00DA25A3"/>
    <w:rsid w:val="00DA269C"/>
    <w:rsid w:val="00DA275D"/>
    <w:rsid w:val="00DA2829"/>
    <w:rsid w:val="00DA2896"/>
    <w:rsid w:val="00DA2909"/>
    <w:rsid w:val="00DA29EC"/>
    <w:rsid w:val="00DA2A76"/>
    <w:rsid w:val="00DA2BAE"/>
    <w:rsid w:val="00DA2C8D"/>
    <w:rsid w:val="00DA2D64"/>
    <w:rsid w:val="00DA2EBB"/>
    <w:rsid w:val="00DA2EF0"/>
    <w:rsid w:val="00DA2F92"/>
    <w:rsid w:val="00DA3064"/>
    <w:rsid w:val="00DA309A"/>
    <w:rsid w:val="00DA32BB"/>
    <w:rsid w:val="00DA3513"/>
    <w:rsid w:val="00DA3580"/>
    <w:rsid w:val="00DA360C"/>
    <w:rsid w:val="00DA3626"/>
    <w:rsid w:val="00DA36EF"/>
    <w:rsid w:val="00DA3739"/>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1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CBF"/>
    <w:rsid w:val="00DA4D10"/>
    <w:rsid w:val="00DA4D23"/>
    <w:rsid w:val="00DA4D58"/>
    <w:rsid w:val="00DA4EF6"/>
    <w:rsid w:val="00DA4F20"/>
    <w:rsid w:val="00DA4F6E"/>
    <w:rsid w:val="00DA4FD7"/>
    <w:rsid w:val="00DA5149"/>
    <w:rsid w:val="00DA51D5"/>
    <w:rsid w:val="00DA5234"/>
    <w:rsid w:val="00DA537C"/>
    <w:rsid w:val="00DA53D9"/>
    <w:rsid w:val="00DA5567"/>
    <w:rsid w:val="00DA55C6"/>
    <w:rsid w:val="00DA55E8"/>
    <w:rsid w:val="00DA55EB"/>
    <w:rsid w:val="00DA5634"/>
    <w:rsid w:val="00DA5748"/>
    <w:rsid w:val="00DA5847"/>
    <w:rsid w:val="00DA5917"/>
    <w:rsid w:val="00DA5946"/>
    <w:rsid w:val="00DA595F"/>
    <w:rsid w:val="00DA59B7"/>
    <w:rsid w:val="00DA5A51"/>
    <w:rsid w:val="00DA5A52"/>
    <w:rsid w:val="00DA5AF8"/>
    <w:rsid w:val="00DA5B3F"/>
    <w:rsid w:val="00DA5B87"/>
    <w:rsid w:val="00DA5C25"/>
    <w:rsid w:val="00DA5C70"/>
    <w:rsid w:val="00DA5DBC"/>
    <w:rsid w:val="00DA5DC9"/>
    <w:rsid w:val="00DA5E6F"/>
    <w:rsid w:val="00DA5EAB"/>
    <w:rsid w:val="00DA5F64"/>
    <w:rsid w:val="00DA5F8F"/>
    <w:rsid w:val="00DA60C6"/>
    <w:rsid w:val="00DA610A"/>
    <w:rsid w:val="00DA623C"/>
    <w:rsid w:val="00DA6273"/>
    <w:rsid w:val="00DA6380"/>
    <w:rsid w:val="00DA63BB"/>
    <w:rsid w:val="00DA63D0"/>
    <w:rsid w:val="00DA63DE"/>
    <w:rsid w:val="00DA6486"/>
    <w:rsid w:val="00DA650D"/>
    <w:rsid w:val="00DA6585"/>
    <w:rsid w:val="00DA663A"/>
    <w:rsid w:val="00DA665D"/>
    <w:rsid w:val="00DA67B1"/>
    <w:rsid w:val="00DA67D2"/>
    <w:rsid w:val="00DA68D7"/>
    <w:rsid w:val="00DA6965"/>
    <w:rsid w:val="00DA6A6A"/>
    <w:rsid w:val="00DA6AB2"/>
    <w:rsid w:val="00DA6B2C"/>
    <w:rsid w:val="00DA6CD7"/>
    <w:rsid w:val="00DA6EF0"/>
    <w:rsid w:val="00DA6F5F"/>
    <w:rsid w:val="00DA6FA2"/>
    <w:rsid w:val="00DA70D3"/>
    <w:rsid w:val="00DA710F"/>
    <w:rsid w:val="00DA7234"/>
    <w:rsid w:val="00DA72A2"/>
    <w:rsid w:val="00DA72E8"/>
    <w:rsid w:val="00DA7322"/>
    <w:rsid w:val="00DA7364"/>
    <w:rsid w:val="00DA7395"/>
    <w:rsid w:val="00DA73BA"/>
    <w:rsid w:val="00DA742A"/>
    <w:rsid w:val="00DA758D"/>
    <w:rsid w:val="00DA75CF"/>
    <w:rsid w:val="00DA764C"/>
    <w:rsid w:val="00DA7757"/>
    <w:rsid w:val="00DA7831"/>
    <w:rsid w:val="00DA7858"/>
    <w:rsid w:val="00DA7932"/>
    <w:rsid w:val="00DA7982"/>
    <w:rsid w:val="00DA7A17"/>
    <w:rsid w:val="00DA7B66"/>
    <w:rsid w:val="00DA7CD6"/>
    <w:rsid w:val="00DA7D60"/>
    <w:rsid w:val="00DA7F78"/>
    <w:rsid w:val="00DB00D8"/>
    <w:rsid w:val="00DB00D9"/>
    <w:rsid w:val="00DB01AC"/>
    <w:rsid w:val="00DB01F6"/>
    <w:rsid w:val="00DB0227"/>
    <w:rsid w:val="00DB030A"/>
    <w:rsid w:val="00DB0310"/>
    <w:rsid w:val="00DB04CD"/>
    <w:rsid w:val="00DB06BA"/>
    <w:rsid w:val="00DB078D"/>
    <w:rsid w:val="00DB07FB"/>
    <w:rsid w:val="00DB08BB"/>
    <w:rsid w:val="00DB08BC"/>
    <w:rsid w:val="00DB0B3A"/>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A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8E"/>
    <w:rsid w:val="00DB21B0"/>
    <w:rsid w:val="00DB2266"/>
    <w:rsid w:val="00DB22A5"/>
    <w:rsid w:val="00DB22ED"/>
    <w:rsid w:val="00DB22F6"/>
    <w:rsid w:val="00DB2373"/>
    <w:rsid w:val="00DB23B3"/>
    <w:rsid w:val="00DB23C1"/>
    <w:rsid w:val="00DB23FA"/>
    <w:rsid w:val="00DB2533"/>
    <w:rsid w:val="00DB2590"/>
    <w:rsid w:val="00DB264A"/>
    <w:rsid w:val="00DB26C7"/>
    <w:rsid w:val="00DB26E5"/>
    <w:rsid w:val="00DB2710"/>
    <w:rsid w:val="00DB2760"/>
    <w:rsid w:val="00DB2867"/>
    <w:rsid w:val="00DB2883"/>
    <w:rsid w:val="00DB28B5"/>
    <w:rsid w:val="00DB28D3"/>
    <w:rsid w:val="00DB2995"/>
    <w:rsid w:val="00DB2A82"/>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27A"/>
    <w:rsid w:val="00DB339D"/>
    <w:rsid w:val="00DB3473"/>
    <w:rsid w:val="00DB34A4"/>
    <w:rsid w:val="00DB34AB"/>
    <w:rsid w:val="00DB34D7"/>
    <w:rsid w:val="00DB34E0"/>
    <w:rsid w:val="00DB3537"/>
    <w:rsid w:val="00DB355A"/>
    <w:rsid w:val="00DB3592"/>
    <w:rsid w:val="00DB3670"/>
    <w:rsid w:val="00DB36B6"/>
    <w:rsid w:val="00DB36C9"/>
    <w:rsid w:val="00DB36ED"/>
    <w:rsid w:val="00DB3787"/>
    <w:rsid w:val="00DB37CF"/>
    <w:rsid w:val="00DB3918"/>
    <w:rsid w:val="00DB39E2"/>
    <w:rsid w:val="00DB3A2A"/>
    <w:rsid w:val="00DB3B3F"/>
    <w:rsid w:val="00DB3B4D"/>
    <w:rsid w:val="00DB3BB2"/>
    <w:rsid w:val="00DB3C2C"/>
    <w:rsid w:val="00DB3D3A"/>
    <w:rsid w:val="00DB3D6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49"/>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4E57"/>
    <w:rsid w:val="00DB5039"/>
    <w:rsid w:val="00DB5090"/>
    <w:rsid w:val="00DB50AA"/>
    <w:rsid w:val="00DB50C2"/>
    <w:rsid w:val="00DB50F4"/>
    <w:rsid w:val="00DB5104"/>
    <w:rsid w:val="00DB512F"/>
    <w:rsid w:val="00DB51A2"/>
    <w:rsid w:val="00DB51EF"/>
    <w:rsid w:val="00DB52CE"/>
    <w:rsid w:val="00DB52FD"/>
    <w:rsid w:val="00DB5362"/>
    <w:rsid w:val="00DB53A4"/>
    <w:rsid w:val="00DB549E"/>
    <w:rsid w:val="00DB556D"/>
    <w:rsid w:val="00DB558F"/>
    <w:rsid w:val="00DB55C5"/>
    <w:rsid w:val="00DB55DD"/>
    <w:rsid w:val="00DB56AD"/>
    <w:rsid w:val="00DB56D0"/>
    <w:rsid w:val="00DB56EE"/>
    <w:rsid w:val="00DB576B"/>
    <w:rsid w:val="00DB57D3"/>
    <w:rsid w:val="00DB5866"/>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0CF"/>
    <w:rsid w:val="00DB6137"/>
    <w:rsid w:val="00DB61F3"/>
    <w:rsid w:val="00DB6213"/>
    <w:rsid w:val="00DB62C3"/>
    <w:rsid w:val="00DB6318"/>
    <w:rsid w:val="00DB638A"/>
    <w:rsid w:val="00DB63FE"/>
    <w:rsid w:val="00DB6458"/>
    <w:rsid w:val="00DB651E"/>
    <w:rsid w:val="00DB6548"/>
    <w:rsid w:val="00DB65A9"/>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5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B7F9A"/>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DC4"/>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8D"/>
    <w:rsid w:val="00DC239D"/>
    <w:rsid w:val="00DC2451"/>
    <w:rsid w:val="00DC2690"/>
    <w:rsid w:val="00DC2699"/>
    <w:rsid w:val="00DC26D3"/>
    <w:rsid w:val="00DC28CA"/>
    <w:rsid w:val="00DC2990"/>
    <w:rsid w:val="00DC2A40"/>
    <w:rsid w:val="00DC2AD3"/>
    <w:rsid w:val="00DC2BDA"/>
    <w:rsid w:val="00DC2C06"/>
    <w:rsid w:val="00DC2D3D"/>
    <w:rsid w:val="00DC2DCE"/>
    <w:rsid w:val="00DC2E04"/>
    <w:rsid w:val="00DC2E6E"/>
    <w:rsid w:val="00DC2E97"/>
    <w:rsid w:val="00DC2F46"/>
    <w:rsid w:val="00DC30F5"/>
    <w:rsid w:val="00DC3201"/>
    <w:rsid w:val="00DC322C"/>
    <w:rsid w:val="00DC3299"/>
    <w:rsid w:val="00DC32C0"/>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447"/>
    <w:rsid w:val="00DC4587"/>
    <w:rsid w:val="00DC46AD"/>
    <w:rsid w:val="00DC4764"/>
    <w:rsid w:val="00DC479E"/>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EEC"/>
    <w:rsid w:val="00DC4F09"/>
    <w:rsid w:val="00DC4FA9"/>
    <w:rsid w:val="00DC5043"/>
    <w:rsid w:val="00DC5165"/>
    <w:rsid w:val="00DC5175"/>
    <w:rsid w:val="00DC51EE"/>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068"/>
    <w:rsid w:val="00DC6330"/>
    <w:rsid w:val="00DC633B"/>
    <w:rsid w:val="00DC635D"/>
    <w:rsid w:val="00DC63C6"/>
    <w:rsid w:val="00DC6464"/>
    <w:rsid w:val="00DC64A1"/>
    <w:rsid w:val="00DC6514"/>
    <w:rsid w:val="00DC663A"/>
    <w:rsid w:val="00DC665F"/>
    <w:rsid w:val="00DC6701"/>
    <w:rsid w:val="00DC6777"/>
    <w:rsid w:val="00DC67EA"/>
    <w:rsid w:val="00DC67F9"/>
    <w:rsid w:val="00DC689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7D9"/>
    <w:rsid w:val="00DC7814"/>
    <w:rsid w:val="00DC7884"/>
    <w:rsid w:val="00DC7889"/>
    <w:rsid w:val="00DC79A5"/>
    <w:rsid w:val="00DC7B36"/>
    <w:rsid w:val="00DC7BF4"/>
    <w:rsid w:val="00DC7C19"/>
    <w:rsid w:val="00DC7C94"/>
    <w:rsid w:val="00DC7EBC"/>
    <w:rsid w:val="00DC7FD3"/>
    <w:rsid w:val="00DC7FDA"/>
    <w:rsid w:val="00DD0256"/>
    <w:rsid w:val="00DD02AB"/>
    <w:rsid w:val="00DD0305"/>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CB"/>
    <w:rsid w:val="00DD0FFC"/>
    <w:rsid w:val="00DD1060"/>
    <w:rsid w:val="00DD117A"/>
    <w:rsid w:val="00DD12A1"/>
    <w:rsid w:val="00DD12B1"/>
    <w:rsid w:val="00DD12F6"/>
    <w:rsid w:val="00DD135C"/>
    <w:rsid w:val="00DD139C"/>
    <w:rsid w:val="00DD14C7"/>
    <w:rsid w:val="00DD14F1"/>
    <w:rsid w:val="00DD1608"/>
    <w:rsid w:val="00DD163A"/>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2F3"/>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2F5"/>
    <w:rsid w:val="00DD343B"/>
    <w:rsid w:val="00DD34F5"/>
    <w:rsid w:val="00DD3633"/>
    <w:rsid w:val="00DD36A8"/>
    <w:rsid w:val="00DD3700"/>
    <w:rsid w:val="00DD3780"/>
    <w:rsid w:val="00DD3793"/>
    <w:rsid w:val="00DD37D6"/>
    <w:rsid w:val="00DD381C"/>
    <w:rsid w:val="00DD3833"/>
    <w:rsid w:val="00DD38DC"/>
    <w:rsid w:val="00DD392E"/>
    <w:rsid w:val="00DD3984"/>
    <w:rsid w:val="00DD39DF"/>
    <w:rsid w:val="00DD3B11"/>
    <w:rsid w:val="00DD3BA3"/>
    <w:rsid w:val="00DD3C13"/>
    <w:rsid w:val="00DD3C33"/>
    <w:rsid w:val="00DD3C6B"/>
    <w:rsid w:val="00DD3C70"/>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97"/>
    <w:rsid w:val="00DD4CE1"/>
    <w:rsid w:val="00DD4D1C"/>
    <w:rsid w:val="00DD4D57"/>
    <w:rsid w:val="00DD4F18"/>
    <w:rsid w:val="00DD4F97"/>
    <w:rsid w:val="00DD515E"/>
    <w:rsid w:val="00DD51AB"/>
    <w:rsid w:val="00DD51E8"/>
    <w:rsid w:val="00DD5214"/>
    <w:rsid w:val="00DD530B"/>
    <w:rsid w:val="00DD532E"/>
    <w:rsid w:val="00DD5374"/>
    <w:rsid w:val="00DD5507"/>
    <w:rsid w:val="00DD5518"/>
    <w:rsid w:val="00DD5522"/>
    <w:rsid w:val="00DD55F9"/>
    <w:rsid w:val="00DD5919"/>
    <w:rsid w:val="00DD592F"/>
    <w:rsid w:val="00DD5A5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3E5"/>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1"/>
    <w:rsid w:val="00DD7109"/>
    <w:rsid w:val="00DD7126"/>
    <w:rsid w:val="00DD7162"/>
    <w:rsid w:val="00DD71E4"/>
    <w:rsid w:val="00DD7212"/>
    <w:rsid w:val="00DD72B4"/>
    <w:rsid w:val="00DD7369"/>
    <w:rsid w:val="00DD7390"/>
    <w:rsid w:val="00DD7433"/>
    <w:rsid w:val="00DD74DC"/>
    <w:rsid w:val="00DD7519"/>
    <w:rsid w:val="00DD769A"/>
    <w:rsid w:val="00DD774A"/>
    <w:rsid w:val="00DD77C6"/>
    <w:rsid w:val="00DD7806"/>
    <w:rsid w:val="00DD7821"/>
    <w:rsid w:val="00DD78A9"/>
    <w:rsid w:val="00DD78BA"/>
    <w:rsid w:val="00DD79BC"/>
    <w:rsid w:val="00DD7A73"/>
    <w:rsid w:val="00DD7B48"/>
    <w:rsid w:val="00DD7C06"/>
    <w:rsid w:val="00DD7C23"/>
    <w:rsid w:val="00DD7CC1"/>
    <w:rsid w:val="00DD7D30"/>
    <w:rsid w:val="00DD7D92"/>
    <w:rsid w:val="00DD7E35"/>
    <w:rsid w:val="00DD7EAD"/>
    <w:rsid w:val="00DD7ED2"/>
    <w:rsid w:val="00DD7F0C"/>
    <w:rsid w:val="00DD7F2E"/>
    <w:rsid w:val="00DE0040"/>
    <w:rsid w:val="00DE0059"/>
    <w:rsid w:val="00DE0078"/>
    <w:rsid w:val="00DE009A"/>
    <w:rsid w:val="00DE00BB"/>
    <w:rsid w:val="00DE00F0"/>
    <w:rsid w:val="00DE013D"/>
    <w:rsid w:val="00DE01FC"/>
    <w:rsid w:val="00DE036D"/>
    <w:rsid w:val="00DE03E5"/>
    <w:rsid w:val="00DE042E"/>
    <w:rsid w:val="00DE05C5"/>
    <w:rsid w:val="00DE05C7"/>
    <w:rsid w:val="00DE0624"/>
    <w:rsid w:val="00DE0681"/>
    <w:rsid w:val="00DE06D9"/>
    <w:rsid w:val="00DE078A"/>
    <w:rsid w:val="00DE0823"/>
    <w:rsid w:val="00DE08C1"/>
    <w:rsid w:val="00DE0993"/>
    <w:rsid w:val="00DE0A37"/>
    <w:rsid w:val="00DE0AFB"/>
    <w:rsid w:val="00DE0B50"/>
    <w:rsid w:val="00DE0B61"/>
    <w:rsid w:val="00DE0C27"/>
    <w:rsid w:val="00DE0D2B"/>
    <w:rsid w:val="00DE0D34"/>
    <w:rsid w:val="00DE0D77"/>
    <w:rsid w:val="00DE0D94"/>
    <w:rsid w:val="00DE0DD0"/>
    <w:rsid w:val="00DE0DD6"/>
    <w:rsid w:val="00DE0F1B"/>
    <w:rsid w:val="00DE0F9C"/>
    <w:rsid w:val="00DE0FBD"/>
    <w:rsid w:val="00DE101A"/>
    <w:rsid w:val="00DE1114"/>
    <w:rsid w:val="00DE1166"/>
    <w:rsid w:val="00DE11D9"/>
    <w:rsid w:val="00DE11DA"/>
    <w:rsid w:val="00DE1215"/>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BA"/>
    <w:rsid w:val="00DE26E4"/>
    <w:rsid w:val="00DE2848"/>
    <w:rsid w:val="00DE2877"/>
    <w:rsid w:val="00DE28B2"/>
    <w:rsid w:val="00DE2911"/>
    <w:rsid w:val="00DE2B46"/>
    <w:rsid w:val="00DE2BF3"/>
    <w:rsid w:val="00DE2CAF"/>
    <w:rsid w:val="00DE2DE5"/>
    <w:rsid w:val="00DE2E6F"/>
    <w:rsid w:val="00DE2FF0"/>
    <w:rsid w:val="00DE2FFF"/>
    <w:rsid w:val="00DE303E"/>
    <w:rsid w:val="00DE3182"/>
    <w:rsid w:val="00DE31E6"/>
    <w:rsid w:val="00DE31F2"/>
    <w:rsid w:val="00DE3234"/>
    <w:rsid w:val="00DE32AC"/>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8C"/>
    <w:rsid w:val="00DE3EFA"/>
    <w:rsid w:val="00DE3FF3"/>
    <w:rsid w:val="00DE4019"/>
    <w:rsid w:val="00DE403B"/>
    <w:rsid w:val="00DE4076"/>
    <w:rsid w:val="00DE410E"/>
    <w:rsid w:val="00DE418C"/>
    <w:rsid w:val="00DE4196"/>
    <w:rsid w:val="00DE4211"/>
    <w:rsid w:val="00DE4323"/>
    <w:rsid w:val="00DE44A0"/>
    <w:rsid w:val="00DE44BE"/>
    <w:rsid w:val="00DE44E2"/>
    <w:rsid w:val="00DE4538"/>
    <w:rsid w:val="00DE45AC"/>
    <w:rsid w:val="00DE46FB"/>
    <w:rsid w:val="00DE4772"/>
    <w:rsid w:val="00DE47E8"/>
    <w:rsid w:val="00DE480A"/>
    <w:rsid w:val="00DE484C"/>
    <w:rsid w:val="00DE487C"/>
    <w:rsid w:val="00DE49F8"/>
    <w:rsid w:val="00DE4A49"/>
    <w:rsid w:val="00DE4AFB"/>
    <w:rsid w:val="00DE4B1E"/>
    <w:rsid w:val="00DE4BC9"/>
    <w:rsid w:val="00DE4BF8"/>
    <w:rsid w:val="00DE4BFC"/>
    <w:rsid w:val="00DE4C55"/>
    <w:rsid w:val="00DE4CD5"/>
    <w:rsid w:val="00DE4D78"/>
    <w:rsid w:val="00DE4D96"/>
    <w:rsid w:val="00DE4DB4"/>
    <w:rsid w:val="00DE4DC3"/>
    <w:rsid w:val="00DE4E25"/>
    <w:rsid w:val="00DE4F2A"/>
    <w:rsid w:val="00DE4FF0"/>
    <w:rsid w:val="00DE50DB"/>
    <w:rsid w:val="00DE5220"/>
    <w:rsid w:val="00DE527C"/>
    <w:rsid w:val="00DE52CC"/>
    <w:rsid w:val="00DE53C8"/>
    <w:rsid w:val="00DE547B"/>
    <w:rsid w:val="00DE549E"/>
    <w:rsid w:val="00DE54B5"/>
    <w:rsid w:val="00DE54DD"/>
    <w:rsid w:val="00DE55F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79"/>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93"/>
    <w:rsid w:val="00DE68DE"/>
    <w:rsid w:val="00DE691C"/>
    <w:rsid w:val="00DE69BE"/>
    <w:rsid w:val="00DE6B81"/>
    <w:rsid w:val="00DE6BE8"/>
    <w:rsid w:val="00DE6E8B"/>
    <w:rsid w:val="00DE6E9C"/>
    <w:rsid w:val="00DE6F34"/>
    <w:rsid w:val="00DE7090"/>
    <w:rsid w:val="00DE7101"/>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AC4"/>
    <w:rsid w:val="00DE7ADA"/>
    <w:rsid w:val="00DE7B19"/>
    <w:rsid w:val="00DE7C7D"/>
    <w:rsid w:val="00DE7CA8"/>
    <w:rsid w:val="00DE7CE6"/>
    <w:rsid w:val="00DE7D05"/>
    <w:rsid w:val="00DE7D18"/>
    <w:rsid w:val="00DE7D42"/>
    <w:rsid w:val="00DE7D70"/>
    <w:rsid w:val="00DE7DA5"/>
    <w:rsid w:val="00DE7DAE"/>
    <w:rsid w:val="00DE7E17"/>
    <w:rsid w:val="00DE7E5A"/>
    <w:rsid w:val="00DE7E6B"/>
    <w:rsid w:val="00DE7E8B"/>
    <w:rsid w:val="00DE7F7E"/>
    <w:rsid w:val="00DE7FE2"/>
    <w:rsid w:val="00DF001D"/>
    <w:rsid w:val="00DF013D"/>
    <w:rsid w:val="00DF019D"/>
    <w:rsid w:val="00DF0430"/>
    <w:rsid w:val="00DF04E5"/>
    <w:rsid w:val="00DF05BB"/>
    <w:rsid w:val="00DF0711"/>
    <w:rsid w:val="00DF081B"/>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1F"/>
    <w:rsid w:val="00DF1666"/>
    <w:rsid w:val="00DF1803"/>
    <w:rsid w:val="00DF1813"/>
    <w:rsid w:val="00DF18A3"/>
    <w:rsid w:val="00DF18B3"/>
    <w:rsid w:val="00DF1A0D"/>
    <w:rsid w:val="00DF1A5F"/>
    <w:rsid w:val="00DF1B08"/>
    <w:rsid w:val="00DF1B64"/>
    <w:rsid w:val="00DF1B86"/>
    <w:rsid w:val="00DF1BFC"/>
    <w:rsid w:val="00DF1C3D"/>
    <w:rsid w:val="00DF1C73"/>
    <w:rsid w:val="00DF1CB0"/>
    <w:rsid w:val="00DF1CD9"/>
    <w:rsid w:val="00DF1D8F"/>
    <w:rsid w:val="00DF1DD2"/>
    <w:rsid w:val="00DF1DE9"/>
    <w:rsid w:val="00DF1EAD"/>
    <w:rsid w:val="00DF1F25"/>
    <w:rsid w:val="00DF1FF7"/>
    <w:rsid w:val="00DF2020"/>
    <w:rsid w:val="00DF20A6"/>
    <w:rsid w:val="00DF2134"/>
    <w:rsid w:val="00DF21E1"/>
    <w:rsid w:val="00DF21F6"/>
    <w:rsid w:val="00DF221E"/>
    <w:rsid w:val="00DF230C"/>
    <w:rsid w:val="00DF2444"/>
    <w:rsid w:val="00DF265D"/>
    <w:rsid w:val="00DF269D"/>
    <w:rsid w:val="00DF274C"/>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99"/>
    <w:rsid w:val="00DF34CA"/>
    <w:rsid w:val="00DF356E"/>
    <w:rsid w:val="00DF35DD"/>
    <w:rsid w:val="00DF368B"/>
    <w:rsid w:val="00DF36D9"/>
    <w:rsid w:val="00DF36FB"/>
    <w:rsid w:val="00DF37ED"/>
    <w:rsid w:val="00DF3958"/>
    <w:rsid w:val="00DF395E"/>
    <w:rsid w:val="00DF39B1"/>
    <w:rsid w:val="00DF3A49"/>
    <w:rsid w:val="00DF3A6C"/>
    <w:rsid w:val="00DF3AC6"/>
    <w:rsid w:val="00DF3AC7"/>
    <w:rsid w:val="00DF3AF4"/>
    <w:rsid w:val="00DF3AF6"/>
    <w:rsid w:val="00DF3B74"/>
    <w:rsid w:val="00DF3B8C"/>
    <w:rsid w:val="00DF3C5E"/>
    <w:rsid w:val="00DF3C81"/>
    <w:rsid w:val="00DF3D63"/>
    <w:rsid w:val="00DF3D88"/>
    <w:rsid w:val="00DF3E0E"/>
    <w:rsid w:val="00DF3E4D"/>
    <w:rsid w:val="00DF3E90"/>
    <w:rsid w:val="00DF3ECF"/>
    <w:rsid w:val="00DF3EDD"/>
    <w:rsid w:val="00DF3F27"/>
    <w:rsid w:val="00DF3F81"/>
    <w:rsid w:val="00DF3FEC"/>
    <w:rsid w:val="00DF407F"/>
    <w:rsid w:val="00DF40BA"/>
    <w:rsid w:val="00DF4167"/>
    <w:rsid w:val="00DF4192"/>
    <w:rsid w:val="00DF4266"/>
    <w:rsid w:val="00DF4274"/>
    <w:rsid w:val="00DF42A1"/>
    <w:rsid w:val="00DF42F5"/>
    <w:rsid w:val="00DF42FC"/>
    <w:rsid w:val="00DF43B2"/>
    <w:rsid w:val="00DF441A"/>
    <w:rsid w:val="00DF44DC"/>
    <w:rsid w:val="00DF4534"/>
    <w:rsid w:val="00DF45DC"/>
    <w:rsid w:val="00DF4638"/>
    <w:rsid w:val="00DF470F"/>
    <w:rsid w:val="00DF473F"/>
    <w:rsid w:val="00DF486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53"/>
    <w:rsid w:val="00DF5663"/>
    <w:rsid w:val="00DF56CE"/>
    <w:rsid w:val="00DF57A9"/>
    <w:rsid w:val="00DF580E"/>
    <w:rsid w:val="00DF5841"/>
    <w:rsid w:val="00DF584A"/>
    <w:rsid w:val="00DF58B6"/>
    <w:rsid w:val="00DF5979"/>
    <w:rsid w:val="00DF59BC"/>
    <w:rsid w:val="00DF5A49"/>
    <w:rsid w:val="00DF5A80"/>
    <w:rsid w:val="00DF5AB8"/>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07"/>
    <w:rsid w:val="00DF7388"/>
    <w:rsid w:val="00DF746E"/>
    <w:rsid w:val="00DF7527"/>
    <w:rsid w:val="00DF7546"/>
    <w:rsid w:val="00DF7576"/>
    <w:rsid w:val="00DF75C1"/>
    <w:rsid w:val="00DF7656"/>
    <w:rsid w:val="00DF76A5"/>
    <w:rsid w:val="00DF7804"/>
    <w:rsid w:val="00DF7852"/>
    <w:rsid w:val="00DF7897"/>
    <w:rsid w:val="00DF78BD"/>
    <w:rsid w:val="00DF7A39"/>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09"/>
    <w:rsid w:val="00E002F8"/>
    <w:rsid w:val="00E00407"/>
    <w:rsid w:val="00E0045E"/>
    <w:rsid w:val="00E004BF"/>
    <w:rsid w:val="00E005AA"/>
    <w:rsid w:val="00E005CF"/>
    <w:rsid w:val="00E00702"/>
    <w:rsid w:val="00E00726"/>
    <w:rsid w:val="00E00745"/>
    <w:rsid w:val="00E00775"/>
    <w:rsid w:val="00E0077E"/>
    <w:rsid w:val="00E007A4"/>
    <w:rsid w:val="00E0087B"/>
    <w:rsid w:val="00E008C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678"/>
    <w:rsid w:val="00E017E1"/>
    <w:rsid w:val="00E0181A"/>
    <w:rsid w:val="00E01846"/>
    <w:rsid w:val="00E019AA"/>
    <w:rsid w:val="00E01A95"/>
    <w:rsid w:val="00E01AA3"/>
    <w:rsid w:val="00E01ACB"/>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2A8"/>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1EA"/>
    <w:rsid w:val="00E0321C"/>
    <w:rsid w:val="00E03230"/>
    <w:rsid w:val="00E03252"/>
    <w:rsid w:val="00E03274"/>
    <w:rsid w:val="00E032C3"/>
    <w:rsid w:val="00E035C9"/>
    <w:rsid w:val="00E03676"/>
    <w:rsid w:val="00E0371B"/>
    <w:rsid w:val="00E03787"/>
    <w:rsid w:val="00E03795"/>
    <w:rsid w:val="00E03797"/>
    <w:rsid w:val="00E0379C"/>
    <w:rsid w:val="00E037A8"/>
    <w:rsid w:val="00E038D6"/>
    <w:rsid w:val="00E038FD"/>
    <w:rsid w:val="00E03926"/>
    <w:rsid w:val="00E0395B"/>
    <w:rsid w:val="00E039FF"/>
    <w:rsid w:val="00E03A69"/>
    <w:rsid w:val="00E03ADB"/>
    <w:rsid w:val="00E03CA0"/>
    <w:rsid w:val="00E03CE2"/>
    <w:rsid w:val="00E03D88"/>
    <w:rsid w:val="00E03E65"/>
    <w:rsid w:val="00E03E96"/>
    <w:rsid w:val="00E03FC1"/>
    <w:rsid w:val="00E0403E"/>
    <w:rsid w:val="00E0423E"/>
    <w:rsid w:val="00E04398"/>
    <w:rsid w:val="00E043FF"/>
    <w:rsid w:val="00E04400"/>
    <w:rsid w:val="00E04408"/>
    <w:rsid w:val="00E04465"/>
    <w:rsid w:val="00E044C1"/>
    <w:rsid w:val="00E04537"/>
    <w:rsid w:val="00E0464A"/>
    <w:rsid w:val="00E0479D"/>
    <w:rsid w:val="00E047C2"/>
    <w:rsid w:val="00E04966"/>
    <w:rsid w:val="00E04A54"/>
    <w:rsid w:val="00E04A62"/>
    <w:rsid w:val="00E04B49"/>
    <w:rsid w:val="00E04BFD"/>
    <w:rsid w:val="00E04D1F"/>
    <w:rsid w:val="00E04E23"/>
    <w:rsid w:val="00E04ED0"/>
    <w:rsid w:val="00E04ED3"/>
    <w:rsid w:val="00E04EF7"/>
    <w:rsid w:val="00E04F8D"/>
    <w:rsid w:val="00E0503E"/>
    <w:rsid w:val="00E050E2"/>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AE4"/>
    <w:rsid w:val="00E05B66"/>
    <w:rsid w:val="00E05B7D"/>
    <w:rsid w:val="00E05BBA"/>
    <w:rsid w:val="00E05BC0"/>
    <w:rsid w:val="00E05C0F"/>
    <w:rsid w:val="00E05DC5"/>
    <w:rsid w:val="00E05E1C"/>
    <w:rsid w:val="00E05E72"/>
    <w:rsid w:val="00E05EEE"/>
    <w:rsid w:val="00E0609C"/>
    <w:rsid w:val="00E06135"/>
    <w:rsid w:val="00E0619B"/>
    <w:rsid w:val="00E061CA"/>
    <w:rsid w:val="00E061F8"/>
    <w:rsid w:val="00E0626C"/>
    <w:rsid w:val="00E062AB"/>
    <w:rsid w:val="00E06305"/>
    <w:rsid w:val="00E0632C"/>
    <w:rsid w:val="00E0633F"/>
    <w:rsid w:val="00E06348"/>
    <w:rsid w:val="00E063E4"/>
    <w:rsid w:val="00E06475"/>
    <w:rsid w:val="00E066D3"/>
    <w:rsid w:val="00E067B6"/>
    <w:rsid w:val="00E0686F"/>
    <w:rsid w:val="00E068BB"/>
    <w:rsid w:val="00E06929"/>
    <w:rsid w:val="00E069F1"/>
    <w:rsid w:val="00E06A5B"/>
    <w:rsid w:val="00E06AB1"/>
    <w:rsid w:val="00E06B04"/>
    <w:rsid w:val="00E06B68"/>
    <w:rsid w:val="00E06B83"/>
    <w:rsid w:val="00E06D19"/>
    <w:rsid w:val="00E06D7A"/>
    <w:rsid w:val="00E06F62"/>
    <w:rsid w:val="00E06FCD"/>
    <w:rsid w:val="00E07108"/>
    <w:rsid w:val="00E0710D"/>
    <w:rsid w:val="00E071EE"/>
    <w:rsid w:val="00E0724F"/>
    <w:rsid w:val="00E072BB"/>
    <w:rsid w:val="00E072E3"/>
    <w:rsid w:val="00E074FA"/>
    <w:rsid w:val="00E0750C"/>
    <w:rsid w:val="00E07641"/>
    <w:rsid w:val="00E07707"/>
    <w:rsid w:val="00E0775F"/>
    <w:rsid w:val="00E0785E"/>
    <w:rsid w:val="00E078D3"/>
    <w:rsid w:val="00E079F0"/>
    <w:rsid w:val="00E07A71"/>
    <w:rsid w:val="00E07AB3"/>
    <w:rsid w:val="00E07B03"/>
    <w:rsid w:val="00E07BA2"/>
    <w:rsid w:val="00E07BC5"/>
    <w:rsid w:val="00E07BEC"/>
    <w:rsid w:val="00E07D27"/>
    <w:rsid w:val="00E07E6A"/>
    <w:rsid w:val="00E07F63"/>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861"/>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13E"/>
    <w:rsid w:val="00E1121F"/>
    <w:rsid w:val="00E11327"/>
    <w:rsid w:val="00E1135E"/>
    <w:rsid w:val="00E1136E"/>
    <w:rsid w:val="00E11390"/>
    <w:rsid w:val="00E113A6"/>
    <w:rsid w:val="00E113D0"/>
    <w:rsid w:val="00E1144C"/>
    <w:rsid w:val="00E114D9"/>
    <w:rsid w:val="00E1152A"/>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1FB4"/>
    <w:rsid w:val="00E1204B"/>
    <w:rsid w:val="00E12089"/>
    <w:rsid w:val="00E120BA"/>
    <w:rsid w:val="00E12110"/>
    <w:rsid w:val="00E12277"/>
    <w:rsid w:val="00E1227F"/>
    <w:rsid w:val="00E122E4"/>
    <w:rsid w:val="00E12346"/>
    <w:rsid w:val="00E12354"/>
    <w:rsid w:val="00E12372"/>
    <w:rsid w:val="00E1237D"/>
    <w:rsid w:val="00E12500"/>
    <w:rsid w:val="00E12546"/>
    <w:rsid w:val="00E125C9"/>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DB"/>
    <w:rsid w:val="00E130E4"/>
    <w:rsid w:val="00E13187"/>
    <w:rsid w:val="00E13263"/>
    <w:rsid w:val="00E132A0"/>
    <w:rsid w:val="00E13352"/>
    <w:rsid w:val="00E13390"/>
    <w:rsid w:val="00E133CA"/>
    <w:rsid w:val="00E133ED"/>
    <w:rsid w:val="00E133F6"/>
    <w:rsid w:val="00E13483"/>
    <w:rsid w:val="00E134DA"/>
    <w:rsid w:val="00E136F2"/>
    <w:rsid w:val="00E1371A"/>
    <w:rsid w:val="00E13729"/>
    <w:rsid w:val="00E13874"/>
    <w:rsid w:val="00E1388B"/>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CB"/>
    <w:rsid w:val="00E140F2"/>
    <w:rsid w:val="00E1421D"/>
    <w:rsid w:val="00E14336"/>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BDC"/>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20"/>
    <w:rsid w:val="00E15645"/>
    <w:rsid w:val="00E15704"/>
    <w:rsid w:val="00E15723"/>
    <w:rsid w:val="00E15750"/>
    <w:rsid w:val="00E1577A"/>
    <w:rsid w:val="00E157E2"/>
    <w:rsid w:val="00E15856"/>
    <w:rsid w:val="00E15881"/>
    <w:rsid w:val="00E15925"/>
    <w:rsid w:val="00E15973"/>
    <w:rsid w:val="00E15ACF"/>
    <w:rsid w:val="00E15BA1"/>
    <w:rsid w:val="00E15BC2"/>
    <w:rsid w:val="00E15BFA"/>
    <w:rsid w:val="00E15FF9"/>
    <w:rsid w:val="00E1601A"/>
    <w:rsid w:val="00E160E4"/>
    <w:rsid w:val="00E161CA"/>
    <w:rsid w:val="00E161F0"/>
    <w:rsid w:val="00E16217"/>
    <w:rsid w:val="00E1627B"/>
    <w:rsid w:val="00E16437"/>
    <w:rsid w:val="00E16468"/>
    <w:rsid w:val="00E164A8"/>
    <w:rsid w:val="00E164EB"/>
    <w:rsid w:val="00E16517"/>
    <w:rsid w:val="00E1651E"/>
    <w:rsid w:val="00E16568"/>
    <w:rsid w:val="00E16645"/>
    <w:rsid w:val="00E16664"/>
    <w:rsid w:val="00E166C1"/>
    <w:rsid w:val="00E16749"/>
    <w:rsid w:val="00E1674C"/>
    <w:rsid w:val="00E168A8"/>
    <w:rsid w:val="00E168D8"/>
    <w:rsid w:val="00E1690A"/>
    <w:rsid w:val="00E16968"/>
    <w:rsid w:val="00E16992"/>
    <w:rsid w:val="00E16A0A"/>
    <w:rsid w:val="00E16AAF"/>
    <w:rsid w:val="00E16AC0"/>
    <w:rsid w:val="00E16B31"/>
    <w:rsid w:val="00E16D4F"/>
    <w:rsid w:val="00E16D5E"/>
    <w:rsid w:val="00E16F4C"/>
    <w:rsid w:val="00E16F8D"/>
    <w:rsid w:val="00E17072"/>
    <w:rsid w:val="00E1712D"/>
    <w:rsid w:val="00E1715C"/>
    <w:rsid w:val="00E17275"/>
    <w:rsid w:val="00E17390"/>
    <w:rsid w:val="00E173A3"/>
    <w:rsid w:val="00E17461"/>
    <w:rsid w:val="00E174D9"/>
    <w:rsid w:val="00E174E2"/>
    <w:rsid w:val="00E17570"/>
    <w:rsid w:val="00E17611"/>
    <w:rsid w:val="00E17691"/>
    <w:rsid w:val="00E1771E"/>
    <w:rsid w:val="00E1783C"/>
    <w:rsid w:val="00E178BF"/>
    <w:rsid w:val="00E17975"/>
    <w:rsid w:val="00E17A38"/>
    <w:rsid w:val="00E17A65"/>
    <w:rsid w:val="00E17BAD"/>
    <w:rsid w:val="00E17C6F"/>
    <w:rsid w:val="00E17CB6"/>
    <w:rsid w:val="00E17CD4"/>
    <w:rsid w:val="00E17DB9"/>
    <w:rsid w:val="00E17F10"/>
    <w:rsid w:val="00E17FD1"/>
    <w:rsid w:val="00E2008F"/>
    <w:rsid w:val="00E20132"/>
    <w:rsid w:val="00E201B5"/>
    <w:rsid w:val="00E201CF"/>
    <w:rsid w:val="00E201E9"/>
    <w:rsid w:val="00E20223"/>
    <w:rsid w:val="00E2023C"/>
    <w:rsid w:val="00E20269"/>
    <w:rsid w:val="00E20280"/>
    <w:rsid w:val="00E2028D"/>
    <w:rsid w:val="00E20299"/>
    <w:rsid w:val="00E202E9"/>
    <w:rsid w:val="00E20332"/>
    <w:rsid w:val="00E2039C"/>
    <w:rsid w:val="00E203CF"/>
    <w:rsid w:val="00E204B0"/>
    <w:rsid w:val="00E204D7"/>
    <w:rsid w:val="00E20526"/>
    <w:rsid w:val="00E20570"/>
    <w:rsid w:val="00E20579"/>
    <w:rsid w:val="00E20599"/>
    <w:rsid w:val="00E205AF"/>
    <w:rsid w:val="00E20650"/>
    <w:rsid w:val="00E20653"/>
    <w:rsid w:val="00E2081B"/>
    <w:rsid w:val="00E20821"/>
    <w:rsid w:val="00E2087E"/>
    <w:rsid w:val="00E208F9"/>
    <w:rsid w:val="00E20996"/>
    <w:rsid w:val="00E20A42"/>
    <w:rsid w:val="00E20A59"/>
    <w:rsid w:val="00E20B07"/>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0E"/>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8F"/>
    <w:rsid w:val="00E21FAE"/>
    <w:rsid w:val="00E21FEC"/>
    <w:rsid w:val="00E22041"/>
    <w:rsid w:val="00E220BE"/>
    <w:rsid w:val="00E220D7"/>
    <w:rsid w:val="00E22179"/>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4B"/>
    <w:rsid w:val="00E24466"/>
    <w:rsid w:val="00E2451B"/>
    <w:rsid w:val="00E2453B"/>
    <w:rsid w:val="00E24578"/>
    <w:rsid w:val="00E2465C"/>
    <w:rsid w:val="00E24691"/>
    <w:rsid w:val="00E2482B"/>
    <w:rsid w:val="00E2487C"/>
    <w:rsid w:val="00E24890"/>
    <w:rsid w:val="00E24930"/>
    <w:rsid w:val="00E24946"/>
    <w:rsid w:val="00E2495A"/>
    <w:rsid w:val="00E24A9D"/>
    <w:rsid w:val="00E24ABA"/>
    <w:rsid w:val="00E24AC4"/>
    <w:rsid w:val="00E24B4F"/>
    <w:rsid w:val="00E24C8E"/>
    <w:rsid w:val="00E24D5F"/>
    <w:rsid w:val="00E24DB7"/>
    <w:rsid w:val="00E24E18"/>
    <w:rsid w:val="00E24E42"/>
    <w:rsid w:val="00E24F3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B4D"/>
    <w:rsid w:val="00E25C18"/>
    <w:rsid w:val="00E25C19"/>
    <w:rsid w:val="00E25D83"/>
    <w:rsid w:val="00E25E59"/>
    <w:rsid w:val="00E25EDB"/>
    <w:rsid w:val="00E25F0C"/>
    <w:rsid w:val="00E25F20"/>
    <w:rsid w:val="00E25F62"/>
    <w:rsid w:val="00E25FB3"/>
    <w:rsid w:val="00E25FD9"/>
    <w:rsid w:val="00E25FF6"/>
    <w:rsid w:val="00E26073"/>
    <w:rsid w:val="00E26176"/>
    <w:rsid w:val="00E26237"/>
    <w:rsid w:val="00E2629B"/>
    <w:rsid w:val="00E262BC"/>
    <w:rsid w:val="00E2638D"/>
    <w:rsid w:val="00E264ED"/>
    <w:rsid w:val="00E26586"/>
    <w:rsid w:val="00E265D9"/>
    <w:rsid w:val="00E265E6"/>
    <w:rsid w:val="00E2662A"/>
    <w:rsid w:val="00E2666A"/>
    <w:rsid w:val="00E266DB"/>
    <w:rsid w:val="00E267E5"/>
    <w:rsid w:val="00E2684B"/>
    <w:rsid w:val="00E268E5"/>
    <w:rsid w:val="00E26912"/>
    <w:rsid w:val="00E26A11"/>
    <w:rsid w:val="00E26A1E"/>
    <w:rsid w:val="00E26AE6"/>
    <w:rsid w:val="00E26B27"/>
    <w:rsid w:val="00E26CAF"/>
    <w:rsid w:val="00E26CBF"/>
    <w:rsid w:val="00E26D8E"/>
    <w:rsid w:val="00E26E42"/>
    <w:rsid w:val="00E26E8C"/>
    <w:rsid w:val="00E26F3C"/>
    <w:rsid w:val="00E26F83"/>
    <w:rsid w:val="00E2703C"/>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98"/>
    <w:rsid w:val="00E27FA2"/>
    <w:rsid w:val="00E30067"/>
    <w:rsid w:val="00E3012B"/>
    <w:rsid w:val="00E3013E"/>
    <w:rsid w:val="00E30164"/>
    <w:rsid w:val="00E3022C"/>
    <w:rsid w:val="00E30246"/>
    <w:rsid w:val="00E30287"/>
    <w:rsid w:val="00E3040B"/>
    <w:rsid w:val="00E304B1"/>
    <w:rsid w:val="00E30541"/>
    <w:rsid w:val="00E30547"/>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953"/>
    <w:rsid w:val="00E31A32"/>
    <w:rsid w:val="00E31AC0"/>
    <w:rsid w:val="00E31C04"/>
    <w:rsid w:val="00E31C51"/>
    <w:rsid w:val="00E31D7D"/>
    <w:rsid w:val="00E31D8D"/>
    <w:rsid w:val="00E31DE6"/>
    <w:rsid w:val="00E31F06"/>
    <w:rsid w:val="00E31F77"/>
    <w:rsid w:val="00E31FD1"/>
    <w:rsid w:val="00E3216A"/>
    <w:rsid w:val="00E3216E"/>
    <w:rsid w:val="00E3238C"/>
    <w:rsid w:val="00E323C7"/>
    <w:rsid w:val="00E3240D"/>
    <w:rsid w:val="00E32494"/>
    <w:rsid w:val="00E32526"/>
    <w:rsid w:val="00E32554"/>
    <w:rsid w:val="00E3278F"/>
    <w:rsid w:val="00E32791"/>
    <w:rsid w:val="00E327C0"/>
    <w:rsid w:val="00E327D2"/>
    <w:rsid w:val="00E32820"/>
    <w:rsid w:val="00E32823"/>
    <w:rsid w:val="00E328A4"/>
    <w:rsid w:val="00E32932"/>
    <w:rsid w:val="00E329C8"/>
    <w:rsid w:val="00E32A7B"/>
    <w:rsid w:val="00E32B32"/>
    <w:rsid w:val="00E32B66"/>
    <w:rsid w:val="00E32BE7"/>
    <w:rsid w:val="00E32C6B"/>
    <w:rsid w:val="00E32C6D"/>
    <w:rsid w:val="00E32CA3"/>
    <w:rsid w:val="00E32CA4"/>
    <w:rsid w:val="00E32E0D"/>
    <w:rsid w:val="00E32E34"/>
    <w:rsid w:val="00E32E72"/>
    <w:rsid w:val="00E32EDD"/>
    <w:rsid w:val="00E32FD8"/>
    <w:rsid w:val="00E331B0"/>
    <w:rsid w:val="00E33232"/>
    <w:rsid w:val="00E33339"/>
    <w:rsid w:val="00E33355"/>
    <w:rsid w:val="00E33372"/>
    <w:rsid w:val="00E33375"/>
    <w:rsid w:val="00E3339A"/>
    <w:rsid w:val="00E333A0"/>
    <w:rsid w:val="00E334E8"/>
    <w:rsid w:val="00E33558"/>
    <w:rsid w:val="00E3359C"/>
    <w:rsid w:val="00E335C2"/>
    <w:rsid w:val="00E335D4"/>
    <w:rsid w:val="00E335D6"/>
    <w:rsid w:val="00E336CF"/>
    <w:rsid w:val="00E33708"/>
    <w:rsid w:val="00E33776"/>
    <w:rsid w:val="00E3389A"/>
    <w:rsid w:val="00E3390B"/>
    <w:rsid w:val="00E33944"/>
    <w:rsid w:val="00E3394B"/>
    <w:rsid w:val="00E3394C"/>
    <w:rsid w:val="00E339A6"/>
    <w:rsid w:val="00E339E3"/>
    <w:rsid w:val="00E33A1E"/>
    <w:rsid w:val="00E33AB9"/>
    <w:rsid w:val="00E33ACE"/>
    <w:rsid w:val="00E33AFC"/>
    <w:rsid w:val="00E33DBA"/>
    <w:rsid w:val="00E33DDA"/>
    <w:rsid w:val="00E33E24"/>
    <w:rsid w:val="00E34157"/>
    <w:rsid w:val="00E341A5"/>
    <w:rsid w:val="00E34206"/>
    <w:rsid w:val="00E34222"/>
    <w:rsid w:val="00E342A4"/>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48"/>
    <w:rsid w:val="00E34D77"/>
    <w:rsid w:val="00E34FA9"/>
    <w:rsid w:val="00E35002"/>
    <w:rsid w:val="00E35012"/>
    <w:rsid w:val="00E35013"/>
    <w:rsid w:val="00E35029"/>
    <w:rsid w:val="00E3507D"/>
    <w:rsid w:val="00E350BA"/>
    <w:rsid w:val="00E350DE"/>
    <w:rsid w:val="00E350F7"/>
    <w:rsid w:val="00E3515F"/>
    <w:rsid w:val="00E35161"/>
    <w:rsid w:val="00E351C8"/>
    <w:rsid w:val="00E351F9"/>
    <w:rsid w:val="00E35237"/>
    <w:rsid w:val="00E3525B"/>
    <w:rsid w:val="00E352AC"/>
    <w:rsid w:val="00E35306"/>
    <w:rsid w:val="00E35315"/>
    <w:rsid w:val="00E35327"/>
    <w:rsid w:val="00E354C4"/>
    <w:rsid w:val="00E3559A"/>
    <w:rsid w:val="00E355B6"/>
    <w:rsid w:val="00E355FD"/>
    <w:rsid w:val="00E357E8"/>
    <w:rsid w:val="00E35885"/>
    <w:rsid w:val="00E358C9"/>
    <w:rsid w:val="00E358F6"/>
    <w:rsid w:val="00E3593A"/>
    <w:rsid w:val="00E359BC"/>
    <w:rsid w:val="00E359E3"/>
    <w:rsid w:val="00E35A9E"/>
    <w:rsid w:val="00E35B35"/>
    <w:rsid w:val="00E35B3B"/>
    <w:rsid w:val="00E35D35"/>
    <w:rsid w:val="00E35D6B"/>
    <w:rsid w:val="00E35D8C"/>
    <w:rsid w:val="00E35DBA"/>
    <w:rsid w:val="00E35E12"/>
    <w:rsid w:val="00E35E5D"/>
    <w:rsid w:val="00E35F10"/>
    <w:rsid w:val="00E35F23"/>
    <w:rsid w:val="00E36019"/>
    <w:rsid w:val="00E360E6"/>
    <w:rsid w:val="00E36162"/>
    <w:rsid w:val="00E36211"/>
    <w:rsid w:val="00E36214"/>
    <w:rsid w:val="00E362F1"/>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2E1"/>
    <w:rsid w:val="00E3731D"/>
    <w:rsid w:val="00E3733D"/>
    <w:rsid w:val="00E3737B"/>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4C"/>
    <w:rsid w:val="00E37973"/>
    <w:rsid w:val="00E3798A"/>
    <w:rsid w:val="00E3798B"/>
    <w:rsid w:val="00E37A07"/>
    <w:rsid w:val="00E37A4D"/>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74"/>
    <w:rsid w:val="00E4008F"/>
    <w:rsid w:val="00E40164"/>
    <w:rsid w:val="00E402A2"/>
    <w:rsid w:val="00E40371"/>
    <w:rsid w:val="00E40372"/>
    <w:rsid w:val="00E4037B"/>
    <w:rsid w:val="00E40382"/>
    <w:rsid w:val="00E4039E"/>
    <w:rsid w:val="00E4054B"/>
    <w:rsid w:val="00E4056A"/>
    <w:rsid w:val="00E405C3"/>
    <w:rsid w:val="00E4061C"/>
    <w:rsid w:val="00E4064F"/>
    <w:rsid w:val="00E40652"/>
    <w:rsid w:val="00E40764"/>
    <w:rsid w:val="00E40826"/>
    <w:rsid w:val="00E40846"/>
    <w:rsid w:val="00E4097E"/>
    <w:rsid w:val="00E409FB"/>
    <w:rsid w:val="00E40AA4"/>
    <w:rsid w:val="00E40B67"/>
    <w:rsid w:val="00E40BC1"/>
    <w:rsid w:val="00E40C73"/>
    <w:rsid w:val="00E40CA5"/>
    <w:rsid w:val="00E40CC5"/>
    <w:rsid w:val="00E40D0C"/>
    <w:rsid w:val="00E40D63"/>
    <w:rsid w:val="00E40DB5"/>
    <w:rsid w:val="00E40DB7"/>
    <w:rsid w:val="00E40E16"/>
    <w:rsid w:val="00E40E22"/>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01"/>
    <w:rsid w:val="00E41839"/>
    <w:rsid w:val="00E419B0"/>
    <w:rsid w:val="00E419E6"/>
    <w:rsid w:val="00E419F8"/>
    <w:rsid w:val="00E41A00"/>
    <w:rsid w:val="00E41B66"/>
    <w:rsid w:val="00E41C85"/>
    <w:rsid w:val="00E41D20"/>
    <w:rsid w:val="00E41D33"/>
    <w:rsid w:val="00E41DA1"/>
    <w:rsid w:val="00E41DDE"/>
    <w:rsid w:val="00E41E3E"/>
    <w:rsid w:val="00E41E65"/>
    <w:rsid w:val="00E41ED1"/>
    <w:rsid w:val="00E41F34"/>
    <w:rsid w:val="00E41F9C"/>
    <w:rsid w:val="00E41FBC"/>
    <w:rsid w:val="00E420BB"/>
    <w:rsid w:val="00E420F7"/>
    <w:rsid w:val="00E4210B"/>
    <w:rsid w:val="00E42114"/>
    <w:rsid w:val="00E422A3"/>
    <w:rsid w:val="00E42314"/>
    <w:rsid w:val="00E4233A"/>
    <w:rsid w:val="00E42387"/>
    <w:rsid w:val="00E423F0"/>
    <w:rsid w:val="00E424A5"/>
    <w:rsid w:val="00E424D8"/>
    <w:rsid w:val="00E42618"/>
    <w:rsid w:val="00E42643"/>
    <w:rsid w:val="00E4265A"/>
    <w:rsid w:val="00E4265B"/>
    <w:rsid w:val="00E4268B"/>
    <w:rsid w:val="00E426D7"/>
    <w:rsid w:val="00E427C7"/>
    <w:rsid w:val="00E42850"/>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3D5"/>
    <w:rsid w:val="00E43568"/>
    <w:rsid w:val="00E4359F"/>
    <w:rsid w:val="00E43670"/>
    <w:rsid w:val="00E43671"/>
    <w:rsid w:val="00E436FD"/>
    <w:rsid w:val="00E4376B"/>
    <w:rsid w:val="00E43785"/>
    <w:rsid w:val="00E43815"/>
    <w:rsid w:val="00E438B6"/>
    <w:rsid w:val="00E43A48"/>
    <w:rsid w:val="00E43A97"/>
    <w:rsid w:val="00E43C28"/>
    <w:rsid w:val="00E43C47"/>
    <w:rsid w:val="00E43C48"/>
    <w:rsid w:val="00E43C73"/>
    <w:rsid w:val="00E43D94"/>
    <w:rsid w:val="00E43D9E"/>
    <w:rsid w:val="00E43E55"/>
    <w:rsid w:val="00E43E84"/>
    <w:rsid w:val="00E43E96"/>
    <w:rsid w:val="00E43F9A"/>
    <w:rsid w:val="00E43FCB"/>
    <w:rsid w:val="00E43FED"/>
    <w:rsid w:val="00E44068"/>
    <w:rsid w:val="00E440E8"/>
    <w:rsid w:val="00E4410D"/>
    <w:rsid w:val="00E44303"/>
    <w:rsid w:val="00E44347"/>
    <w:rsid w:val="00E444D8"/>
    <w:rsid w:val="00E445EB"/>
    <w:rsid w:val="00E445FF"/>
    <w:rsid w:val="00E4467F"/>
    <w:rsid w:val="00E446A3"/>
    <w:rsid w:val="00E446EE"/>
    <w:rsid w:val="00E44722"/>
    <w:rsid w:val="00E44811"/>
    <w:rsid w:val="00E44837"/>
    <w:rsid w:val="00E448A4"/>
    <w:rsid w:val="00E448C5"/>
    <w:rsid w:val="00E449E9"/>
    <w:rsid w:val="00E44A3A"/>
    <w:rsid w:val="00E44B2A"/>
    <w:rsid w:val="00E44B81"/>
    <w:rsid w:val="00E44B82"/>
    <w:rsid w:val="00E44E59"/>
    <w:rsid w:val="00E4506E"/>
    <w:rsid w:val="00E45216"/>
    <w:rsid w:val="00E45218"/>
    <w:rsid w:val="00E45595"/>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0B"/>
    <w:rsid w:val="00E45F28"/>
    <w:rsid w:val="00E45F57"/>
    <w:rsid w:val="00E45FBA"/>
    <w:rsid w:val="00E46056"/>
    <w:rsid w:val="00E460B3"/>
    <w:rsid w:val="00E460F6"/>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88"/>
    <w:rsid w:val="00E46AC4"/>
    <w:rsid w:val="00E46ACD"/>
    <w:rsid w:val="00E46B3C"/>
    <w:rsid w:val="00E46C69"/>
    <w:rsid w:val="00E46C98"/>
    <w:rsid w:val="00E46CD2"/>
    <w:rsid w:val="00E46DDF"/>
    <w:rsid w:val="00E46E83"/>
    <w:rsid w:val="00E46E87"/>
    <w:rsid w:val="00E46F56"/>
    <w:rsid w:val="00E47242"/>
    <w:rsid w:val="00E4729E"/>
    <w:rsid w:val="00E472CA"/>
    <w:rsid w:val="00E472D9"/>
    <w:rsid w:val="00E4735A"/>
    <w:rsid w:val="00E4749D"/>
    <w:rsid w:val="00E4753D"/>
    <w:rsid w:val="00E47563"/>
    <w:rsid w:val="00E475CA"/>
    <w:rsid w:val="00E47628"/>
    <w:rsid w:val="00E476F7"/>
    <w:rsid w:val="00E47741"/>
    <w:rsid w:val="00E477B8"/>
    <w:rsid w:val="00E4782F"/>
    <w:rsid w:val="00E478F5"/>
    <w:rsid w:val="00E479B8"/>
    <w:rsid w:val="00E479E0"/>
    <w:rsid w:val="00E47A30"/>
    <w:rsid w:val="00E47A7E"/>
    <w:rsid w:val="00E47A85"/>
    <w:rsid w:val="00E47BD1"/>
    <w:rsid w:val="00E47C3E"/>
    <w:rsid w:val="00E47CA9"/>
    <w:rsid w:val="00E47D63"/>
    <w:rsid w:val="00E47E04"/>
    <w:rsid w:val="00E47F00"/>
    <w:rsid w:val="00E47F5C"/>
    <w:rsid w:val="00E50049"/>
    <w:rsid w:val="00E500F9"/>
    <w:rsid w:val="00E50101"/>
    <w:rsid w:val="00E5013E"/>
    <w:rsid w:val="00E5015A"/>
    <w:rsid w:val="00E50200"/>
    <w:rsid w:val="00E5021E"/>
    <w:rsid w:val="00E50262"/>
    <w:rsid w:val="00E50277"/>
    <w:rsid w:val="00E503FC"/>
    <w:rsid w:val="00E50452"/>
    <w:rsid w:val="00E5049B"/>
    <w:rsid w:val="00E50512"/>
    <w:rsid w:val="00E50580"/>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4A"/>
    <w:rsid w:val="00E50DAB"/>
    <w:rsid w:val="00E50DB2"/>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6D"/>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4D"/>
    <w:rsid w:val="00E52C93"/>
    <w:rsid w:val="00E52CAC"/>
    <w:rsid w:val="00E52CB1"/>
    <w:rsid w:val="00E52CD9"/>
    <w:rsid w:val="00E52D3D"/>
    <w:rsid w:val="00E52E43"/>
    <w:rsid w:val="00E52EBA"/>
    <w:rsid w:val="00E52EDF"/>
    <w:rsid w:val="00E52F16"/>
    <w:rsid w:val="00E53030"/>
    <w:rsid w:val="00E530F8"/>
    <w:rsid w:val="00E53195"/>
    <w:rsid w:val="00E531B4"/>
    <w:rsid w:val="00E531DB"/>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7E"/>
    <w:rsid w:val="00E543BB"/>
    <w:rsid w:val="00E5445C"/>
    <w:rsid w:val="00E544ED"/>
    <w:rsid w:val="00E545A6"/>
    <w:rsid w:val="00E54629"/>
    <w:rsid w:val="00E54650"/>
    <w:rsid w:val="00E5470B"/>
    <w:rsid w:val="00E5470C"/>
    <w:rsid w:val="00E547AD"/>
    <w:rsid w:val="00E547CE"/>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A96"/>
    <w:rsid w:val="00E55BD4"/>
    <w:rsid w:val="00E55C12"/>
    <w:rsid w:val="00E55C24"/>
    <w:rsid w:val="00E55D12"/>
    <w:rsid w:val="00E55D24"/>
    <w:rsid w:val="00E55D42"/>
    <w:rsid w:val="00E55DF9"/>
    <w:rsid w:val="00E55F10"/>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9ED"/>
    <w:rsid w:val="00E56A7C"/>
    <w:rsid w:val="00E56AF3"/>
    <w:rsid w:val="00E56B41"/>
    <w:rsid w:val="00E56B46"/>
    <w:rsid w:val="00E56B9C"/>
    <w:rsid w:val="00E56BBD"/>
    <w:rsid w:val="00E56BF9"/>
    <w:rsid w:val="00E56C8B"/>
    <w:rsid w:val="00E56CB9"/>
    <w:rsid w:val="00E56D2B"/>
    <w:rsid w:val="00E56D3F"/>
    <w:rsid w:val="00E56D4F"/>
    <w:rsid w:val="00E56D51"/>
    <w:rsid w:val="00E56D95"/>
    <w:rsid w:val="00E56DFB"/>
    <w:rsid w:val="00E56E2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0C"/>
    <w:rsid w:val="00E577A8"/>
    <w:rsid w:val="00E57892"/>
    <w:rsid w:val="00E578A3"/>
    <w:rsid w:val="00E5797E"/>
    <w:rsid w:val="00E579A5"/>
    <w:rsid w:val="00E579A9"/>
    <w:rsid w:val="00E57A7B"/>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5E4"/>
    <w:rsid w:val="00E606ED"/>
    <w:rsid w:val="00E60775"/>
    <w:rsid w:val="00E60784"/>
    <w:rsid w:val="00E60793"/>
    <w:rsid w:val="00E607C7"/>
    <w:rsid w:val="00E60889"/>
    <w:rsid w:val="00E608D0"/>
    <w:rsid w:val="00E6090C"/>
    <w:rsid w:val="00E609DD"/>
    <w:rsid w:val="00E60B34"/>
    <w:rsid w:val="00E60BB7"/>
    <w:rsid w:val="00E60DF9"/>
    <w:rsid w:val="00E60E79"/>
    <w:rsid w:val="00E60E7C"/>
    <w:rsid w:val="00E60E86"/>
    <w:rsid w:val="00E60FD8"/>
    <w:rsid w:val="00E6105B"/>
    <w:rsid w:val="00E61173"/>
    <w:rsid w:val="00E611AA"/>
    <w:rsid w:val="00E61229"/>
    <w:rsid w:val="00E61258"/>
    <w:rsid w:val="00E6136E"/>
    <w:rsid w:val="00E613B6"/>
    <w:rsid w:val="00E6142D"/>
    <w:rsid w:val="00E61439"/>
    <w:rsid w:val="00E61510"/>
    <w:rsid w:val="00E6154C"/>
    <w:rsid w:val="00E61576"/>
    <w:rsid w:val="00E6158E"/>
    <w:rsid w:val="00E615E3"/>
    <w:rsid w:val="00E61603"/>
    <w:rsid w:val="00E61611"/>
    <w:rsid w:val="00E61756"/>
    <w:rsid w:val="00E6175B"/>
    <w:rsid w:val="00E617D6"/>
    <w:rsid w:val="00E617E9"/>
    <w:rsid w:val="00E6188C"/>
    <w:rsid w:val="00E6195C"/>
    <w:rsid w:val="00E61974"/>
    <w:rsid w:val="00E61A35"/>
    <w:rsid w:val="00E61AD2"/>
    <w:rsid w:val="00E61B88"/>
    <w:rsid w:val="00E61BAE"/>
    <w:rsid w:val="00E61BD3"/>
    <w:rsid w:val="00E61C37"/>
    <w:rsid w:val="00E61CC2"/>
    <w:rsid w:val="00E61DC9"/>
    <w:rsid w:val="00E61E5A"/>
    <w:rsid w:val="00E61F4C"/>
    <w:rsid w:val="00E61F57"/>
    <w:rsid w:val="00E62008"/>
    <w:rsid w:val="00E6206B"/>
    <w:rsid w:val="00E620BC"/>
    <w:rsid w:val="00E620E8"/>
    <w:rsid w:val="00E62120"/>
    <w:rsid w:val="00E62147"/>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8B4"/>
    <w:rsid w:val="00E62ACC"/>
    <w:rsid w:val="00E62B9D"/>
    <w:rsid w:val="00E62C4E"/>
    <w:rsid w:val="00E62C5F"/>
    <w:rsid w:val="00E62C61"/>
    <w:rsid w:val="00E62CAA"/>
    <w:rsid w:val="00E62CD1"/>
    <w:rsid w:val="00E62D1E"/>
    <w:rsid w:val="00E62E59"/>
    <w:rsid w:val="00E62EF5"/>
    <w:rsid w:val="00E62FB2"/>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B0"/>
    <w:rsid w:val="00E639D1"/>
    <w:rsid w:val="00E63A47"/>
    <w:rsid w:val="00E63A5E"/>
    <w:rsid w:val="00E63A78"/>
    <w:rsid w:val="00E63BEE"/>
    <w:rsid w:val="00E63C13"/>
    <w:rsid w:val="00E63CBA"/>
    <w:rsid w:val="00E63CDB"/>
    <w:rsid w:val="00E63DF9"/>
    <w:rsid w:val="00E63E7D"/>
    <w:rsid w:val="00E63E89"/>
    <w:rsid w:val="00E63F16"/>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DD7"/>
    <w:rsid w:val="00E64EAB"/>
    <w:rsid w:val="00E64F36"/>
    <w:rsid w:val="00E65010"/>
    <w:rsid w:val="00E6511B"/>
    <w:rsid w:val="00E65209"/>
    <w:rsid w:val="00E6524A"/>
    <w:rsid w:val="00E6537C"/>
    <w:rsid w:val="00E653EC"/>
    <w:rsid w:val="00E65414"/>
    <w:rsid w:val="00E6541D"/>
    <w:rsid w:val="00E65505"/>
    <w:rsid w:val="00E65507"/>
    <w:rsid w:val="00E65574"/>
    <w:rsid w:val="00E6561A"/>
    <w:rsid w:val="00E6566B"/>
    <w:rsid w:val="00E657A1"/>
    <w:rsid w:val="00E657FA"/>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20"/>
    <w:rsid w:val="00E661BC"/>
    <w:rsid w:val="00E661D2"/>
    <w:rsid w:val="00E66244"/>
    <w:rsid w:val="00E66256"/>
    <w:rsid w:val="00E6640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22"/>
    <w:rsid w:val="00E66C6B"/>
    <w:rsid w:val="00E66CD3"/>
    <w:rsid w:val="00E66CFC"/>
    <w:rsid w:val="00E66D5F"/>
    <w:rsid w:val="00E66DE9"/>
    <w:rsid w:val="00E66E4C"/>
    <w:rsid w:val="00E66EF4"/>
    <w:rsid w:val="00E67010"/>
    <w:rsid w:val="00E6705B"/>
    <w:rsid w:val="00E670F5"/>
    <w:rsid w:val="00E672AA"/>
    <w:rsid w:val="00E673DE"/>
    <w:rsid w:val="00E67403"/>
    <w:rsid w:val="00E6756F"/>
    <w:rsid w:val="00E6759E"/>
    <w:rsid w:val="00E67668"/>
    <w:rsid w:val="00E676C4"/>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779"/>
    <w:rsid w:val="00E70857"/>
    <w:rsid w:val="00E7088F"/>
    <w:rsid w:val="00E708CD"/>
    <w:rsid w:val="00E708D3"/>
    <w:rsid w:val="00E708DD"/>
    <w:rsid w:val="00E709F1"/>
    <w:rsid w:val="00E709FB"/>
    <w:rsid w:val="00E70A73"/>
    <w:rsid w:val="00E70A85"/>
    <w:rsid w:val="00E70B2E"/>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674"/>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3C7"/>
    <w:rsid w:val="00E72445"/>
    <w:rsid w:val="00E724C6"/>
    <w:rsid w:val="00E72702"/>
    <w:rsid w:val="00E72705"/>
    <w:rsid w:val="00E7272D"/>
    <w:rsid w:val="00E7276D"/>
    <w:rsid w:val="00E72952"/>
    <w:rsid w:val="00E72956"/>
    <w:rsid w:val="00E72A15"/>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5F"/>
    <w:rsid w:val="00E73165"/>
    <w:rsid w:val="00E731AA"/>
    <w:rsid w:val="00E7332F"/>
    <w:rsid w:val="00E7335C"/>
    <w:rsid w:val="00E73518"/>
    <w:rsid w:val="00E7351D"/>
    <w:rsid w:val="00E735CB"/>
    <w:rsid w:val="00E735F9"/>
    <w:rsid w:val="00E73623"/>
    <w:rsid w:val="00E7362D"/>
    <w:rsid w:val="00E73864"/>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08A"/>
    <w:rsid w:val="00E7423C"/>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D2"/>
    <w:rsid w:val="00E74CE2"/>
    <w:rsid w:val="00E74CFF"/>
    <w:rsid w:val="00E74D2D"/>
    <w:rsid w:val="00E74E7D"/>
    <w:rsid w:val="00E74F30"/>
    <w:rsid w:val="00E75058"/>
    <w:rsid w:val="00E75070"/>
    <w:rsid w:val="00E75219"/>
    <w:rsid w:val="00E75304"/>
    <w:rsid w:val="00E753AA"/>
    <w:rsid w:val="00E75414"/>
    <w:rsid w:val="00E75416"/>
    <w:rsid w:val="00E75465"/>
    <w:rsid w:val="00E75525"/>
    <w:rsid w:val="00E755CB"/>
    <w:rsid w:val="00E75695"/>
    <w:rsid w:val="00E75741"/>
    <w:rsid w:val="00E75799"/>
    <w:rsid w:val="00E757BB"/>
    <w:rsid w:val="00E75869"/>
    <w:rsid w:val="00E758AC"/>
    <w:rsid w:val="00E758BA"/>
    <w:rsid w:val="00E75923"/>
    <w:rsid w:val="00E7593D"/>
    <w:rsid w:val="00E759C1"/>
    <w:rsid w:val="00E759E8"/>
    <w:rsid w:val="00E75A12"/>
    <w:rsid w:val="00E75B5C"/>
    <w:rsid w:val="00E75D74"/>
    <w:rsid w:val="00E75DEA"/>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38B"/>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7F"/>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2D"/>
    <w:rsid w:val="00E77846"/>
    <w:rsid w:val="00E7785C"/>
    <w:rsid w:val="00E77941"/>
    <w:rsid w:val="00E77995"/>
    <w:rsid w:val="00E77B0B"/>
    <w:rsid w:val="00E77B51"/>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4BC"/>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81"/>
    <w:rsid w:val="00E80CE6"/>
    <w:rsid w:val="00E80CFD"/>
    <w:rsid w:val="00E80D4D"/>
    <w:rsid w:val="00E80D5D"/>
    <w:rsid w:val="00E80DAA"/>
    <w:rsid w:val="00E80DD9"/>
    <w:rsid w:val="00E80E1F"/>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8F9"/>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06A"/>
    <w:rsid w:val="00E82156"/>
    <w:rsid w:val="00E821A1"/>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7F"/>
    <w:rsid w:val="00E835EA"/>
    <w:rsid w:val="00E83634"/>
    <w:rsid w:val="00E83653"/>
    <w:rsid w:val="00E8391D"/>
    <w:rsid w:val="00E83939"/>
    <w:rsid w:val="00E83A4A"/>
    <w:rsid w:val="00E83A6F"/>
    <w:rsid w:val="00E83C4B"/>
    <w:rsid w:val="00E83C69"/>
    <w:rsid w:val="00E83C91"/>
    <w:rsid w:val="00E83CBC"/>
    <w:rsid w:val="00E83D57"/>
    <w:rsid w:val="00E83E2A"/>
    <w:rsid w:val="00E83E8D"/>
    <w:rsid w:val="00E83F08"/>
    <w:rsid w:val="00E83F59"/>
    <w:rsid w:val="00E8408B"/>
    <w:rsid w:val="00E84187"/>
    <w:rsid w:val="00E841DA"/>
    <w:rsid w:val="00E842C5"/>
    <w:rsid w:val="00E8434F"/>
    <w:rsid w:val="00E84430"/>
    <w:rsid w:val="00E8443A"/>
    <w:rsid w:val="00E8448A"/>
    <w:rsid w:val="00E844D5"/>
    <w:rsid w:val="00E8451E"/>
    <w:rsid w:val="00E845B0"/>
    <w:rsid w:val="00E84648"/>
    <w:rsid w:val="00E84653"/>
    <w:rsid w:val="00E846BA"/>
    <w:rsid w:val="00E846D2"/>
    <w:rsid w:val="00E84705"/>
    <w:rsid w:val="00E84715"/>
    <w:rsid w:val="00E848AD"/>
    <w:rsid w:val="00E84908"/>
    <w:rsid w:val="00E8497F"/>
    <w:rsid w:val="00E849C9"/>
    <w:rsid w:val="00E849F5"/>
    <w:rsid w:val="00E84A26"/>
    <w:rsid w:val="00E84A92"/>
    <w:rsid w:val="00E84CE1"/>
    <w:rsid w:val="00E84D0C"/>
    <w:rsid w:val="00E84D75"/>
    <w:rsid w:val="00E84DC2"/>
    <w:rsid w:val="00E84DC4"/>
    <w:rsid w:val="00E84E69"/>
    <w:rsid w:val="00E84F90"/>
    <w:rsid w:val="00E84FD5"/>
    <w:rsid w:val="00E85030"/>
    <w:rsid w:val="00E850DB"/>
    <w:rsid w:val="00E85121"/>
    <w:rsid w:val="00E85124"/>
    <w:rsid w:val="00E85147"/>
    <w:rsid w:val="00E851A9"/>
    <w:rsid w:val="00E85203"/>
    <w:rsid w:val="00E85204"/>
    <w:rsid w:val="00E8556B"/>
    <w:rsid w:val="00E855F5"/>
    <w:rsid w:val="00E8563B"/>
    <w:rsid w:val="00E85760"/>
    <w:rsid w:val="00E85765"/>
    <w:rsid w:val="00E85857"/>
    <w:rsid w:val="00E85910"/>
    <w:rsid w:val="00E85936"/>
    <w:rsid w:val="00E8597C"/>
    <w:rsid w:val="00E859E2"/>
    <w:rsid w:val="00E85A9C"/>
    <w:rsid w:val="00E85B04"/>
    <w:rsid w:val="00E85B0F"/>
    <w:rsid w:val="00E85C49"/>
    <w:rsid w:val="00E85C83"/>
    <w:rsid w:val="00E85E2E"/>
    <w:rsid w:val="00E85E36"/>
    <w:rsid w:val="00E85E95"/>
    <w:rsid w:val="00E85E9D"/>
    <w:rsid w:val="00E85EE5"/>
    <w:rsid w:val="00E85F1F"/>
    <w:rsid w:val="00E85F88"/>
    <w:rsid w:val="00E85FD3"/>
    <w:rsid w:val="00E86008"/>
    <w:rsid w:val="00E86022"/>
    <w:rsid w:val="00E86031"/>
    <w:rsid w:val="00E86047"/>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34"/>
    <w:rsid w:val="00E86E4E"/>
    <w:rsid w:val="00E86EDC"/>
    <w:rsid w:val="00E86F58"/>
    <w:rsid w:val="00E86F9C"/>
    <w:rsid w:val="00E86FD3"/>
    <w:rsid w:val="00E870A4"/>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9E6"/>
    <w:rsid w:val="00E87A52"/>
    <w:rsid w:val="00E87A88"/>
    <w:rsid w:val="00E87B11"/>
    <w:rsid w:val="00E87B6F"/>
    <w:rsid w:val="00E87B85"/>
    <w:rsid w:val="00E87C3E"/>
    <w:rsid w:val="00E87C41"/>
    <w:rsid w:val="00E87D53"/>
    <w:rsid w:val="00E87E03"/>
    <w:rsid w:val="00E87E0F"/>
    <w:rsid w:val="00E87E53"/>
    <w:rsid w:val="00E87E60"/>
    <w:rsid w:val="00E87ECD"/>
    <w:rsid w:val="00E87ED7"/>
    <w:rsid w:val="00E87F2C"/>
    <w:rsid w:val="00E90065"/>
    <w:rsid w:val="00E900D7"/>
    <w:rsid w:val="00E90142"/>
    <w:rsid w:val="00E901CC"/>
    <w:rsid w:val="00E90277"/>
    <w:rsid w:val="00E902E3"/>
    <w:rsid w:val="00E902E7"/>
    <w:rsid w:val="00E903E1"/>
    <w:rsid w:val="00E9042B"/>
    <w:rsid w:val="00E904E6"/>
    <w:rsid w:val="00E904E9"/>
    <w:rsid w:val="00E90585"/>
    <w:rsid w:val="00E9059C"/>
    <w:rsid w:val="00E90614"/>
    <w:rsid w:val="00E9062D"/>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AF7"/>
    <w:rsid w:val="00E91B17"/>
    <w:rsid w:val="00E91BD2"/>
    <w:rsid w:val="00E91C4F"/>
    <w:rsid w:val="00E91D15"/>
    <w:rsid w:val="00E91D72"/>
    <w:rsid w:val="00E91E63"/>
    <w:rsid w:val="00E91E66"/>
    <w:rsid w:val="00E91E76"/>
    <w:rsid w:val="00E91E9A"/>
    <w:rsid w:val="00E91EDC"/>
    <w:rsid w:val="00E91F32"/>
    <w:rsid w:val="00E91F78"/>
    <w:rsid w:val="00E92080"/>
    <w:rsid w:val="00E92197"/>
    <w:rsid w:val="00E92213"/>
    <w:rsid w:val="00E9223B"/>
    <w:rsid w:val="00E92242"/>
    <w:rsid w:val="00E922B5"/>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6"/>
    <w:rsid w:val="00E92A6B"/>
    <w:rsid w:val="00E92AC0"/>
    <w:rsid w:val="00E92AC2"/>
    <w:rsid w:val="00E92B02"/>
    <w:rsid w:val="00E92BF7"/>
    <w:rsid w:val="00E92C8D"/>
    <w:rsid w:val="00E92C91"/>
    <w:rsid w:val="00E92CF8"/>
    <w:rsid w:val="00E92CFB"/>
    <w:rsid w:val="00E92D4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5C"/>
    <w:rsid w:val="00E93F74"/>
    <w:rsid w:val="00E93FA9"/>
    <w:rsid w:val="00E93FBB"/>
    <w:rsid w:val="00E94027"/>
    <w:rsid w:val="00E940C8"/>
    <w:rsid w:val="00E9417A"/>
    <w:rsid w:val="00E941E5"/>
    <w:rsid w:val="00E94357"/>
    <w:rsid w:val="00E9438E"/>
    <w:rsid w:val="00E9457F"/>
    <w:rsid w:val="00E945D6"/>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18"/>
    <w:rsid w:val="00E95587"/>
    <w:rsid w:val="00E95765"/>
    <w:rsid w:val="00E957A6"/>
    <w:rsid w:val="00E957B2"/>
    <w:rsid w:val="00E958ED"/>
    <w:rsid w:val="00E9596B"/>
    <w:rsid w:val="00E95971"/>
    <w:rsid w:val="00E959CF"/>
    <w:rsid w:val="00E959E7"/>
    <w:rsid w:val="00E95A01"/>
    <w:rsid w:val="00E95A78"/>
    <w:rsid w:val="00E95A82"/>
    <w:rsid w:val="00E95AD0"/>
    <w:rsid w:val="00E95B10"/>
    <w:rsid w:val="00E95B4A"/>
    <w:rsid w:val="00E95C3C"/>
    <w:rsid w:val="00E95CF5"/>
    <w:rsid w:val="00E95CFB"/>
    <w:rsid w:val="00E95CFD"/>
    <w:rsid w:val="00E95CFE"/>
    <w:rsid w:val="00E95DC4"/>
    <w:rsid w:val="00E95DD4"/>
    <w:rsid w:val="00E95DD9"/>
    <w:rsid w:val="00E95E1C"/>
    <w:rsid w:val="00E95E6B"/>
    <w:rsid w:val="00E95E8A"/>
    <w:rsid w:val="00E95F03"/>
    <w:rsid w:val="00E95F05"/>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69"/>
    <w:rsid w:val="00E96D77"/>
    <w:rsid w:val="00E96DD0"/>
    <w:rsid w:val="00E96E55"/>
    <w:rsid w:val="00E96E58"/>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78"/>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AD8"/>
    <w:rsid w:val="00E97B06"/>
    <w:rsid w:val="00E97BF6"/>
    <w:rsid w:val="00E97BF7"/>
    <w:rsid w:val="00E97C89"/>
    <w:rsid w:val="00E97D59"/>
    <w:rsid w:val="00E97EA3"/>
    <w:rsid w:val="00E97EBE"/>
    <w:rsid w:val="00E97EDC"/>
    <w:rsid w:val="00E97EE0"/>
    <w:rsid w:val="00E97F5C"/>
    <w:rsid w:val="00E97FF5"/>
    <w:rsid w:val="00E97FF6"/>
    <w:rsid w:val="00EA0003"/>
    <w:rsid w:val="00EA00B7"/>
    <w:rsid w:val="00EA0103"/>
    <w:rsid w:val="00EA0209"/>
    <w:rsid w:val="00EA028E"/>
    <w:rsid w:val="00EA032A"/>
    <w:rsid w:val="00EA0486"/>
    <w:rsid w:val="00EA04CC"/>
    <w:rsid w:val="00EA04DA"/>
    <w:rsid w:val="00EA04E6"/>
    <w:rsid w:val="00EA04FF"/>
    <w:rsid w:val="00EA05BC"/>
    <w:rsid w:val="00EA06A8"/>
    <w:rsid w:val="00EA06D7"/>
    <w:rsid w:val="00EA0754"/>
    <w:rsid w:val="00EA08DA"/>
    <w:rsid w:val="00EA09EF"/>
    <w:rsid w:val="00EA09F6"/>
    <w:rsid w:val="00EA0ACA"/>
    <w:rsid w:val="00EA0BA5"/>
    <w:rsid w:val="00EA0C10"/>
    <w:rsid w:val="00EA0C11"/>
    <w:rsid w:val="00EA0D10"/>
    <w:rsid w:val="00EA0D9E"/>
    <w:rsid w:val="00EA0DC0"/>
    <w:rsid w:val="00EA0EDD"/>
    <w:rsid w:val="00EA1030"/>
    <w:rsid w:val="00EA10CC"/>
    <w:rsid w:val="00EA1187"/>
    <w:rsid w:val="00EA11B3"/>
    <w:rsid w:val="00EA1233"/>
    <w:rsid w:val="00EA1387"/>
    <w:rsid w:val="00EA151E"/>
    <w:rsid w:val="00EA1628"/>
    <w:rsid w:val="00EA162D"/>
    <w:rsid w:val="00EA1658"/>
    <w:rsid w:val="00EA16B9"/>
    <w:rsid w:val="00EA174A"/>
    <w:rsid w:val="00EA18A4"/>
    <w:rsid w:val="00EA1938"/>
    <w:rsid w:val="00EA1946"/>
    <w:rsid w:val="00EA1979"/>
    <w:rsid w:val="00EA1982"/>
    <w:rsid w:val="00EA19E6"/>
    <w:rsid w:val="00EA1A7E"/>
    <w:rsid w:val="00EA1B36"/>
    <w:rsid w:val="00EA1BD9"/>
    <w:rsid w:val="00EA1CC2"/>
    <w:rsid w:val="00EA1CF7"/>
    <w:rsid w:val="00EA1F98"/>
    <w:rsid w:val="00EA208C"/>
    <w:rsid w:val="00EA213D"/>
    <w:rsid w:val="00EA216A"/>
    <w:rsid w:val="00EA223B"/>
    <w:rsid w:val="00EA2296"/>
    <w:rsid w:val="00EA2387"/>
    <w:rsid w:val="00EA2401"/>
    <w:rsid w:val="00EA2466"/>
    <w:rsid w:val="00EA24A2"/>
    <w:rsid w:val="00EA24C8"/>
    <w:rsid w:val="00EA24EA"/>
    <w:rsid w:val="00EA24ED"/>
    <w:rsid w:val="00EA2531"/>
    <w:rsid w:val="00EA257D"/>
    <w:rsid w:val="00EA262C"/>
    <w:rsid w:val="00EA2680"/>
    <w:rsid w:val="00EA2705"/>
    <w:rsid w:val="00EA278D"/>
    <w:rsid w:val="00EA27E7"/>
    <w:rsid w:val="00EA2807"/>
    <w:rsid w:val="00EA28AD"/>
    <w:rsid w:val="00EA2978"/>
    <w:rsid w:val="00EA29E7"/>
    <w:rsid w:val="00EA2B72"/>
    <w:rsid w:val="00EA2B84"/>
    <w:rsid w:val="00EA2BF7"/>
    <w:rsid w:val="00EA2CB9"/>
    <w:rsid w:val="00EA2E39"/>
    <w:rsid w:val="00EA2E84"/>
    <w:rsid w:val="00EA2E97"/>
    <w:rsid w:val="00EA2EFC"/>
    <w:rsid w:val="00EA2FBA"/>
    <w:rsid w:val="00EA2FD0"/>
    <w:rsid w:val="00EA300E"/>
    <w:rsid w:val="00EA30DF"/>
    <w:rsid w:val="00EA31E4"/>
    <w:rsid w:val="00EA3238"/>
    <w:rsid w:val="00EA3344"/>
    <w:rsid w:val="00EA342C"/>
    <w:rsid w:val="00EA3439"/>
    <w:rsid w:val="00EA3447"/>
    <w:rsid w:val="00EA3484"/>
    <w:rsid w:val="00EA34FB"/>
    <w:rsid w:val="00EA3502"/>
    <w:rsid w:val="00EA3578"/>
    <w:rsid w:val="00EA3582"/>
    <w:rsid w:val="00EA36AC"/>
    <w:rsid w:val="00EA3705"/>
    <w:rsid w:val="00EA380F"/>
    <w:rsid w:val="00EA389B"/>
    <w:rsid w:val="00EA3A2A"/>
    <w:rsid w:val="00EA3A8F"/>
    <w:rsid w:val="00EA3B9B"/>
    <w:rsid w:val="00EA3CB5"/>
    <w:rsid w:val="00EA3CD6"/>
    <w:rsid w:val="00EA3D09"/>
    <w:rsid w:val="00EA3EB0"/>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0"/>
    <w:rsid w:val="00EA4AEC"/>
    <w:rsid w:val="00EA4B24"/>
    <w:rsid w:val="00EA4C7D"/>
    <w:rsid w:val="00EA4D3B"/>
    <w:rsid w:val="00EA4D79"/>
    <w:rsid w:val="00EA4FDD"/>
    <w:rsid w:val="00EA5087"/>
    <w:rsid w:val="00EA5185"/>
    <w:rsid w:val="00EA520B"/>
    <w:rsid w:val="00EA52B8"/>
    <w:rsid w:val="00EA52E6"/>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D39"/>
    <w:rsid w:val="00EA5E58"/>
    <w:rsid w:val="00EA5FF3"/>
    <w:rsid w:val="00EA5FF9"/>
    <w:rsid w:val="00EA6025"/>
    <w:rsid w:val="00EA604E"/>
    <w:rsid w:val="00EA61EF"/>
    <w:rsid w:val="00EA62C1"/>
    <w:rsid w:val="00EA63A8"/>
    <w:rsid w:val="00EA64D5"/>
    <w:rsid w:val="00EA64F6"/>
    <w:rsid w:val="00EA651A"/>
    <w:rsid w:val="00EA6520"/>
    <w:rsid w:val="00EA655A"/>
    <w:rsid w:val="00EA65A3"/>
    <w:rsid w:val="00EA66E5"/>
    <w:rsid w:val="00EA66F0"/>
    <w:rsid w:val="00EA6721"/>
    <w:rsid w:val="00EA6838"/>
    <w:rsid w:val="00EA6881"/>
    <w:rsid w:val="00EA68AA"/>
    <w:rsid w:val="00EA6903"/>
    <w:rsid w:val="00EA692D"/>
    <w:rsid w:val="00EA6A28"/>
    <w:rsid w:val="00EA6A42"/>
    <w:rsid w:val="00EA6A4A"/>
    <w:rsid w:val="00EA6ADC"/>
    <w:rsid w:val="00EA6B28"/>
    <w:rsid w:val="00EA6C5F"/>
    <w:rsid w:val="00EA6CE6"/>
    <w:rsid w:val="00EA6E5B"/>
    <w:rsid w:val="00EA6EA6"/>
    <w:rsid w:val="00EA6F30"/>
    <w:rsid w:val="00EA6FE7"/>
    <w:rsid w:val="00EA7044"/>
    <w:rsid w:val="00EA705D"/>
    <w:rsid w:val="00EA7128"/>
    <w:rsid w:val="00EA719A"/>
    <w:rsid w:val="00EA71C4"/>
    <w:rsid w:val="00EA7238"/>
    <w:rsid w:val="00EA7239"/>
    <w:rsid w:val="00EA7244"/>
    <w:rsid w:val="00EA7258"/>
    <w:rsid w:val="00EA7281"/>
    <w:rsid w:val="00EA73A7"/>
    <w:rsid w:val="00EA73CA"/>
    <w:rsid w:val="00EA73D4"/>
    <w:rsid w:val="00EA74B1"/>
    <w:rsid w:val="00EA7522"/>
    <w:rsid w:val="00EA75FC"/>
    <w:rsid w:val="00EA770D"/>
    <w:rsid w:val="00EA79B3"/>
    <w:rsid w:val="00EA7A1F"/>
    <w:rsid w:val="00EA7A92"/>
    <w:rsid w:val="00EA7BD4"/>
    <w:rsid w:val="00EA7C8C"/>
    <w:rsid w:val="00EA7D27"/>
    <w:rsid w:val="00EA7DB0"/>
    <w:rsid w:val="00EA7E79"/>
    <w:rsid w:val="00EA7F4D"/>
    <w:rsid w:val="00EA7F92"/>
    <w:rsid w:val="00EA7FE5"/>
    <w:rsid w:val="00EA7FEB"/>
    <w:rsid w:val="00EB0037"/>
    <w:rsid w:val="00EB008E"/>
    <w:rsid w:val="00EB00B4"/>
    <w:rsid w:val="00EB012E"/>
    <w:rsid w:val="00EB01B0"/>
    <w:rsid w:val="00EB01CB"/>
    <w:rsid w:val="00EB02DF"/>
    <w:rsid w:val="00EB0405"/>
    <w:rsid w:val="00EB04EA"/>
    <w:rsid w:val="00EB05F0"/>
    <w:rsid w:val="00EB066C"/>
    <w:rsid w:val="00EB075F"/>
    <w:rsid w:val="00EB0775"/>
    <w:rsid w:val="00EB078F"/>
    <w:rsid w:val="00EB088C"/>
    <w:rsid w:val="00EB088E"/>
    <w:rsid w:val="00EB08CF"/>
    <w:rsid w:val="00EB0932"/>
    <w:rsid w:val="00EB09B5"/>
    <w:rsid w:val="00EB0BA0"/>
    <w:rsid w:val="00EB0BCD"/>
    <w:rsid w:val="00EB0C8B"/>
    <w:rsid w:val="00EB0D80"/>
    <w:rsid w:val="00EB0D87"/>
    <w:rsid w:val="00EB0E49"/>
    <w:rsid w:val="00EB0E82"/>
    <w:rsid w:val="00EB0F63"/>
    <w:rsid w:val="00EB1045"/>
    <w:rsid w:val="00EB1058"/>
    <w:rsid w:val="00EB10B5"/>
    <w:rsid w:val="00EB11E2"/>
    <w:rsid w:val="00EB12B9"/>
    <w:rsid w:val="00EB1338"/>
    <w:rsid w:val="00EB13EB"/>
    <w:rsid w:val="00EB1481"/>
    <w:rsid w:val="00EB1489"/>
    <w:rsid w:val="00EB14E0"/>
    <w:rsid w:val="00EB1619"/>
    <w:rsid w:val="00EB16C4"/>
    <w:rsid w:val="00EB171E"/>
    <w:rsid w:val="00EB1737"/>
    <w:rsid w:val="00EB17C3"/>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331"/>
    <w:rsid w:val="00EB2367"/>
    <w:rsid w:val="00EB2455"/>
    <w:rsid w:val="00EB263E"/>
    <w:rsid w:val="00EB26A1"/>
    <w:rsid w:val="00EB26DE"/>
    <w:rsid w:val="00EB2769"/>
    <w:rsid w:val="00EB27FD"/>
    <w:rsid w:val="00EB281E"/>
    <w:rsid w:val="00EB2925"/>
    <w:rsid w:val="00EB2A71"/>
    <w:rsid w:val="00EB2B69"/>
    <w:rsid w:val="00EB2BB2"/>
    <w:rsid w:val="00EB2BE7"/>
    <w:rsid w:val="00EB2BF8"/>
    <w:rsid w:val="00EB2BFE"/>
    <w:rsid w:val="00EB2C68"/>
    <w:rsid w:val="00EB2C77"/>
    <w:rsid w:val="00EB2CCD"/>
    <w:rsid w:val="00EB2D34"/>
    <w:rsid w:val="00EB2D35"/>
    <w:rsid w:val="00EB2DA7"/>
    <w:rsid w:val="00EB2EF0"/>
    <w:rsid w:val="00EB2F03"/>
    <w:rsid w:val="00EB3017"/>
    <w:rsid w:val="00EB30A5"/>
    <w:rsid w:val="00EB31A7"/>
    <w:rsid w:val="00EB32D0"/>
    <w:rsid w:val="00EB3347"/>
    <w:rsid w:val="00EB334A"/>
    <w:rsid w:val="00EB3365"/>
    <w:rsid w:val="00EB3410"/>
    <w:rsid w:val="00EB34F2"/>
    <w:rsid w:val="00EB353C"/>
    <w:rsid w:val="00EB3562"/>
    <w:rsid w:val="00EB356F"/>
    <w:rsid w:val="00EB3653"/>
    <w:rsid w:val="00EB3693"/>
    <w:rsid w:val="00EB36D2"/>
    <w:rsid w:val="00EB3703"/>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AD"/>
    <w:rsid w:val="00EB41D4"/>
    <w:rsid w:val="00EB41DC"/>
    <w:rsid w:val="00EB41EF"/>
    <w:rsid w:val="00EB4278"/>
    <w:rsid w:val="00EB4283"/>
    <w:rsid w:val="00EB4327"/>
    <w:rsid w:val="00EB4342"/>
    <w:rsid w:val="00EB4343"/>
    <w:rsid w:val="00EB44FF"/>
    <w:rsid w:val="00EB452D"/>
    <w:rsid w:val="00EB4602"/>
    <w:rsid w:val="00EB467F"/>
    <w:rsid w:val="00EB4708"/>
    <w:rsid w:val="00EB47CF"/>
    <w:rsid w:val="00EB4B1C"/>
    <w:rsid w:val="00EB4B20"/>
    <w:rsid w:val="00EB4B3E"/>
    <w:rsid w:val="00EB4D61"/>
    <w:rsid w:val="00EB4DE6"/>
    <w:rsid w:val="00EB4DEB"/>
    <w:rsid w:val="00EB4E83"/>
    <w:rsid w:val="00EB4F56"/>
    <w:rsid w:val="00EB5026"/>
    <w:rsid w:val="00EB509D"/>
    <w:rsid w:val="00EB50D8"/>
    <w:rsid w:val="00EB5180"/>
    <w:rsid w:val="00EB52A1"/>
    <w:rsid w:val="00EB52A5"/>
    <w:rsid w:val="00EB52C3"/>
    <w:rsid w:val="00EB52C6"/>
    <w:rsid w:val="00EB53B4"/>
    <w:rsid w:val="00EB54BA"/>
    <w:rsid w:val="00EB54C1"/>
    <w:rsid w:val="00EB54E5"/>
    <w:rsid w:val="00EB54E6"/>
    <w:rsid w:val="00EB5521"/>
    <w:rsid w:val="00EB55B5"/>
    <w:rsid w:val="00EB55CF"/>
    <w:rsid w:val="00EB55D1"/>
    <w:rsid w:val="00EB563F"/>
    <w:rsid w:val="00EB5714"/>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C9"/>
    <w:rsid w:val="00EB6AE7"/>
    <w:rsid w:val="00EB6B2F"/>
    <w:rsid w:val="00EB6BF7"/>
    <w:rsid w:val="00EB6C57"/>
    <w:rsid w:val="00EB6C60"/>
    <w:rsid w:val="00EB6C76"/>
    <w:rsid w:val="00EB6CB2"/>
    <w:rsid w:val="00EB6D46"/>
    <w:rsid w:val="00EB6D6C"/>
    <w:rsid w:val="00EB6D92"/>
    <w:rsid w:val="00EB6E51"/>
    <w:rsid w:val="00EB6FF0"/>
    <w:rsid w:val="00EB704A"/>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9A"/>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5B2"/>
    <w:rsid w:val="00EC064B"/>
    <w:rsid w:val="00EC0702"/>
    <w:rsid w:val="00EC0760"/>
    <w:rsid w:val="00EC07F8"/>
    <w:rsid w:val="00EC08A6"/>
    <w:rsid w:val="00EC08B4"/>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52"/>
    <w:rsid w:val="00EC0DB4"/>
    <w:rsid w:val="00EC0DBF"/>
    <w:rsid w:val="00EC0E69"/>
    <w:rsid w:val="00EC0EBB"/>
    <w:rsid w:val="00EC0F4E"/>
    <w:rsid w:val="00EC10C6"/>
    <w:rsid w:val="00EC1139"/>
    <w:rsid w:val="00EC119B"/>
    <w:rsid w:val="00EC11B3"/>
    <w:rsid w:val="00EC1254"/>
    <w:rsid w:val="00EC129D"/>
    <w:rsid w:val="00EC12BA"/>
    <w:rsid w:val="00EC12C0"/>
    <w:rsid w:val="00EC1320"/>
    <w:rsid w:val="00EC133F"/>
    <w:rsid w:val="00EC13E1"/>
    <w:rsid w:val="00EC1468"/>
    <w:rsid w:val="00EC147B"/>
    <w:rsid w:val="00EC149C"/>
    <w:rsid w:val="00EC14A0"/>
    <w:rsid w:val="00EC14A4"/>
    <w:rsid w:val="00EC1596"/>
    <w:rsid w:val="00EC15C4"/>
    <w:rsid w:val="00EC15CE"/>
    <w:rsid w:val="00EC1657"/>
    <w:rsid w:val="00EC18F8"/>
    <w:rsid w:val="00EC1910"/>
    <w:rsid w:val="00EC1A39"/>
    <w:rsid w:val="00EC1ABA"/>
    <w:rsid w:val="00EC1AE3"/>
    <w:rsid w:val="00EC1B5E"/>
    <w:rsid w:val="00EC1B6C"/>
    <w:rsid w:val="00EC1BD8"/>
    <w:rsid w:val="00EC1C55"/>
    <w:rsid w:val="00EC1CFF"/>
    <w:rsid w:val="00EC1D83"/>
    <w:rsid w:val="00EC1D8F"/>
    <w:rsid w:val="00EC1DAD"/>
    <w:rsid w:val="00EC1E08"/>
    <w:rsid w:val="00EC1E39"/>
    <w:rsid w:val="00EC1EA8"/>
    <w:rsid w:val="00EC1F0D"/>
    <w:rsid w:val="00EC1FB9"/>
    <w:rsid w:val="00EC2013"/>
    <w:rsid w:val="00EC204E"/>
    <w:rsid w:val="00EC2099"/>
    <w:rsid w:val="00EC20F2"/>
    <w:rsid w:val="00EC2173"/>
    <w:rsid w:val="00EC21C1"/>
    <w:rsid w:val="00EC2253"/>
    <w:rsid w:val="00EC2266"/>
    <w:rsid w:val="00EC240A"/>
    <w:rsid w:val="00EC249B"/>
    <w:rsid w:val="00EC249D"/>
    <w:rsid w:val="00EC24D4"/>
    <w:rsid w:val="00EC2581"/>
    <w:rsid w:val="00EC25A5"/>
    <w:rsid w:val="00EC25AB"/>
    <w:rsid w:val="00EC2675"/>
    <w:rsid w:val="00EC26F7"/>
    <w:rsid w:val="00EC27A4"/>
    <w:rsid w:val="00EC27ED"/>
    <w:rsid w:val="00EC27FE"/>
    <w:rsid w:val="00EC28AD"/>
    <w:rsid w:val="00EC28F7"/>
    <w:rsid w:val="00EC29BD"/>
    <w:rsid w:val="00EC2A04"/>
    <w:rsid w:val="00EC2A16"/>
    <w:rsid w:val="00EC2B2E"/>
    <w:rsid w:val="00EC2BDC"/>
    <w:rsid w:val="00EC2BF2"/>
    <w:rsid w:val="00EC2D8B"/>
    <w:rsid w:val="00EC2DB4"/>
    <w:rsid w:val="00EC2DED"/>
    <w:rsid w:val="00EC2E71"/>
    <w:rsid w:val="00EC2F61"/>
    <w:rsid w:val="00EC2F91"/>
    <w:rsid w:val="00EC2F93"/>
    <w:rsid w:val="00EC2FE0"/>
    <w:rsid w:val="00EC30DD"/>
    <w:rsid w:val="00EC3132"/>
    <w:rsid w:val="00EC3174"/>
    <w:rsid w:val="00EC31BC"/>
    <w:rsid w:val="00EC3225"/>
    <w:rsid w:val="00EC327D"/>
    <w:rsid w:val="00EC32B1"/>
    <w:rsid w:val="00EC32FA"/>
    <w:rsid w:val="00EC3315"/>
    <w:rsid w:val="00EC3371"/>
    <w:rsid w:val="00EC33C9"/>
    <w:rsid w:val="00EC33F2"/>
    <w:rsid w:val="00EC3433"/>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3FFF"/>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1A"/>
    <w:rsid w:val="00EC4755"/>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AF3"/>
    <w:rsid w:val="00EC5BB2"/>
    <w:rsid w:val="00EC5BDD"/>
    <w:rsid w:val="00EC5C7B"/>
    <w:rsid w:val="00EC5D5B"/>
    <w:rsid w:val="00EC5D6A"/>
    <w:rsid w:val="00EC5DAF"/>
    <w:rsid w:val="00EC5E10"/>
    <w:rsid w:val="00EC5E9A"/>
    <w:rsid w:val="00EC5EBB"/>
    <w:rsid w:val="00EC5F5D"/>
    <w:rsid w:val="00EC5FA0"/>
    <w:rsid w:val="00EC601F"/>
    <w:rsid w:val="00EC618A"/>
    <w:rsid w:val="00EC628B"/>
    <w:rsid w:val="00EC62BD"/>
    <w:rsid w:val="00EC62EE"/>
    <w:rsid w:val="00EC64C0"/>
    <w:rsid w:val="00EC64D8"/>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354"/>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09"/>
    <w:rsid w:val="00ED011C"/>
    <w:rsid w:val="00ED0170"/>
    <w:rsid w:val="00ED01A3"/>
    <w:rsid w:val="00ED01B9"/>
    <w:rsid w:val="00ED01D4"/>
    <w:rsid w:val="00ED02DB"/>
    <w:rsid w:val="00ED0363"/>
    <w:rsid w:val="00ED0395"/>
    <w:rsid w:val="00ED0460"/>
    <w:rsid w:val="00ED0510"/>
    <w:rsid w:val="00ED05A0"/>
    <w:rsid w:val="00ED05C3"/>
    <w:rsid w:val="00ED061A"/>
    <w:rsid w:val="00ED0637"/>
    <w:rsid w:val="00ED0751"/>
    <w:rsid w:val="00ED07AF"/>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33"/>
    <w:rsid w:val="00ED0F5C"/>
    <w:rsid w:val="00ED0F82"/>
    <w:rsid w:val="00ED0FB6"/>
    <w:rsid w:val="00ED0FE8"/>
    <w:rsid w:val="00ED1348"/>
    <w:rsid w:val="00ED138B"/>
    <w:rsid w:val="00ED13AE"/>
    <w:rsid w:val="00ED13C7"/>
    <w:rsid w:val="00ED13CA"/>
    <w:rsid w:val="00ED13CD"/>
    <w:rsid w:val="00ED1405"/>
    <w:rsid w:val="00ED141B"/>
    <w:rsid w:val="00ED1432"/>
    <w:rsid w:val="00ED1437"/>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5F"/>
    <w:rsid w:val="00ED2290"/>
    <w:rsid w:val="00ED23B8"/>
    <w:rsid w:val="00ED23E7"/>
    <w:rsid w:val="00ED240F"/>
    <w:rsid w:val="00ED2461"/>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ADC"/>
    <w:rsid w:val="00ED2B59"/>
    <w:rsid w:val="00ED2C2C"/>
    <w:rsid w:val="00ED2CD4"/>
    <w:rsid w:val="00ED2D76"/>
    <w:rsid w:val="00ED2D91"/>
    <w:rsid w:val="00ED2E15"/>
    <w:rsid w:val="00ED2F57"/>
    <w:rsid w:val="00ED301D"/>
    <w:rsid w:val="00ED303F"/>
    <w:rsid w:val="00ED3041"/>
    <w:rsid w:val="00ED308C"/>
    <w:rsid w:val="00ED31E0"/>
    <w:rsid w:val="00ED3279"/>
    <w:rsid w:val="00ED32CA"/>
    <w:rsid w:val="00ED33F8"/>
    <w:rsid w:val="00ED3486"/>
    <w:rsid w:val="00ED34A3"/>
    <w:rsid w:val="00ED34EA"/>
    <w:rsid w:val="00ED35F9"/>
    <w:rsid w:val="00ED363D"/>
    <w:rsid w:val="00ED366F"/>
    <w:rsid w:val="00ED36BE"/>
    <w:rsid w:val="00ED375A"/>
    <w:rsid w:val="00ED37EE"/>
    <w:rsid w:val="00ED3853"/>
    <w:rsid w:val="00ED3857"/>
    <w:rsid w:val="00ED3887"/>
    <w:rsid w:val="00ED39B7"/>
    <w:rsid w:val="00ED39C3"/>
    <w:rsid w:val="00ED3B45"/>
    <w:rsid w:val="00ED3BB6"/>
    <w:rsid w:val="00ED3BC0"/>
    <w:rsid w:val="00ED3BCF"/>
    <w:rsid w:val="00ED3C9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843"/>
    <w:rsid w:val="00ED4932"/>
    <w:rsid w:val="00ED4A64"/>
    <w:rsid w:val="00ED4A74"/>
    <w:rsid w:val="00ED4ACD"/>
    <w:rsid w:val="00ED4B45"/>
    <w:rsid w:val="00ED4B5C"/>
    <w:rsid w:val="00ED4B5F"/>
    <w:rsid w:val="00ED4DBA"/>
    <w:rsid w:val="00ED4DF2"/>
    <w:rsid w:val="00ED4EAF"/>
    <w:rsid w:val="00ED4F0A"/>
    <w:rsid w:val="00ED50E5"/>
    <w:rsid w:val="00ED50FD"/>
    <w:rsid w:val="00ED511F"/>
    <w:rsid w:val="00ED51DD"/>
    <w:rsid w:val="00ED5202"/>
    <w:rsid w:val="00ED5272"/>
    <w:rsid w:val="00ED5317"/>
    <w:rsid w:val="00ED5337"/>
    <w:rsid w:val="00ED534D"/>
    <w:rsid w:val="00ED54E7"/>
    <w:rsid w:val="00ED54F1"/>
    <w:rsid w:val="00ED55FA"/>
    <w:rsid w:val="00ED562E"/>
    <w:rsid w:val="00ED5634"/>
    <w:rsid w:val="00ED56F5"/>
    <w:rsid w:val="00ED575E"/>
    <w:rsid w:val="00ED5865"/>
    <w:rsid w:val="00ED589F"/>
    <w:rsid w:val="00ED5A22"/>
    <w:rsid w:val="00ED5B08"/>
    <w:rsid w:val="00ED5BEC"/>
    <w:rsid w:val="00ED5C21"/>
    <w:rsid w:val="00ED5F55"/>
    <w:rsid w:val="00ED6006"/>
    <w:rsid w:val="00ED608D"/>
    <w:rsid w:val="00ED610B"/>
    <w:rsid w:val="00ED61B0"/>
    <w:rsid w:val="00ED62D8"/>
    <w:rsid w:val="00ED62E3"/>
    <w:rsid w:val="00ED62FA"/>
    <w:rsid w:val="00ED63C5"/>
    <w:rsid w:val="00ED64CF"/>
    <w:rsid w:val="00ED650F"/>
    <w:rsid w:val="00ED6536"/>
    <w:rsid w:val="00ED659C"/>
    <w:rsid w:val="00ED65EB"/>
    <w:rsid w:val="00ED673B"/>
    <w:rsid w:val="00ED681B"/>
    <w:rsid w:val="00ED68AF"/>
    <w:rsid w:val="00ED699C"/>
    <w:rsid w:val="00ED699F"/>
    <w:rsid w:val="00ED6A80"/>
    <w:rsid w:val="00ED6ADC"/>
    <w:rsid w:val="00ED6B11"/>
    <w:rsid w:val="00ED6B4D"/>
    <w:rsid w:val="00ED6BE2"/>
    <w:rsid w:val="00ED6CAC"/>
    <w:rsid w:val="00ED6CE2"/>
    <w:rsid w:val="00ED6D80"/>
    <w:rsid w:val="00ED6E91"/>
    <w:rsid w:val="00ED6EB3"/>
    <w:rsid w:val="00ED6ED1"/>
    <w:rsid w:val="00ED6F57"/>
    <w:rsid w:val="00ED7052"/>
    <w:rsid w:val="00ED71E0"/>
    <w:rsid w:val="00ED7218"/>
    <w:rsid w:val="00ED7358"/>
    <w:rsid w:val="00ED735A"/>
    <w:rsid w:val="00ED737C"/>
    <w:rsid w:val="00ED755E"/>
    <w:rsid w:val="00ED767E"/>
    <w:rsid w:val="00ED76DB"/>
    <w:rsid w:val="00ED7804"/>
    <w:rsid w:val="00ED78EC"/>
    <w:rsid w:val="00ED78F7"/>
    <w:rsid w:val="00ED7A8F"/>
    <w:rsid w:val="00ED7B48"/>
    <w:rsid w:val="00ED7C83"/>
    <w:rsid w:val="00ED7DAC"/>
    <w:rsid w:val="00ED7E1A"/>
    <w:rsid w:val="00ED7E39"/>
    <w:rsid w:val="00ED7E3C"/>
    <w:rsid w:val="00EE0052"/>
    <w:rsid w:val="00EE008F"/>
    <w:rsid w:val="00EE00F7"/>
    <w:rsid w:val="00EE0119"/>
    <w:rsid w:val="00EE01EB"/>
    <w:rsid w:val="00EE0277"/>
    <w:rsid w:val="00EE0329"/>
    <w:rsid w:val="00EE03FF"/>
    <w:rsid w:val="00EE0579"/>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BAF"/>
    <w:rsid w:val="00EE1C28"/>
    <w:rsid w:val="00EE1CD4"/>
    <w:rsid w:val="00EE1D75"/>
    <w:rsid w:val="00EE1E0E"/>
    <w:rsid w:val="00EE1FA8"/>
    <w:rsid w:val="00EE1FBD"/>
    <w:rsid w:val="00EE1FE1"/>
    <w:rsid w:val="00EE203C"/>
    <w:rsid w:val="00EE2071"/>
    <w:rsid w:val="00EE20A5"/>
    <w:rsid w:val="00EE21A1"/>
    <w:rsid w:val="00EE2204"/>
    <w:rsid w:val="00EE220B"/>
    <w:rsid w:val="00EE22A6"/>
    <w:rsid w:val="00EE22C7"/>
    <w:rsid w:val="00EE2325"/>
    <w:rsid w:val="00EE25A6"/>
    <w:rsid w:val="00EE25B3"/>
    <w:rsid w:val="00EE260C"/>
    <w:rsid w:val="00EE263C"/>
    <w:rsid w:val="00EE2696"/>
    <w:rsid w:val="00EE2879"/>
    <w:rsid w:val="00EE28ED"/>
    <w:rsid w:val="00EE2973"/>
    <w:rsid w:val="00EE2A32"/>
    <w:rsid w:val="00EE2A3B"/>
    <w:rsid w:val="00EE2A66"/>
    <w:rsid w:val="00EE2AC4"/>
    <w:rsid w:val="00EE2AFE"/>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34"/>
    <w:rsid w:val="00EE39F5"/>
    <w:rsid w:val="00EE3A58"/>
    <w:rsid w:val="00EE3AFA"/>
    <w:rsid w:val="00EE3BA1"/>
    <w:rsid w:val="00EE3BF9"/>
    <w:rsid w:val="00EE3D4E"/>
    <w:rsid w:val="00EE3E5C"/>
    <w:rsid w:val="00EE3E89"/>
    <w:rsid w:val="00EE3EDC"/>
    <w:rsid w:val="00EE3EF2"/>
    <w:rsid w:val="00EE4035"/>
    <w:rsid w:val="00EE405F"/>
    <w:rsid w:val="00EE4159"/>
    <w:rsid w:val="00EE41B1"/>
    <w:rsid w:val="00EE420B"/>
    <w:rsid w:val="00EE4227"/>
    <w:rsid w:val="00EE4264"/>
    <w:rsid w:val="00EE4287"/>
    <w:rsid w:val="00EE4292"/>
    <w:rsid w:val="00EE42B1"/>
    <w:rsid w:val="00EE432B"/>
    <w:rsid w:val="00EE4366"/>
    <w:rsid w:val="00EE4419"/>
    <w:rsid w:val="00EE4505"/>
    <w:rsid w:val="00EE45DD"/>
    <w:rsid w:val="00EE4630"/>
    <w:rsid w:val="00EE463E"/>
    <w:rsid w:val="00EE4644"/>
    <w:rsid w:val="00EE46E7"/>
    <w:rsid w:val="00EE4718"/>
    <w:rsid w:val="00EE4740"/>
    <w:rsid w:val="00EE47C3"/>
    <w:rsid w:val="00EE480F"/>
    <w:rsid w:val="00EE4829"/>
    <w:rsid w:val="00EE48CD"/>
    <w:rsid w:val="00EE49CA"/>
    <w:rsid w:val="00EE4A2F"/>
    <w:rsid w:val="00EE4AE1"/>
    <w:rsid w:val="00EE4B34"/>
    <w:rsid w:val="00EE4CEB"/>
    <w:rsid w:val="00EE4DAC"/>
    <w:rsid w:val="00EE4EE4"/>
    <w:rsid w:val="00EE4EF8"/>
    <w:rsid w:val="00EE4F49"/>
    <w:rsid w:val="00EE4F68"/>
    <w:rsid w:val="00EE4F9B"/>
    <w:rsid w:val="00EE5079"/>
    <w:rsid w:val="00EE5104"/>
    <w:rsid w:val="00EE5160"/>
    <w:rsid w:val="00EE5175"/>
    <w:rsid w:val="00EE51BF"/>
    <w:rsid w:val="00EE51EB"/>
    <w:rsid w:val="00EE51F5"/>
    <w:rsid w:val="00EE542E"/>
    <w:rsid w:val="00EE545A"/>
    <w:rsid w:val="00EE545F"/>
    <w:rsid w:val="00EE5461"/>
    <w:rsid w:val="00EE549C"/>
    <w:rsid w:val="00EE54A7"/>
    <w:rsid w:val="00EE54ED"/>
    <w:rsid w:val="00EE5558"/>
    <w:rsid w:val="00EE5721"/>
    <w:rsid w:val="00EE585B"/>
    <w:rsid w:val="00EE5916"/>
    <w:rsid w:val="00EE5978"/>
    <w:rsid w:val="00EE59B7"/>
    <w:rsid w:val="00EE59BE"/>
    <w:rsid w:val="00EE59C4"/>
    <w:rsid w:val="00EE5A76"/>
    <w:rsid w:val="00EE5B1A"/>
    <w:rsid w:val="00EE5B8B"/>
    <w:rsid w:val="00EE5B8D"/>
    <w:rsid w:val="00EE5C36"/>
    <w:rsid w:val="00EE5C52"/>
    <w:rsid w:val="00EE5C5A"/>
    <w:rsid w:val="00EE5C89"/>
    <w:rsid w:val="00EE5D1C"/>
    <w:rsid w:val="00EE5F07"/>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0D1"/>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AC5"/>
    <w:rsid w:val="00EE7C0A"/>
    <w:rsid w:val="00EE7C6C"/>
    <w:rsid w:val="00EE7CA8"/>
    <w:rsid w:val="00EE7CE2"/>
    <w:rsid w:val="00EE7D33"/>
    <w:rsid w:val="00EE7DBA"/>
    <w:rsid w:val="00EE7E44"/>
    <w:rsid w:val="00EE7E78"/>
    <w:rsid w:val="00EE7EE8"/>
    <w:rsid w:val="00EE7EEC"/>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BC"/>
    <w:rsid w:val="00EF0DFA"/>
    <w:rsid w:val="00EF0E70"/>
    <w:rsid w:val="00EF1046"/>
    <w:rsid w:val="00EF1114"/>
    <w:rsid w:val="00EF1142"/>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0E"/>
    <w:rsid w:val="00EF1924"/>
    <w:rsid w:val="00EF1946"/>
    <w:rsid w:val="00EF19FC"/>
    <w:rsid w:val="00EF1A3B"/>
    <w:rsid w:val="00EF1A40"/>
    <w:rsid w:val="00EF1A6C"/>
    <w:rsid w:val="00EF1AF5"/>
    <w:rsid w:val="00EF1BFA"/>
    <w:rsid w:val="00EF1C74"/>
    <w:rsid w:val="00EF1C7D"/>
    <w:rsid w:val="00EF1C89"/>
    <w:rsid w:val="00EF1D01"/>
    <w:rsid w:val="00EF1D8B"/>
    <w:rsid w:val="00EF1E82"/>
    <w:rsid w:val="00EF2032"/>
    <w:rsid w:val="00EF20AE"/>
    <w:rsid w:val="00EF21FB"/>
    <w:rsid w:val="00EF2267"/>
    <w:rsid w:val="00EF2270"/>
    <w:rsid w:val="00EF22AE"/>
    <w:rsid w:val="00EF22E0"/>
    <w:rsid w:val="00EF2336"/>
    <w:rsid w:val="00EF237F"/>
    <w:rsid w:val="00EF2390"/>
    <w:rsid w:val="00EF2405"/>
    <w:rsid w:val="00EF2435"/>
    <w:rsid w:val="00EF244E"/>
    <w:rsid w:val="00EF24FC"/>
    <w:rsid w:val="00EF2549"/>
    <w:rsid w:val="00EF262D"/>
    <w:rsid w:val="00EF268F"/>
    <w:rsid w:val="00EF2698"/>
    <w:rsid w:val="00EF27B1"/>
    <w:rsid w:val="00EF27B2"/>
    <w:rsid w:val="00EF27D2"/>
    <w:rsid w:val="00EF2990"/>
    <w:rsid w:val="00EF2991"/>
    <w:rsid w:val="00EF29AA"/>
    <w:rsid w:val="00EF29D3"/>
    <w:rsid w:val="00EF29F3"/>
    <w:rsid w:val="00EF2AC8"/>
    <w:rsid w:val="00EF2B3A"/>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C10"/>
    <w:rsid w:val="00EF3DB4"/>
    <w:rsid w:val="00EF3E3E"/>
    <w:rsid w:val="00EF3EAE"/>
    <w:rsid w:val="00EF3EB6"/>
    <w:rsid w:val="00EF3F8B"/>
    <w:rsid w:val="00EF3FD1"/>
    <w:rsid w:val="00EF4073"/>
    <w:rsid w:val="00EF408E"/>
    <w:rsid w:val="00EF4144"/>
    <w:rsid w:val="00EF42D5"/>
    <w:rsid w:val="00EF4355"/>
    <w:rsid w:val="00EF435A"/>
    <w:rsid w:val="00EF43DD"/>
    <w:rsid w:val="00EF44F6"/>
    <w:rsid w:val="00EF4541"/>
    <w:rsid w:val="00EF459A"/>
    <w:rsid w:val="00EF45D9"/>
    <w:rsid w:val="00EF45F6"/>
    <w:rsid w:val="00EF46A3"/>
    <w:rsid w:val="00EF46AC"/>
    <w:rsid w:val="00EF4770"/>
    <w:rsid w:val="00EF47B5"/>
    <w:rsid w:val="00EF47C8"/>
    <w:rsid w:val="00EF4A73"/>
    <w:rsid w:val="00EF4A99"/>
    <w:rsid w:val="00EF4B67"/>
    <w:rsid w:val="00EF4BBB"/>
    <w:rsid w:val="00EF4BCF"/>
    <w:rsid w:val="00EF4BF1"/>
    <w:rsid w:val="00EF4C70"/>
    <w:rsid w:val="00EF4DF3"/>
    <w:rsid w:val="00EF4ED2"/>
    <w:rsid w:val="00EF5171"/>
    <w:rsid w:val="00EF5196"/>
    <w:rsid w:val="00EF51B9"/>
    <w:rsid w:val="00EF5248"/>
    <w:rsid w:val="00EF52BD"/>
    <w:rsid w:val="00EF52C0"/>
    <w:rsid w:val="00EF5335"/>
    <w:rsid w:val="00EF5341"/>
    <w:rsid w:val="00EF53AD"/>
    <w:rsid w:val="00EF540D"/>
    <w:rsid w:val="00EF541F"/>
    <w:rsid w:val="00EF5423"/>
    <w:rsid w:val="00EF5427"/>
    <w:rsid w:val="00EF5460"/>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46"/>
    <w:rsid w:val="00EF73E4"/>
    <w:rsid w:val="00EF7550"/>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61"/>
    <w:rsid w:val="00F020BA"/>
    <w:rsid w:val="00F02173"/>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33"/>
    <w:rsid w:val="00F02CB9"/>
    <w:rsid w:val="00F02CBB"/>
    <w:rsid w:val="00F02E6B"/>
    <w:rsid w:val="00F02EB7"/>
    <w:rsid w:val="00F02FF2"/>
    <w:rsid w:val="00F03025"/>
    <w:rsid w:val="00F0307A"/>
    <w:rsid w:val="00F0314D"/>
    <w:rsid w:val="00F0331E"/>
    <w:rsid w:val="00F03395"/>
    <w:rsid w:val="00F03422"/>
    <w:rsid w:val="00F03488"/>
    <w:rsid w:val="00F0353D"/>
    <w:rsid w:val="00F035F1"/>
    <w:rsid w:val="00F03690"/>
    <w:rsid w:val="00F036A7"/>
    <w:rsid w:val="00F036BC"/>
    <w:rsid w:val="00F03751"/>
    <w:rsid w:val="00F038AC"/>
    <w:rsid w:val="00F038BC"/>
    <w:rsid w:val="00F0393C"/>
    <w:rsid w:val="00F03A11"/>
    <w:rsid w:val="00F03A3D"/>
    <w:rsid w:val="00F03AC6"/>
    <w:rsid w:val="00F03B4A"/>
    <w:rsid w:val="00F03BA6"/>
    <w:rsid w:val="00F03BBF"/>
    <w:rsid w:val="00F03C02"/>
    <w:rsid w:val="00F03C08"/>
    <w:rsid w:val="00F03C0F"/>
    <w:rsid w:val="00F03CEF"/>
    <w:rsid w:val="00F03D6F"/>
    <w:rsid w:val="00F03D7D"/>
    <w:rsid w:val="00F03E85"/>
    <w:rsid w:val="00F03E97"/>
    <w:rsid w:val="00F03F00"/>
    <w:rsid w:val="00F03F93"/>
    <w:rsid w:val="00F040CB"/>
    <w:rsid w:val="00F0410C"/>
    <w:rsid w:val="00F041B8"/>
    <w:rsid w:val="00F042E4"/>
    <w:rsid w:val="00F042EA"/>
    <w:rsid w:val="00F0431F"/>
    <w:rsid w:val="00F04320"/>
    <w:rsid w:val="00F043B3"/>
    <w:rsid w:val="00F0457F"/>
    <w:rsid w:val="00F045B5"/>
    <w:rsid w:val="00F04629"/>
    <w:rsid w:val="00F0462F"/>
    <w:rsid w:val="00F04758"/>
    <w:rsid w:val="00F047CE"/>
    <w:rsid w:val="00F048CE"/>
    <w:rsid w:val="00F04950"/>
    <w:rsid w:val="00F04978"/>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8"/>
    <w:rsid w:val="00F0524F"/>
    <w:rsid w:val="00F0525F"/>
    <w:rsid w:val="00F05283"/>
    <w:rsid w:val="00F0533C"/>
    <w:rsid w:val="00F054A9"/>
    <w:rsid w:val="00F054DE"/>
    <w:rsid w:val="00F054F5"/>
    <w:rsid w:val="00F055FE"/>
    <w:rsid w:val="00F056B9"/>
    <w:rsid w:val="00F05702"/>
    <w:rsid w:val="00F057AF"/>
    <w:rsid w:val="00F057EB"/>
    <w:rsid w:val="00F0580E"/>
    <w:rsid w:val="00F0586E"/>
    <w:rsid w:val="00F058B9"/>
    <w:rsid w:val="00F05917"/>
    <w:rsid w:val="00F0591A"/>
    <w:rsid w:val="00F05A2C"/>
    <w:rsid w:val="00F05A4E"/>
    <w:rsid w:val="00F05ABD"/>
    <w:rsid w:val="00F05B08"/>
    <w:rsid w:val="00F05C2D"/>
    <w:rsid w:val="00F05C6B"/>
    <w:rsid w:val="00F05C85"/>
    <w:rsid w:val="00F05C92"/>
    <w:rsid w:val="00F05C9A"/>
    <w:rsid w:val="00F05DE3"/>
    <w:rsid w:val="00F05E72"/>
    <w:rsid w:val="00F06008"/>
    <w:rsid w:val="00F06027"/>
    <w:rsid w:val="00F060FF"/>
    <w:rsid w:val="00F06174"/>
    <w:rsid w:val="00F062DE"/>
    <w:rsid w:val="00F06328"/>
    <w:rsid w:val="00F063A5"/>
    <w:rsid w:val="00F063BB"/>
    <w:rsid w:val="00F064CF"/>
    <w:rsid w:val="00F06564"/>
    <w:rsid w:val="00F065A5"/>
    <w:rsid w:val="00F065D6"/>
    <w:rsid w:val="00F066D5"/>
    <w:rsid w:val="00F066E6"/>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17"/>
    <w:rsid w:val="00F07521"/>
    <w:rsid w:val="00F0756E"/>
    <w:rsid w:val="00F07608"/>
    <w:rsid w:val="00F076A4"/>
    <w:rsid w:val="00F076CC"/>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EF5"/>
    <w:rsid w:val="00F07F7F"/>
    <w:rsid w:val="00F1002C"/>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23"/>
    <w:rsid w:val="00F10734"/>
    <w:rsid w:val="00F1085A"/>
    <w:rsid w:val="00F10903"/>
    <w:rsid w:val="00F1090C"/>
    <w:rsid w:val="00F10912"/>
    <w:rsid w:val="00F10926"/>
    <w:rsid w:val="00F1092C"/>
    <w:rsid w:val="00F10932"/>
    <w:rsid w:val="00F109DB"/>
    <w:rsid w:val="00F10A57"/>
    <w:rsid w:val="00F10AB7"/>
    <w:rsid w:val="00F10B12"/>
    <w:rsid w:val="00F10D62"/>
    <w:rsid w:val="00F10DA1"/>
    <w:rsid w:val="00F10DC2"/>
    <w:rsid w:val="00F10E65"/>
    <w:rsid w:val="00F10F79"/>
    <w:rsid w:val="00F1104C"/>
    <w:rsid w:val="00F111AE"/>
    <w:rsid w:val="00F111D1"/>
    <w:rsid w:val="00F111D5"/>
    <w:rsid w:val="00F111FC"/>
    <w:rsid w:val="00F11349"/>
    <w:rsid w:val="00F1139B"/>
    <w:rsid w:val="00F113B7"/>
    <w:rsid w:val="00F113C9"/>
    <w:rsid w:val="00F114FD"/>
    <w:rsid w:val="00F115BC"/>
    <w:rsid w:val="00F11606"/>
    <w:rsid w:val="00F1167D"/>
    <w:rsid w:val="00F1172D"/>
    <w:rsid w:val="00F1176F"/>
    <w:rsid w:val="00F1180A"/>
    <w:rsid w:val="00F1181A"/>
    <w:rsid w:val="00F11862"/>
    <w:rsid w:val="00F11865"/>
    <w:rsid w:val="00F118AE"/>
    <w:rsid w:val="00F118D6"/>
    <w:rsid w:val="00F11943"/>
    <w:rsid w:val="00F11A94"/>
    <w:rsid w:val="00F11ABA"/>
    <w:rsid w:val="00F11BD4"/>
    <w:rsid w:val="00F11C93"/>
    <w:rsid w:val="00F11CD4"/>
    <w:rsid w:val="00F11D79"/>
    <w:rsid w:val="00F11D9A"/>
    <w:rsid w:val="00F11EB8"/>
    <w:rsid w:val="00F11F34"/>
    <w:rsid w:val="00F12033"/>
    <w:rsid w:val="00F12117"/>
    <w:rsid w:val="00F1211F"/>
    <w:rsid w:val="00F121C6"/>
    <w:rsid w:val="00F12225"/>
    <w:rsid w:val="00F1229E"/>
    <w:rsid w:val="00F123B5"/>
    <w:rsid w:val="00F123E6"/>
    <w:rsid w:val="00F12424"/>
    <w:rsid w:val="00F124AC"/>
    <w:rsid w:val="00F12501"/>
    <w:rsid w:val="00F1253A"/>
    <w:rsid w:val="00F12667"/>
    <w:rsid w:val="00F126C8"/>
    <w:rsid w:val="00F12777"/>
    <w:rsid w:val="00F1280C"/>
    <w:rsid w:val="00F1293F"/>
    <w:rsid w:val="00F12986"/>
    <w:rsid w:val="00F129E5"/>
    <w:rsid w:val="00F12A18"/>
    <w:rsid w:val="00F12B0A"/>
    <w:rsid w:val="00F12B9D"/>
    <w:rsid w:val="00F12C50"/>
    <w:rsid w:val="00F12CC1"/>
    <w:rsid w:val="00F12E14"/>
    <w:rsid w:val="00F12F98"/>
    <w:rsid w:val="00F12FA7"/>
    <w:rsid w:val="00F12FDA"/>
    <w:rsid w:val="00F12FE6"/>
    <w:rsid w:val="00F12FED"/>
    <w:rsid w:val="00F12FF6"/>
    <w:rsid w:val="00F1307B"/>
    <w:rsid w:val="00F13103"/>
    <w:rsid w:val="00F1324B"/>
    <w:rsid w:val="00F13262"/>
    <w:rsid w:val="00F13275"/>
    <w:rsid w:val="00F13341"/>
    <w:rsid w:val="00F133A8"/>
    <w:rsid w:val="00F1343C"/>
    <w:rsid w:val="00F1355A"/>
    <w:rsid w:val="00F13564"/>
    <w:rsid w:val="00F135AF"/>
    <w:rsid w:val="00F13624"/>
    <w:rsid w:val="00F1363C"/>
    <w:rsid w:val="00F1372B"/>
    <w:rsid w:val="00F13914"/>
    <w:rsid w:val="00F13970"/>
    <w:rsid w:val="00F13982"/>
    <w:rsid w:val="00F13A3C"/>
    <w:rsid w:val="00F13AAA"/>
    <w:rsid w:val="00F13B2E"/>
    <w:rsid w:val="00F13B30"/>
    <w:rsid w:val="00F13B34"/>
    <w:rsid w:val="00F13B69"/>
    <w:rsid w:val="00F13D0F"/>
    <w:rsid w:val="00F13D89"/>
    <w:rsid w:val="00F13DCD"/>
    <w:rsid w:val="00F13E2B"/>
    <w:rsid w:val="00F13E35"/>
    <w:rsid w:val="00F13F93"/>
    <w:rsid w:val="00F141AE"/>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C7F"/>
    <w:rsid w:val="00F14D05"/>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2A1"/>
    <w:rsid w:val="00F1534C"/>
    <w:rsid w:val="00F153FE"/>
    <w:rsid w:val="00F15404"/>
    <w:rsid w:val="00F1541A"/>
    <w:rsid w:val="00F154BE"/>
    <w:rsid w:val="00F1566A"/>
    <w:rsid w:val="00F156CB"/>
    <w:rsid w:val="00F15756"/>
    <w:rsid w:val="00F1576F"/>
    <w:rsid w:val="00F157DA"/>
    <w:rsid w:val="00F15825"/>
    <w:rsid w:val="00F15838"/>
    <w:rsid w:val="00F158B9"/>
    <w:rsid w:val="00F159B5"/>
    <w:rsid w:val="00F15A1A"/>
    <w:rsid w:val="00F15AF9"/>
    <w:rsid w:val="00F15AFD"/>
    <w:rsid w:val="00F15B31"/>
    <w:rsid w:val="00F15BB8"/>
    <w:rsid w:val="00F15BE7"/>
    <w:rsid w:val="00F15C40"/>
    <w:rsid w:val="00F15C63"/>
    <w:rsid w:val="00F15CA0"/>
    <w:rsid w:val="00F15CE8"/>
    <w:rsid w:val="00F15DD4"/>
    <w:rsid w:val="00F15E8C"/>
    <w:rsid w:val="00F15EC8"/>
    <w:rsid w:val="00F160BF"/>
    <w:rsid w:val="00F160FD"/>
    <w:rsid w:val="00F161A5"/>
    <w:rsid w:val="00F1623F"/>
    <w:rsid w:val="00F162FA"/>
    <w:rsid w:val="00F163CE"/>
    <w:rsid w:val="00F16416"/>
    <w:rsid w:val="00F16424"/>
    <w:rsid w:val="00F16459"/>
    <w:rsid w:val="00F16475"/>
    <w:rsid w:val="00F1654F"/>
    <w:rsid w:val="00F16560"/>
    <w:rsid w:val="00F16576"/>
    <w:rsid w:val="00F1659E"/>
    <w:rsid w:val="00F165CB"/>
    <w:rsid w:val="00F16683"/>
    <w:rsid w:val="00F166B1"/>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24"/>
    <w:rsid w:val="00F173B9"/>
    <w:rsid w:val="00F173DB"/>
    <w:rsid w:val="00F17436"/>
    <w:rsid w:val="00F1748A"/>
    <w:rsid w:val="00F1752C"/>
    <w:rsid w:val="00F1753B"/>
    <w:rsid w:val="00F17626"/>
    <w:rsid w:val="00F176A6"/>
    <w:rsid w:val="00F1778B"/>
    <w:rsid w:val="00F177A7"/>
    <w:rsid w:val="00F17984"/>
    <w:rsid w:val="00F17988"/>
    <w:rsid w:val="00F179CC"/>
    <w:rsid w:val="00F17A30"/>
    <w:rsid w:val="00F17C77"/>
    <w:rsid w:val="00F17C95"/>
    <w:rsid w:val="00F17CAB"/>
    <w:rsid w:val="00F17D38"/>
    <w:rsid w:val="00F17E14"/>
    <w:rsid w:val="00F17E59"/>
    <w:rsid w:val="00F17E84"/>
    <w:rsid w:val="00F17E9B"/>
    <w:rsid w:val="00F17EF4"/>
    <w:rsid w:val="00F17F27"/>
    <w:rsid w:val="00F17F6F"/>
    <w:rsid w:val="00F20014"/>
    <w:rsid w:val="00F20029"/>
    <w:rsid w:val="00F20082"/>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3DC"/>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CF9"/>
    <w:rsid w:val="00F21D60"/>
    <w:rsid w:val="00F21FCC"/>
    <w:rsid w:val="00F2203D"/>
    <w:rsid w:val="00F220BA"/>
    <w:rsid w:val="00F220EC"/>
    <w:rsid w:val="00F22177"/>
    <w:rsid w:val="00F22384"/>
    <w:rsid w:val="00F22426"/>
    <w:rsid w:val="00F22452"/>
    <w:rsid w:val="00F2250C"/>
    <w:rsid w:val="00F2251F"/>
    <w:rsid w:val="00F2253D"/>
    <w:rsid w:val="00F226A5"/>
    <w:rsid w:val="00F22705"/>
    <w:rsid w:val="00F227A2"/>
    <w:rsid w:val="00F227B1"/>
    <w:rsid w:val="00F227D6"/>
    <w:rsid w:val="00F227E7"/>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7B1"/>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23"/>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2E"/>
    <w:rsid w:val="00F2498C"/>
    <w:rsid w:val="00F24A67"/>
    <w:rsid w:val="00F24B3C"/>
    <w:rsid w:val="00F24C20"/>
    <w:rsid w:val="00F24C9E"/>
    <w:rsid w:val="00F24CFF"/>
    <w:rsid w:val="00F24F24"/>
    <w:rsid w:val="00F25043"/>
    <w:rsid w:val="00F2511D"/>
    <w:rsid w:val="00F251B4"/>
    <w:rsid w:val="00F251C2"/>
    <w:rsid w:val="00F251D3"/>
    <w:rsid w:val="00F251D7"/>
    <w:rsid w:val="00F2521D"/>
    <w:rsid w:val="00F2526C"/>
    <w:rsid w:val="00F2526F"/>
    <w:rsid w:val="00F252E0"/>
    <w:rsid w:val="00F2531E"/>
    <w:rsid w:val="00F25398"/>
    <w:rsid w:val="00F2542B"/>
    <w:rsid w:val="00F25484"/>
    <w:rsid w:val="00F254A4"/>
    <w:rsid w:val="00F254B8"/>
    <w:rsid w:val="00F254BC"/>
    <w:rsid w:val="00F25520"/>
    <w:rsid w:val="00F25532"/>
    <w:rsid w:val="00F25550"/>
    <w:rsid w:val="00F2556E"/>
    <w:rsid w:val="00F255C4"/>
    <w:rsid w:val="00F255F4"/>
    <w:rsid w:val="00F25646"/>
    <w:rsid w:val="00F256CE"/>
    <w:rsid w:val="00F25A80"/>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B5"/>
    <w:rsid w:val="00F260EC"/>
    <w:rsid w:val="00F26223"/>
    <w:rsid w:val="00F262AE"/>
    <w:rsid w:val="00F262B6"/>
    <w:rsid w:val="00F262D8"/>
    <w:rsid w:val="00F263A3"/>
    <w:rsid w:val="00F263BC"/>
    <w:rsid w:val="00F26434"/>
    <w:rsid w:val="00F2645A"/>
    <w:rsid w:val="00F26468"/>
    <w:rsid w:val="00F2650B"/>
    <w:rsid w:val="00F26517"/>
    <w:rsid w:val="00F26552"/>
    <w:rsid w:val="00F2655D"/>
    <w:rsid w:val="00F265EF"/>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671"/>
    <w:rsid w:val="00F277FD"/>
    <w:rsid w:val="00F2784F"/>
    <w:rsid w:val="00F27B99"/>
    <w:rsid w:val="00F27BF7"/>
    <w:rsid w:val="00F27CE1"/>
    <w:rsid w:val="00F27DC3"/>
    <w:rsid w:val="00F27DDE"/>
    <w:rsid w:val="00F27DF3"/>
    <w:rsid w:val="00F27E36"/>
    <w:rsid w:val="00F27F06"/>
    <w:rsid w:val="00F27F07"/>
    <w:rsid w:val="00F27F92"/>
    <w:rsid w:val="00F27FD7"/>
    <w:rsid w:val="00F30031"/>
    <w:rsid w:val="00F30085"/>
    <w:rsid w:val="00F30204"/>
    <w:rsid w:val="00F3026A"/>
    <w:rsid w:val="00F30281"/>
    <w:rsid w:val="00F30300"/>
    <w:rsid w:val="00F3030F"/>
    <w:rsid w:val="00F304C6"/>
    <w:rsid w:val="00F304F0"/>
    <w:rsid w:val="00F305C5"/>
    <w:rsid w:val="00F3062C"/>
    <w:rsid w:val="00F3065E"/>
    <w:rsid w:val="00F3069D"/>
    <w:rsid w:val="00F306C2"/>
    <w:rsid w:val="00F306C9"/>
    <w:rsid w:val="00F306CB"/>
    <w:rsid w:val="00F30769"/>
    <w:rsid w:val="00F307F2"/>
    <w:rsid w:val="00F30805"/>
    <w:rsid w:val="00F30899"/>
    <w:rsid w:val="00F30924"/>
    <w:rsid w:val="00F30928"/>
    <w:rsid w:val="00F30A6D"/>
    <w:rsid w:val="00F30B4A"/>
    <w:rsid w:val="00F30BBC"/>
    <w:rsid w:val="00F30C22"/>
    <w:rsid w:val="00F30CEF"/>
    <w:rsid w:val="00F30D40"/>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374"/>
    <w:rsid w:val="00F3148E"/>
    <w:rsid w:val="00F314E4"/>
    <w:rsid w:val="00F314E8"/>
    <w:rsid w:val="00F31518"/>
    <w:rsid w:val="00F315A3"/>
    <w:rsid w:val="00F31678"/>
    <w:rsid w:val="00F316D0"/>
    <w:rsid w:val="00F317BE"/>
    <w:rsid w:val="00F318E6"/>
    <w:rsid w:val="00F3193C"/>
    <w:rsid w:val="00F31A64"/>
    <w:rsid w:val="00F31B12"/>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02"/>
    <w:rsid w:val="00F32D21"/>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3A"/>
    <w:rsid w:val="00F333F7"/>
    <w:rsid w:val="00F33410"/>
    <w:rsid w:val="00F3345D"/>
    <w:rsid w:val="00F33474"/>
    <w:rsid w:val="00F334C9"/>
    <w:rsid w:val="00F334CA"/>
    <w:rsid w:val="00F33505"/>
    <w:rsid w:val="00F335DD"/>
    <w:rsid w:val="00F336C7"/>
    <w:rsid w:val="00F33721"/>
    <w:rsid w:val="00F3377A"/>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A94"/>
    <w:rsid w:val="00F34DCD"/>
    <w:rsid w:val="00F34F26"/>
    <w:rsid w:val="00F34FA4"/>
    <w:rsid w:val="00F3512B"/>
    <w:rsid w:val="00F351A7"/>
    <w:rsid w:val="00F351CB"/>
    <w:rsid w:val="00F3520E"/>
    <w:rsid w:val="00F35255"/>
    <w:rsid w:val="00F3525E"/>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B9"/>
    <w:rsid w:val="00F35DF3"/>
    <w:rsid w:val="00F35E22"/>
    <w:rsid w:val="00F35E4B"/>
    <w:rsid w:val="00F35E8E"/>
    <w:rsid w:val="00F35E9F"/>
    <w:rsid w:val="00F35EDD"/>
    <w:rsid w:val="00F360E4"/>
    <w:rsid w:val="00F360ED"/>
    <w:rsid w:val="00F3612F"/>
    <w:rsid w:val="00F361D8"/>
    <w:rsid w:val="00F36260"/>
    <w:rsid w:val="00F3631A"/>
    <w:rsid w:val="00F3633F"/>
    <w:rsid w:val="00F36491"/>
    <w:rsid w:val="00F364DC"/>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C0"/>
    <w:rsid w:val="00F36EDD"/>
    <w:rsid w:val="00F36F75"/>
    <w:rsid w:val="00F36FBB"/>
    <w:rsid w:val="00F36FF6"/>
    <w:rsid w:val="00F3710D"/>
    <w:rsid w:val="00F37134"/>
    <w:rsid w:val="00F3714A"/>
    <w:rsid w:val="00F371F4"/>
    <w:rsid w:val="00F372D2"/>
    <w:rsid w:val="00F37315"/>
    <w:rsid w:val="00F37380"/>
    <w:rsid w:val="00F373AB"/>
    <w:rsid w:val="00F37409"/>
    <w:rsid w:val="00F37521"/>
    <w:rsid w:val="00F3753A"/>
    <w:rsid w:val="00F375B6"/>
    <w:rsid w:val="00F37612"/>
    <w:rsid w:val="00F376A8"/>
    <w:rsid w:val="00F37826"/>
    <w:rsid w:val="00F37867"/>
    <w:rsid w:val="00F3786A"/>
    <w:rsid w:val="00F3788A"/>
    <w:rsid w:val="00F378DC"/>
    <w:rsid w:val="00F378E9"/>
    <w:rsid w:val="00F37935"/>
    <w:rsid w:val="00F3793C"/>
    <w:rsid w:val="00F37982"/>
    <w:rsid w:val="00F379AD"/>
    <w:rsid w:val="00F379F2"/>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41D"/>
    <w:rsid w:val="00F404CE"/>
    <w:rsid w:val="00F4060F"/>
    <w:rsid w:val="00F406DD"/>
    <w:rsid w:val="00F406F6"/>
    <w:rsid w:val="00F406FB"/>
    <w:rsid w:val="00F407D7"/>
    <w:rsid w:val="00F407FE"/>
    <w:rsid w:val="00F40824"/>
    <w:rsid w:val="00F408D5"/>
    <w:rsid w:val="00F40960"/>
    <w:rsid w:val="00F409D8"/>
    <w:rsid w:val="00F40A8C"/>
    <w:rsid w:val="00F40AC0"/>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3D"/>
    <w:rsid w:val="00F4188E"/>
    <w:rsid w:val="00F41897"/>
    <w:rsid w:val="00F418BD"/>
    <w:rsid w:val="00F418C7"/>
    <w:rsid w:val="00F418E5"/>
    <w:rsid w:val="00F41986"/>
    <w:rsid w:val="00F41A78"/>
    <w:rsid w:val="00F41B27"/>
    <w:rsid w:val="00F41B8B"/>
    <w:rsid w:val="00F41CAB"/>
    <w:rsid w:val="00F41CBB"/>
    <w:rsid w:val="00F41DC5"/>
    <w:rsid w:val="00F41ED5"/>
    <w:rsid w:val="00F41F8F"/>
    <w:rsid w:val="00F41FAD"/>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6A4"/>
    <w:rsid w:val="00F42748"/>
    <w:rsid w:val="00F4281C"/>
    <w:rsid w:val="00F428D5"/>
    <w:rsid w:val="00F428EC"/>
    <w:rsid w:val="00F429CD"/>
    <w:rsid w:val="00F42A1D"/>
    <w:rsid w:val="00F42A7E"/>
    <w:rsid w:val="00F42AC3"/>
    <w:rsid w:val="00F42ACA"/>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987"/>
    <w:rsid w:val="00F43A34"/>
    <w:rsid w:val="00F43A6B"/>
    <w:rsid w:val="00F43C70"/>
    <w:rsid w:val="00F43D2F"/>
    <w:rsid w:val="00F43D64"/>
    <w:rsid w:val="00F43E31"/>
    <w:rsid w:val="00F43E8A"/>
    <w:rsid w:val="00F43EA4"/>
    <w:rsid w:val="00F43F18"/>
    <w:rsid w:val="00F43F42"/>
    <w:rsid w:val="00F44027"/>
    <w:rsid w:val="00F4411A"/>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674"/>
    <w:rsid w:val="00F447C9"/>
    <w:rsid w:val="00F44878"/>
    <w:rsid w:val="00F449C2"/>
    <w:rsid w:val="00F449DD"/>
    <w:rsid w:val="00F44A42"/>
    <w:rsid w:val="00F44A76"/>
    <w:rsid w:val="00F44A83"/>
    <w:rsid w:val="00F44A8A"/>
    <w:rsid w:val="00F44AD2"/>
    <w:rsid w:val="00F44B80"/>
    <w:rsid w:val="00F44BBB"/>
    <w:rsid w:val="00F44C80"/>
    <w:rsid w:val="00F44D86"/>
    <w:rsid w:val="00F44E1B"/>
    <w:rsid w:val="00F44E1F"/>
    <w:rsid w:val="00F44F19"/>
    <w:rsid w:val="00F44FB8"/>
    <w:rsid w:val="00F4505B"/>
    <w:rsid w:val="00F45087"/>
    <w:rsid w:val="00F450F0"/>
    <w:rsid w:val="00F45199"/>
    <w:rsid w:val="00F451BA"/>
    <w:rsid w:val="00F4535C"/>
    <w:rsid w:val="00F45432"/>
    <w:rsid w:val="00F454AE"/>
    <w:rsid w:val="00F456C3"/>
    <w:rsid w:val="00F456F5"/>
    <w:rsid w:val="00F4573D"/>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22"/>
    <w:rsid w:val="00F4605C"/>
    <w:rsid w:val="00F46087"/>
    <w:rsid w:val="00F4608D"/>
    <w:rsid w:val="00F460CC"/>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8AC"/>
    <w:rsid w:val="00F468EB"/>
    <w:rsid w:val="00F46996"/>
    <w:rsid w:val="00F469AB"/>
    <w:rsid w:val="00F46A9F"/>
    <w:rsid w:val="00F46B63"/>
    <w:rsid w:val="00F46B8D"/>
    <w:rsid w:val="00F46BD3"/>
    <w:rsid w:val="00F46C14"/>
    <w:rsid w:val="00F46CEB"/>
    <w:rsid w:val="00F46DAC"/>
    <w:rsid w:val="00F46E1B"/>
    <w:rsid w:val="00F46E9C"/>
    <w:rsid w:val="00F46F88"/>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2E"/>
    <w:rsid w:val="00F4793C"/>
    <w:rsid w:val="00F479B9"/>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45B"/>
    <w:rsid w:val="00F50545"/>
    <w:rsid w:val="00F50599"/>
    <w:rsid w:val="00F5059F"/>
    <w:rsid w:val="00F5062C"/>
    <w:rsid w:val="00F5068A"/>
    <w:rsid w:val="00F506D3"/>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5"/>
    <w:rsid w:val="00F50D06"/>
    <w:rsid w:val="00F50DB3"/>
    <w:rsid w:val="00F50DD8"/>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ED0"/>
    <w:rsid w:val="00F51FD6"/>
    <w:rsid w:val="00F51FF5"/>
    <w:rsid w:val="00F5214C"/>
    <w:rsid w:val="00F52157"/>
    <w:rsid w:val="00F5219A"/>
    <w:rsid w:val="00F521FA"/>
    <w:rsid w:val="00F52306"/>
    <w:rsid w:val="00F52405"/>
    <w:rsid w:val="00F5243D"/>
    <w:rsid w:val="00F524E8"/>
    <w:rsid w:val="00F524F0"/>
    <w:rsid w:val="00F5257E"/>
    <w:rsid w:val="00F5258F"/>
    <w:rsid w:val="00F52590"/>
    <w:rsid w:val="00F525A2"/>
    <w:rsid w:val="00F52657"/>
    <w:rsid w:val="00F526B1"/>
    <w:rsid w:val="00F526DF"/>
    <w:rsid w:val="00F527C3"/>
    <w:rsid w:val="00F5281F"/>
    <w:rsid w:val="00F528C5"/>
    <w:rsid w:val="00F52A02"/>
    <w:rsid w:val="00F52A1F"/>
    <w:rsid w:val="00F52A76"/>
    <w:rsid w:val="00F52AB3"/>
    <w:rsid w:val="00F52B5C"/>
    <w:rsid w:val="00F52B6B"/>
    <w:rsid w:val="00F52BE7"/>
    <w:rsid w:val="00F52C44"/>
    <w:rsid w:val="00F52D87"/>
    <w:rsid w:val="00F52DAA"/>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734"/>
    <w:rsid w:val="00F537C4"/>
    <w:rsid w:val="00F537D7"/>
    <w:rsid w:val="00F53817"/>
    <w:rsid w:val="00F53824"/>
    <w:rsid w:val="00F5382B"/>
    <w:rsid w:val="00F53873"/>
    <w:rsid w:val="00F538A5"/>
    <w:rsid w:val="00F538FB"/>
    <w:rsid w:val="00F53A0B"/>
    <w:rsid w:val="00F53A7C"/>
    <w:rsid w:val="00F53A91"/>
    <w:rsid w:val="00F53AA2"/>
    <w:rsid w:val="00F53AB1"/>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4C8"/>
    <w:rsid w:val="00F545E3"/>
    <w:rsid w:val="00F547B9"/>
    <w:rsid w:val="00F54849"/>
    <w:rsid w:val="00F54878"/>
    <w:rsid w:val="00F54953"/>
    <w:rsid w:val="00F5496F"/>
    <w:rsid w:val="00F54971"/>
    <w:rsid w:val="00F54984"/>
    <w:rsid w:val="00F549AF"/>
    <w:rsid w:val="00F549E2"/>
    <w:rsid w:val="00F54AED"/>
    <w:rsid w:val="00F54B9A"/>
    <w:rsid w:val="00F54C0B"/>
    <w:rsid w:val="00F54CA9"/>
    <w:rsid w:val="00F54CFD"/>
    <w:rsid w:val="00F54DDB"/>
    <w:rsid w:val="00F54DEB"/>
    <w:rsid w:val="00F54E02"/>
    <w:rsid w:val="00F54FB6"/>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AA"/>
    <w:rsid w:val="00F55DBF"/>
    <w:rsid w:val="00F55E0F"/>
    <w:rsid w:val="00F55E82"/>
    <w:rsid w:val="00F55EDC"/>
    <w:rsid w:val="00F55F59"/>
    <w:rsid w:val="00F55F68"/>
    <w:rsid w:val="00F55F8E"/>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BAB"/>
    <w:rsid w:val="00F56CA2"/>
    <w:rsid w:val="00F56CE7"/>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181"/>
    <w:rsid w:val="00F5722F"/>
    <w:rsid w:val="00F5724B"/>
    <w:rsid w:val="00F573DC"/>
    <w:rsid w:val="00F57456"/>
    <w:rsid w:val="00F5745C"/>
    <w:rsid w:val="00F5746F"/>
    <w:rsid w:val="00F5765B"/>
    <w:rsid w:val="00F5769B"/>
    <w:rsid w:val="00F577AF"/>
    <w:rsid w:val="00F577B5"/>
    <w:rsid w:val="00F577C3"/>
    <w:rsid w:val="00F57838"/>
    <w:rsid w:val="00F5785F"/>
    <w:rsid w:val="00F578DB"/>
    <w:rsid w:val="00F57975"/>
    <w:rsid w:val="00F57988"/>
    <w:rsid w:val="00F579EB"/>
    <w:rsid w:val="00F57A2E"/>
    <w:rsid w:val="00F57AF0"/>
    <w:rsid w:val="00F57B6D"/>
    <w:rsid w:val="00F57BE9"/>
    <w:rsid w:val="00F57C3B"/>
    <w:rsid w:val="00F57C65"/>
    <w:rsid w:val="00F57C6B"/>
    <w:rsid w:val="00F57CBD"/>
    <w:rsid w:val="00F57CC5"/>
    <w:rsid w:val="00F57CD0"/>
    <w:rsid w:val="00F57CE1"/>
    <w:rsid w:val="00F57CE4"/>
    <w:rsid w:val="00F57D34"/>
    <w:rsid w:val="00F57D9B"/>
    <w:rsid w:val="00F57DBC"/>
    <w:rsid w:val="00F57EA8"/>
    <w:rsid w:val="00F57EB4"/>
    <w:rsid w:val="00F57F0D"/>
    <w:rsid w:val="00F57F68"/>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65"/>
    <w:rsid w:val="00F60FD7"/>
    <w:rsid w:val="00F611B8"/>
    <w:rsid w:val="00F611CC"/>
    <w:rsid w:val="00F6127B"/>
    <w:rsid w:val="00F61353"/>
    <w:rsid w:val="00F613DC"/>
    <w:rsid w:val="00F6144F"/>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E39"/>
    <w:rsid w:val="00F62F2C"/>
    <w:rsid w:val="00F63006"/>
    <w:rsid w:val="00F630EA"/>
    <w:rsid w:val="00F63262"/>
    <w:rsid w:val="00F6327F"/>
    <w:rsid w:val="00F63326"/>
    <w:rsid w:val="00F63341"/>
    <w:rsid w:val="00F63343"/>
    <w:rsid w:val="00F6347B"/>
    <w:rsid w:val="00F63491"/>
    <w:rsid w:val="00F63519"/>
    <w:rsid w:val="00F63530"/>
    <w:rsid w:val="00F6354A"/>
    <w:rsid w:val="00F635C5"/>
    <w:rsid w:val="00F6366B"/>
    <w:rsid w:val="00F636C8"/>
    <w:rsid w:val="00F636CC"/>
    <w:rsid w:val="00F63742"/>
    <w:rsid w:val="00F6378B"/>
    <w:rsid w:val="00F6379A"/>
    <w:rsid w:val="00F63813"/>
    <w:rsid w:val="00F6388A"/>
    <w:rsid w:val="00F638B6"/>
    <w:rsid w:val="00F638E7"/>
    <w:rsid w:val="00F63A0F"/>
    <w:rsid w:val="00F63A45"/>
    <w:rsid w:val="00F63C0B"/>
    <w:rsid w:val="00F63C91"/>
    <w:rsid w:val="00F63CE7"/>
    <w:rsid w:val="00F63CFA"/>
    <w:rsid w:val="00F63DE0"/>
    <w:rsid w:val="00F63FE6"/>
    <w:rsid w:val="00F640CF"/>
    <w:rsid w:val="00F64185"/>
    <w:rsid w:val="00F641C2"/>
    <w:rsid w:val="00F641D1"/>
    <w:rsid w:val="00F64235"/>
    <w:rsid w:val="00F64244"/>
    <w:rsid w:val="00F6438C"/>
    <w:rsid w:val="00F643EE"/>
    <w:rsid w:val="00F64503"/>
    <w:rsid w:val="00F64566"/>
    <w:rsid w:val="00F64575"/>
    <w:rsid w:val="00F64721"/>
    <w:rsid w:val="00F6473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3E"/>
    <w:rsid w:val="00F661DD"/>
    <w:rsid w:val="00F663D8"/>
    <w:rsid w:val="00F663E4"/>
    <w:rsid w:val="00F663F7"/>
    <w:rsid w:val="00F66469"/>
    <w:rsid w:val="00F665B3"/>
    <w:rsid w:val="00F6664A"/>
    <w:rsid w:val="00F6669A"/>
    <w:rsid w:val="00F666A6"/>
    <w:rsid w:val="00F6674D"/>
    <w:rsid w:val="00F66838"/>
    <w:rsid w:val="00F66891"/>
    <w:rsid w:val="00F66924"/>
    <w:rsid w:val="00F66963"/>
    <w:rsid w:val="00F66981"/>
    <w:rsid w:val="00F669E7"/>
    <w:rsid w:val="00F66A15"/>
    <w:rsid w:val="00F66ACD"/>
    <w:rsid w:val="00F66B28"/>
    <w:rsid w:val="00F66B99"/>
    <w:rsid w:val="00F66CDE"/>
    <w:rsid w:val="00F66CE7"/>
    <w:rsid w:val="00F66E7B"/>
    <w:rsid w:val="00F66E95"/>
    <w:rsid w:val="00F66FAC"/>
    <w:rsid w:val="00F66FCB"/>
    <w:rsid w:val="00F66FCC"/>
    <w:rsid w:val="00F6700E"/>
    <w:rsid w:val="00F6702F"/>
    <w:rsid w:val="00F67110"/>
    <w:rsid w:val="00F67143"/>
    <w:rsid w:val="00F67179"/>
    <w:rsid w:val="00F67252"/>
    <w:rsid w:val="00F672CA"/>
    <w:rsid w:val="00F67329"/>
    <w:rsid w:val="00F67398"/>
    <w:rsid w:val="00F674E0"/>
    <w:rsid w:val="00F67583"/>
    <w:rsid w:val="00F675C2"/>
    <w:rsid w:val="00F67610"/>
    <w:rsid w:val="00F676E7"/>
    <w:rsid w:val="00F677C6"/>
    <w:rsid w:val="00F6789A"/>
    <w:rsid w:val="00F67A29"/>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09"/>
    <w:rsid w:val="00F70E1C"/>
    <w:rsid w:val="00F70FAD"/>
    <w:rsid w:val="00F70FCA"/>
    <w:rsid w:val="00F71084"/>
    <w:rsid w:val="00F71106"/>
    <w:rsid w:val="00F7111C"/>
    <w:rsid w:val="00F71182"/>
    <w:rsid w:val="00F7135E"/>
    <w:rsid w:val="00F71374"/>
    <w:rsid w:val="00F7154A"/>
    <w:rsid w:val="00F715CB"/>
    <w:rsid w:val="00F715D2"/>
    <w:rsid w:val="00F7165B"/>
    <w:rsid w:val="00F71670"/>
    <w:rsid w:val="00F716A9"/>
    <w:rsid w:val="00F716CB"/>
    <w:rsid w:val="00F716EA"/>
    <w:rsid w:val="00F71725"/>
    <w:rsid w:val="00F71772"/>
    <w:rsid w:val="00F717E4"/>
    <w:rsid w:val="00F717F8"/>
    <w:rsid w:val="00F7180A"/>
    <w:rsid w:val="00F71816"/>
    <w:rsid w:val="00F7192F"/>
    <w:rsid w:val="00F7193C"/>
    <w:rsid w:val="00F7195E"/>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9E"/>
    <w:rsid w:val="00F72FBE"/>
    <w:rsid w:val="00F72FC2"/>
    <w:rsid w:val="00F7307C"/>
    <w:rsid w:val="00F731B3"/>
    <w:rsid w:val="00F731E0"/>
    <w:rsid w:val="00F731F3"/>
    <w:rsid w:val="00F731F4"/>
    <w:rsid w:val="00F7321B"/>
    <w:rsid w:val="00F73287"/>
    <w:rsid w:val="00F732AE"/>
    <w:rsid w:val="00F73359"/>
    <w:rsid w:val="00F7335A"/>
    <w:rsid w:val="00F73393"/>
    <w:rsid w:val="00F733BC"/>
    <w:rsid w:val="00F733C2"/>
    <w:rsid w:val="00F734E0"/>
    <w:rsid w:val="00F73512"/>
    <w:rsid w:val="00F73644"/>
    <w:rsid w:val="00F73683"/>
    <w:rsid w:val="00F73786"/>
    <w:rsid w:val="00F738C9"/>
    <w:rsid w:val="00F73925"/>
    <w:rsid w:val="00F73948"/>
    <w:rsid w:val="00F739AC"/>
    <w:rsid w:val="00F739B5"/>
    <w:rsid w:val="00F73A78"/>
    <w:rsid w:val="00F73AAC"/>
    <w:rsid w:val="00F73AD4"/>
    <w:rsid w:val="00F73D8E"/>
    <w:rsid w:val="00F73DC7"/>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5F"/>
    <w:rsid w:val="00F749C5"/>
    <w:rsid w:val="00F749D1"/>
    <w:rsid w:val="00F74A14"/>
    <w:rsid w:val="00F74A75"/>
    <w:rsid w:val="00F74B0E"/>
    <w:rsid w:val="00F74B79"/>
    <w:rsid w:val="00F74BF0"/>
    <w:rsid w:val="00F74C00"/>
    <w:rsid w:val="00F74C45"/>
    <w:rsid w:val="00F74C8C"/>
    <w:rsid w:val="00F74E4A"/>
    <w:rsid w:val="00F74E88"/>
    <w:rsid w:val="00F74F50"/>
    <w:rsid w:val="00F75148"/>
    <w:rsid w:val="00F75265"/>
    <w:rsid w:val="00F75443"/>
    <w:rsid w:val="00F7545D"/>
    <w:rsid w:val="00F75484"/>
    <w:rsid w:val="00F754DC"/>
    <w:rsid w:val="00F755B6"/>
    <w:rsid w:val="00F755DF"/>
    <w:rsid w:val="00F756DA"/>
    <w:rsid w:val="00F7575A"/>
    <w:rsid w:val="00F75770"/>
    <w:rsid w:val="00F757C7"/>
    <w:rsid w:val="00F7580C"/>
    <w:rsid w:val="00F75909"/>
    <w:rsid w:val="00F759F3"/>
    <w:rsid w:val="00F75B26"/>
    <w:rsid w:val="00F75BE8"/>
    <w:rsid w:val="00F75BF4"/>
    <w:rsid w:val="00F75C26"/>
    <w:rsid w:val="00F75C44"/>
    <w:rsid w:val="00F75C84"/>
    <w:rsid w:val="00F75CEE"/>
    <w:rsid w:val="00F75CF2"/>
    <w:rsid w:val="00F75D37"/>
    <w:rsid w:val="00F75E37"/>
    <w:rsid w:val="00F75E65"/>
    <w:rsid w:val="00F75EC3"/>
    <w:rsid w:val="00F75F75"/>
    <w:rsid w:val="00F75FAB"/>
    <w:rsid w:val="00F75FFE"/>
    <w:rsid w:val="00F76007"/>
    <w:rsid w:val="00F761E3"/>
    <w:rsid w:val="00F76250"/>
    <w:rsid w:val="00F76256"/>
    <w:rsid w:val="00F7627C"/>
    <w:rsid w:val="00F76310"/>
    <w:rsid w:val="00F7632B"/>
    <w:rsid w:val="00F76359"/>
    <w:rsid w:val="00F76387"/>
    <w:rsid w:val="00F763C0"/>
    <w:rsid w:val="00F763EE"/>
    <w:rsid w:val="00F76438"/>
    <w:rsid w:val="00F76473"/>
    <w:rsid w:val="00F764A0"/>
    <w:rsid w:val="00F765CD"/>
    <w:rsid w:val="00F76737"/>
    <w:rsid w:val="00F76773"/>
    <w:rsid w:val="00F76901"/>
    <w:rsid w:val="00F76932"/>
    <w:rsid w:val="00F769A2"/>
    <w:rsid w:val="00F769F3"/>
    <w:rsid w:val="00F76A57"/>
    <w:rsid w:val="00F76A8A"/>
    <w:rsid w:val="00F76A9A"/>
    <w:rsid w:val="00F76AF8"/>
    <w:rsid w:val="00F76B0D"/>
    <w:rsid w:val="00F76B45"/>
    <w:rsid w:val="00F76BCC"/>
    <w:rsid w:val="00F76CEF"/>
    <w:rsid w:val="00F76E9E"/>
    <w:rsid w:val="00F76ECC"/>
    <w:rsid w:val="00F76EE7"/>
    <w:rsid w:val="00F76F71"/>
    <w:rsid w:val="00F771ED"/>
    <w:rsid w:val="00F7726B"/>
    <w:rsid w:val="00F773AE"/>
    <w:rsid w:val="00F77596"/>
    <w:rsid w:val="00F775A0"/>
    <w:rsid w:val="00F776B2"/>
    <w:rsid w:val="00F776B7"/>
    <w:rsid w:val="00F776DA"/>
    <w:rsid w:val="00F777AB"/>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69"/>
    <w:rsid w:val="00F806FF"/>
    <w:rsid w:val="00F80701"/>
    <w:rsid w:val="00F80759"/>
    <w:rsid w:val="00F80901"/>
    <w:rsid w:val="00F80987"/>
    <w:rsid w:val="00F80AB5"/>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D90"/>
    <w:rsid w:val="00F82ED5"/>
    <w:rsid w:val="00F82F1A"/>
    <w:rsid w:val="00F82F48"/>
    <w:rsid w:val="00F82FA8"/>
    <w:rsid w:val="00F82FBB"/>
    <w:rsid w:val="00F8300D"/>
    <w:rsid w:val="00F83038"/>
    <w:rsid w:val="00F8303C"/>
    <w:rsid w:val="00F83118"/>
    <w:rsid w:val="00F83157"/>
    <w:rsid w:val="00F8321B"/>
    <w:rsid w:val="00F832D4"/>
    <w:rsid w:val="00F83429"/>
    <w:rsid w:val="00F834FE"/>
    <w:rsid w:val="00F83528"/>
    <w:rsid w:val="00F83555"/>
    <w:rsid w:val="00F836A3"/>
    <w:rsid w:val="00F83740"/>
    <w:rsid w:val="00F8388B"/>
    <w:rsid w:val="00F83896"/>
    <w:rsid w:val="00F838BB"/>
    <w:rsid w:val="00F8394B"/>
    <w:rsid w:val="00F83B14"/>
    <w:rsid w:val="00F83B16"/>
    <w:rsid w:val="00F83BA9"/>
    <w:rsid w:val="00F83BB6"/>
    <w:rsid w:val="00F83C20"/>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2"/>
    <w:rsid w:val="00F84A79"/>
    <w:rsid w:val="00F84B63"/>
    <w:rsid w:val="00F84B7B"/>
    <w:rsid w:val="00F84BB0"/>
    <w:rsid w:val="00F84C5F"/>
    <w:rsid w:val="00F84C6E"/>
    <w:rsid w:val="00F84CC7"/>
    <w:rsid w:val="00F84D40"/>
    <w:rsid w:val="00F84F2E"/>
    <w:rsid w:val="00F84F71"/>
    <w:rsid w:val="00F84F89"/>
    <w:rsid w:val="00F8518E"/>
    <w:rsid w:val="00F851AF"/>
    <w:rsid w:val="00F85218"/>
    <w:rsid w:val="00F8523A"/>
    <w:rsid w:val="00F8524F"/>
    <w:rsid w:val="00F8532A"/>
    <w:rsid w:val="00F85533"/>
    <w:rsid w:val="00F85549"/>
    <w:rsid w:val="00F855C6"/>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E00"/>
    <w:rsid w:val="00F85F61"/>
    <w:rsid w:val="00F86061"/>
    <w:rsid w:val="00F8609B"/>
    <w:rsid w:val="00F860CE"/>
    <w:rsid w:val="00F8613F"/>
    <w:rsid w:val="00F86256"/>
    <w:rsid w:val="00F862CB"/>
    <w:rsid w:val="00F8631E"/>
    <w:rsid w:val="00F86383"/>
    <w:rsid w:val="00F86450"/>
    <w:rsid w:val="00F86488"/>
    <w:rsid w:val="00F8648E"/>
    <w:rsid w:val="00F86542"/>
    <w:rsid w:val="00F86629"/>
    <w:rsid w:val="00F86664"/>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3D"/>
    <w:rsid w:val="00F875C7"/>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3A"/>
    <w:rsid w:val="00F87C43"/>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6BD"/>
    <w:rsid w:val="00F9077D"/>
    <w:rsid w:val="00F9084E"/>
    <w:rsid w:val="00F90893"/>
    <w:rsid w:val="00F908FB"/>
    <w:rsid w:val="00F9099E"/>
    <w:rsid w:val="00F90A44"/>
    <w:rsid w:val="00F90A80"/>
    <w:rsid w:val="00F90A94"/>
    <w:rsid w:val="00F90B37"/>
    <w:rsid w:val="00F90B89"/>
    <w:rsid w:val="00F90BC5"/>
    <w:rsid w:val="00F90BE5"/>
    <w:rsid w:val="00F90E36"/>
    <w:rsid w:val="00F90EE8"/>
    <w:rsid w:val="00F90F94"/>
    <w:rsid w:val="00F910E0"/>
    <w:rsid w:val="00F9115B"/>
    <w:rsid w:val="00F912FD"/>
    <w:rsid w:val="00F912FF"/>
    <w:rsid w:val="00F91383"/>
    <w:rsid w:val="00F913AD"/>
    <w:rsid w:val="00F913BC"/>
    <w:rsid w:val="00F913D7"/>
    <w:rsid w:val="00F913F2"/>
    <w:rsid w:val="00F91408"/>
    <w:rsid w:val="00F91461"/>
    <w:rsid w:val="00F914BC"/>
    <w:rsid w:val="00F9159E"/>
    <w:rsid w:val="00F9159F"/>
    <w:rsid w:val="00F915FA"/>
    <w:rsid w:val="00F916B3"/>
    <w:rsid w:val="00F91751"/>
    <w:rsid w:val="00F91767"/>
    <w:rsid w:val="00F917C1"/>
    <w:rsid w:val="00F91873"/>
    <w:rsid w:val="00F91AA5"/>
    <w:rsid w:val="00F91B76"/>
    <w:rsid w:val="00F91BBD"/>
    <w:rsid w:val="00F91D06"/>
    <w:rsid w:val="00F91D49"/>
    <w:rsid w:val="00F91D51"/>
    <w:rsid w:val="00F91DB1"/>
    <w:rsid w:val="00F91DEF"/>
    <w:rsid w:val="00F91DF8"/>
    <w:rsid w:val="00F91EF0"/>
    <w:rsid w:val="00F91F36"/>
    <w:rsid w:val="00F91F95"/>
    <w:rsid w:val="00F91FAD"/>
    <w:rsid w:val="00F91FD8"/>
    <w:rsid w:val="00F92085"/>
    <w:rsid w:val="00F92144"/>
    <w:rsid w:val="00F921B2"/>
    <w:rsid w:val="00F921BD"/>
    <w:rsid w:val="00F9223E"/>
    <w:rsid w:val="00F92279"/>
    <w:rsid w:val="00F92349"/>
    <w:rsid w:val="00F9236B"/>
    <w:rsid w:val="00F92415"/>
    <w:rsid w:val="00F924E4"/>
    <w:rsid w:val="00F92799"/>
    <w:rsid w:val="00F927CB"/>
    <w:rsid w:val="00F92819"/>
    <w:rsid w:val="00F92AC8"/>
    <w:rsid w:val="00F92BD8"/>
    <w:rsid w:val="00F92C05"/>
    <w:rsid w:val="00F92CA8"/>
    <w:rsid w:val="00F92CB5"/>
    <w:rsid w:val="00F92CBE"/>
    <w:rsid w:val="00F92E18"/>
    <w:rsid w:val="00F92E19"/>
    <w:rsid w:val="00F92FCB"/>
    <w:rsid w:val="00F92FCC"/>
    <w:rsid w:val="00F92FEC"/>
    <w:rsid w:val="00F930D6"/>
    <w:rsid w:val="00F93132"/>
    <w:rsid w:val="00F931B3"/>
    <w:rsid w:val="00F93245"/>
    <w:rsid w:val="00F93350"/>
    <w:rsid w:val="00F93376"/>
    <w:rsid w:val="00F934A8"/>
    <w:rsid w:val="00F93592"/>
    <w:rsid w:val="00F9371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DE1"/>
    <w:rsid w:val="00F93E44"/>
    <w:rsid w:val="00F93ECB"/>
    <w:rsid w:val="00F93F5F"/>
    <w:rsid w:val="00F93F84"/>
    <w:rsid w:val="00F93FEF"/>
    <w:rsid w:val="00F940B2"/>
    <w:rsid w:val="00F94129"/>
    <w:rsid w:val="00F94237"/>
    <w:rsid w:val="00F94254"/>
    <w:rsid w:val="00F9425C"/>
    <w:rsid w:val="00F942DA"/>
    <w:rsid w:val="00F94313"/>
    <w:rsid w:val="00F94317"/>
    <w:rsid w:val="00F943DD"/>
    <w:rsid w:val="00F94435"/>
    <w:rsid w:val="00F944F8"/>
    <w:rsid w:val="00F94572"/>
    <w:rsid w:val="00F945A4"/>
    <w:rsid w:val="00F945C5"/>
    <w:rsid w:val="00F945E1"/>
    <w:rsid w:val="00F9466D"/>
    <w:rsid w:val="00F946A2"/>
    <w:rsid w:val="00F946C4"/>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17D"/>
    <w:rsid w:val="00F95270"/>
    <w:rsid w:val="00F952C5"/>
    <w:rsid w:val="00F95682"/>
    <w:rsid w:val="00F95733"/>
    <w:rsid w:val="00F957A6"/>
    <w:rsid w:val="00F958FB"/>
    <w:rsid w:val="00F9598A"/>
    <w:rsid w:val="00F95A07"/>
    <w:rsid w:val="00F95A59"/>
    <w:rsid w:val="00F95AB3"/>
    <w:rsid w:val="00F95B4E"/>
    <w:rsid w:val="00F95C4C"/>
    <w:rsid w:val="00F95D0F"/>
    <w:rsid w:val="00F95D63"/>
    <w:rsid w:val="00F95DD1"/>
    <w:rsid w:val="00F95EA5"/>
    <w:rsid w:val="00F95EE0"/>
    <w:rsid w:val="00F95EEC"/>
    <w:rsid w:val="00F95F88"/>
    <w:rsid w:val="00F9602A"/>
    <w:rsid w:val="00F96143"/>
    <w:rsid w:val="00F96199"/>
    <w:rsid w:val="00F96281"/>
    <w:rsid w:val="00F962E4"/>
    <w:rsid w:val="00F962EA"/>
    <w:rsid w:val="00F96385"/>
    <w:rsid w:val="00F963B5"/>
    <w:rsid w:val="00F9646B"/>
    <w:rsid w:val="00F964DA"/>
    <w:rsid w:val="00F965A5"/>
    <w:rsid w:val="00F965A7"/>
    <w:rsid w:val="00F965B5"/>
    <w:rsid w:val="00F9664F"/>
    <w:rsid w:val="00F9670E"/>
    <w:rsid w:val="00F9674B"/>
    <w:rsid w:val="00F9675C"/>
    <w:rsid w:val="00F967C2"/>
    <w:rsid w:val="00F9684D"/>
    <w:rsid w:val="00F968D8"/>
    <w:rsid w:val="00F9692B"/>
    <w:rsid w:val="00F9696C"/>
    <w:rsid w:val="00F969BE"/>
    <w:rsid w:val="00F96A16"/>
    <w:rsid w:val="00F96C96"/>
    <w:rsid w:val="00F96CB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57"/>
    <w:rsid w:val="00F9756D"/>
    <w:rsid w:val="00F975B0"/>
    <w:rsid w:val="00F976D6"/>
    <w:rsid w:val="00F977AD"/>
    <w:rsid w:val="00F97808"/>
    <w:rsid w:val="00F97829"/>
    <w:rsid w:val="00F9782E"/>
    <w:rsid w:val="00F97839"/>
    <w:rsid w:val="00F9785A"/>
    <w:rsid w:val="00F978D5"/>
    <w:rsid w:val="00F978FB"/>
    <w:rsid w:val="00F97955"/>
    <w:rsid w:val="00F97960"/>
    <w:rsid w:val="00F97AD0"/>
    <w:rsid w:val="00F97B5D"/>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8B7"/>
    <w:rsid w:val="00FA094F"/>
    <w:rsid w:val="00FA099A"/>
    <w:rsid w:val="00FA0AE2"/>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05"/>
    <w:rsid w:val="00FA2F90"/>
    <w:rsid w:val="00FA302F"/>
    <w:rsid w:val="00FA304D"/>
    <w:rsid w:val="00FA304F"/>
    <w:rsid w:val="00FA3083"/>
    <w:rsid w:val="00FA30D8"/>
    <w:rsid w:val="00FA3117"/>
    <w:rsid w:val="00FA317C"/>
    <w:rsid w:val="00FA319B"/>
    <w:rsid w:val="00FA31E6"/>
    <w:rsid w:val="00FA324A"/>
    <w:rsid w:val="00FA32A7"/>
    <w:rsid w:val="00FA32C9"/>
    <w:rsid w:val="00FA336E"/>
    <w:rsid w:val="00FA3389"/>
    <w:rsid w:val="00FA33D8"/>
    <w:rsid w:val="00FA33DB"/>
    <w:rsid w:val="00FA33F2"/>
    <w:rsid w:val="00FA341A"/>
    <w:rsid w:val="00FA3426"/>
    <w:rsid w:val="00FA34BA"/>
    <w:rsid w:val="00FA354B"/>
    <w:rsid w:val="00FA356B"/>
    <w:rsid w:val="00FA3615"/>
    <w:rsid w:val="00FA363E"/>
    <w:rsid w:val="00FA3675"/>
    <w:rsid w:val="00FA36E5"/>
    <w:rsid w:val="00FA36F0"/>
    <w:rsid w:val="00FA36F6"/>
    <w:rsid w:val="00FA377F"/>
    <w:rsid w:val="00FA37CF"/>
    <w:rsid w:val="00FA37D9"/>
    <w:rsid w:val="00FA3829"/>
    <w:rsid w:val="00FA395B"/>
    <w:rsid w:val="00FA39F7"/>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A2"/>
    <w:rsid w:val="00FA43BF"/>
    <w:rsid w:val="00FA43C7"/>
    <w:rsid w:val="00FA43F2"/>
    <w:rsid w:val="00FA4405"/>
    <w:rsid w:val="00FA4413"/>
    <w:rsid w:val="00FA453F"/>
    <w:rsid w:val="00FA466D"/>
    <w:rsid w:val="00FA46CF"/>
    <w:rsid w:val="00FA4830"/>
    <w:rsid w:val="00FA48DD"/>
    <w:rsid w:val="00FA4978"/>
    <w:rsid w:val="00FA4A36"/>
    <w:rsid w:val="00FA4A49"/>
    <w:rsid w:val="00FA4A80"/>
    <w:rsid w:val="00FA4AE5"/>
    <w:rsid w:val="00FA4B06"/>
    <w:rsid w:val="00FA4B29"/>
    <w:rsid w:val="00FA4BA1"/>
    <w:rsid w:val="00FA4C20"/>
    <w:rsid w:val="00FA4CD4"/>
    <w:rsid w:val="00FA4D86"/>
    <w:rsid w:val="00FA4DB3"/>
    <w:rsid w:val="00FA4E21"/>
    <w:rsid w:val="00FA4ECA"/>
    <w:rsid w:val="00FA4EFB"/>
    <w:rsid w:val="00FA4FE0"/>
    <w:rsid w:val="00FA505A"/>
    <w:rsid w:val="00FA5096"/>
    <w:rsid w:val="00FA50B7"/>
    <w:rsid w:val="00FA50BD"/>
    <w:rsid w:val="00FA50EC"/>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0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33"/>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3C"/>
    <w:rsid w:val="00FA7686"/>
    <w:rsid w:val="00FA7706"/>
    <w:rsid w:val="00FA7771"/>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1D2"/>
    <w:rsid w:val="00FB02A5"/>
    <w:rsid w:val="00FB02F6"/>
    <w:rsid w:val="00FB0391"/>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DAF"/>
    <w:rsid w:val="00FB0E08"/>
    <w:rsid w:val="00FB0E24"/>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C2"/>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0C"/>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B84"/>
    <w:rsid w:val="00FB2C3A"/>
    <w:rsid w:val="00FB2CEF"/>
    <w:rsid w:val="00FB2D35"/>
    <w:rsid w:val="00FB2D73"/>
    <w:rsid w:val="00FB2D9A"/>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99C"/>
    <w:rsid w:val="00FB3AA2"/>
    <w:rsid w:val="00FB3AEA"/>
    <w:rsid w:val="00FB3BD1"/>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A6B"/>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4FB"/>
    <w:rsid w:val="00FB5514"/>
    <w:rsid w:val="00FB5550"/>
    <w:rsid w:val="00FB55A8"/>
    <w:rsid w:val="00FB56B3"/>
    <w:rsid w:val="00FB5705"/>
    <w:rsid w:val="00FB572B"/>
    <w:rsid w:val="00FB576C"/>
    <w:rsid w:val="00FB57A6"/>
    <w:rsid w:val="00FB57A7"/>
    <w:rsid w:val="00FB585D"/>
    <w:rsid w:val="00FB58C6"/>
    <w:rsid w:val="00FB5939"/>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98"/>
    <w:rsid w:val="00FB62B1"/>
    <w:rsid w:val="00FB63CE"/>
    <w:rsid w:val="00FB63D3"/>
    <w:rsid w:val="00FB643F"/>
    <w:rsid w:val="00FB6447"/>
    <w:rsid w:val="00FB646F"/>
    <w:rsid w:val="00FB6482"/>
    <w:rsid w:val="00FB6504"/>
    <w:rsid w:val="00FB666E"/>
    <w:rsid w:val="00FB672E"/>
    <w:rsid w:val="00FB6785"/>
    <w:rsid w:val="00FB68CB"/>
    <w:rsid w:val="00FB695E"/>
    <w:rsid w:val="00FB698E"/>
    <w:rsid w:val="00FB6A39"/>
    <w:rsid w:val="00FB6B59"/>
    <w:rsid w:val="00FB6BCB"/>
    <w:rsid w:val="00FB6BF8"/>
    <w:rsid w:val="00FB6CD8"/>
    <w:rsid w:val="00FB6DB1"/>
    <w:rsid w:val="00FB6DE9"/>
    <w:rsid w:val="00FB6E03"/>
    <w:rsid w:val="00FB6E08"/>
    <w:rsid w:val="00FB6E5F"/>
    <w:rsid w:val="00FB6E97"/>
    <w:rsid w:val="00FB6EA7"/>
    <w:rsid w:val="00FB6EAB"/>
    <w:rsid w:val="00FB6EB6"/>
    <w:rsid w:val="00FB7025"/>
    <w:rsid w:val="00FB706B"/>
    <w:rsid w:val="00FB7109"/>
    <w:rsid w:val="00FB7163"/>
    <w:rsid w:val="00FB7311"/>
    <w:rsid w:val="00FB7326"/>
    <w:rsid w:val="00FB7327"/>
    <w:rsid w:val="00FB73BA"/>
    <w:rsid w:val="00FB7429"/>
    <w:rsid w:val="00FB752C"/>
    <w:rsid w:val="00FB754B"/>
    <w:rsid w:val="00FB759C"/>
    <w:rsid w:val="00FB7613"/>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2BE"/>
    <w:rsid w:val="00FC0320"/>
    <w:rsid w:val="00FC03AC"/>
    <w:rsid w:val="00FC04FD"/>
    <w:rsid w:val="00FC05AC"/>
    <w:rsid w:val="00FC07AE"/>
    <w:rsid w:val="00FC080E"/>
    <w:rsid w:val="00FC08D6"/>
    <w:rsid w:val="00FC08E8"/>
    <w:rsid w:val="00FC08F3"/>
    <w:rsid w:val="00FC0916"/>
    <w:rsid w:val="00FC0965"/>
    <w:rsid w:val="00FC0A1E"/>
    <w:rsid w:val="00FC0A32"/>
    <w:rsid w:val="00FC0D76"/>
    <w:rsid w:val="00FC0D7C"/>
    <w:rsid w:val="00FC0DD0"/>
    <w:rsid w:val="00FC0E76"/>
    <w:rsid w:val="00FC0EE6"/>
    <w:rsid w:val="00FC0F90"/>
    <w:rsid w:val="00FC1003"/>
    <w:rsid w:val="00FC10C1"/>
    <w:rsid w:val="00FC10E9"/>
    <w:rsid w:val="00FC119F"/>
    <w:rsid w:val="00FC11DB"/>
    <w:rsid w:val="00FC1202"/>
    <w:rsid w:val="00FC1229"/>
    <w:rsid w:val="00FC1290"/>
    <w:rsid w:val="00FC12EA"/>
    <w:rsid w:val="00FC13F7"/>
    <w:rsid w:val="00FC14BB"/>
    <w:rsid w:val="00FC15A2"/>
    <w:rsid w:val="00FC15AD"/>
    <w:rsid w:val="00FC15D5"/>
    <w:rsid w:val="00FC161F"/>
    <w:rsid w:val="00FC1629"/>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0FF"/>
    <w:rsid w:val="00FC21E5"/>
    <w:rsid w:val="00FC21F5"/>
    <w:rsid w:val="00FC220A"/>
    <w:rsid w:val="00FC22D8"/>
    <w:rsid w:val="00FC237D"/>
    <w:rsid w:val="00FC23A7"/>
    <w:rsid w:val="00FC24D8"/>
    <w:rsid w:val="00FC24F4"/>
    <w:rsid w:val="00FC2503"/>
    <w:rsid w:val="00FC25AB"/>
    <w:rsid w:val="00FC271C"/>
    <w:rsid w:val="00FC27E3"/>
    <w:rsid w:val="00FC27EC"/>
    <w:rsid w:val="00FC285B"/>
    <w:rsid w:val="00FC28B8"/>
    <w:rsid w:val="00FC2910"/>
    <w:rsid w:val="00FC29B1"/>
    <w:rsid w:val="00FC29D4"/>
    <w:rsid w:val="00FC2A49"/>
    <w:rsid w:val="00FC2B95"/>
    <w:rsid w:val="00FC2BE5"/>
    <w:rsid w:val="00FC2C39"/>
    <w:rsid w:val="00FC2CDF"/>
    <w:rsid w:val="00FC2D43"/>
    <w:rsid w:val="00FC2D4A"/>
    <w:rsid w:val="00FC2DAA"/>
    <w:rsid w:val="00FC2DD0"/>
    <w:rsid w:val="00FC2E7F"/>
    <w:rsid w:val="00FC2E98"/>
    <w:rsid w:val="00FC2F3A"/>
    <w:rsid w:val="00FC2F4D"/>
    <w:rsid w:val="00FC2FCB"/>
    <w:rsid w:val="00FC2FF7"/>
    <w:rsid w:val="00FC3026"/>
    <w:rsid w:val="00FC3093"/>
    <w:rsid w:val="00FC3166"/>
    <w:rsid w:val="00FC3225"/>
    <w:rsid w:val="00FC3271"/>
    <w:rsid w:val="00FC327F"/>
    <w:rsid w:val="00FC3291"/>
    <w:rsid w:val="00FC32B1"/>
    <w:rsid w:val="00FC32C0"/>
    <w:rsid w:val="00FC3322"/>
    <w:rsid w:val="00FC333F"/>
    <w:rsid w:val="00FC346B"/>
    <w:rsid w:val="00FC3473"/>
    <w:rsid w:val="00FC351D"/>
    <w:rsid w:val="00FC35C5"/>
    <w:rsid w:val="00FC367F"/>
    <w:rsid w:val="00FC36B5"/>
    <w:rsid w:val="00FC36D8"/>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2DA"/>
    <w:rsid w:val="00FC4342"/>
    <w:rsid w:val="00FC4385"/>
    <w:rsid w:val="00FC43FA"/>
    <w:rsid w:val="00FC4400"/>
    <w:rsid w:val="00FC451C"/>
    <w:rsid w:val="00FC4580"/>
    <w:rsid w:val="00FC45D7"/>
    <w:rsid w:val="00FC45D8"/>
    <w:rsid w:val="00FC4745"/>
    <w:rsid w:val="00FC475C"/>
    <w:rsid w:val="00FC47D7"/>
    <w:rsid w:val="00FC480A"/>
    <w:rsid w:val="00FC4817"/>
    <w:rsid w:val="00FC492A"/>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6A"/>
    <w:rsid w:val="00FC529B"/>
    <w:rsid w:val="00FC52BD"/>
    <w:rsid w:val="00FC547D"/>
    <w:rsid w:val="00FC54ED"/>
    <w:rsid w:val="00FC5732"/>
    <w:rsid w:val="00FC5807"/>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0E5"/>
    <w:rsid w:val="00FC6111"/>
    <w:rsid w:val="00FC61FC"/>
    <w:rsid w:val="00FC624A"/>
    <w:rsid w:val="00FC63BA"/>
    <w:rsid w:val="00FC6434"/>
    <w:rsid w:val="00FC648C"/>
    <w:rsid w:val="00FC6542"/>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20"/>
    <w:rsid w:val="00FC7092"/>
    <w:rsid w:val="00FC714F"/>
    <w:rsid w:val="00FC71D9"/>
    <w:rsid w:val="00FC7289"/>
    <w:rsid w:val="00FC7346"/>
    <w:rsid w:val="00FC734A"/>
    <w:rsid w:val="00FC750A"/>
    <w:rsid w:val="00FC7542"/>
    <w:rsid w:val="00FC758A"/>
    <w:rsid w:val="00FC7610"/>
    <w:rsid w:val="00FC76CD"/>
    <w:rsid w:val="00FC781F"/>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0B5"/>
    <w:rsid w:val="00FD0103"/>
    <w:rsid w:val="00FD014C"/>
    <w:rsid w:val="00FD01BB"/>
    <w:rsid w:val="00FD02E6"/>
    <w:rsid w:val="00FD0347"/>
    <w:rsid w:val="00FD04F9"/>
    <w:rsid w:val="00FD0607"/>
    <w:rsid w:val="00FD0669"/>
    <w:rsid w:val="00FD069B"/>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86"/>
    <w:rsid w:val="00FD0F9A"/>
    <w:rsid w:val="00FD1020"/>
    <w:rsid w:val="00FD1098"/>
    <w:rsid w:val="00FD111D"/>
    <w:rsid w:val="00FD121B"/>
    <w:rsid w:val="00FD1289"/>
    <w:rsid w:val="00FD128E"/>
    <w:rsid w:val="00FD12D5"/>
    <w:rsid w:val="00FD1499"/>
    <w:rsid w:val="00FD1508"/>
    <w:rsid w:val="00FD1567"/>
    <w:rsid w:val="00FD15B2"/>
    <w:rsid w:val="00FD15BF"/>
    <w:rsid w:val="00FD1680"/>
    <w:rsid w:val="00FD1718"/>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D6A"/>
    <w:rsid w:val="00FD1E25"/>
    <w:rsid w:val="00FD1E3D"/>
    <w:rsid w:val="00FD1EDC"/>
    <w:rsid w:val="00FD1F2F"/>
    <w:rsid w:val="00FD1F96"/>
    <w:rsid w:val="00FD205F"/>
    <w:rsid w:val="00FD2120"/>
    <w:rsid w:val="00FD212B"/>
    <w:rsid w:val="00FD214F"/>
    <w:rsid w:val="00FD215C"/>
    <w:rsid w:val="00FD21A1"/>
    <w:rsid w:val="00FD2280"/>
    <w:rsid w:val="00FD22DA"/>
    <w:rsid w:val="00FD2376"/>
    <w:rsid w:val="00FD23D2"/>
    <w:rsid w:val="00FD2427"/>
    <w:rsid w:val="00FD2456"/>
    <w:rsid w:val="00FD246B"/>
    <w:rsid w:val="00FD2743"/>
    <w:rsid w:val="00FD276D"/>
    <w:rsid w:val="00FD27CB"/>
    <w:rsid w:val="00FD27DA"/>
    <w:rsid w:val="00FD2846"/>
    <w:rsid w:val="00FD2855"/>
    <w:rsid w:val="00FD29C9"/>
    <w:rsid w:val="00FD2B12"/>
    <w:rsid w:val="00FD2B75"/>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5C"/>
    <w:rsid w:val="00FD38EB"/>
    <w:rsid w:val="00FD3953"/>
    <w:rsid w:val="00FD3994"/>
    <w:rsid w:val="00FD39A4"/>
    <w:rsid w:val="00FD3A34"/>
    <w:rsid w:val="00FD3C32"/>
    <w:rsid w:val="00FD3C5F"/>
    <w:rsid w:val="00FD3CD1"/>
    <w:rsid w:val="00FD3CEB"/>
    <w:rsid w:val="00FD3DD2"/>
    <w:rsid w:val="00FD3DDC"/>
    <w:rsid w:val="00FD3E15"/>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BA"/>
    <w:rsid w:val="00FD52F2"/>
    <w:rsid w:val="00FD532E"/>
    <w:rsid w:val="00FD5406"/>
    <w:rsid w:val="00FD5420"/>
    <w:rsid w:val="00FD5468"/>
    <w:rsid w:val="00FD548C"/>
    <w:rsid w:val="00FD5516"/>
    <w:rsid w:val="00FD553D"/>
    <w:rsid w:val="00FD55D3"/>
    <w:rsid w:val="00FD5682"/>
    <w:rsid w:val="00FD57C3"/>
    <w:rsid w:val="00FD5836"/>
    <w:rsid w:val="00FD5855"/>
    <w:rsid w:val="00FD5929"/>
    <w:rsid w:val="00FD59BC"/>
    <w:rsid w:val="00FD5A56"/>
    <w:rsid w:val="00FD5A75"/>
    <w:rsid w:val="00FD5B6B"/>
    <w:rsid w:val="00FD5CA8"/>
    <w:rsid w:val="00FD5D46"/>
    <w:rsid w:val="00FD5EAF"/>
    <w:rsid w:val="00FD5EF7"/>
    <w:rsid w:val="00FD5F01"/>
    <w:rsid w:val="00FD5F24"/>
    <w:rsid w:val="00FD5FDD"/>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0B"/>
    <w:rsid w:val="00FD6F99"/>
    <w:rsid w:val="00FD6FFB"/>
    <w:rsid w:val="00FD7102"/>
    <w:rsid w:val="00FD716A"/>
    <w:rsid w:val="00FD731B"/>
    <w:rsid w:val="00FD73EE"/>
    <w:rsid w:val="00FD74F1"/>
    <w:rsid w:val="00FD7534"/>
    <w:rsid w:val="00FD75B9"/>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19"/>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06"/>
    <w:rsid w:val="00FE1242"/>
    <w:rsid w:val="00FE12DE"/>
    <w:rsid w:val="00FE1320"/>
    <w:rsid w:val="00FE1368"/>
    <w:rsid w:val="00FE140B"/>
    <w:rsid w:val="00FE140F"/>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AF2"/>
    <w:rsid w:val="00FE1AF5"/>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5F"/>
    <w:rsid w:val="00FE2783"/>
    <w:rsid w:val="00FE27A4"/>
    <w:rsid w:val="00FE281A"/>
    <w:rsid w:val="00FE2832"/>
    <w:rsid w:val="00FE286F"/>
    <w:rsid w:val="00FE2903"/>
    <w:rsid w:val="00FE2A30"/>
    <w:rsid w:val="00FE2B72"/>
    <w:rsid w:val="00FE2BF3"/>
    <w:rsid w:val="00FE2BFF"/>
    <w:rsid w:val="00FE2C17"/>
    <w:rsid w:val="00FE2CD9"/>
    <w:rsid w:val="00FE2CE7"/>
    <w:rsid w:val="00FE2D12"/>
    <w:rsid w:val="00FE2D6A"/>
    <w:rsid w:val="00FE2EB7"/>
    <w:rsid w:val="00FE308F"/>
    <w:rsid w:val="00FE30C7"/>
    <w:rsid w:val="00FE32D7"/>
    <w:rsid w:val="00FE3308"/>
    <w:rsid w:val="00FE3354"/>
    <w:rsid w:val="00FE33DC"/>
    <w:rsid w:val="00FE344A"/>
    <w:rsid w:val="00FE3497"/>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DC0"/>
    <w:rsid w:val="00FE3E4D"/>
    <w:rsid w:val="00FE3F20"/>
    <w:rsid w:val="00FE405E"/>
    <w:rsid w:val="00FE40A4"/>
    <w:rsid w:val="00FE418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5EE"/>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6A6"/>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5A"/>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2C"/>
    <w:rsid w:val="00FE7551"/>
    <w:rsid w:val="00FE7556"/>
    <w:rsid w:val="00FE7658"/>
    <w:rsid w:val="00FE772C"/>
    <w:rsid w:val="00FE779B"/>
    <w:rsid w:val="00FE7806"/>
    <w:rsid w:val="00FE7898"/>
    <w:rsid w:val="00FE78DC"/>
    <w:rsid w:val="00FE78E6"/>
    <w:rsid w:val="00FE7B06"/>
    <w:rsid w:val="00FE7B77"/>
    <w:rsid w:val="00FE7C8C"/>
    <w:rsid w:val="00FE7D8A"/>
    <w:rsid w:val="00FE7E08"/>
    <w:rsid w:val="00FE7E2B"/>
    <w:rsid w:val="00FE7E82"/>
    <w:rsid w:val="00FE7EF0"/>
    <w:rsid w:val="00FE7F1F"/>
    <w:rsid w:val="00FE7F40"/>
    <w:rsid w:val="00FF00E1"/>
    <w:rsid w:val="00FF0244"/>
    <w:rsid w:val="00FF03AB"/>
    <w:rsid w:val="00FF03E4"/>
    <w:rsid w:val="00FF0467"/>
    <w:rsid w:val="00FF04C5"/>
    <w:rsid w:val="00FF04D3"/>
    <w:rsid w:val="00FF04E0"/>
    <w:rsid w:val="00FF069D"/>
    <w:rsid w:val="00FF06A0"/>
    <w:rsid w:val="00FF06F5"/>
    <w:rsid w:val="00FF07D2"/>
    <w:rsid w:val="00FF0873"/>
    <w:rsid w:val="00FF0925"/>
    <w:rsid w:val="00FF0A8C"/>
    <w:rsid w:val="00FF0AF1"/>
    <w:rsid w:val="00FF0BDD"/>
    <w:rsid w:val="00FF0C37"/>
    <w:rsid w:val="00FF0DCD"/>
    <w:rsid w:val="00FF0FF7"/>
    <w:rsid w:val="00FF104E"/>
    <w:rsid w:val="00FF11D1"/>
    <w:rsid w:val="00FF120D"/>
    <w:rsid w:val="00FF12D2"/>
    <w:rsid w:val="00FF130A"/>
    <w:rsid w:val="00FF1332"/>
    <w:rsid w:val="00FF1386"/>
    <w:rsid w:val="00FF138A"/>
    <w:rsid w:val="00FF1510"/>
    <w:rsid w:val="00FF1527"/>
    <w:rsid w:val="00FF16C0"/>
    <w:rsid w:val="00FF1748"/>
    <w:rsid w:val="00FF176D"/>
    <w:rsid w:val="00FF1788"/>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B63"/>
    <w:rsid w:val="00FF2B7F"/>
    <w:rsid w:val="00FF2B82"/>
    <w:rsid w:val="00FF2C2F"/>
    <w:rsid w:val="00FF2CBA"/>
    <w:rsid w:val="00FF2DDA"/>
    <w:rsid w:val="00FF2E7D"/>
    <w:rsid w:val="00FF2E95"/>
    <w:rsid w:val="00FF2F2A"/>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9F5"/>
    <w:rsid w:val="00FF3A15"/>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5CD"/>
    <w:rsid w:val="00FF4672"/>
    <w:rsid w:val="00FF4704"/>
    <w:rsid w:val="00FF4718"/>
    <w:rsid w:val="00FF47DD"/>
    <w:rsid w:val="00FF48BE"/>
    <w:rsid w:val="00FF4B6C"/>
    <w:rsid w:val="00FF4BB8"/>
    <w:rsid w:val="00FF4BE2"/>
    <w:rsid w:val="00FF4C23"/>
    <w:rsid w:val="00FF4D68"/>
    <w:rsid w:val="00FF4ED2"/>
    <w:rsid w:val="00FF4F8D"/>
    <w:rsid w:val="00FF4FB6"/>
    <w:rsid w:val="00FF4FED"/>
    <w:rsid w:val="00FF5023"/>
    <w:rsid w:val="00FF5085"/>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C51"/>
    <w:rsid w:val="00FF5E3A"/>
    <w:rsid w:val="00FF5E6A"/>
    <w:rsid w:val="00FF5F7E"/>
    <w:rsid w:val="00FF5F9C"/>
    <w:rsid w:val="00FF60CA"/>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982"/>
    <w:rsid w:val="00FF6ACA"/>
    <w:rsid w:val="00FF6CEA"/>
    <w:rsid w:val="00FF6DC3"/>
    <w:rsid w:val="00FF6DF6"/>
    <w:rsid w:val="00FF6FAA"/>
    <w:rsid w:val="00FF7090"/>
    <w:rsid w:val="00FF709B"/>
    <w:rsid w:val="00FF718D"/>
    <w:rsid w:val="00FF7266"/>
    <w:rsid w:val="00FF72D4"/>
    <w:rsid w:val="00FF7339"/>
    <w:rsid w:val="00FF7365"/>
    <w:rsid w:val="00FF7376"/>
    <w:rsid w:val="00FF7395"/>
    <w:rsid w:val="00FF745E"/>
    <w:rsid w:val="00FF7492"/>
    <w:rsid w:val="00FF74C1"/>
    <w:rsid w:val="00FF7544"/>
    <w:rsid w:val="00FF7547"/>
    <w:rsid w:val="00FF76A2"/>
    <w:rsid w:val="00FF77B8"/>
    <w:rsid w:val="00FF784B"/>
    <w:rsid w:val="00FF79D3"/>
    <w:rsid w:val="00FF7B1A"/>
    <w:rsid w:val="00FF7B30"/>
    <w:rsid w:val="00FF7B92"/>
    <w:rsid w:val="00FF7BC8"/>
    <w:rsid w:val="00FF7BE9"/>
    <w:rsid w:val="00FF7C47"/>
    <w:rsid w:val="00FF7CD1"/>
    <w:rsid w:val="00FF7D14"/>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14:docId w14:val="083BBCDE"/>
  <w15:docId w15:val="{8E4480D4-BA4A-4E79-BD45-AA40109D76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uiPriority w:val="22"/>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uiPriority w:val="99"/>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uiPriority w:val="99"/>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uiPriority w:val="99"/>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Колонтитул + 12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uiPriority w:val="99"/>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uiPriority w:val="99"/>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uiPriority w:val="99"/>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uiPriority w:val="99"/>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uiPriority w:val="99"/>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uiPriority w:val="99"/>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uiPriority w:val="99"/>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Основной текст (2) + Calibri3,5 pt16,Полужирный15,Основной текст (2) + Segoe UI,13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Колонтитул + Microsoft Sans Serif"/>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Основной текст (2) + 9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aliases w:val="Курсив16"/>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uiPriority w:val="99"/>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Основной текст (2) + Microsoft Sans Serif3,10 pt3"/>
    <w:uiPriority w:val="99"/>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uiPriority w:val="99"/>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uiPriority w:val="99"/>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uiPriority w:val="99"/>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uiPriority w:val="99"/>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uiPriority w:val="99"/>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uiPriority w:val="99"/>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136">
      <w:bodyDiv w:val="1"/>
      <w:marLeft w:val="0"/>
      <w:marRight w:val="0"/>
      <w:marTop w:val="0"/>
      <w:marBottom w:val="0"/>
      <w:divBdr>
        <w:top w:val="none" w:sz="0" w:space="0" w:color="auto"/>
        <w:left w:val="none" w:sz="0" w:space="0" w:color="auto"/>
        <w:bottom w:val="none" w:sz="0" w:space="0" w:color="auto"/>
        <w:right w:val="none" w:sz="0" w:space="0" w:color="auto"/>
      </w:divBdr>
    </w:div>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351219">
      <w:bodyDiv w:val="1"/>
      <w:marLeft w:val="0"/>
      <w:marRight w:val="0"/>
      <w:marTop w:val="0"/>
      <w:marBottom w:val="0"/>
      <w:divBdr>
        <w:top w:val="none" w:sz="0" w:space="0" w:color="auto"/>
        <w:left w:val="none" w:sz="0" w:space="0" w:color="auto"/>
        <w:bottom w:val="none" w:sz="0" w:space="0" w:color="auto"/>
        <w:right w:val="none" w:sz="0" w:space="0" w:color="auto"/>
      </w:divBdr>
    </w:div>
    <w:div w:id="549483">
      <w:bodyDiv w:val="1"/>
      <w:marLeft w:val="0"/>
      <w:marRight w:val="0"/>
      <w:marTop w:val="0"/>
      <w:marBottom w:val="0"/>
      <w:divBdr>
        <w:top w:val="none" w:sz="0" w:space="0" w:color="auto"/>
        <w:left w:val="none" w:sz="0" w:space="0" w:color="auto"/>
        <w:bottom w:val="none" w:sz="0" w:space="0" w:color="auto"/>
        <w:right w:val="none" w:sz="0" w:space="0" w:color="auto"/>
      </w:divBdr>
    </w:div>
    <w:div w:id="590257">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620220">
      <w:bodyDiv w:val="1"/>
      <w:marLeft w:val="0"/>
      <w:marRight w:val="0"/>
      <w:marTop w:val="0"/>
      <w:marBottom w:val="0"/>
      <w:divBdr>
        <w:top w:val="none" w:sz="0" w:space="0" w:color="auto"/>
        <w:left w:val="none" w:sz="0" w:space="0" w:color="auto"/>
        <w:bottom w:val="none" w:sz="0" w:space="0" w:color="auto"/>
        <w:right w:val="none" w:sz="0" w:space="0" w:color="auto"/>
      </w:divBdr>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936616">
      <w:bodyDiv w:val="1"/>
      <w:marLeft w:val="0"/>
      <w:marRight w:val="0"/>
      <w:marTop w:val="0"/>
      <w:marBottom w:val="0"/>
      <w:divBdr>
        <w:top w:val="none" w:sz="0" w:space="0" w:color="auto"/>
        <w:left w:val="none" w:sz="0" w:space="0" w:color="auto"/>
        <w:bottom w:val="none" w:sz="0" w:space="0" w:color="auto"/>
        <w:right w:val="none" w:sz="0" w:space="0" w:color="auto"/>
      </w:divBdr>
    </w:div>
    <w:div w:id="1131619">
      <w:bodyDiv w:val="1"/>
      <w:marLeft w:val="0"/>
      <w:marRight w:val="0"/>
      <w:marTop w:val="0"/>
      <w:marBottom w:val="0"/>
      <w:divBdr>
        <w:top w:val="none" w:sz="0" w:space="0" w:color="auto"/>
        <w:left w:val="none" w:sz="0" w:space="0" w:color="auto"/>
        <w:bottom w:val="none" w:sz="0" w:space="0" w:color="auto"/>
        <w:right w:val="none" w:sz="0" w:space="0" w:color="auto"/>
      </w:divBdr>
    </w:div>
    <w:div w:id="1247934">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863439">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1978427">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436075">
      <w:bodyDiv w:val="1"/>
      <w:marLeft w:val="0"/>
      <w:marRight w:val="0"/>
      <w:marTop w:val="0"/>
      <w:marBottom w:val="0"/>
      <w:divBdr>
        <w:top w:val="none" w:sz="0" w:space="0" w:color="auto"/>
        <w:left w:val="none" w:sz="0" w:space="0" w:color="auto"/>
        <w:bottom w:val="none" w:sz="0" w:space="0" w:color="auto"/>
        <w:right w:val="none" w:sz="0" w:space="0" w:color="auto"/>
      </w:divBdr>
    </w:div>
    <w:div w:id="2510262">
      <w:bodyDiv w:val="1"/>
      <w:marLeft w:val="0"/>
      <w:marRight w:val="0"/>
      <w:marTop w:val="0"/>
      <w:marBottom w:val="0"/>
      <w:divBdr>
        <w:top w:val="none" w:sz="0" w:space="0" w:color="auto"/>
        <w:left w:val="none" w:sz="0" w:space="0" w:color="auto"/>
        <w:bottom w:val="none" w:sz="0" w:space="0" w:color="auto"/>
        <w:right w:val="none" w:sz="0" w:space="0" w:color="auto"/>
      </w:divBdr>
    </w:div>
    <w:div w:id="2629037">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828175">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216625">
      <w:bodyDiv w:val="1"/>
      <w:marLeft w:val="0"/>
      <w:marRight w:val="0"/>
      <w:marTop w:val="0"/>
      <w:marBottom w:val="0"/>
      <w:divBdr>
        <w:top w:val="none" w:sz="0" w:space="0" w:color="auto"/>
        <w:left w:val="none" w:sz="0" w:space="0" w:color="auto"/>
        <w:bottom w:val="none" w:sz="0" w:space="0" w:color="auto"/>
        <w:right w:val="none" w:sz="0" w:space="0" w:color="auto"/>
      </w:divBdr>
    </w:div>
    <w:div w:id="3291480">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092875">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2517">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47670">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135947">
      <w:bodyDiv w:val="1"/>
      <w:marLeft w:val="0"/>
      <w:marRight w:val="0"/>
      <w:marTop w:val="0"/>
      <w:marBottom w:val="0"/>
      <w:divBdr>
        <w:top w:val="none" w:sz="0" w:space="0" w:color="auto"/>
        <w:left w:val="none" w:sz="0" w:space="0" w:color="auto"/>
        <w:bottom w:val="none" w:sz="0" w:space="0" w:color="auto"/>
        <w:right w:val="none" w:sz="0" w:space="0" w:color="auto"/>
      </w:divBdr>
    </w:div>
    <w:div w:id="5178754">
      <w:bodyDiv w:val="1"/>
      <w:marLeft w:val="0"/>
      <w:marRight w:val="0"/>
      <w:marTop w:val="0"/>
      <w:marBottom w:val="0"/>
      <w:divBdr>
        <w:top w:val="none" w:sz="0" w:space="0" w:color="auto"/>
        <w:left w:val="none" w:sz="0" w:space="0" w:color="auto"/>
        <w:bottom w:val="none" w:sz="0" w:space="0" w:color="auto"/>
        <w:right w:val="none" w:sz="0" w:space="0" w:color="auto"/>
      </w:divBdr>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5910201">
      <w:bodyDiv w:val="1"/>
      <w:marLeft w:val="0"/>
      <w:marRight w:val="0"/>
      <w:marTop w:val="0"/>
      <w:marBottom w:val="0"/>
      <w:divBdr>
        <w:top w:val="none" w:sz="0" w:space="0" w:color="auto"/>
        <w:left w:val="none" w:sz="0" w:space="0" w:color="auto"/>
        <w:bottom w:val="none" w:sz="0" w:space="0" w:color="auto"/>
        <w:right w:val="none" w:sz="0" w:space="0" w:color="auto"/>
      </w:divBdr>
    </w:div>
    <w:div w:id="6031778">
      <w:bodyDiv w:val="1"/>
      <w:marLeft w:val="0"/>
      <w:marRight w:val="0"/>
      <w:marTop w:val="0"/>
      <w:marBottom w:val="0"/>
      <w:divBdr>
        <w:top w:val="none" w:sz="0" w:space="0" w:color="auto"/>
        <w:left w:val="none" w:sz="0" w:space="0" w:color="auto"/>
        <w:bottom w:val="none" w:sz="0" w:space="0" w:color="auto"/>
        <w:right w:val="none" w:sz="0" w:space="0" w:color="auto"/>
      </w:divBdr>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251332">
      <w:bodyDiv w:val="1"/>
      <w:marLeft w:val="0"/>
      <w:marRight w:val="0"/>
      <w:marTop w:val="0"/>
      <w:marBottom w:val="0"/>
      <w:divBdr>
        <w:top w:val="none" w:sz="0" w:space="0" w:color="auto"/>
        <w:left w:val="none" w:sz="0" w:space="0" w:color="auto"/>
        <w:bottom w:val="none" w:sz="0" w:space="0" w:color="auto"/>
        <w:right w:val="none" w:sz="0" w:space="0" w:color="auto"/>
      </w:divBdr>
    </w:div>
    <w:div w:id="6294262">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836794">
      <w:bodyDiv w:val="1"/>
      <w:marLeft w:val="0"/>
      <w:marRight w:val="0"/>
      <w:marTop w:val="0"/>
      <w:marBottom w:val="0"/>
      <w:divBdr>
        <w:top w:val="none" w:sz="0" w:space="0" w:color="auto"/>
        <w:left w:val="none" w:sz="0" w:space="0" w:color="auto"/>
        <w:bottom w:val="none" w:sz="0" w:space="0" w:color="auto"/>
        <w:right w:val="none" w:sz="0" w:space="0" w:color="auto"/>
      </w:divBdr>
    </w:div>
    <w:div w:id="6907340">
      <w:bodyDiv w:val="1"/>
      <w:marLeft w:val="0"/>
      <w:marRight w:val="0"/>
      <w:marTop w:val="0"/>
      <w:marBottom w:val="0"/>
      <w:divBdr>
        <w:top w:val="none" w:sz="0" w:space="0" w:color="auto"/>
        <w:left w:val="none" w:sz="0" w:space="0" w:color="auto"/>
        <w:bottom w:val="none" w:sz="0" w:space="0" w:color="auto"/>
        <w:right w:val="none" w:sz="0" w:space="0" w:color="auto"/>
      </w:divBdr>
    </w:div>
    <w:div w:id="6908146">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293665">
      <w:bodyDiv w:val="1"/>
      <w:marLeft w:val="0"/>
      <w:marRight w:val="0"/>
      <w:marTop w:val="0"/>
      <w:marBottom w:val="0"/>
      <w:divBdr>
        <w:top w:val="none" w:sz="0" w:space="0" w:color="auto"/>
        <w:left w:val="none" w:sz="0" w:space="0" w:color="auto"/>
        <w:bottom w:val="none" w:sz="0" w:space="0" w:color="auto"/>
        <w:right w:val="none" w:sz="0" w:space="0" w:color="auto"/>
      </w:divBdr>
    </w:div>
    <w:div w:id="7414456">
      <w:bodyDiv w:val="1"/>
      <w:marLeft w:val="0"/>
      <w:marRight w:val="0"/>
      <w:marTop w:val="0"/>
      <w:marBottom w:val="0"/>
      <w:divBdr>
        <w:top w:val="none" w:sz="0" w:space="0" w:color="auto"/>
        <w:left w:val="none" w:sz="0" w:space="0" w:color="auto"/>
        <w:bottom w:val="none" w:sz="0" w:space="0" w:color="auto"/>
        <w:right w:val="none" w:sz="0" w:space="0" w:color="auto"/>
      </w:divBdr>
    </w:div>
    <w:div w:id="7566057">
      <w:bodyDiv w:val="1"/>
      <w:marLeft w:val="0"/>
      <w:marRight w:val="0"/>
      <w:marTop w:val="0"/>
      <w:marBottom w:val="0"/>
      <w:divBdr>
        <w:top w:val="none" w:sz="0" w:space="0" w:color="auto"/>
        <w:left w:val="none" w:sz="0" w:space="0" w:color="auto"/>
        <w:bottom w:val="none" w:sz="0" w:space="0" w:color="auto"/>
        <w:right w:val="none" w:sz="0" w:space="0" w:color="auto"/>
      </w:divBdr>
    </w:div>
    <w:div w:id="7634474">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264997">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04003">
      <w:bodyDiv w:val="1"/>
      <w:marLeft w:val="0"/>
      <w:marRight w:val="0"/>
      <w:marTop w:val="0"/>
      <w:marBottom w:val="0"/>
      <w:divBdr>
        <w:top w:val="none" w:sz="0" w:space="0" w:color="auto"/>
        <w:left w:val="none" w:sz="0" w:space="0" w:color="auto"/>
        <w:bottom w:val="none" w:sz="0" w:space="0" w:color="auto"/>
        <w:right w:val="none" w:sz="0" w:space="0" w:color="auto"/>
      </w:divBdr>
    </w:div>
    <w:div w:id="867810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19905">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3442">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8992121">
      <w:bodyDiv w:val="1"/>
      <w:marLeft w:val="0"/>
      <w:marRight w:val="0"/>
      <w:marTop w:val="0"/>
      <w:marBottom w:val="0"/>
      <w:divBdr>
        <w:top w:val="none" w:sz="0" w:space="0" w:color="auto"/>
        <w:left w:val="none" w:sz="0" w:space="0" w:color="auto"/>
        <w:bottom w:val="none" w:sz="0" w:space="0" w:color="auto"/>
        <w:right w:val="none" w:sz="0" w:space="0" w:color="auto"/>
      </w:divBdr>
    </w:div>
    <w:div w:id="9070972">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39712">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190213">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646624">
      <w:bodyDiv w:val="1"/>
      <w:marLeft w:val="0"/>
      <w:marRight w:val="0"/>
      <w:marTop w:val="0"/>
      <w:marBottom w:val="0"/>
      <w:divBdr>
        <w:top w:val="none" w:sz="0" w:space="0" w:color="auto"/>
        <w:left w:val="none" w:sz="0" w:space="0" w:color="auto"/>
        <w:bottom w:val="none" w:sz="0" w:space="0" w:color="auto"/>
        <w:right w:val="none" w:sz="0" w:space="0" w:color="auto"/>
      </w:divBdr>
    </w:div>
    <w:div w:id="9726399">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12638">
      <w:bodyDiv w:val="1"/>
      <w:marLeft w:val="0"/>
      <w:marRight w:val="0"/>
      <w:marTop w:val="0"/>
      <w:marBottom w:val="0"/>
      <w:divBdr>
        <w:top w:val="none" w:sz="0" w:space="0" w:color="auto"/>
        <w:left w:val="none" w:sz="0" w:space="0" w:color="auto"/>
        <w:bottom w:val="none" w:sz="0" w:space="0" w:color="auto"/>
        <w:right w:val="none" w:sz="0" w:space="0" w:color="auto"/>
      </w:divBdr>
    </w:div>
    <w:div w:id="10112814">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6561">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230011">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614472">
      <w:bodyDiv w:val="1"/>
      <w:marLeft w:val="0"/>
      <w:marRight w:val="0"/>
      <w:marTop w:val="0"/>
      <w:marBottom w:val="0"/>
      <w:divBdr>
        <w:top w:val="none" w:sz="0" w:space="0" w:color="auto"/>
        <w:left w:val="none" w:sz="0" w:space="0" w:color="auto"/>
        <w:bottom w:val="none" w:sz="0" w:space="0" w:color="auto"/>
        <w:right w:val="none" w:sz="0" w:space="0" w:color="auto"/>
      </w:divBdr>
    </w:div>
    <w:div w:id="11877715">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4983">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09986">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508128">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3697503">
      <w:bodyDiv w:val="1"/>
      <w:marLeft w:val="0"/>
      <w:marRight w:val="0"/>
      <w:marTop w:val="0"/>
      <w:marBottom w:val="0"/>
      <w:divBdr>
        <w:top w:val="none" w:sz="0" w:space="0" w:color="auto"/>
        <w:left w:val="none" w:sz="0" w:space="0" w:color="auto"/>
        <w:bottom w:val="none" w:sz="0" w:space="0" w:color="auto"/>
        <w:right w:val="none" w:sz="0" w:space="0" w:color="auto"/>
      </w:divBdr>
    </w:div>
    <w:div w:id="13729237">
      <w:bodyDiv w:val="1"/>
      <w:marLeft w:val="0"/>
      <w:marRight w:val="0"/>
      <w:marTop w:val="0"/>
      <w:marBottom w:val="0"/>
      <w:divBdr>
        <w:top w:val="none" w:sz="0" w:space="0" w:color="auto"/>
        <w:left w:val="none" w:sz="0" w:space="0" w:color="auto"/>
        <w:bottom w:val="none" w:sz="0" w:space="0" w:color="auto"/>
        <w:right w:val="none" w:sz="0" w:space="0" w:color="auto"/>
      </w:divBdr>
    </w:div>
    <w:div w:id="13772782">
      <w:bodyDiv w:val="1"/>
      <w:marLeft w:val="0"/>
      <w:marRight w:val="0"/>
      <w:marTop w:val="0"/>
      <w:marBottom w:val="0"/>
      <w:divBdr>
        <w:top w:val="none" w:sz="0" w:space="0" w:color="auto"/>
        <w:left w:val="none" w:sz="0" w:space="0" w:color="auto"/>
        <w:bottom w:val="none" w:sz="0" w:space="0" w:color="auto"/>
        <w:right w:val="none" w:sz="0" w:space="0" w:color="auto"/>
      </w:divBdr>
    </w:div>
    <w:div w:id="13850438">
      <w:bodyDiv w:val="1"/>
      <w:marLeft w:val="0"/>
      <w:marRight w:val="0"/>
      <w:marTop w:val="0"/>
      <w:marBottom w:val="0"/>
      <w:divBdr>
        <w:top w:val="none" w:sz="0" w:space="0" w:color="auto"/>
        <w:left w:val="none" w:sz="0" w:space="0" w:color="auto"/>
        <w:bottom w:val="none" w:sz="0" w:space="0" w:color="auto"/>
        <w:right w:val="none" w:sz="0" w:space="0" w:color="auto"/>
      </w:divBdr>
    </w:div>
    <w:div w:id="14115786">
      <w:bodyDiv w:val="1"/>
      <w:marLeft w:val="0"/>
      <w:marRight w:val="0"/>
      <w:marTop w:val="0"/>
      <w:marBottom w:val="0"/>
      <w:divBdr>
        <w:top w:val="none" w:sz="0" w:space="0" w:color="auto"/>
        <w:left w:val="none" w:sz="0" w:space="0" w:color="auto"/>
        <w:bottom w:val="none" w:sz="0" w:space="0" w:color="auto"/>
        <w:right w:val="none" w:sz="0" w:space="0" w:color="auto"/>
      </w:divBdr>
    </w:div>
    <w:div w:id="14116591">
      <w:bodyDiv w:val="1"/>
      <w:marLeft w:val="0"/>
      <w:marRight w:val="0"/>
      <w:marTop w:val="0"/>
      <w:marBottom w:val="0"/>
      <w:divBdr>
        <w:top w:val="none" w:sz="0" w:space="0" w:color="auto"/>
        <w:left w:val="none" w:sz="0" w:space="0" w:color="auto"/>
        <w:bottom w:val="none" w:sz="0" w:space="0" w:color="auto"/>
        <w:right w:val="none" w:sz="0" w:space="0" w:color="auto"/>
      </w:divBdr>
    </w:div>
    <w:div w:id="14120988">
      <w:bodyDiv w:val="1"/>
      <w:marLeft w:val="0"/>
      <w:marRight w:val="0"/>
      <w:marTop w:val="0"/>
      <w:marBottom w:val="0"/>
      <w:divBdr>
        <w:top w:val="none" w:sz="0" w:space="0" w:color="auto"/>
        <w:left w:val="none" w:sz="0" w:space="0" w:color="auto"/>
        <w:bottom w:val="none" w:sz="0" w:space="0" w:color="auto"/>
        <w:right w:val="none" w:sz="0" w:space="0" w:color="auto"/>
      </w:divBdr>
    </w:div>
    <w:div w:id="14163524">
      <w:bodyDiv w:val="1"/>
      <w:marLeft w:val="0"/>
      <w:marRight w:val="0"/>
      <w:marTop w:val="0"/>
      <w:marBottom w:val="0"/>
      <w:divBdr>
        <w:top w:val="none" w:sz="0" w:space="0" w:color="auto"/>
        <w:left w:val="none" w:sz="0" w:space="0" w:color="auto"/>
        <w:bottom w:val="none" w:sz="0" w:space="0" w:color="auto"/>
        <w:right w:val="none" w:sz="0" w:space="0" w:color="auto"/>
      </w:divBdr>
    </w:div>
    <w:div w:id="14233816">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772449">
      <w:bodyDiv w:val="1"/>
      <w:marLeft w:val="0"/>
      <w:marRight w:val="0"/>
      <w:marTop w:val="0"/>
      <w:marBottom w:val="0"/>
      <w:divBdr>
        <w:top w:val="none" w:sz="0" w:space="0" w:color="auto"/>
        <w:left w:val="none" w:sz="0" w:space="0" w:color="auto"/>
        <w:bottom w:val="none" w:sz="0" w:space="0" w:color="auto"/>
        <w:right w:val="none" w:sz="0" w:space="0" w:color="auto"/>
      </w:divBdr>
    </w:div>
    <w:div w:id="14774006">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894319">
      <w:bodyDiv w:val="1"/>
      <w:marLeft w:val="0"/>
      <w:marRight w:val="0"/>
      <w:marTop w:val="0"/>
      <w:marBottom w:val="0"/>
      <w:divBdr>
        <w:top w:val="none" w:sz="0" w:space="0" w:color="auto"/>
        <w:left w:val="none" w:sz="0" w:space="0" w:color="auto"/>
        <w:bottom w:val="none" w:sz="0" w:space="0" w:color="auto"/>
        <w:right w:val="none" w:sz="0" w:space="0" w:color="auto"/>
      </w:divBdr>
    </w:div>
    <w:div w:id="14966117">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037851">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350199">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4425">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5927856">
      <w:bodyDiv w:val="1"/>
      <w:marLeft w:val="0"/>
      <w:marRight w:val="0"/>
      <w:marTop w:val="0"/>
      <w:marBottom w:val="0"/>
      <w:divBdr>
        <w:top w:val="none" w:sz="0" w:space="0" w:color="auto"/>
        <w:left w:val="none" w:sz="0" w:space="0" w:color="auto"/>
        <w:bottom w:val="none" w:sz="0" w:space="0" w:color="auto"/>
        <w:right w:val="none" w:sz="0" w:space="0" w:color="auto"/>
      </w:divBdr>
    </w:div>
    <w:div w:id="15929699">
      <w:bodyDiv w:val="1"/>
      <w:marLeft w:val="0"/>
      <w:marRight w:val="0"/>
      <w:marTop w:val="0"/>
      <w:marBottom w:val="0"/>
      <w:divBdr>
        <w:top w:val="none" w:sz="0" w:space="0" w:color="auto"/>
        <w:left w:val="none" w:sz="0" w:space="0" w:color="auto"/>
        <w:bottom w:val="none" w:sz="0" w:space="0" w:color="auto"/>
        <w:right w:val="none" w:sz="0" w:space="0" w:color="auto"/>
      </w:divBdr>
    </w:div>
    <w:div w:id="16082235">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349258">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65017">
      <w:bodyDiv w:val="1"/>
      <w:marLeft w:val="0"/>
      <w:marRight w:val="0"/>
      <w:marTop w:val="0"/>
      <w:marBottom w:val="0"/>
      <w:divBdr>
        <w:top w:val="none" w:sz="0" w:space="0" w:color="auto"/>
        <w:left w:val="none" w:sz="0" w:space="0" w:color="auto"/>
        <w:bottom w:val="none" w:sz="0" w:space="0" w:color="auto"/>
        <w:right w:val="none" w:sz="0" w:space="0" w:color="auto"/>
      </w:divBdr>
    </w:div>
    <w:div w:id="16469150">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546018">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6928261">
      <w:bodyDiv w:val="1"/>
      <w:marLeft w:val="0"/>
      <w:marRight w:val="0"/>
      <w:marTop w:val="0"/>
      <w:marBottom w:val="0"/>
      <w:divBdr>
        <w:top w:val="none" w:sz="0" w:space="0" w:color="auto"/>
        <w:left w:val="none" w:sz="0" w:space="0" w:color="auto"/>
        <w:bottom w:val="none" w:sz="0" w:space="0" w:color="auto"/>
        <w:right w:val="none" w:sz="0" w:space="0" w:color="auto"/>
      </w:divBdr>
    </w:div>
    <w:div w:id="16928509">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243116">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776077">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119699">
      <w:bodyDiv w:val="1"/>
      <w:marLeft w:val="0"/>
      <w:marRight w:val="0"/>
      <w:marTop w:val="0"/>
      <w:marBottom w:val="0"/>
      <w:divBdr>
        <w:top w:val="none" w:sz="0" w:space="0" w:color="auto"/>
        <w:left w:val="none" w:sz="0" w:space="0" w:color="auto"/>
        <w:bottom w:val="none" w:sz="0" w:space="0" w:color="auto"/>
        <w:right w:val="none" w:sz="0" w:space="0" w:color="auto"/>
      </w:divBdr>
    </w:div>
    <w:div w:id="18288153">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356502">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5173">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882090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743351">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741166">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0984322">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788967">
      <w:bodyDiv w:val="1"/>
      <w:marLeft w:val="0"/>
      <w:marRight w:val="0"/>
      <w:marTop w:val="0"/>
      <w:marBottom w:val="0"/>
      <w:divBdr>
        <w:top w:val="none" w:sz="0" w:space="0" w:color="auto"/>
        <w:left w:val="none" w:sz="0" w:space="0" w:color="auto"/>
        <w:bottom w:val="none" w:sz="0" w:space="0" w:color="auto"/>
        <w:right w:val="none" w:sz="0" w:space="0" w:color="auto"/>
      </w:divBdr>
    </w:div>
    <w:div w:id="21906813">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096445">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361917">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0764">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23796">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2946107">
      <w:bodyDiv w:val="1"/>
      <w:marLeft w:val="0"/>
      <w:marRight w:val="0"/>
      <w:marTop w:val="0"/>
      <w:marBottom w:val="0"/>
      <w:divBdr>
        <w:top w:val="none" w:sz="0" w:space="0" w:color="auto"/>
        <w:left w:val="none" w:sz="0" w:space="0" w:color="auto"/>
        <w:bottom w:val="none" w:sz="0" w:space="0" w:color="auto"/>
        <w:right w:val="none" w:sz="0" w:space="0" w:color="auto"/>
      </w:divBdr>
    </w:div>
    <w:div w:id="22947774">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024021">
      <w:bodyDiv w:val="1"/>
      <w:marLeft w:val="0"/>
      <w:marRight w:val="0"/>
      <w:marTop w:val="0"/>
      <w:marBottom w:val="0"/>
      <w:divBdr>
        <w:top w:val="none" w:sz="0" w:space="0" w:color="auto"/>
        <w:left w:val="none" w:sz="0" w:space="0" w:color="auto"/>
        <w:bottom w:val="none" w:sz="0" w:space="0" w:color="auto"/>
        <w:right w:val="none" w:sz="0" w:space="0" w:color="auto"/>
      </w:divBdr>
    </w:div>
    <w:div w:id="23095023">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34207">
      <w:bodyDiv w:val="1"/>
      <w:marLeft w:val="0"/>
      <w:marRight w:val="0"/>
      <w:marTop w:val="0"/>
      <w:marBottom w:val="0"/>
      <w:divBdr>
        <w:top w:val="none" w:sz="0" w:space="0" w:color="auto"/>
        <w:left w:val="none" w:sz="0" w:space="0" w:color="auto"/>
        <w:bottom w:val="none" w:sz="0" w:space="0" w:color="auto"/>
        <w:right w:val="none" w:sz="0" w:space="0" w:color="auto"/>
      </w:divBdr>
    </w:div>
    <w:div w:id="23336854">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1550">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5345">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184116">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10767">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0563">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520681">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4791733">
      <w:bodyDiv w:val="1"/>
      <w:marLeft w:val="0"/>
      <w:marRight w:val="0"/>
      <w:marTop w:val="0"/>
      <w:marBottom w:val="0"/>
      <w:divBdr>
        <w:top w:val="none" w:sz="0" w:space="0" w:color="auto"/>
        <w:left w:val="none" w:sz="0" w:space="0" w:color="auto"/>
        <w:bottom w:val="none" w:sz="0" w:space="0" w:color="auto"/>
        <w:right w:val="none" w:sz="0" w:space="0" w:color="auto"/>
      </w:divBdr>
    </w:div>
    <w:div w:id="24797327">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05962">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255934">
      <w:bodyDiv w:val="1"/>
      <w:marLeft w:val="0"/>
      <w:marRight w:val="0"/>
      <w:marTop w:val="0"/>
      <w:marBottom w:val="0"/>
      <w:divBdr>
        <w:top w:val="none" w:sz="0" w:space="0" w:color="auto"/>
        <w:left w:val="none" w:sz="0" w:space="0" w:color="auto"/>
        <w:bottom w:val="none" w:sz="0" w:space="0" w:color="auto"/>
        <w:right w:val="none" w:sz="0" w:space="0" w:color="auto"/>
      </w:divBdr>
    </w:div>
    <w:div w:id="25297117">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520176">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8868">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5983843">
      <w:bodyDiv w:val="1"/>
      <w:marLeft w:val="0"/>
      <w:marRight w:val="0"/>
      <w:marTop w:val="0"/>
      <w:marBottom w:val="0"/>
      <w:divBdr>
        <w:top w:val="none" w:sz="0" w:space="0" w:color="auto"/>
        <w:left w:val="none" w:sz="0" w:space="0" w:color="auto"/>
        <w:bottom w:val="none" w:sz="0" w:space="0" w:color="auto"/>
        <w:right w:val="none" w:sz="0" w:space="0" w:color="auto"/>
      </w:divBdr>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7036">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492208">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878468">
      <w:bodyDiv w:val="1"/>
      <w:marLeft w:val="0"/>
      <w:marRight w:val="0"/>
      <w:marTop w:val="0"/>
      <w:marBottom w:val="0"/>
      <w:divBdr>
        <w:top w:val="none" w:sz="0" w:space="0" w:color="auto"/>
        <w:left w:val="none" w:sz="0" w:space="0" w:color="auto"/>
        <w:bottom w:val="none" w:sz="0" w:space="0" w:color="auto"/>
        <w:right w:val="none" w:sz="0" w:space="0" w:color="auto"/>
      </w:divBdr>
    </w:div>
    <w:div w:id="26954247">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3182">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268968">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688396">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654200">
      <w:bodyDiv w:val="1"/>
      <w:marLeft w:val="0"/>
      <w:marRight w:val="0"/>
      <w:marTop w:val="0"/>
      <w:marBottom w:val="0"/>
      <w:divBdr>
        <w:top w:val="none" w:sz="0" w:space="0" w:color="auto"/>
        <w:left w:val="none" w:sz="0" w:space="0" w:color="auto"/>
        <w:bottom w:val="none" w:sz="0" w:space="0" w:color="auto"/>
        <w:right w:val="none" w:sz="0" w:space="0" w:color="auto"/>
      </w:divBdr>
    </w:div>
    <w:div w:id="28729918">
      <w:bodyDiv w:val="1"/>
      <w:marLeft w:val="0"/>
      <w:marRight w:val="0"/>
      <w:marTop w:val="0"/>
      <w:marBottom w:val="0"/>
      <w:divBdr>
        <w:top w:val="none" w:sz="0" w:space="0" w:color="auto"/>
        <w:left w:val="none" w:sz="0" w:space="0" w:color="auto"/>
        <w:bottom w:val="none" w:sz="0" w:space="0" w:color="auto"/>
        <w:right w:val="none" w:sz="0" w:space="0" w:color="auto"/>
      </w:divBdr>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032562">
      <w:bodyDiv w:val="1"/>
      <w:marLeft w:val="0"/>
      <w:marRight w:val="0"/>
      <w:marTop w:val="0"/>
      <w:marBottom w:val="0"/>
      <w:divBdr>
        <w:top w:val="none" w:sz="0" w:space="0" w:color="auto"/>
        <w:left w:val="none" w:sz="0" w:space="0" w:color="auto"/>
        <w:bottom w:val="none" w:sz="0" w:space="0" w:color="auto"/>
        <w:right w:val="none" w:sz="0" w:space="0" w:color="auto"/>
      </w:divBdr>
    </w:div>
    <w:div w:id="29108939">
      <w:bodyDiv w:val="1"/>
      <w:marLeft w:val="0"/>
      <w:marRight w:val="0"/>
      <w:marTop w:val="0"/>
      <w:marBottom w:val="0"/>
      <w:divBdr>
        <w:top w:val="none" w:sz="0" w:space="0" w:color="auto"/>
        <w:left w:val="none" w:sz="0" w:space="0" w:color="auto"/>
        <w:bottom w:val="none" w:sz="0" w:space="0" w:color="auto"/>
        <w:right w:val="none" w:sz="0" w:space="0" w:color="auto"/>
      </w:divBdr>
    </w:div>
    <w:div w:id="29109398">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4730">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578642">
      <w:bodyDiv w:val="1"/>
      <w:marLeft w:val="0"/>
      <w:marRight w:val="0"/>
      <w:marTop w:val="0"/>
      <w:marBottom w:val="0"/>
      <w:divBdr>
        <w:top w:val="none" w:sz="0" w:space="0" w:color="auto"/>
        <w:left w:val="none" w:sz="0" w:space="0" w:color="auto"/>
        <w:bottom w:val="none" w:sz="0" w:space="0" w:color="auto"/>
        <w:right w:val="none" w:sz="0" w:space="0" w:color="auto"/>
      </w:divBdr>
    </w:div>
    <w:div w:id="29646367">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229534">
      <w:bodyDiv w:val="1"/>
      <w:marLeft w:val="0"/>
      <w:marRight w:val="0"/>
      <w:marTop w:val="0"/>
      <w:marBottom w:val="0"/>
      <w:divBdr>
        <w:top w:val="none" w:sz="0" w:space="0" w:color="auto"/>
        <w:left w:val="none" w:sz="0" w:space="0" w:color="auto"/>
        <w:bottom w:val="none" w:sz="0" w:space="0" w:color="auto"/>
        <w:right w:val="none" w:sz="0" w:space="0" w:color="auto"/>
      </w:divBdr>
    </w:div>
    <w:div w:id="30347753">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494283">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7026">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764560">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002646">
      <w:bodyDiv w:val="1"/>
      <w:marLeft w:val="0"/>
      <w:marRight w:val="0"/>
      <w:marTop w:val="0"/>
      <w:marBottom w:val="0"/>
      <w:divBdr>
        <w:top w:val="none" w:sz="0" w:space="0" w:color="auto"/>
        <w:left w:val="none" w:sz="0" w:space="0" w:color="auto"/>
        <w:bottom w:val="none" w:sz="0" w:space="0" w:color="auto"/>
        <w:right w:val="none" w:sz="0" w:space="0" w:color="auto"/>
      </w:divBdr>
    </w:div>
    <w:div w:id="31003607">
      <w:bodyDiv w:val="1"/>
      <w:marLeft w:val="0"/>
      <w:marRight w:val="0"/>
      <w:marTop w:val="0"/>
      <w:marBottom w:val="0"/>
      <w:divBdr>
        <w:top w:val="none" w:sz="0" w:space="0" w:color="auto"/>
        <w:left w:val="none" w:sz="0" w:space="0" w:color="auto"/>
        <w:bottom w:val="none" w:sz="0" w:space="0" w:color="auto"/>
        <w:right w:val="none" w:sz="0" w:space="0" w:color="auto"/>
      </w:divBdr>
    </w:div>
    <w:div w:id="31155342">
      <w:bodyDiv w:val="1"/>
      <w:marLeft w:val="0"/>
      <w:marRight w:val="0"/>
      <w:marTop w:val="0"/>
      <w:marBottom w:val="0"/>
      <w:divBdr>
        <w:top w:val="none" w:sz="0" w:space="0" w:color="auto"/>
        <w:left w:val="none" w:sz="0" w:space="0" w:color="auto"/>
        <w:bottom w:val="none" w:sz="0" w:space="0" w:color="auto"/>
        <w:right w:val="none" w:sz="0" w:space="0" w:color="auto"/>
      </w:divBdr>
    </w:div>
    <w:div w:id="31156458">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420432">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17596">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53251">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659765">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779852">
      <w:bodyDiv w:val="1"/>
      <w:marLeft w:val="0"/>
      <w:marRight w:val="0"/>
      <w:marTop w:val="0"/>
      <w:marBottom w:val="0"/>
      <w:divBdr>
        <w:top w:val="none" w:sz="0" w:space="0" w:color="auto"/>
        <w:left w:val="none" w:sz="0" w:space="0" w:color="auto"/>
        <w:bottom w:val="none" w:sz="0" w:space="0" w:color="auto"/>
        <w:right w:val="none" w:sz="0" w:space="0" w:color="auto"/>
      </w:divBdr>
    </w:div>
    <w:div w:id="3277998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29428">
      <w:bodyDiv w:val="1"/>
      <w:marLeft w:val="0"/>
      <w:marRight w:val="0"/>
      <w:marTop w:val="0"/>
      <w:marBottom w:val="0"/>
      <w:divBdr>
        <w:top w:val="none" w:sz="0" w:space="0" w:color="auto"/>
        <w:left w:val="none" w:sz="0" w:space="0" w:color="auto"/>
        <w:bottom w:val="none" w:sz="0" w:space="0" w:color="auto"/>
        <w:right w:val="none" w:sz="0" w:space="0" w:color="auto"/>
      </w:divBdr>
    </w:div>
    <w:div w:id="32929505">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29498">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27054">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777065">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161520">
      <w:bodyDiv w:val="1"/>
      <w:marLeft w:val="0"/>
      <w:marRight w:val="0"/>
      <w:marTop w:val="0"/>
      <w:marBottom w:val="0"/>
      <w:divBdr>
        <w:top w:val="none" w:sz="0" w:space="0" w:color="auto"/>
        <w:left w:val="none" w:sz="0" w:space="0" w:color="auto"/>
        <w:bottom w:val="none" w:sz="0" w:space="0" w:color="auto"/>
        <w:right w:val="none" w:sz="0" w:space="0" w:color="auto"/>
      </w:divBdr>
    </w:div>
    <w:div w:id="34282338">
      <w:bodyDiv w:val="1"/>
      <w:marLeft w:val="0"/>
      <w:marRight w:val="0"/>
      <w:marTop w:val="0"/>
      <w:marBottom w:val="0"/>
      <w:divBdr>
        <w:top w:val="none" w:sz="0" w:space="0" w:color="auto"/>
        <w:left w:val="none" w:sz="0" w:space="0" w:color="auto"/>
        <w:bottom w:val="none" w:sz="0" w:space="0" w:color="auto"/>
        <w:right w:val="none" w:sz="0" w:space="0" w:color="auto"/>
      </w:divBdr>
    </w:div>
    <w:div w:id="34307763">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283">
      <w:bodyDiv w:val="1"/>
      <w:marLeft w:val="0"/>
      <w:marRight w:val="0"/>
      <w:marTop w:val="0"/>
      <w:marBottom w:val="0"/>
      <w:divBdr>
        <w:top w:val="none" w:sz="0" w:space="0" w:color="auto"/>
        <w:left w:val="none" w:sz="0" w:space="0" w:color="auto"/>
        <w:bottom w:val="none" w:sz="0" w:space="0" w:color="auto"/>
        <w:right w:val="none" w:sz="0" w:space="0" w:color="auto"/>
      </w:divBdr>
    </w:div>
    <w:div w:id="34619746">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739801">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894091">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085442">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4446">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351677">
      <w:bodyDiv w:val="1"/>
      <w:marLeft w:val="0"/>
      <w:marRight w:val="0"/>
      <w:marTop w:val="0"/>
      <w:marBottom w:val="0"/>
      <w:divBdr>
        <w:top w:val="none" w:sz="0" w:space="0" w:color="auto"/>
        <w:left w:val="none" w:sz="0" w:space="0" w:color="auto"/>
        <w:bottom w:val="none" w:sz="0" w:space="0" w:color="auto"/>
        <w:right w:val="none" w:sz="0" w:space="0" w:color="auto"/>
      </w:divBdr>
    </w:div>
    <w:div w:id="35355067">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5814813">
      <w:bodyDiv w:val="1"/>
      <w:marLeft w:val="0"/>
      <w:marRight w:val="0"/>
      <w:marTop w:val="0"/>
      <w:marBottom w:val="0"/>
      <w:divBdr>
        <w:top w:val="none" w:sz="0" w:space="0" w:color="auto"/>
        <w:left w:val="none" w:sz="0" w:space="0" w:color="auto"/>
        <w:bottom w:val="none" w:sz="0" w:space="0" w:color="auto"/>
        <w:right w:val="none" w:sz="0" w:space="0" w:color="auto"/>
      </w:divBdr>
    </w:div>
    <w:div w:id="35857371">
      <w:bodyDiv w:val="1"/>
      <w:marLeft w:val="0"/>
      <w:marRight w:val="0"/>
      <w:marTop w:val="0"/>
      <w:marBottom w:val="0"/>
      <w:divBdr>
        <w:top w:val="none" w:sz="0" w:space="0" w:color="auto"/>
        <w:left w:val="none" w:sz="0" w:space="0" w:color="auto"/>
        <w:bottom w:val="none" w:sz="0" w:space="0" w:color="auto"/>
        <w:right w:val="none" w:sz="0" w:space="0" w:color="auto"/>
      </w:divBdr>
    </w:div>
    <w:div w:id="35859028">
      <w:bodyDiv w:val="1"/>
      <w:marLeft w:val="0"/>
      <w:marRight w:val="0"/>
      <w:marTop w:val="0"/>
      <w:marBottom w:val="0"/>
      <w:divBdr>
        <w:top w:val="none" w:sz="0" w:space="0" w:color="auto"/>
        <w:left w:val="none" w:sz="0" w:space="0" w:color="auto"/>
        <w:bottom w:val="none" w:sz="0" w:space="0" w:color="auto"/>
        <w:right w:val="none" w:sz="0" w:space="0" w:color="auto"/>
      </w:divBdr>
    </w:div>
    <w:div w:id="35860921">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246383">
      <w:bodyDiv w:val="1"/>
      <w:marLeft w:val="0"/>
      <w:marRight w:val="0"/>
      <w:marTop w:val="0"/>
      <w:marBottom w:val="0"/>
      <w:divBdr>
        <w:top w:val="none" w:sz="0" w:space="0" w:color="auto"/>
        <w:left w:val="none" w:sz="0" w:space="0" w:color="auto"/>
        <w:bottom w:val="none" w:sz="0" w:space="0" w:color="auto"/>
        <w:right w:val="none" w:sz="0" w:space="0" w:color="auto"/>
      </w:divBdr>
    </w:div>
    <w:div w:id="36319723">
      <w:bodyDiv w:val="1"/>
      <w:marLeft w:val="0"/>
      <w:marRight w:val="0"/>
      <w:marTop w:val="0"/>
      <w:marBottom w:val="0"/>
      <w:divBdr>
        <w:top w:val="none" w:sz="0" w:space="0" w:color="auto"/>
        <w:left w:val="none" w:sz="0" w:space="0" w:color="auto"/>
        <w:bottom w:val="none" w:sz="0" w:space="0" w:color="auto"/>
        <w:right w:val="none" w:sz="0" w:space="0" w:color="auto"/>
      </w:divBdr>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0907">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03483">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22564">
      <w:bodyDiv w:val="1"/>
      <w:marLeft w:val="0"/>
      <w:marRight w:val="0"/>
      <w:marTop w:val="0"/>
      <w:marBottom w:val="0"/>
      <w:divBdr>
        <w:top w:val="none" w:sz="0" w:space="0" w:color="auto"/>
        <w:left w:val="none" w:sz="0" w:space="0" w:color="auto"/>
        <w:bottom w:val="none" w:sz="0" w:space="0" w:color="auto"/>
        <w:right w:val="none" w:sz="0" w:space="0" w:color="auto"/>
      </w:divBdr>
    </w:div>
    <w:div w:id="37123744">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362764">
      <w:bodyDiv w:val="1"/>
      <w:marLeft w:val="0"/>
      <w:marRight w:val="0"/>
      <w:marTop w:val="0"/>
      <w:marBottom w:val="0"/>
      <w:divBdr>
        <w:top w:val="none" w:sz="0" w:space="0" w:color="auto"/>
        <w:left w:val="none" w:sz="0" w:space="0" w:color="auto"/>
        <w:bottom w:val="none" w:sz="0" w:space="0" w:color="auto"/>
        <w:right w:val="none" w:sz="0" w:space="0" w:color="auto"/>
      </w:divBdr>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4017">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18800">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6832">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288625">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05704">
      <w:bodyDiv w:val="1"/>
      <w:marLeft w:val="0"/>
      <w:marRight w:val="0"/>
      <w:marTop w:val="0"/>
      <w:marBottom w:val="0"/>
      <w:divBdr>
        <w:top w:val="none" w:sz="0" w:space="0" w:color="auto"/>
        <w:left w:val="none" w:sz="0" w:space="0" w:color="auto"/>
        <w:bottom w:val="none" w:sz="0" w:space="0" w:color="auto"/>
        <w:right w:val="none" w:sz="0" w:space="0" w:color="auto"/>
      </w:divBdr>
    </w:div>
    <w:div w:id="38433726">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625402">
      <w:bodyDiv w:val="1"/>
      <w:marLeft w:val="0"/>
      <w:marRight w:val="0"/>
      <w:marTop w:val="0"/>
      <w:marBottom w:val="0"/>
      <w:divBdr>
        <w:top w:val="none" w:sz="0" w:space="0" w:color="auto"/>
        <w:left w:val="none" w:sz="0" w:space="0" w:color="auto"/>
        <w:bottom w:val="none" w:sz="0" w:space="0" w:color="auto"/>
        <w:right w:val="none" w:sz="0" w:space="0" w:color="auto"/>
      </w:divBdr>
    </w:div>
    <w:div w:id="38628524">
      <w:bodyDiv w:val="1"/>
      <w:marLeft w:val="0"/>
      <w:marRight w:val="0"/>
      <w:marTop w:val="0"/>
      <w:marBottom w:val="0"/>
      <w:divBdr>
        <w:top w:val="none" w:sz="0" w:space="0" w:color="auto"/>
        <w:left w:val="none" w:sz="0" w:space="0" w:color="auto"/>
        <w:bottom w:val="none" w:sz="0" w:space="0" w:color="auto"/>
        <w:right w:val="none" w:sz="0" w:space="0" w:color="auto"/>
      </w:divBdr>
    </w:div>
    <w:div w:id="38820694">
      <w:bodyDiv w:val="1"/>
      <w:marLeft w:val="0"/>
      <w:marRight w:val="0"/>
      <w:marTop w:val="0"/>
      <w:marBottom w:val="0"/>
      <w:divBdr>
        <w:top w:val="none" w:sz="0" w:space="0" w:color="auto"/>
        <w:left w:val="none" w:sz="0" w:space="0" w:color="auto"/>
        <w:bottom w:val="none" w:sz="0" w:space="0" w:color="auto"/>
        <w:right w:val="none" w:sz="0" w:space="0" w:color="auto"/>
      </w:divBdr>
    </w:div>
    <w:div w:id="38821676">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66239">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8943614">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15549">
      <w:bodyDiv w:val="1"/>
      <w:marLeft w:val="0"/>
      <w:marRight w:val="0"/>
      <w:marTop w:val="0"/>
      <w:marBottom w:val="0"/>
      <w:divBdr>
        <w:top w:val="none" w:sz="0" w:space="0" w:color="auto"/>
        <w:left w:val="none" w:sz="0" w:space="0" w:color="auto"/>
        <w:bottom w:val="none" w:sz="0" w:space="0" w:color="auto"/>
        <w:right w:val="none" w:sz="0" w:space="0" w:color="auto"/>
      </w:divBdr>
    </w:div>
    <w:div w:id="39016773">
      <w:bodyDiv w:val="1"/>
      <w:marLeft w:val="0"/>
      <w:marRight w:val="0"/>
      <w:marTop w:val="0"/>
      <w:marBottom w:val="0"/>
      <w:divBdr>
        <w:top w:val="none" w:sz="0" w:space="0" w:color="auto"/>
        <w:left w:val="none" w:sz="0" w:space="0" w:color="auto"/>
        <w:bottom w:val="none" w:sz="0" w:space="0" w:color="auto"/>
        <w:right w:val="none" w:sz="0" w:space="0" w:color="auto"/>
      </w:divBdr>
    </w:div>
    <w:div w:id="39059927">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3558">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0191">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474169">
      <w:bodyDiv w:val="1"/>
      <w:marLeft w:val="0"/>
      <w:marRight w:val="0"/>
      <w:marTop w:val="0"/>
      <w:marBottom w:val="0"/>
      <w:divBdr>
        <w:top w:val="none" w:sz="0" w:space="0" w:color="auto"/>
        <w:left w:val="none" w:sz="0" w:space="0" w:color="auto"/>
        <w:bottom w:val="none" w:sz="0" w:space="0" w:color="auto"/>
        <w:right w:val="none" w:sz="0" w:space="0" w:color="auto"/>
      </w:divBdr>
    </w:div>
    <w:div w:id="3947763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671219">
      <w:bodyDiv w:val="1"/>
      <w:marLeft w:val="0"/>
      <w:marRight w:val="0"/>
      <w:marTop w:val="0"/>
      <w:marBottom w:val="0"/>
      <w:divBdr>
        <w:top w:val="none" w:sz="0" w:space="0" w:color="auto"/>
        <w:left w:val="none" w:sz="0" w:space="0" w:color="auto"/>
        <w:bottom w:val="none" w:sz="0" w:space="0" w:color="auto"/>
        <w:right w:val="none" w:sz="0" w:space="0" w:color="auto"/>
      </w:divBdr>
    </w:div>
    <w:div w:id="39715367">
      <w:bodyDiv w:val="1"/>
      <w:marLeft w:val="0"/>
      <w:marRight w:val="0"/>
      <w:marTop w:val="0"/>
      <w:marBottom w:val="0"/>
      <w:divBdr>
        <w:top w:val="none" w:sz="0" w:space="0" w:color="auto"/>
        <w:left w:val="none" w:sz="0" w:space="0" w:color="auto"/>
        <w:bottom w:val="none" w:sz="0" w:space="0" w:color="auto"/>
        <w:right w:val="none" w:sz="0" w:space="0" w:color="auto"/>
      </w:divBdr>
    </w:div>
    <w:div w:id="39718553">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79479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636659">
      <w:bodyDiv w:val="1"/>
      <w:marLeft w:val="0"/>
      <w:marRight w:val="0"/>
      <w:marTop w:val="0"/>
      <w:marBottom w:val="0"/>
      <w:divBdr>
        <w:top w:val="none" w:sz="0" w:space="0" w:color="auto"/>
        <w:left w:val="none" w:sz="0" w:space="0" w:color="auto"/>
        <w:bottom w:val="none" w:sz="0" w:space="0" w:color="auto"/>
        <w:right w:val="none" w:sz="0" w:space="0" w:color="auto"/>
      </w:divBdr>
    </w:div>
    <w:div w:id="40640441">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860567">
      <w:bodyDiv w:val="1"/>
      <w:marLeft w:val="0"/>
      <w:marRight w:val="0"/>
      <w:marTop w:val="0"/>
      <w:marBottom w:val="0"/>
      <w:divBdr>
        <w:top w:val="none" w:sz="0" w:space="0" w:color="auto"/>
        <w:left w:val="none" w:sz="0" w:space="0" w:color="auto"/>
        <w:bottom w:val="none" w:sz="0" w:space="0" w:color="auto"/>
        <w:right w:val="none" w:sz="0" w:space="0" w:color="auto"/>
      </w:divBdr>
    </w:div>
    <w:div w:id="40906737">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02937">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370585">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68421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0654">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17735">
      <w:bodyDiv w:val="1"/>
      <w:marLeft w:val="0"/>
      <w:marRight w:val="0"/>
      <w:marTop w:val="0"/>
      <w:marBottom w:val="0"/>
      <w:divBdr>
        <w:top w:val="none" w:sz="0" w:space="0" w:color="auto"/>
        <w:left w:val="none" w:sz="0" w:space="0" w:color="auto"/>
        <w:bottom w:val="none" w:sz="0" w:space="0" w:color="auto"/>
        <w:right w:val="none" w:sz="0" w:space="0" w:color="auto"/>
      </w:divBdr>
    </w:div>
    <w:div w:id="42289437">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559495">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751462">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062529">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188333">
      <w:bodyDiv w:val="1"/>
      <w:marLeft w:val="0"/>
      <w:marRight w:val="0"/>
      <w:marTop w:val="0"/>
      <w:marBottom w:val="0"/>
      <w:divBdr>
        <w:top w:val="none" w:sz="0" w:space="0" w:color="auto"/>
        <w:left w:val="none" w:sz="0" w:space="0" w:color="auto"/>
        <w:bottom w:val="none" w:sz="0" w:space="0" w:color="auto"/>
        <w:right w:val="none" w:sz="0" w:space="0" w:color="auto"/>
      </w:divBdr>
    </w:div>
    <w:div w:id="43675453">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795585">
      <w:bodyDiv w:val="1"/>
      <w:marLeft w:val="0"/>
      <w:marRight w:val="0"/>
      <w:marTop w:val="0"/>
      <w:marBottom w:val="0"/>
      <w:divBdr>
        <w:top w:val="none" w:sz="0" w:space="0" w:color="auto"/>
        <w:left w:val="none" w:sz="0" w:space="0" w:color="auto"/>
        <w:bottom w:val="none" w:sz="0" w:space="0" w:color="auto"/>
        <w:right w:val="none" w:sz="0" w:space="0" w:color="auto"/>
      </w:divBdr>
    </w:div>
    <w:div w:id="43868799">
      <w:bodyDiv w:val="1"/>
      <w:marLeft w:val="0"/>
      <w:marRight w:val="0"/>
      <w:marTop w:val="0"/>
      <w:marBottom w:val="0"/>
      <w:divBdr>
        <w:top w:val="none" w:sz="0" w:space="0" w:color="auto"/>
        <w:left w:val="none" w:sz="0" w:space="0" w:color="auto"/>
        <w:bottom w:val="none" w:sz="0" w:space="0" w:color="auto"/>
        <w:right w:val="none" w:sz="0" w:space="0" w:color="auto"/>
      </w:divBdr>
    </w:div>
    <w:div w:id="43870952">
      <w:bodyDiv w:val="1"/>
      <w:marLeft w:val="0"/>
      <w:marRight w:val="0"/>
      <w:marTop w:val="0"/>
      <w:marBottom w:val="0"/>
      <w:divBdr>
        <w:top w:val="none" w:sz="0" w:space="0" w:color="auto"/>
        <w:left w:val="none" w:sz="0" w:space="0" w:color="auto"/>
        <w:bottom w:val="none" w:sz="0" w:space="0" w:color="auto"/>
        <w:right w:val="none" w:sz="0" w:space="0" w:color="auto"/>
      </w:divBdr>
    </w:div>
    <w:div w:id="43914812">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06145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180166">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19505">
      <w:bodyDiv w:val="1"/>
      <w:marLeft w:val="0"/>
      <w:marRight w:val="0"/>
      <w:marTop w:val="0"/>
      <w:marBottom w:val="0"/>
      <w:divBdr>
        <w:top w:val="none" w:sz="0" w:space="0" w:color="auto"/>
        <w:left w:val="none" w:sz="0" w:space="0" w:color="auto"/>
        <w:bottom w:val="none" w:sz="0" w:space="0" w:color="auto"/>
        <w:right w:val="none" w:sz="0" w:space="0" w:color="auto"/>
      </w:divBdr>
    </w:div>
    <w:div w:id="44721068">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03272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10334">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374003">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564878">
      <w:bodyDiv w:val="1"/>
      <w:marLeft w:val="0"/>
      <w:marRight w:val="0"/>
      <w:marTop w:val="0"/>
      <w:marBottom w:val="0"/>
      <w:divBdr>
        <w:top w:val="none" w:sz="0" w:space="0" w:color="auto"/>
        <w:left w:val="none" w:sz="0" w:space="0" w:color="auto"/>
        <w:bottom w:val="none" w:sz="0" w:space="0" w:color="auto"/>
        <w:right w:val="none" w:sz="0" w:space="0" w:color="auto"/>
      </w:divBdr>
    </w:div>
    <w:div w:id="45762771">
      <w:bodyDiv w:val="1"/>
      <w:marLeft w:val="0"/>
      <w:marRight w:val="0"/>
      <w:marTop w:val="0"/>
      <w:marBottom w:val="0"/>
      <w:divBdr>
        <w:top w:val="none" w:sz="0" w:space="0" w:color="auto"/>
        <w:left w:val="none" w:sz="0" w:space="0" w:color="auto"/>
        <w:bottom w:val="none" w:sz="0" w:space="0" w:color="auto"/>
        <w:right w:val="none" w:sz="0" w:space="0" w:color="auto"/>
      </w:divBdr>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37880">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55692">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154140">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495490">
      <w:bodyDiv w:val="1"/>
      <w:marLeft w:val="0"/>
      <w:marRight w:val="0"/>
      <w:marTop w:val="0"/>
      <w:marBottom w:val="0"/>
      <w:divBdr>
        <w:top w:val="none" w:sz="0" w:space="0" w:color="auto"/>
        <w:left w:val="none" w:sz="0" w:space="0" w:color="auto"/>
        <w:bottom w:val="none" w:sz="0" w:space="0" w:color="auto"/>
        <w:right w:val="none" w:sz="0" w:space="0" w:color="auto"/>
      </w:divBdr>
    </w:div>
    <w:div w:id="46531070">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6878469">
      <w:bodyDiv w:val="1"/>
      <w:marLeft w:val="0"/>
      <w:marRight w:val="0"/>
      <w:marTop w:val="0"/>
      <w:marBottom w:val="0"/>
      <w:divBdr>
        <w:top w:val="none" w:sz="0" w:space="0" w:color="auto"/>
        <w:left w:val="none" w:sz="0" w:space="0" w:color="auto"/>
        <w:bottom w:val="none" w:sz="0" w:space="0" w:color="auto"/>
        <w:right w:val="none" w:sz="0" w:space="0" w:color="auto"/>
      </w:divBdr>
    </w:div>
    <w:div w:id="46878476">
      <w:bodyDiv w:val="1"/>
      <w:marLeft w:val="0"/>
      <w:marRight w:val="0"/>
      <w:marTop w:val="0"/>
      <w:marBottom w:val="0"/>
      <w:divBdr>
        <w:top w:val="none" w:sz="0" w:space="0" w:color="auto"/>
        <w:left w:val="none" w:sz="0" w:space="0" w:color="auto"/>
        <w:bottom w:val="none" w:sz="0" w:space="0" w:color="auto"/>
        <w:right w:val="none" w:sz="0" w:space="0" w:color="auto"/>
      </w:divBdr>
    </w:div>
    <w:div w:id="46952581">
      <w:bodyDiv w:val="1"/>
      <w:marLeft w:val="0"/>
      <w:marRight w:val="0"/>
      <w:marTop w:val="0"/>
      <w:marBottom w:val="0"/>
      <w:divBdr>
        <w:top w:val="none" w:sz="0" w:space="0" w:color="auto"/>
        <w:left w:val="none" w:sz="0" w:space="0" w:color="auto"/>
        <w:bottom w:val="none" w:sz="0" w:space="0" w:color="auto"/>
        <w:right w:val="none" w:sz="0" w:space="0" w:color="auto"/>
      </w:divBdr>
    </w:div>
    <w:div w:id="46953659">
      <w:bodyDiv w:val="1"/>
      <w:marLeft w:val="0"/>
      <w:marRight w:val="0"/>
      <w:marTop w:val="0"/>
      <w:marBottom w:val="0"/>
      <w:divBdr>
        <w:top w:val="none" w:sz="0" w:space="0" w:color="auto"/>
        <w:left w:val="none" w:sz="0" w:space="0" w:color="auto"/>
        <w:bottom w:val="none" w:sz="0" w:space="0" w:color="auto"/>
        <w:right w:val="none" w:sz="0" w:space="0" w:color="auto"/>
      </w:divBdr>
    </w:div>
    <w:div w:id="47001711">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340">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00051">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1922">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305824">
      <w:bodyDiv w:val="1"/>
      <w:marLeft w:val="0"/>
      <w:marRight w:val="0"/>
      <w:marTop w:val="0"/>
      <w:marBottom w:val="0"/>
      <w:divBdr>
        <w:top w:val="none" w:sz="0" w:space="0" w:color="auto"/>
        <w:left w:val="none" w:sz="0" w:space="0" w:color="auto"/>
        <w:bottom w:val="none" w:sz="0" w:space="0" w:color="auto"/>
        <w:right w:val="none" w:sz="0" w:space="0" w:color="auto"/>
      </w:divBdr>
    </w:div>
    <w:div w:id="48310389">
      <w:bodyDiv w:val="1"/>
      <w:marLeft w:val="0"/>
      <w:marRight w:val="0"/>
      <w:marTop w:val="0"/>
      <w:marBottom w:val="0"/>
      <w:divBdr>
        <w:top w:val="none" w:sz="0" w:space="0" w:color="auto"/>
        <w:left w:val="none" w:sz="0" w:space="0" w:color="auto"/>
        <w:bottom w:val="none" w:sz="0" w:space="0" w:color="auto"/>
        <w:right w:val="none" w:sz="0" w:space="0" w:color="auto"/>
      </w:divBdr>
    </w:div>
    <w:div w:id="48576946">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697145">
      <w:bodyDiv w:val="1"/>
      <w:marLeft w:val="0"/>
      <w:marRight w:val="0"/>
      <w:marTop w:val="0"/>
      <w:marBottom w:val="0"/>
      <w:divBdr>
        <w:top w:val="none" w:sz="0" w:space="0" w:color="auto"/>
        <w:left w:val="none" w:sz="0" w:space="0" w:color="auto"/>
        <w:bottom w:val="none" w:sz="0" w:space="0" w:color="auto"/>
        <w:right w:val="none" w:sz="0" w:space="0" w:color="auto"/>
      </w:divBdr>
    </w:div>
    <w:div w:id="48698522">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036922">
      <w:bodyDiv w:val="1"/>
      <w:marLeft w:val="0"/>
      <w:marRight w:val="0"/>
      <w:marTop w:val="0"/>
      <w:marBottom w:val="0"/>
      <w:divBdr>
        <w:top w:val="none" w:sz="0" w:space="0" w:color="auto"/>
        <w:left w:val="none" w:sz="0" w:space="0" w:color="auto"/>
        <w:bottom w:val="none" w:sz="0" w:space="0" w:color="auto"/>
        <w:right w:val="none" w:sz="0" w:space="0" w:color="auto"/>
      </w:divBdr>
    </w:div>
    <w:div w:id="49039435">
      <w:bodyDiv w:val="1"/>
      <w:marLeft w:val="0"/>
      <w:marRight w:val="0"/>
      <w:marTop w:val="0"/>
      <w:marBottom w:val="0"/>
      <w:divBdr>
        <w:top w:val="none" w:sz="0" w:space="0" w:color="auto"/>
        <w:left w:val="none" w:sz="0" w:space="0" w:color="auto"/>
        <w:bottom w:val="none" w:sz="0" w:space="0" w:color="auto"/>
        <w:right w:val="none" w:sz="0" w:space="0" w:color="auto"/>
      </w:divBdr>
    </w:div>
    <w:div w:id="49155726">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348690">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573555">
      <w:bodyDiv w:val="1"/>
      <w:marLeft w:val="0"/>
      <w:marRight w:val="0"/>
      <w:marTop w:val="0"/>
      <w:marBottom w:val="0"/>
      <w:divBdr>
        <w:top w:val="none" w:sz="0" w:space="0" w:color="auto"/>
        <w:left w:val="none" w:sz="0" w:space="0" w:color="auto"/>
        <w:bottom w:val="none" w:sz="0" w:space="0" w:color="auto"/>
        <w:right w:val="none" w:sz="0" w:space="0" w:color="auto"/>
      </w:divBdr>
    </w:div>
    <w:div w:id="49575532">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23084">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470221">
      <w:bodyDiv w:val="1"/>
      <w:marLeft w:val="0"/>
      <w:marRight w:val="0"/>
      <w:marTop w:val="0"/>
      <w:marBottom w:val="0"/>
      <w:divBdr>
        <w:top w:val="none" w:sz="0" w:space="0" w:color="auto"/>
        <w:left w:val="none" w:sz="0" w:space="0" w:color="auto"/>
        <w:bottom w:val="none" w:sz="0" w:space="0" w:color="auto"/>
        <w:right w:val="none" w:sz="0" w:space="0" w:color="auto"/>
      </w:divBdr>
    </w:div>
    <w:div w:id="50472147">
      <w:bodyDiv w:val="1"/>
      <w:marLeft w:val="0"/>
      <w:marRight w:val="0"/>
      <w:marTop w:val="0"/>
      <w:marBottom w:val="0"/>
      <w:divBdr>
        <w:top w:val="none" w:sz="0" w:space="0" w:color="auto"/>
        <w:left w:val="none" w:sz="0" w:space="0" w:color="auto"/>
        <w:bottom w:val="none" w:sz="0" w:space="0" w:color="auto"/>
        <w:right w:val="none" w:sz="0" w:space="0" w:color="auto"/>
      </w:divBdr>
    </w:div>
    <w:div w:id="50544755">
      <w:bodyDiv w:val="1"/>
      <w:marLeft w:val="0"/>
      <w:marRight w:val="0"/>
      <w:marTop w:val="0"/>
      <w:marBottom w:val="0"/>
      <w:divBdr>
        <w:top w:val="none" w:sz="0" w:space="0" w:color="auto"/>
        <w:left w:val="none" w:sz="0" w:space="0" w:color="auto"/>
        <w:bottom w:val="none" w:sz="0" w:space="0" w:color="auto"/>
        <w:right w:val="none" w:sz="0" w:space="0" w:color="auto"/>
      </w:divBdr>
    </w:div>
    <w:div w:id="50616436">
      <w:bodyDiv w:val="1"/>
      <w:marLeft w:val="0"/>
      <w:marRight w:val="0"/>
      <w:marTop w:val="0"/>
      <w:marBottom w:val="0"/>
      <w:divBdr>
        <w:top w:val="none" w:sz="0" w:space="0" w:color="auto"/>
        <w:left w:val="none" w:sz="0" w:space="0" w:color="auto"/>
        <w:bottom w:val="none" w:sz="0" w:space="0" w:color="auto"/>
        <w:right w:val="none" w:sz="0" w:space="0" w:color="auto"/>
      </w:divBdr>
    </w:div>
    <w:div w:id="50660578">
      <w:bodyDiv w:val="1"/>
      <w:marLeft w:val="0"/>
      <w:marRight w:val="0"/>
      <w:marTop w:val="0"/>
      <w:marBottom w:val="0"/>
      <w:divBdr>
        <w:top w:val="none" w:sz="0" w:space="0" w:color="auto"/>
        <w:left w:val="none" w:sz="0" w:space="0" w:color="auto"/>
        <w:bottom w:val="none" w:sz="0" w:space="0" w:color="auto"/>
        <w:right w:val="none" w:sz="0" w:space="0" w:color="auto"/>
      </w:divBdr>
    </w:div>
    <w:div w:id="50664702">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0885055">
      <w:bodyDiv w:val="1"/>
      <w:marLeft w:val="0"/>
      <w:marRight w:val="0"/>
      <w:marTop w:val="0"/>
      <w:marBottom w:val="0"/>
      <w:divBdr>
        <w:top w:val="none" w:sz="0" w:space="0" w:color="auto"/>
        <w:left w:val="none" w:sz="0" w:space="0" w:color="auto"/>
        <w:bottom w:val="none" w:sz="0" w:space="0" w:color="auto"/>
        <w:right w:val="none" w:sz="0" w:space="0" w:color="auto"/>
      </w:divBdr>
    </w:div>
    <w:div w:id="50926401">
      <w:bodyDiv w:val="1"/>
      <w:marLeft w:val="0"/>
      <w:marRight w:val="0"/>
      <w:marTop w:val="0"/>
      <w:marBottom w:val="0"/>
      <w:divBdr>
        <w:top w:val="none" w:sz="0" w:space="0" w:color="auto"/>
        <w:left w:val="none" w:sz="0" w:space="0" w:color="auto"/>
        <w:bottom w:val="none" w:sz="0" w:space="0" w:color="auto"/>
        <w:right w:val="none" w:sz="0" w:space="0" w:color="auto"/>
      </w:divBdr>
    </w:div>
    <w:div w:id="51007941">
      <w:bodyDiv w:val="1"/>
      <w:marLeft w:val="0"/>
      <w:marRight w:val="0"/>
      <w:marTop w:val="0"/>
      <w:marBottom w:val="0"/>
      <w:divBdr>
        <w:top w:val="none" w:sz="0" w:space="0" w:color="auto"/>
        <w:left w:val="none" w:sz="0" w:space="0" w:color="auto"/>
        <w:bottom w:val="none" w:sz="0" w:space="0" w:color="auto"/>
        <w:right w:val="none" w:sz="0" w:space="0" w:color="auto"/>
      </w:divBdr>
    </w:div>
    <w:div w:id="51123312">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4083">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277484">
      <w:bodyDiv w:val="1"/>
      <w:marLeft w:val="0"/>
      <w:marRight w:val="0"/>
      <w:marTop w:val="0"/>
      <w:marBottom w:val="0"/>
      <w:divBdr>
        <w:top w:val="none" w:sz="0" w:space="0" w:color="auto"/>
        <w:left w:val="none" w:sz="0" w:space="0" w:color="auto"/>
        <w:bottom w:val="none" w:sz="0" w:space="0" w:color="auto"/>
        <w:right w:val="none" w:sz="0" w:space="0" w:color="auto"/>
      </w:divBdr>
    </w:div>
    <w:div w:id="51462975">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38993">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29634">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436418">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79331">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29978">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86985">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32840">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58957">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183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819206">
      <w:bodyDiv w:val="1"/>
      <w:marLeft w:val="0"/>
      <w:marRight w:val="0"/>
      <w:marTop w:val="0"/>
      <w:marBottom w:val="0"/>
      <w:divBdr>
        <w:top w:val="none" w:sz="0" w:space="0" w:color="auto"/>
        <w:left w:val="none" w:sz="0" w:space="0" w:color="auto"/>
        <w:bottom w:val="none" w:sz="0" w:space="0" w:color="auto"/>
        <w:right w:val="none" w:sz="0" w:space="0" w:color="auto"/>
      </w:divBdr>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07404">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055606">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6096">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26825">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706421">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5976031">
      <w:bodyDiv w:val="1"/>
      <w:marLeft w:val="0"/>
      <w:marRight w:val="0"/>
      <w:marTop w:val="0"/>
      <w:marBottom w:val="0"/>
      <w:divBdr>
        <w:top w:val="none" w:sz="0" w:space="0" w:color="auto"/>
        <w:left w:val="none" w:sz="0" w:space="0" w:color="auto"/>
        <w:bottom w:val="none" w:sz="0" w:space="0" w:color="auto"/>
        <w:right w:val="none" w:sz="0" w:space="0" w:color="auto"/>
      </w:divBdr>
    </w:div>
    <w:div w:id="55981610">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24982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145">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636391">
      <w:bodyDiv w:val="1"/>
      <w:marLeft w:val="0"/>
      <w:marRight w:val="0"/>
      <w:marTop w:val="0"/>
      <w:marBottom w:val="0"/>
      <w:divBdr>
        <w:top w:val="none" w:sz="0" w:space="0" w:color="auto"/>
        <w:left w:val="none" w:sz="0" w:space="0" w:color="auto"/>
        <w:bottom w:val="none" w:sz="0" w:space="0" w:color="auto"/>
        <w:right w:val="none" w:sz="0" w:space="0" w:color="auto"/>
      </w:divBdr>
    </w:div>
    <w:div w:id="56637394">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0546">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6829490">
      <w:bodyDiv w:val="1"/>
      <w:marLeft w:val="0"/>
      <w:marRight w:val="0"/>
      <w:marTop w:val="0"/>
      <w:marBottom w:val="0"/>
      <w:divBdr>
        <w:top w:val="none" w:sz="0" w:space="0" w:color="auto"/>
        <w:left w:val="none" w:sz="0" w:space="0" w:color="auto"/>
        <w:bottom w:val="none" w:sz="0" w:space="0" w:color="auto"/>
        <w:right w:val="none" w:sz="0" w:space="0" w:color="auto"/>
      </w:divBdr>
    </w:div>
    <w:div w:id="56978516">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284518">
      <w:bodyDiv w:val="1"/>
      <w:marLeft w:val="0"/>
      <w:marRight w:val="0"/>
      <w:marTop w:val="0"/>
      <w:marBottom w:val="0"/>
      <w:divBdr>
        <w:top w:val="none" w:sz="0" w:space="0" w:color="auto"/>
        <w:left w:val="none" w:sz="0" w:space="0" w:color="auto"/>
        <w:bottom w:val="none" w:sz="0" w:space="0" w:color="auto"/>
        <w:right w:val="none" w:sz="0" w:space="0" w:color="auto"/>
      </w:divBdr>
    </w:div>
    <w:div w:id="57291151">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559867">
      <w:bodyDiv w:val="1"/>
      <w:marLeft w:val="0"/>
      <w:marRight w:val="0"/>
      <w:marTop w:val="0"/>
      <w:marBottom w:val="0"/>
      <w:divBdr>
        <w:top w:val="none" w:sz="0" w:space="0" w:color="auto"/>
        <w:left w:val="none" w:sz="0" w:space="0" w:color="auto"/>
        <w:bottom w:val="none" w:sz="0" w:space="0" w:color="auto"/>
        <w:right w:val="none" w:sz="0" w:space="0" w:color="auto"/>
      </w:divBdr>
    </w:div>
    <w:div w:id="57560601">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7379">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408634">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8602091">
      <w:bodyDiv w:val="1"/>
      <w:marLeft w:val="0"/>
      <w:marRight w:val="0"/>
      <w:marTop w:val="0"/>
      <w:marBottom w:val="0"/>
      <w:divBdr>
        <w:top w:val="none" w:sz="0" w:space="0" w:color="auto"/>
        <w:left w:val="none" w:sz="0" w:space="0" w:color="auto"/>
        <w:bottom w:val="none" w:sz="0" w:space="0" w:color="auto"/>
        <w:right w:val="none" w:sz="0" w:space="0" w:color="auto"/>
      </w:divBdr>
    </w:div>
    <w:div w:id="58870799">
      <w:bodyDiv w:val="1"/>
      <w:marLeft w:val="0"/>
      <w:marRight w:val="0"/>
      <w:marTop w:val="0"/>
      <w:marBottom w:val="0"/>
      <w:divBdr>
        <w:top w:val="none" w:sz="0" w:space="0" w:color="auto"/>
        <w:left w:val="none" w:sz="0" w:space="0" w:color="auto"/>
        <w:bottom w:val="none" w:sz="0" w:space="0" w:color="auto"/>
        <w:right w:val="none" w:sz="0" w:space="0" w:color="auto"/>
      </w:divBdr>
    </w:div>
    <w:div w:id="58872118">
      <w:bodyDiv w:val="1"/>
      <w:marLeft w:val="0"/>
      <w:marRight w:val="0"/>
      <w:marTop w:val="0"/>
      <w:marBottom w:val="0"/>
      <w:divBdr>
        <w:top w:val="none" w:sz="0" w:space="0" w:color="auto"/>
        <w:left w:val="none" w:sz="0" w:space="0" w:color="auto"/>
        <w:bottom w:val="none" w:sz="0" w:space="0" w:color="auto"/>
        <w:right w:val="none" w:sz="0" w:space="0" w:color="auto"/>
      </w:divBdr>
    </w:div>
    <w:div w:id="59065021">
      <w:bodyDiv w:val="1"/>
      <w:marLeft w:val="0"/>
      <w:marRight w:val="0"/>
      <w:marTop w:val="0"/>
      <w:marBottom w:val="0"/>
      <w:divBdr>
        <w:top w:val="none" w:sz="0" w:space="0" w:color="auto"/>
        <w:left w:val="none" w:sz="0" w:space="0" w:color="auto"/>
        <w:bottom w:val="none" w:sz="0" w:space="0" w:color="auto"/>
        <w:right w:val="none" w:sz="0" w:space="0" w:color="auto"/>
      </w:divBdr>
    </w:div>
    <w:div w:id="59133419">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250550">
      <w:bodyDiv w:val="1"/>
      <w:marLeft w:val="0"/>
      <w:marRight w:val="0"/>
      <w:marTop w:val="0"/>
      <w:marBottom w:val="0"/>
      <w:divBdr>
        <w:top w:val="none" w:sz="0" w:space="0" w:color="auto"/>
        <w:left w:val="none" w:sz="0" w:space="0" w:color="auto"/>
        <w:bottom w:val="none" w:sz="0" w:space="0" w:color="auto"/>
        <w:right w:val="none" w:sz="0" w:space="0" w:color="auto"/>
      </w:divBdr>
    </w:div>
    <w:div w:id="59377558">
      <w:bodyDiv w:val="1"/>
      <w:marLeft w:val="0"/>
      <w:marRight w:val="0"/>
      <w:marTop w:val="0"/>
      <w:marBottom w:val="0"/>
      <w:divBdr>
        <w:top w:val="none" w:sz="0" w:space="0" w:color="auto"/>
        <w:left w:val="none" w:sz="0" w:space="0" w:color="auto"/>
        <w:bottom w:val="none" w:sz="0" w:space="0" w:color="auto"/>
        <w:right w:val="none" w:sz="0" w:space="0" w:color="auto"/>
      </w:divBdr>
    </w:div>
    <w:div w:id="59407928">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597193">
      <w:bodyDiv w:val="1"/>
      <w:marLeft w:val="0"/>
      <w:marRight w:val="0"/>
      <w:marTop w:val="0"/>
      <w:marBottom w:val="0"/>
      <w:divBdr>
        <w:top w:val="none" w:sz="0" w:space="0" w:color="auto"/>
        <w:left w:val="none" w:sz="0" w:space="0" w:color="auto"/>
        <w:bottom w:val="none" w:sz="0" w:space="0" w:color="auto"/>
        <w:right w:val="none" w:sz="0" w:space="0" w:color="auto"/>
      </w:divBdr>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89350">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5991213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5364">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449081">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38879">
      <w:bodyDiv w:val="1"/>
      <w:marLeft w:val="0"/>
      <w:marRight w:val="0"/>
      <w:marTop w:val="0"/>
      <w:marBottom w:val="0"/>
      <w:divBdr>
        <w:top w:val="none" w:sz="0" w:space="0" w:color="auto"/>
        <w:left w:val="none" w:sz="0" w:space="0" w:color="auto"/>
        <w:bottom w:val="none" w:sz="0" w:space="0" w:color="auto"/>
        <w:right w:val="none" w:sz="0" w:space="0" w:color="auto"/>
      </w:divBdr>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503">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831576">
      <w:bodyDiv w:val="1"/>
      <w:marLeft w:val="0"/>
      <w:marRight w:val="0"/>
      <w:marTop w:val="0"/>
      <w:marBottom w:val="0"/>
      <w:divBdr>
        <w:top w:val="none" w:sz="0" w:space="0" w:color="auto"/>
        <w:left w:val="none" w:sz="0" w:space="0" w:color="auto"/>
        <w:bottom w:val="none" w:sz="0" w:space="0" w:color="auto"/>
        <w:right w:val="none" w:sz="0" w:space="0" w:color="auto"/>
      </w:divBdr>
    </w:div>
    <w:div w:id="60837731">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293486">
      <w:bodyDiv w:val="1"/>
      <w:marLeft w:val="0"/>
      <w:marRight w:val="0"/>
      <w:marTop w:val="0"/>
      <w:marBottom w:val="0"/>
      <w:divBdr>
        <w:top w:val="none" w:sz="0" w:space="0" w:color="auto"/>
        <w:left w:val="none" w:sz="0" w:space="0" w:color="auto"/>
        <w:bottom w:val="none" w:sz="0" w:space="0" w:color="auto"/>
        <w:right w:val="none" w:sz="0" w:space="0" w:color="auto"/>
      </w:divBdr>
    </w:div>
    <w:div w:id="61297612">
      <w:bodyDiv w:val="1"/>
      <w:marLeft w:val="0"/>
      <w:marRight w:val="0"/>
      <w:marTop w:val="0"/>
      <w:marBottom w:val="0"/>
      <w:divBdr>
        <w:top w:val="none" w:sz="0" w:space="0" w:color="auto"/>
        <w:left w:val="none" w:sz="0" w:space="0" w:color="auto"/>
        <w:bottom w:val="none" w:sz="0" w:space="0" w:color="auto"/>
        <w:right w:val="none" w:sz="0" w:space="0" w:color="auto"/>
      </w:divBdr>
    </w:div>
    <w:div w:id="61299621">
      <w:bodyDiv w:val="1"/>
      <w:marLeft w:val="0"/>
      <w:marRight w:val="0"/>
      <w:marTop w:val="0"/>
      <w:marBottom w:val="0"/>
      <w:divBdr>
        <w:top w:val="none" w:sz="0" w:space="0" w:color="auto"/>
        <w:left w:val="none" w:sz="0" w:space="0" w:color="auto"/>
        <w:bottom w:val="none" w:sz="0" w:space="0" w:color="auto"/>
        <w:right w:val="none" w:sz="0" w:space="0" w:color="auto"/>
      </w:divBdr>
    </w:div>
    <w:div w:id="61409311">
      <w:bodyDiv w:val="1"/>
      <w:marLeft w:val="0"/>
      <w:marRight w:val="0"/>
      <w:marTop w:val="0"/>
      <w:marBottom w:val="0"/>
      <w:divBdr>
        <w:top w:val="none" w:sz="0" w:space="0" w:color="auto"/>
        <w:left w:val="none" w:sz="0" w:space="0" w:color="auto"/>
        <w:bottom w:val="none" w:sz="0" w:space="0" w:color="auto"/>
        <w:right w:val="none" w:sz="0" w:space="0" w:color="auto"/>
      </w:divBdr>
    </w:div>
    <w:div w:id="61492583">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1955258">
      <w:bodyDiv w:val="1"/>
      <w:marLeft w:val="0"/>
      <w:marRight w:val="0"/>
      <w:marTop w:val="0"/>
      <w:marBottom w:val="0"/>
      <w:divBdr>
        <w:top w:val="none" w:sz="0" w:space="0" w:color="auto"/>
        <w:left w:val="none" w:sz="0" w:space="0" w:color="auto"/>
        <w:bottom w:val="none" w:sz="0" w:space="0" w:color="auto"/>
        <w:right w:val="none" w:sz="0" w:space="0" w:color="auto"/>
      </w:divBdr>
    </w:div>
    <w:div w:id="62065877">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338993">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115472">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649087">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720634">
      <w:bodyDiv w:val="1"/>
      <w:marLeft w:val="0"/>
      <w:marRight w:val="0"/>
      <w:marTop w:val="0"/>
      <w:marBottom w:val="0"/>
      <w:divBdr>
        <w:top w:val="none" w:sz="0" w:space="0" w:color="auto"/>
        <w:left w:val="none" w:sz="0" w:space="0" w:color="auto"/>
        <w:bottom w:val="none" w:sz="0" w:space="0" w:color="auto"/>
        <w:right w:val="none" w:sz="0" w:space="0" w:color="auto"/>
      </w:divBdr>
    </w:div>
    <w:div w:id="63771001">
      <w:bodyDiv w:val="1"/>
      <w:marLeft w:val="0"/>
      <w:marRight w:val="0"/>
      <w:marTop w:val="0"/>
      <w:marBottom w:val="0"/>
      <w:divBdr>
        <w:top w:val="none" w:sz="0" w:space="0" w:color="auto"/>
        <w:left w:val="none" w:sz="0" w:space="0" w:color="auto"/>
        <w:bottom w:val="none" w:sz="0" w:space="0" w:color="auto"/>
        <w:right w:val="none" w:sz="0" w:space="0" w:color="auto"/>
      </w:divBdr>
    </w:div>
    <w:div w:id="63838675">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2705">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227092">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4881837">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3824">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3496">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076682">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265419">
      <w:bodyDiv w:val="1"/>
      <w:marLeft w:val="0"/>
      <w:marRight w:val="0"/>
      <w:marTop w:val="0"/>
      <w:marBottom w:val="0"/>
      <w:divBdr>
        <w:top w:val="none" w:sz="0" w:space="0" w:color="auto"/>
        <w:left w:val="none" w:sz="0" w:space="0" w:color="auto"/>
        <w:bottom w:val="none" w:sz="0" w:space="0" w:color="auto"/>
        <w:right w:val="none" w:sz="0" w:space="0" w:color="auto"/>
      </w:divBdr>
    </w:div>
    <w:div w:id="66346076">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540159">
      <w:bodyDiv w:val="1"/>
      <w:marLeft w:val="0"/>
      <w:marRight w:val="0"/>
      <w:marTop w:val="0"/>
      <w:marBottom w:val="0"/>
      <w:divBdr>
        <w:top w:val="none" w:sz="0" w:space="0" w:color="auto"/>
        <w:left w:val="none" w:sz="0" w:space="0" w:color="auto"/>
        <w:bottom w:val="none" w:sz="0" w:space="0" w:color="auto"/>
        <w:right w:val="none" w:sz="0" w:space="0" w:color="auto"/>
      </w:divBdr>
    </w:div>
    <w:div w:id="66542909">
      <w:bodyDiv w:val="1"/>
      <w:marLeft w:val="0"/>
      <w:marRight w:val="0"/>
      <w:marTop w:val="0"/>
      <w:marBottom w:val="0"/>
      <w:divBdr>
        <w:top w:val="none" w:sz="0" w:space="0" w:color="auto"/>
        <w:left w:val="none" w:sz="0" w:space="0" w:color="auto"/>
        <w:bottom w:val="none" w:sz="0" w:space="0" w:color="auto"/>
        <w:right w:val="none" w:sz="0" w:space="0" w:color="auto"/>
      </w:divBdr>
    </w:div>
    <w:div w:id="66847084">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699692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195113">
      <w:bodyDiv w:val="1"/>
      <w:marLeft w:val="0"/>
      <w:marRight w:val="0"/>
      <w:marTop w:val="0"/>
      <w:marBottom w:val="0"/>
      <w:divBdr>
        <w:top w:val="none" w:sz="0" w:space="0" w:color="auto"/>
        <w:left w:val="none" w:sz="0" w:space="0" w:color="auto"/>
        <w:bottom w:val="none" w:sz="0" w:space="0" w:color="auto"/>
        <w:right w:val="none" w:sz="0" w:space="0" w:color="auto"/>
      </w:divBdr>
    </w:div>
    <w:div w:id="67264832">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07863">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7773144">
      <w:bodyDiv w:val="1"/>
      <w:marLeft w:val="0"/>
      <w:marRight w:val="0"/>
      <w:marTop w:val="0"/>
      <w:marBottom w:val="0"/>
      <w:divBdr>
        <w:top w:val="none" w:sz="0" w:space="0" w:color="auto"/>
        <w:left w:val="none" w:sz="0" w:space="0" w:color="auto"/>
        <w:bottom w:val="none" w:sz="0" w:space="0" w:color="auto"/>
        <w:right w:val="none" w:sz="0" w:space="0" w:color="auto"/>
      </w:divBdr>
    </w:div>
    <w:div w:id="67971209">
      <w:bodyDiv w:val="1"/>
      <w:marLeft w:val="0"/>
      <w:marRight w:val="0"/>
      <w:marTop w:val="0"/>
      <w:marBottom w:val="0"/>
      <w:divBdr>
        <w:top w:val="none" w:sz="0" w:space="0" w:color="auto"/>
        <w:left w:val="none" w:sz="0" w:space="0" w:color="auto"/>
        <w:bottom w:val="none" w:sz="0" w:space="0" w:color="auto"/>
        <w:right w:val="none" w:sz="0" w:space="0" w:color="auto"/>
      </w:divBdr>
    </w:div>
    <w:div w:id="68046731">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11779">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356406">
      <w:bodyDiv w:val="1"/>
      <w:marLeft w:val="0"/>
      <w:marRight w:val="0"/>
      <w:marTop w:val="0"/>
      <w:marBottom w:val="0"/>
      <w:divBdr>
        <w:top w:val="none" w:sz="0" w:space="0" w:color="auto"/>
        <w:left w:val="none" w:sz="0" w:space="0" w:color="auto"/>
        <w:bottom w:val="none" w:sz="0" w:space="0" w:color="auto"/>
        <w:right w:val="none" w:sz="0" w:space="0" w:color="auto"/>
      </w:divBdr>
    </w:div>
    <w:div w:id="68424153">
      <w:bodyDiv w:val="1"/>
      <w:marLeft w:val="0"/>
      <w:marRight w:val="0"/>
      <w:marTop w:val="0"/>
      <w:marBottom w:val="0"/>
      <w:divBdr>
        <w:top w:val="none" w:sz="0" w:space="0" w:color="auto"/>
        <w:left w:val="none" w:sz="0" w:space="0" w:color="auto"/>
        <w:bottom w:val="none" w:sz="0" w:space="0" w:color="auto"/>
        <w:right w:val="none" w:sz="0" w:space="0" w:color="auto"/>
      </w:divBdr>
    </w:div>
    <w:div w:id="68502797">
      <w:bodyDiv w:val="1"/>
      <w:marLeft w:val="0"/>
      <w:marRight w:val="0"/>
      <w:marTop w:val="0"/>
      <w:marBottom w:val="0"/>
      <w:divBdr>
        <w:top w:val="none" w:sz="0" w:space="0" w:color="auto"/>
        <w:left w:val="none" w:sz="0" w:space="0" w:color="auto"/>
        <w:bottom w:val="none" w:sz="0" w:space="0" w:color="auto"/>
        <w:right w:val="none" w:sz="0" w:space="0" w:color="auto"/>
      </w:divBdr>
    </w:div>
    <w:div w:id="68575253">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582666">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011">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037988">
      <w:bodyDiv w:val="1"/>
      <w:marLeft w:val="0"/>
      <w:marRight w:val="0"/>
      <w:marTop w:val="0"/>
      <w:marBottom w:val="0"/>
      <w:divBdr>
        <w:top w:val="none" w:sz="0" w:space="0" w:color="auto"/>
        <w:left w:val="none" w:sz="0" w:space="0" w:color="auto"/>
        <w:bottom w:val="none" w:sz="0" w:space="0" w:color="auto"/>
        <w:right w:val="none" w:sz="0" w:space="0" w:color="auto"/>
      </w:divBdr>
    </w:div>
    <w:div w:id="69236025">
      <w:bodyDiv w:val="1"/>
      <w:marLeft w:val="0"/>
      <w:marRight w:val="0"/>
      <w:marTop w:val="0"/>
      <w:marBottom w:val="0"/>
      <w:divBdr>
        <w:top w:val="none" w:sz="0" w:space="0" w:color="auto"/>
        <w:left w:val="none" w:sz="0" w:space="0" w:color="auto"/>
        <w:bottom w:val="none" w:sz="0" w:space="0" w:color="auto"/>
        <w:right w:val="none" w:sz="0" w:space="0" w:color="auto"/>
      </w:divBdr>
    </w:div>
    <w:div w:id="69354935">
      <w:bodyDiv w:val="1"/>
      <w:marLeft w:val="0"/>
      <w:marRight w:val="0"/>
      <w:marTop w:val="0"/>
      <w:marBottom w:val="0"/>
      <w:divBdr>
        <w:top w:val="none" w:sz="0" w:space="0" w:color="auto"/>
        <w:left w:val="none" w:sz="0" w:space="0" w:color="auto"/>
        <w:bottom w:val="none" w:sz="0" w:space="0" w:color="auto"/>
        <w:right w:val="none" w:sz="0" w:space="0" w:color="auto"/>
      </w:divBdr>
    </w:div>
    <w:div w:id="69429255">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622059">
      <w:bodyDiv w:val="1"/>
      <w:marLeft w:val="0"/>
      <w:marRight w:val="0"/>
      <w:marTop w:val="0"/>
      <w:marBottom w:val="0"/>
      <w:divBdr>
        <w:top w:val="none" w:sz="0" w:space="0" w:color="auto"/>
        <w:left w:val="none" w:sz="0" w:space="0" w:color="auto"/>
        <w:bottom w:val="none" w:sz="0" w:space="0" w:color="auto"/>
        <w:right w:val="none" w:sz="0" w:space="0" w:color="auto"/>
      </w:divBdr>
    </w:div>
    <w:div w:id="69624190">
      <w:bodyDiv w:val="1"/>
      <w:marLeft w:val="0"/>
      <w:marRight w:val="0"/>
      <w:marTop w:val="0"/>
      <w:marBottom w:val="0"/>
      <w:divBdr>
        <w:top w:val="none" w:sz="0" w:space="0" w:color="auto"/>
        <w:left w:val="none" w:sz="0" w:space="0" w:color="auto"/>
        <w:bottom w:val="none" w:sz="0" w:space="0" w:color="auto"/>
        <w:right w:val="none" w:sz="0" w:space="0" w:color="auto"/>
      </w:divBdr>
    </w:div>
    <w:div w:id="69665812">
      <w:bodyDiv w:val="1"/>
      <w:marLeft w:val="0"/>
      <w:marRight w:val="0"/>
      <w:marTop w:val="0"/>
      <w:marBottom w:val="0"/>
      <w:divBdr>
        <w:top w:val="none" w:sz="0" w:space="0" w:color="auto"/>
        <w:left w:val="none" w:sz="0" w:space="0" w:color="auto"/>
        <w:bottom w:val="none" w:sz="0" w:space="0" w:color="auto"/>
        <w:right w:val="none" w:sz="0" w:space="0" w:color="auto"/>
      </w:divBdr>
    </w:div>
    <w:div w:id="69695449">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348930">
      <w:bodyDiv w:val="1"/>
      <w:marLeft w:val="0"/>
      <w:marRight w:val="0"/>
      <w:marTop w:val="0"/>
      <w:marBottom w:val="0"/>
      <w:divBdr>
        <w:top w:val="none" w:sz="0" w:space="0" w:color="auto"/>
        <w:left w:val="none" w:sz="0" w:space="0" w:color="auto"/>
        <w:bottom w:val="none" w:sz="0" w:space="0" w:color="auto"/>
        <w:right w:val="none" w:sz="0" w:space="0" w:color="auto"/>
      </w:divBdr>
    </w:div>
    <w:div w:id="70467495">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88386">
      <w:bodyDiv w:val="1"/>
      <w:marLeft w:val="0"/>
      <w:marRight w:val="0"/>
      <w:marTop w:val="0"/>
      <w:marBottom w:val="0"/>
      <w:divBdr>
        <w:top w:val="none" w:sz="0" w:space="0" w:color="auto"/>
        <w:left w:val="none" w:sz="0" w:space="0" w:color="auto"/>
        <w:bottom w:val="none" w:sz="0" w:space="0" w:color="auto"/>
        <w:right w:val="none" w:sz="0" w:space="0" w:color="auto"/>
      </w:divBdr>
    </w:div>
    <w:div w:id="70591421">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25516">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196604">
      <w:bodyDiv w:val="1"/>
      <w:marLeft w:val="0"/>
      <w:marRight w:val="0"/>
      <w:marTop w:val="0"/>
      <w:marBottom w:val="0"/>
      <w:divBdr>
        <w:top w:val="none" w:sz="0" w:space="0" w:color="auto"/>
        <w:left w:val="none" w:sz="0" w:space="0" w:color="auto"/>
        <w:bottom w:val="none" w:sz="0" w:space="0" w:color="auto"/>
        <w:right w:val="none" w:sz="0" w:space="0" w:color="auto"/>
      </w:divBdr>
    </w:div>
    <w:div w:id="71238916">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784787">
      <w:bodyDiv w:val="1"/>
      <w:marLeft w:val="0"/>
      <w:marRight w:val="0"/>
      <w:marTop w:val="0"/>
      <w:marBottom w:val="0"/>
      <w:divBdr>
        <w:top w:val="none" w:sz="0" w:space="0" w:color="auto"/>
        <w:left w:val="none" w:sz="0" w:space="0" w:color="auto"/>
        <w:bottom w:val="none" w:sz="0" w:space="0" w:color="auto"/>
        <w:right w:val="none" w:sz="0" w:space="0" w:color="auto"/>
      </w:divBdr>
    </w:div>
    <w:div w:id="71850951">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899029">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045562">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356547">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5670">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2944624">
      <w:bodyDiv w:val="1"/>
      <w:marLeft w:val="0"/>
      <w:marRight w:val="0"/>
      <w:marTop w:val="0"/>
      <w:marBottom w:val="0"/>
      <w:divBdr>
        <w:top w:val="none" w:sz="0" w:space="0" w:color="auto"/>
        <w:left w:val="none" w:sz="0" w:space="0" w:color="auto"/>
        <w:bottom w:val="none" w:sz="0" w:space="0" w:color="auto"/>
        <w:right w:val="none" w:sz="0" w:space="0" w:color="auto"/>
      </w:divBdr>
    </w:div>
    <w:div w:id="73012951">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451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169312">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3367">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68156">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24890">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00007">
      <w:bodyDiv w:val="1"/>
      <w:marLeft w:val="0"/>
      <w:marRight w:val="0"/>
      <w:marTop w:val="0"/>
      <w:marBottom w:val="0"/>
      <w:divBdr>
        <w:top w:val="none" w:sz="0" w:space="0" w:color="auto"/>
        <w:left w:val="none" w:sz="0" w:space="0" w:color="auto"/>
        <w:bottom w:val="none" w:sz="0" w:space="0" w:color="auto"/>
        <w:right w:val="none" w:sz="0" w:space="0" w:color="auto"/>
      </w:divBdr>
    </w:div>
    <w:div w:id="74477253">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480125">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4792019">
      <w:bodyDiv w:val="1"/>
      <w:marLeft w:val="0"/>
      <w:marRight w:val="0"/>
      <w:marTop w:val="0"/>
      <w:marBottom w:val="0"/>
      <w:divBdr>
        <w:top w:val="none" w:sz="0" w:space="0" w:color="auto"/>
        <w:left w:val="none" w:sz="0" w:space="0" w:color="auto"/>
        <w:bottom w:val="none" w:sz="0" w:space="0" w:color="auto"/>
        <w:right w:val="none" w:sz="0" w:space="0" w:color="auto"/>
      </w:divBdr>
    </w:div>
    <w:div w:id="74939577">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371551">
      <w:bodyDiv w:val="1"/>
      <w:marLeft w:val="0"/>
      <w:marRight w:val="0"/>
      <w:marTop w:val="0"/>
      <w:marBottom w:val="0"/>
      <w:divBdr>
        <w:top w:val="none" w:sz="0" w:space="0" w:color="auto"/>
        <w:left w:val="none" w:sz="0" w:space="0" w:color="auto"/>
        <w:bottom w:val="none" w:sz="0" w:space="0" w:color="auto"/>
        <w:right w:val="none" w:sz="0" w:space="0" w:color="auto"/>
      </w:divBdr>
    </w:div>
    <w:div w:id="7559091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5830305">
      <w:bodyDiv w:val="1"/>
      <w:marLeft w:val="0"/>
      <w:marRight w:val="0"/>
      <w:marTop w:val="0"/>
      <w:marBottom w:val="0"/>
      <w:divBdr>
        <w:top w:val="none" w:sz="0" w:space="0" w:color="auto"/>
        <w:left w:val="none" w:sz="0" w:space="0" w:color="auto"/>
        <w:bottom w:val="none" w:sz="0" w:space="0" w:color="auto"/>
        <w:right w:val="none" w:sz="0" w:space="0" w:color="auto"/>
      </w:divBdr>
    </w:div>
    <w:div w:id="75980456">
      <w:bodyDiv w:val="1"/>
      <w:marLeft w:val="0"/>
      <w:marRight w:val="0"/>
      <w:marTop w:val="0"/>
      <w:marBottom w:val="0"/>
      <w:divBdr>
        <w:top w:val="none" w:sz="0" w:space="0" w:color="auto"/>
        <w:left w:val="none" w:sz="0" w:space="0" w:color="auto"/>
        <w:bottom w:val="none" w:sz="0" w:space="0" w:color="auto"/>
        <w:right w:val="none" w:sz="0" w:space="0" w:color="auto"/>
      </w:divBdr>
    </w:div>
    <w:div w:id="76052259">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69735">
      <w:bodyDiv w:val="1"/>
      <w:marLeft w:val="0"/>
      <w:marRight w:val="0"/>
      <w:marTop w:val="0"/>
      <w:marBottom w:val="0"/>
      <w:divBdr>
        <w:top w:val="none" w:sz="0" w:space="0" w:color="auto"/>
        <w:left w:val="none" w:sz="0" w:space="0" w:color="auto"/>
        <w:bottom w:val="none" w:sz="0" w:space="0" w:color="auto"/>
        <w:right w:val="none" w:sz="0" w:space="0" w:color="auto"/>
      </w:divBdr>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37775">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136853">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486489">
      <w:bodyDiv w:val="1"/>
      <w:marLeft w:val="0"/>
      <w:marRight w:val="0"/>
      <w:marTop w:val="0"/>
      <w:marBottom w:val="0"/>
      <w:divBdr>
        <w:top w:val="none" w:sz="0" w:space="0" w:color="auto"/>
        <w:left w:val="none" w:sz="0" w:space="0" w:color="auto"/>
        <w:bottom w:val="none" w:sz="0" w:space="0" w:color="auto"/>
        <w:right w:val="none" w:sz="0" w:space="0" w:color="auto"/>
      </w:divBdr>
    </w:div>
    <w:div w:id="77673244">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679988">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47781">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190">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8985507">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00595">
      <w:bodyDiv w:val="1"/>
      <w:marLeft w:val="0"/>
      <w:marRight w:val="0"/>
      <w:marTop w:val="0"/>
      <w:marBottom w:val="0"/>
      <w:divBdr>
        <w:top w:val="none" w:sz="0" w:space="0" w:color="auto"/>
        <w:left w:val="none" w:sz="0" w:space="0" w:color="auto"/>
        <w:bottom w:val="none" w:sz="0" w:space="0" w:color="auto"/>
        <w:right w:val="none" w:sz="0" w:space="0" w:color="auto"/>
      </w:divBdr>
    </w:div>
    <w:div w:id="79303898">
      <w:bodyDiv w:val="1"/>
      <w:marLeft w:val="0"/>
      <w:marRight w:val="0"/>
      <w:marTop w:val="0"/>
      <w:marBottom w:val="0"/>
      <w:divBdr>
        <w:top w:val="none" w:sz="0" w:space="0" w:color="auto"/>
        <w:left w:val="none" w:sz="0" w:space="0" w:color="auto"/>
        <w:bottom w:val="none" w:sz="0" w:space="0" w:color="auto"/>
        <w:right w:val="none" w:sz="0" w:space="0" w:color="auto"/>
      </w:divBdr>
    </w:div>
    <w:div w:id="79373477">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453680">
      <w:bodyDiv w:val="1"/>
      <w:marLeft w:val="0"/>
      <w:marRight w:val="0"/>
      <w:marTop w:val="0"/>
      <w:marBottom w:val="0"/>
      <w:divBdr>
        <w:top w:val="none" w:sz="0" w:space="0" w:color="auto"/>
        <w:left w:val="none" w:sz="0" w:space="0" w:color="auto"/>
        <w:bottom w:val="none" w:sz="0" w:space="0" w:color="auto"/>
        <w:right w:val="none" w:sz="0" w:space="0" w:color="auto"/>
      </w:divBdr>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1800">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374924">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11012">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491492">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1999175">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187438">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462649">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648217">
      <w:bodyDiv w:val="1"/>
      <w:marLeft w:val="0"/>
      <w:marRight w:val="0"/>
      <w:marTop w:val="0"/>
      <w:marBottom w:val="0"/>
      <w:divBdr>
        <w:top w:val="none" w:sz="0" w:space="0" w:color="auto"/>
        <w:left w:val="none" w:sz="0" w:space="0" w:color="auto"/>
        <w:bottom w:val="none" w:sz="0" w:space="0" w:color="auto"/>
        <w:right w:val="none" w:sz="0" w:space="0" w:color="auto"/>
      </w:divBdr>
    </w:div>
    <w:div w:id="82655642">
      <w:bodyDiv w:val="1"/>
      <w:marLeft w:val="0"/>
      <w:marRight w:val="0"/>
      <w:marTop w:val="0"/>
      <w:marBottom w:val="0"/>
      <w:divBdr>
        <w:top w:val="none" w:sz="0" w:space="0" w:color="auto"/>
        <w:left w:val="none" w:sz="0" w:space="0" w:color="auto"/>
        <w:bottom w:val="none" w:sz="0" w:space="0" w:color="auto"/>
        <w:right w:val="none" w:sz="0" w:space="0" w:color="auto"/>
      </w:divBdr>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728887">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3966475">
      <w:bodyDiv w:val="1"/>
      <w:marLeft w:val="0"/>
      <w:marRight w:val="0"/>
      <w:marTop w:val="0"/>
      <w:marBottom w:val="0"/>
      <w:divBdr>
        <w:top w:val="none" w:sz="0" w:space="0" w:color="auto"/>
        <w:left w:val="none" w:sz="0" w:space="0" w:color="auto"/>
        <w:bottom w:val="none" w:sz="0" w:space="0" w:color="auto"/>
        <w:right w:val="none" w:sz="0" w:space="0" w:color="auto"/>
      </w:divBdr>
    </w:div>
    <w:div w:id="84084349">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51613">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542699">
      <w:bodyDiv w:val="1"/>
      <w:marLeft w:val="0"/>
      <w:marRight w:val="0"/>
      <w:marTop w:val="0"/>
      <w:marBottom w:val="0"/>
      <w:divBdr>
        <w:top w:val="none" w:sz="0" w:space="0" w:color="auto"/>
        <w:left w:val="none" w:sz="0" w:space="0" w:color="auto"/>
        <w:bottom w:val="none" w:sz="0" w:space="0" w:color="auto"/>
        <w:right w:val="none" w:sz="0" w:space="0" w:color="auto"/>
      </w:divBdr>
    </w:div>
    <w:div w:id="8462053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317">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270956">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06937">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78136">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777761">
      <w:bodyDiv w:val="1"/>
      <w:marLeft w:val="0"/>
      <w:marRight w:val="0"/>
      <w:marTop w:val="0"/>
      <w:marBottom w:val="0"/>
      <w:divBdr>
        <w:top w:val="none" w:sz="0" w:space="0" w:color="auto"/>
        <w:left w:val="none" w:sz="0" w:space="0" w:color="auto"/>
        <w:bottom w:val="none" w:sz="0" w:space="0" w:color="auto"/>
        <w:right w:val="none" w:sz="0" w:space="0" w:color="auto"/>
      </w:divBdr>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6966873">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238712">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695888">
      <w:bodyDiv w:val="1"/>
      <w:marLeft w:val="0"/>
      <w:marRight w:val="0"/>
      <w:marTop w:val="0"/>
      <w:marBottom w:val="0"/>
      <w:divBdr>
        <w:top w:val="none" w:sz="0" w:space="0" w:color="auto"/>
        <w:left w:val="none" w:sz="0" w:space="0" w:color="auto"/>
        <w:bottom w:val="none" w:sz="0" w:space="0" w:color="auto"/>
        <w:right w:val="none" w:sz="0" w:space="0" w:color="auto"/>
      </w:divBdr>
    </w:div>
    <w:div w:id="87771359">
      <w:bodyDiv w:val="1"/>
      <w:marLeft w:val="0"/>
      <w:marRight w:val="0"/>
      <w:marTop w:val="0"/>
      <w:marBottom w:val="0"/>
      <w:divBdr>
        <w:top w:val="none" w:sz="0" w:space="0" w:color="auto"/>
        <w:left w:val="none" w:sz="0" w:space="0" w:color="auto"/>
        <w:bottom w:val="none" w:sz="0" w:space="0" w:color="auto"/>
        <w:right w:val="none" w:sz="0" w:space="0" w:color="auto"/>
      </w:divBdr>
    </w:div>
    <w:div w:id="87773895">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088821">
      <w:bodyDiv w:val="1"/>
      <w:marLeft w:val="0"/>
      <w:marRight w:val="0"/>
      <w:marTop w:val="0"/>
      <w:marBottom w:val="0"/>
      <w:divBdr>
        <w:top w:val="none" w:sz="0" w:space="0" w:color="auto"/>
        <w:left w:val="none" w:sz="0" w:space="0" w:color="auto"/>
        <w:bottom w:val="none" w:sz="0" w:space="0" w:color="auto"/>
        <w:right w:val="none" w:sz="0" w:space="0" w:color="auto"/>
      </w:divBdr>
    </w:div>
    <w:div w:id="88277601">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16313">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251">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086798">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394050">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738814">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062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2998">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131302">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20460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10523">
      <w:bodyDiv w:val="1"/>
      <w:marLeft w:val="0"/>
      <w:marRight w:val="0"/>
      <w:marTop w:val="0"/>
      <w:marBottom w:val="0"/>
      <w:divBdr>
        <w:top w:val="none" w:sz="0" w:space="0" w:color="auto"/>
        <w:left w:val="none" w:sz="0" w:space="0" w:color="auto"/>
        <w:bottom w:val="none" w:sz="0" w:space="0" w:color="auto"/>
        <w:right w:val="none" w:sz="0" w:space="0" w:color="auto"/>
      </w:divBdr>
    </w:div>
    <w:div w:id="9051489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589657">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666155">
      <w:bodyDiv w:val="1"/>
      <w:marLeft w:val="0"/>
      <w:marRight w:val="0"/>
      <w:marTop w:val="0"/>
      <w:marBottom w:val="0"/>
      <w:divBdr>
        <w:top w:val="none" w:sz="0" w:space="0" w:color="auto"/>
        <w:left w:val="none" w:sz="0" w:space="0" w:color="auto"/>
        <w:bottom w:val="none" w:sz="0" w:space="0" w:color="auto"/>
        <w:right w:val="none" w:sz="0" w:space="0" w:color="auto"/>
      </w:divBdr>
    </w:div>
    <w:div w:id="90667733">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04177">
      <w:bodyDiv w:val="1"/>
      <w:marLeft w:val="0"/>
      <w:marRight w:val="0"/>
      <w:marTop w:val="0"/>
      <w:marBottom w:val="0"/>
      <w:divBdr>
        <w:top w:val="none" w:sz="0" w:space="0" w:color="auto"/>
        <w:left w:val="none" w:sz="0" w:space="0" w:color="auto"/>
        <w:bottom w:val="none" w:sz="0" w:space="0" w:color="auto"/>
        <w:right w:val="none" w:sz="0" w:space="0" w:color="auto"/>
      </w:divBdr>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2438">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19787">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362691">
      <w:bodyDiv w:val="1"/>
      <w:marLeft w:val="0"/>
      <w:marRight w:val="0"/>
      <w:marTop w:val="0"/>
      <w:marBottom w:val="0"/>
      <w:divBdr>
        <w:top w:val="none" w:sz="0" w:space="0" w:color="auto"/>
        <w:left w:val="none" w:sz="0" w:space="0" w:color="auto"/>
        <w:bottom w:val="none" w:sz="0" w:space="0" w:color="auto"/>
        <w:right w:val="none" w:sz="0" w:space="0" w:color="auto"/>
      </w:divBdr>
    </w:div>
    <w:div w:id="91363290">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442727">
      <w:bodyDiv w:val="1"/>
      <w:marLeft w:val="0"/>
      <w:marRight w:val="0"/>
      <w:marTop w:val="0"/>
      <w:marBottom w:val="0"/>
      <w:divBdr>
        <w:top w:val="none" w:sz="0" w:space="0" w:color="auto"/>
        <w:left w:val="none" w:sz="0" w:space="0" w:color="auto"/>
        <w:bottom w:val="none" w:sz="0" w:space="0" w:color="auto"/>
        <w:right w:val="none" w:sz="0" w:space="0" w:color="auto"/>
      </w:divBdr>
    </w:div>
    <w:div w:id="9155984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779204">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164233">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36151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483840">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678127">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1740">
      <w:bodyDiv w:val="1"/>
      <w:marLeft w:val="0"/>
      <w:marRight w:val="0"/>
      <w:marTop w:val="0"/>
      <w:marBottom w:val="0"/>
      <w:divBdr>
        <w:top w:val="none" w:sz="0" w:space="0" w:color="auto"/>
        <w:left w:val="none" w:sz="0" w:space="0" w:color="auto"/>
        <w:bottom w:val="none" w:sz="0" w:space="0" w:color="auto"/>
        <w:right w:val="none" w:sz="0" w:space="0" w:color="auto"/>
      </w:divBdr>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594748">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3981093">
      <w:bodyDiv w:val="1"/>
      <w:marLeft w:val="0"/>
      <w:marRight w:val="0"/>
      <w:marTop w:val="0"/>
      <w:marBottom w:val="0"/>
      <w:divBdr>
        <w:top w:val="none" w:sz="0" w:space="0" w:color="auto"/>
        <w:left w:val="none" w:sz="0" w:space="0" w:color="auto"/>
        <w:bottom w:val="none" w:sz="0" w:space="0" w:color="auto"/>
        <w:right w:val="none" w:sz="0" w:space="0" w:color="auto"/>
      </w:divBdr>
    </w:div>
    <w:div w:id="94060734">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399473">
      <w:bodyDiv w:val="1"/>
      <w:marLeft w:val="0"/>
      <w:marRight w:val="0"/>
      <w:marTop w:val="0"/>
      <w:marBottom w:val="0"/>
      <w:divBdr>
        <w:top w:val="none" w:sz="0" w:space="0" w:color="auto"/>
        <w:left w:val="none" w:sz="0" w:space="0" w:color="auto"/>
        <w:bottom w:val="none" w:sz="0" w:space="0" w:color="auto"/>
        <w:right w:val="none" w:sz="0" w:space="0" w:color="auto"/>
      </w:divBdr>
    </w:div>
    <w:div w:id="94441966">
      <w:bodyDiv w:val="1"/>
      <w:marLeft w:val="0"/>
      <w:marRight w:val="0"/>
      <w:marTop w:val="0"/>
      <w:marBottom w:val="0"/>
      <w:divBdr>
        <w:top w:val="none" w:sz="0" w:space="0" w:color="auto"/>
        <w:left w:val="none" w:sz="0" w:space="0" w:color="auto"/>
        <w:bottom w:val="none" w:sz="0" w:space="0" w:color="auto"/>
        <w:right w:val="none" w:sz="0" w:space="0" w:color="auto"/>
      </w:divBdr>
    </w:div>
    <w:div w:id="94450741">
      <w:bodyDiv w:val="1"/>
      <w:marLeft w:val="0"/>
      <w:marRight w:val="0"/>
      <w:marTop w:val="0"/>
      <w:marBottom w:val="0"/>
      <w:divBdr>
        <w:top w:val="none" w:sz="0" w:space="0" w:color="auto"/>
        <w:left w:val="none" w:sz="0" w:space="0" w:color="auto"/>
        <w:bottom w:val="none" w:sz="0" w:space="0" w:color="auto"/>
        <w:right w:val="none" w:sz="0" w:space="0" w:color="auto"/>
      </w:divBdr>
    </w:div>
    <w:div w:id="94523135">
      <w:bodyDiv w:val="1"/>
      <w:marLeft w:val="0"/>
      <w:marRight w:val="0"/>
      <w:marTop w:val="0"/>
      <w:marBottom w:val="0"/>
      <w:divBdr>
        <w:top w:val="none" w:sz="0" w:space="0" w:color="auto"/>
        <w:left w:val="none" w:sz="0" w:space="0" w:color="auto"/>
        <w:bottom w:val="none" w:sz="0" w:space="0" w:color="auto"/>
        <w:right w:val="none" w:sz="0" w:space="0" w:color="auto"/>
      </w:divBdr>
    </w:div>
    <w:div w:id="94712852">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714">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4979418">
      <w:bodyDiv w:val="1"/>
      <w:marLeft w:val="0"/>
      <w:marRight w:val="0"/>
      <w:marTop w:val="0"/>
      <w:marBottom w:val="0"/>
      <w:divBdr>
        <w:top w:val="none" w:sz="0" w:space="0" w:color="auto"/>
        <w:left w:val="none" w:sz="0" w:space="0" w:color="auto"/>
        <w:bottom w:val="none" w:sz="0" w:space="0" w:color="auto"/>
        <w:right w:val="none" w:sz="0" w:space="0" w:color="auto"/>
      </w:divBdr>
    </w:div>
    <w:div w:id="95054457">
      <w:bodyDiv w:val="1"/>
      <w:marLeft w:val="0"/>
      <w:marRight w:val="0"/>
      <w:marTop w:val="0"/>
      <w:marBottom w:val="0"/>
      <w:divBdr>
        <w:top w:val="none" w:sz="0" w:space="0" w:color="auto"/>
        <w:left w:val="none" w:sz="0" w:space="0" w:color="auto"/>
        <w:bottom w:val="none" w:sz="0" w:space="0" w:color="auto"/>
        <w:right w:val="none" w:sz="0" w:space="0" w:color="auto"/>
      </w:divBdr>
    </w:div>
    <w:div w:id="95097596">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10485">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57092">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292799">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789">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76633">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6950819">
      <w:bodyDiv w:val="1"/>
      <w:marLeft w:val="0"/>
      <w:marRight w:val="0"/>
      <w:marTop w:val="0"/>
      <w:marBottom w:val="0"/>
      <w:divBdr>
        <w:top w:val="none" w:sz="0" w:space="0" w:color="auto"/>
        <w:left w:val="none" w:sz="0" w:space="0" w:color="auto"/>
        <w:bottom w:val="none" w:sz="0" w:space="0" w:color="auto"/>
        <w:right w:val="none" w:sz="0" w:space="0" w:color="auto"/>
      </w:divBdr>
    </w:div>
    <w:div w:id="96951200">
      <w:bodyDiv w:val="1"/>
      <w:marLeft w:val="0"/>
      <w:marRight w:val="0"/>
      <w:marTop w:val="0"/>
      <w:marBottom w:val="0"/>
      <w:divBdr>
        <w:top w:val="none" w:sz="0" w:space="0" w:color="auto"/>
        <w:left w:val="none" w:sz="0" w:space="0" w:color="auto"/>
        <w:bottom w:val="none" w:sz="0" w:space="0" w:color="auto"/>
        <w:right w:val="none" w:sz="0" w:space="0" w:color="auto"/>
      </w:divBdr>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1213">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3295">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338668">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7872357">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4938">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645838">
      <w:bodyDiv w:val="1"/>
      <w:marLeft w:val="0"/>
      <w:marRight w:val="0"/>
      <w:marTop w:val="0"/>
      <w:marBottom w:val="0"/>
      <w:divBdr>
        <w:top w:val="none" w:sz="0" w:space="0" w:color="auto"/>
        <w:left w:val="none" w:sz="0" w:space="0" w:color="auto"/>
        <w:bottom w:val="none" w:sz="0" w:space="0" w:color="auto"/>
        <w:right w:val="none" w:sz="0" w:space="0" w:color="auto"/>
      </w:divBdr>
    </w:div>
    <w:div w:id="98724093">
      <w:bodyDiv w:val="1"/>
      <w:marLeft w:val="0"/>
      <w:marRight w:val="0"/>
      <w:marTop w:val="0"/>
      <w:marBottom w:val="0"/>
      <w:divBdr>
        <w:top w:val="none" w:sz="0" w:space="0" w:color="auto"/>
        <w:left w:val="none" w:sz="0" w:space="0" w:color="auto"/>
        <w:bottom w:val="none" w:sz="0" w:space="0" w:color="auto"/>
        <w:right w:val="none" w:sz="0" w:space="0" w:color="auto"/>
      </w:divBdr>
    </w:div>
    <w:div w:id="98794998">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01">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1964">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572799">
      <w:bodyDiv w:val="1"/>
      <w:marLeft w:val="0"/>
      <w:marRight w:val="0"/>
      <w:marTop w:val="0"/>
      <w:marBottom w:val="0"/>
      <w:divBdr>
        <w:top w:val="none" w:sz="0" w:space="0" w:color="auto"/>
        <w:left w:val="none" w:sz="0" w:space="0" w:color="auto"/>
        <w:bottom w:val="none" w:sz="0" w:space="0" w:color="auto"/>
        <w:right w:val="none" w:sz="0" w:space="0" w:color="auto"/>
      </w:divBdr>
    </w:div>
    <w:div w:id="99643035">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154033">
      <w:bodyDiv w:val="1"/>
      <w:marLeft w:val="0"/>
      <w:marRight w:val="0"/>
      <w:marTop w:val="0"/>
      <w:marBottom w:val="0"/>
      <w:divBdr>
        <w:top w:val="none" w:sz="0" w:space="0" w:color="auto"/>
        <w:left w:val="none" w:sz="0" w:space="0" w:color="auto"/>
        <w:bottom w:val="none" w:sz="0" w:space="0" w:color="auto"/>
        <w:right w:val="none" w:sz="0" w:space="0" w:color="auto"/>
      </w:divBdr>
    </w:div>
    <w:div w:id="100223985">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498234">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760218">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0955969">
      <w:bodyDiv w:val="1"/>
      <w:marLeft w:val="0"/>
      <w:marRight w:val="0"/>
      <w:marTop w:val="0"/>
      <w:marBottom w:val="0"/>
      <w:divBdr>
        <w:top w:val="none" w:sz="0" w:space="0" w:color="auto"/>
        <w:left w:val="none" w:sz="0" w:space="0" w:color="auto"/>
        <w:bottom w:val="none" w:sz="0" w:space="0" w:color="auto"/>
        <w:right w:val="none" w:sz="0" w:space="0" w:color="auto"/>
      </w:divBdr>
    </w:div>
    <w:div w:id="100996750">
      <w:bodyDiv w:val="1"/>
      <w:marLeft w:val="0"/>
      <w:marRight w:val="0"/>
      <w:marTop w:val="0"/>
      <w:marBottom w:val="0"/>
      <w:divBdr>
        <w:top w:val="none" w:sz="0" w:space="0" w:color="auto"/>
        <w:left w:val="none" w:sz="0" w:space="0" w:color="auto"/>
        <w:bottom w:val="none" w:sz="0" w:space="0" w:color="auto"/>
        <w:right w:val="none" w:sz="0" w:space="0" w:color="auto"/>
      </w:divBdr>
    </w:div>
    <w:div w:id="100997217">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194265">
      <w:bodyDiv w:val="1"/>
      <w:marLeft w:val="0"/>
      <w:marRight w:val="0"/>
      <w:marTop w:val="0"/>
      <w:marBottom w:val="0"/>
      <w:divBdr>
        <w:top w:val="none" w:sz="0" w:space="0" w:color="auto"/>
        <w:left w:val="none" w:sz="0" w:space="0" w:color="auto"/>
        <w:bottom w:val="none" w:sz="0" w:space="0" w:color="auto"/>
        <w:right w:val="none" w:sz="0" w:space="0" w:color="auto"/>
      </w:divBdr>
    </w:div>
    <w:div w:id="101267236">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456392">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807378">
      <w:bodyDiv w:val="1"/>
      <w:marLeft w:val="0"/>
      <w:marRight w:val="0"/>
      <w:marTop w:val="0"/>
      <w:marBottom w:val="0"/>
      <w:divBdr>
        <w:top w:val="none" w:sz="0" w:space="0" w:color="auto"/>
        <w:left w:val="none" w:sz="0" w:space="0" w:color="auto"/>
        <w:bottom w:val="none" w:sz="0" w:space="0" w:color="auto"/>
        <w:right w:val="none" w:sz="0" w:space="0" w:color="auto"/>
      </w:divBdr>
    </w:div>
    <w:div w:id="101924915">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00419">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42629">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115727">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11142">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455944">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53093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77101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3293">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29415">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312351">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3889893">
      <w:bodyDiv w:val="1"/>
      <w:marLeft w:val="0"/>
      <w:marRight w:val="0"/>
      <w:marTop w:val="0"/>
      <w:marBottom w:val="0"/>
      <w:divBdr>
        <w:top w:val="none" w:sz="0" w:space="0" w:color="auto"/>
        <w:left w:val="none" w:sz="0" w:space="0" w:color="auto"/>
        <w:bottom w:val="none" w:sz="0" w:space="0" w:color="auto"/>
        <w:right w:val="none" w:sz="0" w:space="0" w:color="auto"/>
      </w:divBdr>
    </w:div>
    <w:div w:id="103959335">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4890364">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6649">
      <w:bodyDiv w:val="1"/>
      <w:marLeft w:val="0"/>
      <w:marRight w:val="0"/>
      <w:marTop w:val="0"/>
      <w:marBottom w:val="0"/>
      <w:divBdr>
        <w:top w:val="none" w:sz="0" w:space="0" w:color="auto"/>
        <w:left w:val="none" w:sz="0" w:space="0" w:color="auto"/>
        <w:bottom w:val="none" w:sz="0" w:space="0" w:color="auto"/>
        <w:right w:val="none" w:sz="0" w:space="0" w:color="auto"/>
      </w:divBdr>
    </w:div>
    <w:div w:id="10500673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277805">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0767">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04728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78990">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780714">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087819">
      <w:bodyDiv w:val="1"/>
      <w:marLeft w:val="0"/>
      <w:marRight w:val="0"/>
      <w:marTop w:val="0"/>
      <w:marBottom w:val="0"/>
      <w:divBdr>
        <w:top w:val="none" w:sz="0" w:space="0" w:color="auto"/>
        <w:left w:val="none" w:sz="0" w:space="0" w:color="auto"/>
        <w:bottom w:val="none" w:sz="0" w:space="0" w:color="auto"/>
        <w:right w:val="none" w:sz="0" w:space="0" w:color="auto"/>
      </w:divBdr>
    </w:div>
    <w:div w:id="107162489">
      <w:bodyDiv w:val="1"/>
      <w:marLeft w:val="0"/>
      <w:marRight w:val="0"/>
      <w:marTop w:val="0"/>
      <w:marBottom w:val="0"/>
      <w:divBdr>
        <w:top w:val="none" w:sz="0" w:space="0" w:color="auto"/>
        <w:left w:val="none" w:sz="0" w:space="0" w:color="auto"/>
        <w:bottom w:val="none" w:sz="0" w:space="0" w:color="auto"/>
        <w:right w:val="none" w:sz="0" w:space="0" w:color="auto"/>
      </w:divBdr>
    </w:div>
    <w:div w:id="107164274">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356632">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03172">
      <w:bodyDiv w:val="1"/>
      <w:marLeft w:val="0"/>
      <w:marRight w:val="0"/>
      <w:marTop w:val="0"/>
      <w:marBottom w:val="0"/>
      <w:divBdr>
        <w:top w:val="none" w:sz="0" w:space="0" w:color="auto"/>
        <w:left w:val="none" w:sz="0" w:space="0" w:color="auto"/>
        <w:bottom w:val="none" w:sz="0" w:space="0" w:color="auto"/>
        <w:right w:val="none" w:sz="0" w:space="0" w:color="auto"/>
      </w:divBdr>
    </w:div>
    <w:div w:id="107742397">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21519">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8941567">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471650">
      <w:bodyDiv w:val="1"/>
      <w:marLeft w:val="0"/>
      <w:marRight w:val="0"/>
      <w:marTop w:val="0"/>
      <w:marBottom w:val="0"/>
      <w:divBdr>
        <w:top w:val="none" w:sz="0" w:space="0" w:color="auto"/>
        <w:left w:val="none" w:sz="0" w:space="0" w:color="auto"/>
        <w:bottom w:val="none" w:sz="0" w:space="0" w:color="auto"/>
        <w:right w:val="none" w:sz="0" w:space="0" w:color="auto"/>
      </w:divBdr>
    </w:div>
    <w:div w:id="109476625">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14687">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788825">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864762">
      <w:bodyDiv w:val="1"/>
      <w:marLeft w:val="0"/>
      <w:marRight w:val="0"/>
      <w:marTop w:val="0"/>
      <w:marBottom w:val="0"/>
      <w:divBdr>
        <w:top w:val="none" w:sz="0" w:space="0" w:color="auto"/>
        <w:left w:val="none" w:sz="0" w:space="0" w:color="auto"/>
        <w:bottom w:val="none" w:sz="0" w:space="0" w:color="auto"/>
        <w:right w:val="none" w:sz="0" w:space="0" w:color="auto"/>
      </w:divBdr>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056592">
      <w:bodyDiv w:val="1"/>
      <w:marLeft w:val="0"/>
      <w:marRight w:val="0"/>
      <w:marTop w:val="0"/>
      <w:marBottom w:val="0"/>
      <w:divBdr>
        <w:top w:val="none" w:sz="0" w:space="0" w:color="auto"/>
        <w:left w:val="none" w:sz="0" w:space="0" w:color="auto"/>
        <w:bottom w:val="none" w:sz="0" w:space="0" w:color="auto"/>
        <w:right w:val="none" w:sz="0" w:space="0" w:color="auto"/>
      </w:divBdr>
    </w:div>
    <w:div w:id="110126132">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1546">
      <w:bodyDiv w:val="1"/>
      <w:marLeft w:val="0"/>
      <w:marRight w:val="0"/>
      <w:marTop w:val="0"/>
      <w:marBottom w:val="0"/>
      <w:divBdr>
        <w:top w:val="none" w:sz="0" w:space="0" w:color="auto"/>
        <w:left w:val="none" w:sz="0" w:space="0" w:color="auto"/>
        <w:bottom w:val="none" w:sz="0" w:space="0" w:color="auto"/>
        <w:right w:val="none" w:sz="0" w:space="0" w:color="auto"/>
      </w:divBdr>
    </w:div>
    <w:div w:id="110631873">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787188">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830445">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54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288199">
      <w:bodyDiv w:val="1"/>
      <w:marLeft w:val="0"/>
      <w:marRight w:val="0"/>
      <w:marTop w:val="0"/>
      <w:marBottom w:val="0"/>
      <w:divBdr>
        <w:top w:val="none" w:sz="0" w:space="0" w:color="auto"/>
        <w:left w:val="none" w:sz="0" w:space="0" w:color="auto"/>
        <w:bottom w:val="none" w:sz="0" w:space="0" w:color="auto"/>
        <w:right w:val="none" w:sz="0" w:space="0" w:color="auto"/>
      </w:divBdr>
    </w:div>
    <w:div w:id="111291629">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36077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38266">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29779">
      <w:bodyDiv w:val="1"/>
      <w:marLeft w:val="0"/>
      <w:marRight w:val="0"/>
      <w:marTop w:val="0"/>
      <w:marBottom w:val="0"/>
      <w:divBdr>
        <w:top w:val="none" w:sz="0" w:space="0" w:color="auto"/>
        <w:left w:val="none" w:sz="0" w:space="0" w:color="auto"/>
        <w:bottom w:val="none" w:sz="0" w:space="0" w:color="auto"/>
        <w:right w:val="none" w:sz="0" w:space="0" w:color="auto"/>
      </w:divBdr>
    </w:div>
    <w:div w:id="111633351">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680961">
      <w:bodyDiv w:val="1"/>
      <w:marLeft w:val="0"/>
      <w:marRight w:val="0"/>
      <w:marTop w:val="0"/>
      <w:marBottom w:val="0"/>
      <w:divBdr>
        <w:top w:val="none" w:sz="0" w:space="0" w:color="auto"/>
        <w:left w:val="none" w:sz="0" w:space="0" w:color="auto"/>
        <w:bottom w:val="none" w:sz="0" w:space="0" w:color="auto"/>
        <w:right w:val="none" w:sz="0" w:space="0" w:color="auto"/>
      </w:divBdr>
    </w:div>
    <w:div w:id="111754715">
      <w:bodyDiv w:val="1"/>
      <w:marLeft w:val="0"/>
      <w:marRight w:val="0"/>
      <w:marTop w:val="0"/>
      <w:marBottom w:val="0"/>
      <w:divBdr>
        <w:top w:val="none" w:sz="0" w:space="0" w:color="auto"/>
        <w:left w:val="none" w:sz="0" w:space="0" w:color="auto"/>
        <w:bottom w:val="none" w:sz="0" w:space="0" w:color="auto"/>
        <w:right w:val="none" w:sz="0" w:space="0" w:color="auto"/>
      </w:divBdr>
    </w:div>
    <w:div w:id="111756316">
      <w:bodyDiv w:val="1"/>
      <w:marLeft w:val="0"/>
      <w:marRight w:val="0"/>
      <w:marTop w:val="0"/>
      <w:marBottom w:val="0"/>
      <w:divBdr>
        <w:top w:val="none" w:sz="0" w:space="0" w:color="auto"/>
        <w:left w:val="none" w:sz="0" w:space="0" w:color="auto"/>
        <w:bottom w:val="none" w:sz="0" w:space="0" w:color="auto"/>
        <w:right w:val="none" w:sz="0" w:space="0" w:color="auto"/>
      </w:divBdr>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0161">
      <w:bodyDiv w:val="1"/>
      <w:marLeft w:val="0"/>
      <w:marRight w:val="0"/>
      <w:marTop w:val="0"/>
      <w:marBottom w:val="0"/>
      <w:divBdr>
        <w:top w:val="none" w:sz="0" w:space="0" w:color="auto"/>
        <w:left w:val="none" w:sz="0" w:space="0" w:color="auto"/>
        <w:bottom w:val="none" w:sz="0" w:space="0" w:color="auto"/>
        <w:right w:val="none" w:sz="0" w:space="0" w:color="auto"/>
      </w:divBdr>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4048">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136167">
      <w:bodyDiv w:val="1"/>
      <w:marLeft w:val="0"/>
      <w:marRight w:val="0"/>
      <w:marTop w:val="0"/>
      <w:marBottom w:val="0"/>
      <w:divBdr>
        <w:top w:val="none" w:sz="0" w:space="0" w:color="auto"/>
        <w:left w:val="none" w:sz="0" w:space="0" w:color="auto"/>
        <w:bottom w:val="none" w:sz="0" w:space="0" w:color="auto"/>
        <w:right w:val="none" w:sz="0" w:space="0" w:color="auto"/>
      </w:divBdr>
    </w:div>
    <w:div w:id="112211416">
      <w:bodyDiv w:val="1"/>
      <w:marLeft w:val="0"/>
      <w:marRight w:val="0"/>
      <w:marTop w:val="0"/>
      <w:marBottom w:val="0"/>
      <w:divBdr>
        <w:top w:val="none" w:sz="0" w:space="0" w:color="auto"/>
        <w:left w:val="none" w:sz="0" w:space="0" w:color="auto"/>
        <w:bottom w:val="none" w:sz="0" w:space="0" w:color="auto"/>
        <w:right w:val="none" w:sz="0" w:space="0" w:color="auto"/>
      </w:divBdr>
    </w:div>
    <w:div w:id="112214051">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486170">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7404">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2941422">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450943">
      <w:bodyDiv w:val="1"/>
      <w:marLeft w:val="0"/>
      <w:marRight w:val="0"/>
      <w:marTop w:val="0"/>
      <w:marBottom w:val="0"/>
      <w:divBdr>
        <w:top w:val="none" w:sz="0" w:space="0" w:color="auto"/>
        <w:left w:val="none" w:sz="0" w:space="0" w:color="auto"/>
        <w:bottom w:val="none" w:sz="0" w:space="0" w:color="auto"/>
        <w:right w:val="none" w:sz="0" w:space="0" w:color="auto"/>
      </w:divBdr>
    </w:div>
    <w:div w:id="113528227">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600780">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794327">
      <w:bodyDiv w:val="1"/>
      <w:marLeft w:val="0"/>
      <w:marRight w:val="0"/>
      <w:marTop w:val="0"/>
      <w:marBottom w:val="0"/>
      <w:divBdr>
        <w:top w:val="none" w:sz="0" w:space="0" w:color="auto"/>
        <w:left w:val="none" w:sz="0" w:space="0" w:color="auto"/>
        <w:bottom w:val="none" w:sz="0" w:space="0" w:color="auto"/>
        <w:right w:val="none" w:sz="0" w:space="0" w:color="auto"/>
      </w:divBdr>
    </w:div>
    <w:div w:id="113794432">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867822">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06838">
      <w:bodyDiv w:val="1"/>
      <w:marLeft w:val="0"/>
      <w:marRight w:val="0"/>
      <w:marTop w:val="0"/>
      <w:marBottom w:val="0"/>
      <w:divBdr>
        <w:top w:val="none" w:sz="0" w:space="0" w:color="auto"/>
        <w:left w:val="none" w:sz="0" w:space="0" w:color="auto"/>
        <w:bottom w:val="none" w:sz="0" w:space="0" w:color="auto"/>
        <w:right w:val="none" w:sz="0" w:space="0" w:color="auto"/>
      </w:divBdr>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101237">
      <w:bodyDiv w:val="1"/>
      <w:marLeft w:val="0"/>
      <w:marRight w:val="0"/>
      <w:marTop w:val="0"/>
      <w:marBottom w:val="0"/>
      <w:divBdr>
        <w:top w:val="none" w:sz="0" w:space="0" w:color="auto"/>
        <w:left w:val="none" w:sz="0" w:space="0" w:color="auto"/>
        <w:bottom w:val="none" w:sz="0" w:space="0" w:color="auto"/>
        <w:right w:val="none" w:sz="0" w:space="0" w:color="auto"/>
      </w:divBdr>
    </w:div>
    <w:div w:id="11425361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56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645826">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02527">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375727">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875770">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074636">
      <w:bodyDiv w:val="1"/>
      <w:marLeft w:val="0"/>
      <w:marRight w:val="0"/>
      <w:marTop w:val="0"/>
      <w:marBottom w:val="0"/>
      <w:divBdr>
        <w:top w:val="none" w:sz="0" w:space="0" w:color="auto"/>
        <w:left w:val="none" w:sz="0" w:space="0" w:color="auto"/>
        <w:bottom w:val="none" w:sz="0" w:space="0" w:color="auto"/>
        <w:right w:val="none" w:sz="0" w:space="0" w:color="auto"/>
      </w:divBdr>
    </w:div>
    <w:div w:id="116219203">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38905">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45953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6874517">
      <w:bodyDiv w:val="1"/>
      <w:marLeft w:val="0"/>
      <w:marRight w:val="0"/>
      <w:marTop w:val="0"/>
      <w:marBottom w:val="0"/>
      <w:divBdr>
        <w:top w:val="none" w:sz="0" w:space="0" w:color="auto"/>
        <w:left w:val="none" w:sz="0" w:space="0" w:color="auto"/>
        <w:bottom w:val="none" w:sz="0" w:space="0" w:color="auto"/>
        <w:right w:val="none" w:sz="0" w:space="0" w:color="auto"/>
      </w:divBdr>
    </w:div>
    <w:div w:id="116877050">
      <w:bodyDiv w:val="1"/>
      <w:marLeft w:val="0"/>
      <w:marRight w:val="0"/>
      <w:marTop w:val="0"/>
      <w:marBottom w:val="0"/>
      <w:divBdr>
        <w:top w:val="none" w:sz="0" w:space="0" w:color="auto"/>
        <w:left w:val="none" w:sz="0" w:space="0" w:color="auto"/>
        <w:bottom w:val="none" w:sz="0" w:space="0" w:color="auto"/>
        <w:right w:val="none" w:sz="0" w:space="0" w:color="auto"/>
      </w:divBdr>
    </w:div>
    <w:div w:id="117065069">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86384">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839381">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03637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00647">
      <w:bodyDiv w:val="1"/>
      <w:marLeft w:val="0"/>
      <w:marRight w:val="0"/>
      <w:marTop w:val="0"/>
      <w:marBottom w:val="0"/>
      <w:divBdr>
        <w:top w:val="none" w:sz="0" w:space="0" w:color="auto"/>
        <w:left w:val="none" w:sz="0" w:space="0" w:color="auto"/>
        <w:bottom w:val="none" w:sz="0" w:space="0" w:color="auto"/>
        <w:right w:val="none" w:sz="0" w:space="0" w:color="auto"/>
      </w:divBdr>
    </w:div>
    <w:div w:id="118500723">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153477">
      <w:bodyDiv w:val="1"/>
      <w:marLeft w:val="0"/>
      <w:marRight w:val="0"/>
      <w:marTop w:val="0"/>
      <w:marBottom w:val="0"/>
      <w:divBdr>
        <w:top w:val="none" w:sz="0" w:space="0" w:color="auto"/>
        <w:left w:val="none" w:sz="0" w:space="0" w:color="auto"/>
        <w:bottom w:val="none" w:sz="0" w:space="0" w:color="auto"/>
        <w:right w:val="none" w:sz="0" w:space="0" w:color="auto"/>
      </w:divBdr>
    </w:div>
    <w:div w:id="119230716">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49267">
      <w:bodyDiv w:val="1"/>
      <w:marLeft w:val="0"/>
      <w:marRight w:val="0"/>
      <w:marTop w:val="0"/>
      <w:marBottom w:val="0"/>
      <w:divBdr>
        <w:top w:val="none" w:sz="0" w:space="0" w:color="auto"/>
        <w:left w:val="none" w:sz="0" w:space="0" w:color="auto"/>
        <w:bottom w:val="none" w:sz="0" w:space="0" w:color="auto"/>
        <w:right w:val="none" w:sz="0" w:space="0" w:color="auto"/>
      </w:divBdr>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495888">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88024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002875">
      <w:bodyDiv w:val="1"/>
      <w:marLeft w:val="0"/>
      <w:marRight w:val="0"/>
      <w:marTop w:val="0"/>
      <w:marBottom w:val="0"/>
      <w:divBdr>
        <w:top w:val="none" w:sz="0" w:space="0" w:color="auto"/>
        <w:left w:val="none" w:sz="0" w:space="0" w:color="auto"/>
        <w:bottom w:val="none" w:sz="0" w:space="0" w:color="auto"/>
        <w:right w:val="none" w:sz="0" w:space="0" w:color="auto"/>
      </w:divBdr>
    </w:div>
    <w:div w:id="120273024">
      <w:bodyDiv w:val="1"/>
      <w:marLeft w:val="0"/>
      <w:marRight w:val="0"/>
      <w:marTop w:val="0"/>
      <w:marBottom w:val="0"/>
      <w:divBdr>
        <w:top w:val="none" w:sz="0" w:space="0" w:color="auto"/>
        <w:left w:val="none" w:sz="0" w:space="0" w:color="auto"/>
        <w:bottom w:val="none" w:sz="0" w:space="0" w:color="auto"/>
        <w:right w:val="none" w:sz="0" w:space="0" w:color="auto"/>
      </w:divBdr>
    </w:div>
    <w:div w:id="120346910">
      <w:bodyDiv w:val="1"/>
      <w:marLeft w:val="0"/>
      <w:marRight w:val="0"/>
      <w:marTop w:val="0"/>
      <w:marBottom w:val="0"/>
      <w:divBdr>
        <w:top w:val="none" w:sz="0" w:space="0" w:color="auto"/>
        <w:left w:val="none" w:sz="0" w:space="0" w:color="auto"/>
        <w:bottom w:val="none" w:sz="0" w:space="0" w:color="auto"/>
        <w:right w:val="none" w:sz="0" w:space="0" w:color="auto"/>
      </w:divBdr>
    </w:div>
    <w:div w:id="120535329">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730672">
      <w:bodyDiv w:val="1"/>
      <w:marLeft w:val="0"/>
      <w:marRight w:val="0"/>
      <w:marTop w:val="0"/>
      <w:marBottom w:val="0"/>
      <w:divBdr>
        <w:top w:val="none" w:sz="0" w:space="0" w:color="auto"/>
        <w:left w:val="none" w:sz="0" w:space="0" w:color="auto"/>
        <w:bottom w:val="none" w:sz="0" w:space="0" w:color="auto"/>
        <w:right w:val="none" w:sz="0" w:space="0" w:color="auto"/>
      </w:divBdr>
    </w:div>
    <w:div w:id="120731991">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0999273">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285">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268652">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460411">
      <w:bodyDiv w:val="1"/>
      <w:marLeft w:val="0"/>
      <w:marRight w:val="0"/>
      <w:marTop w:val="0"/>
      <w:marBottom w:val="0"/>
      <w:divBdr>
        <w:top w:val="none" w:sz="0" w:space="0" w:color="auto"/>
        <w:left w:val="none" w:sz="0" w:space="0" w:color="auto"/>
        <w:bottom w:val="none" w:sz="0" w:space="0" w:color="auto"/>
        <w:right w:val="none" w:sz="0" w:space="0" w:color="auto"/>
      </w:divBdr>
    </w:div>
    <w:div w:id="121462701">
      <w:bodyDiv w:val="1"/>
      <w:marLeft w:val="0"/>
      <w:marRight w:val="0"/>
      <w:marTop w:val="0"/>
      <w:marBottom w:val="0"/>
      <w:divBdr>
        <w:top w:val="none" w:sz="0" w:space="0" w:color="auto"/>
        <w:left w:val="none" w:sz="0" w:space="0" w:color="auto"/>
        <w:bottom w:val="none" w:sz="0" w:space="0" w:color="auto"/>
        <w:right w:val="none" w:sz="0" w:space="0" w:color="auto"/>
      </w:divBdr>
    </w:div>
    <w:div w:id="121509371">
      <w:bodyDiv w:val="1"/>
      <w:marLeft w:val="0"/>
      <w:marRight w:val="0"/>
      <w:marTop w:val="0"/>
      <w:marBottom w:val="0"/>
      <w:divBdr>
        <w:top w:val="none" w:sz="0" w:space="0" w:color="auto"/>
        <w:left w:val="none" w:sz="0" w:space="0" w:color="auto"/>
        <w:bottom w:val="none" w:sz="0" w:space="0" w:color="auto"/>
        <w:right w:val="none" w:sz="0" w:space="0" w:color="auto"/>
      </w:divBdr>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1964501">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309196">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577890">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894685">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13732">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57241">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352701">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432392">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130592">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353707">
      <w:bodyDiv w:val="1"/>
      <w:marLeft w:val="0"/>
      <w:marRight w:val="0"/>
      <w:marTop w:val="0"/>
      <w:marBottom w:val="0"/>
      <w:divBdr>
        <w:top w:val="none" w:sz="0" w:space="0" w:color="auto"/>
        <w:left w:val="none" w:sz="0" w:space="0" w:color="auto"/>
        <w:bottom w:val="none" w:sz="0" w:space="0" w:color="auto"/>
        <w:right w:val="none" w:sz="0" w:space="0" w:color="auto"/>
      </w:divBdr>
    </w:div>
    <w:div w:id="124541748">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544769">
      <w:bodyDiv w:val="1"/>
      <w:marLeft w:val="0"/>
      <w:marRight w:val="0"/>
      <w:marTop w:val="0"/>
      <w:marBottom w:val="0"/>
      <w:divBdr>
        <w:top w:val="none" w:sz="0" w:space="0" w:color="auto"/>
        <w:left w:val="none" w:sz="0" w:space="0" w:color="auto"/>
        <w:bottom w:val="none" w:sz="0" w:space="0" w:color="auto"/>
        <w:right w:val="none" w:sz="0" w:space="0" w:color="auto"/>
      </w:divBdr>
    </w:div>
    <w:div w:id="124785912">
      <w:bodyDiv w:val="1"/>
      <w:marLeft w:val="0"/>
      <w:marRight w:val="0"/>
      <w:marTop w:val="0"/>
      <w:marBottom w:val="0"/>
      <w:divBdr>
        <w:top w:val="none" w:sz="0" w:space="0" w:color="auto"/>
        <w:left w:val="none" w:sz="0" w:space="0" w:color="auto"/>
        <w:bottom w:val="none" w:sz="0" w:space="0" w:color="auto"/>
        <w:right w:val="none" w:sz="0" w:space="0" w:color="auto"/>
      </w:divBdr>
    </w:div>
    <w:div w:id="124786373">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585310">
      <w:bodyDiv w:val="1"/>
      <w:marLeft w:val="0"/>
      <w:marRight w:val="0"/>
      <w:marTop w:val="0"/>
      <w:marBottom w:val="0"/>
      <w:divBdr>
        <w:top w:val="none" w:sz="0" w:space="0" w:color="auto"/>
        <w:left w:val="none" w:sz="0" w:space="0" w:color="auto"/>
        <w:bottom w:val="none" w:sz="0" w:space="0" w:color="auto"/>
        <w:right w:val="none" w:sz="0" w:space="0" w:color="auto"/>
      </w:divBdr>
    </w:div>
    <w:div w:id="125586584">
      <w:bodyDiv w:val="1"/>
      <w:marLeft w:val="0"/>
      <w:marRight w:val="0"/>
      <w:marTop w:val="0"/>
      <w:marBottom w:val="0"/>
      <w:divBdr>
        <w:top w:val="none" w:sz="0" w:space="0" w:color="auto"/>
        <w:left w:val="none" w:sz="0" w:space="0" w:color="auto"/>
        <w:bottom w:val="none" w:sz="0" w:space="0" w:color="auto"/>
        <w:right w:val="none" w:sz="0" w:space="0" w:color="auto"/>
      </w:divBdr>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239869">
      <w:bodyDiv w:val="1"/>
      <w:marLeft w:val="0"/>
      <w:marRight w:val="0"/>
      <w:marTop w:val="0"/>
      <w:marBottom w:val="0"/>
      <w:divBdr>
        <w:top w:val="none" w:sz="0" w:space="0" w:color="auto"/>
        <w:left w:val="none" w:sz="0" w:space="0" w:color="auto"/>
        <w:bottom w:val="none" w:sz="0" w:space="0" w:color="auto"/>
        <w:right w:val="none" w:sz="0" w:space="0" w:color="auto"/>
      </w:divBdr>
    </w:div>
    <w:div w:id="126360972">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362223">
      <w:bodyDiv w:val="1"/>
      <w:marLeft w:val="0"/>
      <w:marRight w:val="0"/>
      <w:marTop w:val="0"/>
      <w:marBottom w:val="0"/>
      <w:divBdr>
        <w:top w:val="none" w:sz="0" w:space="0" w:color="auto"/>
        <w:left w:val="none" w:sz="0" w:space="0" w:color="auto"/>
        <w:bottom w:val="none" w:sz="0" w:space="0" w:color="auto"/>
        <w:right w:val="none" w:sz="0" w:space="0" w:color="auto"/>
      </w:divBdr>
    </w:div>
    <w:div w:id="126433169">
      <w:bodyDiv w:val="1"/>
      <w:marLeft w:val="0"/>
      <w:marRight w:val="0"/>
      <w:marTop w:val="0"/>
      <w:marBottom w:val="0"/>
      <w:divBdr>
        <w:top w:val="none" w:sz="0" w:space="0" w:color="auto"/>
        <w:left w:val="none" w:sz="0" w:space="0" w:color="auto"/>
        <w:bottom w:val="none" w:sz="0" w:space="0" w:color="auto"/>
        <w:right w:val="none" w:sz="0" w:space="0" w:color="auto"/>
      </w:divBdr>
    </w:div>
    <w:div w:id="126506740">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46746">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6894489">
      <w:bodyDiv w:val="1"/>
      <w:marLeft w:val="0"/>
      <w:marRight w:val="0"/>
      <w:marTop w:val="0"/>
      <w:marBottom w:val="0"/>
      <w:divBdr>
        <w:top w:val="none" w:sz="0" w:space="0" w:color="auto"/>
        <w:left w:val="none" w:sz="0" w:space="0" w:color="auto"/>
        <w:bottom w:val="none" w:sz="0" w:space="0" w:color="auto"/>
        <w:right w:val="none" w:sz="0" w:space="0" w:color="auto"/>
      </w:divBdr>
    </w:div>
    <w:div w:id="126901829">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065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04572">
      <w:bodyDiv w:val="1"/>
      <w:marLeft w:val="0"/>
      <w:marRight w:val="0"/>
      <w:marTop w:val="0"/>
      <w:marBottom w:val="0"/>
      <w:divBdr>
        <w:top w:val="none" w:sz="0" w:space="0" w:color="auto"/>
        <w:left w:val="none" w:sz="0" w:space="0" w:color="auto"/>
        <w:bottom w:val="none" w:sz="0" w:space="0" w:color="auto"/>
        <w:right w:val="none" w:sz="0" w:space="0" w:color="auto"/>
      </w:divBdr>
    </w:div>
    <w:div w:id="127473256">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670998">
      <w:bodyDiv w:val="1"/>
      <w:marLeft w:val="0"/>
      <w:marRight w:val="0"/>
      <w:marTop w:val="0"/>
      <w:marBottom w:val="0"/>
      <w:divBdr>
        <w:top w:val="none" w:sz="0" w:space="0" w:color="auto"/>
        <w:left w:val="none" w:sz="0" w:space="0" w:color="auto"/>
        <w:bottom w:val="none" w:sz="0" w:space="0" w:color="auto"/>
        <w:right w:val="none" w:sz="0" w:space="0" w:color="auto"/>
      </w:divBdr>
    </w:div>
    <w:div w:id="127673219">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7944254">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211961">
      <w:bodyDiv w:val="1"/>
      <w:marLeft w:val="0"/>
      <w:marRight w:val="0"/>
      <w:marTop w:val="0"/>
      <w:marBottom w:val="0"/>
      <w:divBdr>
        <w:top w:val="none" w:sz="0" w:space="0" w:color="auto"/>
        <w:left w:val="none" w:sz="0" w:space="0" w:color="auto"/>
        <w:bottom w:val="none" w:sz="0" w:space="0" w:color="auto"/>
        <w:right w:val="none" w:sz="0" w:space="0" w:color="auto"/>
      </w:divBdr>
    </w:div>
    <w:div w:id="128279140">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784649">
      <w:bodyDiv w:val="1"/>
      <w:marLeft w:val="0"/>
      <w:marRight w:val="0"/>
      <w:marTop w:val="0"/>
      <w:marBottom w:val="0"/>
      <w:divBdr>
        <w:top w:val="none" w:sz="0" w:space="0" w:color="auto"/>
        <w:left w:val="none" w:sz="0" w:space="0" w:color="auto"/>
        <w:bottom w:val="none" w:sz="0" w:space="0" w:color="auto"/>
        <w:right w:val="none" w:sz="0" w:space="0" w:color="auto"/>
      </w:divBdr>
    </w:div>
    <w:div w:id="128861527">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173942">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21536">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29833745">
      <w:bodyDiv w:val="1"/>
      <w:marLeft w:val="0"/>
      <w:marRight w:val="0"/>
      <w:marTop w:val="0"/>
      <w:marBottom w:val="0"/>
      <w:divBdr>
        <w:top w:val="none" w:sz="0" w:space="0" w:color="auto"/>
        <w:left w:val="none" w:sz="0" w:space="0" w:color="auto"/>
        <w:bottom w:val="none" w:sz="0" w:space="0" w:color="auto"/>
        <w:right w:val="none" w:sz="0" w:space="0" w:color="auto"/>
      </w:divBdr>
    </w:div>
    <w:div w:id="12997912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368142">
      <w:bodyDiv w:val="1"/>
      <w:marLeft w:val="0"/>
      <w:marRight w:val="0"/>
      <w:marTop w:val="0"/>
      <w:marBottom w:val="0"/>
      <w:divBdr>
        <w:top w:val="none" w:sz="0" w:space="0" w:color="auto"/>
        <w:left w:val="none" w:sz="0" w:space="0" w:color="auto"/>
        <w:bottom w:val="none" w:sz="0" w:space="0" w:color="auto"/>
        <w:right w:val="none" w:sz="0" w:space="0" w:color="auto"/>
      </w:divBdr>
    </w:div>
    <w:div w:id="130370597">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31983">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142467">
      <w:bodyDiv w:val="1"/>
      <w:marLeft w:val="0"/>
      <w:marRight w:val="0"/>
      <w:marTop w:val="0"/>
      <w:marBottom w:val="0"/>
      <w:divBdr>
        <w:top w:val="none" w:sz="0" w:space="0" w:color="auto"/>
        <w:left w:val="none" w:sz="0" w:space="0" w:color="auto"/>
        <w:bottom w:val="none" w:sz="0" w:space="0" w:color="auto"/>
        <w:right w:val="none" w:sz="0" w:space="0" w:color="auto"/>
      </w:divBdr>
    </w:div>
    <w:div w:id="131221025">
      <w:bodyDiv w:val="1"/>
      <w:marLeft w:val="0"/>
      <w:marRight w:val="0"/>
      <w:marTop w:val="0"/>
      <w:marBottom w:val="0"/>
      <w:divBdr>
        <w:top w:val="none" w:sz="0" w:space="0" w:color="auto"/>
        <w:left w:val="none" w:sz="0" w:space="0" w:color="auto"/>
        <w:bottom w:val="none" w:sz="0" w:space="0" w:color="auto"/>
        <w:right w:val="none" w:sz="0" w:space="0" w:color="auto"/>
      </w:divBdr>
    </w:div>
    <w:div w:id="131288098">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295">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065696">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5115">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068690">
      <w:bodyDiv w:val="1"/>
      <w:marLeft w:val="0"/>
      <w:marRight w:val="0"/>
      <w:marTop w:val="0"/>
      <w:marBottom w:val="0"/>
      <w:divBdr>
        <w:top w:val="none" w:sz="0" w:space="0" w:color="auto"/>
        <w:left w:val="none" w:sz="0" w:space="0" w:color="auto"/>
        <w:bottom w:val="none" w:sz="0" w:space="0" w:color="auto"/>
        <w:right w:val="none" w:sz="0" w:space="0" w:color="auto"/>
      </w:divBdr>
    </w:div>
    <w:div w:id="13311158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02573">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570928">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183285">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01697">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4683506">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732274">
      <w:bodyDiv w:val="1"/>
      <w:marLeft w:val="0"/>
      <w:marRight w:val="0"/>
      <w:marTop w:val="0"/>
      <w:marBottom w:val="0"/>
      <w:divBdr>
        <w:top w:val="none" w:sz="0" w:space="0" w:color="auto"/>
        <w:left w:val="none" w:sz="0" w:space="0" w:color="auto"/>
        <w:bottom w:val="none" w:sz="0" w:space="0" w:color="auto"/>
        <w:right w:val="none" w:sz="0" w:space="0" w:color="auto"/>
      </w:divBdr>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24610">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0140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29870">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724077">
      <w:bodyDiv w:val="1"/>
      <w:marLeft w:val="0"/>
      <w:marRight w:val="0"/>
      <w:marTop w:val="0"/>
      <w:marBottom w:val="0"/>
      <w:divBdr>
        <w:top w:val="none" w:sz="0" w:space="0" w:color="auto"/>
        <w:left w:val="none" w:sz="0" w:space="0" w:color="auto"/>
        <w:bottom w:val="none" w:sz="0" w:space="0" w:color="auto"/>
        <w:right w:val="none" w:sz="0" w:space="0" w:color="auto"/>
      </w:divBdr>
    </w:div>
    <w:div w:id="136732022">
      <w:bodyDiv w:val="1"/>
      <w:marLeft w:val="0"/>
      <w:marRight w:val="0"/>
      <w:marTop w:val="0"/>
      <w:marBottom w:val="0"/>
      <w:divBdr>
        <w:top w:val="none" w:sz="0" w:space="0" w:color="auto"/>
        <w:left w:val="none" w:sz="0" w:space="0" w:color="auto"/>
        <w:bottom w:val="none" w:sz="0" w:space="0" w:color="auto"/>
        <w:right w:val="none" w:sz="0" w:space="0" w:color="auto"/>
      </w:divBdr>
    </w:div>
    <w:div w:id="136802499">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037592">
      <w:bodyDiv w:val="1"/>
      <w:marLeft w:val="0"/>
      <w:marRight w:val="0"/>
      <w:marTop w:val="0"/>
      <w:marBottom w:val="0"/>
      <w:divBdr>
        <w:top w:val="none" w:sz="0" w:space="0" w:color="auto"/>
        <w:left w:val="none" w:sz="0" w:space="0" w:color="auto"/>
        <w:bottom w:val="none" w:sz="0" w:space="0" w:color="auto"/>
        <w:right w:val="none" w:sz="0" w:space="0" w:color="auto"/>
      </w:divBdr>
    </w:div>
    <w:div w:id="137066623">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49970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1857">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767601">
      <w:bodyDiv w:val="1"/>
      <w:marLeft w:val="0"/>
      <w:marRight w:val="0"/>
      <w:marTop w:val="0"/>
      <w:marBottom w:val="0"/>
      <w:divBdr>
        <w:top w:val="none" w:sz="0" w:space="0" w:color="auto"/>
        <w:left w:val="none" w:sz="0" w:space="0" w:color="auto"/>
        <w:bottom w:val="none" w:sz="0" w:space="0" w:color="auto"/>
        <w:right w:val="none" w:sz="0" w:space="0" w:color="auto"/>
      </w:divBdr>
    </w:div>
    <w:div w:id="137888523">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353450">
      <w:bodyDiv w:val="1"/>
      <w:marLeft w:val="0"/>
      <w:marRight w:val="0"/>
      <w:marTop w:val="0"/>
      <w:marBottom w:val="0"/>
      <w:divBdr>
        <w:top w:val="none" w:sz="0" w:space="0" w:color="auto"/>
        <w:left w:val="none" w:sz="0" w:space="0" w:color="auto"/>
        <w:bottom w:val="none" w:sz="0" w:space="0" w:color="auto"/>
        <w:right w:val="none" w:sz="0" w:space="0" w:color="auto"/>
      </w:divBdr>
    </w:div>
    <w:div w:id="138421241">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014">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09518">
      <w:bodyDiv w:val="1"/>
      <w:marLeft w:val="0"/>
      <w:marRight w:val="0"/>
      <w:marTop w:val="0"/>
      <w:marBottom w:val="0"/>
      <w:divBdr>
        <w:top w:val="none" w:sz="0" w:space="0" w:color="auto"/>
        <w:left w:val="none" w:sz="0" w:space="0" w:color="auto"/>
        <w:bottom w:val="none" w:sz="0" w:space="0" w:color="auto"/>
        <w:right w:val="none" w:sz="0" w:space="0" w:color="auto"/>
      </w:divBdr>
    </w:div>
    <w:div w:id="138813534">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8965089">
      <w:bodyDiv w:val="1"/>
      <w:marLeft w:val="0"/>
      <w:marRight w:val="0"/>
      <w:marTop w:val="0"/>
      <w:marBottom w:val="0"/>
      <w:divBdr>
        <w:top w:val="none" w:sz="0" w:space="0" w:color="auto"/>
        <w:left w:val="none" w:sz="0" w:space="0" w:color="auto"/>
        <w:bottom w:val="none" w:sz="0" w:space="0" w:color="auto"/>
        <w:right w:val="none" w:sz="0" w:space="0" w:color="auto"/>
      </w:divBdr>
    </w:div>
    <w:div w:id="139007218">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855288">
      <w:bodyDiv w:val="1"/>
      <w:marLeft w:val="0"/>
      <w:marRight w:val="0"/>
      <w:marTop w:val="0"/>
      <w:marBottom w:val="0"/>
      <w:divBdr>
        <w:top w:val="none" w:sz="0" w:space="0" w:color="auto"/>
        <w:left w:val="none" w:sz="0" w:space="0" w:color="auto"/>
        <w:bottom w:val="none" w:sz="0" w:space="0" w:color="auto"/>
        <w:right w:val="none" w:sz="0" w:space="0" w:color="auto"/>
      </w:divBdr>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69205">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468687">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1809">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731592">
      <w:bodyDiv w:val="1"/>
      <w:marLeft w:val="0"/>
      <w:marRight w:val="0"/>
      <w:marTop w:val="0"/>
      <w:marBottom w:val="0"/>
      <w:divBdr>
        <w:top w:val="none" w:sz="0" w:space="0" w:color="auto"/>
        <w:left w:val="none" w:sz="0" w:space="0" w:color="auto"/>
        <w:bottom w:val="none" w:sz="0" w:space="0" w:color="auto"/>
        <w:right w:val="none" w:sz="0" w:space="0" w:color="auto"/>
      </w:divBdr>
    </w:div>
    <w:div w:id="140847630">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4381">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388906">
      <w:bodyDiv w:val="1"/>
      <w:marLeft w:val="0"/>
      <w:marRight w:val="0"/>
      <w:marTop w:val="0"/>
      <w:marBottom w:val="0"/>
      <w:divBdr>
        <w:top w:val="none" w:sz="0" w:space="0" w:color="auto"/>
        <w:left w:val="none" w:sz="0" w:space="0" w:color="auto"/>
        <w:bottom w:val="none" w:sz="0" w:space="0" w:color="auto"/>
        <w:right w:val="none" w:sz="0" w:space="0" w:color="auto"/>
      </w:divBdr>
    </w:div>
    <w:div w:id="141392705">
      <w:bodyDiv w:val="1"/>
      <w:marLeft w:val="0"/>
      <w:marRight w:val="0"/>
      <w:marTop w:val="0"/>
      <w:marBottom w:val="0"/>
      <w:divBdr>
        <w:top w:val="none" w:sz="0" w:space="0" w:color="auto"/>
        <w:left w:val="none" w:sz="0" w:space="0" w:color="auto"/>
        <w:bottom w:val="none" w:sz="0" w:space="0" w:color="auto"/>
        <w:right w:val="none" w:sz="0" w:space="0" w:color="auto"/>
      </w:divBdr>
    </w:div>
    <w:div w:id="141392952">
      <w:bodyDiv w:val="1"/>
      <w:marLeft w:val="0"/>
      <w:marRight w:val="0"/>
      <w:marTop w:val="0"/>
      <w:marBottom w:val="0"/>
      <w:divBdr>
        <w:top w:val="none" w:sz="0" w:space="0" w:color="auto"/>
        <w:left w:val="none" w:sz="0" w:space="0" w:color="auto"/>
        <w:bottom w:val="none" w:sz="0" w:space="0" w:color="auto"/>
        <w:right w:val="none" w:sz="0" w:space="0" w:color="auto"/>
      </w:divBdr>
    </w:div>
    <w:div w:id="141431134">
      <w:bodyDiv w:val="1"/>
      <w:marLeft w:val="0"/>
      <w:marRight w:val="0"/>
      <w:marTop w:val="0"/>
      <w:marBottom w:val="0"/>
      <w:divBdr>
        <w:top w:val="none" w:sz="0" w:space="0" w:color="auto"/>
        <w:left w:val="none" w:sz="0" w:space="0" w:color="auto"/>
        <w:bottom w:val="none" w:sz="0" w:space="0" w:color="auto"/>
        <w:right w:val="none" w:sz="0" w:space="0" w:color="auto"/>
      </w:divBdr>
    </w:div>
    <w:div w:id="141431439">
      <w:bodyDiv w:val="1"/>
      <w:marLeft w:val="0"/>
      <w:marRight w:val="0"/>
      <w:marTop w:val="0"/>
      <w:marBottom w:val="0"/>
      <w:divBdr>
        <w:top w:val="none" w:sz="0" w:space="0" w:color="auto"/>
        <w:left w:val="none" w:sz="0" w:space="0" w:color="auto"/>
        <w:bottom w:val="none" w:sz="0" w:space="0" w:color="auto"/>
        <w:right w:val="none" w:sz="0" w:space="0" w:color="auto"/>
      </w:divBdr>
    </w:div>
    <w:div w:id="141512233">
      <w:bodyDiv w:val="1"/>
      <w:marLeft w:val="0"/>
      <w:marRight w:val="0"/>
      <w:marTop w:val="0"/>
      <w:marBottom w:val="0"/>
      <w:divBdr>
        <w:top w:val="none" w:sz="0" w:space="0" w:color="auto"/>
        <w:left w:val="none" w:sz="0" w:space="0" w:color="auto"/>
        <w:bottom w:val="none" w:sz="0" w:space="0" w:color="auto"/>
        <w:right w:val="none" w:sz="0" w:space="0" w:color="auto"/>
      </w:divBdr>
    </w:div>
    <w:div w:id="141584811">
      <w:bodyDiv w:val="1"/>
      <w:marLeft w:val="0"/>
      <w:marRight w:val="0"/>
      <w:marTop w:val="0"/>
      <w:marBottom w:val="0"/>
      <w:divBdr>
        <w:top w:val="none" w:sz="0" w:space="0" w:color="auto"/>
        <w:left w:val="none" w:sz="0" w:space="0" w:color="auto"/>
        <w:bottom w:val="none" w:sz="0" w:space="0" w:color="auto"/>
        <w:right w:val="none" w:sz="0" w:space="0" w:color="auto"/>
      </w:divBdr>
    </w:div>
    <w:div w:id="141625257">
      <w:bodyDiv w:val="1"/>
      <w:marLeft w:val="0"/>
      <w:marRight w:val="0"/>
      <w:marTop w:val="0"/>
      <w:marBottom w:val="0"/>
      <w:divBdr>
        <w:top w:val="none" w:sz="0" w:space="0" w:color="auto"/>
        <w:left w:val="none" w:sz="0" w:space="0" w:color="auto"/>
        <w:bottom w:val="none" w:sz="0" w:space="0" w:color="auto"/>
        <w:right w:val="none" w:sz="0" w:space="0" w:color="auto"/>
      </w:divBdr>
    </w:div>
    <w:div w:id="141775116">
      <w:bodyDiv w:val="1"/>
      <w:marLeft w:val="0"/>
      <w:marRight w:val="0"/>
      <w:marTop w:val="0"/>
      <w:marBottom w:val="0"/>
      <w:divBdr>
        <w:top w:val="none" w:sz="0" w:space="0" w:color="auto"/>
        <w:left w:val="none" w:sz="0" w:space="0" w:color="auto"/>
        <w:bottom w:val="none" w:sz="0" w:space="0" w:color="auto"/>
        <w:right w:val="none" w:sz="0" w:space="0" w:color="auto"/>
      </w:divBdr>
    </w:div>
    <w:div w:id="141779970">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1971762">
      <w:bodyDiv w:val="1"/>
      <w:marLeft w:val="0"/>
      <w:marRight w:val="0"/>
      <w:marTop w:val="0"/>
      <w:marBottom w:val="0"/>
      <w:divBdr>
        <w:top w:val="none" w:sz="0" w:space="0" w:color="auto"/>
        <w:left w:val="none" w:sz="0" w:space="0" w:color="auto"/>
        <w:bottom w:val="none" w:sz="0" w:space="0" w:color="auto"/>
        <w:right w:val="none" w:sz="0" w:space="0" w:color="auto"/>
      </w:divBdr>
    </w:div>
    <w:div w:id="142047824">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1089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07604">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703633">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3775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0632">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55399">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620306">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372">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274956">
      <w:bodyDiv w:val="1"/>
      <w:marLeft w:val="0"/>
      <w:marRight w:val="0"/>
      <w:marTop w:val="0"/>
      <w:marBottom w:val="0"/>
      <w:divBdr>
        <w:top w:val="none" w:sz="0" w:space="0" w:color="auto"/>
        <w:left w:val="none" w:sz="0" w:space="0" w:color="auto"/>
        <w:bottom w:val="none" w:sz="0" w:space="0" w:color="auto"/>
        <w:right w:val="none" w:sz="0" w:space="0" w:color="auto"/>
      </w:divBdr>
    </w:div>
    <w:div w:id="144324051">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443546">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710679">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791">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5063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172149">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29722">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899795">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0093">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4236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27470">
      <w:bodyDiv w:val="1"/>
      <w:marLeft w:val="0"/>
      <w:marRight w:val="0"/>
      <w:marTop w:val="0"/>
      <w:marBottom w:val="0"/>
      <w:divBdr>
        <w:top w:val="none" w:sz="0" w:space="0" w:color="auto"/>
        <w:left w:val="none" w:sz="0" w:space="0" w:color="auto"/>
        <w:bottom w:val="none" w:sz="0" w:space="0" w:color="auto"/>
        <w:right w:val="none" w:sz="0" w:space="0" w:color="auto"/>
      </w:divBdr>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093605">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24006">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01668">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562461">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3167">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566312">
      <w:bodyDiv w:val="1"/>
      <w:marLeft w:val="0"/>
      <w:marRight w:val="0"/>
      <w:marTop w:val="0"/>
      <w:marBottom w:val="0"/>
      <w:divBdr>
        <w:top w:val="none" w:sz="0" w:space="0" w:color="auto"/>
        <w:left w:val="none" w:sz="0" w:space="0" w:color="auto"/>
        <w:bottom w:val="none" w:sz="0" w:space="0" w:color="auto"/>
        <w:right w:val="none" w:sz="0" w:space="0" w:color="auto"/>
      </w:divBdr>
    </w:div>
    <w:div w:id="150604247">
      <w:bodyDiv w:val="1"/>
      <w:marLeft w:val="0"/>
      <w:marRight w:val="0"/>
      <w:marTop w:val="0"/>
      <w:marBottom w:val="0"/>
      <w:divBdr>
        <w:top w:val="none" w:sz="0" w:space="0" w:color="auto"/>
        <w:left w:val="none" w:sz="0" w:space="0" w:color="auto"/>
        <w:bottom w:val="none" w:sz="0" w:space="0" w:color="auto"/>
        <w:right w:val="none" w:sz="0" w:space="0" w:color="auto"/>
      </w:divBdr>
    </w:div>
    <w:div w:id="150679448">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28426">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217132">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068157">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76857">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381834">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668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87832">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4797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693216">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3883349">
      <w:bodyDiv w:val="1"/>
      <w:marLeft w:val="0"/>
      <w:marRight w:val="0"/>
      <w:marTop w:val="0"/>
      <w:marBottom w:val="0"/>
      <w:divBdr>
        <w:top w:val="none" w:sz="0" w:space="0" w:color="auto"/>
        <w:left w:val="none" w:sz="0" w:space="0" w:color="auto"/>
        <w:bottom w:val="none" w:sz="0" w:space="0" w:color="auto"/>
        <w:right w:val="none" w:sz="0" w:space="0" w:color="auto"/>
      </w:divBdr>
    </w:div>
    <w:div w:id="153910011">
      <w:bodyDiv w:val="1"/>
      <w:marLeft w:val="0"/>
      <w:marRight w:val="0"/>
      <w:marTop w:val="0"/>
      <w:marBottom w:val="0"/>
      <w:divBdr>
        <w:top w:val="none" w:sz="0" w:space="0" w:color="auto"/>
        <w:left w:val="none" w:sz="0" w:space="0" w:color="auto"/>
        <w:bottom w:val="none" w:sz="0" w:space="0" w:color="auto"/>
        <w:right w:val="none" w:sz="0" w:space="0" w:color="auto"/>
      </w:divBdr>
    </w:div>
    <w:div w:id="153910171">
      <w:bodyDiv w:val="1"/>
      <w:marLeft w:val="0"/>
      <w:marRight w:val="0"/>
      <w:marTop w:val="0"/>
      <w:marBottom w:val="0"/>
      <w:divBdr>
        <w:top w:val="none" w:sz="0" w:space="0" w:color="auto"/>
        <w:left w:val="none" w:sz="0" w:space="0" w:color="auto"/>
        <w:bottom w:val="none" w:sz="0" w:space="0" w:color="auto"/>
        <w:right w:val="none" w:sz="0" w:space="0" w:color="auto"/>
      </w:divBdr>
    </w:div>
    <w:div w:id="153910266">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302358">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731912">
      <w:bodyDiv w:val="1"/>
      <w:marLeft w:val="0"/>
      <w:marRight w:val="0"/>
      <w:marTop w:val="0"/>
      <w:marBottom w:val="0"/>
      <w:divBdr>
        <w:top w:val="none" w:sz="0" w:space="0" w:color="auto"/>
        <w:left w:val="none" w:sz="0" w:space="0" w:color="auto"/>
        <w:bottom w:val="none" w:sz="0" w:space="0" w:color="auto"/>
        <w:right w:val="none" w:sz="0" w:space="0" w:color="auto"/>
      </w:divBdr>
    </w:div>
    <w:div w:id="154734563">
      <w:bodyDiv w:val="1"/>
      <w:marLeft w:val="0"/>
      <w:marRight w:val="0"/>
      <w:marTop w:val="0"/>
      <w:marBottom w:val="0"/>
      <w:divBdr>
        <w:top w:val="none" w:sz="0" w:space="0" w:color="auto"/>
        <w:left w:val="none" w:sz="0" w:space="0" w:color="auto"/>
        <w:bottom w:val="none" w:sz="0" w:space="0" w:color="auto"/>
        <w:right w:val="none" w:sz="0" w:space="0" w:color="auto"/>
      </w:divBdr>
    </w:div>
    <w:div w:id="154761043">
      <w:bodyDiv w:val="1"/>
      <w:marLeft w:val="0"/>
      <w:marRight w:val="0"/>
      <w:marTop w:val="0"/>
      <w:marBottom w:val="0"/>
      <w:divBdr>
        <w:top w:val="none" w:sz="0" w:space="0" w:color="auto"/>
        <w:left w:val="none" w:sz="0" w:space="0" w:color="auto"/>
        <w:bottom w:val="none" w:sz="0" w:space="0" w:color="auto"/>
        <w:right w:val="none" w:sz="0" w:space="0" w:color="auto"/>
      </w:divBdr>
    </w:div>
    <w:div w:id="154801543">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39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459890">
      <w:bodyDiv w:val="1"/>
      <w:marLeft w:val="0"/>
      <w:marRight w:val="0"/>
      <w:marTop w:val="0"/>
      <w:marBottom w:val="0"/>
      <w:divBdr>
        <w:top w:val="none" w:sz="0" w:space="0" w:color="auto"/>
        <w:left w:val="none" w:sz="0" w:space="0" w:color="auto"/>
        <w:bottom w:val="none" w:sz="0" w:space="0" w:color="auto"/>
        <w:right w:val="none" w:sz="0" w:space="0" w:color="auto"/>
      </w:divBdr>
    </w:div>
    <w:div w:id="155462445">
      <w:bodyDiv w:val="1"/>
      <w:marLeft w:val="0"/>
      <w:marRight w:val="0"/>
      <w:marTop w:val="0"/>
      <w:marBottom w:val="0"/>
      <w:divBdr>
        <w:top w:val="none" w:sz="0" w:space="0" w:color="auto"/>
        <w:left w:val="none" w:sz="0" w:space="0" w:color="auto"/>
        <w:bottom w:val="none" w:sz="0" w:space="0" w:color="auto"/>
        <w:right w:val="none" w:sz="0" w:space="0" w:color="auto"/>
      </w:divBdr>
    </w:div>
    <w:div w:id="155463998">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02890">
      <w:bodyDiv w:val="1"/>
      <w:marLeft w:val="0"/>
      <w:marRight w:val="0"/>
      <w:marTop w:val="0"/>
      <w:marBottom w:val="0"/>
      <w:divBdr>
        <w:top w:val="none" w:sz="0" w:space="0" w:color="auto"/>
        <w:left w:val="none" w:sz="0" w:space="0" w:color="auto"/>
        <w:bottom w:val="none" w:sz="0" w:space="0" w:color="auto"/>
        <w:right w:val="none" w:sz="0" w:space="0" w:color="auto"/>
      </w:divBdr>
    </w:div>
    <w:div w:id="155846143">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5997910">
      <w:bodyDiv w:val="1"/>
      <w:marLeft w:val="0"/>
      <w:marRight w:val="0"/>
      <w:marTop w:val="0"/>
      <w:marBottom w:val="0"/>
      <w:divBdr>
        <w:top w:val="none" w:sz="0" w:space="0" w:color="auto"/>
        <w:left w:val="none" w:sz="0" w:space="0" w:color="auto"/>
        <w:bottom w:val="none" w:sz="0" w:space="0" w:color="auto"/>
        <w:right w:val="none" w:sz="0" w:space="0" w:color="auto"/>
      </w:divBdr>
    </w:div>
    <w:div w:id="156189366">
      <w:bodyDiv w:val="1"/>
      <w:marLeft w:val="0"/>
      <w:marRight w:val="0"/>
      <w:marTop w:val="0"/>
      <w:marBottom w:val="0"/>
      <w:divBdr>
        <w:top w:val="none" w:sz="0" w:space="0" w:color="auto"/>
        <w:left w:val="none" w:sz="0" w:space="0" w:color="auto"/>
        <w:bottom w:val="none" w:sz="0" w:space="0" w:color="auto"/>
        <w:right w:val="none" w:sz="0" w:space="0" w:color="auto"/>
      </w:divBdr>
    </w:div>
    <w:div w:id="156190613">
      <w:bodyDiv w:val="1"/>
      <w:marLeft w:val="0"/>
      <w:marRight w:val="0"/>
      <w:marTop w:val="0"/>
      <w:marBottom w:val="0"/>
      <w:divBdr>
        <w:top w:val="none" w:sz="0" w:space="0" w:color="auto"/>
        <w:left w:val="none" w:sz="0" w:space="0" w:color="auto"/>
        <w:bottom w:val="none" w:sz="0" w:space="0" w:color="auto"/>
        <w:right w:val="none" w:sz="0" w:space="0" w:color="auto"/>
      </w:divBdr>
    </w:div>
    <w:div w:id="156238081">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461124">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657905">
      <w:bodyDiv w:val="1"/>
      <w:marLeft w:val="0"/>
      <w:marRight w:val="0"/>
      <w:marTop w:val="0"/>
      <w:marBottom w:val="0"/>
      <w:divBdr>
        <w:top w:val="none" w:sz="0" w:space="0" w:color="auto"/>
        <w:left w:val="none" w:sz="0" w:space="0" w:color="auto"/>
        <w:bottom w:val="none" w:sz="0" w:space="0" w:color="auto"/>
        <w:right w:val="none" w:sz="0" w:space="0" w:color="auto"/>
      </w:divBdr>
    </w:div>
    <w:div w:id="156767748">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850976">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26236">
      <w:bodyDiv w:val="1"/>
      <w:marLeft w:val="0"/>
      <w:marRight w:val="0"/>
      <w:marTop w:val="0"/>
      <w:marBottom w:val="0"/>
      <w:divBdr>
        <w:top w:val="none" w:sz="0" w:space="0" w:color="auto"/>
        <w:left w:val="none" w:sz="0" w:space="0" w:color="auto"/>
        <w:bottom w:val="none" w:sz="0" w:space="0" w:color="auto"/>
        <w:right w:val="none" w:sz="0" w:space="0" w:color="auto"/>
      </w:divBdr>
    </w:div>
    <w:div w:id="157427033">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580579">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156760">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275942">
      <w:bodyDiv w:val="1"/>
      <w:marLeft w:val="0"/>
      <w:marRight w:val="0"/>
      <w:marTop w:val="0"/>
      <w:marBottom w:val="0"/>
      <w:divBdr>
        <w:top w:val="none" w:sz="0" w:space="0" w:color="auto"/>
        <w:left w:val="none" w:sz="0" w:space="0" w:color="auto"/>
        <w:bottom w:val="none" w:sz="0" w:space="0" w:color="auto"/>
        <w:right w:val="none" w:sz="0" w:space="0" w:color="auto"/>
      </w:divBdr>
    </w:div>
    <w:div w:id="158346830">
      <w:bodyDiv w:val="1"/>
      <w:marLeft w:val="0"/>
      <w:marRight w:val="0"/>
      <w:marTop w:val="0"/>
      <w:marBottom w:val="0"/>
      <w:divBdr>
        <w:top w:val="none" w:sz="0" w:space="0" w:color="auto"/>
        <w:left w:val="none" w:sz="0" w:space="0" w:color="auto"/>
        <w:bottom w:val="none" w:sz="0" w:space="0" w:color="auto"/>
        <w:right w:val="none" w:sz="0" w:space="0" w:color="auto"/>
      </w:divBdr>
    </w:div>
    <w:div w:id="158350941">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8616122">
      <w:bodyDiv w:val="1"/>
      <w:marLeft w:val="0"/>
      <w:marRight w:val="0"/>
      <w:marTop w:val="0"/>
      <w:marBottom w:val="0"/>
      <w:divBdr>
        <w:top w:val="none" w:sz="0" w:space="0" w:color="auto"/>
        <w:left w:val="none" w:sz="0" w:space="0" w:color="auto"/>
        <w:bottom w:val="none" w:sz="0" w:space="0" w:color="auto"/>
        <w:right w:val="none" w:sz="0" w:space="0" w:color="auto"/>
      </w:divBdr>
    </w:div>
    <w:div w:id="158693822">
      <w:bodyDiv w:val="1"/>
      <w:marLeft w:val="0"/>
      <w:marRight w:val="0"/>
      <w:marTop w:val="0"/>
      <w:marBottom w:val="0"/>
      <w:divBdr>
        <w:top w:val="none" w:sz="0" w:space="0" w:color="auto"/>
        <w:left w:val="none" w:sz="0" w:space="0" w:color="auto"/>
        <w:bottom w:val="none" w:sz="0" w:space="0" w:color="auto"/>
        <w:right w:val="none" w:sz="0" w:space="0" w:color="auto"/>
      </w:divBdr>
    </w:div>
    <w:div w:id="159006008">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4720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583717">
      <w:bodyDiv w:val="1"/>
      <w:marLeft w:val="0"/>
      <w:marRight w:val="0"/>
      <w:marTop w:val="0"/>
      <w:marBottom w:val="0"/>
      <w:divBdr>
        <w:top w:val="none" w:sz="0" w:space="0" w:color="auto"/>
        <w:left w:val="none" w:sz="0" w:space="0" w:color="auto"/>
        <w:bottom w:val="none" w:sz="0" w:space="0" w:color="auto"/>
        <w:right w:val="none" w:sz="0" w:space="0" w:color="auto"/>
      </w:divBdr>
    </w:div>
    <w:div w:id="159585820">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857743">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241171">
      <w:bodyDiv w:val="1"/>
      <w:marLeft w:val="0"/>
      <w:marRight w:val="0"/>
      <w:marTop w:val="0"/>
      <w:marBottom w:val="0"/>
      <w:divBdr>
        <w:top w:val="none" w:sz="0" w:space="0" w:color="auto"/>
        <w:left w:val="none" w:sz="0" w:space="0" w:color="auto"/>
        <w:bottom w:val="none" w:sz="0" w:space="0" w:color="auto"/>
        <w:right w:val="none" w:sz="0" w:space="0" w:color="auto"/>
      </w:divBdr>
    </w:div>
    <w:div w:id="160312002">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590129">
      <w:bodyDiv w:val="1"/>
      <w:marLeft w:val="0"/>
      <w:marRight w:val="0"/>
      <w:marTop w:val="0"/>
      <w:marBottom w:val="0"/>
      <w:divBdr>
        <w:top w:val="none" w:sz="0" w:space="0" w:color="auto"/>
        <w:left w:val="none" w:sz="0" w:space="0" w:color="auto"/>
        <w:bottom w:val="none" w:sz="0" w:space="0" w:color="auto"/>
        <w:right w:val="none" w:sz="0" w:space="0" w:color="auto"/>
      </w:divBdr>
    </w:div>
    <w:div w:id="160630977">
      <w:bodyDiv w:val="1"/>
      <w:marLeft w:val="0"/>
      <w:marRight w:val="0"/>
      <w:marTop w:val="0"/>
      <w:marBottom w:val="0"/>
      <w:divBdr>
        <w:top w:val="none" w:sz="0" w:space="0" w:color="auto"/>
        <w:left w:val="none" w:sz="0" w:space="0" w:color="auto"/>
        <w:bottom w:val="none" w:sz="0" w:space="0" w:color="auto"/>
        <w:right w:val="none" w:sz="0" w:space="0" w:color="auto"/>
      </w:divBdr>
    </w:div>
    <w:div w:id="160658395">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78304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249">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629361">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821594">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085466">
      <w:bodyDiv w:val="1"/>
      <w:marLeft w:val="0"/>
      <w:marRight w:val="0"/>
      <w:marTop w:val="0"/>
      <w:marBottom w:val="0"/>
      <w:divBdr>
        <w:top w:val="none" w:sz="0" w:space="0" w:color="auto"/>
        <w:left w:val="none" w:sz="0" w:space="0" w:color="auto"/>
        <w:bottom w:val="none" w:sz="0" w:space="0" w:color="auto"/>
        <w:right w:val="none" w:sz="0" w:space="0" w:color="auto"/>
      </w:divBdr>
    </w:div>
    <w:div w:id="162165655">
      <w:bodyDiv w:val="1"/>
      <w:marLeft w:val="0"/>
      <w:marRight w:val="0"/>
      <w:marTop w:val="0"/>
      <w:marBottom w:val="0"/>
      <w:divBdr>
        <w:top w:val="none" w:sz="0" w:space="0" w:color="auto"/>
        <w:left w:val="none" w:sz="0" w:space="0" w:color="auto"/>
        <w:bottom w:val="none" w:sz="0" w:space="0" w:color="auto"/>
        <w:right w:val="none" w:sz="0" w:space="0" w:color="auto"/>
      </w:divBdr>
    </w:div>
    <w:div w:id="162209152">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745673">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252673">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520222">
      <w:bodyDiv w:val="1"/>
      <w:marLeft w:val="0"/>
      <w:marRight w:val="0"/>
      <w:marTop w:val="0"/>
      <w:marBottom w:val="0"/>
      <w:divBdr>
        <w:top w:val="none" w:sz="0" w:space="0" w:color="auto"/>
        <w:left w:val="none" w:sz="0" w:space="0" w:color="auto"/>
        <w:bottom w:val="none" w:sz="0" w:space="0" w:color="auto"/>
        <w:right w:val="none" w:sz="0" w:space="0" w:color="auto"/>
      </w:divBdr>
    </w:div>
    <w:div w:id="163589005">
      <w:bodyDiv w:val="1"/>
      <w:marLeft w:val="0"/>
      <w:marRight w:val="0"/>
      <w:marTop w:val="0"/>
      <w:marBottom w:val="0"/>
      <w:divBdr>
        <w:top w:val="none" w:sz="0" w:space="0" w:color="auto"/>
        <w:left w:val="none" w:sz="0" w:space="0" w:color="auto"/>
        <w:bottom w:val="none" w:sz="0" w:space="0" w:color="auto"/>
        <w:right w:val="none" w:sz="0" w:space="0" w:color="auto"/>
      </w:divBdr>
    </w:div>
    <w:div w:id="163591599">
      <w:bodyDiv w:val="1"/>
      <w:marLeft w:val="0"/>
      <w:marRight w:val="0"/>
      <w:marTop w:val="0"/>
      <w:marBottom w:val="0"/>
      <w:divBdr>
        <w:top w:val="none" w:sz="0" w:space="0" w:color="auto"/>
        <w:left w:val="none" w:sz="0" w:space="0" w:color="auto"/>
        <w:bottom w:val="none" w:sz="0" w:space="0" w:color="auto"/>
        <w:right w:val="none" w:sz="0" w:space="0" w:color="auto"/>
      </w:divBdr>
    </w:div>
    <w:div w:id="163665505">
      <w:bodyDiv w:val="1"/>
      <w:marLeft w:val="0"/>
      <w:marRight w:val="0"/>
      <w:marTop w:val="0"/>
      <w:marBottom w:val="0"/>
      <w:divBdr>
        <w:top w:val="none" w:sz="0" w:space="0" w:color="auto"/>
        <w:left w:val="none" w:sz="0" w:space="0" w:color="auto"/>
        <w:bottom w:val="none" w:sz="0" w:space="0" w:color="auto"/>
        <w:right w:val="none" w:sz="0" w:space="0" w:color="auto"/>
      </w:divBdr>
    </w:div>
    <w:div w:id="163666595">
      <w:bodyDiv w:val="1"/>
      <w:marLeft w:val="0"/>
      <w:marRight w:val="0"/>
      <w:marTop w:val="0"/>
      <w:marBottom w:val="0"/>
      <w:divBdr>
        <w:top w:val="none" w:sz="0" w:space="0" w:color="auto"/>
        <w:left w:val="none" w:sz="0" w:space="0" w:color="auto"/>
        <w:bottom w:val="none" w:sz="0" w:space="0" w:color="auto"/>
        <w:right w:val="none" w:sz="0" w:space="0" w:color="auto"/>
      </w:divBdr>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051053">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248841">
      <w:bodyDiv w:val="1"/>
      <w:marLeft w:val="0"/>
      <w:marRight w:val="0"/>
      <w:marTop w:val="0"/>
      <w:marBottom w:val="0"/>
      <w:divBdr>
        <w:top w:val="none" w:sz="0" w:space="0" w:color="auto"/>
        <w:left w:val="none" w:sz="0" w:space="0" w:color="auto"/>
        <w:bottom w:val="none" w:sz="0" w:space="0" w:color="auto"/>
        <w:right w:val="none" w:sz="0" w:space="0" w:color="auto"/>
      </w:divBdr>
    </w:div>
    <w:div w:id="164251364">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369668">
      <w:bodyDiv w:val="1"/>
      <w:marLeft w:val="0"/>
      <w:marRight w:val="0"/>
      <w:marTop w:val="0"/>
      <w:marBottom w:val="0"/>
      <w:divBdr>
        <w:top w:val="none" w:sz="0" w:space="0" w:color="auto"/>
        <w:left w:val="none" w:sz="0" w:space="0" w:color="auto"/>
        <w:bottom w:val="none" w:sz="0" w:space="0" w:color="auto"/>
        <w:right w:val="none" w:sz="0" w:space="0" w:color="auto"/>
      </w:divBdr>
    </w:div>
    <w:div w:id="164445750">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4589819">
      <w:bodyDiv w:val="1"/>
      <w:marLeft w:val="0"/>
      <w:marRight w:val="0"/>
      <w:marTop w:val="0"/>
      <w:marBottom w:val="0"/>
      <w:divBdr>
        <w:top w:val="none" w:sz="0" w:space="0" w:color="auto"/>
        <w:left w:val="none" w:sz="0" w:space="0" w:color="auto"/>
        <w:bottom w:val="none" w:sz="0" w:space="0" w:color="auto"/>
        <w:right w:val="none" w:sz="0" w:space="0" w:color="auto"/>
      </w:divBdr>
    </w:div>
    <w:div w:id="164899541">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176603">
      <w:bodyDiv w:val="1"/>
      <w:marLeft w:val="0"/>
      <w:marRight w:val="0"/>
      <w:marTop w:val="0"/>
      <w:marBottom w:val="0"/>
      <w:divBdr>
        <w:top w:val="none" w:sz="0" w:space="0" w:color="auto"/>
        <w:left w:val="none" w:sz="0" w:space="0" w:color="auto"/>
        <w:bottom w:val="none" w:sz="0" w:space="0" w:color="auto"/>
        <w:right w:val="none" w:sz="0" w:space="0" w:color="auto"/>
      </w:divBdr>
    </w:div>
    <w:div w:id="165219397">
      <w:bodyDiv w:val="1"/>
      <w:marLeft w:val="0"/>
      <w:marRight w:val="0"/>
      <w:marTop w:val="0"/>
      <w:marBottom w:val="0"/>
      <w:divBdr>
        <w:top w:val="none" w:sz="0" w:space="0" w:color="auto"/>
        <w:left w:val="none" w:sz="0" w:space="0" w:color="auto"/>
        <w:bottom w:val="none" w:sz="0" w:space="0" w:color="auto"/>
        <w:right w:val="none" w:sz="0" w:space="0" w:color="auto"/>
      </w:divBdr>
    </w:div>
    <w:div w:id="165247850">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363091">
      <w:bodyDiv w:val="1"/>
      <w:marLeft w:val="0"/>
      <w:marRight w:val="0"/>
      <w:marTop w:val="0"/>
      <w:marBottom w:val="0"/>
      <w:divBdr>
        <w:top w:val="none" w:sz="0" w:space="0" w:color="auto"/>
        <w:left w:val="none" w:sz="0" w:space="0" w:color="auto"/>
        <w:bottom w:val="none" w:sz="0" w:space="0" w:color="auto"/>
        <w:right w:val="none" w:sz="0" w:space="0" w:color="auto"/>
      </w:divBdr>
    </w:div>
    <w:div w:id="165437096">
      <w:bodyDiv w:val="1"/>
      <w:marLeft w:val="0"/>
      <w:marRight w:val="0"/>
      <w:marTop w:val="0"/>
      <w:marBottom w:val="0"/>
      <w:divBdr>
        <w:top w:val="none" w:sz="0" w:space="0" w:color="auto"/>
        <w:left w:val="none" w:sz="0" w:space="0" w:color="auto"/>
        <w:bottom w:val="none" w:sz="0" w:space="0" w:color="auto"/>
        <w:right w:val="none" w:sz="0" w:space="0" w:color="auto"/>
      </w:divBdr>
    </w:div>
    <w:div w:id="1654798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4331">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558275">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00963">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478346">
      <w:bodyDiv w:val="1"/>
      <w:marLeft w:val="0"/>
      <w:marRight w:val="0"/>
      <w:marTop w:val="0"/>
      <w:marBottom w:val="0"/>
      <w:divBdr>
        <w:top w:val="none" w:sz="0" w:space="0" w:color="auto"/>
        <w:left w:val="none" w:sz="0" w:space="0" w:color="auto"/>
        <w:bottom w:val="none" w:sz="0" w:space="0" w:color="auto"/>
        <w:right w:val="none" w:sz="0" w:space="0" w:color="auto"/>
      </w:divBdr>
    </w:div>
    <w:div w:id="166529403">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868854">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790060">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067004">
      <w:bodyDiv w:val="1"/>
      <w:marLeft w:val="0"/>
      <w:marRight w:val="0"/>
      <w:marTop w:val="0"/>
      <w:marBottom w:val="0"/>
      <w:divBdr>
        <w:top w:val="none" w:sz="0" w:space="0" w:color="auto"/>
        <w:left w:val="none" w:sz="0" w:space="0" w:color="auto"/>
        <w:bottom w:val="none" w:sz="0" w:space="0" w:color="auto"/>
        <w:right w:val="none" w:sz="0" w:space="0" w:color="auto"/>
      </w:divBdr>
    </w:div>
    <w:div w:id="168179750">
      <w:bodyDiv w:val="1"/>
      <w:marLeft w:val="0"/>
      <w:marRight w:val="0"/>
      <w:marTop w:val="0"/>
      <w:marBottom w:val="0"/>
      <w:divBdr>
        <w:top w:val="none" w:sz="0" w:space="0" w:color="auto"/>
        <w:left w:val="none" w:sz="0" w:space="0" w:color="auto"/>
        <w:bottom w:val="none" w:sz="0" w:space="0" w:color="auto"/>
        <w:right w:val="none" w:sz="0" w:space="0" w:color="auto"/>
      </w:divBdr>
    </w:div>
    <w:div w:id="16849443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754744">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141438">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4938">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611597">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0920851">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189530">
      <w:bodyDiv w:val="1"/>
      <w:marLeft w:val="0"/>
      <w:marRight w:val="0"/>
      <w:marTop w:val="0"/>
      <w:marBottom w:val="0"/>
      <w:divBdr>
        <w:top w:val="none" w:sz="0" w:space="0" w:color="auto"/>
        <w:left w:val="none" w:sz="0" w:space="0" w:color="auto"/>
        <w:bottom w:val="none" w:sz="0" w:space="0" w:color="auto"/>
        <w:right w:val="none" w:sz="0" w:space="0" w:color="auto"/>
      </w:divBdr>
    </w:div>
    <w:div w:id="171191143">
      <w:bodyDiv w:val="1"/>
      <w:marLeft w:val="0"/>
      <w:marRight w:val="0"/>
      <w:marTop w:val="0"/>
      <w:marBottom w:val="0"/>
      <w:divBdr>
        <w:top w:val="none" w:sz="0" w:space="0" w:color="auto"/>
        <w:left w:val="none" w:sz="0" w:space="0" w:color="auto"/>
        <w:bottom w:val="none" w:sz="0" w:space="0" w:color="auto"/>
        <w:right w:val="none" w:sz="0" w:space="0" w:color="auto"/>
      </w:divBdr>
    </w:div>
    <w:div w:id="171259209">
      <w:bodyDiv w:val="1"/>
      <w:marLeft w:val="0"/>
      <w:marRight w:val="0"/>
      <w:marTop w:val="0"/>
      <w:marBottom w:val="0"/>
      <w:divBdr>
        <w:top w:val="none" w:sz="0" w:space="0" w:color="auto"/>
        <w:left w:val="none" w:sz="0" w:space="0" w:color="auto"/>
        <w:bottom w:val="none" w:sz="0" w:space="0" w:color="auto"/>
        <w:right w:val="none" w:sz="0" w:space="0" w:color="auto"/>
      </w:divBdr>
    </w:div>
    <w:div w:id="17145715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02556">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258384">
      <w:bodyDiv w:val="1"/>
      <w:marLeft w:val="0"/>
      <w:marRight w:val="0"/>
      <w:marTop w:val="0"/>
      <w:marBottom w:val="0"/>
      <w:divBdr>
        <w:top w:val="none" w:sz="0" w:space="0" w:color="auto"/>
        <w:left w:val="none" w:sz="0" w:space="0" w:color="auto"/>
        <w:bottom w:val="none" w:sz="0" w:space="0" w:color="auto"/>
        <w:right w:val="none" w:sz="0" w:space="0" w:color="auto"/>
      </w:divBdr>
    </w:div>
    <w:div w:id="172307153">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6518">
      <w:bodyDiv w:val="1"/>
      <w:marLeft w:val="0"/>
      <w:marRight w:val="0"/>
      <w:marTop w:val="0"/>
      <w:marBottom w:val="0"/>
      <w:divBdr>
        <w:top w:val="none" w:sz="0" w:space="0" w:color="auto"/>
        <w:left w:val="none" w:sz="0" w:space="0" w:color="auto"/>
        <w:bottom w:val="none" w:sz="0" w:space="0" w:color="auto"/>
        <w:right w:val="none" w:sz="0" w:space="0" w:color="auto"/>
      </w:divBdr>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154038">
      <w:bodyDiv w:val="1"/>
      <w:marLeft w:val="0"/>
      <w:marRight w:val="0"/>
      <w:marTop w:val="0"/>
      <w:marBottom w:val="0"/>
      <w:divBdr>
        <w:top w:val="none" w:sz="0" w:space="0" w:color="auto"/>
        <w:left w:val="none" w:sz="0" w:space="0" w:color="auto"/>
        <w:bottom w:val="none" w:sz="0" w:space="0" w:color="auto"/>
        <w:right w:val="none" w:sz="0" w:space="0" w:color="auto"/>
      </w:divBdr>
    </w:div>
    <w:div w:id="173229939">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497565">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620138">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3881015">
      <w:bodyDiv w:val="1"/>
      <w:marLeft w:val="0"/>
      <w:marRight w:val="0"/>
      <w:marTop w:val="0"/>
      <w:marBottom w:val="0"/>
      <w:divBdr>
        <w:top w:val="none" w:sz="0" w:space="0" w:color="auto"/>
        <w:left w:val="none" w:sz="0" w:space="0" w:color="auto"/>
        <w:bottom w:val="none" w:sz="0" w:space="0" w:color="auto"/>
        <w:right w:val="none" w:sz="0" w:space="0" w:color="auto"/>
      </w:divBdr>
    </w:div>
    <w:div w:id="173881631">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503">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611218">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265378">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392894">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586098">
      <w:bodyDiv w:val="1"/>
      <w:marLeft w:val="0"/>
      <w:marRight w:val="0"/>
      <w:marTop w:val="0"/>
      <w:marBottom w:val="0"/>
      <w:divBdr>
        <w:top w:val="none" w:sz="0" w:space="0" w:color="auto"/>
        <w:left w:val="none" w:sz="0" w:space="0" w:color="auto"/>
        <w:bottom w:val="none" w:sz="0" w:space="0" w:color="auto"/>
        <w:right w:val="none" w:sz="0" w:space="0" w:color="auto"/>
      </w:divBdr>
    </w:div>
    <w:div w:id="175652895">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043518">
      <w:bodyDiv w:val="1"/>
      <w:marLeft w:val="0"/>
      <w:marRight w:val="0"/>
      <w:marTop w:val="0"/>
      <w:marBottom w:val="0"/>
      <w:divBdr>
        <w:top w:val="none" w:sz="0" w:space="0" w:color="auto"/>
        <w:left w:val="none" w:sz="0" w:space="0" w:color="auto"/>
        <w:bottom w:val="none" w:sz="0" w:space="0" w:color="auto"/>
        <w:right w:val="none" w:sz="0" w:space="0" w:color="auto"/>
      </w:divBdr>
    </w:div>
    <w:div w:id="176232219">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236678">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3681">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1666">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6817560">
      <w:bodyDiv w:val="1"/>
      <w:marLeft w:val="0"/>
      <w:marRight w:val="0"/>
      <w:marTop w:val="0"/>
      <w:marBottom w:val="0"/>
      <w:divBdr>
        <w:top w:val="none" w:sz="0" w:space="0" w:color="auto"/>
        <w:left w:val="none" w:sz="0" w:space="0" w:color="auto"/>
        <w:bottom w:val="none" w:sz="0" w:space="0" w:color="auto"/>
        <w:right w:val="none" w:sz="0" w:space="0" w:color="auto"/>
      </w:divBdr>
    </w:div>
    <w:div w:id="176896362">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084829">
      <w:bodyDiv w:val="1"/>
      <w:marLeft w:val="0"/>
      <w:marRight w:val="0"/>
      <w:marTop w:val="0"/>
      <w:marBottom w:val="0"/>
      <w:divBdr>
        <w:top w:val="none" w:sz="0" w:space="0" w:color="auto"/>
        <w:left w:val="none" w:sz="0" w:space="0" w:color="auto"/>
        <w:bottom w:val="none" w:sz="0" w:space="0" w:color="auto"/>
        <w:right w:val="none" w:sz="0" w:space="0" w:color="auto"/>
      </w:divBdr>
    </w:div>
    <w:div w:id="177234935">
      <w:bodyDiv w:val="1"/>
      <w:marLeft w:val="0"/>
      <w:marRight w:val="0"/>
      <w:marTop w:val="0"/>
      <w:marBottom w:val="0"/>
      <w:divBdr>
        <w:top w:val="none" w:sz="0" w:space="0" w:color="auto"/>
        <w:left w:val="none" w:sz="0" w:space="0" w:color="auto"/>
        <w:bottom w:val="none" w:sz="0" w:space="0" w:color="auto"/>
        <w:right w:val="none" w:sz="0" w:space="0" w:color="auto"/>
      </w:divBdr>
    </w:div>
    <w:div w:id="177235932">
      <w:bodyDiv w:val="1"/>
      <w:marLeft w:val="0"/>
      <w:marRight w:val="0"/>
      <w:marTop w:val="0"/>
      <w:marBottom w:val="0"/>
      <w:divBdr>
        <w:top w:val="none" w:sz="0" w:space="0" w:color="auto"/>
        <w:left w:val="none" w:sz="0" w:space="0" w:color="auto"/>
        <w:bottom w:val="none" w:sz="0" w:space="0" w:color="auto"/>
        <w:right w:val="none" w:sz="0" w:space="0" w:color="auto"/>
      </w:divBdr>
    </w:div>
    <w:div w:id="177237527">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47359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699661">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891320">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279668">
      <w:bodyDiv w:val="1"/>
      <w:marLeft w:val="0"/>
      <w:marRight w:val="0"/>
      <w:marTop w:val="0"/>
      <w:marBottom w:val="0"/>
      <w:divBdr>
        <w:top w:val="none" w:sz="0" w:space="0" w:color="auto"/>
        <w:left w:val="none" w:sz="0" w:space="0" w:color="auto"/>
        <w:bottom w:val="none" w:sz="0" w:space="0" w:color="auto"/>
        <w:right w:val="none" w:sz="0" w:space="0" w:color="auto"/>
      </w:divBdr>
    </w:div>
    <w:div w:id="178396374">
      <w:bodyDiv w:val="1"/>
      <w:marLeft w:val="0"/>
      <w:marRight w:val="0"/>
      <w:marTop w:val="0"/>
      <w:marBottom w:val="0"/>
      <w:divBdr>
        <w:top w:val="none" w:sz="0" w:space="0" w:color="auto"/>
        <w:left w:val="none" w:sz="0" w:space="0" w:color="auto"/>
        <w:bottom w:val="none" w:sz="0" w:space="0" w:color="auto"/>
        <w:right w:val="none" w:sz="0" w:space="0" w:color="auto"/>
      </w:divBdr>
    </w:div>
    <w:div w:id="178473134">
      <w:bodyDiv w:val="1"/>
      <w:marLeft w:val="0"/>
      <w:marRight w:val="0"/>
      <w:marTop w:val="0"/>
      <w:marBottom w:val="0"/>
      <w:divBdr>
        <w:top w:val="none" w:sz="0" w:space="0" w:color="auto"/>
        <w:left w:val="none" w:sz="0" w:space="0" w:color="auto"/>
        <w:bottom w:val="none" w:sz="0" w:space="0" w:color="auto"/>
        <w:right w:val="none" w:sz="0" w:space="0" w:color="auto"/>
      </w:divBdr>
    </w:div>
    <w:div w:id="178473147">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8858907">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397895">
      <w:bodyDiv w:val="1"/>
      <w:marLeft w:val="0"/>
      <w:marRight w:val="0"/>
      <w:marTop w:val="0"/>
      <w:marBottom w:val="0"/>
      <w:divBdr>
        <w:top w:val="none" w:sz="0" w:space="0" w:color="auto"/>
        <w:left w:val="none" w:sz="0" w:space="0" w:color="auto"/>
        <w:bottom w:val="none" w:sz="0" w:space="0" w:color="auto"/>
        <w:right w:val="none" w:sz="0" w:space="0" w:color="auto"/>
      </w:divBdr>
    </w:div>
    <w:div w:id="179468764">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710509">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096908">
      <w:bodyDiv w:val="1"/>
      <w:marLeft w:val="0"/>
      <w:marRight w:val="0"/>
      <w:marTop w:val="0"/>
      <w:marBottom w:val="0"/>
      <w:divBdr>
        <w:top w:val="none" w:sz="0" w:space="0" w:color="auto"/>
        <w:left w:val="none" w:sz="0" w:space="0" w:color="auto"/>
        <w:bottom w:val="none" w:sz="0" w:space="0" w:color="auto"/>
        <w:right w:val="none" w:sz="0" w:space="0" w:color="auto"/>
      </w:divBdr>
    </w:div>
    <w:div w:id="180120925">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4682">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18993">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70594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0974066">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404498">
      <w:bodyDiv w:val="1"/>
      <w:marLeft w:val="0"/>
      <w:marRight w:val="0"/>
      <w:marTop w:val="0"/>
      <w:marBottom w:val="0"/>
      <w:divBdr>
        <w:top w:val="none" w:sz="0" w:space="0" w:color="auto"/>
        <w:left w:val="none" w:sz="0" w:space="0" w:color="auto"/>
        <w:bottom w:val="none" w:sz="0" w:space="0" w:color="auto"/>
        <w:right w:val="none" w:sz="0" w:space="0" w:color="auto"/>
      </w:divBdr>
    </w:div>
    <w:div w:id="181475531">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672340">
      <w:bodyDiv w:val="1"/>
      <w:marLeft w:val="0"/>
      <w:marRight w:val="0"/>
      <w:marTop w:val="0"/>
      <w:marBottom w:val="0"/>
      <w:divBdr>
        <w:top w:val="none" w:sz="0" w:space="0" w:color="auto"/>
        <w:left w:val="none" w:sz="0" w:space="0" w:color="auto"/>
        <w:bottom w:val="none" w:sz="0" w:space="0" w:color="auto"/>
        <w:right w:val="none" w:sz="0" w:space="0" w:color="auto"/>
      </w:divBdr>
    </w:div>
    <w:div w:id="181748100">
      <w:bodyDiv w:val="1"/>
      <w:marLeft w:val="0"/>
      <w:marRight w:val="0"/>
      <w:marTop w:val="0"/>
      <w:marBottom w:val="0"/>
      <w:divBdr>
        <w:top w:val="none" w:sz="0" w:space="0" w:color="auto"/>
        <w:left w:val="none" w:sz="0" w:space="0" w:color="auto"/>
        <w:bottom w:val="none" w:sz="0" w:space="0" w:color="auto"/>
        <w:right w:val="none" w:sz="0" w:space="0" w:color="auto"/>
      </w:divBdr>
    </w:div>
    <w:div w:id="18182175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1866808">
      <w:bodyDiv w:val="1"/>
      <w:marLeft w:val="0"/>
      <w:marRight w:val="0"/>
      <w:marTop w:val="0"/>
      <w:marBottom w:val="0"/>
      <w:divBdr>
        <w:top w:val="none" w:sz="0" w:space="0" w:color="auto"/>
        <w:left w:val="none" w:sz="0" w:space="0" w:color="auto"/>
        <w:bottom w:val="none" w:sz="0" w:space="0" w:color="auto"/>
        <w:right w:val="none" w:sz="0" w:space="0" w:color="auto"/>
      </w:divBdr>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138666">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20947">
      <w:bodyDiv w:val="1"/>
      <w:marLeft w:val="0"/>
      <w:marRight w:val="0"/>
      <w:marTop w:val="0"/>
      <w:marBottom w:val="0"/>
      <w:divBdr>
        <w:top w:val="none" w:sz="0" w:space="0" w:color="auto"/>
        <w:left w:val="none" w:sz="0" w:space="0" w:color="auto"/>
        <w:bottom w:val="none" w:sz="0" w:space="0" w:color="auto"/>
        <w:right w:val="none" w:sz="0" w:space="0" w:color="auto"/>
      </w:divBdr>
    </w:div>
    <w:div w:id="182522633">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47008">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2942200">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440377">
      <w:bodyDiv w:val="1"/>
      <w:marLeft w:val="0"/>
      <w:marRight w:val="0"/>
      <w:marTop w:val="0"/>
      <w:marBottom w:val="0"/>
      <w:divBdr>
        <w:top w:val="none" w:sz="0" w:space="0" w:color="auto"/>
        <w:left w:val="none" w:sz="0" w:space="0" w:color="auto"/>
        <w:bottom w:val="none" w:sz="0" w:space="0" w:color="auto"/>
        <w:right w:val="none" w:sz="0" w:space="0" w:color="auto"/>
      </w:divBdr>
    </w:div>
    <w:div w:id="183516081">
      <w:bodyDiv w:val="1"/>
      <w:marLeft w:val="0"/>
      <w:marRight w:val="0"/>
      <w:marTop w:val="0"/>
      <w:marBottom w:val="0"/>
      <w:divBdr>
        <w:top w:val="none" w:sz="0" w:space="0" w:color="auto"/>
        <w:left w:val="none" w:sz="0" w:space="0" w:color="auto"/>
        <w:bottom w:val="none" w:sz="0" w:space="0" w:color="auto"/>
        <w:right w:val="none" w:sz="0" w:space="0" w:color="auto"/>
      </w:divBdr>
    </w:div>
    <w:div w:id="183519836">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591785">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250485">
      <w:bodyDiv w:val="1"/>
      <w:marLeft w:val="0"/>
      <w:marRight w:val="0"/>
      <w:marTop w:val="0"/>
      <w:marBottom w:val="0"/>
      <w:divBdr>
        <w:top w:val="none" w:sz="0" w:space="0" w:color="auto"/>
        <w:left w:val="none" w:sz="0" w:space="0" w:color="auto"/>
        <w:bottom w:val="none" w:sz="0" w:space="0" w:color="auto"/>
        <w:right w:val="none" w:sz="0" w:space="0" w:color="auto"/>
      </w:divBdr>
    </w:div>
    <w:div w:id="184365108">
      <w:bodyDiv w:val="1"/>
      <w:marLeft w:val="0"/>
      <w:marRight w:val="0"/>
      <w:marTop w:val="0"/>
      <w:marBottom w:val="0"/>
      <w:divBdr>
        <w:top w:val="none" w:sz="0" w:space="0" w:color="auto"/>
        <w:left w:val="none" w:sz="0" w:space="0" w:color="auto"/>
        <w:bottom w:val="none" w:sz="0" w:space="0" w:color="auto"/>
        <w:right w:val="none" w:sz="0" w:space="0" w:color="auto"/>
      </w:divBdr>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89707">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756681">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16957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7806">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683056">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5826980">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7805">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6873633">
      <w:bodyDiv w:val="1"/>
      <w:marLeft w:val="0"/>
      <w:marRight w:val="0"/>
      <w:marTop w:val="0"/>
      <w:marBottom w:val="0"/>
      <w:divBdr>
        <w:top w:val="none" w:sz="0" w:space="0" w:color="auto"/>
        <w:left w:val="none" w:sz="0" w:space="0" w:color="auto"/>
        <w:bottom w:val="none" w:sz="0" w:space="0" w:color="auto"/>
        <w:right w:val="none" w:sz="0" w:space="0" w:color="auto"/>
      </w:divBdr>
    </w:div>
    <w:div w:id="186991557">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4915">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65256">
      <w:bodyDiv w:val="1"/>
      <w:marLeft w:val="0"/>
      <w:marRight w:val="0"/>
      <w:marTop w:val="0"/>
      <w:marBottom w:val="0"/>
      <w:divBdr>
        <w:top w:val="none" w:sz="0" w:space="0" w:color="auto"/>
        <w:left w:val="none" w:sz="0" w:space="0" w:color="auto"/>
        <w:bottom w:val="none" w:sz="0" w:space="0" w:color="auto"/>
        <w:right w:val="none" w:sz="0" w:space="0" w:color="auto"/>
      </w:divBdr>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2695">
      <w:bodyDiv w:val="1"/>
      <w:marLeft w:val="0"/>
      <w:marRight w:val="0"/>
      <w:marTop w:val="0"/>
      <w:marBottom w:val="0"/>
      <w:divBdr>
        <w:top w:val="none" w:sz="0" w:space="0" w:color="auto"/>
        <w:left w:val="none" w:sz="0" w:space="0" w:color="auto"/>
        <w:bottom w:val="none" w:sz="0" w:space="0" w:color="auto"/>
        <w:right w:val="none" w:sz="0" w:space="0" w:color="auto"/>
      </w:divBdr>
    </w:div>
    <w:div w:id="188104884">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8881973">
      <w:bodyDiv w:val="1"/>
      <w:marLeft w:val="0"/>
      <w:marRight w:val="0"/>
      <w:marTop w:val="0"/>
      <w:marBottom w:val="0"/>
      <w:divBdr>
        <w:top w:val="none" w:sz="0" w:space="0" w:color="auto"/>
        <w:left w:val="none" w:sz="0" w:space="0" w:color="auto"/>
        <w:bottom w:val="none" w:sz="0" w:space="0" w:color="auto"/>
        <w:right w:val="none" w:sz="0" w:space="0" w:color="auto"/>
      </w:divBdr>
    </w:div>
    <w:div w:id="188960194">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89993899">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0634">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0799718">
      <w:bodyDiv w:val="1"/>
      <w:marLeft w:val="0"/>
      <w:marRight w:val="0"/>
      <w:marTop w:val="0"/>
      <w:marBottom w:val="0"/>
      <w:divBdr>
        <w:top w:val="none" w:sz="0" w:space="0" w:color="auto"/>
        <w:left w:val="none" w:sz="0" w:space="0" w:color="auto"/>
        <w:bottom w:val="none" w:sz="0" w:space="0" w:color="auto"/>
        <w:right w:val="none" w:sz="0" w:space="0" w:color="auto"/>
      </w:divBdr>
    </w:div>
    <w:div w:id="190802481">
      <w:bodyDiv w:val="1"/>
      <w:marLeft w:val="0"/>
      <w:marRight w:val="0"/>
      <w:marTop w:val="0"/>
      <w:marBottom w:val="0"/>
      <w:divBdr>
        <w:top w:val="none" w:sz="0" w:space="0" w:color="auto"/>
        <w:left w:val="none" w:sz="0" w:space="0" w:color="auto"/>
        <w:bottom w:val="none" w:sz="0" w:space="0" w:color="auto"/>
        <w:right w:val="none" w:sz="0" w:space="0" w:color="auto"/>
      </w:divBdr>
    </w:div>
    <w:div w:id="190805727">
      <w:bodyDiv w:val="1"/>
      <w:marLeft w:val="0"/>
      <w:marRight w:val="0"/>
      <w:marTop w:val="0"/>
      <w:marBottom w:val="0"/>
      <w:divBdr>
        <w:top w:val="none" w:sz="0" w:space="0" w:color="auto"/>
        <w:left w:val="none" w:sz="0" w:space="0" w:color="auto"/>
        <w:bottom w:val="none" w:sz="0" w:space="0" w:color="auto"/>
        <w:right w:val="none" w:sz="0" w:space="0" w:color="auto"/>
      </w:divBdr>
    </w:div>
    <w:div w:id="191186669">
      <w:bodyDiv w:val="1"/>
      <w:marLeft w:val="0"/>
      <w:marRight w:val="0"/>
      <w:marTop w:val="0"/>
      <w:marBottom w:val="0"/>
      <w:divBdr>
        <w:top w:val="none" w:sz="0" w:space="0" w:color="auto"/>
        <w:left w:val="none" w:sz="0" w:space="0" w:color="auto"/>
        <w:bottom w:val="none" w:sz="0" w:space="0" w:color="auto"/>
        <w:right w:val="none" w:sz="0" w:space="0" w:color="auto"/>
      </w:divBdr>
    </w:div>
    <w:div w:id="191262764">
      <w:bodyDiv w:val="1"/>
      <w:marLeft w:val="0"/>
      <w:marRight w:val="0"/>
      <w:marTop w:val="0"/>
      <w:marBottom w:val="0"/>
      <w:divBdr>
        <w:top w:val="none" w:sz="0" w:space="0" w:color="auto"/>
        <w:left w:val="none" w:sz="0" w:space="0" w:color="auto"/>
        <w:bottom w:val="none" w:sz="0" w:space="0" w:color="auto"/>
        <w:right w:val="none" w:sz="0" w:space="0" w:color="auto"/>
      </w:divBdr>
    </w:div>
    <w:div w:id="191303565">
      <w:bodyDiv w:val="1"/>
      <w:marLeft w:val="0"/>
      <w:marRight w:val="0"/>
      <w:marTop w:val="0"/>
      <w:marBottom w:val="0"/>
      <w:divBdr>
        <w:top w:val="none" w:sz="0" w:space="0" w:color="auto"/>
        <w:left w:val="none" w:sz="0" w:space="0" w:color="auto"/>
        <w:bottom w:val="none" w:sz="0" w:space="0" w:color="auto"/>
        <w:right w:val="none" w:sz="0" w:space="0" w:color="auto"/>
      </w:divBdr>
    </w:div>
    <w:div w:id="191770664">
      <w:bodyDiv w:val="1"/>
      <w:marLeft w:val="0"/>
      <w:marRight w:val="0"/>
      <w:marTop w:val="0"/>
      <w:marBottom w:val="0"/>
      <w:divBdr>
        <w:top w:val="none" w:sz="0" w:space="0" w:color="auto"/>
        <w:left w:val="none" w:sz="0" w:space="0" w:color="auto"/>
        <w:bottom w:val="none" w:sz="0" w:space="0" w:color="auto"/>
        <w:right w:val="none" w:sz="0" w:space="0" w:color="auto"/>
      </w:divBdr>
    </w:div>
    <w:div w:id="19184694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1920326">
      <w:bodyDiv w:val="1"/>
      <w:marLeft w:val="0"/>
      <w:marRight w:val="0"/>
      <w:marTop w:val="0"/>
      <w:marBottom w:val="0"/>
      <w:divBdr>
        <w:top w:val="none" w:sz="0" w:space="0" w:color="auto"/>
        <w:left w:val="none" w:sz="0" w:space="0" w:color="auto"/>
        <w:bottom w:val="none" w:sz="0" w:space="0" w:color="auto"/>
        <w:right w:val="none" w:sz="0" w:space="0" w:color="auto"/>
      </w:divBdr>
    </w:div>
    <w:div w:id="192037779">
      <w:bodyDiv w:val="1"/>
      <w:marLeft w:val="0"/>
      <w:marRight w:val="0"/>
      <w:marTop w:val="0"/>
      <w:marBottom w:val="0"/>
      <w:divBdr>
        <w:top w:val="none" w:sz="0" w:space="0" w:color="auto"/>
        <w:left w:val="none" w:sz="0" w:space="0" w:color="auto"/>
        <w:bottom w:val="none" w:sz="0" w:space="0" w:color="auto"/>
        <w:right w:val="none" w:sz="0" w:space="0" w:color="auto"/>
      </w:divBdr>
    </w:div>
    <w:div w:id="192114852">
      <w:bodyDiv w:val="1"/>
      <w:marLeft w:val="0"/>
      <w:marRight w:val="0"/>
      <w:marTop w:val="0"/>
      <w:marBottom w:val="0"/>
      <w:divBdr>
        <w:top w:val="none" w:sz="0" w:space="0" w:color="auto"/>
        <w:left w:val="none" w:sz="0" w:space="0" w:color="auto"/>
        <w:bottom w:val="none" w:sz="0" w:space="0" w:color="auto"/>
        <w:right w:val="none" w:sz="0" w:space="0" w:color="auto"/>
      </w:divBdr>
    </w:div>
    <w:div w:id="192619577">
      <w:bodyDiv w:val="1"/>
      <w:marLeft w:val="0"/>
      <w:marRight w:val="0"/>
      <w:marTop w:val="0"/>
      <w:marBottom w:val="0"/>
      <w:divBdr>
        <w:top w:val="none" w:sz="0" w:space="0" w:color="auto"/>
        <w:left w:val="none" w:sz="0" w:space="0" w:color="auto"/>
        <w:bottom w:val="none" w:sz="0" w:space="0" w:color="auto"/>
        <w:right w:val="none" w:sz="0" w:space="0" w:color="auto"/>
      </w:divBdr>
    </w:div>
    <w:div w:id="192693129">
      <w:bodyDiv w:val="1"/>
      <w:marLeft w:val="0"/>
      <w:marRight w:val="0"/>
      <w:marTop w:val="0"/>
      <w:marBottom w:val="0"/>
      <w:divBdr>
        <w:top w:val="none" w:sz="0" w:space="0" w:color="auto"/>
        <w:left w:val="none" w:sz="0" w:space="0" w:color="auto"/>
        <w:bottom w:val="none" w:sz="0" w:space="0" w:color="auto"/>
        <w:right w:val="none" w:sz="0" w:space="0" w:color="auto"/>
      </w:divBdr>
    </w:div>
    <w:div w:id="192695731">
      <w:bodyDiv w:val="1"/>
      <w:marLeft w:val="0"/>
      <w:marRight w:val="0"/>
      <w:marTop w:val="0"/>
      <w:marBottom w:val="0"/>
      <w:divBdr>
        <w:top w:val="none" w:sz="0" w:space="0" w:color="auto"/>
        <w:left w:val="none" w:sz="0" w:space="0" w:color="auto"/>
        <w:bottom w:val="none" w:sz="0" w:space="0" w:color="auto"/>
        <w:right w:val="none" w:sz="0" w:space="0" w:color="auto"/>
      </w:divBdr>
    </w:div>
    <w:div w:id="192807127">
      <w:bodyDiv w:val="1"/>
      <w:marLeft w:val="0"/>
      <w:marRight w:val="0"/>
      <w:marTop w:val="0"/>
      <w:marBottom w:val="0"/>
      <w:divBdr>
        <w:top w:val="none" w:sz="0" w:space="0" w:color="auto"/>
        <w:left w:val="none" w:sz="0" w:space="0" w:color="auto"/>
        <w:bottom w:val="none" w:sz="0" w:space="0" w:color="auto"/>
        <w:right w:val="none" w:sz="0" w:space="0" w:color="auto"/>
      </w:divBdr>
    </w:div>
    <w:div w:id="192964466">
      <w:bodyDiv w:val="1"/>
      <w:marLeft w:val="0"/>
      <w:marRight w:val="0"/>
      <w:marTop w:val="0"/>
      <w:marBottom w:val="0"/>
      <w:divBdr>
        <w:top w:val="none" w:sz="0" w:space="0" w:color="auto"/>
        <w:left w:val="none" w:sz="0" w:space="0" w:color="auto"/>
        <w:bottom w:val="none" w:sz="0" w:space="0" w:color="auto"/>
        <w:right w:val="none" w:sz="0" w:space="0" w:color="auto"/>
      </w:divBdr>
    </w:div>
    <w:div w:id="193081189">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26099">
      <w:bodyDiv w:val="1"/>
      <w:marLeft w:val="0"/>
      <w:marRight w:val="0"/>
      <w:marTop w:val="0"/>
      <w:marBottom w:val="0"/>
      <w:divBdr>
        <w:top w:val="none" w:sz="0" w:space="0" w:color="auto"/>
        <w:left w:val="none" w:sz="0" w:space="0" w:color="auto"/>
        <w:bottom w:val="none" w:sz="0" w:space="0" w:color="auto"/>
        <w:right w:val="none" w:sz="0" w:space="0" w:color="auto"/>
      </w:divBdr>
    </w:div>
    <w:div w:id="193465767">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3613917">
      <w:bodyDiv w:val="1"/>
      <w:marLeft w:val="0"/>
      <w:marRight w:val="0"/>
      <w:marTop w:val="0"/>
      <w:marBottom w:val="0"/>
      <w:divBdr>
        <w:top w:val="none" w:sz="0" w:space="0" w:color="auto"/>
        <w:left w:val="none" w:sz="0" w:space="0" w:color="auto"/>
        <w:bottom w:val="none" w:sz="0" w:space="0" w:color="auto"/>
        <w:right w:val="none" w:sz="0" w:space="0" w:color="auto"/>
      </w:divBdr>
    </w:div>
    <w:div w:id="193662286">
      <w:bodyDiv w:val="1"/>
      <w:marLeft w:val="0"/>
      <w:marRight w:val="0"/>
      <w:marTop w:val="0"/>
      <w:marBottom w:val="0"/>
      <w:divBdr>
        <w:top w:val="none" w:sz="0" w:space="0" w:color="auto"/>
        <w:left w:val="none" w:sz="0" w:space="0" w:color="auto"/>
        <w:bottom w:val="none" w:sz="0" w:space="0" w:color="auto"/>
        <w:right w:val="none" w:sz="0" w:space="0" w:color="auto"/>
      </w:divBdr>
    </w:div>
    <w:div w:id="194001516">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198301">
      <w:bodyDiv w:val="1"/>
      <w:marLeft w:val="0"/>
      <w:marRight w:val="0"/>
      <w:marTop w:val="0"/>
      <w:marBottom w:val="0"/>
      <w:divBdr>
        <w:top w:val="none" w:sz="0" w:space="0" w:color="auto"/>
        <w:left w:val="none" w:sz="0" w:space="0" w:color="auto"/>
        <w:bottom w:val="none" w:sz="0" w:space="0" w:color="auto"/>
        <w:right w:val="none" w:sz="0" w:space="0" w:color="auto"/>
      </w:divBdr>
    </w:div>
    <w:div w:id="194392526">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4969887">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04643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48005">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5897821">
      <w:bodyDiv w:val="1"/>
      <w:marLeft w:val="0"/>
      <w:marRight w:val="0"/>
      <w:marTop w:val="0"/>
      <w:marBottom w:val="0"/>
      <w:divBdr>
        <w:top w:val="none" w:sz="0" w:space="0" w:color="auto"/>
        <w:left w:val="none" w:sz="0" w:space="0" w:color="auto"/>
        <w:bottom w:val="none" w:sz="0" w:space="0" w:color="auto"/>
        <w:right w:val="none" w:sz="0" w:space="0" w:color="auto"/>
      </w:divBdr>
    </w:div>
    <w:div w:id="195971140">
      <w:bodyDiv w:val="1"/>
      <w:marLeft w:val="0"/>
      <w:marRight w:val="0"/>
      <w:marTop w:val="0"/>
      <w:marBottom w:val="0"/>
      <w:divBdr>
        <w:top w:val="none" w:sz="0" w:space="0" w:color="auto"/>
        <w:left w:val="none" w:sz="0" w:space="0" w:color="auto"/>
        <w:bottom w:val="none" w:sz="0" w:space="0" w:color="auto"/>
        <w:right w:val="none" w:sz="0" w:space="0" w:color="auto"/>
      </w:divBdr>
    </w:div>
    <w:div w:id="196551999">
      <w:bodyDiv w:val="1"/>
      <w:marLeft w:val="0"/>
      <w:marRight w:val="0"/>
      <w:marTop w:val="0"/>
      <w:marBottom w:val="0"/>
      <w:divBdr>
        <w:top w:val="none" w:sz="0" w:space="0" w:color="auto"/>
        <w:left w:val="none" w:sz="0" w:space="0" w:color="auto"/>
        <w:bottom w:val="none" w:sz="0" w:space="0" w:color="auto"/>
        <w:right w:val="none" w:sz="0" w:space="0" w:color="auto"/>
      </w:divBdr>
    </w:div>
    <w:div w:id="197282643">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4269">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7743489">
      <w:bodyDiv w:val="1"/>
      <w:marLeft w:val="0"/>
      <w:marRight w:val="0"/>
      <w:marTop w:val="0"/>
      <w:marBottom w:val="0"/>
      <w:divBdr>
        <w:top w:val="none" w:sz="0" w:space="0" w:color="auto"/>
        <w:left w:val="none" w:sz="0" w:space="0" w:color="auto"/>
        <w:bottom w:val="none" w:sz="0" w:space="0" w:color="auto"/>
        <w:right w:val="none" w:sz="0" w:space="0" w:color="auto"/>
      </w:divBdr>
    </w:div>
    <w:div w:id="197813261">
      <w:bodyDiv w:val="1"/>
      <w:marLeft w:val="0"/>
      <w:marRight w:val="0"/>
      <w:marTop w:val="0"/>
      <w:marBottom w:val="0"/>
      <w:divBdr>
        <w:top w:val="none" w:sz="0" w:space="0" w:color="auto"/>
        <w:left w:val="none" w:sz="0" w:space="0" w:color="auto"/>
        <w:bottom w:val="none" w:sz="0" w:space="0" w:color="auto"/>
        <w:right w:val="none" w:sz="0" w:space="0" w:color="auto"/>
      </w:divBdr>
    </w:div>
    <w:div w:id="197862508">
      <w:bodyDiv w:val="1"/>
      <w:marLeft w:val="0"/>
      <w:marRight w:val="0"/>
      <w:marTop w:val="0"/>
      <w:marBottom w:val="0"/>
      <w:divBdr>
        <w:top w:val="none" w:sz="0" w:space="0" w:color="auto"/>
        <w:left w:val="none" w:sz="0" w:space="0" w:color="auto"/>
        <w:bottom w:val="none" w:sz="0" w:space="0" w:color="auto"/>
        <w:right w:val="none" w:sz="0" w:space="0" w:color="auto"/>
      </w:divBdr>
    </w:div>
    <w:div w:id="197862616">
      <w:bodyDiv w:val="1"/>
      <w:marLeft w:val="0"/>
      <w:marRight w:val="0"/>
      <w:marTop w:val="0"/>
      <w:marBottom w:val="0"/>
      <w:divBdr>
        <w:top w:val="none" w:sz="0" w:space="0" w:color="auto"/>
        <w:left w:val="none" w:sz="0" w:space="0" w:color="auto"/>
        <w:bottom w:val="none" w:sz="0" w:space="0" w:color="auto"/>
        <w:right w:val="none" w:sz="0" w:space="0" w:color="auto"/>
      </w:divBdr>
    </w:div>
    <w:div w:id="197931667">
      <w:bodyDiv w:val="1"/>
      <w:marLeft w:val="0"/>
      <w:marRight w:val="0"/>
      <w:marTop w:val="0"/>
      <w:marBottom w:val="0"/>
      <w:divBdr>
        <w:top w:val="none" w:sz="0" w:space="0" w:color="auto"/>
        <w:left w:val="none" w:sz="0" w:space="0" w:color="auto"/>
        <w:bottom w:val="none" w:sz="0" w:space="0" w:color="auto"/>
        <w:right w:val="none" w:sz="0" w:space="0" w:color="auto"/>
      </w:divBdr>
    </w:div>
    <w:div w:id="197939551">
      <w:bodyDiv w:val="1"/>
      <w:marLeft w:val="0"/>
      <w:marRight w:val="0"/>
      <w:marTop w:val="0"/>
      <w:marBottom w:val="0"/>
      <w:divBdr>
        <w:top w:val="none" w:sz="0" w:space="0" w:color="auto"/>
        <w:left w:val="none" w:sz="0" w:space="0" w:color="auto"/>
        <w:bottom w:val="none" w:sz="0" w:space="0" w:color="auto"/>
        <w:right w:val="none" w:sz="0" w:space="0" w:color="auto"/>
      </w:divBdr>
    </w:div>
    <w:div w:id="198131947">
      <w:bodyDiv w:val="1"/>
      <w:marLeft w:val="0"/>
      <w:marRight w:val="0"/>
      <w:marTop w:val="0"/>
      <w:marBottom w:val="0"/>
      <w:divBdr>
        <w:top w:val="none" w:sz="0" w:space="0" w:color="auto"/>
        <w:left w:val="none" w:sz="0" w:space="0" w:color="auto"/>
        <w:bottom w:val="none" w:sz="0" w:space="0" w:color="auto"/>
        <w:right w:val="none" w:sz="0" w:space="0" w:color="auto"/>
      </w:divBdr>
    </w:div>
    <w:div w:id="198278934">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14184">
      <w:bodyDiv w:val="1"/>
      <w:marLeft w:val="0"/>
      <w:marRight w:val="0"/>
      <w:marTop w:val="0"/>
      <w:marBottom w:val="0"/>
      <w:divBdr>
        <w:top w:val="none" w:sz="0" w:space="0" w:color="auto"/>
        <w:left w:val="none" w:sz="0" w:space="0" w:color="auto"/>
        <w:bottom w:val="none" w:sz="0" w:space="0" w:color="auto"/>
        <w:right w:val="none" w:sz="0" w:space="0" w:color="auto"/>
      </w:divBdr>
    </w:div>
    <w:div w:id="198592537">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8710846">
      <w:bodyDiv w:val="1"/>
      <w:marLeft w:val="0"/>
      <w:marRight w:val="0"/>
      <w:marTop w:val="0"/>
      <w:marBottom w:val="0"/>
      <w:divBdr>
        <w:top w:val="none" w:sz="0" w:space="0" w:color="auto"/>
        <w:left w:val="none" w:sz="0" w:space="0" w:color="auto"/>
        <w:bottom w:val="none" w:sz="0" w:space="0" w:color="auto"/>
        <w:right w:val="none" w:sz="0" w:space="0" w:color="auto"/>
      </w:divBdr>
    </w:div>
    <w:div w:id="198783769">
      <w:bodyDiv w:val="1"/>
      <w:marLeft w:val="0"/>
      <w:marRight w:val="0"/>
      <w:marTop w:val="0"/>
      <w:marBottom w:val="0"/>
      <w:divBdr>
        <w:top w:val="none" w:sz="0" w:space="0" w:color="auto"/>
        <w:left w:val="none" w:sz="0" w:space="0" w:color="auto"/>
        <w:bottom w:val="none" w:sz="0" w:space="0" w:color="auto"/>
        <w:right w:val="none" w:sz="0" w:space="0" w:color="auto"/>
      </w:divBdr>
    </w:div>
    <w:div w:id="198860812">
      <w:bodyDiv w:val="1"/>
      <w:marLeft w:val="0"/>
      <w:marRight w:val="0"/>
      <w:marTop w:val="0"/>
      <w:marBottom w:val="0"/>
      <w:divBdr>
        <w:top w:val="none" w:sz="0" w:space="0" w:color="auto"/>
        <w:left w:val="none" w:sz="0" w:space="0" w:color="auto"/>
        <w:bottom w:val="none" w:sz="0" w:space="0" w:color="auto"/>
        <w:right w:val="none" w:sz="0" w:space="0" w:color="auto"/>
      </w:divBdr>
    </w:div>
    <w:div w:id="199365794">
      <w:bodyDiv w:val="1"/>
      <w:marLeft w:val="0"/>
      <w:marRight w:val="0"/>
      <w:marTop w:val="0"/>
      <w:marBottom w:val="0"/>
      <w:divBdr>
        <w:top w:val="none" w:sz="0" w:space="0" w:color="auto"/>
        <w:left w:val="none" w:sz="0" w:space="0" w:color="auto"/>
        <w:bottom w:val="none" w:sz="0" w:space="0" w:color="auto"/>
        <w:right w:val="none" w:sz="0" w:space="0" w:color="auto"/>
      </w:divBdr>
    </w:div>
    <w:div w:id="199436892">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514755">
      <w:bodyDiv w:val="1"/>
      <w:marLeft w:val="0"/>
      <w:marRight w:val="0"/>
      <w:marTop w:val="0"/>
      <w:marBottom w:val="0"/>
      <w:divBdr>
        <w:top w:val="none" w:sz="0" w:space="0" w:color="auto"/>
        <w:left w:val="none" w:sz="0" w:space="0" w:color="auto"/>
        <w:bottom w:val="none" w:sz="0" w:space="0" w:color="auto"/>
        <w:right w:val="none" w:sz="0" w:space="0" w:color="auto"/>
      </w:divBdr>
    </w:div>
    <w:div w:id="199561496">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199902541">
      <w:bodyDiv w:val="1"/>
      <w:marLeft w:val="0"/>
      <w:marRight w:val="0"/>
      <w:marTop w:val="0"/>
      <w:marBottom w:val="0"/>
      <w:divBdr>
        <w:top w:val="none" w:sz="0" w:space="0" w:color="auto"/>
        <w:left w:val="none" w:sz="0" w:space="0" w:color="auto"/>
        <w:bottom w:val="none" w:sz="0" w:space="0" w:color="auto"/>
        <w:right w:val="none" w:sz="0" w:space="0" w:color="auto"/>
      </w:divBdr>
    </w:div>
    <w:div w:id="199973673">
      <w:bodyDiv w:val="1"/>
      <w:marLeft w:val="0"/>
      <w:marRight w:val="0"/>
      <w:marTop w:val="0"/>
      <w:marBottom w:val="0"/>
      <w:divBdr>
        <w:top w:val="none" w:sz="0" w:space="0" w:color="auto"/>
        <w:left w:val="none" w:sz="0" w:space="0" w:color="auto"/>
        <w:bottom w:val="none" w:sz="0" w:space="0" w:color="auto"/>
        <w:right w:val="none" w:sz="0" w:space="0" w:color="auto"/>
      </w:divBdr>
    </w:div>
    <w:div w:id="200096797">
      <w:bodyDiv w:val="1"/>
      <w:marLeft w:val="0"/>
      <w:marRight w:val="0"/>
      <w:marTop w:val="0"/>
      <w:marBottom w:val="0"/>
      <w:divBdr>
        <w:top w:val="none" w:sz="0" w:space="0" w:color="auto"/>
        <w:left w:val="none" w:sz="0" w:space="0" w:color="auto"/>
        <w:bottom w:val="none" w:sz="0" w:space="0" w:color="auto"/>
        <w:right w:val="none" w:sz="0" w:space="0" w:color="auto"/>
      </w:divBdr>
    </w:div>
    <w:div w:id="200097449">
      <w:bodyDiv w:val="1"/>
      <w:marLeft w:val="0"/>
      <w:marRight w:val="0"/>
      <w:marTop w:val="0"/>
      <w:marBottom w:val="0"/>
      <w:divBdr>
        <w:top w:val="none" w:sz="0" w:space="0" w:color="auto"/>
        <w:left w:val="none" w:sz="0" w:space="0" w:color="auto"/>
        <w:bottom w:val="none" w:sz="0" w:space="0" w:color="auto"/>
        <w:right w:val="none" w:sz="0" w:space="0" w:color="auto"/>
      </w:divBdr>
    </w:div>
    <w:div w:id="200555661">
      <w:bodyDiv w:val="1"/>
      <w:marLeft w:val="0"/>
      <w:marRight w:val="0"/>
      <w:marTop w:val="0"/>
      <w:marBottom w:val="0"/>
      <w:divBdr>
        <w:top w:val="none" w:sz="0" w:space="0" w:color="auto"/>
        <w:left w:val="none" w:sz="0" w:space="0" w:color="auto"/>
        <w:bottom w:val="none" w:sz="0" w:space="0" w:color="auto"/>
        <w:right w:val="none" w:sz="0" w:space="0" w:color="auto"/>
      </w:divBdr>
    </w:div>
    <w:div w:id="200628368">
      <w:bodyDiv w:val="1"/>
      <w:marLeft w:val="0"/>
      <w:marRight w:val="0"/>
      <w:marTop w:val="0"/>
      <w:marBottom w:val="0"/>
      <w:divBdr>
        <w:top w:val="none" w:sz="0" w:space="0" w:color="auto"/>
        <w:left w:val="none" w:sz="0" w:space="0" w:color="auto"/>
        <w:bottom w:val="none" w:sz="0" w:space="0" w:color="auto"/>
        <w:right w:val="none" w:sz="0" w:space="0" w:color="auto"/>
      </w:divBdr>
    </w:div>
    <w:div w:id="200635756">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089510">
      <w:bodyDiv w:val="1"/>
      <w:marLeft w:val="0"/>
      <w:marRight w:val="0"/>
      <w:marTop w:val="0"/>
      <w:marBottom w:val="0"/>
      <w:divBdr>
        <w:top w:val="none" w:sz="0" w:space="0" w:color="auto"/>
        <w:left w:val="none" w:sz="0" w:space="0" w:color="auto"/>
        <w:bottom w:val="none" w:sz="0" w:space="0" w:color="auto"/>
        <w:right w:val="none" w:sz="0" w:space="0" w:color="auto"/>
      </w:divBdr>
    </w:div>
    <w:div w:id="201138955">
      <w:bodyDiv w:val="1"/>
      <w:marLeft w:val="0"/>
      <w:marRight w:val="0"/>
      <w:marTop w:val="0"/>
      <w:marBottom w:val="0"/>
      <w:divBdr>
        <w:top w:val="none" w:sz="0" w:space="0" w:color="auto"/>
        <w:left w:val="none" w:sz="0" w:space="0" w:color="auto"/>
        <w:bottom w:val="none" w:sz="0" w:space="0" w:color="auto"/>
        <w:right w:val="none" w:sz="0" w:space="0" w:color="auto"/>
      </w:divBdr>
    </w:div>
    <w:div w:id="201478870">
      <w:bodyDiv w:val="1"/>
      <w:marLeft w:val="0"/>
      <w:marRight w:val="0"/>
      <w:marTop w:val="0"/>
      <w:marBottom w:val="0"/>
      <w:divBdr>
        <w:top w:val="none" w:sz="0" w:space="0" w:color="auto"/>
        <w:left w:val="none" w:sz="0" w:space="0" w:color="auto"/>
        <w:bottom w:val="none" w:sz="0" w:space="0" w:color="auto"/>
        <w:right w:val="none" w:sz="0" w:space="0" w:color="auto"/>
      </w:divBdr>
    </w:div>
    <w:div w:id="201672008">
      <w:bodyDiv w:val="1"/>
      <w:marLeft w:val="0"/>
      <w:marRight w:val="0"/>
      <w:marTop w:val="0"/>
      <w:marBottom w:val="0"/>
      <w:divBdr>
        <w:top w:val="none" w:sz="0" w:space="0" w:color="auto"/>
        <w:left w:val="none" w:sz="0" w:space="0" w:color="auto"/>
        <w:bottom w:val="none" w:sz="0" w:space="0" w:color="auto"/>
        <w:right w:val="none" w:sz="0" w:space="0" w:color="auto"/>
      </w:divBdr>
    </w:div>
    <w:div w:id="20187208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1989618">
      <w:bodyDiv w:val="1"/>
      <w:marLeft w:val="0"/>
      <w:marRight w:val="0"/>
      <w:marTop w:val="0"/>
      <w:marBottom w:val="0"/>
      <w:divBdr>
        <w:top w:val="none" w:sz="0" w:space="0" w:color="auto"/>
        <w:left w:val="none" w:sz="0" w:space="0" w:color="auto"/>
        <w:bottom w:val="none" w:sz="0" w:space="0" w:color="auto"/>
        <w:right w:val="none" w:sz="0" w:space="0" w:color="auto"/>
      </w:divBdr>
    </w:div>
    <w:div w:id="202138393">
      <w:bodyDiv w:val="1"/>
      <w:marLeft w:val="0"/>
      <w:marRight w:val="0"/>
      <w:marTop w:val="0"/>
      <w:marBottom w:val="0"/>
      <w:divBdr>
        <w:top w:val="none" w:sz="0" w:space="0" w:color="auto"/>
        <w:left w:val="none" w:sz="0" w:space="0" w:color="auto"/>
        <w:bottom w:val="none" w:sz="0" w:space="0" w:color="auto"/>
        <w:right w:val="none" w:sz="0" w:space="0" w:color="auto"/>
      </w:divBdr>
    </w:div>
    <w:div w:id="202257222">
      <w:bodyDiv w:val="1"/>
      <w:marLeft w:val="0"/>
      <w:marRight w:val="0"/>
      <w:marTop w:val="0"/>
      <w:marBottom w:val="0"/>
      <w:divBdr>
        <w:top w:val="none" w:sz="0" w:space="0" w:color="auto"/>
        <w:left w:val="none" w:sz="0" w:space="0" w:color="auto"/>
        <w:bottom w:val="none" w:sz="0" w:space="0" w:color="auto"/>
        <w:right w:val="none" w:sz="0" w:space="0" w:color="auto"/>
      </w:divBdr>
    </w:div>
    <w:div w:id="202406291">
      <w:bodyDiv w:val="1"/>
      <w:marLeft w:val="0"/>
      <w:marRight w:val="0"/>
      <w:marTop w:val="0"/>
      <w:marBottom w:val="0"/>
      <w:divBdr>
        <w:top w:val="none" w:sz="0" w:space="0" w:color="auto"/>
        <w:left w:val="none" w:sz="0" w:space="0" w:color="auto"/>
        <w:bottom w:val="none" w:sz="0" w:space="0" w:color="auto"/>
        <w:right w:val="none" w:sz="0" w:space="0" w:color="auto"/>
      </w:divBdr>
    </w:div>
    <w:div w:id="202521110">
      <w:bodyDiv w:val="1"/>
      <w:marLeft w:val="0"/>
      <w:marRight w:val="0"/>
      <w:marTop w:val="0"/>
      <w:marBottom w:val="0"/>
      <w:divBdr>
        <w:top w:val="none" w:sz="0" w:space="0" w:color="auto"/>
        <w:left w:val="none" w:sz="0" w:space="0" w:color="auto"/>
        <w:bottom w:val="none" w:sz="0" w:space="0" w:color="auto"/>
        <w:right w:val="none" w:sz="0" w:space="0" w:color="auto"/>
      </w:divBdr>
    </w:div>
    <w:div w:id="202600654">
      <w:bodyDiv w:val="1"/>
      <w:marLeft w:val="0"/>
      <w:marRight w:val="0"/>
      <w:marTop w:val="0"/>
      <w:marBottom w:val="0"/>
      <w:divBdr>
        <w:top w:val="none" w:sz="0" w:space="0" w:color="auto"/>
        <w:left w:val="none" w:sz="0" w:space="0" w:color="auto"/>
        <w:bottom w:val="none" w:sz="0" w:space="0" w:color="auto"/>
        <w:right w:val="none" w:sz="0" w:space="0" w:color="auto"/>
      </w:divBdr>
    </w:div>
    <w:div w:id="202712660">
      <w:bodyDiv w:val="1"/>
      <w:marLeft w:val="0"/>
      <w:marRight w:val="0"/>
      <w:marTop w:val="0"/>
      <w:marBottom w:val="0"/>
      <w:divBdr>
        <w:top w:val="none" w:sz="0" w:space="0" w:color="auto"/>
        <w:left w:val="none" w:sz="0" w:space="0" w:color="auto"/>
        <w:bottom w:val="none" w:sz="0" w:space="0" w:color="auto"/>
        <w:right w:val="none" w:sz="0" w:space="0" w:color="auto"/>
      </w:divBdr>
    </w:div>
    <w:div w:id="20283697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3489625">
      <w:bodyDiv w:val="1"/>
      <w:marLeft w:val="0"/>
      <w:marRight w:val="0"/>
      <w:marTop w:val="0"/>
      <w:marBottom w:val="0"/>
      <w:divBdr>
        <w:top w:val="none" w:sz="0" w:space="0" w:color="auto"/>
        <w:left w:val="none" w:sz="0" w:space="0" w:color="auto"/>
        <w:bottom w:val="none" w:sz="0" w:space="0" w:color="auto"/>
        <w:right w:val="none" w:sz="0" w:space="0" w:color="auto"/>
      </w:divBdr>
    </w:div>
    <w:div w:id="203755812">
      <w:bodyDiv w:val="1"/>
      <w:marLeft w:val="0"/>
      <w:marRight w:val="0"/>
      <w:marTop w:val="0"/>
      <w:marBottom w:val="0"/>
      <w:divBdr>
        <w:top w:val="none" w:sz="0" w:space="0" w:color="auto"/>
        <w:left w:val="none" w:sz="0" w:space="0" w:color="auto"/>
        <w:bottom w:val="none" w:sz="0" w:space="0" w:color="auto"/>
        <w:right w:val="none" w:sz="0" w:space="0" w:color="auto"/>
      </w:divBdr>
    </w:div>
    <w:div w:id="203835613">
      <w:bodyDiv w:val="1"/>
      <w:marLeft w:val="0"/>
      <w:marRight w:val="0"/>
      <w:marTop w:val="0"/>
      <w:marBottom w:val="0"/>
      <w:divBdr>
        <w:top w:val="none" w:sz="0" w:space="0" w:color="auto"/>
        <w:left w:val="none" w:sz="0" w:space="0" w:color="auto"/>
        <w:bottom w:val="none" w:sz="0" w:space="0" w:color="auto"/>
        <w:right w:val="none" w:sz="0" w:space="0" w:color="auto"/>
      </w:divBdr>
    </w:div>
    <w:div w:id="204294490">
      <w:bodyDiv w:val="1"/>
      <w:marLeft w:val="0"/>
      <w:marRight w:val="0"/>
      <w:marTop w:val="0"/>
      <w:marBottom w:val="0"/>
      <w:divBdr>
        <w:top w:val="none" w:sz="0" w:space="0" w:color="auto"/>
        <w:left w:val="none" w:sz="0" w:space="0" w:color="auto"/>
        <w:bottom w:val="none" w:sz="0" w:space="0" w:color="auto"/>
        <w:right w:val="none" w:sz="0" w:space="0" w:color="auto"/>
      </w:divBdr>
    </w:div>
    <w:div w:id="204566134">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4831185">
      <w:bodyDiv w:val="1"/>
      <w:marLeft w:val="0"/>
      <w:marRight w:val="0"/>
      <w:marTop w:val="0"/>
      <w:marBottom w:val="0"/>
      <w:divBdr>
        <w:top w:val="none" w:sz="0" w:space="0" w:color="auto"/>
        <w:left w:val="none" w:sz="0" w:space="0" w:color="auto"/>
        <w:bottom w:val="none" w:sz="0" w:space="0" w:color="auto"/>
        <w:right w:val="none" w:sz="0" w:space="0" w:color="auto"/>
      </w:divBdr>
    </w:div>
    <w:div w:id="205073004">
      <w:bodyDiv w:val="1"/>
      <w:marLeft w:val="0"/>
      <w:marRight w:val="0"/>
      <w:marTop w:val="0"/>
      <w:marBottom w:val="0"/>
      <w:divBdr>
        <w:top w:val="none" w:sz="0" w:space="0" w:color="auto"/>
        <w:left w:val="none" w:sz="0" w:space="0" w:color="auto"/>
        <w:bottom w:val="none" w:sz="0" w:space="0" w:color="auto"/>
        <w:right w:val="none" w:sz="0" w:space="0" w:color="auto"/>
      </w:divBdr>
    </w:div>
    <w:div w:id="205139436">
      <w:bodyDiv w:val="1"/>
      <w:marLeft w:val="0"/>
      <w:marRight w:val="0"/>
      <w:marTop w:val="0"/>
      <w:marBottom w:val="0"/>
      <w:divBdr>
        <w:top w:val="none" w:sz="0" w:space="0" w:color="auto"/>
        <w:left w:val="none" w:sz="0" w:space="0" w:color="auto"/>
        <w:bottom w:val="none" w:sz="0" w:space="0" w:color="auto"/>
        <w:right w:val="none" w:sz="0" w:space="0" w:color="auto"/>
      </w:divBdr>
    </w:div>
    <w:div w:id="205214976">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5340064">
      <w:bodyDiv w:val="1"/>
      <w:marLeft w:val="0"/>
      <w:marRight w:val="0"/>
      <w:marTop w:val="0"/>
      <w:marBottom w:val="0"/>
      <w:divBdr>
        <w:top w:val="none" w:sz="0" w:space="0" w:color="auto"/>
        <w:left w:val="none" w:sz="0" w:space="0" w:color="auto"/>
        <w:bottom w:val="none" w:sz="0" w:space="0" w:color="auto"/>
        <w:right w:val="none" w:sz="0" w:space="0" w:color="auto"/>
      </w:divBdr>
    </w:div>
    <w:div w:id="205459508">
      <w:bodyDiv w:val="1"/>
      <w:marLeft w:val="0"/>
      <w:marRight w:val="0"/>
      <w:marTop w:val="0"/>
      <w:marBottom w:val="0"/>
      <w:divBdr>
        <w:top w:val="none" w:sz="0" w:space="0" w:color="auto"/>
        <w:left w:val="none" w:sz="0" w:space="0" w:color="auto"/>
        <w:bottom w:val="none" w:sz="0" w:space="0" w:color="auto"/>
        <w:right w:val="none" w:sz="0" w:space="0" w:color="auto"/>
      </w:divBdr>
    </w:div>
    <w:div w:id="205526910">
      <w:bodyDiv w:val="1"/>
      <w:marLeft w:val="0"/>
      <w:marRight w:val="0"/>
      <w:marTop w:val="0"/>
      <w:marBottom w:val="0"/>
      <w:divBdr>
        <w:top w:val="none" w:sz="0" w:space="0" w:color="auto"/>
        <w:left w:val="none" w:sz="0" w:space="0" w:color="auto"/>
        <w:bottom w:val="none" w:sz="0" w:space="0" w:color="auto"/>
        <w:right w:val="none" w:sz="0" w:space="0" w:color="auto"/>
      </w:divBdr>
    </w:div>
    <w:div w:id="205531850">
      <w:bodyDiv w:val="1"/>
      <w:marLeft w:val="0"/>
      <w:marRight w:val="0"/>
      <w:marTop w:val="0"/>
      <w:marBottom w:val="0"/>
      <w:divBdr>
        <w:top w:val="none" w:sz="0" w:space="0" w:color="auto"/>
        <w:left w:val="none" w:sz="0" w:space="0" w:color="auto"/>
        <w:bottom w:val="none" w:sz="0" w:space="0" w:color="auto"/>
        <w:right w:val="none" w:sz="0" w:space="0" w:color="auto"/>
      </w:divBdr>
    </w:div>
    <w:div w:id="205794846">
      <w:bodyDiv w:val="1"/>
      <w:marLeft w:val="0"/>
      <w:marRight w:val="0"/>
      <w:marTop w:val="0"/>
      <w:marBottom w:val="0"/>
      <w:divBdr>
        <w:top w:val="none" w:sz="0" w:space="0" w:color="auto"/>
        <w:left w:val="none" w:sz="0" w:space="0" w:color="auto"/>
        <w:bottom w:val="none" w:sz="0" w:space="0" w:color="auto"/>
        <w:right w:val="none" w:sz="0" w:space="0" w:color="auto"/>
      </w:divBdr>
    </w:div>
    <w:div w:id="205798515">
      <w:bodyDiv w:val="1"/>
      <w:marLeft w:val="0"/>
      <w:marRight w:val="0"/>
      <w:marTop w:val="0"/>
      <w:marBottom w:val="0"/>
      <w:divBdr>
        <w:top w:val="none" w:sz="0" w:space="0" w:color="auto"/>
        <w:left w:val="none" w:sz="0" w:space="0" w:color="auto"/>
        <w:bottom w:val="none" w:sz="0" w:space="0" w:color="auto"/>
        <w:right w:val="none" w:sz="0" w:space="0" w:color="auto"/>
      </w:divBdr>
    </w:div>
    <w:div w:id="205799103">
      <w:bodyDiv w:val="1"/>
      <w:marLeft w:val="0"/>
      <w:marRight w:val="0"/>
      <w:marTop w:val="0"/>
      <w:marBottom w:val="0"/>
      <w:divBdr>
        <w:top w:val="none" w:sz="0" w:space="0" w:color="auto"/>
        <w:left w:val="none" w:sz="0" w:space="0" w:color="auto"/>
        <w:bottom w:val="none" w:sz="0" w:space="0" w:color="auto"/>
        <w:right w:val="none" w:sz="0" w:space="0" w:color="auto"/>
      </w:divBdr>
    </w:div>
    <w:div w:id="205995215">
      <w:bodyDiv w:val="1"/>
      <w:marLeft w:val="0"/>
      <w:marRight w:val="0"/>
      <w:marTop w:val="0"/>
      <w:marBottom w:val="0"/>
      <w:divBdr>
        <w:top w:val="none" w:sz="0" w:space="0" w:color="auto"/>
        <w:left w:val="none" w:sz="0" w:space="0" w:color="auto"/>
        <w:bottom w:val="none" w:sz="0" w:space="0" w:color="auto"/>
        <w:right w:val="none" w:sz="0" w:space="0" w:color="auto"/>
      </w:divBdr>
    </w:div>
    <w:div w:id="206572944">
      <w:bodyDiv w:val="1"/>
      <w:marLeft w:val="0"/>
      <w:marRight w:val="0"/>
      <w:marTop w:val="0"/>
      <w:marBottom w:val="0"/>
      <w:divBdr>
        <w:top w:val="none" w:sz="0" w:space="0" w:color="auto"/>
        <w:left w:val="none" w:sz="0" w:space="0" w:color="auto"/>
        <w:bottom w:val="none" w:sz="0" w:space="0" w:color="auto"/>
        <w:right w:val="none" w:sz="0" w:space="0" w:color="auto"/>
      </w:divBdr>
    </w:div>
    <w:div w:id="206725556">
      <w:bodyDiv w:val="1"/>
      <w:marLeft w:val="0"/>
      <w:marRight w:val="0"/>
      <w:marTop w:val="0"/>
      <w:marBottom w:val="0"/>
      <w:divBdr>
        <w:top w:val="none" w:sz="0" w:space="0" w:color="auto"/>
        <w:left w:val="none" w:sz="0" w:space="0" w:color="auto"/>
        <w:bottom w:val="none" w:sz="0" w:space="0" w:color="auto"/>
        <w:right w:val="none" w:sz="0" w:space="0" w:color="auto"/>
      </w:divBdr>
    </w:div>
    <w:div w:id="206913351">
      <w:bodyDiv w:val="1"/>
      <w:marLeft w:val="0"/>
      <w:marRight w:val="0"/>
      <w:marTop w:val="0"/>
      <w:marBottom w:val="0"/>
      <w:divBdr>
        <w:top w:val="none" w:sz="0" w:space="0" w:color="auto"/>
        <w:left w:val="none" w:sz="0" w:space="0" w:color="auto"/>
        <w:bottom w:val="none" w:sz="0" w:space="0" w:color="auto"/>
        <w:right w:val="none" w:sz="0" w:space="0" w:color="auto"/>
      </w:divBdr>
    </w:div>
    <w:div w:id="20691721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7035996">
      <w:bodyDiv w:val="1"/>
      <w:marLeft w:val="0"/>
      <w:marRight w:val="0"/>
      <w:marTop w:val="0"/>
      <w:marBottom w:val="0"/>
      <w:divBdr>
        <w:top w:val="none" w:sz="0" w:space="0" w:color="auto"/>
        <w:left w:val="none" w:sz="0" w:space="0" w:color="auto"/>
        <w:bottom w:val="none" w:sz="0" w:space="0" w:color="auto"/>
        <w:right w:val="none" w:sz="0" w:space="0" w:color="auto"/>
      </w:divBdr>
    </w:div>
    <w:div w:id="207036274">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8542120">
      <w:bodyDiv w:val="1"/>
      <w:marLeft w:val="0"/>
      <w:marRight w:val="0"/>
      <w:marTop w:val="0"/>
      <w:marBottom w:val="0"/>
      <w:divBdr>
        <w:top w:val="none" w:sz="0" w:space="0" w:color="auto"/>
        <w:left w:val="none" w:sz="0" w:space="0" w:color="auto"/>
        <w:bottom w:val="none" w:sz="0" w:space="0" w:color="auto"/>
        <w:right w:val="none" w:sz="0" w:space="0" w:color="auto"/>
      </w:divBdr>
    </w:div>
    <w:div w:id="208954981">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271515">
      <w:bodyDiv w:val="1"/>
      <w:marLeft w:val="0"/>
      <w:marRight w:val="0"/>
      <w:marTop w:val="0"/>
      <w:marBottom w:val="0"/>
      <w:divBdr>
        <w:top w:val="none" w:sz="0" w:space="0" w:color="auto"/>
        <w:left w:val="none" w:sz="0" w:space="0" w:color="auto"/>
        <w:bottom w:val="none" w:sz="0" w:space="0" w:color="auto"/>
        <w:right w:val="none" w:sz="0" w:space="0" w:color="auto"/>
      </w:divBdr>
    </w:div>
    <w:div w:id="209802331">
      <w:bodyDiv w:val="1"/>
      <w:marLeft w:val="0"/>
      <w:marRight w:val="0"/>
      <w:marTop w:val="0"/>
      <w:marBottom w:val="0"/>
      <w:divBdr>
        <w:top w:val="none" w:sz="0" w:space="0" w:color="auto"/>
        <w:left w:val="none" w:sz="0" w:space="0" w:color="auto"/>
        <w:bottom w:val="none" w:sz="0" w:space="0" w:color="auto"/>
        <w:right w:val="none" w:sz="0" w:space="0" w:color="auto"/>
      </w:divBdr>
    </w:div>
    <w:div w:id="209846508">
      <w:bodyDiv w:val="1"/>
      <w:marLeft w:val="0"/>
      <w:marRight w:val="0"/>
      <w:marTop w:val="0"/>
      <w:marBottom w:val="0"/>
      <w:divBdr>
        <w:top w:val="none" w:sz="0" w:space="0" w:color="auto"/>
        <w:left w:val="none" w:sz="0" w:space="0" w:color="auto"/>
        <w:bottom w:val="none" w:sz="0" w:space="0" w:color="auto"/>
        <w:right w:val="none" w:sz="0" w:space="0" w:color="auto"/>
      </w:divBdr>
    </w:div>
    <w:div w:id="209878359">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09994610">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314908">
      <w:bodyDiv w:val="1"/>
      <w:marLeft w:val="0"/>
      <w:marRight w:val="0"/>
      <w:marTop w:val="0"/>
      <w:marBottom w:val="0"/>
      <w:divBdr>
        <w:top w:val="none" w:sz="0" w:space="0" w:color="auto"/>
        <w:left w:val="none" w:sz="0" w:space="0" w:color="auto"/>
        <w:bottom w:val="none" w:sz="0" w:space="0" w:color="auto"/>
        <w:right w:val="none" w:sz="0" w:space="0" w:color="auto"/>
      </w:divBdr>
    </w:div>
    <w:div w:id="210389578">
      <w:bodyDiv w:val="1"/>
      <w:marLeft w:val="0"/>
      <w:marRight w:val="0"/>
      <w:marTop w:val="0"/>
      <w:marBottom w:val="0"/>
      <w:divBdr>
        <w:top w:val="none" w:sz="0" w:space="0" w:color="auto"/>
        <w:left w:val="none" w:sz="0" w:space="0" w:color="auto"/>
        <w:bottom w:val="none" w:sz="0" w:space="0" w:color="auto"/>
        <w:right w:val="none" w:sz="0" w:space="0" w:color="auto"/>
      </w:divBdr>
    </w:div>
    <w:div w:id="210461461">
      <w:bodyDiv w:val="1"/>
      <w:marLeft w:val="0"/>
      <w:marRight w:val="0"/>
      <w:marTop w:val="0"/>
      <w:marBottom w:val="0"/>
      <w:divBdr>
        <w:top w:val="none" w:sz="0" w:space="0" w:color="auto"/>
        <w:left w:val="none" w:sz="0" w:space="0" w:color="auto"/>
        <w:bottom w:val="none" w:sz="0" w:space="0" w:color="auto"/>
        <w:right w:val="none" w:sz="0" w:space="0" w:color="auto"/>
      </w:divBdr>
    </w:div>
    <w:div w:id="210656462">
      <w:bodyDiv w:val="1"/>
      <w:marLeft w:val="0"/>
      <w:marRight w:val="0"/>
      <w:marTop w:val="0"/>
      <w:marBottom w:val="0"/>
      <w:divBdr>
        <w:top w:val="none" w:sz="0" w:space="0" w:color="auto"/>
        <w:left w:val="none" w:sz="0" w:space="0" w:color="auto"/>
        <w:bottom w:val="none" w:sz="0" w:space="0" w:color="auto"/>
        <w:right w:val="none" w:sz="0" w:space="0" w:color="auto"/>
      </w:divBdr>
    </w:div>
    <w:div w:id="210776039">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0961701">
      <w:bodyDiv w:val="1"/>
      <w:marLeft w:val="0"/>
      <w:marRight w:val="0"/>
      <w:marTop w:val="0"/>
      <w:marBottom w:val="0"/>
      <w:divBdr>
        <w:top w:val="none" w:sz="0" w:space="0" w:color="auto"/>
        <w:left w:val="none" w:sz="0" w:space="0" w:color="auto"/>
        <w:bottom w:val="none" w:sz="0" w:space="0" w:color="auto"/>
        <w:right w:val="none" w:sz="0" w:space="0" w:color="auto"/>
      </w:divBdr>
    </w:div>
    <w:div w:id="211040097">
      <w:bodyDiv w:val="1"/>
      <w:marLeft w:val="0"/>
      <w:marRight w:val="0"/>
      <w:marTop w:val="0"/>
      <w:marBottom w:val="0"/>
      <w:divBdr>
        <w:top w:val="none" w:sz="0" w:space="0" w:color="auto"/>
        <w:left w:val="none" w:sz="0" w:space="0" w:color="auto"/>
        <w:bottom w:val="none" w:sz="0" w:space="0" w:color="auto"/>
        <w:right w:val="none" w:sz="0" w:space="0" w:color="auto"/>
      </w:divBdr>
    </w:div>
    <w:div w:id="211043307">
      <w:bodyDiv w:val="1"/>
      <w:marLeft w:val="0"/>
      <w:marRight w:val="0"/>
      <w:marTop w:val="0"/>
      <w:marBottom w:val="0"/>
      <w:divBdr>
        <w:top w:val="none" w:sz="0" w:space="0" w:color="auto"/>
        <w:left w:val="none" w:sz="0" w:space="0" w:color="auto"/>
        <w:bottom w:val="none" w:sz="0" w:space="0" w:color="auto"/>
        <w:right w:val="none" w:sz="0" w:space="0" w:color="auto"/>
      </w:divBdr>
    </w:div>
    <w:div w:id="211111939">
      <w:bodyDiv w:val="1"/>
      <w:marLeft w:val="0"/>
      <w:marRight w:val="0"/>
      <w:marTop w:val="0"/>
      <w:marBottom w:val="0"/>
      <w:divBdr>
        <w:top w:val="none" w:sz="0" w:space="0" w:color="auto"/>
        <w:left w:val="none" w:sz="0" w:space="0" w:color="auto"/>
        <w:bottom w:val="none" w:sz="0" w:space="0" w:color="auto"/>
        <w:right w:val="none" w:sz="0" w:space="0" w:color="auto"/>
      </w:divBdr>
    </w:div>
    <w:div w:id="211119608">
      <w:bodyDiv w:val="1"/>
      <w:marLeft w:val="0"/>
      <w:marRight w:val="0"/>
      <w:marTop w:val="0"/>
      <w:marBottom w:val="0"/>
      <w:divBdr>
        <w:top w:val="none" w:sz="0" w:space="0" w:color="auto"/>
        <w:left w:val="none" w:sz="0" w:space="0" w:color="auto"/>
        <w:bottom w:val="none" w:sz="0" w:space="0" w:color="auto"/>
        <w:right w:val="none" w:sz="0" w:space="0" w:color="auto"/>
      </w:divBdr>
    </w:div>
    <w:div w:id="211238944">
      <w:bodyDiv w:val="1"/>
      <w:marLeft w:val="0"/>
      <w:marRight w:val="0"/>
      <w:marTop w:val="0"/>
      <w:marBottom w:val="0"/>
      <w:divBdr>
        <w:top w:val="none" w:sz="0" w:space="0" w:color="auto"/>
        <w:left w:val="none" w:sz="0" w:space="0" w:color="auto"/>
        <w:bottom w:val="none" w:sz="0" w:space="0" w:color="auto"/>
        <w:right w:val="none" w:sz="0" w:space="0" w:color="auto"/>
      </w:divBdr>
    </w:div>
    <w:div w:id="211309951">
      <w:bodyDiv w:val="1"/>
      <w:marLeft w:val="0"/>
      <w:marRight w:val="0"/>
      <w:marTop w:val="0"/>
      <w:marBottom w:val="0"/>
      <w:divBdr>
        <w:top w:val="none" w:sz="0" w:space="0" w:color="auto"/>
        <w:left w:val="none" w:sz="0" w:space="0" w:color="auto"/>
        <w:bottom w:val="none" w:sz="0" w:space="0" w:color="auto"/>
        <w:right w:val="none" w:sz="0" w:space="0" w:color="auto"/>
      </w:divBdr>
    </w:div>
    <w:div w:id="211353602">
      <w:bodyDiv w:val="1"/>
      <w:marLeft w:val="0"/>
      <w:marRight w:val="0"/>
      <w:marTop w:val="0"/>
      <w:marBottom w:val="0"/>
      <w:divBdr>
        <w:top w:val="none" w:sz="0" w:space="0" w:color="auto"/>
        <w:left w:val="none" w:sz="0" w:space="0" w:color="auto"/>
        <w:bottom w:val="none" w:sz="0" w:space="0" w:color="auto"/>
        <w:right w:val="none" w:sz="0" w:space="0" w:color="auto"/>
      </w:divBdr>
    </w:div>
    <w:div w:id="211697350">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086051">
      <w:bodyDiv w:val="1"/>
      <w:marLeft w:val="0"/>
      <w:marRight w:val="0"/>
      <w:marTop w:val="0"/>
      <w:marBottom w:val="0"/>
      <w:divBdr>
        <w:top w:val="none" w:sz="0" w:space="0" w:color="auto"/>
        <w:left w:val="none" w:sz="0" w:space="0" w:color="auto"/>
        <w:bottom w:val="none" w:sz="0" w:space="0" w:color="auto"/>
        <w:right w:val="none" w:sz="0" w:space="0" w:color="auto"/>
      </w:divBdr>
    </w:div>
    <w:div w:id="212278198">
      <w:bodyDiv w:val="1"/>
      <w:marLeft w:val="0"/>
      <w:marRight w:val="0"/>
      <w:marTop w:val="0"/>
      <w:marBottom w:val="0"/>
      <w:divBdr>
        <w:top w:val="none" w:sz="0" w:space="0" w:color="auto"/>
        <w:left w:val="none" w:sz="0" w:space="0" w:color="auto"/>
        <w:bottom w:val="none" w:sz="0" w:space="0" w:color="auto"/>
        <w:right w:val="none" w:sz="0" w:space="0" w:color="auto"/>
      </w:divBdr>
    </w:div>
    <w:div w:id="212469908">
      <w:bodyDiv w:val="1"/>
      <w:marLeft w:val="0"/>
      <w:marRight w:val="0"/>
      <w:marTop w:val="0"/>
      <w:marBottom w:val="0"/>
      <w:divBdr>
        <w:top w:val="none" w:sz="0" w:space="0" w:color="auto"/>
        <w:left w:val="none" w:sz="0" w:space="0" w:color="auto"/>
        <w:bottom w:val="none" w:sz="0" w:space="0" w:color="auto"/>
        <w:right w:val="none" w:sz="0" w:space="0" w:color="auto"/>
      </w:divBdr>
    </w:div>
    <w:div w:id="212543998">
      <w:bodyDiv w:val="1"/>
      <w:marLeft w:val="0"/>
      <w:marRight w:val="0"/>
      <w:marTop w:val="0"/>
      <w:marBottom w:val="0"/>
      <w:divBdr>
        <w:top w:val="none" w:sz="0" w:space="0" w:color="auto"/>
        <w:left w:val="none" w:sz="0" w:space="0" w:color="auto"/>
        <w:bottom w:val="none" w:sz="0" w:space="0" w:color="auto"/>
        <w:right w:val="none" w:sz="0" w:space="0" w:color="auto"/>
      </w:divBdr>
    </w:div>
    <w:div w:id="212664414">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2814888">
      <w:bodyDiv w:val="1"/>
      <w:marLeft w:val="0"/>
      <w:marRight w:val="0"/>
      <w:marTop w:val="0"/>
      <w:marBottom w:val="0"/>
      <w:divBdr>
        <w:top w:val="none" w:sz="0" w:space="0" w:color="auto"/>
        <w:left w:val="none" w:sz="0" w:space="0" w:color="auto"/>
        <w:bottom w:val="none" w:sz="0" w:space="0" w:color="auto"/>
        <w:right w:val="none" w:sz="0" w:space="0" w:color="auto"/>
      </w:divBdr>
    </w:div>
    <w:div w:id="21358412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128617">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4657657">
      <w:bodyDiv w:val="1"/>
      <w:marLeft w:val="0"/>
      <w:marRight w:val="0"/>
      <w:marTop w:val="0"/>
      <w:marBottom w:val="0"/>
      <w:divBdr>
        <w:top w:val="none" w:sz="0" w:space="0" w:color="auto"/>
        <w:left w:val="none" w:sz="0" w:space="0" w:color="auto"/>
        <w:bottom w:val="none" w:sz="0" w:space="0" w:color="auto"/>
        <w:right w:val="none" w:sz="0" w:space="0" w:color="auto"/>
      </w:divBdr>
    </w:div>
    <w:div w:id="214706573">
      <w:bodyDiv w:val="1"/>
      <w:marLeft w:val="0"/>
      <w:marRight w:val="0"/>
      <w:marTop w:val="0"/>
      <w:marBottom w:val="0"/>
      <w:divBdr>
        <w:top w:val="none" w:sz="0" w:space="0" w:color="auto"/>
        <w:left w:val="none" w:sz="0" w:space="0" w:color="auto"/>
        <w:bottom w:val="none" w:sz="0" w:space="0" w:color="auto"/>
        <w:right w:val="none" w:sz="0" w:space="0" w:color="auto"/>
      </w:divBdr>
    </w:div>
    <w:div w:id="214776689">
      <w:bodyDiv w:val="1"/>
      <w:marLeft w:val="0"/>
      <w:marRight w:val="0"/>
      <w:marTop w:val="0"/>
      <w:marBottom w:val="0"/>
      <w:divBdr>
        <w:top w:val="none" w:sz="0" w:space="0" w:color="auto"/>
        <w:left w:val="none" w:sz="0" w:space="0" w:color="auto"/>
        <w:bottom w:val="none" w:sz="0" w:space="0" w:color="auto"/>
        <w:right w:val="none" w:sz="0" w:space="0" w:color="auto"/>
      </w:divBdr>
    </w:div>
    <w:div w:id="214851101">
      <w:bodyDiv w:val="1"/>
      <w:marLeft w:val="0"/>
      <w:marRight w:val="0"/>
      <w:marTop w:val="0"/>
      <w:marBottom w:val="0"/>
      <w:divBdr>
        <w:top w:val="none" w:sz="0" w:space="0" w:color="auto"/>
        <w:left w:val="none" w:sz="0" w:space="0" w:color="auto"/>
        <w:bottom w:val="none" w:sz="0" w:space="0" w:color="auto"/>
        <w:right w:val="none" w:sz="0" w:space="0" w:color="auto"/>
      </w:divBdr>
    </w:div>
    <w:div w:id="215046585">
      <w:bodyDiv w:val="1"/>
      <w:marLeft w:val="0"/>
      <w:marRight w:val="0"/>
      <w:marTop w:val="0"/>
      <w:marBottom w:val="0"/>
      <w:divBdr>
        <w:top w:val="none" w:sz="0" w:space="0" w:color="auto"/>
        <w:left w:val="none" w:sz="0" w:space="0" w:color="auto"/>
        <w:bottom w:val="none" w:sz="0" w:space="0" w:color="auto"/>
        <w:right w:val="none" w:sz="0" w:space="0" w:color="auto"/>
      </w:divBdr>
    </w:div>
    <w:div w:id="215166767">
      <w:bodyDiv w:val="1"/>
      <w:marLeft w:val="0"/>
      <w:marRight w:val="0"/>
      <w:marTop w:val="0"/>
      <w:marBottom w:val="0"/>
      <w:divBdr>
        <w:top w:val="none" w:sz="0" w:space="0" w:color="auto"/>
        <w:left w:val="none" w:sz="0" w:space="0" w:color="auto"/>
        <w:bottom w:val="none" w:sz="0" w:space="0" w:color="auto"/>
        <w:right w:val="none" w:sz="0" w:space="0" w:color="auto"/>
      </w:divBdr>
    </w:div>
    <w:div w:id="215240639">
      <w:bodyDiv w:val="1"/>
      <w:marLeft w:val="0"/>
      <w:marRight w:val="0"/>
      <w:marTop w:val="0"/>
      <w:marBottom w:val="0"/>
      <w:divBdr>
        <w:top w:val="none" w:sz="0" w:space="0" w:color="auto"/>
        <w:left w:val="none" w:sz="0" w:space="0" w:color="auto"/>
        <w:bottom w:val="none" w:sz="0" w:space="0" w:color="auto"/>
        <w:right w:val="none" w:sz="0" w:space="0" w:color="auto"/>
      </w:divBdr>
    </w:div>
    <w:div w:id="215317227">
      <w:bodyDiv w:val="1"/>
      <w:marLeft w:val="0"/>
      <w:marRight w:val="0"/>
      <w:marTop w:val="0"/>
      <w:marBottom w:val="0"/>
      <w:divBdr>
        <w:top w:val="none" w:sz="0" w:space="0" w:color="auto"/>
        <w:left w:val="none" w:sz="0" w:space="0" w:color="auto"/>
        <w:bottom w:val="none" w:sz="0" w:space="0" w:color="auto"/>
        <w:right w:val="none" w:sz="0" w:space="0" w:color="auto"/>
      </w:divBdr>
    </w:div>
    <w:div w:id="215508635">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5899778">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6821744">
      <w:bodyDiv w:val="1"/>
      <w:marLeft w:val="0"/>
      <w:marRight w:val="0"/>
      <w:marTop w:val="0"/>
      <w:marBottom w:val="0"/>
      <w:divBdr>
        <w:top w:val="none" w:sz="0" w:space="0" w:color="auto"/>
        <w:left w:val="none" w:sz="0" w:space="0" w:color="auto"/>
        <w:bottom w:val="none" w:sz="0" w:space="0" w:color="auto"/>
        <w:right w:val="none" w:sz="0" w:space="0" w:color="auto"/>
      </w:divBdr>
    </w:div>
    <w:div w:id="216942443">
      <w:bodyDiv w:val="1"/>
      <w:marLeft w:val="0"/>
      <w:marRight w:val="0"/>
      <w:marTop w:val="0"/>
      <w:marBottom w:val="0"/>
      <w:divBdr>
        <w:top w:val="none" w:sz="0" w:space="0" w:color="auto"/>
        <w:left w:val="none" w:sz="0" w:space="0" w:color="auto"/>
        <w:bottom w:val="none" w:sz="0" w:space="0" w:color="auto"/>
        <w:right w:val="none" w:sz="0" w:space="0" w:color="auto"/>
      </w:divBdr>
    </w:div>
    <w:div w:id="217127552">
      <w:bodyDiv w:val="1"/>
      <w:marLeft w:val="0"/>
      <w:marRight w:val="0"/>
      <w:marTop w:val="0"/>
      <w:marBottom w:val="0"/>
      <w:divBdr>
        <w:top w:val="none" w:sz="0" w:space="0" w:color="auto"/>
        <w:left w:val="none" w:sz="0" w:space="0" w:color="auto"/>
        <w:bottom w:val="none" w:sz="0" w:space="0" w:color="auto"/>
        <w:right w:val="none" w:sz="0" w:space="0" w:color="auto"/>
      </w:divBdr>
    </w:div>
    <w:div w:id="217132103">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7978961">
      <w:bodyDiv w:val="1"/>
      <w:marLeft w:val="0"/>
      <w:marRight w:val="0"/>
      <w:marTop w:val="0"/>
      <w:marBottom w:val="0"/>
      <w:divBdr>
        <w:top w:val="none" w:sz="0" w:space="0" w:color="auto"/>
        <w:left w:val="none" w:sz="0" w:space="0" w:color="auto"/>
        <w:bottom w:val="none" w:sz="0" w:space="0" w:color="auto"/>
        <w:right w:val="none" w:sz="0" w:space="0" w:color="auto"/>
      </w:divBdr>
    </w:div>
    <w:div w:id="217979604">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250877">
      <w:bodyDiv w:val="1"/>
      <w:marLeft w:val="0"/>
      <w:marRight w:val="0"/>
      <w:marTop w:val="0"/>
      <w:marBottom w:val="0"/>
      <w:divBdr>
        <w:top w:val="none" w:sz="0" w:space="0" w:color="auto"/>
        <w:left w:val="none" w:sz="0" w:space="0" w:color="auto"/>
        <w:bottom w:val="none" w:sz="0" w:space="0" w:color="auto"/>
        <w:right w:val="none" w:sz="0" w:space="0" w:color="auto"/>
      </w:divBdr>
    </w:div>
    <w:div w:id="218590363">
      <w:bodyDiv w:val="1"/>
      <w:marLeft w:val="0"/>
      <w:marRight w:val="0"/>
      <w:marTop w:val="0"/>
      <w:marBottom w:val="0"/>
      <w:divBdr>
        <w:top w:val="none" w:sz="0" w:space="0" w:color="auto"/>
        <w:left w:val="none" w:sz="0" w:space="0" w:color="auto"/>
        <w:bottom w:val="none" w:sz="0" w:space="0" w:color="auto"/>
        <w:right w:val="none" w:sz="0" w:space="0" w:color="auto"/>
      </w:divBdr>
    </w:div>
    <w:div w:id="218707334">
      <w:bodyDiv w:val="1"/>
      <w:marLeft w:val="0"/>
      <w:marRight w:val="0"/>
      <w:marTop w:val="0"/>
      <w:marBottom w:val="0"/>
      <w:divBdr>
        <w:top w:val="none" w:sz="0" w:space="0" w:color="auto"/>
        <w:left w:val="none" w:sz="0" w:space="0" w:color="auto"/>
        <w:bottom w:val="none" w:sz="0" w:space="0" w:color="auto"/>
        <w:right w:val="none" w:sz="0" w:space="0" w:color="auto"/>
      </w:divBdr>
    </w:div>
    <w:div w:id="2187154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095394">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19364397">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144463">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0793198">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1596901">
      <w:bodyDiv w:val="1"/>
      <w:marLeft w:val="0"/>
      <w:marRight w:val="0"/>
      <w:marTop w:val="0"/>
      <w:marBottom w:val="0"/>
      <w:divBdr>
        <w:top w:val="none" w:sz="0" w:space="0" w:color="auto"/>
        <w:left w:val="none" w:sz="0" w:space="0" w:color="auto"/>
        <w:bottom w:val="none" w:sz="0" w:space="0" w:color="auto"/>
        <w:right w:val="none" w:sz="0" w:space="0" w:color="auto"/>
      </w:divBdr>
    </w:div>
    <w:div w:id="221673104">
      <w:bodyDiv w:val="1"/>
      <w:marLeft w:val="0"/>
      <w:marRight w:val="0"/>
      <w:marTop w:val="0"/>
      <w:marBottom w:val="0"/>
      <w:divBdr>
        <w:top w:val="none" w:sz="0" w:space="0" w:color="auto"/>
        <w:left w:val="none" w:sz="0" w:space="0" w:color="auto"/>
        <w:bottom w:val="none" w:sz="0" w:space="0" w:color="auto"/>
        <w:right w:val="none" w:sz="0" w:space="0" w:color="auto"/>
      </w:divBdr>
    </w:div>
    <w:div w:id="222182605">
      <w:bodyDiv w:val="1"/>
      <w:marLeft w:val="0"/>
      <w:marRight w:val="0"/>
      <w:marTop w:val="0"/>
      <w:marBottom w:val="0"/>
      <w:divBdr>
        <w:top w:val="none" w:sz="0" w:space="0" w:color="auto"/>
        <w:left w:val="none" w:sz="0" w:space="0" w:color="auto"/>
        <w:bottom w:val="none" w:sz="0" w:space="0" w:color="auto"/>
        <w:right w:val="none" w:sz="0" w:space="0" w:color="auto"/>
      </w:divBdr>
    </w:div>
    <w:div w:id="22244668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565091">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2983870">
      <w:bodyDiv w:val="1"/>
      <w:marLeft w:val="0"/>
      <w:marRight w:val="0"/>
      <w:marTop w:val="0"/>
      <w:marBottom w:val="0"/>
      <w:divBdr>
        <w:top w:val="none" w:sz="0" w:space="0" w:color="auto"/>
        <w:left w:val="none" w:sz="0" w:space="0" w:color="auto"/>
        <w:bottom w:val="none" w:sz="0" w:space="0" w:color="auto"/>
        <w:right w:val="none" w:sz="0" w:space="0" w:color="auto"/>
      </w:divBdr>
    </w:div>
    <w:div w:id="223104801">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3489790">
      <w:bodyDiv w:val="1"/>
      <w:marLeft w:val="0"/>
      <w:marRight w:val="0"/>
      <w:marTop w:val="0"/>
      <w:marBottom w:val="0"/>
      <w:divBdr>
        <w:top w:val="none" w:sz="0" w:space="0" w:color="auto"/>
        <w:left w:val="none" w:sz="0" w:space="0" w:color="auto"/>
        <w:bottom w:val="none" w:sz="0" w:space="0" w:color="auto"/>
        <w:right w:val="none" w:sz="0" w:space="0" w:color="auto"/>
      </w:divBdr>
    </w:div>
    <w:div w:id="223952016">
      <w:bodyDiv w:val="1"/>
      <w:marLeft w:val="0"/>
      <w:marRight w:val="0"/>
      <w:marTop w:val="0"/>
      <w:marBottom w:val="0"/>
      <w:divBdr>
        <w:top w:val="none" w:sz="0" w:space="0" w:color="auto"/>
        <w:left w:val="none" w:sz="0" w:space="0" w:color="auto"/>
        <w:bottom w:val="none" w:sz="0" w:space="0" w:color="auto"/>
        <w:right w:val="none" w:sz="0" w:space="0" w:color="auto"/>
      </w:divBdr>
    </w:div>
    <w:div w:id="223956090">
      <w:bodyDiv w:val="1"/>
      <w:marLeft w:val="0"/>
      <w:marRight w:val="0"/>
      <w:marTop w:val="0"/>
      <w:marBottom w:val="0"/>
      <w:divBdr>
        <w:top w:val="none" w:sz="0" w:space="0" w:color="auto"/>
        <w:left w:val="none" w:sz="0" w:space="0" w:color="auto"/>
        <w:bottom w:val="none" w:sz="0" w:space="0" w:color="auto"/>
        <w:right w:val="none" w:sz="0" w:space="0" w:color="auto"/>
      </w:divBdr>
    </w:div>
    <w:div w:id="224342700">
      <w:bodyDiv w:val="1"/>
      <w:marLeft w:val="0"/>
      <w:marRight w:val="0"/>
      <w:marTop w:val="0"/>
      <w:marBottom w:val="0"/>
      <w:divBdr>
        <w:top w:val="none" w:sz="0" w:space="0" w:color="auto"/>
        <w:left w:val="none" w:sz="0" w:space="0" w:color="auto"/>
        <w:bottom w:val="none" w:sz="0" w:space="0" w:color="auto"/>
        <w:right w:val="none" w:sz="0" w:space="0" w:color="auto"/>
      </w:divBdr>
    </w:div>
    <w:div w:id="224488038">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04371">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4996639">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37467">
      <w:bodyDiv w:val="1"/>
      <w:marLeft w:val="0"/>
      <w:marRight w:val="0"/>
      <w:marTop w:val="0"/>
      <w:marBottom w:val="0"/>
      <w:divBdr>
        <w:top w:val="none" w:sz="0" w:space="0" w:color="auto"/>
        <w:left w:val="none" w:sz="0" w:space="0" w:color="auto"/>
        <w:bottom w:val="none" w:sz="0" w:space="0" w:color="auto"/>
        <w:right w:val="none" w:sz="0" w:space="0" w:color="auto"/>
      </w:divBdr>
    </w:div>
    <w:div w:id="225342987">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5455706">
      <w:bodyDiv w:val="1"/>
      <w:marLeft w:val="0"/>
      <w:marRight w:val="0"/>
      <w:marTop w:val="0"/>
      <w:marBottom w:val="0"/>
      <w:divBdr>
        <w:top w:val="none" w:sz="0" w:space="0" w:color="auto"/>
        <w:left w:val="none" w:sz="0" w:space="0" w:color="auto"/>
        <w:bottom w:val="none" w:sz="0" w:space="0" w:color="auto"/>
        <w:right w:val="none" w:sz="0" w:space="0" w:color="auto"/>
      </w:divBdr>
    </w:div>
    <w:div w:id="225529770">
      <w:bodyDiv w:val="1"/>
      <w:marLeft w:val="0"/>
      <w:marRight w:val="0"/>
      <w:marTop w:val="0"/>
      <w:marBottom w:val="0"/>
      <w:divBdr>
        <w:top w:val="none" w:sz="0" w:space="0" w:color="auto"/>
        <w:left w:val="none" w:sz="0" w:space="0" w:color="auto"/>
        <w:bottom w:val="none" w:sz="0" w:space="0" w:color="auto"/>
        <w:right w:val="none" w:sz="0" w:space="0" w:color="auto"/>
      </w:divBdr>
    </w:div>
    <w:div w:id="225531047">
      <w:bodyDiv w:val="1"/>
      <w:marLeft w:val="0"/>
      <w:marRight w:val="0"/>
      <w:marTop w:val="0"/>
      <w:marBottom w:val="0"/>
      <w:divBdr>
        <w:top w:val="none" w:sz="0" w:space="0" w:color="auto"/>
        <w:left w:val="none" w:sz="0" w:space="0" w:color="auto"/>
        <w:bottom w:val="none" w:sz="0" w:space="0" w:color="auto"/>
        <w:right w:val="none" w:sz="0" w:space="0" w:color="auto"/>
      </w:divBdr>
    </w:div>
    <w:div w:id="225603304">
      <w:bodyDiv w:val="1"/>
      <w:marLeft w:val="0"/>
      <w:marRight w:val="0"/>
      <w:marTop w:val="0"/>
      <w:marBottom w:val="0"/>
      <w:divBdr>
        <w:top w:val="none" w:sz="0" w:space="0" w:color="auto"/>
        <w:left w:val="none" w:sz="0" w:space="0" w:color="auto"/>
        <w:bottom w:val="none" w:sz="0" w:space="0" w:color="auto"/>
        <w:right w:val="none" w:sz="0" w:space="0" w:color="auto"/>
      </w:divBdr>
    </w:div>
    <w:div w:id="225729259">
      <w:bodyDiv w:val="1"/>
      <w:marLeft w:val="0"/>
      <w:marRight w:val="0"/>
      <w:marTop w:val="0"/>
      <w:marBottom w:val="0"/>
      <w:divBdr>
        <w:top w:val="none" w:sz="0" w:space="0" w:color="auto"/>
        <w:left w:val="none" w:sz="0" w:space="0" w:color="auto"/>
        <w:bottom w:val="none" w:sz="0" w:space="0" w:color="auto"/>
        <w:right w:val="none" w:sz="0" w:space="0" w:color="auto"/>
      </w:divBdr>
    </w:div>
    <w:div w:id="225843286">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10616">
      <w:bodyDiv w:val="1"/>
      <w:marLeft w:val="0"/>
      <w:marRight w:val="0"/>
      <w:marTop w:val="0"/>
      <w:marBottom w:val="0"/>
      <w:divBdr>
        <w:top w:val="none" w:sz="0" w:space="0" w:color="auto"/>
        <w:left w:val="none" w:sz="0" w:space="0" w:color="auto"/>
        <w:bottom w:val="none" w:sz="0" w:space="0" w:color="auto"/>
        <w:right w:val="none" w:sz="0" w:space="0" w:color="auto"/>
      </w:divBdr>
    </w:div>
    <w:div w:id="226377029">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456333">
      <w:bodyDiv w:val="1"/>
      <w:marLeft w:val="0"/>
      <w:marRight w:val="0"/>
      <w:marTop w:val="0"/>
      <w:marBottom w:val="0"/>
      <w:divBdr>
        <w:top w:val="none" w:sz="0" w:space="0" w:color="auto"/>
        <w:left w:val="none" w:sz="0" w:space="0" w:color="auto"/>
        <w:bottom w:val="none" w:sz="0" w:space="0" w:color="auto"/>
        <w:right w:val="none" w:sz="0" w:space="0" w:color="auto"/>
      </w:divBdr>
    </w:div>
    <w:div w:id="226502534">
      <w:bodyDiv w:val="1"/>
      <w:marLeft w:val="0"/>
      <w:marRight w:val="0"/>
      <w:marTop w:val="0"/>
      <w:marBottom w:val="0"/>
      <w:divBdr>
        <w:top w:val="none" w:sz="0" w:space="0" w:color="auto"/>
        <w:left w:val="none" w:sz="0" w:space="0" w:color="auto"/>
        <w:bottom w:val="none" w:sz="0" w:space="0" w:color="auto"/>
        <w:right w:val="none" w:sz="0" w:space="0" w:color="auto"/>
      </w:divBdr>
    </w:div>
    <w:div w:id="226577078">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766449">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037860">
      <w:bodyDiv w:val="1"/>
      <w:marLeft w:val="0"/>
      <w:marRight w:val="0"/>
      <w:marTop w:val="0"/>
      <w:marBottom w:val="0"/>
      <w:divBdr>
        <w:top w:val="none" w:sz="0" w:space="0" w:color="auto"/>
        <w:left w:val="none" w:sz="0" w:space="0" w:color="auto"/>
        <w:bottom w:val="none" w:sz="0" w:space="0" w:color="auto"/>
        <w:right w:val="none" w:sz="0" w:space="0" w:color="auto"/>
      </w:divBdr>
    </w:div>
    <w:div w:id="227150189">
      <w:bodyDiv w:val="1"/>
      <w:marLeft w:val="0"/>
      <w:marRight w:val="0"/>
      <w:marTop w:val="0"/>
      <w:marBottom w:val="0"/>
      <w:divBdr>
        <w:top w:val="none" w:sz="0" w:space="0" w:color="auto"/>
        <w:left w:val="none" w:sz="0" w:space="0" w:color="auto"/>
        <w:bottom w:val="none" w:sz="0" w:space="0" w:color="auto"/>
        <w:right w:val="none" w:sz="0" w:space="0" w:color="auto"/>
      </w:divBdr>
    </w:div>
    <w:div w:id="227227206">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349191">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7542054">
      <w:bodyDiv w:val="1"/>
      <w:marLeft w:val="0"/>
      <w:marRight w:val="0"/>
      <w:marTop w:val="0"/>
      <w:marBottom w:val="0"/>
      <w:divBdr>
        <w:top w:val="none" w:sz="0" w:space="0" w:color="auto"/>
        <w:left w:val="none" w:sz="0" w:space="0" w:color="auto"/>
        <w:bottom w:val="none" w:sz="0" w:space="0" w:color="auto"/>
        <w:right w:val="none" w:sz="0" w:space="0" w:color="auto"/>
      </w:divBdr>
    </w:div>
    <w:div w:id="227765120">
      <w:bodyDiv w:val="1"/>
      <w:marLeft w:val="0"/>
      <w:marRight w:val="0"/>
      <w:marTop w:val="0"/>
      <w:marBottom w:val="0"/>
      <w:divBdr>
        <w:top w:val="none" w:sz="0" w:space="0" w:color="auto"/>
        <w:left w:val="none" w:sz="0" w:space="0" w:color="auto"/>
        <w:bottom w:val="none" w:sz="0" w:space="0" w:color="auto"/>
        <w:right w:val="none" w:sz="0" w:space="0" w:color="auto"/>
      </w:divBdr>
    </w:div>
    <w:div w:id="227768447">
      <w:bodyDiv w:val="1"/>
      <w:marLeft w:val="0"/>
      <w:marRight w:val="0"/>
      <w:marTop w:val="0"/>
      <w:marBottom w:val="0"/>
      <w:divBdr>
        <w:top w:val="none" w:sz="0" w:space="0" w:color="auto"/>
        <w:left w:val="none" w:sz="0" w:space="0" w:color="auto"/>
        <w:bottom w:val="none" w:sz="0" w:space="0" w:color="auto"/>
        <w:right w:val="none" w:sz="0" w:space="0" w:color="auto"/>
      </w:divBdr>
    </w:div>
    <w:div w:id="227814049">
      <w:bodyDiv w:val="1"/>
      <w:marLeft w:val="0"/>
      <w:marRight w:val="0"/>
      <w:marTop w:val="0"/>
      <w:marBottom w:val="0"/>
      <w:divBdr>
        <w:top w:val="none" w:sz="0" w:space="0" w:color="auto"/>
        <w:left w:val="none" w:sz="0" w:space="0" w:color="auto"/>
        <w:bottom w:val="none" w:sz="0" w:space="0" w:color="auto"/>
        <w:right w:val="none" w:sz="0" w:space="0" w:color="auto"/>
      </w:divBdr>
    </w:div>
    <w:div w:id="227882380">
      <w:bodyDiv w:val="1"/>
      <w:marLeft w:val="0"/>
      <w:marRight w:val="0"/>
      <w:marTop w:val="0"/>
      <w:marBottom w:val="0"/>
      <w:divBdr>
        <w:top w:val="none" w:sz="0" w:space="0" w:color="auto"/>
        <w:left w:val="none" w:sz="0" w:space="0" w:color="auto"/>
        <w:bottom w:val="none" w:sz="0" w:space="0" w:color="auto"/>
        <w:right w:val="none" w:sz="0" w:space="0" w:color="auto"/>
      </w:divBdr>
    </w:div>
    <w:div w:id="228007672">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082572">
      <w:bodyDiv w:val="1"/>
      <w:marLeft w:val="0"/>
      <w:marRight w:val="0"/>
      <w:marTop w:val="0"/>
      <w:marBottom w:val="0"/>
      <w:divBdr>
        <w:top w:val="none" w:sz="0" w:space="0" w:color="auto"/>
        <w:left w:val="none" w:sz="0" w:space="0" w:color="auto"/>
        <w:bottom w:val="none" w:sz="0" w:space="0" w:color="auto"/>
        <w:right w:val="none" w:sz="0" w:space="0" w:color="auto"/>
      </w:divBdr>
    </w:div>
    <w:div w:id="228541568">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080304">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199251">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579637">
      <w:bodyDiv w:val="1"/>
      <w:marLeft w:val="0"/>
      <w:marRight w:val="0"/>
      <w:marTop w:val="0"/>
      <w:marBottom w:val="0"/>
      <w:divBdr>
        <w:top w:val="none" w:sz="0" w:space="0" w:color="auto"/>
        <w:left w:val="none" w:sz="0" w:space="0" w:color="auto"/>
        <w:bottom w:val="none" w:sz="0" w:space="0" w:color="auto"/>
        <w:right w:val="none" w:sz="0" w:space="0" w:color="auto"/>
      </w:divBdr>
    </w:div>
    <w:div w:id="229653775">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33335">
      <w:bodyDiv w:val="1"/>
      <w:marLeft w:val="0"/>
      <w:marRight w:val="0"/>
      <w:marTop w:val="0"/>
      <w:marBottom w:val="0"/>
      <w:divBdr>
        <w:top w:val="none" w:sz="0" w:space="0" w:color="auto"/>
        <w:left w:val="none" w:sz="0" w:space="0" w:color="auto"/>
        <w:bottom w:val="none" w:sz="0" w:space="0" w:color="auto"/>
        <w:right w:val="none" w:sz="0" w:space="0" w:color="auto"/>
      </w:divBdr>
    </w:div>
    <w:div w:id="229733629">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29778163">
      <w:bodyDiv w:val="1"/>
      <w:marLeft w:val="0"/>
      <w:marRight w:val="0"/>
      <w:marTop w:val="0"/>
      <w:marBottom w:val="0"/>
      <w:divBdr>
        <w:top w:val="none" w:sz="0" w:space="0" w:color="auto"/>
        <w:left w:val="none" w:sz="0" w:space="0" w:color="auto"/>
        <w:bottom w:val="none" w:sz="0" w:space="0" w:color="auto"/>
        <w:right w:val="none" w:sz="0" w:space="0" w:color="auto"/>
      </w:divBdr>
    </w:div>
    <w:div w:id="229970989">
      <w:bodyDiv w:val="1"/>
      <w:marLeft w:val="0"/>
      <w:marRight w:val="0"/>
      <w:marTop w:val="0"/>
      <w:marBottom w:val="0"/>
      <w:divBdr>
        <w:top w:val="none" w:sz="0" w:space="0" w:color="auto"/>
        <w:left w:val="none" w:sz="0" w:space="0" w:color="auto"/>
        <w:bottom w:val="none" w:sz="0" w:space="0" w:color="auto"/>
        <w:right w:val="none" w:sz="0" w:space="0" w:color="auto"/>
      </w:divBdr>
    </w:div>
    <w:div w:id="229996764">
      <w:bodyDiv w:val="1"/>
      <w:marLeft w:val="0"/>
      <w:marRight w:val="0"/>
      <w:marTop w:val="0"/>
      <w:marBottom w:val="0"/>
      <w:divBdr>
        <w:top w:val="none" w:sz="0" w:space="0" w:color="auto"/>
        <w:left w:val="none" w:sz="0" w:space="0" w:color="auto"/>
        <w:bottom w:val="none" w:sz="0" w:space="0" w:color="auto"/>
        <w:right w:val="none" w:sz="0" w:space="0" w:color="auto"/>
      </w:divBdr>
    </w:div>
    <w:div w:id="230195038">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89247">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0503986">
      <w:bodyDiv w:val="1"/>
      <w:marLeft w:val="0"/>
      <w:marRight w:val="0"/>
      <w:marTop w:val="0"/>
      <w:marBottom w:val="0"/>
      <w:divBdr>
        <w:top w:val="none" w:sz="0" w:space="0" w:color="auto"/>
        <w:left w:val="none" w:sz="0" w:space="0" w:color="auto"/>
        <w:bottom w:val="none" w:sz="0" w:space="0" w:color="auto"/>
        <w:right w:val="none" w:sz="0" w:space="0" w:color="auto"/>
      </w:divBdr>
    </w:div>
    <w:div w:id="230970706">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240465">
      <w:bodyDiv w:val="1"/>
      <w:marLeft w:val="0"/>
      <w:marRight w:val="0"/>
      <w:marTop w:val="0"/>
      <w:marBottom w:val="0"/>
      <w:divBdr>
        <w:top w:val="none" w:sz="0" w:space="0" w:color="auto"/>
        <w:left w:val="none" w:sz="0" w:space="0" w:color="auto"/>
        <w:bottom w:val="none" w:sz="0" w:space="0" w:color="auto"/>
        <w:right w:val="none" w:sz="0" w:space="0" w:color="auto"/>
      </w:divBdr>
    </w:div>
    <w:div w:id="231282698">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501139">
      <w:bodyDiv w:val="1"/>
      <w:marLeft w:val="0"/>
      <w:marRight w:val="0"/>
      <w:marTop w:val="0"/>
      <w:marBottom w:val="0"/>
      <w:divBdr>
        <w:top w:val="none" w:sz="0" w:space="0" w:color="auto"/>
        <w:left w:val="none" w:sz="0" w:space="0" w:color="auto"/>
        <w:bottom w:val="none" w:sz="0" w:space="0" w:color="auto"/>
        <w:right w:val="none" w:sz="0" w:space="0" w:color="auto"/>
      </w:divBdr>
    </w:div>
    <w:div w:id="231546235">
      <w:bodyDiv w:val="1"/>
      <w:marLeft w:val="0"/>
      <w:marRight w:val="0"/>
      <w:marTop w:val="0"/>
      <w:marBottom w:val="0"/>
      <w:divBdr>
        <w:top w:val="none" w:sz="0" w:space="0" w:color="auto"/>
        <w:left w:val="none" w:sz="0" w:space="0" w:color="auto"/>
        <w:bottom w:val="none" w:sz="0" w:space="0" w:color="auto"/>
        <w:right w:val="none" w:sz="0" w:space="0" w:color="auto"/>
      </w:divBdr>
    </w:div>
    <w:div w:id="231701447">
      <w:bodyDiv w:val="1"/>
      <w:marLeft w:val="0"/>
      <w:marRight w:val="0"/>
      <w:marTop w:val="0"/>
      <w:marBottom w:val="0"/>
      <w:divBdr>
        <w:top w:val="none" w:sz="0" w:space="0" w:color="auto"/>
        <w:left w:val="none" w:sz="0" w:space="0" w:color="auto"/>
        <w:bottom w:val="none" w:sz="0" w:space="0" w:color="auto"/>
        <w:right w:val="none" w:sz="0" w:space="0" w:color="auto"/>
      </w:divBdr>
    </w:div>
    <w:div w:id="231889019">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274989">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737539">
      <w:bodyDiv w:val="1"/>
      <w:marLeft w:val="0"/>
      <w:marRight w:val="0"/>
      <w:marTop w:val="0"/>
      <w:marBottom w:val="0"/>
      <w:divBdr>
        <w:top w:val="none" w:sz="0" w:space="0" w:color="auto"/>
        <w:left w:val="none" w:sz="0" w:space="0" w:color="auto"/>
        <w:bottom w:val="none" w:sz="0" w:space="0" w:color="auto"/>
        <w:right w:val="none" w:sz="0" w:space="0" w:color="auto"/>
      </w:divBdr>
    </w:div>
    <w:div w:id="232739222">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391796">
      <w:bodyDiv w:val="1"/>
      <w:marLeft w:val="0"/>
      <w:marRight w:val="0"/>
      <w:marTop w:val="0"/>
      <w:marBottom w:val="0"/>
      <w:divBdr>
        <w:top w:val="none" w:sz="0" w:space="0" w:color="auto"/>
        <w:left w:val="none" w:sz="0" w:space="0" w:color="auto"/>
        <w:bottom w:val="none" w:sz="0" w:space="0" w:color="auto"/>
        <w:right w:val="none" w:sz="0" w:space="0" w:color="auto"/>
      </w:divBdr>
    </w:div>
    <w:div w:id="233396459">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711025">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3900884">
      <w:bodyDiv w:val="1"/>
      <w:marLeft w:val="0"/>
      <w:marRight w:val="0"/>
      <w:marTop w:val="0"/>
      <w:marBottom w:val="0"/>
      <w:divBdr>
        <w:top w:val="none" w:sz="0" w:space="0" w:color="auto"/>
        <w:left w:val="none" w:sz="0" w:space="0" w:color="auto"/>
        <w:bottom w:val="none" w:sz="0" w:space="0" w:color="auto"/>
        <w:right w:val="none" w:sz="0" w:space="0" w:color="auto"/>
      </w:divBdr>
    </w:div>
    <w:div w:id="233976153">
      <w:bodyDiv w:val="1"/>
      <w:marLeft w:val="0"/>
      <w:marRight w:val="0"/>
      <w:marTop w:val="0"/>
      <w:marBottom w:val="0"/>
      <w:divBdr>
        <w:top w:val="none" w:sz="0" w:space="0" w:color="auto"/>
        <w:left w:val="none" w:sz="0" w:space="0" w:color="auto"/>
        <w:bottom w:val="none" w:sz="0" w:space="0" w:color="auto"/>
        <w:right w:val="none" w:sz="0" w:space="0" w:color="auto"/>
      </w:divBdr>
    </w:div>
    <w:div w:id="234435968">
      <w:bodyDiv w:val="1"/>
      <w:marLeft w:val="0"/>
      <w:marRight w:val="0"/>
      <w:marTop w:val="0"/>
      <w:marBottom w:val="0"/>
      <w:divBdr>
        <w:top w:val="none" w:sz="0" w:space="0" w:color="auto"/>
        <w:left w:val="none" w:sz="0" w:space="0" w:color="auto"/>
        <w:bottom w:val="none" w:sz="0" w:space="0" w:color="auto"/>
        <w:right w:val="none" w:sz="0" w:space="0" w:color="auto"/>
      </w:divBdr>
    </w:div>
    <w:div w:id="234702897">
      <w:bodyDiv w:val="1"/>
      <w:marLeft w:val="0"/>
      <w:marRight w:val="0"/>
      <w:marTop w:val="0"/>
      <w:marBottom w:val="0"/>
      <w:divBdr>
        <w:top w:val="none" w:sz="0" w:space="0" w:color="auto"/>
        <w:left w:val="none" w:sz="0" w:space="0" w:color="auto"/>
        <w:bottom w:val="none" w:sz="0" w:space="0" w:color="auto"/>
        <w:right w:val="none" w:sz="0" w:space="0" w:color="auto"/>
      </w:divBdr>
    </w:div>
    <w:div w:id="234707411">
      <w:bodyDiv w:val="1"/>
      <w:marLeft w:val="0"/>
      <w:marRight w:val="0"/>
      <w:marTop w:val="0"/>
      <w:marBottom w:val="0"/>
      <w:divBdr>
        <w:top w:val="none" w:sz="0" w:space="0" w:color="auto"/>
        <w:left w:val="none" w:sz="0" w:space="0" w:color="auto"/>
        <w:bottom w:val="none" w:sz="0" w:space="0" w:color="auto"/>
        <w:right w:val="none" w:sz="0" w:space="0" w:color="auto"/>
      </w:divBdr>
    </w:div>
    <w:div w:id="234751898">
      <w:bodyDiv w:val="1"/>
      <w:marLeft w:val="0"/>
      <w:marRight w:val="0"/>
      <w:marTop w:val="0"/>
      <w:marBottom w:val="0"/>
      <w:divBdr>
        <w:top w:val="none" w:sz="0" w:space="0" w:color="auto"/>
        <w:left w:val="none" w:sz="0" w:space="0" w:color="auto"/>
        <w:bottom w:val="none" w:sz="0" w:space="0" w:color="auto"/>
        <w:right w:val="none" w:sz="0" w:space="0" w:color="auto"/>
      </w:divBdr>
    </w:div>
    <w:div w:id="234825833">
      <w:bodyDiv w:val="1"/>
      <w:marLeft w:val="0"/>
      <w:marRight w:val="0"/>
      <w:marTop w:val="0"/>
      <w:marBottom w:val="0"/>
      <w:divBdr>
        <w:top w:val="none" w:sz="0" w:space="0" w:color="auto"/>
        <w:left w:val="none" w:sz="0" w:space="0" w:color="auto"/>
        <w:bottom w:val="none" w:sz="0" w:space="0" w:color="auto"/>
        <w:right w:val="none" w:sz="0" w:space="0" w:color="auto"/>
      </w:divBdr>
    </w:div>
    <w:div w:id="234894891">
      <w:bodyDiv w:val="1"/>
      <w:marLeft w:val="0"/>
      <w:marRight w:val="0"/>
      <w:marTop w:val="0"/>
      <w:marBottom w:val="0"/>
      <w:divBdr>
        <w:top w:val="none" w:sz="0" w:space="0" w:color="auto"/>
        <w:left w:val="none" w:sz="0" w:space="0" w:color="auto"/>
        <w:bottom w:val="none" w:sz="0" w:space="0" w:color="auto"/>
        <w:right w:val="none" w:sz="0" w:space="0" w:color="auto"/>
      </w:divBdr>
    </w:div>
    <w:div w:id="234902407">
      <w:bodyDiv w:val="1"/>
      <w:marLeft w:val="0"/>
      <w:marRight w:val="0"/>
      <w:marTop w:val="0"/>
      <w:marBottom w:val="0"/>
      <w:divBdr>
        <w:top w:val="none" w:sz="0" w:space="0" w:color="auto"/>
        <w:left w:val="none" w:sz="0" w:space="0" w:color="auto"/>
        <w:bottom w:val="none" w:sz="0" w:space="0" w:color="auto"/>
        <w:right w:val="none" w:sz="0" w:space="0" w:color="auto"/>
      </w:divBdr>
    </w:div>
    <w:div w:id="235550461">
      <w:bodyDiv w:val="1"/>
      <w:marLeft w:val="0"/>
      <w:marRight w:val="0"/>
      <w:marTop w:val="0"/>
      <w:marBottom w:val="0"/>
      <w:divBdr>
        <w:top w:val="none" w:sz="0" w:space="0" w:color="auto"/>
        <w:left w:val="none" w:sz="0" w:space="0" w:color="auto"/>
        <w:bottom w:val="none" w:sz="0" w:space="0" w:color="auto"/>
        <w:right w:val="none" w:sz="0" w:space="0" w:color="auto"/>
      </w:divBdr>
    </w:div>
    <w:div w:id="235864510">
      <w:bodyDiv w:val="1"/>
      <w:marLeft w:val="0"/>
      <w:marRight w:val="0"/>
      <w:marTop w:val="0"/>
      <w:marBottom w:val="0"/>
      <w:divBdr>
        <w:top w:val="none" w:sz="0" w:space="0" w:color="auto"/>
        <w:left w:val="none" w:sz="0" w:space="0" w:color="auto"/>
        <w:bottom w:val="none" w:sz="0" w:space="0" w:color="auto"/>
        <w:right w:val="none" w:sz="0" w:space="0" w:color="auto"/>
      </w:divBdr>
    </w:div>
    <w:div w:id="236014628">
      <w:bodyDiv w:val="1"/>
      <w:marLeft w:val="0"/>
      <w:marRight w:val="0"/>
      <w:marTop w:val="0"/>
      <w:marBottom w:val="0"/>
      <w:divBdr>
        <w:top w:val="none" w:sz="0" w:space="0" w:color="auto"/>
        <w:left w:val="none" w:sz="0" w:space="0" w:color="auto"/>
        <w:bottom w:val="none" w:sz="0" w:space="0" w:color="auto"/>
        <w:right w:val="none" w:sz="0" w:space="0" w:color="auto"/>
      </w:divBdr>
    </w:div>
    <w:div w:id="236015498">
      <w:bodyDiv w:val="1"/>
      <w:marLeft w:val="0"/>
      <w:marRight w:val="0"/>
      <w:marTop w:val="0"/>
      <w:marBottom w:val="0"/>
      <w:divBdr>
        <w:top w:val="none" w:sz="0" w:space="0" w:color="auto"/>
        <w:left w:val="none" w:sz="0" w:space="0" w:color="auto"/>
        <w:bottom w:val="none" w:sz="0" w:space="0" w:color="auto"/>
        <w:right w:val="none" w:sz="0" w:space="0" w:color="auto"/>
      </w:divBdr>
    </w:div>
    <w:div w:id="236212747">
      <w:bodyDiv w:val="1"/>
      <w:marLeft w:val="0"/>
      <w:marRight w:val="0"/>
      <w:marTop w:val="0"/>
      <w:marBottom w:val="0"/>
      <w:divBdr>
        <w:top w:val="none" w:sz="0" w:space="0" w:color="auto"/>
        <w:left w:val="none" w:sz="0" w:space="0" w:color="auto"/>
        <w:bottom w:val="none" w:sz="0" w:space="0" w:color="auto"/>
        <w:right w:val="none" w:sz="0" w:space="0" w:color="auto"/>
      </w:divBdr>
    </w:div>
    <w:div w:id="236323960">
      <w:bodyDiv w:val="1"/>
      <w:marLeft w:val="0"/>
      <w:marRight w:val="0"/>
      <w:marTop w:val="0"/>
      <w:marBottom w:val="0"/>
      <w:divBdr>
        <w:top w:val="none" w:sz="0" w:space="0" w:color="auto"/>
        <w:left w:val="none" w:sz="0" w:space="0" w:color="auto"/>
        <w:bottom w:val="none" w:sz="0" w:space="0" w:color="auto"/>
        <w:right w:val="none" w:sz="0" w:space="0" w:color="auto"/>
      </w:divBdr>
    </w:div>
    <w:div w:id="236324224">
      <w:bodyDiv w:val="1"/>
      <w:marLeft w:val="0"/>
      <w:marRight w:val="0"/>
      <w:marTop w:val="0"/>
      <w:marBottom w:val="0"/>
      <w:divBdr>
        <w:top w:val="none" w:sz="0" w:space="0" w:color="auto"/>
        <w:left w:val="none" w:sz="0" w:space="0" w:color="auto"/>
        <w:bottom w:val="none" w:sz="0" w:space="0" w:color="auto"/>
        <w:right w:val="none" w:sz="0" w:space="0" w:color="auto"/>
      </w:divBdr>
    </w:div>
    <w:div w:id="236326377">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599047">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057505">
      <w:bodyDiv w:val="1"/>
      <w:marLeft w:val="0"/>
      <w:marRight w:val="0"/>
      <w:marTop w:val="0"/>
      <w:marBottom w:val="0"/>
      <w:divBdr>
        <w:top w:val="none" w:sz="0" w:space="0" w:color="auto"/>
        <w:left w:val="none" w:sz="0" w:space="0" w:color="auto"/>
        <w:bottom w:val="none" w:sz="0" w:space="0" w:color="auto"/>
        <w:right w:val="none" w:sz="0" w:space="0" w:color="auto"/>
      </w:divBdr>
    </w:div>
    <w:div w:id="237058965">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7715773">
      <w:bodyDiv w:val="1"/>
      <w:marLeft w:val="0"/>
      <w:marRight w:val="0"/>
      <w:marTop w:val="0"/>
      <w:marBottom w:val="0"/>
      <w:divBdr>
        <w:top w:val="none" w:sz="0" w:space="0" w:color="auto"/>
        <w:left w:val="none" w:sz="0" w:space="0" w:color="auto"/>
        <w:bottom w:val="none" w:sz="0" w:space="0" w:color="auto"/>
        <w:right w:val="none" w:sz="0" w:space="0" w:color="auto"/>
      </w:divBdr>
    </w:div>
    <w:div w:id="237785826">
      <w:bodyDiv w:val="1"/>
      <w:marLeft w:val="0"/>
      <w:marRight w:val="0"/>
      <w:marTop w:val="0"/>
      <w:marBottom w:val="0"/>
      <w:divBdr>
        <w:top w:val="none" w:sz="0" w:space="0" w:color="auto"/>
        <w:left w:val="none" w:sz="0" w:space="0" w:color="auto"/>
        <w:bottom w:val="none" w:sz="0" w:space="0" w:color="auto"/>
        <w:right w:val="none" w:sz="0" w:space="0" w:color="auto"/>
      </w:divBdr>
    </w:div>
    <w:div w:id="237832123">
      <w:bodyDiv w:val="1"/>
      <w:marLeft w:val="0"/>
      <w:marRight w:val="0"/>
      <w:marTop w:val="0"/>
      <w:marBottom w:val="0"/>
      <w:divBdr>
        <w:top w:val="none" w:sz="0" w:space="0" w:color="auto"/>
        <w:left w:val="none" w:sz="0" w:space="0" w:color="auto"/>
        <w:bottom w:val="none" w:sz="0" w:space="0" w:color="auto"/>
        <w:right w:val="none" w:sz="0" w:space="0" w:color="auto"/>
      </w:divBdr>
    </w:div>
    <w:div w:id="237906387">
      <w:bodyDiv w:val="1"/>
      <w:marLeft w:val="0"/>
      <w:marRight w:val="0"/>
      <w:marTop w:val="0"/>
      <w:marBottom w:val="0"/>
      <w:divBdr>
        <w:top w:val="none" w:sz="0" w:space="0" w:color="auto"/>
        <w:left w:val="none" w:sz="0" w:space="0" w:color="auto"/>
        <w:bottom w:val="none" w:sz="0" w:space="0" w:color="auto"/>
        <w:right w:val="none" w:sz="0" w:space="0" w:color="auto"/>
      </w:divBdr>
    </w:div>
    <w:div w:id="237911376">
      <w:bodyDiv w:val="1"/>
      <w:marLeft w:val="0"/>
      <w:marRight w:val="0"/>
      <w:marTop w:val="0"/>
      <w:marBottom w:val="0"/>
      <w:divBdr>
        <w:top w:val="none" w:sz="0" w:space="0" w:color="auto"/>
        <w:left w:val="none" w:sz="0" w:space="0" w:color="auto"/>
        <w:bottom w:val="none" w:sz="0" w:space="0" w:color="auto"/>
        <w:right w:val="none" w:sz="0" w:space="0" w:color="auto"/>
      </w:divBdr>
    </w:div>
    <w:div w:id="237979784">
      <w:bodyDiv w:val="1"/>
      <w:marLeft w:val="0"/>
      <w:marRight w:val="0"/>
      <w:marTop w:val="0"/>
      <w:marBottom w:val="0"/>
      <w:divBdr>
        <w:top w:val="none" w:sz="0" w:space="0" w:color="auto"/>
        <w:left w:val="none" w:sz="0" w:space="0" w:color="auto"/>
        <w:bottom w:val="none" w:sz="0" w:space="0" w:color="auto"/>
        <w:right w:val="none" w:sz="0" w:space="0" w:color="auto"/>
      </w:divBdr>
    </w:div>
    <w:div w:id="238098030">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250175">
      <w:bodyDiv w:val="1"/>
      <w:marLeft w:val="0"/>
      <w:marRight w:val="0"/>
      <w:marTop w:val="0"/>
      <w:marBottom w:val="0"/>
      <w:divBdr>
        <w:top w:val="none" w:sz="0" w:space="0" w:color="auto"/>
        <w:left w:val="none" w:sz="0" w:space="0" w:color="auto"/>
        <w:bottom w:val="none" w:sz="0" w:space="0" w:color="auto"/>
        <w:right w:val="none" w:sz="0" w:space="0" w:color="auto"/>
      </w:divBdr>
    </w:div>
    <w:div w:id="238253926">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38831632">
      <w:bodyDiv w:val="1"/>
      <w:marLeft w:val="0"/>
      <w:marRight w:val="0"/>
      <w:marTop w:val="0"/>
      <w:marBottom w:val="0"/>
      <w:divBdr>
        <w:top w:val="none" w:sz="0" w:space="0" w:color="auto"/>
        <w:left w:val="none" w:sz="0" w:space="0" w:color="auto"/>
        <w:bottom w:val="none" w:sz="0" w:space="0" w:color="auto"/>
        <w:right w:val="none" w:sz="0" w:space="0" w:color="auto"/>
      </w:divBdr>
    </w:div>
    <w:div w:id="238949945">
      <w:bodyDiv w:val="1"/>
      <w:marLeft w:val="0"/>
      <w:marRight w:val="0"/>
      <w:marTop w:val="0"/>
      <w:marBottom w:val="0"/>
      <w:divBdr>
        <w:top w:val="none" w:sz="0" w:space="0" w:color="auto"/>
        <w:left w:val="none" w:sz="0" w:space="0" w:color="auto"/>
        <w:bottom w:val="none" w:sz="0" w:space="0" w:color="auto"/>
        <w:right w:val="none" w:sz="0" w:space="0" w:color="auto"/>
      </w:divBdr>
    </w:div>
    <w:div w:id="239217569">
      <w:bodyDiv w:val="1"/>
      <w:marLeft w:val="0"/>
      <w:marRight w:val="0"/>
      <w:marTop w:val="0"/>
      <w:marBottom w:val="0"/>
      <w:divBdr>
        <w:top w:val="none" w:sz="0" w:space="0" w:color="auto"/>
        <w:left w:val="none" w:sz="0" w:space="0" w:color="auto"/>
        <w:bottom w:val="none" w:sz="0" w:space="0" w:color="auto"/>
        <w:right w:val="none" w:sz="0" w:space="0" w:color="auto"/>
      </w:divBdr>
    </w:div>
    <w:div w:id="239488785">
      <w:bodyDiv w:val="1"/>
      <w:marLeft w:val="0"/>
      <w:marRight w:val="0"/>
      <w:marTop w:val="0"/>
      <w:marBottom w:val="0"/>
      <w:divBdr>
        <w:top w:val="none" w:sz="0" w:space="0" w:color="auto"/>
        <w:left w:val="none" w:sz="0" w:space="0" w:color="auto"/>
        <w:bottom w:val="none" w:sz="0" w:space="0" w:color="auto"/>
        <w:right w:val="none" w:sz="0" w:space="0" w:color="auto"/>
      </w:divBdr>
    </w:div>
    <w:div w:id="239676119">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0453183">
      <w:bodyDiv w:val="1"/>
      <w:marLeft w:val="0"/>
      <w:marRight w:val="0"/>
      <w:marTop w:val="0"/>
      <w:marBottom w:val="0"/>
      <w:divBdr>
        <w:top w:val="none" w:sz="0" w:space="0" w:color="auto"/>
        <w:left w:val="none" w:sz="0" w:space="0" w:color="auto"/>
        <w:bottom w:val="none" w:sz="0" w:space="0" w:color="auto"/>
        <w:right w:val="none" w:sz="0" w:space="0" w:color="auto"/>
      </w:divBdr>
    </w:div>
    <w:div w:id="240717593">
      <w:bodyDiv w:val="1"/>
      <w:marLeft w:val="0"/>
      <w:marRight w:val="0"/>
      <w:marTop w:val="0"/>
      <w:marBottom w:val="0"/>
      <w:divBdr>
        <w:top w:val="none" w:sz="0" w:space="0" w:color="auto"/>
        <w:left w:val="none" w:sz="0" w:space="0" w:color="auto"/>
        <w:bottom w:val="none" w:sz="0" w:space="0" w:color="auto"/>
        <w:right w:val="none" w:sz="0" w:space="0" w:color="auto"/>
      </w:divBdr>
    </w:div>
    <w:div w:id="240718152">
      <w:bodyDiv w:val="1"/>
      <w:marLeft w:val="0"/>
      <w:marRight w:val="0"/>
      <w:marTop w:val="0"/>
      <w:marBottom w:val="0"/>
      <w:divBdr>
        <w:top w:val="none" w:sz="0" w:space="0" w:color="auto"/>
        <w:left w:val="none" w:sz="0" w:space="0" w:color="auto"/>
        <w:bottom w:val="none" w:sz="0" w:space="0" w:color="auto"/>
        <w:right w:val="none" w:sz="0" w:space="0" w:color="auto"/>
      </w:divBdr>
    </w:div>
    <w:div w:id="240918386">
      <w:bodyDiv w:val="1"/>
      <w:marLeft w:val="0"/>
      <w:marRight w:val="0"/>
      <w:marTop w:val="0"/>
      <w:marBottom w:val="0"/>
      <w:divBdr>
        <w:top w:val="none" w:sz="0" w:space="0" w:color="auto"/>
        <w:left w:val="none" w:sz="0" w:space="0" w:color="auto"/>
        <w:bottom w:val="none" w:sz="0" w:space="0" w:color="auto"/>
        <w:right w:val="none" w:sz="0" w:space="0" w:color="auto"/>
      </w:divBdr>
    </w:div>
    <w:div w:id="241524173">
      <w:bodyDiv w:val="1"/>
      <w:marLeft w:val="0"/>
      <w:marRight w:val="0"/>
      <w:marTop w:val="0"/>
      <w:marBottom w:val="0"/>
      <w:divBdr>
        <w:top w:val="none" w:sz="0" w:space="0" w:color="auto"/>
        <w:left w:val="none" w:sz="0" w:space="0" w:color="auto"/>
        <w:bottom w:val="none" w:sz="0" w:space="0" w:color="auto"/>
        <w:right w:val="none" w:sz="0" w:space="0" w:color="auto"/>
      </w:divBdr>
    </w:div>
    <w:div w:id="241529957">
      <w:bodyDiv w:val="1"/>
      <w:marLeft w:val="0"/>
      <w:marRight w:val="0"/>
      <w:marTop w:val="0"/>
      <w:marBottom w:val="0"/>
      <w:divBdr>
        <w:top w:val="none" w:sz="0" w:space="0" w:color="auto"/>
        <w:left w:val="none" w:sz="0" w:space="0" w:color="auto"/>
        <w:bottom w:val="none" w:sz="0" w:space="0" w:color="auto"/>
        <w:right w:val="none" w:sz="0" w:space="0" w:color="auto"/>
      </w:divBdr>
    </w:div>
    <w:div w:id="241794927">
      <w:bodyDiv w:val="1"/>
      <w:marLeft w:val="0"/>
      <w:marRight w:val="0"/>
      <w:marTop w:val="0"/>
      <w:marBottom w:val="0"/>
      <w:divBdr>
        <w:top w:val="none" w:sz="0" w:space="0" w:color="auto"/>
        <w:left w:val="none" w:sz="0" w:space="0" w:color="auto"/>
        <w:bottom w:val="none" w:sz="0" w:space="0" w:color="auto"/>
        <w:right w:val="none" w:sz="0" w:space="0" w:color="auto"/>
      </w:divBdr>
    </w:div>
    <w:div w:id="241837119">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111001">
      <w:bodyDiv w:val="1"/>
      <w:marLeft w:val="0"/>
      <w:marRight w:val="0"/>
      <w:marTop w:val="0"/>
      <w:marBottom w:val="0"/>
      <w:divBdr>
        <w:top w:val="none" w:sz="0" w:space="0" w:color="auto"/>
        <w:left w:val="none" w:sz="0" w:space="0" w:color="auto"/>
        <w:bottom w:val="none" w:sz="0" w:space="0" w:color="auto"/>
        <w:right w:val="none" w:sz="0" w:space="0" w:color="auto"/>
      </w:divBdr>
    </w:div>
    <w:div w:id="242186572">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299206">
      <w:bodyDiv w:val="1"/>
      <w:marLeft w:val="0"/>
      <w:marRight w:val="0"/>
      <w:marTop w:val="0"/>
      <w:marBottom w:val="0"/>
      <w:divBdr>
        <w:top w:val="none" w:sz="0" w:space="0" w:color="auto"/>
        <w:left w:val="none" w:sz="0" w:space="0" w:color="auto"/>
        <w:bottom w:val="none" w:sz="0" w:space="0" w:color="auto"/>
        <w:right w:val="none" w:sz="0" w:space="0" w:color="auto"/>
      </w:divBdr>
    </w:div>
    <w:div w:id="242374084">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488912">
      <w:bodyDiv w:val="1"/>
      <w:marLeft w:val="0"/>
      <w:marRight w:val="0"/>
      <w:marTop w:val="0"/>
      <w:marBottom w:val="0"/>
      <w:divBdr>
        <w:top w:val="none" w:sz="0" w:space="0" w:color="auto"/>
        <w:left w:val="none" w:sz="0" w:space="0" w:color="auto"/>
        <w:bottom w:val="none" w:sz="0" w:space="0" w:color="auto"/>
        <w:right w:val="none" w:sz="0" w:space="0" w:color="auto"/>
      </w:divBdr>
    </w:div>
    <w:div w:id="243688888">
      <w:bodyDiv w:val="1"/>
      <w:marLeft w:val="0"/>
      <w:marRight w:val="0"/>
      <w:marTop w:val="0"/>
      <w:marBottom w:val="0"/>
      <w:divBdr>
        <w:top w:val="none" w:sz="0" w:space="0" w:color="auto"/>
        <w:left w:val="none" w:sz="0" w:space="0" w:color="auto"/>
        <w:bottom w:val="none" w:sz="0" w:space="0" w:color="auto"/>
        <w:right w:val="none" w:sz="0" w:space="0" w:color="auto"/>
      </w:divBdr>
    </w:div>
    <w:div w:id="243758287">
      <w:bodyDiv w:val="1"/>
      <w:marLeft w:val="0"/>
      <w:marRight w:val="0"/>
      <w:marTop w:val="0"/>
      <w:marBottom w:val="0"/>
      <w:divBdr>
        <w:top w:val="none" w:sz="0" w:space="0" w:color="auto"/>
        <w:left w:val="none" w:sz="0" w:space="0" w:color="auto"/>
        <w:bottom w:val="none" w:sz="0" w:space="0" w:color="auto"/>
        <w:right w:val="none" w:sz="0" w:space="0" w:color="auto"/>
      </w:divBdr>
    </w:div>
    <w:div w:id="243808111">
      <w:bodyDiv w:val="1"/>
      <w:marLeft w:val="0"/>
      <w:marRight w:val="0"/>
      <w:marTop w:val="0"/>
      <w:marBottom w:val="0"/>
      <w:divBdr>
        <w:top w:val="none" w:sz="0" w:space="0" w:color="auto"/>
        <w:left w:val="none" w:sz="0" w:space="0" w:color="auto"/>
        <w:bottom w:val="none" w:sz="0" w:space="0" w:color="auto"/>
        <w:right w:val="none" w:sz="0" w:space="0" w:color="auto"/>
      </w:divBdr>
    </w:div>
    <w:div w:id="243877481">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387571">
      <w:bodyDiv w:val="1"/>
      <w:marLeft w:val="0"/>
      <w:marRight w:val="0"/>
      <w:marTop w:val="0"/>
      <w:marBottom w:val="0"/>
      <w:divBdr>
        <w:top w:val="none" w:sz="0" w:space="0" w:color="auto"/>
        <w:left w:val="none" w:sz="0" w:space="0" w:color="auto"/>
        <w:bottom w:val="none" w:sz="0" w:space="0" w:color="auto"/>
        <w:right w:val="none" w:sz="0" w:space="0" w:color="auto"/>
      </w:divBdr>
    </w:div>
    <w:div w:id="244455103">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4801106">
      <w:bodyDiv w:val="1"/>
      <w:marLeft w:val="0"/>
      <w:marRight w:val="0"/>
      <w:marTop w:val="0"/>
      <w:marBottom w:val="0"/>
      <w:divBdr>
        <w:top w:val="none" w:sz="0" w:space="0" w:color="auto"/>
        <w:left w:val="none" w:sz="0" w:space="0" w:color="auto"/>
        <w:bottom w:val="none" w:sz="0" w:space="0" w:color="auto"/>
        <w:right w:val="none" w:sz="0" w:space="0" w:color="auto"/>
      </w:divBdr>
    </w:div>
    <w:div w:id="245068307">
      <w:bodyDiv w:val="1"/>
      <w:marLeft w:val="0"/>
      <w:marRight w:val="0"/>
      <w:marTop w:val="0"/>
      <w:marBottom w:val="0"/>
      <w:divBdr>
        <w:top w:val="none" w:sz="0" w:space="0" w:color="auto"/>
        <w:left w:val="none" w:sz="0" w:space="0" w:color="auto"/>
        <w:bottom w:val="none" w:sz="0" w:space="0" w:color="auto"/>
        <w:right w:val="none" w:sz="0" w:space="0" w:color="auto"/>
      </w:divBdr>
    </w:div>
    <w:div w:id="245268323">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110713">
      <w:bodyDiv w:val="1"/>
      <w:marLeft w:val="0"/>
      <w:marRight w:val="0"/>
      <w:marTop w:val="0"/>
      <w:marBottom w:val="0"/>
      <w:divBdr>
        <w:top w:val="none" w:sz="0" w:space="0" w:color="auto"/>
        <w:left w:val="none" w:sz="0" w:space="0" w:color="auto"/>
        <w:bottom w:val="none" w:sz="0" w:space="0" w:color="auto"/>
        <w:right w:val="none" w:sz="0" w:space="0" w:color="auto"/>
      </w:divBdr>
    </w:div>
    <w:div w:id="246153676">
      <w:bodyDiv w:val="1"/>
      <w:marLeft w:val="0"/>
      <w:marRight w:val="0"/>
      <w:marTop w:val="0"/>
      <w:marBottom w:val="0"/>
      <w:divBdr>
        <w:top w:val="none" w:sz="0" w:space="0" w:color="auto"/>
        <w:left w:val="none" w:sz="0" w:space="0" w:color="auto"/>
        <w:bottom w:val="none" w:sz="0" w:space="0" w:color="auto"/>
        <w:right w:val="none" w:sz="0" w:space="0" w:color="auto"/>
      </w:divBdr>
    </w:div>
    <w:div w:id="246352238">
      <w:bodyDiv w:val="1"/>
      <w:marLeft w:val="0"/>
      <w:marRight w:val="0"/>
      <w:marTop w:val="0"/>
      <w:marBottom w:val="0"/>
      <w:divBdr>
        <w:top w:val="none" w:sz="0" w:space="0" w:color="auto"/>
        <w:left w:val="none" w:sz="0" w:space="0" w:color="auto"/>
        <w:bottom w:val="none" w:sz="0" w:space="0" w:color="auto"/>
        <w:right w:val="none" w:sz="0" w:space="0" w:color="auto"/>
      </w:divBdr>
    </w:div>
    <w:div w:id="246427206">
      <w:bodyDiv w:val="1"/>
      <w:marLeft w:val="0"/>
      <w:marRight w:val="0"/>
      <w:marTop w:val="0"/>
      <w:marBottom w:val="0"/>
      <w:divBdr>
        <w:top w:val="none" w:sz="0" w:space="0" w:color="auto"/>
        <w:left w:val="none" w:sz="0" w:space="0" w:color="auto"/>
        <w:bottom w:val="none" w:sz="0" w:space="0" w:color="auto"/>
        <w:right w:val="none" w:sz="0" w:space="0" w:color="auto"/>
      </w:divBdr>
    </w:div>
    <w:div w:id="246429837">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697877">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6882925">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270479">
      <w:bodyDiv w:val="1"/>
      <w:marLeft w:val="0"/>
      <w:marRight w:val="0"/>
      <w:marTop w:val="0"/>
      <w:marBottom w:val="0"/>
      <w:divBdr>
        <w:top w:val="none" w:sz="0" w:space="0" w:color="auto"/>
        <w:left w:val="none" w:sz="0" w:space="0" w:color="auto"/>
        <w:bottom w:val="none" w:sz="0" w:space="0" w:color="auto"/>
        <w:right w:val="none" w:sz="0" w:space="0" w:color="auto"/>
      </w:divBdr>
    </w:div>
    <w:div w:id="247465820">
      <w:bodyDiv w:val="1"/>
      <w:marLeft w:val="0"/>
      <w:marRight w:val="0"/>
      <w:marTop w:val="0"/>
      <w:marBottom w:val="0"/>
      <w:divBdr>
        <w:top w:val="none" w:sz="0" w:space="0" w:color="auto"/>
        <w:left w:val="none" w:sz="0" w:space="0" w:color="auto"/>
        <w:bottom w:val="none" w:sz="0" w:space="0" w:color="auto"/>
        <w:right w:val="none" w:sz="0" w:space="0" w:color="auto"/>
      </w:divBdr>
    </w:div>
    <w:div w:id="247465961">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7737806">
      <w:bodyDiv w:val="1"/>
      <w:marLeft w:val="0"/>
      <w:marRight w:val="0"/>
      <w:marTop w:val="0"/>
      <w:marBottom w:val="0"/>
      <w:divBdr>
        <w:top w:val="none" w:sz="0" w:space="0" w:color="auto"/>
        <w:left w:val="none" w:sz="0" w:space="0" w:color="auto"/>
        <w:bottom w:val="none" w:sz="0" w:space="0" w:color="auto"/>
        <w:right w:val="none" w:sz="0" w:space="0" w:color="auto"/>
      </w:divBdr>
    </w:div>
    <w:div w:id="248080809">
      <w:bodyDiv w:val="1"/>
      <w:marLeft w:val="0"/>
      <w:marRight w:val="0"/>
      <w:marTop w:val="0"/>
      <w:marBottom w:val="0"/>
      <w:divBdr>
        <w:top w:val="none" w:sz="0" w:space="0" w:color="auto"/>
        <w:left w:val="none" w:sz="0" w:space="0" w:color="auto"/>
        <w:bottom w:val="none" w:sz="0" w:space="0" w:color="auto"/>
        <w:right w:val="none" w:sz="0" w:space="0" w:color="auto"/>
      </w:divBdr>
    </w:div>
    <w:div w:id="248119861">
      <w:bodyDiv w:val="1"/>
      <w:marLeft w:val="0"/>
      <w:marRight w:val="0"/>
      <w:marTop w:val="0"/>
      <w:marBottom w:val="0"/>
      <w:divBdr>
        <w:top w:val="none" w:sz="0" w:space="0" w:color="auto"/>
        <w:left w:val="none" w:sz="0" w:space="0" w:color="auto"/>
        <w:bottom w:val="none" w:sz="0" w:space="0" w:color="auto"/>
        <w:right w:val="none" w:sz="0" w:space="0" w:color="auto"/>
      </w:divBdr>
    </w:div>
    <w:div w:id="24815112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395364">
      <w:bodyDiv w:val="1"/>
      <w:marLeft w:val="0"/>
      <w:marRight w:val="0"/>
      <w:marTop w:val="0"/>
      <w:marBottom w:val="0"/>
      <w:divBdr>
        <w:top w:val="none" w:sz="0" w:space="0" w:color="auto"/>
        <w:left w:val="none" w:sz="0" w:space="0" w:color="auto"/>
        <w:bottom w:val="none" w:sz="0" w:space="0" w:color="auto"/>
        <w:right w:val="none" w:sz="0" w:space="0" w:color="auto"/>
      </w:divBdr>
    </w:div>
    <w:div w:id="248471285">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781477">
      <w:bodyDiv w:val="1"/>
      <w:marLeft w:val="0"/>
      <w:marRight w:val="0"/>
      <w:marTop w:val="0"/>
      <w:marBottom w:val="0"/>
      <w:divBdr>
        <w:top w:val="none" w:sz="0" w:space="0" w:color="auto"/>
        <w:left w:val="none" w:sz="0" w:space="0" w:color="auto"/>
        <w:bottom w:val="none" w:sz="0" w:space="0" w:color="auto"/>
        <w:right w:val="none" w:sz="0" w:space="0" w:color="auto"/>
      </w:divBdr>
    </w:div>
    <w:div w:id="248928176">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046833">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510662">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093520">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34529">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0552517">
      <w:bodyDiv w:val="1"/>
      <w:marLeft w:val="0"/>
      <w:marRight w:val="0"/>
      <w:marTop w:val="0"/>
      <w:marBottom w:val="0"/>
      <w:divBdr>
        <w:top w:val="none" w:sz="0" w:space="0" w:color="auto"/>
        <w:left w:val="none" w:sz="0" w:space="0" w:color="auto"/>
        <w:bottom w:val="none" w:sz="0" w:space="0" w:color="auto"/>
        <w:right w:val="none" w:sz="0" w:space="0" w:color="auto"/>
      </w:divBdr>
    </w:div>
    <w:div w:id="250699570">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427640">
      <w:bodyDiv w:val="1"/>
      <w:marLeft w:val="0"/>
      <w:marRight w:val="0"/>
      <w:marTop w:val="0"/>
      <w:marBottom w:val="0"/>
      <w:divBdr>
        <w:top w:val="none" w:sz="0" w:space="0" w:color="auto"/>
        <w:left w:val="none" w:sz="0" w:space="0" w:color="auto"/>
        <w:bottom w:val="none" w:sz="0" w:space="0" w:color="auto"/>
        <w:right w:val="none" w:sz="0" w:space="0" w:color="auto"/>
      </w:divBdr>
    </w:div>
    <w:div w:id="251471559">
      <w:bodyDiv w:val="1"/>
      <w:marLeft w:val="0"/>
      <w:marRight w:val="0"/>
      <w:marTop w:val="0"/>
      <w:marBottom w:val="0"/>
      <w:divBdr>
        <w:top w:val="none" w:sz="0" w:space="0" w:color="auto"/>
        <w:left w:val="none" w:sz="0" w:space="0" w:color="auto"/>
        <w:bottom w:val="none" w:sz="0" w:space="0" w:color="auto"/>
        <w:right w:val="none" w:sz="0" w:space="0" w:color="auto"/>
      </w:divBdr>
    </w:div>
    <w:div w:id="251478120">
      <w:bodyDiv w:val="1"/>
      <w:marLeft w:val="0"/>
      <w:marRight w:val="0"/>
      <w:marTop w:val="0"/>
      <w:marBottom w:val="0"/>
      <w:divBdr>
        <w:top w:val="none" w:sz="0" w:space="0" w:color="auto"/>
        <w:left w:val="none" w:sz="0" w:space="0" w:color="auto"/>
        <w:bottom w:val="none" w:sz="0" w:space="0" w:color="auto"/>
        <w:right w:val="none" w:sz="0" w:space="0" w:color="auto"/>
      </w:divBdr>
    </w:div>
    <w:div w:id="251667045">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207221">
      <w:bodyDiv w:val="1"/>
      <w:marLeft w:val="0"/>
      <w:marRight w:val="0"/>
      <w:marTop w:val="0"/>
      <w:marBottom w:val="0"/>
      <w:divBdr>
        <w:top w:val="none" w:sz="0" w:space="0" w:color="auto"/>
        <w:left w:val="none" w:sz="0" w:space="0" w:color="auto"/>
        <w:bottom w:val="none" w:sz="0" w:space="0" w:color="auto"/>
        <w:right w:val="none" w:sz="0" w:space="0" w:color="auto"/>
      </w:divBdr>
    </w:div>
    <w:div w:id="252395301">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2859959">
      <w:bodyDiv w:val="1"/>
      <w:marLeft w:val="0"/>
      <w:marRight w:val="0"/>
      <w:marTop w:val="0"/>
      <w:marBottom w:val="0"/>
      <w:divBdr>
        <w:top w:val="none" w:sz="0" w:space="0" w:color="auto"/>
        <w:left w:val="none" w:sz="0" w:space="0" w:color="auto"/>
        <w:bottom w:val="none" w:sz="0" w:space="0" w:color="auto"/>
        <w:right w:val="none" w:sz="0" w:space="0" w:color="auto"/>
      </w:divBdr>
    </w:div>
    <w:div w:id="252931594">
      <w:bodyDiv w:val="1"/>
      <w:marLeft w:val="0"/>
      <w:marRight w:val="0"/>
      <w:marTop w:val="0"/>
      <w:marBottom w:val="0"/>
      <w:divBdr>
        <w:top w:val="none" w:sz="0" w:space="0" w:color="auto"/>
        <w:left w:val="none" w:sz="0" w:space="0" w:color="auto"/>
        <w:bottom w:val="none" w:sz="0" w:space="0" w:color="auto"/>
        <w:right w:val="none" w:sz="0" w:space="0" w:color="auto"/>
      </w:divBdr>
    </w:div>
    <w:div w:id="253055553">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590071">
      <w:bodyDiv w:val="1"/>
      <w:marLeft w:val="0"/>
      <w:marRight w:val="0"/>
      <w:marTop w:val="0"/>
      <w:marBottom w:val="0"/>
      <w:divBdr>
        <w:top w:val="none" w:sz="0" w:space="0" w:color="auto"/>
        <w:left w:val="none" w:sz="0" w:space="0" w:color="auto"/>
        <w:bottom w:val="none" w:sz="0" w:space="0" w:color="auto"/>
        <w:right w:val="none" w:sz="0" w:space="0" w:color="auto"/>
      </w:divBdr>
    </w:div>
    <w:div w:id="253634768">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4940834">
      <w:bodyDiv w:val="1"/>
      <w:marLeft w:val="0"/>
      <w:marRight w:val="0"/>
      <w:marTop w:val="0"/>
      <w:marBottom w:val="0"/>
      <w:divBdr>
        <w:top w:val="none" w:sz="0" w:space="0" w:color="auto"/>
        <w:left w:val="none" w:sz="0" w:space="0" w:color="auto"/>
        <w:bottom w:val="none" w:sz="0" w:space="0" w:color="auto"/>
        <w:right w:val="none" w:sz="0" w:space="0" w:color="auto"/>
      </w:divBdr>
    </w:div>
    <w:div w:id="255215676">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479644">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5796152">
      <w:bodyDiv w:val="1"/>
      <w:marLeft w:val="0"/>
      <w:marRight w:val="0"/>
      <w:marTop w:val="0"/>
      <w:marBottom w:val="0"/>
      <w:divBdr>
        <w:top w:val="none" w:sz="0" w:space="0" w:color="auto"/>
        <w:left w:val="none" w:sz="0" w:space="0" w:color="auto"/>
        <w:bottom w:val="none" w:sz="0" w:space="0" w:color="auto"/>
        <w:right w:val="none" w:sz="0" w:space="0" w:color="auto"/>
      </w:divBdr>
    </w:div>
    <w:div w:id="255943644">
      <w:bodyDiv w:val="1"/>
      <w:marLeft w:val="0"/>
      <w:marRight w:val="0"/>
      <w:marTop w:val="0"/>
      <w:marBottom w:val="0"/>
      <w:divBdr>
        <w:top w:val="none" w:sz="0" w:space="0" w:color="auto"/>
        <w:left w:val="none" w:sz="0" w:space="0" w:color="auto"/>
        <w:bottom w:val="none" w:sz="0" w:space="0" w:color="auto"/>
        <w:right w:val="none" w:sz="0" w:space="0" w:color="auto"/>
      </w:divBdr>
    </w:div>
    <w:div w:id="256015175">
      <w:bodyDiv w:val="1"/>
      <w:marLeft w:val="0"/>
      <w:marRight w:val="0"/>
      <w:marTop w:val="0"/>
      <w:marBottom w:val="0"/>
      <w:divBdr>
        <w:top w:val="none" w:sz="0" w:space="0" w:color="auto"/>
        <w:left w:val="none" w:sz="0" w:space="0" w:color="auto"/>
        <w:bottom w:val="none" w:sz="0" w:space="0" w:color="auto"/>
        <w:right w:val="none" w:sz="0" w:space="0" w:color="auto"/>
      </w:divBdr>
    </w:div>
    <w:div w:id="256060870">
      <w:bodyDiv w:val="1"/>
      <w:marLeft w:val="0"/>
      <w:marRight w:val="0"/>
      <w:marTop w:val="0"/>
      <w:marBottom w:val="0"/>
      <w:divBdr>
        <w:top w:val="none" w:sz="0" w:space="0" w:color="auto"/>
        <w:left w:val="none" w:sz="0" w:space="0" w:color="auto"/>
        <w:bottom w:val="none" w:sz="0" w:space="0" w:color="auto"/>
        <w:right w:val="none" w:sz="0" w:space="0" w:color="auto"/>
      </w:divBdr>
    </w:div>
    <w:div w:id="256137200">
      <w:bodyDiv w:val="1"/>
      <w:marLeft w:val="0"/>
      <w:marRight w:val="0"/>
      <w:marTop w:val="0"/>
      <w:marBottom w:val="0"/>
      <w:divBdr>
        <w:top w:val="none" w:sz="0" w:space="0" w:color="auto"/>
        <w:left w:val="none" w:sz="0" w:space="0" w:color="auto"/>
        <w:bottom w:val="none" w:sz="0" w:space="0" w:color="auto"/>
        <w:right w:val="none" w:sz="0" w:space="0" w:color="auto"/>
      </w:divBdr>
    </w:div>
    <w:div w:id="256208757">
      <w:bodyDiv w:val="1"/>
      <w:marLeft w:val="0"/>
      <w:marRight w:val="0"/>
      <w:marTop w:val="0"/>
      <w:marBottom w:val="0"/>
      <w:divBdr>
        <w:top w:val="none" w:sz="0" w:space="0" w:color="auto"/>
        <w:left w:val="none" w:sz="0" w:space="0" w:color="auto"/>
        <w:bottom w:val="none" w:sz="0" w:space="0" w:color="auto"/>
        <w:right w:val="none" w:sz="0" w:space="0" w:color="auto"/>
      </w:divBdr>
    </w:div>
    <w:div w:id="256443850">
      <w:bodyDiv w:val="1"/>
      <w:marLeft w:val="0"/>
      <w:marRight w:val="0"/>
      <w:marTop w:val="0"/>
      <w:marBottom w:val="0"/>
      <w:divBdr>
        <w:top w:val="none" w:sz="0" w:space="0" w:color="auto"/>
        <w:left w:val="none" w:sz="0" w:space="0" w:color="auto"/>
        <w:bottom w:val="none" w:sz="0" w:space="0" w:color="auto"/>
        <w:right w:val="none" w:sz="0" w:space="0" w:color="auto"/>
      </w:divBdr>
    </w:div>
    <w:div w:id="256526260">
      <w:bodyDiv w:val="1"/>
      <w:marLeft w:val="0"/>
      <w:marRight w:val="0"/>
      <w:marTop w:val="0"/>
      <w:marBottom w:val="0"/>
      <w:divBdr>
        <w:top w:val="none" w:sz="0" w:space="0" w:color="auto"/>
        <w:left w:val="none" w:sz="0" w:space="0" w:color="auto"/>
        <w:bottom w:val="none" w:sz="0" w:space="0" w:color="auto"/>
        <w:right w:val="none" w:sz="0" w:space="0" w:color="auto"/>
      </w:divBdr>
    </w:div>
    <w:div w:id="256600703">
      <w:bodyDiv w:val="1"/>
      <w:marLeft w:val="0"/>
      <w:marRight w:val="0"/>
      <w:marTop w:val="0"/>
      <w:marBottom w:val="0"/>
      <w:divBdr>
        <w:top w:val="none" w:sz="0" w:space="0" w:color="auto"/>
        <w:left w:val="none" w:sz="0" w:space="0" w:color="auto"/>
        <w:bottom w:val="none" w:sz="0" w:space="0" w:color="auto"/>
        <w:right w:val="none" w:sz="0" w:space="0" w:color="auto"/>
      </w:divBdr>
    </w:div>
    <w:div w:id="256719463">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6914098">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18498">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027321">
      <w:bodyDiv w:val="1"/>
      <w:marLeft w:val="0"/>
      <w:marRight w:val="0"/>
      <w:marTop w:val="0"/>
      <w:marBottom w:val="0"/>
      <w:divBdr>
        <w:top w:val="none" w:sz="0" w:space="0" w:color="auto"/>
        <w:left w:val="none" w:sz="0" w:space="0" w:color="auto"/>
        <w:bottom w:val="none" w:sz="0" w:space="0" w:color="auto"/>
        <w:right w:val="none" w:sz="0" w:space="0" w:color="auto"/>
      </w:divBdr>
    </w:div>
    <w:div w:id="258100232">
      <w:bodyDiv w:val="1"/>
      <w:marLeft w:val="0"/>
      <w:marRight w:val="0"/>
      <w:marTop w:val="0"/>
      <w:marBottom w:val="0"/>
      <w:divBdr>
        <w:top w:val="none" w:sz="0" w:space="0" w:color="auto"/>
        <w:left w:val="none" w:sz="0" w:space="0" w:color="auto"/>
        <w:bottom w:val="none" w:sz="0" w:space="0" w:color="auto"/>
        <w:right w:val="none" w:sz="0" w:space="0" w:color="auto"/>
      </w:divBdr>
    </w:div>
    <w:div w:id="258173920">
      <w:bodyDiv w:val="1"/>
      <w:marLeft w:val="0"/>
      <w:marRight w:val="0"/>
      <w:marTop w:val="0"/>
      <w:marBottom w:val="0"/>
      <w:divBdr>
        <w:top w:val="none" w:sz="0" w:space="0" w:color="auto"/>
        <w:left w:val="none" w:sz="0" w:space="0" w:color="auto"/>
        <w:bottom w:val="none" w:sz="0" w:space="0" w:color="auto"/>
        <w:right w:val="none" w:sz="0" w:space="0" w:color="auto"/>
      </w:divBdr>
    </w:div>
    <w:div w:id="258216548">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8877427">
      <w:bodyDiv w:val="1"/>
      <w:marLeft w:val="0"/>
      <w:marRight w:val="0"/>
      <w:marTop w:val="0"/>
      <w:marBottom w:val="0"/>
      <w:divBdr>
        <w:top w:val="none" w:sz="0" w:space="0" w:color="auto"/>
        <w:left w:val="none" w:sz="0" w:space="0" w:color="auto"/>
        <w:bottom w:val="none" w:sz="0" w:space="0" w:color="auto"/>
        <w:right w:val="none" w:sz="0" w:space="0" w:color="auto"/>
      </w:divBdr>
    </w:div>
    <w:div w:id="258954709">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59876889">
      <w:bodyDiv w:val="1"/>
      <w:marLeft w:val="0"/>
      <w:marRight w:val="0"/>
      <w:marTop w:val="0"/>
      <w:marBottom w:val="0"/>
      <w:divBdr>
        <w:top w:val="none" w:sz="0" w:space="0" w:color="auto"/>
        <w:left w:val="none" w:sz="0" w:space="0" w:color="auto"/>
        <w:bottom w:val="none" w:sz="0" w:space="0" w:color="auto"/>
        <w:right w:val="none" w:sz="0" w:space="0" w:color="auto"/>
      </w:divBdr>
    </w:div>
    <w:div w:id="26011445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382199">
      <w:bodyDiv w:val="1"/>
      <w:marLeft w:val="0"/>
      <w:marRight w:val="0"/>
      <w:marTop w:val="0"/>
      <w:marBottom w:val="0"/>
      <w:divBdr>
        <w:top w:val="none" w:sz="0" w:space="0" w:color="auto"/>
        <w:left w:val="none" w:sz="0" w:space="0" w:color="auto"/>
        <w:bottom w:val="none" w:sz="0" w:space="0" w:color="auto"/>
        <w:right w:val="none" w:sz="0" w:space="0" w:color="auto"/>
      </w:divBdr>
    </w:div>
    <w:div w:id="260571267">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0724058">
      <w:bodyDiv w:val="1"/>
      <w:marLeft w:val="0"/>
      <w:marRight w:val="0"/>
      <w:marTop w:val="0"/>
      <w:marBottom w:val="0"/>
      <w:divBdr>
        <w:top w:val="none" w:sz="0" w:space="0" w:color="auto"/>
        <w:left w:val="none" w:sz="0" w:space="0" w:color="auto"/>
        <w:bottom w:val="none" w:sz="0" w:space="0" w:color="auto"/>
        <w:right w:val="none" w:sz="0" w:space="0" w:color="auto"/>
      </w:divBdr>
    </w:div>
    <w:div w:id="260728589">
      <w:bodyDiv w:val="1"/>
      <w:marLeft w:val="0"/>
      <w:marRight w:val="0"/>
      <w:marTop w:val="0"/>
      <w:marBottom w:val="0"/>
      <w:divBdr>
        <w:top w:val="none" w:sz="0" w:space="0" w:color="auto"/>
        <w:left w:val="none" w:sz="0" w:space="0" w:color="auto"/>
        <w:bottom w:val="none" w:sz="0" w:space="0" w:color="auto"/>
        <w:right w:val="none" w:sz="0" w:space="0" w:color="auto"/>
      </w:divBdr>
    </w:div>
    <w:div w:id="260770207">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1378006">
      <w:bodyDiv w:val="1"/>
      <w:marLeft w:val="0"/>
      <w:marRight w:val="0"/>
      <w:marTop w:val="0"/>
      <w:marBottom w:val="0"/>
      <w:divBdr>
        <w:top w:val="none" w:sz="0" w:space="0" w:color="auto"/>
        <w:left w:val="none" w:sz="0" w:space="0" w:color="auto"/>
        <w:bottom w:val="none" w:sz="0" w:space="0" w:color="auto"/>
        <w:right w:val="none" w:sz="0" w:space="0" w:color="auto"/>
      </w:divBdr>
    </w:div>
    <w:div w:id="261644563">
      <w:bodyDiv w:val="1"/>
      <w:marLeft w:val="0"/>
      <w:marRight w:val="0"/>
      <w:marTop w:val="0"/>
      <w:marBottom w:val="0"/>
      <w:divBdr>
        <w:top w:val="none" w:sz="0" w:space="0" w:color="auto"/>
        <w:left w:val="none" w:sz="0" w:space="0" w:color="auto"/>
        <w:bottom w:val="none" w:sz="0" w:space="0" w:color="auto"/>
        <w:right w:val="none" w:sz="0" w:space="0" w:color="auto"/>
      </w:divBdr>
    </w:div>
    <w:div w:id="261761886">
      <w:bodyDiv w:val="1"/>
      <w:marLeft w:val="0"/>
      <w:marRight w:val="0"/>
      <w:marTop w:val="0"/>
      <w:marBottom w:val="0"/>
      <w:divBdr>
        <w:top w:val="none" w:sz="0" w:space="0" w:color="auto"/>
        <w:left w:val="none" w:sz="0" w:space="0" w:color="auto"/>
        <w:bottom w:val="none" w:sz="0" w:space="0" w:color="auto"/>
        <w:right w:val="none" w:sz="0" w:space="0" w:color="auto"/>
      </w:divBdr>
    </w:div>
    <w:div w:id="261836884">
      <w:bodyDiv w:val="1"/>
      <w:marLeft w:val="0"/>
      <w:marRight w:val="0"/>
      <w:marTop w:val="0"/>
      <w:marBottom w:val="0"/>
      <w:divBdr>
        <w:top w:val="none" w:sz="0" w:space="0" w:color="auto"/>
        <w:left w:val="none" w:sz="0" w:space="0" w:color="auto"/>
        <w:bottom w:val="none" w:sz="0" w:space="0" w:color="auto"/>
        <w:right w:val="none" w:sz="0" w:space="0" w:color="auto"/>
      </w:divBdr>
    </w:div>
    <w:div w:id="261956994">
      <w:bodyDiv w:val="1"/>
      <w:marLeft w:val="0"/>
      <w:marRight w:val="0"/>
      <w:marTop w:val="0"/>
      <w:marBottom w:val="0"/>
      <w:divBdr>
        <w:top w:val="none" w:sz="0" w:space="0" w:color="auto"/>
        <w:left w:val="none" w:sz="0" w:space="0" w:color="auto"/>
        <w:bottom w:val="none" w:sz="0" w:space="0" w:color="auto"/>
        <w:right w:val="none" w:sz="0" w:space="0" w:color="auto"/>
      </w:divBdr>
    </w:div>
    <w:div w:id="261957514">
      <w:bodyDiv w:val="1"/>
      <w:marLeft w:val="0"/>
      <w:marRight w:val="0"/>
      <w:marTop w:val="0"/>
      <w:marBottom w:val="0"/>
      <w:divBdr>
        <w:top w:val="none" w:sz="0" w:space="0" w:color="auto"/>
        <w:left w:val="none" w:sz="0" w:space="0" w:color="auto"/>
        <w:bottom w:val="none" w:sz="0" w:space="0" w:color="auto"/>
        <w:right w:val="none" w:sz="0" w:space="0" w:color="auto"/>
      </w:divBdr>
    </w:div>
    <w:div w:id="262301981">
      <w:bodyDiv w:val="1"/>
      <w:marLeft w:val="0"/>
      <w:marRight w:val="0"/>
      <w:marTop w:val="0"/>
      <w:marBottom w:val="0"/>
      <w:divBdr>
        <w:top w:val="none" w:sz="0" w:space="0" w:color="auto"/>
        <w:left w:val="none" w:sz="0" w:space="0" w:color="auto"/>
        <w:bottom w:val="none" w:sz="0" w:space="0" w:color="auto"/>
        <w:right w:val="none" w:sz="0" w:space="0" w:color="auto"/>
      </w:divBdr>
    </w:div>
    <w:div w:id="262343221">
      <w:bodyDiv w:val="1"/>
      <w:marLeft w:val="0"/>
      <w:marRight w:val="0"/>
      <w:marTop w:val="0"/>
      <w:marBottom w:val="0"/>
      <w:divBdr>
        <w:top w:val="none" w:sz="0" w:space="0" w:color="auto"/>
        <w:left w:val="none" w:sz="0" w:space="0" w:color="auto"/>
        <w:bottom w:val="none" w:sz="0" w:space="0" w:color="auto"/>
        <w:right w:val="none" w:sz="0" w:space="0" w:color="auto"/>
      </w:divBdr>
    </w:div>
    <w:div w:id="262690052">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2886544">
      <w:bodyDiv w:val="1"/>
      <w:marLeft w:val="0"/>
      <w:marRight w:val="0"/>
      <w:marTop w:val="0"/>
      <w:marBottom w:val="0"/>
      <w:divBdr>
        <w:top w:val="none" w:sz="0" w:space="0" w:color="auto"/>
        <w:left w:val="none" w:sz="0" w:space="0" w:color="auto"/>
        <w:bottom w:val="none" w:sz="0" w:space="0" w:color="auto"/>
        <w:right w:val="none" w:sz="0" w:space="0" w:color="auto"/>
      </w:divBdr>
    </w:div>
    <w:div w:id="262955862">
      <w:bodyDiv w:val="1"/>
      <w:marLeft w:val="0"/>
      <w:marRight w:val="0"/>
      <w:marTop w:val="0"/>
      <w:marBottom w:val="0"/>
      <w:divBdr>
        <w:top w:val="none" w:sz="0" w:space="0" w:color="auto"/>
        <w:left w:val="none" w:sz="0" w:space="0" w:color="auto"/>
        <w:bottom w:val="none" w:sz="0" w:space="0" w:color="auto"/>
        <w:right w:val="none" w:sz="0" w:space="0" w:color="auto"/>
      </w:divBdr>
    </w:div>
    <w:div w:id="263003819">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418877">
      <w:bodyDiv w:val="1"/>
      <w:marLeft w:val="0"/>
      <w:marRight w:val="0"/>
      <w:marTop w:val="0"/>
      <w:marBottom w:val="0"/>
      <w:divBdr>
        <w:top w:val="none" w:sz="0" w:space="0" w:color="auto"/>
        <w:left w:val="none" w:sz="0" w:space="0" w:color="auto"/>
        <w:bottom w:val="none" w:sz="0" w:space="0" w:color="auto"/>
        <w:right w:val="none" w:sz="0" w:space="0" w:color="auto"/>
      </w:divBdr>
    </w:div>
    <w:div w:id="263539664">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3810112">
      <w:bodyDiv w:val="1"/>
      <w:marLeft w:val="0"/>
      <w:marRight w:val="0"/>
      <w:marTop w:val="0"/>
      <w:marBottom w:val="0"/>
      <w:divBdr>
        <w:top w:val="none" w:sz="0" w:space="0" w:color="auto"/>
        <w:left w:val="none" w:sz="0" w:space="0" w:color="auto"/>
        <w:bottom w:val="none" w:sz="0" w:space="0" w:color="auto"/>
        <w:right w:val="none" w:sz="0" w:space="0" w:color="auto"/>
      </w:divBdr>
    </w:div>
    <w:div w:id="263925929">
      <w:bodyDiv w:val="1"/>
      <w:marLeft w:val="0"/>
      <w:marRight w:val="0"/>
      <w:marTop w:val="0"/>
      <w:marBottom w:val="0"/>
      <w:divBdr>
        <w:top w:val="none" w:sz="0" w:space="0" w:color="auto"/>
        <w:left w:val="none" w:sz="0" w:space="0" w:color="auto"/>
        <w:bottom w:val="none" w:sz="0" w:space="0" w:color="auto"/>
        <w:right w:val="none" w:sz="0" w:space="0" w:color="auto"/>
      </w:divBdr>
    </w:div>
    <w:div w:id="263926574">
      <w:bodyDiv w:val="1"/>
      <w:marLeft w:val="0"/>
      <w:marRight w:val="0"/>
      <w:marTop w:val="0"/>
      <w:marBottom w:val="0"/>
      <w:divBdr>
        <w:top w:val="none" w:sz="0" w:space="0" w:color="auto"/>
        <w:left w:val="none" w:sz="0" w:space="0" w:color="auto"/>
        <w:bottom w:val="none" w:sz="0" w:space="0" w:color="auto"/>
        <w:right w:val="none" w:sz="0" w:space="0" w:color="auto"/>
      </w:divBdr>
    </w:div>
    <w:div w:id="264076171">
      <w:bodyDiv w:val="1"/>
      <w:marLeft w:val="0"/>
      <w:marRight w:val="0"/>
      <w:marTop w:val="0"/>
      <w:marBottom w:val="0"/>
      <w:divBdr>
        <w:top w:val="none" w:sz="0" w:space="0" w:color="auto"/>
        <w:left w:val="none" w:sz="0" w:space="0" w:color="auto"/>
        <w:bottom w:val="none" w:sz="0" w:space="0" w:color="auto"/>
        <w:right w:val="none" w:sz="0" w:space="0" w:color="auto"/>
      </w:divBdr>
    </w:div>
    <w:div w:id="264192778">
      <w:bodyDiv w:val="1"/>
      <w:marLeft w:val="0"/>
      <w:marRight w:val="0"/>
      <w:marTop w:val="0"/>
      <w:marBottom w:val="0"/>
      <w:divBdr>
        <w:top w:val="none" w:sz="0" w:space="0" w:color="auto"/>
        <w:left w:val="none" w:sz="0" w:space="0" w:color="auto"/>
        <w:bottom w:val="none" w:sz="0" w:space="0" w:color="auto"/>
        <w:right w:val="none" w:sz="0" w:space="0" w:color="auto"/>
      </w:divBdr>
    </w:div>
    <w:div w:id="264459385">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2262">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162652">
      <w:bodyDiv w:val="1"/>
      <w:marLeft w:val="0"/>
      <w:marRight w:val="0"/>
      <w:marTop w:val="0"/>
      <w:marBottom w:val="0"/>
      <w:divBdr>
        <w:top w:val="none" w:sz="0" w:space="0" w:color="auto"/>
        <w:left w:val="none" w:sz="0" w:space="0" w:color="auto"/>
        <w:bottom w:val="none" w:sz="0" w:space="0" w:color="auto"/>
        <w:right w:val="none" w:sz="0" w:space="0" w:color="auto"/>
      </w:divBdr>
    </w:div>
    <w:div w:id="265237839">
      <w:bodyDiv w:val="1"/>
      <w:marLeft w:val="0"/>
      <w:marRight w:val="0"/>
      <w:marTop w:val="0"/>
      <w:marBottom w:val="0"/>
      <w:divBdr>
        <w:top w:val="none" w:sz="0" w:space="0" w:color="auto"/>
        <w:left w:val="none" w:sz="0" w:space="0" w:color="auto"/>
        <w:bottom w:val="none" w:sz="0" w:space="0" w:color="auto"/>
        <w:right w:val="none" w:sz="0" w:space="0" w:color="auto"/>
      </w:divBdr>
    </w:div>
    <w:div w:id="265356556">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5887936">
      <w:bodyDiv w:val="1"/>
      <w:marLeft w:val="0"/>
      <w:marRight w:val="0"/>
      <w:marTop w:val="0"/>
      <w:marBottom w:val="0"/>
      <w:divBdr>
        <w:top w:val="none" w:sz="0" w:space="0" w:color="auto"/>
        <w:left w:val="none" w:sz="0" w:space="0" w:color="auto"/>
        <w:bottom w:val="none" w:sz="0" w:space="0" w:color="auto"/>
        <w:right w:val="none" w:sz="0" w:space="0" w:color="auto"/>
      </w:divBdr>
    </w:div>
    <w:div w:id="265890436">
      <w:bodyDiv w:val="1"/>
      <w:marLeft w:val="0"/>
      <w:marRight w:val="0"/>
      <w:marTop w:val="0"/>
      <w:marBottom w:val="0"/>
      <w:divBdr>
        <w:top w:val="none" w:sz="0" w:space="0" w:color="auto"/>
        <w:left w:val="none" w:sz="0" w:space="0" w:color="auto"/>
        <w:bottom w:val="none" w:sz="0" w:space="0" w:color="auto"/>
        <w:right w:val="none" w:sz="0" w:space="0" w:color="auto"/>
      </w:divBdr>
    </w:div>
    <w:div w:id="265963552">
      <w:bodyDiv w:val="1"/>
      <w:marLeft w:val="0"/>
      <w:marRight w:val="0"/>
      <w:marTop w:val="0"/>
      <w:marBottom w:val="0"/>
      <w:divBdr>
        <w:top w:val="none" w:sz="0" w:space="0" w:color="auto"/>
        <w:left w:val="none" w:sz="0" w:space="0" w:color="auto"/>
        <w:bottom w:val="none" w:sz="0" w:space="0" w:color="auto"/>
        <w:right w:val="none" w:sz="0" w:space="0" w:color="auto"/>
      </w:divBdr>
    </w:div>
    <w:div w:id="265964538">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276651">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424479">
      <w:bodyDiv w:val="1"/>
      <w:marLeft w:val="0"/>
      <w:marRight w:val="0"/>
      <w:marTop w:val="0"/>
      <w:marBottom w:val="0"/>
      <w:divBdr>
        <w:top w:val="none" w:sz="0" w:space="0" w:color="auto"/>
        <w:left w:val="none" w:sz="0" w:space="0" w:color="auto"/>
        <w:bottom w:val="none" w:sz="0" w:space="0" w:color="auto"/>
        <w:right w:val="none" w:sz="0" w:space="0" w:color="auto"/>
      </w:divBdr>
    </w:div>
    <w:div w:id="266431455">
      <w:bodyDiv w:val="1"/>
      <w:marLeft w:val="0"/>
      <w:marRight w:val="0"/>
      <w:marTop w:val="0"/>
      <w:marBottom w:val="0"/>
      <w:divBdr>
        <w:top w:val="none" w:sz="0" w:space="0" w:color="auto"/>
        <w:left w:val="none" w:sz="0" w:space="0" w:color="auto"/>
        <w:bottom w:val="none" w:sz="0" w:space="0" w:color="auto"/>
        <w:right w:val="none" w:sz="0" w:space="0" w:color="auto"/>
      </w:divBdr>
    </w:div>
    <w:div w:id="266470397">
      <w:bodyDiv w:val="1"/>
      <w:marLeft w:val="0"/>
      <w:marRight w:val="0"/>
      <w:marTop w:val="0"/>
      <w:marBottom w:val="0"/>
      <w:divBdr>
        <w:top w:val="none" w:sz="0" w:space="0" w:color="auto"/>
        <w:left w:val="none" w:sz="0" w:space="0" w:color="auto"/>
        <w:bottom w:val="none" w:sz="0" w:space="0" w:color="auto"/>
        <w:right w:val="none" w:sz="0" w:space="0" w:color="auto"/>
      </w:divBdr>
    </w:div>
    <w:div w:id="266472263">
      <w:bodyDiv w:val="1"/>
      <w:marLeft w:val="0"/>
      <w:marRight w:val="0"/>
      <w:marTop w:val="0"/>
      <w:marBottom w:val="0"/>
      <w:divBdr>
        <w:top w:val="none" w:sz="0" w:space="0" w:color="auto"/>
        <w:left w:val="none" w:sz="0" w:space="0" w:color="auto"/>
        <w:bottom w:val="none" w:sz="0" w:space="0" w:color="auto"/>
        <w:right w:val="none" w:sz="0" w:space="0" w:color="auto"/>
      </w:divBdr>
    </w:div>
    <w:div w:id="266740143">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6960255">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7156205">
      <w:bodyDiv w:val="1"/>
      <w:marLeft w:val="0"/>
      <w:marRight w:val="0"/>
      <w:marTop w:val="0"/>
      <w:marBottom w:val="0"/>
      <w:divBdr>
        <w:top w:val="none" w:sz="0" w:space="0" w:color="auto"/>
        <w:left w:val="none" w:sz="0" w:space="0" w:color="auto"/>
        <w:bottom w:val="none" w:sz="0" w:space="0" w:color="auto"/>
        <w:right w:val="none" w:sz="0" w:space="0" w:color="auto"/>
      </w:divBdr>
    </w:div>
    <w:div w:id="267351338">
      <w:bodyDiv w:val="1"/>
      <w:marLeft w:val="0"/>
      <w:marRight w:val="0"/>
      <w:marTop w:val="0"/>
      <w:marBottom w:val="0"/>
      <w:divBdr>
        <w:top w:val="none" w:sz="0" w:space="0" w:color="auto"/>
        <w:left w:val="none" w:sz="0" w:space="0" w:color="auto"/>
        <w:bottom w:val="none" w:sz="0" w:space="0" w:color="auto"/>
        <w:right w:val="none" w:sz="0" w:space="0" w:color="auto"/>
      </w:divBdr>
    </w:div>
    <w:div w:id="267389564">
      <w:bodyDiv w:val="1"/>
      <w:marLeft w:val="0"/>
      <w:marRight w:val="0"/>
      <w:marTop w:val="0"/>
      <w:marBottom w:val="0"/>
      <w:divBdr>
        <w:top w:val="none" w:sz="0" w:space="0" w:color="auto"/>
        <w:left w:val="none" w:sz="0" w:space="0" w:color="auto"/>
        <w:bottom w:val="none" w:sz="0" w:space="0" w:color="auto"/>
        <w:right w:val="none" w:sz="0" w:space="0" w:color="auto"/>
      </w:divBdr>
    </w:div>
    <w:div w:id="268003719">
      <w:bodyDiv w:val="1"/>
      <w:marLeft w:val="0"/>
      <w:marRight w:val="0"/>
      <w:marTop w:val="0"/>
      <w:marBottom w:val="0"/>
      <w:divBdr>
        <w:top w:val="none" w:sz="0" w:space="0" w:color="auto"/>
        <w:left w:val="none" w:sz="0" w:space="0" w:color="auto"/>
        <w:bottom w:val="none" w:sz="0" w:space="0" w:color="auto"/>
        <w:right w:val="none" w:sz="0" w:space="0" w:color="auto"/>
      </w:divBdr>
    </w:div>
    <w:div w:id="268121062">
      <w:bodyDiv w:val="1"/>
      <w:marLeft w:val="0"/>
      <w:marRight w:val="0"/>
      <w:marTop w:val="0"/>
      <w:marBottom w:val="0"/>
      <w:divBdr>
        <w:top w:val="none" w:sz="0" w:space="0" w:color="auto"/>
        <w:left w:val="none" w:sz="0" w:space="0" w:color="auto"/>
        <w:bottom w:val="none" w:sz="0" w:space="0" w:color="auto"/>
        <w:right w:val="none" w:sz="0" w:space="0" w:color="auto"/>
      </w:divBdr>
    </w:div>
    <w:div w:id="268242271">
      <w:bodyDiv w:val="1"/>
      <w:marLeft w:val="0"/>
      <w:marRight w:val="0"/>
      <w:marTop w:val="0"/>
      <w:marBottom w:val="0"/>
      <w:divBdr>
        <w:top w:val="none" w:sz="0" w:space="0" w:color="auto"/>
        <w:left w:val="none" w:sz="0" w:space="0" w:color="auto"/>
        <w:bottom w:val="none" w:sz="0" w:space="0" w:color="auto"/>
        <w:right w:val="none" w:sz="0" w:space="0" w:color="auto"/>
      </w:divBdr>
    </w:div>
    <w:div w:id="268390929">
      <w:bodyDiv w:val="1"/>
      <w:marLeft w:val="0"/>
      <w:marRight w:val="0"/>
      <w:marTop w:val="0"/>
      <w:marBottom w:val="0"/>
      <w:divBdr>
        <w:top w:val="none" w:sz="0" w:space="0" w:color="auto"/>
        <w:left w:val="none" w:sz="0" w:space="0" w:color="auto"/>
        <w:bottom w:val="none" w:sz="0" w:space="0" w:color="auto"/>
        <w:right w:val="none" w:sz="0" w:space="0" w:color="auto"/>
      </w:divBdr>
    </w:div>
    <w:div w:id="268508034">
      <w:bodyDiv w:val="1"/>
      <w:marLeft w:val="0"/>
      <w:marRight w:val="0"/>
      <w:marTop w:val="0"/>
      <w:marBottom w:val="0"/>
      <w:divBdr>
        <w:top w:val="none" w:sz="0" w:space="0" w:color="auto"/>
        <w:left w:val="none" w:sz="0" w:space="0" w:color="auto"/>
        <w:bottom w:val="none" w:sz="0" w:space="0" w:color="auto"/>
        <w:right w:val="none" w:sz="0" w:space="0" w:color="auto"/>
      </w:divBdr>
    </w:div>
    <w:div w:id="26858814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16946">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549968">
      <w:bodyDiv w:val="1"/>
      <w:marLeft w:val="0"/>
      <w:marRight w:val="0"/>
      <w:marTop w:val="0"/>
      <w:marBottom w:val="0"/>
      <w:divBdr>
        <w:top w:val="none" w:sz="0" w:space="0" w:color="auto"/>
        <w:left w:val="none" w:sz="0" w:space="0" w:color="auto"/>
        <w:bottom w:val="none" w:sz="0" w:space="0" w:color="auto"/>
        <w:right w:val="none" w:sz="0" w:space="0" w:color="auto"/>
      </w:divBdr>
    </w:div>
    <w:div w:id="269581809">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0279285">
      <w:bodyDiv w:val="1"/>
      <w:marLeft w:val="0"/>
      <w:marRight w:val="0"/>
      <w:marTop w:val="0"/>
      <w:marBottom w:val="0"/>
      <w:divBdr>
        <w:top w:val="none" w:sz="0" w:space="0" w:color="auto"/>
        <w:left w:val="none" w:sz="0" w:space="0" w:color="auto"/>
        <w:bottom w:val="none" w:sz="0" w:space="0" w:color="auto"/>
        <w:right w:val="none" w:sz="0" w:space="0" w:color="auto"/>
      </w:divBdr>
    </w:div>
    <w:div w:id="270749294">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1210748">
      <w:bodyDiv w:val="1"/>
      <w:marLeft w:val="0"/>
      <w:marRight w:val="0"/>
      <w:marTop w:val="0"/>
      <w:marBottom w:val="0"/>
      <w:divBdr>
        <w:top w:val="none" w:sz="0" w:space="0" w:color="auto"/>
        <w:left w:val="none" w:sz="0" w:space="0" w:color="auto"/>
        <w:bottom w:val="none" w:sz="0" w:space="0" w:color="auto"/>
        <w:right w:val="none" w:sz="0" w:space="0" w:color="auto"/>
      </w:divBdr>
    </w:div>
    <w:div w:id="271323984">
      <w:bodyDiv w:val="1"/>
      <w:marLeft w:val="0"/>
      <w:marRight w:val="0"/>
      <w:marTop w:val="0"/>
      <w:marBottom w:val="0"/>
      <w:divBdr>
        <w:top w:val="none" w:sz="0" w:space="0" w:color="auto"/>
        <w:left w:val="none" w:sz="0" w:space="0" w:color="auto"/>
        <w:bottom w:val="none" w:sz="0" w:space="0" w:color="auto"/>
        <w:right w:val="none" w:sz="0" w:space="0" w:color="auto"/>
      </w:divBdr>
    </w:div>
    <w:div w:id="271401953">
      <w:bodyDiv w:val="1"/>
      <w:marLeft w:val="0"/>
      <w:marRight w:val="0"/>
      <w:marTop w:val="0"/>
      <w:marBottom w:val="0"/>
      <w:divBdr>
        <w:top w:val="none" w:sz="0" w:space="0" w:color="auto"/>
        <w:left w:val="none" w:sz="0" w:space="0" w:color="auto"/>
        <w:bottom w:val="none" w:sz="0" w:space="0" w:color="auto"/>
        <w:right w:val="none" w:sz="0" w:space="0" w:color="auto"/>
      </w:divBdr>
    </w:div>
    <w:div w:id="271475680">
      <w:bodyDiv w:val="1"/>
      <w:marLeft w:val="0"/>
      <w:marRight w:val="0"/>
      <w:marTop w:val="0"/>
      <w:marBottom w:val="0"/>
      <w:divBdr>
        <w:top w:val="none" w:sz="0" w:space="0" w:color="auto"/>
        <w:left w:val="none" w:sz="0" w:space="0" w:color="auto"/>
        <w:bottom w:val="none" w:sz="0" w:space="0" w:color="auto"/>
        <w:right w:val="none" w:sz="0" w:space="0" w:color="auto"/>
      </w:divBdr>
    </w:div>
    <w:div w:id="271475855">
      <w:bodyDiv w:val="1"/>
      <w:marLeft w:val="0"/>
      <w:marRight w:val="0"/>
      <w:marTop w:val="0"/>
      <w:marBottom w:val="0"/>
      <w:divBdr>
        <w:top w:val="none" w:sz="0" w:space="0" w:color="auto"/>
        <w:left w:val="none" w:sz="0" w:space="0" w:color="auto"/>
        <w:bottom w:val="none" w:sz="0" w:space="0" w:color="auto"/>
        <w:right w:val="none" w:sz="0" w:space="0" w:color="auto"/>
      </w:divBdr>
    </w:div>
    <w:div w:id="271937279">
      <w:bodyDiv w:val="1"/>
      <w:marLeft w:val="0"/>
      <w:marRight w:val="0"/>
      <w:marTop w:val="0"/>
      <w:marBottom w:val="0"/>
      <w:divBdr>
        <w:top w:val="none" w:sz="0" w:space="0" w:color="auto"/>
        <w:left w:val="none" w:sz="0" w:space="0" w:color="auto"/>
        <w:bottom w:val="none" w:sz="0" w:space="0" w:color="auto"/>
        <w:right w:val="none" w:sz="0" w:space="0" w:color="auto"/>
      </w:divBdr>
    </w:div>
    <w:div w:id="272055487">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246156">
      <w:bodyDiv w:val="1"/>
      <w:marLeft w:val="0"/>
      <w:marRight w:val="0"/>
      <w:marTop w:val="0"/>
      <w:marBottom w:val="0"/>
      <w:divBdr>
        <w:top w:val="none" w:sz="0" w:space="0" w:color="auto"/>
        <w:left w:val="none" w:sz="0" w:space="0" w:color="auto"/>
        <w:bottom w:val="none" w:sz="0" w:space="0" w:color="auto"/>
        <w:right w:val="none" w:sz="0" w:space="0" w:color="auto"/>
      </w:divBdr>
    </w:div>
    <w:div w:id="272321984">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2788764">
      <w:bodyDiv w:val="1"/>
      <w:marLeft w:val="0"/>
      <w:marRight w:val="0"/>
      <w:marTop w:val="0"/>
      <w:marBottom w:val="0"/>
      <w:divBdr>
        <w:top w:val="none" w:sz="0" w:space="0" w:color="auto"/>
        <w:left w:val="none" w:sz="0" w:space="0" w:color="auto"/>
        <w:bottom w:val="none" w:sz="0" w:space="0" w:color="auto"/>
        <w:right w:val="none" w:sz="0" w:space="0" w:color="auto"/>
      </w:divBdr>
    </w:div>
    <w:div w:id="272789586">
      <w:bodyDiv w:val="1"/>
      <w:marLeft w:val="0"/>
      <w:marRight w:val="0"/>
      <w:marTop w:val="0"/>
      <w:marBottom w:val="0"/>
      <w:divBdr>
        <w:top w:val="none" w:sz="0" w:space="0" w:color="auto"/>
        <w:left w:val="none" w:sz="0" w:space="0" w:color="auto"/>
        <w:bottom w:val="none" w:sz="0" w:space="0" w:color="auto"/>
        <w:right w:val="none" w:sz="0" w:space="0" w:color="auto"/>
      </w:divBdr>
    </w:div>
    <w:div w:id="273096756">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444163">
      <w:bodyDiv w:val="1"/>
      <w:marLeft w:val="0"/>
      <w:marRight w:val="0"/>
      <w:marTop w:val="0"/>
      <w:marBottom w:val="0"/>
      <w:divBdr>
        <w:top w:val="none" w:sz="0" w:space="0" w:color="auto"/>
        <w:left w:val="none" w:sz="0" w:space="0" w:color="auto"/>
        <w:bottom w:val="none" w:sz="0" w:space="0" w:color="auto"/>
        <w:right w:val="none" w:sz="0" w:space="0" w:color="auto"/>
      </w:divBdr>
    </w:div>
    <w:div w:id="273832160">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019559">
      <w:bodyDiv w:val="1"/>
      <w:marLeft w:val="0"/>
      <w:marRight w:val="0"/>
      <w:marTop w:val="0"/>
      <w:marBottom w:val="0"/>
      <w:divBdr>
        <w:top w:val="none" w:sz="0" w:space="0" w:color="auto"/>
        <w:left w:val="none" w:sz="0" w:space="0" w:color="auto"/>
        <w:bottom w:val="none" w:sz="0" w:space="0" w:color="auto"/>
        <w:right w:val="none" w:sz="0" w:space="0" w:color="auto"/>
      </w:divBdr>
    </w:div>
    <w:div w:id="274215277">
      <w:bodyDiv w:val="1"/>
      <w:marLeft w:val="0"/>
      <w:marRight w:val="0"/>
      <w:marTop w:val="0"/>
      <w:marBottom w:val="0"/>
      <w:divBdr>
        <w:top w:val="none" w:sz="0" w:space="0" w:color="auto"/>
        <w:left w:val="none" w:sz="0" w:space="0" w:color="auto"/>
        <w:bottom w:val="none" w:sz="0" w:space="0" w:color="auto"/>
        <w:right w:val="none" w:sz="0" w:space="0" w:color="auto"/>
      </w:divBdr>
    </w:div>
    <w:div w:id="274295923">
      <w:bodyDiv w:val="1"/>
      <w:marLeft w:val="0"/>
      <w:marRight w:val="0"/>
      <w:marTop w:val="0"/>
      <w:marBottom w:val="0"/>
      <w:divBdr>
        <w:top w:val="none" w:sz="0" w:space="0" w:color="auto"/>
        <w:left w:val="none" w:sz="0" w:space="0" w:color="auto"/>
        <w:bottom w:val="none" w:sz="0" w:space="0" w:color="auto"/>
        <w:right w:val="none" w:sz="0" w:space="0" w:color="auto"/>
      </w:divBdr>
    </w:div>
    <w:div w:id="274405287">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604648">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4755850">
      <w:bodyDiv w:val="1"/>
      <w:marLeft w:val="0"/>
      <w:marRight w:val="0"/>
      <w:marTop w:val="0"/>
      <w:marBottom w:val="0"/>
      <w:divBdr>
        <w:top w:val="none" w:sz="0" w:space="0" w:color="auto"/>
        <w:left w:val="none" w:sz="0" w:space="0" w:color="auto"/>
        <w:bottom w:val="none" w:sz="0" w:space="0" w:color="auto"/>
        <w:right w:val="none" w:sz="0" w:space="0" w:color="auto"/>
      </w:divBdr>
    </w:div>
    <w:div w:id="274757757">
      <w:bodyDiv w:val="1"/>
      <w:marLeft w:val="0"/>
      <w:marRight w:val="0"/>
      <w:marTop w:val="0"/>
      <w:marBottom w:val="0"/>
      <w:divBdr>
        <w:top w:val="none" w:sz="0" w:space="0" w:color="auto"/>
        <w:left w:val="none" w:sz="0" w:space="0" w:color="auto"/>
        <w:bottom w:val="none" w:sz="0" w:space="0" w:color="auto"/>
        <w:right w:val="none" w:sz="0" w:space="0" w:color="auto"/>
      </w:divBdr>
    </w:div>
    <w:div w:id="274792745">
      <w:bodyDiv w:val="1"/>
      <w:marLeft w:val="0"/>
      <w:marRight w:val="0"/>
      <w:marTop w:val="0"/>
      <w:marBottom w:val="0"/>
      <w:divBdr>
        <w:top w:val="none" w:sz="0" w:space="0" w:color="auto"/>
        <w:left w:val="none" w:sz="0" w:space="0" w:color="auto"/>
        <w:bottom w:val="none" w:sz="0" w:space="0" w:color="auto"/>
        <w:right w:val="none" w:sz="0" w:space="0" w:color="auto"/>
      </w:divBdr>
    </w:div>
    <w:div w:id="274866597">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186712">
      <w:bodyDiv w:val="1"/>
      <w:marLeft w:val="0"/>
      <w:marRight w:val="0"/>
      <w:marTop w:val="0"/>
      <w:marBottom w:val="0"/>
      <w:divBdr>
        <w:top w:val="none" w:sz="0" w:space="0" w:color="auto"/>
        <w:left w:val="none" w:sz="0" w:space="0" w:color="auto"/>
        <w:bottom w:val="none" w:sz="0" w:space="0" w:color="auto"/>
        <w:right w:val="none" w:sz="0" w:space="0" w:color="auto"/>
      </w:divBdr>
    </w:div>
    <w:div w:id="275216260">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672901">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6181367">
      <w:bodyDiv w:val="1"/>
      <w:marLeft w:val="0"/>
      <w:marRight w:val="0"/>
      <w:marTop w:val="0"/>
      <w:marBottom w:val="0"/>
      <w:divBdr>
        <w:top w:val="none" w:sz="0" w:space="0" w:color="auto"/>
        <w:left w:val="none" w:sz="0" w:space="0" w:color="auto"/>
        <w:bottom w:val="none" w:sz="0" w:space="0" w:color="auto"/>
        <w:right w:val="none" w:sz="0" w:space="0" w:color="auto"/>
      </w:divBdr>
    </w:div>
    <w:div w:id="276454939">
      <w:bodyDiv w:val="1"/>
      <w:marLeft w:val="0"/>
      <w:marRight w:val="0"/>
      <w:marTop w:val="0"/>
      <w:marBottom w:val="0"/>
      <w:divBdr>
        <w:top w:val="none" w:sz="0" w:space="0" w:color="auto"/>
        <w:left w:val="none" w:sz="0" w:space="0" w:color="auto"/>
        <w:bottom w:val="none" w:sz="0" w:space="0" w:color="auto"/>
        <w:right w:val="none" w:sz="0" w:space="0" w:color="auto"/>
      </w:divBdr>
    </w:div>
    <w:div w:id="276759073">
      <w:bodyDiv w:val="1"/>
      <w:marLeft w:val="0"/>
      <w:marRight w:val="0"/>
      <w:marTop w:val="0"/>
      <w:marBottom w:val="0"/>
      <w:divBdr>
        <w:top w:val="none" w:sz="0" w:space="0" w:color="auto"/>
        <w:left w:val="none" w:sz="0" w:space="0" w:color="auto"/>
        <w:bottom w:val="none" w:sz="0" w:space="0" w:color="auto"/>
        <w:right w:val="none" w:sz="0" w:space="0" w:color="auto"/>
      </w:divBdr>
    </w:div>
    <w:div w:id="276839561">
      <w:bodyDiv w:val="1"/>
      <w:marLeft w:val="0"/>
      <w:marRight w:val="0"/>
      <w:marTop w:val="0"/>
      <w:marBottom w:val="0"/>
      <w:divBdr>
        <w:top w:val="none" w:sz="0" w:space="0" w:color="auto"/>
        <w:left w:val="none" w:sz="0" w:space="0" w:color="auto"/>
        <w:bottom w:val="none" w:sz="0" w:space="0" w:color="auto"/>
        <w:right w:val="none" w:sz="0" w:space="0" w:color="auto"/>
      </w:divBdr>
    </w:div>
    <w:div w:id="277184339">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835004">
      <w:bodyDiv w:val="1"/>
      <w:marLeft w:val="0"/>
      <w:marRight w:val="0"/>
      <w:marTop w:val="0"/>
      <w:marBottom w:val="0"/>
      <w:divBdr>
        <w:top w:val="none" w:sz="0" w:space="0" w:color="auto"/>
        <w:left w:val="none" w:sz="0" w:space="0" w:color="auto"/>
        <w:bottom w:val="none" w:sz="0" w:space="0" w:color="auto"/>
        <w:right w:val="none" w:sz="0" w:space="0" w:color="auto"/>
      </w:divBdr>
    </w:div>
    <w:div w:id="277839074">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8148851">
      <w:bodyDiv w:val="1"/>
      <w:marLeft w:val="0"/>
      <w:marRight w:val="0"/>
      <w:marTop w:val="0"/>
      <w:marBottom w:val="0"/>
      <w:divBdr>
        <w:top w:val="none" w:sz="0" w:space="0" w:color="auto"/>
        <w:left w:val="none" w:sz="0" w:space="0" w:color="auto"/>
        <w:bottom w:val="none" w:sz="0" w:space="0" w:color="auto"/>
        <w:right w:val="none" w:sz="0" w:space="0" w:color="auto"/>
      </w:divBdr>
    </w:div>
    <w:div w:id="278341370">
      <w:bodyDiv w:val="1"/>
      <w:marLeft w:val="0"/>
      <w:marRight w:val="0"/>
      <w:marTop w:val="0"/>
      <w:marBottom w:val="0"/>
      <w:divBdr>
        <w:top w:val="none" w:sz="0" w:space="0" w:color="auto"/>
        <w:left w:val="none" w:sz="0" w:space="0" w:color="auto"/>
        <w:bottom w:val="none" w:sz="0" w:space="0" w:color="auto"/>
        <w:right w:val="none" w:sz="0" w:space="0" w:color="auto"/>
      </w:divBdr>
    </w:div>
    <w:div w:id="278415719">
      <w:bodyDiv w:val="1"/>
      <w:marLeft w:val="0"/>
      <w:marRight w:val="0"/>
      <w:marTop w:val="0"/>
      <w:marBottom w:val="0"/>
      <w:divBdr>
        <w:top w:val="none" w:sz="0" w:space="0" w:color="auto"/>
        <w:left w:val="none" w:sz="0" w:space="0" w:color="auto"/>
        <w:bottom w:val="none" w:sz="0" w:space="0" w:color="auto"/>
        <w:right w:val="none" w:sz="0" w:space="0" w:color="auto"/>
      </w:divBdr>
    </w:div>
    <w:div w:id="278613573">
      <w:bodyDiv w:val="1"/>
      <w:marLeft w:val="0"/>
      <w:marRight w:val="0"/>
      <w:marTop w:val="0"/>
      <w:marBottom w:val="0"/>
      <w:divBdr>
        <w:top w:val="none" w:sz="0" w:space="0" w:color="auto"/>
        <w:left w:val="none" w:sz="0" w:space="0" w:color="auto"/>
        <w:bottom w:val="none" w:sz="0" w:space="0" w:color="auto"/>
        <w:right w:val="none" w:sz="0" w:space="0" w:color="auto"/>
      </w:divBdr>
    </w:div>
    <w:div w:id="278726790">
      <w:bodyDiv w:val="1"/>
      <w:marLeft w:val="0"/>
      <w:marRight w:val="0"/>
      <w:marTop w:val="0"/>
      <w:marBottom w:val="0"/>
      <w:divBdr>
        <w:top w:val="none" w:sz="0" w:space="0" w:color="auto"/>
        <w:left w:val="none" w:sz="0" w:space="0" w:color="auto"/>
        <w:bottom w:val="none" w:sz="0" w:space="0" w:color="auto"/>
        <w:right w:val="none" w:sz="0" w:space="0" w:color="auto"/>
      </w:divBdr>
    </w:div>
    <w:div w:id="278878919">
      <w:bodyDiv w:val="1"/>
      <w:marLeft w:val="0"/>
      <w:marRight w:val="0"/>
      <w:marTop w:val="0"/>
      <w:marBottom w:val="0"/>
      <w:divBdr>
        <w:top w:val="none" w:sz="0" w:space="0" w:color="auto"/>
        <w:left w:val="none" w:sz="0" w:space="0" w:color="auto"/>
        <w:bottom w:val="none" w:sz="0" w:space="0" w:color="auto"/>
        <w:right w:val="none" w:sz="0" w:space="0" w:color="auto"/>
      </w:divBdr>
    </w:div>
    <w:div w:id="279145062">
      <w:bodyDiv w:val="1"/>
      <w:marLeft w:val="0"/>
      <w:marRight w:val="0"/>
      <w:marTop w:val="0"/>
      <w:marBottom w:val="0"/>
      <w:divBdr>
        <w:top w:val="none" w:sz="0" w:space="0" w:color="auto"/>
        <w:left w:val="none" w:sz="0" w:space="0" w:color="auto"/>
        <w:bottom w:val="none" w:sz="0" w:space="0" w:color="auto"/>
        <w:right w:val="none" w:sz="0" w:space="0" w:color="auto"/>
      </w:divBdr>
    </w:div>
    <w:div w:id="279184308">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380673">
      <w:bodyDiv w:val="1"/>
      <w:marLeft w:val="0"/>
      <w:marRight w:val="0"/>
      <w:marTop w:val="0"/>
      <w:marBottom w:val="0"/>
      <w:divBdr>
        <w:top w:val="none" w:sz="0" w:space="0" w:color="auto"/>
        <w:left w:val="none" w:sz="0" w:space="0" w:color="auto"/>
        <w:bottom w:val="none" w:sz="0" w:space="0" w:color="auto"/>
        <w:right w:val="none" w:sz="0" w:space="0" w:color="auto"/>
      </w:divBdr>
    </w:div>
    <w:div w:id="279655406">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234319">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0766033">
      <w:bodyDiv w:val="1"/>
      <w:marLeft w:val="0"/>
      <w:marRight w:val="0"/>
      <w:marTop w:val="0"/>
      <w:marBottom w:val="0"/>
      <w:divBdr>
        <w:top w:val="none" w:sz="0" w:space="0" w:color="auto"/>
        <w:left w:val="none" w:sz="0" w:space="0" w:color="auto"/>
        <w:bottom w:val="none" w:sz="0" w:space="0" w:color="auto"/>
        <w:right w:val="none" w:sz="0" w:space="0" w:color="auto"/>
      </w:divBdr>
    </w:div>
    <w:div w:id="280844822">
      <w:bodyDiv w:val="1"/>
      <w:marLeft w:val="0"/>
      <w:marRight w:val="0"/>
      <w:marTop w:val="0"/>
      <w:marBottom w:val="0"/>
      <w:divBdr>
        <w:top w:val="none" w:sz="0" w:space="0" w:color="auto"/>
        <w:left w:val="none" w:sz="0" w:space="0" w:color="auto"/>
        <w:bottom w:val="none" w:sz="0" w:space="0" w:color="auto"/>
        <w:right w:val="none" w:sz="0" w:space="0" w:color="auto"/>
      </w:divBdr>
    </w:div>
    <w:div w:id="281154940">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1500316">
      <w:bodyDiv w:val="1"/>
      <w:marLeft w:val="0"/>
      <w:marRight w:val="0"/>
      <w:marTop w:val="0"/>
      <w:marBottom w:val="0"/>
      <w:divBdr>
        <w:top w:val="none" w:sz="0" w:space="0" w:color="auto"/>
        <w:left w:val="none" w:sz="0" w:space="0" w:color="auto"/>
        <w:bottom w:val="none" w:sz="0" w:space="0" w:color="auto"/>
        <w:right w:val="none" w:sz="0" w:space="0" w:color="auto"/>
      </w:divBdr>
    </w:div>
    <w:div w:id="281570961">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2469749">
      <w:bodyDiv w:val="1"/>
      <w:marLeft w:val="0"/>
      <w:marRight w:val="0"/>
      <w:marTop w:val="0"/>
      <w:marBottom w:val="0"/>
      <w:divBdr>
        <w:top w:val="none" w:sz="0" w:space="0" w:color="auto"/>
        <w:left w:val="none" w:sz="0" w:space="0" w:color="auto"/>
        <w:bottom w:val="none" w:sz="0" w:space="0" w:color="auto"/>
        <w:right w:val="none" w:sz="0" w:space="0" w:color="auto"/>
      </w:divBdr>
    </w:div>
    <w:div w:id="282620037">
      <w:bodyDiv w:val="1"/>
      <w:marLeft w:val="0"/>
      <w:marRight w:val="0"/>
      <w:marTop w:val="0"/>
      <w:marBottom w:val="0"/>
      <w:divBdr>
        <w:top w:val="none" w:sz="0" w:space="0" w:color="auto"/>
        <w:left w:val="none" w:sz="0" w:space="0" w:color="auto"/>
        <w:bottom w:val="none" w:sz="0" w:space="0" w:color="auto"/>
        <w:right w:val="none" w:sz="0" w:space="0" w:color="auto"/>
      </w:divBdr>
    </w:div>
    <w:div w:id="282737414">
      <w:bodyDiv w:val="1"/>
      <w:marLeft w:val="0"/>
      <w:marRight w:val="0"/>
      <w:marTop w:val="0"/>
      <w:marBottom w:val="0"/>
      <w:divBdr>
        <w:top w:val="none" w:sz="0" w:space="0" w:color="auto"/>
        <w:left w:val="none" w:sz="0" w:space="0" w:color="auto"/>
        <w:bottom w:val="none" w:sz="0" w:space="0" w:color="auto"/>
        <w:right w:val="none" w:sz="0" w:space="0" w:color="auto"/>
      </w:divBdr>
    </w:div>
    <w:div w:id="282737607">
      <w:bodyDiv w:val="1"/>
      <w:marLeft w:val="0"/>
      <w:marRight w:val="0"/>
      <w:marTop w:val="0"/>
      <w:marBottom w:val="0"/>
      <w:divBdr>
        <w:top w:val="none" w:sz="0" w:space="0" w:color="auto"/>
        <w:left w:val="none" w:sz="0" w:space="0" w:color="auto"/>
        <w:bottom w:val="none" w:sz="0" w:space="0" w:color="auto"/>
        <w:right w:val="none" w:sz="0" w:space="0" w:color="auto"/>
      </w:divBdr>
    </w:div>
    <w:div w:id="283006232">
      <w:bodyDiv w:val="1"/>
      <w:marLeft w:val="0"/>
      <w:marRight w:val="0"/>
      <w:marTop w:val="0"/>
      <w:marBottom w:val="0"/>
      <w:divBdr>
        <w:top w:val="none" w:sz="0" w:space="0" w:color="auto"/>
        <w:left w:val="none" w:sz="0" w:space="0" w:color="auto"/>
        <w:bottom w:val="none" w:sz="0" w:space="0" w:color="auto"/>
        <w:right w:val="none" w:sz="0" w:space="0" w:color="auto"/>
      </w:divBdr>
    </w:div>
    <w:div w:id="283120636">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044128">
      <w:bodyDiv w:val="1"/>
      <w:marLeft w:val="0"/>
      <w:marRight w:val="0"/>
      <w:marTop w:val="0"/>
      <w:marBottom w:val="0"/>
      <w:divBdr>
        <w:top w:val="none" w:sz="0" w:space="0" w:color="auto"/>
        <w:left w:val="none" w:sz="0" w:space="0" w:color="auto"/>
        <w:bottom w:val="none" w:sz="0" w:space="0" w:color="auto"/>
        <w:right w:val="none" w:sz="0" w:space="0" w:color="auto"/>
      </w:divBdr>
    </w:div>
    <w:div w:id="284387744">
      <w:bodyDiv w:val="1"/>
      <w:marLeft w:val="0"/>
      <w:marRight w:val="0"/>
      <w:marTop w:val="0"/>
      <w:marBottom w:val="0"/>
      <w:divBdr>
        <w:top w:val="none" w:sz="0" w:space="0" w:color="auto"/>
        <w:left w:val="none" w:sz="0" w:space="0" w:color="auto"/>
        <w:bottom w:val="none" w:sz="0" w:space="0" w:color="auto"/>
        <w:right w:val="none" w:sz="0" w:space="0" w:color="auto"/>
      </w:divBdr>
    </w:div>
    <w:div w:id="284586486">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5695445">
      <w:bodyDiv w:val="1"/>
      <w:marLeft w:val="0"/>
      <w:marRight w:val="0"/>
      <w:marTop w:val="0"/>
      <w:marBottom w:val="0"/>
      <w:divBdr>
        <w:top w:val="none" w:sz="0" w:space="0" w:color="auto"/>
        <w:left w:val="none" w:sz="0" w:space="0" w:color="auto"/>
        <w:bottom w:val="none" w:sz="0" w:space="0" w:color="auto"/>
        <w:right w:val="none" w:sz="0" w:space="0" w:color="auto"/>
      </w:divBdr>
    </w:div>
    <w:div w:id="28570037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055">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6786215">
      <w:bodyDiv w:val="1"/>
      <w:marLeft w:val="0"/>
      <w:marRight w:val="0"/>
      <w:marTop w:val="0"/>
      <w:marBottom w:val="0"/>
      <w:divBdr>
        <w:top w:val="none" w:sz="0" w:space="0" w:color="auto"/>
        <w:left w:val="none" w:sz="0" w:space="0" w:color="auto"/>
        <w:bottom w:val="none" w:sz="0" w:space="0" w:color="auto"/>
        <w:right w:val="none" w:sz="0" w:space="0" w:color="auto"/>
      </w:divBdr>
    </w:div>
    <w:div w:id="287012838">
      <w:bodyDiv w:val="1"/>
      <w:marLeft w:val="0"/>
      <w:marRight w:val="0"/>
      <w:marTop w:val="0"/>
      <w:marBottom w:val="0"/>
      <w:divBdr>
        <w:top w:val="none" w:sz="0" w:space="0" w:color="auto"/>
        <w:left w:val="none" w:sz="0" w:space="0" w:color="auto"/>
        <w:bottom w:val="none" w:sz="0" w:space="0" w:color="auto"/>
        <w:right w:val="none" w:sz="0" w:space="0" w:color="auto"/>
      </w:divBdr>
    </w:div>
    <w:div w:id="287319314">
      <w:bodyDiv w:val="1"/>
      <w:marLeft w:val="0"/>
      <w:marRight w:val="0"/>
      <w:marTop w:val="0"/>
      <w:marBottom w:val="0"/>
      <w:divBdr>
        <w:top w:val="none" w:sz="0" w:space="0" w:color="auto"/>
        <w:left w:val="none" w:sz="0" w:space="0" w:color="auto"/>
        <w:bottom w:val="none" w:sz="0" w:space="0" w:color="auto"/>
        <w:right w:val="none" w:sz="0" w:space="0" w:color="auto"/>
      </w:divBdr>
    </w:div>
    <w:div w:id="287512050">
      <w:bodyDiv w:val="1"/>
      <w:marLeft w:val="0"/>
      <w:marRight w:val="0"/>
      <w:marTop w:val="0"/>
      <w:marBottom w:val="0"/>
      <w:divBdr>
        <w:top w:val="none" w:sz="0" w:space="0" w:color="auto"/>
        <w:left w:val="none" w:sz="0" w:space="0" w:color="auto"/>
        <w:bottom w:val="none" w:sz="0" w:space="0" w:color="auto"/>
        <w:right w:val="none" w:sz="0" w:space="0" w:color="auto"/>
      </w:divBdr>
    </w:div>
    <w:div w:id="287512621">
      <w:bodyDiv w:val="1"/>
      <w:marLeft w:val="0"/>
      <w:marRight w:val="0"/>
      <w:marTop w:val="0"/>
      <w:marBottom w:val="0"/>
      <w:divBdr>
        <w:top w:val="none" w:sz="0" w:space="0" w:color="auto"/>
        <w:left w:val="none" w:sz="0" w:space="0" w:color="auto"/>
        <w:bottom w:val="none" w:sz="0" w:space="0" w:color="auto"/>
        <w:right w:val="none" w:sz="0" w:space="0" w:color="auto"/>
      </w:divBdr>
    </w:div>
    <w:div w:id="287708624">
      <w:bodyDiv w:val="1"/>
      <w:marLeft w:val="0"/>
      <w:marRight w:val="0"/>
      <w:marTop w:val="0"/>
      <w:marBottom w:val="0"/>
      <w:divBdr>
        <w:top w:val="none" w:sz="0" w:space="0" w:color="auto"/>
        <w:left w:val="none" w:sz="0" w:space="0" w:color="auto"/>
        <w:bottom w:val="none" w:sz="0" w:space="0" w:color="auto"/>
        <w:right w:val="none" w:sz="0" w:space="0" w:color="auto"/>
      </w:divBdr>
    </w:div>
    <w:div w:id="287711066">
      <w:bodyDiv w:val="1"/>
      <w:marLeft w:val="0"/>
      <w:marRight w:val="0"/>
      <w:marTop w:val="0"/>
      <w:marBottom w:val="0"/>
      <w:divBdr>
        <w:top w:val="none" w:sz="0" w:space="0" w:color="auto"/>
        <w:left w:val="none" w:sz="0" w:space="0" w:color="auto"/>
        <w:bottom w:val="none" w:sz="0" w:space="0" w:color="auto"/>
        <w:right w:val="none" w:sz="0" w:space="0" w:color="auto"/>
      </w:divBdr>
    </w:div>
    <w:div w:id="287787226">
      <w:bodyDiv w:val="1"/>
      <w:marLeft w:val="0"/>
      <w:marRight w:val="0"/>
      <w:marTop w:val="0"/>
      <w:marBottom w:val="0"/>
      <w:divBdr>
        <w:top w:val="none" w:sz="0" w:space="0" w:color="auto"/>
        <w:left w:val="none" w:sz="0" w:space="0" w:color="auto"/>
        <w:bottom w:val="none" w:sz="0" w:space="0" w:color="auto"/>
        <w:right w:val="none" w:sz="0" w:space="0" w:color="auto"/>
      </w:divBdr>
    </w:div>
    <w:div w:id="287972799">
      <w:bodyDiv w:val="1"/>
      <w:marLeft w:val="0"/>
      <w:marRight w:val="0"/>
      <w:marTop w:val="0"/>
      <w:marBottom w:val="0"/>
      <w:divBdr>
        <w:top w:val="none" w:sz="0" w:space="0" w:color="auto"/>
        <w:left w:val="none" w:sz="0" w:space="0" w:color="auto"/>
        <w:bottom w:val="none" w:sz="0" w:space="0" w:color="auto"/>
        <w:right w:val="none" w:sz="0" w:space="0" w:color="auto"/>
      </w:divBdr>
    </w:div>
    <w:div w:id="288053158">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8166698">
      <w:bodyDiv w:val="1"/>
      <w:marLeft w:val="0"/>
      <w:marRight w:val="0"/>
      <w:marTop w:val="0"/>
      <w:marBottom w:val="0"/>
      <w:divBdr>
        <w:top w:val="none" w:sz="0" w:space="0" w:color="auto"/>
        <w:left w:val="none" w:sz="0" w:space="0" w:color="auto"/>
        <w:bottom w:val="none" w:sz="0" w:space="0" w:color="auto"/>
        <w:right w:val="none" w:sz="0" w:space="0" w:color="auto"/>
      </w:divBdr>
    </w:div>
    <w:div w:id="288556784">
      <w:bodyDiv w:val="1"/>
      <w:marLeft w:val="0"/>
      <w:marRight w:val="0"/>
      <w:marTop w:val="0"/>
      <w:marBottom w:val="0"/>
      <w:divBdr>
        <w:top w:val="none" w:sz="0" w:space="0" w:color="auto"/>
        <w:left w:val="none" w:sz="0" w:space="0" w:color="auto"/>
        <w:bottom w:val="none" w:sz="0" w:space="0" w:color="auto"/>
        <w:right w:val="none" w:sz="0" w:space="0" w:color="auto"/>
      </w:divBdr>
    </w:div>
    <w:div w:id="288702892">
      <w:bodyDiv w:val="1"/>
      <w:marLeft w:val="0"/>
      <w:marRight w:val="0"/>
      <w:marTop w:val="0"/>
      <w:marBottom w:val="0"/>
      <w:divBdr>
        <w:top w:val="none" w:sz="0" w:space="0" w:color="auto"/>
        <w:left w:val="none" w:sz="0" w:space="0" w:color="auto"/>
        <w:bottom w:val="none" w:sz="0" w:space="0" w:color="auto"/>
        <w:right w:val="none" w:sz="0" w:space="0" w:color="auto"/>
      </w:divBdr>
    </w:div>
    <w:div w:id="288897925">
      <w:bodyDiv w:val="1"/>
      <w:marLeft w:val="0"/>
      <w:marRight w:val="0"/>
      <w:marTop w:val="0"/>
      <w:marBottom w:val="0"/>
      <w:divBdr>
        <w:top w:val="none" w:sz="0" w:space="0" w:color="auto"/>
        <w:left w:val="none" w:sz="0" w:space="0" w:color="auto"/>
        <w:bottom w:val="none" w:sz="0" w:space="0" w:color="auto"/>
        <w:right w:val="none" w:sz="0" w:space="0" w:color="auto"/>
      </w:divBdr>
    </w:div>
    <w:div w:id="288898050">
      <w:bodyDiv w:val="1"/>
      <w:marLeft w:val="0"/>
      <w:marRight w:val="0"/>
      <w:marTop w:val="0"/>
      <w:marBottom w:val="0"/>
      <w:divBdr>
        <w:top w:val="none" w:sz="0" w:space="0" w:color="auto"/>
        <w:left w:val="none" w:sz="0" w:space="0" w:color="auto"/>
        <w:bottom w:val="none" w:sz="0" w:space="0" w:color="auto"/>
        <w:right w:val="none" w:sz="0" w:space="0" w:color="auto"/>
      </w:divBdr>
    </w:div>
    <w:div w:id="288975693">
      <w:bodyDiv w:val="1"/>
      <w:marLeft w:val="0"/>
      <w:marRight w:val="0"/>
      <w:marTop w:val="0"/>
      <w:marBottom w:val="0"/>
      <w:divBdr>
        <w:top w:val="none" w:sz="0" w:space="0" w:color="auto"/>
        <w:left w:val="none" w:sz="0" w:space="0" w:color="auto"/>
        <w:bottom w:val="none" w:sz="0" w:space="0" w:color="auto"/>
        <w:right w:val="none" w:sz="0" w:space="0" w:color="auto"/>
      </w:divBdr>
    </w:div>
    <w:div w:id="289167493">
      <w:bodyDiv w:val="1"/>
      <w:marLeft w:val="0"/>
      <w:marRight w:val="0"/>
      <w:marTop w:val="0"/>
      <w:marBottom w:val="0"/>
      <w:divBdr>
        <w:top w:val="none" w:sz="0" w:space="0" w:color="auto"/>
        <w:left w:val="none" w:sz="0" w:space="0" w:color="auto"/>
        <w:bottom w:val="none" w:sz="0" w:space="0" w:color="auto"/>
        <w:right w:val="none" w:sz="0" w:space="0" w:color="auto"/>
      </w:divBdr>
    </w:div>
    <w:div w:id="289240560">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89433436">
      <w:bodyDiv w:val="1"/>
      <w:marLeft w:val="0"/>
      <w:marRight w:val="0"/>
      <w:marTop w:val="0"/>
      <w:marBottom w:val="0"/>
      <w:divBdr>
        <w:top w:val="none" w:sz="0" w:space="0" w:color="auto"/>
        <w:left w:val="none" w:sz="0" w:space="0" w:color="auto"/>
        <w:bottom w:val="none" w:sz="0" w:space="0" w:color="auto"/>
        <w:right w:val="none" w:sz="0" w:space="0" w:color="auto"/>
      </w:divBdr>
    </w:div>
    <w:div w:id="289556775">
      <w:bodyDiv w:val="1"/>
      <w:marLeft w:val="0"/>
      <w:marRight w:val="0"/>
      <w:marTop w:val="0"/>
      <w:marBottom w:val="0"/>
      <w:divBdr>
        <w:top w:val="none" w:sz="0" w:space="0" w:color="auto"/>
        <w:left w:val="none" w:sz="0" w:space="0" w:color="auto"/>
        <w:bottom w:val="none" w:sz="0" w:space="0" w:color="auto"/>
        <w:right w:val="none" w:sz="0" w:space="0" w:color="auto"/>
      </w:divBdr>
    </w:div>
    <w:div w:id="289939071">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139504">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0719557">
      <w:bodyDiv w:val="1"/>
      <w:marLeft w:val="0"/>
      <w:marRight w:val="0"/>
      <w:marTop w:val="0"/>
      <w:marBottom w:val="0"/>
      <w:divBdr>
        <w:top w:val="none" w:sz="0" w:space="0" w:color="auto"/>
        <w:left w:val="none" w:sz="0" w:space="0" w:color="auto"/>
        <w:bottom w:val="none" w:sz="0" w:space="0" w:color="auto"/>
        <w:right w:val="none" w:sz="0" w:space="0" w:color="auto"/>
      </w:divBdr>
    </w:div>
    <w:div w:id="290988123">
      <w:bodyDiv w:val="1"/>
      <w:marLeft w:val="0"/>
      <w:marRight w:val="0"/>
      <w:marTop w:val="0"/>
      <w:marBottom w:val="0"/>
      <w:divBdr>
        <w:top w:val="none" w:sz="0" w:space="0" w:color="auto"/>
        <w:left w:val="none" w:sz="0" w:space="0" w:color="auto"/>
        <w:bottom w:val="none" w:sz="0" w:space="0" w:color="auto"/>
        <w:right w:val="none" w:sz="0" w:space="0" w:color="auto"/>
      </w:divBdr>
    </w:div>
    <w:div w:id="291063902">
      <w:bodyDiv w:val="1"/>
      <w:marLeft w:val="0"/>
      <w:marRight w:val="0"/>
      <w:marTop w:val="0"/>
      <w:marBottom w:val="0"/>
      <w:divBdr>
        <w:top w:val="none" w:sz="0" w:space="0" w:color="auto"/>
        <w:left w:val="none" w:sz="0" w:space="0" w:color="auto"/>
        <w:bottom w:val="none" w:sz="0" w:space="0" w:color="auto"/>
        <w:right w:val="none" w:sz="0" w:space="0" w:color="auto"/>
      </w:divBdr>
    </w:div>
    <w:div w:id="291255646">
      <w:bodyDiv w:val="1"/>
      <w:marLeft w:val="0"/>
      <w:marRight w:val="0"/>
      <w:marTop w:val="0"/>
      <w:marBottom w:val="0"/>
      <w:divBdr>
        <w:top w:val="none" w:sz="0" w:space="0" w:color="auto"/>
        <w:left w:val="none" w:sz="0" w:space="0" w:color="auto"/>
        <w:bottom w:val="none" w:sz="0" w:space="0" w:color="auto"/>
        <w:right w:val="none" w:sz="0" w:space="0" w:color="auto"/>
      </w:divBdr>
    </w:div>
    <w:div w:id="291324814">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1835778">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2637336">
      <w:bodyDiv w:val="1"/>
      <w:marLeft w:val="0"/>
      <w:marRight w:val="0"/>
      <w:marTop w:val="0"/>
      <w:marBottom w:val="0"/>
      <w:divBdr>
        <w:top w:val="none" w:sz="0" w:space="0" w:color="auto"/>
        <w:left w:val="none" w:sz="0" w:space="0" w:color="auto"/>
        <w:bottom w:val="none" w:sz="0" w:space="0" w:color="auto"/>
        <w:right w:val="none" w:sz="0" w:space="0" w:color="auto"/>
      </w:divBdr>
    </w:div>
    <w:div w:id="293101548">
      <w:bodyDiv w:val="1"/>
      <w:marLeft w:val="0"/>
      <w:marRight w:val="0"/>
      <w:marTop w:val="0"/>
      <w:marBottom w:val="0"/>
      <w:divBdr>
        <w:top w:val="none" w:sz="0" w:space="0" w:color="auto"/>
        <w:left w:val="none" w:sz="0" w:space="0" w:color="auto"/>
        <w:bottom w:val="none" w:sz="0" w:space="0" w:color="auto"/>
        <w:right w:val="none" w:sz="0" w:space="0" w:color="auto"/>
      </w:divBdr>
    </w:div>
    <w:div w:id="293292041">
      <w:bodyDiv w:val="1"/>
      <w:marLeft w:val="0"/>
      <w:marRight w:val="0"/>
      <w:marTop w:val="0"/>
      <w:marBottom w:val="0"/>
      <w:divBdr>
        <w:top w:val="none" w:sz="0" w:space="0" w:color="auto"/>
        <w:left w:val="none" w:sz="0" w:space="0" w:color="auto"/>
        <w:bottom w:val="none" w:sz="0" w:space="0" w:color="auto"/>
        <w:right w:val="none" w:sz="0" w:space="0" w:color="auto"/>
      </w:divBdr>
    </w:div>
    <w:div w:id="293295305">
      <w:bodyDiv w:val="1"/>
      <w:marLeft w:val="0"/>
      <w:marRight w:val="0"/>
      <w:marTop w:val="0"/>
      <w:marBottom w:val="0"/>
      <w:divBdr>
        <w:top w:val="none" w:sz="0" w:space="0" w:color="auto"/>
        <w:left w:val="none" w:sz="0" w:space="0" w:color="auto"/>
        <w:bottom w:val="none" w:sz="0" w:space="0" w:color="auto"/>
        <w:right w:val="none" w:sz="0" w:space="0" w:color="auto"/>
      </w:divBdr>
    </w:div>
    <w:div w:id="293563425">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4023258">
      <w:bodyDiv w:val="1"/>
      <w:marLeft w:val="0"/>
      <w:marRight w:val="0"/>
      <w:marTop w:val="0"/>
      <w:marBottom w:val="0"/>
      <w:divBdr>
        <w:top w:val="none" w:sz="0" w:space="0" w:color="auto"/>
        <w:left w:val="none" w:sz="0" w:space="0" w:color="auto"/>
        <w:bottom w:val="none" w:sz="0" w:space="0" w:color="auto"/>
        <w:right w:val="none" w:sz="0" w:space="0" w:color="auto"/>
      </w:divBdr>
    </w:div>
    <w:div w:id="294138994">
      <w:bodyDiv w:val="1"/>
      <w:marLeft w:val="0"/>
      <w:marRight w:val="0"/>
      <w:marTop w:val="0"/>
      <w:marBottom w:val="0"/>
      <w:divBdr>
        <w:top w:val="none" w:sz="0" w:space="0" w:color="auto"/>
        <w:left w:val="none" w:sz="0" w:space="0" w:color="auto"/>
        <w:bottom w:val="none" w:sz="0" w:space="0" w:color="auto"/>
        <w:right w:val="none" w:sz="0" w:space="0" w:color="auto"/>
      </w:divBdr>
    </w:div>
    <w:div w:id="294338576">
      <w:bodyDiv w:val="1"/>
      <w:marLeft w:val="0"/>
      <w:marRight w:val="0"/>
      <w:marTop w:val="0"/>
      <w:marBottom w:val="0"/>
      <w:divBdr>
        <w:top w:val="none" w:sz="0" w:space="0" w:color="auto"/>
        <w:left w:val="none" w:sz="0" w:space="0" w:color="auto"/>
        <w:bottom w:val="none" w:sz="0" w:space="0" w:color="auto"/>
        <w:right w:val="none" w:sz="0" w:space="0" w:color="auto"/>
      </w:divBdr>
    </w:div>
    <w:div w:id="294607146">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259908">
      <w:bodyDiv w:val="1"/>
      <w:marLeft w:val="0"/>
      <w:marRight w:val="0"/>
      <w:marTop w:val="0"/>
      <w:marBottom w:val="0"/>
      <w:divBdr>
        <w:top w:val="none" w:sz="0" w:space="0" w:color="auto"/>
        <w:left w:val="none" w:sz="0" w:space="0" w:color="auto"/>
        <w:bottom w:val="none" w:sz="0" w:space="0" w:color="auto"/>
        <w:right w:val="none" w:sz="0" w:space="0" w:color="auto"/>
      </w:divBdr>
    </w:div>
    <w:div w:id="295260635">
      <w:bodyDiv w:val="1"/>
      <w:marLeft w:val="0"/>
      <w:marRight w:val="0"/>
      <w:marTop w:val="0"/>
      <w:marBottom w:val="0"/>
      <w:divBdr>
        <w:top w:val="none" w:sz="0" w:space="0" w:color="auto"/>
        <w:left w:val="none" w:sz="0" w:space="0" w:color="auto"/>
        <w:bottom w:val="none" w:sz="0" w:space="0" w:color="auto"/>
        <w:right w:val="none" w:sz="0" w:space="0" w:color="auto"/>
      </w:divBdr>
    </w:div>
    <w:div w:id="295337172">
      <w:bodyDiv w:val="1"/>
      <w:marLeft w:val="0"/>
      <w:marRight w:val="0"/>
      <w:marTop w:val="0"/>
      <w:marBottom w:val="0"/>
      <w:divBdr>
        <w:top w:val="none" w:sz="0" w:space="0" w:color="auto"/>
        <w:left w:val="none" w:sz="0" w:space="0" w:color="auto"/>
        <w:bottom w:val="none" w:sz="0" w:space="0" w:color="auto"/>
        <w:right w:val="none" w:sz="0" w:space="0" w:color="auto"/>
      </w:divBdr>
    </w:div>
    <w:div w:id="295374030">
      <w:bodyDiv w:val="1"/>
      <w:marLeft w:val="0"/>
      <w:marRight w:val="0"/>
      <w:marTop w:val="0"/>
      <w:marBottom w:val="0"/>
      <w:divBdr>
        <w:top w:val="none" w:sz="0" w:space="0" w:color="auto"/>
        <w:left w:val="none" w:sz="0" w:space="0" w:color="auto"/>
        <w:bottom w:val="none" w:sz="0" w:space="0" w:color="auto"/>
        <w:right w:val="none" w:sz="0" w:space="0" w:color="auto"/>
      </w:divBdr>
    </w:div>
    <w:div w:id="295567622">
      <w:bodyDiv w:val="1"/>
      <w:marLeft w:val="0"/>
      <w:marRight w:val="0"/>
      <w:marTop w:val="0"/>
      <w:marBottom w:val="0"/>
      <w:divBdr>
        <w:top w:val="none" w:sz="0" w:space="0" w:color="auto"/>
        <w:left w:val="none" w:sz="0" w:space="0" w:color="auto"/>
        <w:bottom w:val="none" w:sz="0" w:space="0" w:color="auto"/>
        <w:right w:val="none" w:sz="0" w:space="0" w:color="auto"/>
      </w:divBdr>
    </w:div>
    <w:div w:id="295572874">
      <w:bodyDiv w:val="1"/>
      <w:marLeft w:val="0"/>
      <w:marRight w:val="0"/>
      <w:marTop w:val="0"/>
      <w:marBottom w:val="0"/>
      <w:divBdr>
        <w:top w:val="none" w:sz="0" w:space="0" w:color="auto"/>
        <w:left w:val="none" w:sz="0" w:space="0" w:color="auto"/>
        <w:bottom w:val="none" w:sz="0" w:space="0" w:color="auto"/>
        <w:right w:val="none" w:sz="0" w:space="0" w:color="auto"/>
      </w:divBdr>
    </w:div>
    <w:div w:id="295648736">
      <w:bodyDiv w:val="1"/>
      <w:marLeft w:val="0"/>
      <w:marRight w:val="0"/>
      <w:marTop w:val="0"/>
      <w:marBottom w:val="0"/>
      <w:divBdr>
        <w:top w:val="none" w:sz="0" w:space="0" w:color="auto"/>
        <w:left w:val="none" w:sz="0" w:space="0" w:color="auto"/>
        <w:bottom w:val="none" w:sz="0" w:space="0" w:color="auto"/>
        <w:right w:val="none" w:sz="0" w:space="0" w:color="auto"/>
      </w:divBdr>
    </w:div>
    <w:div w:id="295650106">
      <w:bodyDiv w:val="1"/>
      <w:marLeft w:val="0"/>
      <w:marRight w:val="0"/>
      <w:marTop w:val="0"/>
      <w:marBottom w:val="0"/>
      <w:divBdr>
        <w:top w:val="none" w:sz="0" w:space="0" w:color="auto"/>
        <w:left w:val="none" w:sz="0" w:space="0" w:color="auto"/>
        <w:bottom w:val="none" w:sz="0" w:space="0" w:color="auto"/>
        <w:right w:val="none" w:sz="0" w:space="0" w:color="auto"/>
      </w:divBdr>
    </w:div>
    <w:div w:id="295843838">
      <w:bodyDiv w:val="1"/>
      <w:marLeft w:val="0"/>
      <w:marRight w:val="0"/>
      <w:marTop w:val="0"/>
      <w:marBottom w:val="0"/>
      <w:divBdr>
        <w:top w:val="none" w:sz="0" w:space="0" w:color="auto"/>
        <w:left w:val="none" w:sz="0" w:space="0" w:color="auto"/>
        <w:bottom w:val="none" w:sz="0" w:space="0" w:color="auto"/>
        <w:right w:val="none" w:sz="0" w:space="0" w:color="auto"/>
      </w:divBdr>
    </w:div>
    <w:div w:id="295911499">
      <w:bodyDiv w:val="1"/>
      <w:marLeft w:val="0"/>
      <w:marRight w:val="0"/>
      <w:marTop w:val="0"/>
      <w:marBottom w:val="0"/>
      <w:divBdr>
        <w:top w:val="none" w:sz="0" w:space="0" w:color="auto"/>
        <w:left w:val="none" w:sz="0" w:space="0" w:color="auto"/>
        <w:bottom w:val="none" w:sz="0" w:space="0" w:color="auto"/>
        <w:right w:val="none" w:sz="0" w:space="0" w:color="auto"/>
      </w:divBdr>
    </w:div>
    <w:div w:id="295990904">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109685">
      <w:bodyDiv w:val="1"/>
      <w:marLeft w:val="0"/>
      <w:marRight w:val="0"/>
      <w:marTop w:val="0"/>
      <w:marBottom w:val="0"/>
      <w:divBdr>
        <w:top w:val="none" w:sz="0" w:space="0" w:color="auto"/>
        <w:left w:val="none" w:sz="0" w:space="0" w:color="auto"/>
        <w:bottom w:val="none" w:sz="0" w:space="0" w:color="auto"/>
        <w:right w:val="none" w:sz="0" w:space="0" w:color="auto"/>
      </w:divBdr>
    </w:div>
    <w:div w:id="296186330">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 w:id="1053387869">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sChild>
    </w:div>
    <w:div w:id="296642416">
      <w:bodyDiv w:val="1"/>
      <w:marLeft w:val="0"/>
      <w:marRight w:val="0"/>
      <w:marTop w:val="0"/>
      <w:marBottom w:val="0"/>
      <w:divBdr>
        <w:top w:val="none" w:sz="0" w:space="0" w:color="auto"/>
        <w:left w:val="none" w:sz="0" w:space="0" w:color="auto"/>
        <w:bottom w:val="none" w:sz="0" w:space="0" w:color="auto"/>
        <w:right w:val="none" w:sz="0" w:space="0" w:color="auto"/>
      </w:divBdr>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075490">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612563">
      <w:bodyDiv w:val="1"/>
      <w:marLeft w:val="0"/>
      <w:marRight w:val="0"/>
      <w:marTop w:val="0"/>
      <w:marBottom w:val="0"/>
      <w:divBdr>
        <w:top w:val="none" w:sz="0" w:space="0" w:color="auto"/>
        <w:left w:val="none" w:sz="0" w:space="0" w:color="auto"/>
        <w:bottom w:val="none" w:sz="0" w:space="0" w:color="auto"/>
        <w:right w:val="none" w:sz="0" w:space="0" w:color="auto"/>
      </w:divBdr>
    </w:div>
    <w:div w:id="297801463">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462625">
      <w:bodyDiv w:val="1"/>
      <w:marLeft w:val="0"/>
      <w:marRight w:val="0"/>
      <w:marTop w:val="0"/>
      <w:marBottom w:val="0"/>
      <w:divBdr>
        <w:top w:val="none" w:sz="0" w:space="0" w:color="auto"/>
        <w:left w:val="none" w:sz="0" w:space="0" w:color="auto"/>
        <w:bottom w:val="none" w:sz="0" w:space="0" w:color="auto"/>
        <w:right w:val="none" w:sz="0" w:space="0" w:color="auto"/>
      </w:divBdr>
    </w:div>
    <w:div w:id="298462912">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8922381">
      <w:bodyDiv w:val="1"/>
      <w:marLeft w:val="0"/>
      <w:marRight w:val="0"/>
      <w:marTop w:val="0"/>
      <w:marBottom w:val="0"/>
      <w:divBdr>
        <w:top w:val="none" w:sz="0" w:space="0" w:color="auto"/>
        <w:left w:val="none" w:sz="0" w:space="0" w:color="auto"/>
        <w:bottom w:val="none" w:sz="0" w:space="0" w:color="auto"/>
        <w:right w:val="none" w:sz="0" w:space="0" w:color="auto"/>
      </w:divBdr>
    </w:div>
    <w:div w:id="299072481">
      <w:bodyDiv w:val="1"/>
      <w:marLeft w:val="0"/>
      <w:marRight w:val="0"/>
      <w:marTop w:val="0"/>
      <w:marBottom w:val="0"/>
      <w:divBdr>
        <w:top w:val="none" w:sz="0" w:space="0" w:color="auto"/>
        <w:left w:val="none" w:sz="0" w:space="0" w:color="auto"/>
        <w:bottom w:val="none" w:sz="0" w:space="0" w:color="auto"/>
        <w:right w:val="none" w:sz="0" w:space="0" w:color="auto"/>
      </w:divBdr>
    </w:div>
    <w:div w:id="299189833">
      <w:bodyDiv w:val="1"/>
      <w:marLeft w:val="0"/>
      <w:marRight w:val="0"/>
      <w:marTop w:val="0"/>
      <w:marBottom w:val="0"/>
      <w:divBdr>
        <w:top w:val="none" w:sz="0" w:space="0" w:color="auto"/>
        <w:left w:val="none" w:sz="0" w:space="0" w:color="auto"/>
        <w:bottom w:val="none" w:sz="0" w:space="0" w:color="auto"/>
        <w:right w:val="none" w:sz="0" w:space="0" w:color="auto"/>
      </w:divBdr>
    </w:div>
    <w:div w:id="29926438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299849438">
      <w:bodyDiv w:val="1"/>
      <w:marLeft w:val="0"/>
      <w:marRight w:val="0"/>
      <w:marTop w:val="0"/>
      <w:marBottom w:val="0"/>
      <w:divBdr>
        <w:top w:val="none" w:sz="0" w:space="0" w:color="auto"/>
        <w:left w:val="none" w:sz="0" w:space="0" w:color="auto"/>
        <w:bottom w:val="none" w:sz="0" w:space="0" w:color="auto"/>
        <w:right w:val="none" w:sz="0" w:space="0" w:color="auto"/>
      </w:divBdr>
    </w:div>
    <w:div w:id="300036799">
      <w:bodyDiv w:val="1"/>
      <w:marLeft w:val="0"/>
      <w:marRight w:val="0"/>
      <w:marTop w:val="0"/>
      <w:marBottom w:val="0"/>
      <w:divBdr>
        <w:top w:val="none" w:sz="0" w:space="0" w:color="auto"/>
        <w:left w:val="none" w:sz="0" w:space="0" w:color="auto"/>
        <w:bottom w:val="none" w:sz="0" w:space="0" w:color="auto"/>
        <w:right w:val="none" w:sz="0" w:space="0" w:color="auto"/>
      </w:divBdr>
    </w:div>
    <w:div w:id="300311722">
      <w:bodyDiv w:val="1"/>
      <w:marLeft w:val="0"/>
      <w:marRight w:val="0"/>
      <w:marTop w:val="0"/>
      <w:marBottom w:val="0"/>
      <w:divBdr>
        <w:top w:val="none" w:sz="0" w:space="0" w:color="auto"/>
        <w:left w:val="none" w:sz="0" w:space="0" w:color="auto"/>
        <w:bottom w:val="none" w:sz="0" w:space="0" w:color="auto"/>
        <w:right w:val="none" w:sz="0" w:space="0" w:color="auto"/>
      </w:divBdr>
    </w:div>
    <w:div w:id="300503339">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692138">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0892710">
      <w:bodyDiv w:val="1"/>
      <w:marLeft w:val="0"/>
      <w:marRight w:val="0"/>
      <w:marTop w:val="0"/>
      <w:marBottom w:val="0"/>
      <w:divBdr>
        <w:top w:val="none" w:sz="0" w:space="0" w:color="auto"/>
        <w:left w:val="none" w:sz="0" w:space="0" w:color="auto"/>
        <w:bottom w:val="none" w:sz="0" w:space="0" w:color="auto"/>
        <w:right w:val="none" w:sz="0" w:space="0" w:color="auto"/>
      </w:divBdr>
    </w:div>
    <w:div w:id="301234548">
      <w:bodyDiv w:val="1"/>
      <w:marLeft w:val="0"/>
      <w:marRight w:val="0"/>
      <w:marTop w:val="0"/>
      <w:marBottom w:val="0"/>
      <w:divBdr>
        <w:top w:val="none" w:sz="0" w:space="0" w:color="auto"/>
        <w:left w:val="none" w:sz="0" w:space="0" w:color="auto"/>
        <w:bottom w:val="none" w:sz="0" w:space="0" w:color="auto"/>
        <w:right w:val="none" w:sz="0" w:space="0" w:color="auto"/>
      </w:divBdr>
    </w:div>
    <w:div w:id="301270767">
      <w:bodyDiv w:val="1"/>
      <w:marLeft w:val="0"/>
      <w:marRight w:val="0"/>
      <w:marTop w:val="0"/>
      <w:marBottom w:val="0"/>
      <w:divBdr>
        <w:top w:val="none" w:sz="0" w:space="0" w:color="auto"/>
        <w:left w:val="none" w:sz="0" w:space="0" w:color="auto"/>
        <w:bottom w:val="none" w:sz="0" w:space="0" w:color="auto"/>
        <w:right w:val="none" w:sz="0" w:space="0" w:color="auto"/>
      </w:divBdr>
    </w:div>
    <w:div w:id="301428871">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498289">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1547997">
      <w:bodyDiv w:val="1"/>
      <w:marLeft w:val="0"/>
      <w:marRight w:val="0"/>
      <w:marTop w:val="0"/>
      <w:marBottom w:val="0"/>
      <w:divBdr>
        <w:top w:val="none" w:sz="0" w:space="0" w:color="auto"/>
        <w:left w:val="none" w:sz="0" w:space="0" w:color="auto"/>
        <w:bottom w:val="none" w:sz="0" w:space="0" w:color="auto"/>
        <w:right w:val="none" w:sz="0" w:space="0" w:color="auto"/>
      </w:divBdr>
    </w:div>
    <w:div w:id="301663927">
      <w:bodyDiv w:val="1"/>
      <w:marLeft w:val="0"/>
      <w:marRight w:val="0"/>
      <w:marTop w:val="0"/>
      <w:marBottom w:val="0"/>
      <w:divBdr>
        <w:top w:val="none" w:sz="0" w:space="0" w:color="auto"/>
        <w:left w:val="none" w:sz="0" w:space="0" w:color="auto"/>
        <w:bottom w:val="none" w:sz="0" w:space="0" w:color="auto"/>
        <w:right w:val="none" w:sz="0" w:space="0" w:color="auto"/>
      </w:divBdr>
    </w:div>
    <w:div w:id="301886361">
      <w:bodyDiv w:val="1"/>
      <w:marLeft w:val="0"/>
      <w:marRight w:val="0"/>
      <w:marTop w:val="0"/>
      <w:marBottom w:val="0"/>
      <w:divBdr>
        <w:top w:val="none" w:sz="0" w:space="0" w:color="auto"/>
        <w:left w:val="none" w:sz="0" w:space="0" w:color="auto"/>
        <w:bottom w:val="none" w:sz="0" w:space="0" w:color="auto"/>
        <w:right w:val="none" w:sz="0" w:space="0" w:color="auto"/>
      </w:divBdr>
    </w:div>
    <w:div w:id="302078591">
      <w:bodyDiv w:val="1"/>
      <w:marLeft w:val="0"/>
      <w:marRight w:val="0"/>
      <w:marTop w:val="0"/>
      <w:marBottom w:val="0"/>
      <w:divBdr>
        <w:top w:val="none" w:sz="0" w:space="0" w:color="auto"/>
        <w:left w:val="none" w:sz="0" w:space="0" w:color="auto"/>
        <w:bottom w:val="none" w:sz="0" w:space="0" w:color="auto"/>
        <w:right w:val="none" w:sz="0" w:space="0" w:color="auto"/>
      </w:divBdr>
    </w:div>
    <w:div w:id="302200178">
      <w:bodyDiv w:val="1"/>
      <w:marLeft w:val="0"/>
      <w:marRight w:val="0"/>
      <w:marTop w:val="0"/>
      <w:marBottom w:val="0"/>
      <w:divBdr>
        <w:top w:val="none" w:sz="0" w:space="0" w:color="auto"/>
        <w:left w:val="none" w:sz="0" w:space="0" w:color="auto"/>
        <w:bottom w:val="none" w:sz="0" w:space="0" w:color="auto"/>
        <w:right w:val="none" w:sz="0" w:space="0" w:color="auto"/>
      </w:divBdr>
    </w:div>
    <w:div w:id="302807988">
      <w:bodyDiv w:val="1"/>
      <w:marLeft w:val="0"/>
      <w:marRight w:val="0"/>
      <w:marTop w:val="0"/>
      <w:marBottom w:val="0"/>
      <w:divBdr>
        <w:top w:val="none" w:sz="0" w:space="0" w:color="auto"/>
        <w:left w:val="none" w:sz="0" w:space="0" w:color="auto"/>
        <w:bottom w:val="none" w:sz="0" w:space="0" w:color="auto"/>
        <w:right w:val="none" w:sz="0" w:space="0" w:color="auto"/>
      </w:divBdr>
    </w:div>
    <w:div w:id="302853003">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170208">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437521">
      <w:bodyDiv w:val="1"/>
      <w:marLeft w:val="0"/>
      <w:marRight w:val="0"/>
      <w:marTop w:val="0"/>
      <w:marBottom w:val="0"/>
      <w:divBdr>
        <w:top w:val="none" w:sz="0" w:space="0" w:color="auto"/>
        <w:left w:val="none" w:sz="0" w:space="0" w:color="auto"/>
        <w:bottom w:val="none" w:sz="0" w:space="0" w:color="auto"/>
        <w:right w:val="none" w:sz="0" w:space="0" w:color="auto"/>
      </w:divBdr>
    </w:div>
    <w:div w:id="303509814">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04271">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776718">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283968">
      <w:bodyDiv w:val="1"/>
      <w:marLeft w:val="0"/>
      <w:marRight w:val="0"/>
      <w:marTop w:val="0"/>
      <w:marBottom w:val="0"/>
      <w:divBdr>
        <w:top w:val="none" w:sz="0" w:space="0" w:color="auto"/>
        <w:left w:val="none" w:sz="0" w:space="0" w:color="auto"/>
        <w:bottom w:val="none" w:sz="0" w:space="0" w:color="auto"/>
        <w:right w:val="none" w:sz="0" w:space="0" w:color="auto"/>
      </w:divBdr>
    </w:div>
    <w:div w:id="304314684">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013710">
      <w:bodyDiv w:val="1"/>
      <w:marLeft w:val="0"/>
      <w:marRight w:val="0"/>
      <w:marTop w:val="0"/>
      <w:marBottom w:val="0"/>
      <w:divBdr>
        <w:top w:val="none" w:sz="0" w:space="0" w:color="auto"/>
        <w:left w:val="none" w:sz="0" w:space="0" w:color="auto"/>
        <w:bottom w:val="none" w:sz="0" w:space="0" w:color="auto"/>
        <w:right w:val="none" w:sz="0" w:space="0" w:color="auto"/>
      </w:divBdr>
    </w:div>
    <w:div w:id="305279579">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5626031">
      <w:bodyDiv w:val="1"/>
      <w:marLeft w:val="0"/>
      <w:marRight w:val="0"/>
      <w:marTop w:val="0"/>
      <w:marBottom w:val="0"/>
      <w:divBdr>
        <w:top w:val="none" w:sz="0" w:space="0" w:color="auto"/>
        <w:left w:val="none" w:sz="0" w:space="0" w:color="auto"/>
        <w:bottom w:val="none" w:sz="0" w:space="0" w:color="auto"/>
        <w:right w:val="none" w:sz="0" w:space="0" w:color="auto"/>
      </w:divBdr>
    </w:div>
    <w:div w:id="305814473">
      <w:bodyDiv w:val="1"/>
      <w:marLeft w:val="0"/>
      <w:marRight w:val="0"/>
      <w:marTop w:val="0"/>
      <w:marBottom w:val="0"/>
      <w:divBdr>
        <w:top w:val="none" w:sz="0" w:space="0" w:color="auto"/>
        <w:left w:val="none" w:sz="0" w:space="0" w:color="auto"/>
        <w:bottom w:val="none" w:sz="0" w:space="0" w:color="auto"/>
        <w:right w:val="none" w:sz="0" w:space="0" w:color="auto"/>
      </w:divBdr>
    </w:div>
    <w:div w:id="305939615">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014127">
      <w:bodyDiv w:val="1"/>
      <w:marLeft w:val="0"/>
      <w:marRight w:val="0"/>
      <w:marTop w:val="0"/>
      <w:marBottom w:val="0"/>
      <w:divBdr>
        <w:top w:val="none" w:sz="0" w:space="0" w:color="auto"/>
        <w:left w:val="none" w:sz="0" w:space="0" w:color="auto"/>
        <w:bottom w:val="none" w:sz="0" w:space="0" w:color="auto"/>
        <w:right w:val="none" w:sz="0" w:space="0" w:color="auto"/>
      </w:divBdr>
    </w:div>
    <w:div w:id="306202687">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395879">
      <w:bodyDiv w:val="1"/>
      <w:marLeft w:val="0"/>
      <w:marRight w:val="0"/>
      <w:marTop w:val="0"/>
      <w:marBottom w:val="0"/>
      <w:divBdr>
        <w:top w:val="none" w:sz="0" w:space="0" w:color="auto"/>
        <w:left w:val="none" w:sz="0" w:space="0" w:color="auto"/>
        <w:bottom w:val="none" w:sz="0" w:space="0" w:color="auto"/>
        <w:right w:val="none" w:sz="0" w:space="0" w:color="auto"/>
      </w:divBdr>
    </w:div>
    <w:div w:id="306594744">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6979475">
      <w:bodyDiv w:val="1"/>
      <w:marLeft w:val="0"/>
      <w:marRight w:val="0"/>
      <w:marTop w:val="0"/>
      <w:marBottom w:val="0"/>
      <w:divBdr>
        <w:top w:val="none" w:sz="0" w:space="0" w:color="auto"/>
        <w:left w:val="none" w:sz="0" w:space="0" w:color="auto"/>
        <w:bottom w:val="none" w:sz="0" w:space="0" w:color="auto"/>
        <w:right w:val="none" w:sz="0" w:space="0" w:color="auto"/>
      </w:divBdr>
    </w:div>
    <w:div w:id="307171875">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639308">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7786608">
      <w:bodyDiv w:val="1"/>
      <w:marLeft w:val="0"/>
      <w:marRight w:val="0"/>
      <w:marTop w:val="0"/>
      <w:marBottom w:val="0"/>
      <w:divBdr>
        <w:top w:val="none" w:sz="0" w:space="0" w:color="auto"/>
        <w:left w:val="none" w:sz="0" w:space="0" w:color="auto"/>
        <w:bottom w:val="none" w:sz="0" w:space="0" w:color="auto"/>
        <w:right w:val="none" w:sz="0" w:space="0" w:color="auto"/>
      </w:divBdr>
    </w:div>
    <w:div w:id="308098035">
      <w:bodyDiv w:val="1"/>
      <w:marLeft w:val="0"/>
      <w:marRight w:val="0"/>
      <w:marTop w:val="0"/>
      <w:marBottom w:val="0"/>
      <w:divBdr>
        <w:top w:val="none" w:sz="0" w:space="0" w:color="auto"/>
        <w:left w:val="none" w:sz="0" w:space="0" w:color="auto"/>
        <w:bottom w:val="none" w:sz="0" w:space="0" w:color="auto"/>
        <w:right w:val="none" w:sz="0" w:space="0" w:color="auto"/>
      </w:divBdr>
    </w:div>
    <w:div w:id="308175850">
      <w:bodyDiv w:val="1"/>
      <w:marLeft w:val="0"/>
      <w:marRight w:val="0"/>
      <w:marTop w:val="0"/>
      <w:marBottom w:val="0"/>
      <w:divBdr>
        <w:top w:val="none" w:sz="0" w:space="0" w:color="auto"/>
        <w:left w:val="none" w:sz="0" w:space="0" w:color="auto"/>
        <w:bottom w:val="none" w:sz="0" w:space="0" w:color="auto"/>
        <w:right w:val="none" w:sz="0" w:space="0" w:color="auto"/>
      </w:divBdr>
    </w:div>
    <w:div w:id="308243102">
      <w:bodyDiv w:val="1"/>
      <w:marLeft w:val="0"/>
      <w:marRight w:val="0"/>
      <w:marTop w:val="0"/>
      <w:marBottom w:val="0"/>
      <w:divBdr>
        <w:top w:val="none" w:sz="0" w:space="0" w:color="auto"/>
        <w:left w:val="none" w:sz="0" w:space="0" w:color="auto"/>
        <w:bottom w:val="none" w:sz="0" w:space="0" w:color="auto"/>
        <w:right w:val="none" w:sz="0" w:space="0" w:color="auto"/>
      </w:divBdr>
    </w:div>
    <w:div w:id="308487291">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8941142">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528785">
      <w:bodyDiv w:val="1"/>
      <w:marLeft w:val="0"/>
      <w:marRight w:val="0"/>
      <w:marTop w:val="0"/>
      <w:marBottom w:val="0"/>
      <w:divBdr>
        <w:top w:val="none" w:sz="0" w:space="0" w:color="auto"/>
        <w:left w:val="none" w:sz="0" w:space="0" w:color="auto"/>
        <w:bottom w:val="none" w:sz="0" w:space="0" w:color="auto"/>
        <w:right w:val="none" w:sz="0" w:space="0" w:color="auto"/>
      </w:divBdr>
    </w:div>
    <w:div w:id="309554043">
      <w:bodyDiv w:val="1"/>
      <w:marLeft w:val="0"/>
      <w:marRight w:val="0"/>
      <w:marTop w:val="0"/>
      <w:marBottom w:val="0"/>
      <w:divBdr>
        <w:top w:val="none" w:sz="0" w:space="0" w:color="auto"/>
        <w:left w:val="none" w:sz="0" w:space="0" w:color="auto"/>
        <w:bottom w:val="none" w:sz="0" w:space="0" w:color="auto"/>
        <w:right w:val="none" w:sz="0" w:space="0" w:color="auto"/>
      </w:divBdr>
    </w:div>
    <w:div w:id="309795616">
      <w:bodyDiv w:val="1"/>
      <w:marLeft w:val="0"/>
      <w:marRight w:val="0"/>
      <w:marTop w:val="0"/>
      <w:marBottom w:val="0"/>
      <w:divBdr>
        <w:top w:val="none" w:sz="0" w:space="0" w:color="auto"/>
        <w:left w:val="none" w:sz="0" w:space="0" w:color="auto"/>
        <w:bottom w:val="none" w:sz="0" w:space="0" w:color="auto"/>
        <w:right w:val="none" w:sz="0" w:space="0" w:color="auto"/>
      </w:divBdr>
    </w:div>
    <w:div w:id="309872055">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061522">
      <w:bodyDiv w:val="1"/>
      <w:marLeft w:val="0"/>
      <w:marRight w:val="0"/>
      <w:marTop w:val="0"/>
      <w:marBottom w:val="0"/>
      <w:divBdr>
        <w:top w:val="none" w:sz="0" w:space="0" w:color="auto"/>
        <w:left w:val="none" w:sz="0" w:space="0" w:color="auto"/>
        <w:bottom w:val="none" w:sz="0" w:space="0" w:color="auto"/>
        <w:right w:val="none" w:sz="0" w:space="0" w:color="auto"/>
      </w:divBdr>
    </w:div>
    <w:div w:id="310211997">
      <w:bodyDiv w:val="1"/>
      <w:marLeft w:val="0"/>
      <w:marRight w:val="0"/>
      <w:marTop w:val="0"/>
      <w:marBottom w:val="0"/>
      <w:divBdr>
        <w:top w:val="none" w:sz="0" w:space="0" w:color="auto"/>
        <w:left w:val="none" w:sz="0" w:space="0" w:color="auto"/>
        <w:bottom w:val="none" w:sz="0" w:space="0" w:color="auto"/>
        <w:right w:val="none" w:sz="0" w:space="0" w:color="auto"/>
      </w:divBdr>
    </w:div>
    <w:div w:id="310446978">
      <w:bodyDiv w:val="1"/>
      <w:marLeft w:val="0"/>
      <w:marRight w:val="0"/>
      <w:marTop w:val="0"/>
      <w:marBottom w:val="0"/>
      <w:divBdr>
        <w:top w:val="none" w:sz="0" w:space="0" w:color="auto"/>
        <w:left w:val="none" w:sz="0" w:space="0" w:color="auto"/>
        <w:bottom w:val="none" w:sz="0" w:space="0" w:color="auto"/>
        <w:right w:val="none" w:sz="0" w:space="0" w:color="auto"/>
      </w:divBdr>
    </w:div>
    <w:div w:id="310526991">
      <w:bodyDiv w:val="1"/>
      <w:marLeft w:val="0"/>
      <w:marRight w:val="0"/>
      <w:marTop w:val="0"/>
      <w:marBottom w:val="0"/>
      <w:divBdr>
        <w:top w:val="none" w:sz="0" w:space="0" w:color="auto"/>
        <w:left w:val="none" w:sz="0" w:space="0" w:color="auto"/>
        <w:bottom w:val="none" w:sz="0" w:space="0" w:color="auto"/>
        <w:right w:val="none" w:sz="0" w:space="0" w:color="auto"/>
      </w:divBdr>
    </w:div>
    <w:div w:id="310721867">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567863">
      <w:bodyDiv w:val="1"/>
      <w:marLeft w:val="0"/>
      <w:marRight w:val="0"/>
      <w:marTop w:val="0"/>
      <w:marBottom w:val="0"/>
      <w:divBdr>
        <w:top w:val="none" w:sz="0" w:space="0" w:color="auto"/>
        <w:left w:val="none" w:sz="0" w:space="0" w:color="auto"/>
        <w:bottom w:val="none" w:sz="0" w:space="0" w:color="auto"/>
        <w:right w:val="none" w:sz="0" w:space="0" w:color="auto"/>
      </w:divBdr>
    </w:div>
    <w:div w:id="311637939">
      <w:bodyDiv w:val="1"/>
      <w:marLeft w:val="0"/>
      <w:marRight w:val="0"/>
      <w:marTop w:val="0"/>
      <w:marBottom w:val="0"/>
      <w:divBdr>
        <w:top w:val="none" w:sz="0" w:space="0" w:color="auto"/>
        <w:left w:val="none" w:sz="0" w:space="0" w:color="auto"/>
        <w:bottom w:val="none" w:sz="0" w:space="0" w:color="auto"/>
        <w:right w:val="none" w:sz="0" w:space="0" w:color="auto"/>
      </w:divBdr>
    </w:div>
    <w:div w:id="311644116">
      <w:bodyDiv w:val="1"/>
      <w:marLeft w:val="0"/>
      <w:marRight w:val="0"/>
      <w:marTop w:val="0"/>
      <w:marBottom w:val="0"/>
      <w:divBdr>
        <w:top w:val="none" w:sz="0" w:space="0" w:color="auto"/>
        <w:left w:val="none" w:sz="0" w:space="0" w:color="auto"/>
        <w:bottom w:val="none" w:sz="0" w:space="0" w:color="auto"/>
        <w:right w:val="none" w:sz="0" w:space="0" w:color="auto"/>
      </w:divBdr>
    </w:div>
    <w:div w:id="311712017">
      <w:bodyDiv w:val="1"/>
      <w:marLeft w:val="0"/>
      <w:marRight w:val="0"/>
      <w:marTop w:val="0"/>
      <w:marBottom w:val="0"/>
      <w:divBdr>
        <w:top w:val="none" w:sz="0" w:space="0" w:color="auto"/>
        <w:left w:val="none" w:sz="0" w:space="0" w:color="auto"/>
        <w:bottom w:val="none" w:sz="0" w:space="0" w:color="auto"/>
        <w:right w:val="none" w:sz="0" w:space="0" w:color="auto"/>
      </w:divBdr>
    </w:div>
    <w:div w:id="311717325">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1955613">
      <w:bodyDiv w:val="1"/>
      <w:marLeft w:val="0"/>
      <w:marRight w:val="0"/>
      <w:marTop w:val="0"/>
      <w:marBottom w:val="0"/>
      <w:divBdr>
        <w:top w:val="none" w:sz="0" w:space="0" w:color="auto"/>
        <w:left w:val="none" w:sz="0" w:space="0" w:color="auto"/>
        <w:bottom w:val="none" w:sz="0" w:space="0" w:color="auto"/>
        <w:right w:val="none" w:sz="0" w:space="0" w:color="auto"/>
      </w:divBdr>
    </w:div>
    <w:div w:id="312029943">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292857">
      <w:bodyDiv w:val="1"/>
      <w:marLeft w:val="0"/>
      <w:marRight w:val="0"/>
      <w:marTop w:val="0"/>
      <w:marBottom w:val="0"/>
      <w:divBdr>
        <w:top w:val="none" w:sz="0" w:space="0" w:color="auto"/>
        <w:left w:val="none" w:sz="0" w:space="0" w:color="auto"/>
        <w:bottom w:val="none" w:sz="0" w:space="0" w:color="auto"/>
        <w:right w:val="none" w:sz="0" w:space="0" w:color="auto"/>
      </w:divBdr>
    </w:div>
    <w:div w:id="312299108">
      <w:bodyDiv w:val="1"/>
      <w:marLeft w:val="0"/>
      <w:marRight w:val="0"/>
      <w:marTop w:val="0"/>
      <w:marBottom w:val="0"/>
      <w:divBdr>
        <w:top w:val="none" w:sz="0" w:space="0" w:color="auto"/>
        <w:left w:val="none" w:sz="0" w:space="0" w:color="auto"/>
        <w:bottom w:val="none" w:sz="0" w:space="0" w:color="auto"/>
        <w:right w:val="none" w:sz="0" w:space="0" w:color="auto"/>
      </w:divBdr>
    </w:div>
    <w:div w:id="312494784">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2832666">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687059">
      <w:bodyDiv w:val="1"/>
      <w:marLeft w:val="0"/>
      <w:marRight w:val="0"/>
      <w:marTop w:val="0"/>
      <w:marBottom w:val="0"/>
      <w:divBdr>
        <w:top w:val="none" w:sz="0" w:space="0" w:color="auto"/>
        <w:left w:val="none" w:sz="0" w:space="0" w:color="auto"/>
        <w:bottom w:val="none" w:sz="0" w:space="0" w:color="auto"/>
        <w:right w:val="none" w:sz="0" w:space="0" w:color="auto"/>
      </w:divBdr>
    </w:div>
    <w:div w:id="313721844">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799931">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4727226">
      <w:bodyDiv w:val="1"/>
      <w:marLeft w:val="0"/>
      <w:marRight w:val="0"/>
      <w:marTop w:val="0"/>
      <w:marBottom w:val="0"/>
      <w:divBdr>
        <w:top w:val="none" w:sz="0" w:space="0" w:color="auto"/>
        <w:left w:val="none" w:sz="0" w:space="0" w:color="auto"/>
        <w:bottom w:val="none" w:sz="0" w:space="0" w:color="auto"/>
        <w:right w:val="none" w:sz="0" w:space="0" w:color="auto"/>
      </w:divBdr>
    </w:div>
    <w:div w:id="314796235">
      <w:bodyDiv w:val="1"/>
      <w:marLeft w:val="0"/>
      <w:marRight w:val="0"/>
      <w:marTop w:val="0"/>
      <w:marBottom w:val="0"/>
      <w:divBdr>
        <w:top w:val="none" w:sz="0" w:space="0" w:color="auto"/>
        <w:left w:val="none" w:sz="0" w:space="0" w:color="auto"/>
        <w:bottom w:val="none" w:sz="0" w:space="0" w:color="auto"/>
        <w:right w:val="none" w:sz="0" w:space="0" w:color="auto"/>
      </w:divBdr>
    </w:div>
    <w:div w:id="315229946">
      <w:bodyDiv w:val="1"/>
      <w:marLeft w:val="0"/>
      <w:marRight w:val="0"/>
      <w:marTop w:val="0"/>
      <w:marBottom w:val="0"/>
      <w:divBdr>
        <w:top w:val="none" w:sz="0" w:space="0" w:color="auto"/>
        <w:left w:val="none" w:sz="0" w:space="0" w:color="auto"/>
        <w:bottom w:val="none" w:sz="0" w:space="0" w:color="auto"/>
        <w:right w:val="none" w:sz="0" w:space="0" w:color="auto"/>
      </w:divBdr>
    </w:div>
    <w:div w:id="315256940">
      <w:bodyDiv w:val="1"/>
      <w:marLeft w:val="0"/>
      <w:marRight w:val="0"/>
      <w:marTop w:val="0"/>
      <w:marBottom w:val="0"/>
      <w:divBdr>
        <w:top w:val="none" w:sz="0" w:space="0" w:color="auto"/>
        <w:left w:val="none" w:sz="0" w:space="0" w:color="auto"/>
        <w:bottom w:val="none" w:sz="0" w:space="0" w:color="auto"/>
        <w:right w:val="none" w:sz="0" w:space="0" w:color="auto"/>
      </w:divBdr>
    </w:div>
    <w:div w:id="315301045">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033582">
      <w:bodyDiv w:val="1"/>
      <w:marLeft w:val="0"/>
      <w:marRight w:val="0"/>
      <w:marTop w:val="0"/>
      <w:marBottom w:val="0"/>
      <w:divBdr>
        <w:top w:val="none" w:sz="0" w:space="0" w:color="auto"/>
        <w:left w:val="none" w:sz="0" w:space="0" w:color="auto"/>
        <w:bottom w:val="none" w:sz="0" w:space="0" w:color="auto"/>
        <w:right w:val="none" w:sz="0" w:space="0" w:color="auto"/>
      </w:divBdr>
    </w:div>
    <w:div w:id="316110378">
      <w:bodyDiv w:val="1"/>
      <w:marLeft w:val="0"/>
      <w:marRight w:val="0"/>
      <w:marTop w:val="0"/>
      <w:marBottom w:val="0"/>
      <w:divBdr>
        <w:top w:val="none" w:sz="0" w:space="0" w:color="auto"/>
        <w:left w:val="none" w:sz="0" w:space="0" w:color="auto"/>
        <w:bottom w:val="none" w:sz="0" w:space="0" w:color="auto"/>
        <w:right w:val="none" w:sz="0" w:space="0" w:color="auto"/>
      </w:divBdr>
    </w:div>
    <w:div w:id="316151033">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348813">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501238">
      <w:bodyDiv w:val="1"/>
      <w:marLeft w:val="0"/>
      <w:marRight w:val="0"/>
      <w:marTop w:val="0"/>
      <w:marBottom w:val="0"/>
      <w:divBdr>
        <w:top w:val="none" w:sz="0" w:space="0" w:color="auto"/>
        <w:left w:val="none" w:sz="0" w:space="0" w:color="auto"/>
        <w:bottom w:val="none" w:sz="0" w:space="0" w:color="auto"/>
        <w:right w:val="none" w:sz="0" w:space="0" w:color="auto"/>
      </w:divBdr>
    </w:div>
    <w:div w:id="316693009">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002520">
      <w:bodyDiv w:val="1"/>
      <w:marLeft w:val="0"/>
      <w:marRight w:val="0"/>
      <w:marTop w:val="0"/>
      <w:marBottom w:val="0"/>
      <w:divBdr>
        <w:top w:val="none" w:sz="0" w:space="0" w:color="auto"/>
        <w:left w:val="none" w:sz="0" w:space="0" w:color="auto"/>
        <w:bottom w:val="none" w:sz="0" w:space="0" w:color="auto"/>
        <w:right w:val="none" w:sz="0" w:space="0" w:color="auto"/>
      </w:divBdr>
    </w:div>
    <w:div w:id="317148542">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7268905">
      <w:bodyDiv w:val="1"/>
      <w:marLeft w:val="0"/>
      <w:marRight w:val="0"/>
      <w:marTop w:val="0"/>
      <w:marBottom w:val="0"/>
      <w:divBdr>
        <w:top w:val="none" w:sz="0" w:space="0" w:color="auto"/>
        <w:left w:val="none" w:sz="0" w:space="0" w:color="auto"/>
        <w:bottom w:val="none" w:sz="0" w:space="0" w:color="auto"/>
        <w:right w:val="none" w:sz="0" w:space="0" w:color="auto"/>
      </w:divBdr>
    </w:div>
    <w:div w:id="317348491">
      <w:bodyDiv w:val="1"/>
      <w:marLeft w:val="0"/>
      <w:marRight w:val="0"/>
      <w:marTop w:val="0"/>
      <w:marBottom w:val="0"/>
      <w:divBdr>
        <w:top w:val="none" w:sz="0" w:space="0" w:color="auto"/>
        <w:left w:val="none" w:sz="0" w:space="0" w:color="auto"/>
        <w:bottom w:val="none" w:sz="0" w:space="0" w:color="auto"/>
        <w:right w:val="none" w:sz="0" w:space="0" w:color="auto"/>
      </w:divBdr>
    </w:div>
    <w:div w:id="317538223">
      <w:bodyDiv w:val="1"/>
      <w:marLeft w:val="0"/>
      <w:marRight w:val="0"/>
      <w:marTop w:val="0"/>
      <w:marBottom w:val="0"/>
      <w:divBdr>
        <w:top w:val="none" w:sz="0" w:space="0" w:color="auto"/>
        <w:left w:val="none" w:sz="0" w:space="0" w:color="auto"/>
        <w:bottom w:val="none" w:sz="0" w:space="0" w:color="auto"/>
        <w:right w:val="none" w:sz="0" w:space="0" w:color="auto"/>
      </w:divBdr>
    </w:div>
    <w:div w:id="317617623">
      <w:bodyDiv w:val="1"/>
      <w:marLeft w:val="0"/>
      <w:marRight w:val="0"/>
      <w:marTop w:val="0"/>
      <w:marBottom w:val="0"/>
      <w:divBdr>
        <w:top w:val="none" w:sz="0" w:space="0" w:color="auto"/>
        <w:left w:val="none" w:sz="0" w:space="0" w:color="auto"/>
        <w:bottom w:val="none" w:sz="0" w:space="0" w:color="auto"/>
        <w:right w:val="none" w:sz="0" w:space="0" w:color="auto"/>
      </w:divBdr>
    </w:div>
    <w:div w:id="317656823">
      <w:bodyDiv w:val="1"/>
      <w:marLeft w:val="0"/>
      <w:marRight w:val="0"/>
      <w:marTop w:val="0"/>
      <w:marBottom w:val="0"/>
      <w:divBdr>
        <w:top w:val="none" w:sz="0" w:space="0" w:color="auto"/>
        <w:left w:val="none" w:sz="0" w:space="0" w:color="auto"/>
        <w:bottom w:val="none" w:sz="0" w:space="0" w:color="auto"/>
        <w:right w:val="none" w:sz="0" w:space="0" w:color="auto"/>
      </w:divBdr>
    </w:div>
    <w:div w:id="317657045">
      <w:bodyDiv w:val="1"/>
      <w:marLeft w:val="0"/>
      <w:marRight w:val="0"/>
      <w:marTop w:val="0"/>
      <w:marBottom w:val="0"/>
      <w:divBdr>
        <w:top w:val="none" w:sz="0" w:space="0" w:color="auto"/>
        <w:left w:val="none" w:sz="0" w:space="0" w:color="auto"/>
        <w:bottom w:val="none" w:sz="0" w:space="0" w:color="auto"/>
        <w:right w:val="none" w:sz="0" w:space="0" w:color="auto"/>
      </w:divBdr>
    </w:div>
    <w:div w:id="317736318">
      <w:bodyDiv w:val="1"/>
      <w:marLeft w:val="0"/>
      <w:marRight w:val="0"/>
      <w:marTop w:val="0"/>
      <w:marBottom w:val="0"/>
      <w:divBdr>
        <w:top w:val="none" w:sz="0" w:space="0" w:color="auto"/>
        <w:left w:val="none" w:sz="0" w:space="0" w:color="auto"/>
        <w:bottom w:val="none" w:sz="0" w:space="0" w:color="auto"/>
        <w:right w:val="none" w:sz="0" w:space="0" w:color="auto"/>
      </w:divBdr>
    </w:div>
    <w:div w:id="317924556">
      <w:bodyDiv w:val="1"/>
      <w:marLeft w:val="0"/>
      <w:marRight w:val="0"/>
      <w:marTop w:val="0"/>
      <w:marBottom w:val="0"/>
      <w:divBdr>
        <w:top w:val="none" w:sz="0" w:space="0" w:color="auto"/>
        <w:left w:val="none" w:sz="0" w:space="0" w:color="auto"/>
        <w:bottom w:val="none" w:sz="0" w:space="0" w:color="auto"/>
        <w:right w:val="none" w:sz="0" w:space="0" w:color="auto"/>
      </w:divBdr>
    </w:div>
    <w:div w:id="318078209">
      <w:bodyDiv w:val="1"/>
      <w:marLeft w:val="0"/>
      <w:marRight w:val="0"/>
      <w:marTop w:val="0"/>
      <w:marBottom w:val="0"/>
      <w:divBdr>
        <w:top w:val="none" w:sz="0" w:space="0" w:color="auto"/>
        <w:left w:val="none" w:sz="0" w:space="0" w:color="auto"/>
        <w:bottom w:val="none" w:sz="0" w:space="0" w:color="auto"/>
        <w:right w:val="none" w:sz="0" w:space="0" w:color="auto"/>
      </w:divBdr>
    </w:div>
    <w:div w:id="31819283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6667">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892700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0084518">
      <w:bodyDiv w:val="1"/>
      <w:marLeft w:val="0"/>
      <w:marRight w:val="0"/>
      <w:marTop w:val="0"/>
      <w:marBottom w:val="0"/>
      <w:divBdr>
        <w:top w:val="none" w:sz="0" w:space="0" w:color="auto"/>
        <w:left w:val="none" w:sz="0" w:space="0" w:color="auto"/>
        <w:bottom w:val="none" w:sz="0" w:space="0" w:color="auto"/>
        <w:right w:val="none" w:sz="0" w:space="0" w:color="auto"/>
      </w:divBdr>
    </w:div>
    <w:div w:id="320546537">
      <w:bodyDiv w:val="1"/>
      <w:marLeft w:val="0"/>
      <w:marRight w:val="0"/>
      <w:marTop w:val="0"/>
      <w:marBottom w:val="0"/>
      <w:divBdr>
        <w:top w:val="none" w:sz="0" w:space="0" w:color="auto"/>
        <w:left w:val="none" w:sz="0" w:space="0" w:color="auto"/>
        <w:bottom w:val="none" w:sz="0" w:space="0" w:color="auto"/>
        <w:right w:val="none" w:sz="0" w:space="0" w:color="auto"/>
      </w:divBdr>
    </w:div>
    <w:div w:id="321198041">
      <w:bodyDiv w:val="1"/>
      <w:marLeft w:val="0"/>
      <w:marRight w:val="0"/>
      <w:marTop w:val="0"/>
      <w:marBottom w:val="0"/>
      <w:divBdr>
        <w:top w:val="none" w:sz="0" w:space="0" w:color="auto"/>
        <w:left w:val="none" w:sz="0" w:space="0" w:color="auto"/>
        <w:bottom w:val="none" w:sz="0" w:space="0" w:color="auto"/>
        <w:right w:val="none" w:sz="0" w:space="0" w:color="auto"/>
      </w:divBdr>
    </w:div>
    <w:div w:id="321199110">
      <w:bodyDiv w:val="1"/>
      <w:marLeft w:val="0"/>
      <w:marRight w:val="0"/>
      <w:marTop w:val="0"/>
      <w:marBottom w:val="0"/>
      <w:divBdr>
        <w:top w:val="none" w:sz="0" w:space="0" w:color="auto"/>
        <w:left w:val="none" w:sz="0" w:space="0" w:color="auto"/>
        <w:bottom w:val="none" w:sz="0" w:space="0" w:color="auto"/>
        <w:right w:val="none" w:sz="0" w:space="0" w:color="auto"/>
      </w:divBdr>
    </w:div>
    <w:div w:id="321743915">
      <w:bodyDiv w:val="1"/>
      <w:marLeft w:val="0"/>
      <w:marRight w:val="0"/>
      <w:marTop w:val="0"/>
      <w:marBottom w:val="0"/>
      <w:divBdr>
        <w:top w:val="none" w:sz="0" w:space="0" w:color="auto"/>
        <w:left w:val="none" w:sz="0" w:space="0" w:color="auto"/>
        <w:bottom w:val="none" w:sz="0" w:space="0" w:color="auto"/>
        <w:right w:val="none" w:sz="0" w:space="0" w:color="auto"/>
      </w:divBdr>
    </w:div>
    <w:div w:id="321860641">
      <w:bodyDiv w:val="1"/>
      <w:marLeft w:val="0"/>
      <w:marRight w:val="0"/>
      <w:marTop w:val="0"/>
      <w:marBottom w:val="0"/>
      <w:divBdr>
        <w:top w:val="none" w:sz="0" w:space="0" w:color="auto"/>
        <w:left w:val="none" w:sz="0" w:space="0" w:color="auto"/>
        <w:bottom w:val="none" w:sz="0" w:space="0" w:color="auto"/>
        <w:right w:val="none" w:sz="0" w:space="0" w:color="auto"/>
      </w:divBdr>
    </w:div>
    <w:div w:id="322009320">
      <w:bodyDiv w:val="1"/>
      <w:marLeft w:val="0"/>
      <w:marRight w:val="0"/>
      <w:marTop w:val="0"/>
      <w:marBottom w:val="0"/>
      <w:divBdr>
        <w:top w:val="none" w:sz="0" w:space="0" w:color="auto"/>
        <w:left w:val="none" w:sz="0" w:space="0" w:color="auto"/>
        <w:bottom w:val="none" w:sz="0" w:space="0" w:color="auto"/>
        <w:right w:val="none" w:sz="0" w:space="0" w:color="auto"/>
      </w:divBdr>
    </w:div>
    <w:div w:id="322050223">
      <w:bodyDiv w:val="1"/>
      <w:marLeft w:val="0"/>
      <w:marRight w:val="0"/>
      <w:marTop w:val="0"/>
      <w:marBottom w:val="0"/>
      <w:divBdr>
        <w:top w:val="none" w:sz="0" w:space="0" w:color="auto"/>
        <w:left w:val="none" w:sz="0" w:space="0" w:color="auto"/>
        <w:bottom w:val="none" w:sz="0" w:space="0" w:color="auto"/>
        <w:right w:val="none" w:sz="0" w:space="0" w:color="auto"/>
      </w:divBdr>
    </w:div>
    <w:div w:id="322243661">
      <w:bodyDiv w:val="1"/>
      <w:marLeft w:val="0"/>
      <w:marRight w:val="0"/>
      <w:marTop w:val="0"/>
      <w:marBottom w:val="0"/>
      <w:divBdr>
        <w:top w:val="none" w:sz="0" w:space="0" w:color="auto"/>
        <w:left w:val="none" w:sz="0" w:space="0" w:color="auto"/>
        <w:bottom w:val="none" w:sz="0" w:space="0" w:color="auto"/>
        <w:right w:val="none" w:sz="0" w:space="0" w:color="auto"/>
      </w:divBdr>
    </w:div>
    <w:div w:id="322245183">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582992">
      <w:bodyDiv w:val="1"/>
      <w:marLeft w:val="0"/>
      <w:marRight w:val="0"/>
      <w:marTop w:val="0"/>
      <w:marBottom w:val="0"/>
      <w:divBdr>
        <w:top w:val="none" w:sz="0" w:space="0" w:color="auto"/>
        <w:left w:val="none" w:sz="0" w:space="0" w:color="auto"/>
        <w:bottom w:val="none" w:sz="0" w:space="0" w:color="auto"/>
        <w:right w:val="none" w:sz="0" w:space="0" w:color="auto"/>
      </w:divBdr>
    </w:div>
    <w:div w:id="322785138">
      <w:bodyDiv w:val="1"/>
      <w:marLeft w:val="0"/>
      <w:marRight w:val="0"/>
      <w:marTop w:val="0"/>
      <w:marBottom w:val="0"/>
      <w:divBdr>
        <w:top w:val="none" w:sz="0" w:space="0" w:color="auto"/>
        <w:left w:val="none" w:sz="0" w:space="0" w:color="auto"/>
        <w:bottom w:val="none" w:sz="0" w:space="0" w:color="auto"/>
        <w:right w:val="none" w:sz="0" w:space="0" w:color="auto"/>
      </w:divBdr>
    </w:div>
    <w:div w:id="322898584">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432925">
      <w:bodyDiv w:val="1"/>
      <w:marLeft w:val="0"/>
      <w:marRight w:val="0"/>
      <w:marTop w:val="0"/>
      <w:marBottom w:val="0"/>
      <w:divBdr>
        <w:top w:val="none" w:sz="0" w:space="0" w:color="auto"/>
        <w:left w:val="none" w:sz="0" w:space="0" w:color="auto"/>
        <w:bottom w:val="none" w:sz="0" w:space="0" w:color="auto"/>
        <w:right w:val="none" w:sz="0" w:space="0" w:color="auto"/>
      </w:divBdr>
    </w:div>
    <w:div w:id="323514476">
      <w:bodyDiv w:val="1"/>
      <w:marLeft w:val="0"/>
      <w:marRight w:val="0"/>
      <w:marTop w:val="0"/>
      <w:marBottom w:val="0"/>
      <w:divBdr>
        <w:top w:val="none" w:sz="0" w:space="0" w:color="auto"/>
        <w:left w:val="none" w:sz="0" w:space="0" w:color="auto"/>
        <w:bottom w:val="none" w:sz="0" w:space="0" w:color="auto"/>
        <w:right w:val="none" w:sz="0" w:space="0" w:color="auto"/>
      </w:divBdr>
    </w:div>
    <w:div w:id="323827534">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011613">
      <w:bodyDiv w:val="1"/>
      <w:marLeft w:val="0"/>
      <w:marRight w:val="0"/>
      <w:marTop w:val="0"/>
      <w:marBottom w:val="0"/>
      <w:divBdr>
        <w:top w:val="none" w:sz="0" w:space="0" w:color="auto"/>
        <w:left w:val="none" w:sz="0" w:space="0" w:color="auto"/>
        <w:bottom w:val="none" w:sz="0" w:space="0" w:color="auto"/>
        <w:right w:val="none" w:sz="0" w:space="0" w:color="auto"/>
      </w:divBdr>
    </w:div>
    <w:div w:id="324019843">
      <w:bodyDiv w:val="1"/>
      <w:marLeft w:val="0"/>
      <w:marRight w:val="0"/>
      <w:marTop w:val="0"/>
      <w:marBottom w:val="0"/>
      <w:divBdr>
        <w:top w:val="none" w:sz="0" w:space="0" w:color="auto"/>
        <w:left w:val="none" w:sz="0" w:space="0" w:color="auto"/>
        <w:bottom w:val="none" w:sz="0" w:space="0" w:color="auto"/>
        <w:right w:val="none" w:sz="0" w:space="0" w:color="auto"/>
      </w:divBdr>
    </w:div>
    <w:div w:id="324095476">
      <w:bodyDiv w:val="1"/>
      <w:marLeft w:val="0"/>
      <w:marRight w:val="0"/>
      <w:marTop w:val="0"/>
      <w:marBottom w:val="0"/>
      <w:divBdr>
        <w:top w:val="none" w:sz="0" w:space="0" w:color="auto"/>
        <w:left w:val="none" w:sz="0" w:space="0" w:color="auto"/>
        <w:bottom w:val="none" w:sz="0" w:space="0" w:color="auto"/>
        <w:right w:val="none" w:sz="0" w:space="0" w:color="auto"/>
      </w:divBdr>
    </w:div>
    <w:div w:id="324239005">
      <w:bodyDiv w:val="1"/>
      <w:marLeft w:val="0"/>
      <w:marRight w:val="0"/>
      <w:marTop w:val="0"/>
      <w:marBottom w:val="0"/>
      <w:divBdr>
        <w:top w:val="none" w:sz="0" w:space="0" w:color="auto"/>
        <w:left w:val="none" w:sz="0" w:space="0" w:color="auto"/>
        <w:bottom w:val="none" w:sz="0" w:space="0" w:color="auto"/>
        <w:right w:val="none" w:sz="0" w:space="0" w:color="auto"/>
      </w:divBdr>
    </w:div>
    <w:div w:id="324286839">
      <w:bodyDiv w:val="1"/>
      <w:marLeft w:val="0"/>
      <w:marRight w:val="0"/>
      <w:marTop w:val="0"/>
      <w:marBottom w:val="0"/>
      <w:divBdr>
        <w:top w:val="none" w:sz="0" w:space="0" w:color="auto"/>
        <w:left w:val="none" w:sz="0" w:space="0" w:color="auto"/>
        <w:bottom w:val="none" w:sz="0" w:space="0" w:color="auto"/>
        <w:right w:val="none" w:sz="0" w:space="0" w:color="auto"/>
      </w:divBdr>
    </w:div>
    <w:div w:id="324359279">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402305">
      <w:bodyDiv w:val="1"/>
      <w:marLeft w:val="0"/>
      <w:marRight w:val="0"/>
      <w:marTop w:val="0"/>
      <w:marBottom w:val="0"/>
      <w:divBdr>
        <w:top w:val="none" w:sz="0" w:space="0" w:color="auto"/>
        <w:left w:val="none" w:sz="0" w:space="0" w:color="auto"/>
        <w:bottom w:val="none" w:sz="0" w:space="0" w:color="auto"/>
        <w:right w:val="none" w:sz="0" w:space="0" w:color="auto"/>
      </w:divBdr>
    </w:div>
    <w:div w:id="325518304">
      <w:bodyDiv w:val="1"/>
      <w:marLeft w:val="0"/>
      <w:marRight w:val="0"/>
      <w:marTop w:val="0"/>
      <w:marBottom w:val="0"/>
      <w:divBdr>
        <w:top w:val="none" w:sz="0" w:space="0" w:color="auto"/>
        <w:left w:val="none" w:sz="0" w:space="0" w:color="auto"/>
        <w:bottom w:val="none" w:sz="0" w:space="0" w:color="auto"/>
        <w:right w:val="none" w:sz="0" w:space="0" w:color="auto"/>
      </w:divBdr>
    </w:div>
    <w:div w:id="32552226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5600198">
      <w:bodyDiv w:val="1"/>
      <w:marLeft w:val="0"/>
      <w:marRight w:val="0"/>
      <w:marTop w:val="0"/>
      <w:marBottom w:val="0"/>
      <w:divBdr>
        <w:top w:val="none" w:sz="0" w:space="0" w:color="auto"/>
        <w:left w:val="none" w:sz="0" w:space="0" w:color="auto"/>
        <w:bottom w:val="none" w:sz="0" w:space="0" w:color="auto"/>
        <w:right w:val="none" w:sz="0" w:space="0" w:color="auto"/>
      </w:divBdr>
    </w:div>
    <w:div w:id="325714683">
      <w:bodyDiv w:val="1"/>
      <w:marLeft w:val="0"/>
      <w:marRight w:val="0"/>
      <w:marTop w:val="0"/>
      <w:marBottom w:val="0"/>
      <w:divBdr>
        <w:top w:val="none" w:sz="0" w:space="0" w:color="auto"/>
        <w:left w:val="none" w:sz="0" w:space="0" w:color="auto"/>
        <w:bottom w:val="none" w:sz="0" w:space="0" w:color="auto"/>
        <w:right w:val="none" w:sz="0" w:space="0" w:color="auto"/>
      </w:divBdr>
    </w:div>
    <w:div w:id="325864938">
      <w:bodyDiv w:val="1"/>
      <w:marLeft w:val="0"/>
      <w:marRight w:val="0"/>
      <w:marTop w:val="0"/>
      <w:marBottom w:val="0"/>
      <w:divBdr>
        <w:top w:val="none" w:sz="0" w:space="0" w:color="auto"/>
        <w:left w:val="none" w:sz="0" w:space="0" w:color="auto"/>
        <w:bottom w:val="none" w:sz="0" w:space="0" w:color="auto"/>
        <w:right w:val="none" w:sz="0" w:space="0" w:color="auto"/>
      </w:divBdr>
    </w:div>
    <w:div w:id="326176651">
      <w:bodyDiv w:val="1"/>
      <w:marLeft w:val="0"/>
      <w:marRight w:val="0"/>
      <w:marTop w:val="0"/>
      <w:marBottom w:val="0"/>
      <w:divBdr>
        <w:top w:val="none" w:sz="0" w:space="0" w:color="auto"/>
        <w:left w:val="none" w:sz="0" w:space="0" w:color="auto"/>
        <w:bottom w:val="none" w:sz="0" w:space="0" w:color="auto"/>
        <w:right w:val="none" w:sz="0" w:space="0" w:color="auto"/>
      </w:divBdr>
    </w:div>
    <w:div w:id="326178055">
      <w:bodyDiv w:val="1"/>
      <w:marLeft w:val="0"/>
      <w:marRight w:val="0"/>
      <w:marTop w:val="0"/>
      <w:marBottom w:val="0"/>
      <w:divBdr>
        <w:top w:val="none" w:sz="0" w:space="0" w:color="auto"/>
        <w:left w:val="none" w:sz="0" w:space="0" w:color="auto"/>
        <w:bottom w:val="none" w:sz="0" w:space="0" w:color="auto"/>
        <w:right w:val="none" w:sz="0" w:space="0" w:color="auto"/>
      </w:divBdr>
    </w:div>
    <w:div w:id="326325312">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642119">
      <w:bodyDiv w:val="1"/>
      <w:marLeft w:val="0"/>
      <w:marRight w:val="0"/>
      <w:marTop w:val="0"/>
      <w:marBottom w:val="0"/>
      <w:divBdr>
        <w:top w:val="none" w:sz="0" w:space="0" w:color="auto"/>
        <w:left w:val="none" w:sz="0" w:space="0" w:color="auto"/>
        <w:bottom w:val="none" w:sz="0" w:space="0" w:color="auto"/>
        <w:right w:val="none" w:sz="0" w:space="0" w:color="auto"/>
      </w:divBdr>
    </w:div>
    <w:div w:id="326834150">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557762">
      <w:bodyDiv w:val="1"/>
      <w:marLeft w:val="0"/>
      <w:marRight w:val="0"/>
      <w:marTop w:val="0"/>
      <w:marBottom w:val="0"/>
      <w:divBdr>
        <w:top w:val="none" w:sz="0" w:space="0" w:color="auto"/>
        <w:left w:val="none" w:sz="0" w:space="0" w:color="auto"/>
        <w:bottom w:val="none" w:sz="0" w:space="0" w:color="auto"/>
        <w:right w:val="none" w:sz="0" w:space="0" w:color="auto"/>
      </w:divBdr>
    </w:div>
    <w:div w:id="327637487">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103262">
      <w:bodyDiv w:val="1"/>
      <w:marLeft w:val="0"/>
      <w:marRight w:val="0"/>
      <w:marTop w:val="0"/>
      <w:marBottom w:val="0"/>
      <w:divBdr>
        <w:top w:val="none" w:sz="0" w:space="0" w:color="auto"/>
        <w:left w:val="none" w:sz="0" w:space="0" w:color="auto"/>
        <w:bottom w:val="none" w:sz="0" w:space="0" w:color="auto"/>
        <w:right w:val="none" w:sz="0" w:space="0" w:color="auto"/>
      </w:divBdr>
    </w:div>
    <w:div w:id="328170883">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8482974">
      <w:bodyDiv w:val="1"/>
      <w:marLeft w:val="0"/>
      <w:marRight w:val="0"/>
      <w:marTop w:val="0"/>
      <w:marBottom w:val="0"/>
      <w:divBdr>
        <w:top w:val="none" w:sz="0" w:space="0" w:color="auto"/>
        <w:left w:val="none" w:sz="0" w:space="0" w:color="auto"/>
        <w:bottom w:val="none" w:sz="0" w:space="0" w:color="auto"/>
        <w:right w:val="none" w:sz="0" w:space="0" w:color="auto"/>
      </w:divBdr>
    </w:div>
    <w:div w:id="328561148">
      <w:bodyDiv w:val="1"/>
      <w:marLeft w:val="0"/>
      <w:marRight w:val="0"/>
      <w:marTop w:val="0"/>
      <w:marBottom w:val="0"/>
      <w:divBdr>
        <w:top w:val="none" w:sz="0" w:space="0" w:color="auto"/>
        <w:left w:val="none" w:sz="0" w:space="0" w:color="auto"/>
        <w:bottom w:val="none" w:sz="0" w:space="0" w:color="auto"/>
        <w:right w:val="none" w:sz="0" w:space="0" w:color="auto"/>
      </w:divBdr>
    </w:div>
    <w:div w:id="329137011">
      <w:bodyDiv w:val="1"/>
      <w:marLeft w:val="0"/>
      <w:marRight w:val="0"/>
      <w:marTop w:val="0"/>
      <w:marBottom w:val="0"/>
      <w:divBdr>
        <w:top w:val="none" w:sz="0" w:space="0" w:color="auto"/>
        <w:left w:val="none" w:sz="0" w:space="0" w:color="auto"/>
        <w:bottom w:val="none" w:sz="0" w:space="0" w:color="auto"/>
        <w:right w:val="none" w:sz="0" w:space="0" w:color="auto"/>
      </w:divBdr>
    </w:div>
    <w:div w:id="329454500">
      <w:bodyDiv w:val="1"/>
      <w:marLeft w:val="0"/>
      <w:marRight w:val="0"/>
      <w:marTop w:val="0"/>
      <w:marBottom w:val="0"/>
      <w:divBdr>
        <w:top w:val="none" w:sz="0" w:space="0" w:color="auto"/>
        <w:left w:val="none" w:sz="0" w:space="0" w:color="auto"/>
        <w:bottom w:val="none" w:sz="0" w:space="0" w:color="auto"/>
        <w:right w:val="none" w:sz="0" w:space="0" w:color="auto"/>
      </w:divBdr>
    </w:div>
    <w:div w:id="329523955">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29606155">
      <w:bodyDiv w:val="1"/>
      <w:marLeft w:val="0"/>
      <w:marRight w:val="0"/>
      <w:marTop w:val="0"/>
      <w:marBottom w:val="0"/>
      <w:divBdr>
        <w:top w:val="none" w:sz="0" w:space="0" w:color="auto"/>
        <w:left w:val="none" w:sz="0" w:space="0" w:color="auto"/>
        <w:bottom w:val="none" w:sz="0" w:space="0" w:color="auto"/>
        <w:right w:val="none" w:sz="0" w:space="0" w:color="auto"/>
      </w:divBdr>
    </w:div>
    <w:div w:id="329646880">
      <w:bodyDiv w:val="1"/>
      <w:marLeft w:val="0"/>
      <w:marRight w:val="0"/>
      <w:marTop w:val="0"/>
      <w:marBottom w:val="0"/>
      <w:divBdr>
        <w:top w:val="none" w:sz="0" w:space="0" w:color="auto"/>
        <w:left w:val="none" w:sz="0" w:space="0" w:color="auto"/>
        <w:bottom w:val="none" w:sz="0" w:space="0" w:color="auto"/>
        <w:right w:val="none" w:sz="0" w:space="0" w:color="auto"/>
      </w:divBdr>
    </w:div>
    <w:div w:id="329716192">
      <w:bodyDiv w:val="1"/>
      <w:marLeft w:val="0"/>
      <w:marRight w:val="0"/>
      <w:marTop w:val="0"/>
      <w:marBottom w:val="0"/>
      <w:divBdr>
        <w:top w:val="none" w:sz="0" w:space="0" w:color="auto"/>
        <w:left w:val="none" w:sz="0" w:space="0" w:color="auto"/>
        <w:bottom w:val="none" w:sz="0" w:space="0" w:color="auto"/>
        <w:right w:val="none" w:sz="0" w:space="0" w:color="auto"/>
      </w:divBdr>
    </w:div>
    <w:div w:id="32979081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0107807">
      <w:bodyDiv w:val="1"/>
      <w:marLeft w:val="0"/>
      <w:marRight w:val="0"/>
      <w:marTop w:val="0"/>
      <w:marBottom w:val="0"/>
      <w:divBdr>
        <w:top w:val="none" w:sz="0" w:space="0" w:color="auto"/>
        <w:left w:val="none" w:sz="0" w:space="0" w:color="auto"/>
        <w:bottom w:val="none" w:sz="0" w:space="0" w:color="auto"/>
        <w:right w:val="none" w:sz="0" w:space="0" w:color="auto"/>
      </w:divBdr>
    </w:div>
    <w:div w:id="330182229">
      <w:bodyDiv w:val="1"/>
      <w:marLeft w:val="0"/>
      <w:marRight w:val="0"/>
      <w:marTop w:val="0"/>
      <w:marBottom w:val="0"/>
      <w:divBdr>
        <w:top w:val="none" w:sz="0" w:space="0" w:color="auto"/>
        <w:left w:val="none" w:sz="0" w:space="0" w:color="auto"/>
        <w:bottom w:val="none" w:sz="0" w:space="0" w:color="auto"/>
        <w:right w:val="none" w:sz="0" w:space="0" w:color="auto"/>
      </w:divBdr>
    </w:div>
    <w:div w:id="330377659">
      <w:bodyDiv w:val="1"/>
      <w:marLeft w:val="0"/>
      <w:marRight w:val="0"/>
      <w:marTop w:val="0"/>
      <w:marBottom w:val="0"/>
      <w:divBdr>
        <w:top w:val="none" w:sz="0" w:space="0" w:color="auto"/>
        <w:left w:val="none" w:sz="0" w:space="0" w:color="auto"/>
        <w:bottom w:val="none" w:sz="0" w:space="0" w:color="auto"/>
        <w:right w:val="none" w:sz="0" w:space="0" w:color="auto"/>
      </w:divBdr>
    </w:div>
    <w:div w:id="330716653">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1377514">
      <w:bodyDiv w:val="1"/>
      <w:marLeft w:val="0"/>
      <w:marRight w:val="0"/>
      <w:marTop w:val="0"/>
      <w:marBottom w:val="0"/>
      <w:divBdr>
        <w:top w:val="none" w:sz="0" w:space="0" w:color="auto"/>
        <w:left w:val="none" w:sz="0" w:space="0" w:color="auto"/>
        <w:bottom w:val="none" w:sz="0" w:space="0" w:color="auto"/>
        <w:right w:val="none" w:sz="0" w:space="0" w:color="auto"/>
      </w:divBdr>
    </w:div>
    <w:div w:id="331491683">
      <w:bodyDiv w:val="1"/>
      <w:marLeft w:val="0"/>
      <w:marRight w:val="0"/>
      <w:marTop w:val="0"/>
      <w:marBottom w:val="0"/>
      <w:divBdr>
        <w:top w:val="none" w:sz="0" w:space="0" w:color="auto"/>
        <w:left w:val="none" w:sz="0" w:space="0" w:color="auto"/>
        <w:bottom w:val="none" w:sz="0" w:space="0" w:color="auto"/>
        <w:right w:val="none" w:sz="0" w:space="0" w:color="auto"/>
      </w:divBdr>
    </w:div>
    <w:div w:id="332148122">
      <w:bodyDiv w:val="1"/>
      <w:marLeft w:val="0"/>
      <w:marRight w:val="0"/>
      <w:marTop w:val="0"/>
      <w:marBottom w:val="0"/>
      <w:divBdr>
        <w:top w:val="none" w:sz="0" w:space="0" w:color="auto"/>
        <w:left w:val="none" w:sz="0" w:space="0" w:color="auto"/>
        <w:bottom w:val="none" w:sz="0" w:space="0" w:color="auto"/>
        <w:right w:val="none" w:sz="0" w:space="0" w:color="auto"/>
      </w:divBdr>
    </w:div>
    <w:div w:id="332342015">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2923941">
      <w:bodyDiv w:val="1"/>
      <w:marLeft w:val="0"/>
      <w:marRight w:val="0"/>
      <w:marTop w:val="0"/>
      <w:marBottom w:val="0"/>
      <w:divBdr>
        <w:top w:val="none" w:sz="0" w:space="0" w:color="auto"/>
        <w:left w:val="none" w:sz="0" w:space="0" w:color="auto"/>
        <w:bottom w:val="none" w:sz="0" w:space="0" w:color="auto"/>
        <w:right w:val="none" w:sz="0" w:space="0" w:color="auto"/>
      </w:divBdr>
    </w:div>
    <w:div w:id="333075112">
      <w:bodyDiv w:val="1"/>
      <w:marLeft w:val="0"/>
      <w:marRight w:val="0"/>
      <w:marTop w:val="0"/>
      <w:marBottom w:val="0"/>
      <w:divBdr>
        <w:top w:val="none" w:sz="0" w:space="0" w:color="auto"/>
        <w:left w:val="none" w:sz="0" w:space="0" w:color="auto"/>
        <w:bottom w:val="none" w:sz="0" w:space="0" w:color="auto"/>
        <w:right w:val="none" w:sz="0" w:space="0" w:color="auto"/>
      </w:divBdr>
    </w:div>
    <w:div w:id="333075862">
      <w:bodyDiv w:val="1"/>
      <w:marLeft w:val="0"/>
      <w:marRight w:val="0"/>
      <w:marTop w:val="0"/>
      <w:marBottom w:val="0"/>
      <w:divBdr>
        <w:top w:val="none" w:sz="0" w:space="0" w:color="auto"/>
        <w:left w:val="none" w:sz="0" w:space="0" w:color="auto"/>
        <w:bottom w:val="none" w:sz="0" w:space="0" w:color="auto"/>
        <w:right w:val="none" w:sz="0" w:space="0" w:color="auto"/>
      </w:divBdr>
    </w:div>
    <w:div w:id="333144700">
      <w:bodyDiv w:val="1"/>
      <w:marLeft w:val="0"/>
      <w:marRight w:val="0"/>
      <w:marTop w:val="0"/>
      <w:marBottom w:val="0"/>
      <w:divBdr>
        <w:top w:val="none" w:sz="0" w:space="0" w:color="auto"/>
        <w:left w:val="none" w:sz="0" w:space="0" w:color="auto"/>
        <w:bottom w:val="none" w:sz="0" w:space="0" w:color="auto"/>
        <w:right w:val="none" w:sz="0" w:space="0" w:color="auto"/>
      </w:divBdr>
    </w:div>
    <w:div w:id="333149302">
      <w:bodyDiv w:val="1"/>
      <w:marLeft w:val="0"/>
      <w:marRight w:val="0"/>
      <w:marTop w:val="0"/>
      <w:marBottom w:val="0"/>
      <w:divBdr>
        <w:top w:val="none" w:sz="0" w:space="0" w:color="auto"/>
        <w:left w:val="none" w:sz="0" w:space="0" w:color="auto"/>
        <w:bottom w:val="none" w:sz="0" w:space="0" w:color="auto"/>
        <w:right w:val="none" w:sz="0" w:space="0" w:color="auto"/>
      </w:divBdr>
    </w:div>
    <w:div w:id="333193634">
      <w:bodyDiv w:val="1"/>
      <w:marLeft w:val="0"/>
      <w:marRight w:val="0"/>
      <w:marTop w:val="0"/>
      <w:marBottom w:val="0"/>
      <w:divBdr>
        <w:top w:val="none" w:sz="0" w:space="0" w:color="auto"/>
        <w:left w:val="none" w:sz="0" w:space="0" w:color="auto"/>
        <w:bottom w:val="none" w:sz="0" w:space="0" w:color="auto"/>
        <w:right w:val="none" w:sz="0" w:space="0" w:color="auto"/>
      </w:divBdr>
    </w:div>
    <w:div w:id="333339765">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578796">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259815">
      <w:bodyDiv w:val="1"/>
      <w:marLeft w:val="0"/>
      <w:marRight w:val="0"/>
      <w:marTop w:val="0"/>
      <w:marBottom w:val="0"/>
      <w:divBdr>
        <w:top w:val="none" w:sz="0" w:space="0" w:color="auto"/>
        <w:left w:val="none" w:sz="0" w:space="0" w:color="auto"/>
        <w:bottom w:val="none" w:sz="0" w:space="0" w:color="auto"/>
        <w:right w:val="none" w:sz="0" w:space="0" w:color="auto"/>
      </w:divBdr>
    </w:div>
    <w:div w:id="334501915">
      <w:bodyDiv w:val="1"/>
      <w:marLeft w:val="0"/>
      <w:marRight w:val="0"/>
      <w:marTop w:val="0"/>
      <w:marBottom w:val="0"/>
      <w:divBdr>
        <w:top w:val="none" w:sz="0" w:space="0" w:color="auto"/>
        <w:left w:val="none" w:sz="0" w:space="0" w:color="auto"/>
        <w:bottom w:val="none" w:sz="0" w:space="0" w:color="auto"/>
        <w:right w:val="none" w:sz="0" w:space="0" w:color="auto"/>
      </w:divBdr>
    </w:div>
    <w:div w:id="334503243">
      <w:bodyDiv w:val="1"/>
      <w:marLeft w:val="0"/>
      <w:marRight w:val="0"/>
      <w:marTop w:val="0"/>
      <w:marBottom w:val="0"/>
      <w:divBdr>
        <w:top w:val="none" w:sz="0" w:space="0" w:color="auto"/>
        <w:left w:val="none" w:sz="0" w:space="0" w:color="auto"/>
        <w:bottom w:val="none" w:sz="0" w:space="0" w:color="auto"/>
        <w:right w:val="none" w:sz="0" w:space="0" w:color="auto"/>
      </w:divBdr>
    </w:div>
    <w:div w:id="3346953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4957645">
      <w:bodyDiv w:val="1"/>
      <w:marLeft w:val="0"/>
      <w:marRight w:val="0"/>
      <w:marTop w:val="0"/>
      <w:marBottom w:val="0"/>
      <w:divBdr>
        <w:top w:val="none" w:sz="0" w:space="0" w:color="auto"/>
        <w:left w:val="none" w:sz="0" w:space="0" w:color="auto"/>
        <w:bottom w:val="none" w:sz="0" w:space="0" w:color="auto"/>
        <w:right w:val="none" w:sz="0" w:space="0" w:color="auto"/>
      </w:divBdr>
    </w:div>
    <w:div w:id="335307178">
      <w:bodyDiv w:val="1"/>
      <w:marLeft w:val="0"/>
      <w:marRight w:val="0"/>
      <w:marTop w:val="0"/>
      <w:marBottom w:val="0"/>
      <w:divBdr>
        <w:top w:val="none" w:sz="0" w:space="0" w:color="auto"/>
        <w:left w:val="none" w:sz="0" w:space="0" w:color="auto"/>
        <w:bottom w:val="none" w:sz="0" w:space="0" w:color="auto"/>
        <w:right w:val="none" w:sz="0" w:space="0" w:color="auto"/>
      </w:divBdr>
    </w:div>
    <w:div w:id="335504084">
      <w:bodyDiv w:val="1"/>
      <w:marLeft w:val="0"/>
      <w:marRight w:val="0"/>
      <w:marTop w:val="0"/>
      <w:marBottom w:val="0"/>
      <w:divBdr>
        <w:top w:val="none" w:sz="0" w:space="0" w:color="auto"/>
        <w:left w:val="none" w:sz="0" w:space="0" w:color="auto"/>
        <w:bottom w:val="none" w:sz="0" w:space="0" w:color="auto"/>
        <w:right w:val="none" w:sz="0" w:space="0" w:color="auto"/>
      </w:divBdr>
    </w:div>
    <w:div w:id="335806777">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5809861">
      <w:bodyDiv w:val="1"/>
      <w:marLeft w:val="0"/>
      <w:marRight w:val="0"/>
      <w:marTop w:val="0"/>
      <w:marBottom w:val="0"/>
      <w:divBdr>
        <w:top w:val="none" w:sz="0" w:space="0" w:color="auto"/>
        <w:left w:val="none" w:sz="0" w:space="0" w:color="auto"/>
        <w:bottom w:val="none" w:sz="0" w:space="0" w:color="auto"/>
        <w:right w:val="none" w:sz="0" w:space="0" w:color="auto"/>
      </w:divBdr>
    </w:div>
    <w:div w:id="335810085">
      <w:bodyDiv w:val="1"/>
      <w:marLeft w:val="0"/>
      <w:marRight w:val="0"/>
      <w:marTop w:val="0"/>
      <w:marBottom w:val="0"/>
      <w:divBdr>
        <w:top w:val="none" w:sz="0" w:space="0" w:color="auto"/>
        <w:left w:val="none" w:sz="0" w:space="0" w:color="auto"/>
        <w:bottom w:val="none" w:sz="0" w:space="0" w:color="auto"/>
        <w:right w:val="none" w:sz="0" w:space="0" w:color="auto"/>
      </w:divBdr>
    </w:div>
    <w:div w:id="335963640">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154243">
      <w:bodyDiv w:val="1"/>
      <w:marLeft w:val="0"/>
      <w:marRight w:val="0"/>
      <w:marTop w:val="0"/>
      <w:marBottom w:val="0"/>
      <w:divBdr>
        <w:top w:val="none" w:sz="0" w:space="0" w:color="auto"/>
        <w:left w:val="none" w:sz="0" w:space="0" w:color="auto"/>
        <w:bottom w:val="none" w:sz="0" w:space="0" w:color="auto"/>
        <w:right w:val="none" w:sz="0" w:space="0" w:color="auto"/>
      </w:divBdr>
    </w:div>
    <w:div w:id="336201215">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276593">
      <w:bodyDiv w:val="1"/>
      <w:marLeft w:val="0"/>
      <w:marRight w:val="0"/>
      <w:marTop w:val="0"/>
      <w:marBottom w:val="0"/>
      <w:divBdr>
        <w:top w:val="none" w:sz="0" w:space="0" w:color="auto"/>
        <w:left w:val="none" w:sz="0" w:space="0" w:color="auto"/>
        <w:bottom w:val="none" w:sz="0" w:space="0" w:color="auto"/>
        <w:right w:val="none" w:sz="0" w:space="0" w:color="auto"/>
      </w:divBdr>
    </w:div>
    <w:div w:id="336349556">
      <w:bodyDiv w:val="1"/>
      <w:marLeft w:val="0"/>
      <w:marRight w:val="0"/>
      <w:marTop w:val="0"/>
      <w:marBottom w:val="0"/>
      <w:divBdr>
        <w:top w:val="none" w:sz="0" w:space="0" w:color="auto"/>
        <w:left w:val="none" w:sz="0" w:space="0" w:color="auto"/>
        <w:bottom w:val="none" w:sz="0" w:space="0" w:color="auto"/>
        <w:right w:val="none" w:sz="0" w:space="0" w:color="auto"/>
      </w:divBdr>
    </w:div>
    <w:div w:id="336467391">
      <w:bodyDiv w:val="1"/>
      <w:marLeft w:val="0"/>
      <w:marRight w:val="0"/>
      <w:marTop w:val="0"/>
      <w:marBottom w:val="0"/>
      <w:divBdr>
        <w:top w:val="none" w:sz="0" w:space="0" w:color="auto"/>
        <w:left w:val="none" w:sz="0" w:space="0" w:color="auto"/>
        <w:bottom w:val="none" w:sz="0" w:space="0" w:color="auto"/>
        <w:right w:val="none" w:sz="0" w:space="0" w:color="auto"/>
      </w:divBdr>
    </w:div>
    <w:div w:id="33661932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312">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467028">
      <w:bodyDiv w:val="1"/>
      <w:marLeft w:val="0"/>
      <w:marRight w:val="0"/>
      <w:marTop w:val="0"/>
      <w:marBottom w:val="0"/>
      <w:divBdr>
        <w:top w:val="none" w:sz="0" w:space="0" w:color="auto"/>
        <w:left w:val="none" w:sz="0" w:space="0" w:color="auto"/>
        <w:bottom w:val="none" w:sz="0" w:space="0" w:color="auto"/>
        <w:right w:val="none" w:sz="0" w:space="0" w:color="auto"/>
      </w:divBdr>
    </w:div>
    <w:div w:id="337511471">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78063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3915">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237185">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579900">
      <w:bodyDiv w:val="1"/>
      <w:marLeft w:val="0"/>
      <w:marRight w:val="0"/>
      <w:marTop w:val="0"/>
      <w:marBottom w:val="0"/>
      <w:divBdr>
        <w:top w:val="none" w:sz="0" w:space="0" w:color="auto"/>
        <w:left w:val="none" w:sz="0" w:space="0" w:color="auto"/>
        <w:bottom w:val="none" w:sz="0" w:space="0" w:color="auto"/>
        <w:right w:val="none" w:sz="0" w:space="0" w:color="auto"/>
      </w:divBdr>
    </w:div>
    <w:div w:id="338699905">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8971729">
      <w:bodyDiv w:val="1"/>
      <w:marLeft w:val="0"/>
      <w:marRight w:val="0"/>
      <w:marTop w:val="0"/>
      <w:marBottom w:val="0"/>
      <w:divBdr>
        <w:top w:val="none" w:sz="0" w:space="0" w:color="auto"/>
        <w:left w:val="none" w:sz="0" w:space="0" w:color="auto"/>
        <w:bottom w:val="none" w:sz="0" w:space="0" w:color="auto"/>
        <w:right w:val="none" w:sz="0" w:space="0" w:color="auto"/>
      </w:divBdr>
    </w:div>
    <w:div w:id="338972483">
      <w:bodyDiv w:val="1"/>
      <w:marLeft w:val="0"/>
      <w:marRight w:val="0"/>
      <w:marTop w:val="0"/>
      <w:marBottom w:val="0"/>
      <w:divBdr>
        <w:top w:val="none" w:sz="0" w:space="0" w:color="auto"/>
        <w:left w:val="none" w:sz="0" w:space="0" w:color="auto"/>
        <w:bottom w:val="none" w:sz="0" w:space="0" w:color="auto"/>
        <w:right w:val="none" w:sz="0" w:space="0" w:color="auto"/>
      </w:divBdr>
    </w:div>
    <w:div w:id="339041130">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162822">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358860">
      <w:bodyDiv w:val="1"/>
      <w:marLeft w:val="0"/>
      <w:marRight w:val="0"/>
      <w:marTop w:val="0"/>
      <w:marBottom w:val="0"/>
      <w:divBdr>
        <w:top w:val="none" w:sz="0" w:space="0" w:color="auto"/>
        <w:left w:val="none" w:sz="0" w:space="0" w:color="auto"/>
        <w:bottom w:val="none" w:sz="0" w:space="0" w:color="auto"/>
        <w:right w:val="none" w:sz="0" w:space="0" w:color="auto"/>
      </w:divBdr>
    </w:div>
    <w:div w:id="339429031">
      <w:bodyDiv w:val="1"/>
      <w:marLeft w:val="0"/>
      <w:marRight w:val="0"/>
      <w:marTop w:val="0"/>
      <w:marBottom w:val="0"/>
      <w:divBdr>
        <w:top w:val="none" w:sz="0" w:space="0" w:color="auto"/>
        <w:left w:val="none" w:sz="0" w:space="0" w:color="auto"/>
        <w:bottom w:val="none" w:sz="0" w:space="0" w:color="auto"/>
        <w:right w:val="none" w:sz="0" w:space="0" w:color="auto"/>
      </w:divBdr>
    </w:div>
    <w:div w:id="33970326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0010538">
      <w:bodyDiv w:val="1"/>
      <w:marLeft w:val="0"/>
      <w:marRight w:val="0"/>
      <w:marTop w:val="0"/>
      <w:marBottom w:val="0"/>
      <w:divBdr>
        <w:top w:val="none" w:sz="0" w:space="0" w:color="auto"/>
        <w:left w:val="none" w:sz="0" w:space="0" w:color="auto"/>
        <w:bottom w:val="none" w:sz="0" w:space="0" w:color="auto"/>
        <w:right w:val="none" w:sz="0" w:space="0" w:color="auto"/>
      </w:divBdr>
    </w:div>
    <w:div w:id="340085756">
      <w:bodyDiv w:val="1"/>
      <w:marLeft w:val="0"/>
      <w:marRight w:val="0"/>
      <w:marTop w:val="0"/>
      <w:marBottom w:val="0"/>
      <w:divBdr>
        <w:top w:val="none" w:sz="0" w:space="0" w:color="auto"/>
        <w:left w:val="none" w:sz="0" w:space="0" w:color="auto"/>
        <w:bottom w:val="none" w:sz="0" w:space="0" w:color="auto"/>
        <w:right w:val="none" w:sz="0" w:space="0" w:color="auto"/>
      </w:divBdr>
    </w:div>
    <w:div w:id="340284679">
      <w:bodyDiv w:val="1"/>
      <w:marLeft w:val="0"/>
      <w:marRight w:val="0"/>
      <w:marTop w:val="0"/>
      <w:marBottom w:val="0"/>
      <w:divBdr>
        <w:top w:val="none" w:sz="0" w:space="0" w:color="auto"/>
        <w:left w:val="none" w:sz="0" w:space="0" w:color="auto"/>
        <w:bottom w:val="none" w:sz="0" w:space="0" w:color="auto"/>
        <w:right w:val="none" w:sz="0" w:space="0" w:color="auto"/>
      </w:divBdr>
    </w:div>
    <w:div w:id="340622046">
      <w:bodyDiv w:val="1"/>
      <w:marLeft w:val="0"/>
      <w:marRight w:val="0"/>
      <w:marTop w:val="0"/>
      <w:marBottom w:val="0"/>
      <w:divBdr>
        <w:top w:val="none" w:sz="0" w:space="0" w:color="auto"/>
        <w:left w:val="none" w:sz="0" w:space="0" w:color="auto"/>
        <w:bottom w:val="none" w:sz="0" w:space="0" w:color="auto"/>
        <w:right w:val="none" w:sz="0" w:space="0" w:color="auto"/>
      </w:divBdr>
    </w:div>
    <w:div w:id="340742942">
      <w:bodyDiv w:val="1"/>
      <w:marLeft w:val="0"/>
      <w:marRight w:val="0"/>
      <w:marTop w:val="0"/>
      <w:marBottom w:val="0"/>
      <w:divBdr>
        <w:top w:val="none" w:sz="0" w:space="0" w:color="auto"/>
        <w:left w:val="none" w:sz="0" w:space="0" w:color="auto"/>
        <w:bottom w:val="none" w:sz="0" w:space="0" w:color="auto"/>
        <w:right w:val="none" w:sz="0" w:space="0" w:color="auto"/>
      </w:divBdr>
    </w:div>
    <w:div w:id="340936136">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1861863">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242655">
      <w:bodyDiv w:val="1"/>
      <w:marLeft w:val="0"/>
      <w:marRight w:val="0"/>
      <w:marTop w:val="0"/>
      <w:marBottom w:val="0"/>
      <w:divBdr>
        <w:top w:val="none" w:sz="0" w:space="0" w:color="auto"/>
        <w:left w:val="none" w:sz="0" w:space="0" w:color="auto"/>
        <w:bottom w:val="none" w:sz="0" w:space="0" w:color="auto"/>
        <w:right w:val="none" w:sz="0" w:space="0" w:color="auto"/>
      </w:divBdr>
    </w:div>
    <w:div w:id="342365918">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2897019">
      <w:bodyDiv w:val="1"/>
      <w:marLeft w:val="0"/>
      <w:marRight w:val="0"/>
      <w:marTop w:val="0"/>
      <w:marBottom w:val="0"/>
      <w:divBdr>
        <w:top w:val="none" w:sz="0" w:space="0" w:color="auto"/>
        <w:left w:val="none" w:sz="0" w:space="0" w:color="auto"/>
        <w:bottom w:val="none" w:sz="0" w:space="0" w:color="auto"/>
        <w:right w:val="none" w:sz="0" w:space="0" w:color="auto"/>
      </w:divBdr>
    </w:div>
    <w:div w:id="342973387">
      <w:bodyDiv w:val="1"/>
      <w:marLeft w:val="0"/>
      <w:marRight w:val="0"/>
      <w:marTop w:val="0"/>
      <w:marBottom w:val="0"/>
      <w:divBdr>
        <w:top w:val="none" w:sz="0" w:space="0" w:color="auto"/>
        <w:left w:val="none" w:sz="0" w:space="0" w:color="auto"/>
        <w:bottom w:val="none" w:sz="0" w:space="0" w:color="auto"/>
        <w:right w:val="none" w:sz="0" w:space="0" w:color="auto"/>
      </w:divBdr>
    </w:div>
    <w:div w:id="342973556">
      <w:bodyDiv w:val="1"/>
      <w:marLeft w:val="0"/>
      <w:marRight w:val="0"/>
      <w:marTop w:val="0"/>
      <w:marBottom w:val="0"/>
      <w:divBdr>
        <w:top w:val="none" w:sz="0" w:space="0" w:color="auto"/>
        <w:left w:val="none" w:sz="0" w:space="0" w:color="auto"/>
        <w:bottom w:val="none" w:sz="0" w:space="0" w:color="auto"/>
        <w:right w:val="none" w:sz="0" w:space="0" w:color="auto"/>
      </w:divBdr>
    </w:div>
    <w:div w:id="342979598">
      <w:bodyDiv w:val="1"/>
      <w:marLeft w:val="0"/>
      <w:marRight w:val="0"/>
      <w:marTop w:val="0"/>
      <w:marBottom w:val="0"/>
      <w:divBdr>
        <w:top w:val="none" w:sz="0" w:space="0" w:color="auto"/>
        <w:left w:val="none" w:sz="0" w:space="0" w:color="auto"/>
        <w:bottom w:val="none" w:sz="0" w:space="0" w:color="auto"/>
        <w:right w:val="none" w:sz="0" w:space="0" w:color="auto"/>
      </w:divBdr>
    </w:div>
    <w:div w:id="343438813">
      <w:bodyDiv w:val="1"/>
      <w:marLeft w:val="0"/>
      <w:marRight w:val="0"/>
      <w:marTop w:val="0"/>
      <w:marBottom w:val="0"/>
      <w:divBdr>
        <w:top w:val="none" w:sz="0" w:space="0" w:color="auto"/>
        <w:left w:val="none" w:sz="0" w:space="0" w:color="auto"/>
        <w:bottom w:val="none" w:sz="0" w:space="0" w:color="auto"/>
        <w:right w:val="none" w:sz="0" w:space="0" w:color="auto"/>
      </w:divBdr>
    </w:div>
    <w:div w:id="343478019">
      <w:bodyDiv w:val="1"/>
      <w:marLeft w:val="0"/>
      <w:marRight w:val="0"/>
      <w:marTop w:val="0"/>
      <w:marBottom w:val="0"/>
      <w:divBdr>
        <w:top w:val="none" w:sz="0" w:space="0" w:color="auto"/>
        <w:left w:val="none" w:sz="0" w:space="0" w:color="auto"/>
        <w:bottom w:val="none" w:sz="0" w:space="0" w:color="auto"/>
        <w:right w:val="none" w:sz="0" w:space="0" w:color="auto"/>
      </w:divBdr>
    </w:div>
    <w:div w:id="343484526">
      <w:bodyDiv w:val="1"/>
      <w:marLeft w:val="0"/>
      <w:marRight w:val="0"/>
      <w:marTop w:val="0"/>
      <w:marBottom w:val="0"/>
      <w:divBdr>
        <w:top w:val="none" w:sz="0" w:space="0" w:color="auto"/>
        <w:left w:val="none" w:sz="0" w:space="0" w:color="auto"/>
        <w:bottom w:val="none" w:sz="0" w:space="0" w:color="auto"/>
        <w:right w:val="none" w:sz="0" w:space="0" w:color="auto"/>
      </w:divBdr>
    </w:div>
    <w:div w:id="343551797">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4870688">
      <w:bodyDiv w:val="1"/>
      <w:marLeft w:val="0"/>
      <w:marRight w:val="0"/>
      <w:marTop w:val="0"/>
      <w:marBottom w:val="0"/>
      <w:divBdr>
        <w:top w:val="none" w:sz="0" w:space="0" w:color="auto"/>
        <w:left w:val="none" w:sz="0" w:space="0" w:color="auto"/>
        <w:bottom w:val="none" w:sz="0" w:space="0" w:color="auto"/>
        <w:right w:val="none" w:sz="0" w:space="0" w:color="auto"/>
      </w:divBdr>
    </w:div>
    <w:div w:id="344945022">
      <w:bodyDiv w:val="1"/>
      <w:marLeft w:val="0"/>
      <w:marRight w:val="0"/>
      <w:marTop w:val="0"/>
      <w:marBottom w:val="0"/>
      <w:divBdr>
        <w:top w:val="none" w:sz="0" w:space="0" w:color="auto"/>
        <w:left w:val="none" w:sz="0" w:space="0" w:color="auto"/>
        <w:bottom w:val="none" w:sz="0" w:space="0" w:color="auto"/>
        <w:right w:val="none" w:sz="0" w:space="0" w:color="auto"/>
      </w:divBdr>
    </w:div>
    <w:div w:id="345057274">
      <w:bodyDiv w:val="1"/>
      <w:marLeft w:val="0"/>
      <w:marRight w:val="0"/>
      <w:marTop w:val="0"/>
      <w:marBottom w:val="0"/>
      <w:divBdr>
        <w:top w:val="none" w:sz="0" w:space="0" w:color="auto"/>
        <w:left w:val="none" w:sz="0" w:space="0" w:color="auto"/>
        <w:bottom w:val="none" w:sz="0" w:space="0" w:color="auto"/>
        <w:right w:val="none" w:sz="0" w:space="0" w:color="auto"/>
      </w:divBdr>
    </w:div>
    <w:div w:id="345207829">
      <w:bodyDiv w:val="1"/>
      <w:marLeft w:val="0"/>
      <w:marRight w:val="0"/>
      <w:marTop w:val="0"/>
      <w:marBottom w:val="0"/>
      <w:divBdr>
        <w:top w:val="none" w:sz="0" w:space="0" w:color="auto"/>
        <w:left w:val="none" w:sz="0" w:space="0" w:color="auto"/>
        <w:bottom w:val="none" w:sz="0" w:space="0" w:color="auto"/>
        <w:right w:val="none" w:sz="0" w:space="0" w:color="auto"/>
      </w:divBdr>
    </w:div>
    <w:div w:id="3459851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447127">
      <w:bodyDiv w:val="1"/>
      <w:marLeft w:val="0"/>
      <w:marRight w:val="0"/>
      <w:marTop w:val="0"/>
      <w:marBottom w:val="0"/>
      <w:divBdr>
        <w:top w:val="none" w:sz="0" w:space="0" w:color="auto"/>
        <w:left w:val="none" w:sz="0" w:space="0" w:color="auto"/>
        <w:bottom w:val="none" w:sz="0" w:space="0" w:color="auto"/>
        <w:right w:val="none" w:sz="0" w:space="0" w:color="auto"/>
      </w:divBdr>
    </w:div>
    <w:div w:id="346449574">
      <w:bodyDiv w:val="1"/>
      <w:marLeft w:val="0"/>
      <w:marRight w:val="0"/>
      <w:marTop w:val="0"/>
      <w:marBottom w:val="0"/>
      <w:divBdr>
        <w:top w:val="none" w:sz="0" w:space="0" w:color="auto"/>
        <w:left w:val="none" w:sz="0" w:space="0" w:color="auto"/>
        <w:bottom w:val="none" w:sz="0" w:space="0" w:color="auto"/>
        <w:right w:val="none" w:sz="0" w:space="0" w:color="auto"/>
      </w:divBdr>
    </w:div>
    <w:div w:id="346518474">
      <w:bodyDiv w:val="1"/>
      <w:marLeft w:val="0"/>
      <w:marRight w:val="0"/>
      <w:marTop w:val="0"/>
      <w:marBottom w:val="0"/>
      <w:divBdr>
        <w:top w:val="none" w:sz="0" w:space="0" w:color="auto"/>
        <w:left w:val="none" w:sz="0" w:space="0" w:color="auto"/>
        <w:bottom w:val="none" w:sz="0" w:space="0" w:color="auto"/>
        <w:right w:val="none" w:sz="0" w:space="0" w:color="auto"/>
      </w:divBdr>
    </w:div>
    <w:div w:id="346565035">
      <w:bodyDiv w:val="1"/>
      <w:marLeft w:val="0"/>
      <w:marRight w:val="0"/>
      <w:marTop w:val="0"/>
      <w:marBottom w:val="0"/>
      <w:divBdr>
        <w:top w:val="none" w:sz="0" w:space="0" w:color="auto"/>
        <w:left w:val="none" w:sz="0" w:space="0" w:color="auto"/>
        <w:bottom w:val="none" w:sz="0" w:space="0" w:color="auto"/>
        <w:right w:val="none" w:sz="0" w:space="0" w:color="auto"/>
      </w:divBdr>
    </w:div>
    <w:div w:id="346757502">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7298855">
      <w:bodyDiv w:val="1"/>
      <w:marLeft w:val="0"/>
      <w:marRight w:val="0"/>
      <w:marTop w:val="0"/>
      <w:marBottom w:val="0"/>
      <w:divBdr>
        <w:top w:val="none" w:sz="0" w:space="0" w:color="auto"/>
        <w:left w:val="none" w:sz="0" w:space="0" w:color="auto"/>
        <w:bottom w:val="none" w:sz="0" w:space="0" w:color="auto"/>
        <w:right w:val="none" w:sz="0" w:space="0" w:color="auto"/>
      </w:divBdr>
    </w:div>
    <w:div w:id="347365730">
      <w:bodyDiv w:val="1"/>
      <w:marLeft w:val="0"/>
      <w:marRight w:val="0"/>
      <w:marTop w:val="0"/>
      <w:marBottom w:val="0"/>
      <w:divBdr>
        <w:top w:val="none" w:sz="0" w:space="0" w:color="auto"/>
        <w:left w:val="none" w:sz="0" w:space="0" w:color="auto"/>
        <w:bottom w:val="none" w:sz="0" w:space="0" w:color="auto"/>
        <w:right w:val="none" w:sz="0" w:space="0" w:color="auto"/>
      </w:divBdr>
    </w:div>
    <w:div w:id="347488662">
      <w:bodyDiv w:val="1"/>
      <w:marLeft w:val="0"/>
      <w:marRight w:val="0"/>
      <w:marTop w:val="0"/>
      <w:marBottom w:val="0"/>
      <w:divBdr>
        <w:top w:val="none" w:sz="0" w:space="0" w:color="auto"/>
        <w:left w:val="none" w:sz="0" w:space="0" w:color="auto"/>
        <w:bottom w:val="none" w:sz="0" w:space="0" w:color="auto"/>
        <w:right w:val="none" w:sz="0" w:space="0" w:color="auto"/>
      </w:divBdr>
    </w:div>
    <w:div w:id="347491101">
      <w:bodyDiv w:val="1"/>
      <w:marLeft w:val="0"/>
      <w:marRight w:val="0"/>
      <w:marTop w:val="0"/>
      <w:marBottom w:val="0"/>
      <w:divBdr>
        <w:top w:val="none" w:sz="0" w:space="0" w:color="auto"/>
        <w:left w:val="none" w:sz="0" w:space="0" w:color="auto"/>
        <w:bottom w:val="none" w:sz="0" w:space="0" w:color="auto"/>
        <w:right w:val="none" w:sz="0" w:space="0" w:color="auto"/>
      </w:divBdr>
    </w:div>
    <w:div w:id="347560216">
      <w:bodyDiv w:val="1"/>
      <w:marLeft w:val="0"/>
      <w:marRight w:val="0"/>
      <w:marTop w:val="0"/>
      <w:marBottom w:val="0"/>
      <w:divBdr>
        <w:top w:val="none" w:sz="0" w:space="0" w:color="auto"/>
        <w:left w:val="none" w:sz="0" w:space="0" w:color="auto"/>
        <w:bottom w:val="none" w:sz="0" w:space="0" w:color="auto"/>
        <w:right w:val="none" w:sz="0" w:space="0" w:color="auto"/>
      </w:divBdr>
    </w:div>
    <w:div w:id="347676415">
      <w:bodyDiv w:val="1"/>
      <w:marLeft w:val="0"/>
      <w:marRight w:val="0"/>
      <w:marTop w:val="0"/>
      <w:marBottom w:val="0"/>
      <w:divBdr>
        <w:top w:val="none" w:sz="0" w:space="0" w:color="auto"/>
        <w:left w:val="none" w:sz="0" w:space="0" w:color="auto"/>
        <w:bottom w:val="none" w:sz="0" w:space="0" w:color="auto"/>
        <w:right w:val="none" w:sz="0" w:space="0" w:color="auto"/>
      </w:divBdr>
    </w:div>
    <w:div w:id="347871473">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410396">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48913874">
      <w:bodyDiv w:val="1"/>
      <w:marLeft w:val="0"/>
      <w:marRight w:val="0"/>
      <w:marTop w:val="0"/>
      <w:marBottom w:val="0"/>
      <w:divBdr>
        <w:top w:val="none" w:sz="0" w:space="0" w:color="auto"/>
        <w:left w:val="none" w:sz="0" w:space="0" w:color="auto"/>
        <w:bottom w:val="none" w:sz="0" w:space="0" w:color="auto"/>
        <w:right w:val="none" w:sz="0" w:space="0" w:color="auto"/>
      </w:divBdr>
    </w:div>
    <w:div w:id="349066957">
      <w:bodyDiv w:val="1"/>
      <w:marLeft w:val="0"/>
      <w:marRight w:val="0"/>
      <w:marTop w:val="0"/>
      <w:marBottom w:val="0"/>
      <w:divBdr>
        <w:top w:val="none" w:sz="0" w:space="0" w:color="auto"/>
        <w:left w:val="none" w:sz="0" w:space="0" w:color="auto"/>
        <w:bottom w:val="none" w:sz="0" w:space="0" w:color="auto"/>
        <w:right w:val="none" w:sz="0" w:space="0" w:color="auto"/>
      </w:divBdr>
    </w:div>
    <w:div w:id="349374742">
      <w:bodyDiv w:val="1"/>
      <w:marLeft w:val="0"/>
      <w:marRight w:val="0"/>
      <w:marTop w:val="0"/>
      <w:marBottom w:val="0"/>
      <w:divBdr>
        <w:top w:val="none" w:sz="0" w:space="0" w:color="auto"/>
        <w:left w:val="none" w:sz="0" w:space="0" w:color="auto"/>
        <w:bottom w:val="none" w:sz="0" w:space="0" w:color="auto"/>
        <w:right w:val="none" w:sz="0" w:space="0" w:color="auto"/>
      </w:divBdr>
    </w:div>
    <w:div w:id="349453677">
      <w:bodyDiv w:val="1"/>
      <w:marLeft w:val="0"/>
      <w:marRight w:val="0"/>
      <w:marTop w:val="0"/>
      <w:marBottom w:val="0"/>
      <w:divBdr>
        <w:top w:val="none" w:sz="0" w:space="0" w:color="auto"/>
        <w:left w:val="none" w:sz="0" w:space="0" w:color="auto"/>
        <w:bottom w:val="none" w:sz="0" w:space="0" w:color="auto"/>
        <w:right w:val="none" w:sz="0" w:space="0" w:color="auto"/>
      </w:divBdr>
    </w:div>
    <w:div w:id="349454747">
      <w:bodyDiv w:val="1"/>
      <w:marLeft w:val="0"/>
      <w:marRight w:val="0"/>
      <w:marTop w:val="0"/>
      <w:marBottom w:val="0"/>
      <w:divBdr>
        <w:top w:val="none" w:sz="0" w:space="0" w:color="auto"/>
        <w:left w:val="none" w:sz="0" w:space="0" w:color="auto"/>
        <w:bottom w:val="none" w:sz="0" w:space="0" w:color="auto"/>
        <w:right w:val="none" w:sz="0" w:space="0" w:color="auto"/>
      </w:divBdr>
    </w:div>
    <w:div w:id="349569614">
      <w:bodyDiv w:val="1"/>
      <w:marLeft w:val="0"/>
      <w:marRight w:val="0"/>
      <w:marTop w:val="0"/>
      <w:marBottom w:val="0"/>
      <w:divBdr>
        <w:top w:val="none" w:sz="0" w:space="0" w:color="auto"/>
        <w:left w:val="none" w:sz="0" w:space="0" w:color="auto"/>
        <w:bottom w:val="none" w:sz="0" w:space="0" w:color="auto"/>
        <w:right w:val="none" w:sz="0" w:space="0" w:color="auto"/>
      </w:divBdr>
    </w:div>
    <w:div w:id="349720115">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424751">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0761879">
      <w:bodyDiv w:val="1"/>
      <w:marLeft w:val="0"/>
      <w:marRight w:val="0"/>
      <w:marTop w:val="0"/>
      <w:marBottom w:val="0"/>
      <w:divBdr>
        <w:top w:val="none" w:sz="0" w:space="0" w:color="auto"/>
        <w:left w:val="none" w:sz="0" w:space="0" w:color="auto"/>
        <w:bottom w:val="none" w:sz="0" w:space="0" w:color="auto"/>
        <w:right w:val="none" w:sz="0" w:space="0" w:color="auto"/>
      </w:divBdr>
    </w:div>
    <w:div w:id="350958330">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1080029">
      <w:bodyDiv w:val="1"/>
      <w:marLeft w:val="0"/>
      <w:marRight w:val="0"/>
      <w:marTop w:val="0"/>
      <w:marBottom w:val="0"/>
      <w:divBdr>
        <w:top w:val="none" w:sz="0" w:space="0" w:color="auto"/>
        <w:left w:val="none" w:sz="0" w:space="0" w:color="auto"/>
        <w:bottom w:val="none" w:sz="0" w:space="0" w:color="auto"/>
        <w:right w:val="none" w:sz="0" w:space="0" w:color="auto"/>
      </w:divBdr>
    </w:div>
    <w:div w:id="351415383">
      <w:bodyDiv w:val="1"/>
      <w:marLeft w:val="0"/>
      <w:marRight w:val="0"/>
      <w:marTop w:val="0"/>
      <w:marBottom w:val="0"/>
      <w:divBdr>
        <w:top w:val="none" w:sz="0" w:space="0" w:color="auto"/>
        <w:left w:val="none" w:sz="0" w:space="0" w:color="auto"/>
        <w:bottom w:val="none" w:sz="0" w:space="0" w:color="auto"/>
        <w:right w:val="none" w:sz="0" w:space="0" w:color="auto"/>
      </w:divBdr>
    </w:div>
    <w:div w:id="351614014">
      <w:bodyDiv w:val="1"/>
      <w:marLeft w:val="0"/>
      <w:marRight w:val="0"/>
      <w:marTop w:val="0"/>
      <w:marBottom w:val="0"/>
      <w:divBdr>
        <w:top w:val="none" w:sz="0" w:space="0" w:color="auto"/>
        <w:left w:val="none" w:sz="0" w:space="0" w:color="auto"/>
        <w:bottom w:val="none" w:sz="0" w:space="0" w:color="auto"/>
        <w:right w:val="none" w:sz="0" w:space="0" w:color="auto"/>
      </w:divBdr>
    </w:div>
    <w:div w:id="352153507">
      <w:bodyDiv w:val="1"/>
      <w:marLeft w:val="0"/>
      <w:marRight w:val="0"/>
      <w:marTop w:val="0"/>
      <w:marBottom w:val="0"/>
      <w:divBdr>
        <w:top w:val="none" w:sz="0" w:space="0" w:color="auto"/>
        <w:left w:val="none" w:sz="0" w:space="0" w:color="auto"/>
        <w:bottom w:val="none" w:sz="0" w:space="0" w:color="auto"/>
        <w:right w:val="none" w:sz="0" w:space="0" w:color="auto"/>
      </w:divBdr>
    </w:div>
    <w:div w:id="352192124">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2536708">
      <w:bodyDiv w:val="1"/>
      <w:marLeft w:val="0"/>
      <w:marRight w:val="0"/>
      <w:marTop w:val="0"/>
      <w:marBottom w:val="0"/>
      <w:divBdr>
        <w:top w:val="none" w:sz="0" w:space="0" w:color="auto"/>
        <w:left w:val="none" w:sz="0" w:space="0" w:color="auto"/>
        <w:bottom w:val="none" w:sz="0" w:space="0" w:color="auto"/>
        <w:right w:val="none" w:sz="0" w:space="0" w:color="auto"/>
      </w:divBdr>
    </w:div>
    <w:div w:id="352996442">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112521">
      <w:bodyDiv w:val="1"/>
      <w:marLeft w:val="0"/>
      <w:marRight w:val="0"/>
      <w:marTop w:val="0"/>
      <w:marBottom w:val="0"/>
      <w:divBdr>
        <w:top w:val="none" w:sz="0" w:space="0" w:color="auto"/>
        <w:left w:val="none" w:sz="0" w:space="0" w:color="auto"/>
        <w:bottom w:val="none" w:sz="0" w:space="0" w:color="auto"/>
        <w:right w:val="none" w:sz="0" w:space="0" w:color="auto"/>
      </w:divBdr>
    </w:div>
    <w:div w:id="353113255">
      <w:bodyDiv w:val="1"/>
      <w:marLeft w:val="0"/>
      <w:marRight w:val="0"/>
      <w:marTop w:val="0"/>
      <w:marBottom w:val="0"/>
      <w:divBdr>
        <w:top w:val="none" w:sz="0" w:space="0" w:color="auto"/>
        <w:left w:val="none" w:sz="0" w:space="0" w:color="auto"/>
        <w:bottom w:val="none" w:sz="0" w:space="0" w:color="auto"/>
        <w:right w:val="none" w:sz="0" w:space="0" w:color="auto"/>
      </w:divBdr>
    </w:div>
    <w:div w:id="353117046">
      <w:bodyDiv w:val="1"/>
      <w:marLeft w:val="0"/>
      <w:marRight w:val="0"/>
      <w:marTop w:val="0"/>
      <w:marBottom w:val="0"/>
      <w:divBdr>
        <w:top w:val="none" w:sz="0" w:space="0" w:color="auto"/>
        <w:left w:val="none" w:sz="0" w:space="0" w:color="auto"/>
        <w:bottom w:val="none" w:sz="0" w:space="0" w:color="auto"/>
        <w:right w:val="none" w:sz="0" w:space="0" w:color="auto"/>
      </w:divBdr>
    </w:div>
    <w:div w:id="353118032">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3700065">
      <w:bodyDiv w:val="1"/>
      <w:marLeft w:val="0"/>
      <w:marRight w:val="0"/>
      <w:marTop w:val="0"/>
      <w:marBottom w:val="0"/>
      <w:divBdr>
        <w:top w:val="none" w:sz="0" w:space="0" w:color="auto"/>
        <w:left w:val="none" w:sz="0" w:space="0" w:color="auto"/>
        <w:bottom w:val="none" w:sz="0" w:space="0" w:color="auto"/>
        <w:right w:val="none" w:sz="0" w:space="0" w:color="auto"/>
      </w:divBdr>
    </w:div>
    <w:div w:id="353770421">
      <w:bodyDiv w:val="1"/>
      <w:marLeft w:val="0"/>
      <w:marRight w:val="0"/>
      <w:marTop w:val="0"/>
      <w:marBottom w:val="0"/>
      <w:divBdr>
        <w:top w:val="none" w:sz="0" w:space="0" w:color="auto"/>
        <w:left w:val="none" w:sz="0" w:space="0" w:color="auto"/>
        <w:bottom w:val="none" w:sz="0" w:space="0" w:color="auto"/>
        <w:right w:val="none" w:sz="0" w:space="0" w:color="auto"/>
      </w:divBdr>
    </w:div>
    <w:div w:id="353771194">
      <w:bodyDiv w:val="1"/>
      <w:marLeft w:val="0"/>
      <w:marRight w:val="0"/>
      <w:marTop w:val="0"/>
      <w:marBottom w:val="0"/>
      <w:divBdr>
        <w:top w:val="none" w:sz="0" w:space="0" w:color="auto"/>
        <w:left w:val="none" w:sz="0" w:space="0" w:color="auto"/>
        <w:bottom w:val="none" w:sz="0" w:space="0" w:color="auto"/>
        <w:right w:val="none" w:sz="0" w:space="0" w:color="auto"/>
      </w:divBdr>
    </w:div>
    <w:div w:id="353922302">
      <w:bodyDiv w:val="1"/>
      <w:marLeft w:val="0"/>
      <w:marRight w:val="0"/>
      <w:marTop w:val="0"/>
      <w:marBottom w:val="0"/>
      <w:divBdr>
        <w:top w:val="none" w:sz="0" w:space="0" w:color="auto"/>
        <w:left w:val="none" w:sz="0" w:space="0" w:color="auto"/>
        <w:bottom w:val="none" w:sz="0" w:space="0" w:color="auto"/>
        <w:right w:val="none" w:sz="0" w:space="0" w:color="auto"/>
      </w:divBdr>
    </w:div>
    <w:div w:id="353967715">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4380484">
      <w:bodyDiv w:val="1"/>
      <w:marLeft w:val="0"/>
      <w:marRight w:val="0"/>
      <w:marTop w:val="0"/>
      <w:marBottom w:val="0"/>
      <w:divBdr>
        <w:top w:val="none" w:sz="0" w:space="0" w:color="auto"/>
        <w:left w:val="none" w:sz="0" w:space="0" w:color="auto"/>
        <w:bottom w:val="none" w:sz="0" w:space="0" w:color="auto"/>
        <w:right w:val="none" w:sz="0" w:space="0" w:color="auto"/>
      </w:divBdr>
    </w:div>
    <w:div w:id="354505765">
      <w:bodyDiv w:val="1"/>
      <w:marLeft w:val="0"/>
      <w:marRight w:val="0"/>
      <w:marTop w:val="0"/>
      <w:marBottom w:val="0"/>
      <w:divBdr>
        <w:top w:val="none" w:sz="0" w:space="0" w:color="auto"/>
        <w:left w:val="none" w:sz="0" w:space="0" w:color="auto"/>
        <w:bottom w:val="none" w:sz="0" w:space="0" w:color="auto"/>
        <w:right w:val="none" w:sz="0" w:space="0" w:color="auto"/>
      </w:divBdr>
    </w:div>
    <w:div w:id="354580266">
      <w:bodyDiv w:val="1"/>
      <w:marLeft w:val="0"/>
      <w:marRight w:val="0"/>
      <w:marTop w:val="0"/>
      <w:marBottom w:val="0"/>
      <w:divBdr>
        <w:top w:val="none" w:sz="0" w:space="0" w:color="auto"/>
        <w:left w:val="none" w:sz="0" w:space="0" w:color="auto"/>
        <w:bottom w:val="none" w:sz="0" w:space="0" w:color="auto"/>
        <w:right w:val="none" w:sz="0" w:space="0" w:color="auto"/>
      </w:divBdr>
    </w:div>
    <w:div w:id="35508011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087139">
      <w:bodyDiv w:val="1"/>
      <w:marLeft w:val="0"/>
      <w:marRight w:val="0"/>
      <w:marTop w:val="0"/>
      <w:marBottom w:val="0"/>
      <w:divBdr>
        <w:top w:val="none" w:sz="0" w:space="0" w:color="auto"/>
        <w:left w:val="none" w:sz="0" w:space="0" w:color="auto"/>
        <w:bottom w:val="none" w:sz="0" w:space="0" w:color="auto"/>
        <w:right w:val="none" w:sz="0" w:space="0" w:color="auto"/>
      </w:divBdr>
    </w:div>
    <w:div w:id="355156779">
      <w:bodyDiv w:val="1"/>
      <w:marLeft w:val="0"/>
      <w:marRight w:val="0"/>
      <w:marTop w:val="0"/>
      <w:marBottom w:val="0"/>
      <w:divBdr>
        <w:top w:val="none" w:sz="0" w:space="0" w:color="auto"/>
        <w:left w:val="none" w:sz="0" w:space="0" w:color="auto"/>
        <w:bottom w:val="none" w:sz="0" w:space="0" w:color="auto"/>
        <w:right w:val="none" w:sz="0" w:space="0" w:color="auto"/>
      </w:divBdr>
    </w:div>
    <w:div w:id="355274383">
      <w:bodyDiv w:val="1"/>
      <w:marLeft w:val="0"/>
      <w:marRight w:val="0"/>
      <w:marTop w:val="0"/>
      <w:marBottom w:val="0"/>
      <w:divBdr>
        <w:top w:val="none" w:sz="0" w:space="0" w:color="auto"/>
        <w:left w:val="none" w:sz="0" w:space="0" w:color="auto"/>
        <w:bottom w:val="none" w:sz="0" w:space="0" w:color="auto"/>
        <w:right w:val="none" w:sz="0" w:space="0" w:color="auto"/>
      </w:divBdr>
    </w:div>
    <w:div w:id="355353408">
      <w:bodyDiv w:val="1"/>
      <w:marLeft w:val="0"/>
      <w:marRight w:val="0"/>
      <w:marTop w:val="0"/>
      <w:marBottom w:val="0"/>
      <w:divBdr>
        <w:top w:val="none" w:sz="0" w:space="0" w:color="auto"/>
        <w:left w:val="none" w:sz="0" w:space="0" w:color="auto"/>
        <w:bottom w:val="none" w:sz="0" w:space="0" w:color="auto"/>
        <w:right w:val="none" w:sz="0" w:space="0" w:color="auto"/>
      </w:divBdr>
    </w:div>
    <w:div w:id="355733119">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5740771">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6350122">
      <w:bodyDiv w:val="1"/>
      <w:marLeft w:val="0"/>
      <w:marRight w:val="0"/>
      <w:marTop w:val="0"/>
      <w:marBottom w:val="0"/>
      <w:divBdr>
        <w:top w:val="none" w:sz="0" w:space="0" w:color="auto"/>
        <w:left w:val="none" w:sz="0" w:space="0" w:color="auto"/>
        <w:bottom w:val="none" w:sz="0" w:space="0" w:color="auto"/>
        <w:right w:val="none" w:sz="0" w:space="0" w:color="auto"/>
      </w:divBdr>
    </w:div>
    <w:div w:id="356582039">
      <w:bodyDiv w:val="1"/>
      <w:marLeft w:val="0"/>
      <w:marRight w:val="0"/>
      <w:marTop w:val="0"/>
      <w:marBottom w:val="0"/>
      <w:divBdr>
        <w:top w:val="none" w:sz="0" w:space="0" w:color="auto"/>
        <w:left w:val="none" w:sz="0" w:space="0" w:color="auto"/>
        <w:bottom w:val="none" w:sz="0" w:space="0" w:color="auto"/>
        <w:right w:val="none" w:sz="0" w:space="0" w:color="auto"/>
      </w:divBdr>
    </w:div>
    <w:div w:id="356778292">
      <w:bodyDiv w:val="1"/>
      <w:marLeft w:val="0"/>
      <w:marRight w:val="0"/>
      <w:marTop w:val="0"/>
      <w:marBottom w:val="0"/>
      <w:divBdr>
        <w:top w:val="none" w:sz="0" w:space="0" w:color="auto"/>
        <w:left w:val="none" w:sz="0" w:space="0" w:color="auto"/>
        <w:bottom w:val="none" w:sz="0" w:space="0" w:color="auto"/>
        <w:right w:val="none" w:sz="0" w:space="0" w:color="auto"/>
      </w:divBdr>
    </w:div>
    <w:div w:id="356926298">
      <w:bodyDiv w:val="1"/>
      <w:marLeft w:val="0"/>
      <w:marRight w:val="0"/>
      <w:marTop w:val="0"/>
      <w:marBottom w:val="0"/>
      <w:divBdr>
        <w:top w:val="none" w:sz="0" w:space="0" w:color="auto"/>
        <w:left w:val="none" w:sz="0" w:space="0" w:color="auto"/>
        <w:bottom w:val="none" w:sz="0" w:space="0" w:color="auto"/>
        <w:right w:val="none" w:sz="0" w:space="0" w:color="auto"/>
      </w:divBdr>
    </w:div>
    <w:div w:id="356974873">
      <w:bodyDiv w:val="1"/>
      <w:marLeft w:val="0"/>
      <w:marRight w:val="0"/>
      <w:marTop w:val="0"/>
      <w:marBottom w:val="0"/>
      <w:divBdr>
        <w:top w:val="none" w:sz="0" w:space="0" w:color="auto"/>
        <w:left w:val="none" w:sz="0" w:space="0" w:color="auto"/>
        <w:bottom w:val="none" w:sz="0" w:space="0" w:color="auto"/>
        <w:right w:val="none" w:sz="0" w:space="0" w:color="auto"/>
      </w:divBdr>
    </w:div>
    <w:div w:id="357045962">
      <w:bodyDiv w:val="1"/>
      <w:marLeft w:val="0"/>
      <w:marRight w:val="0"/>
      <w:marTop w:val="0"/>
      <w:marBottom w:val="0"/>
      <w:divBdr>
        <w:top w:val="none" w:sz="0" w:space="0" w:color="auto"/>
        <w:left w:val="none" w:sz="0" w:space="0" w:color="auto"/>
        <w:bottom w:val="none" w:sz="0" w:space="0" w:color="auto"/>
        <w:right w:val="none" w:sz="0" w:space="0" w:color="auto"/>
      </w:divBdr>
    </w:div>
    <w:div w:id="357122853">
      <w:bodyDiv w:val="1"/>
      <w:marLeft w:val="0"/>
      <w:marRight w:val="0"/>
      <w:marTop w:val="0"/>
      <w:marBottom w:val="0"/>
      <w:divBdr>
        <w:top w:val="none" w:sz="0" w:space="0" w:color="auto"/>
        <w:left w:val="none" w:sz="0" w:space="0" w:color="auto"/>
        <w:bottom w:val="none" w:sz="0" w:space="0" w:color="auto"/>
        <w:right w:val="none" w:sz="0" w:space="0" w:color="auto"/>
      </w:divBdr>
    </w:div>
    <w:div w:id="357239262">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7511156">
      <w:bodyDiv w:val="1"/>
      <w:marLeft w:val="0"/>
      <w:marRight w:val="0"/>
      <w:marTop w:val="0"/>
      <w:marBottom w:val="0"/>
      <w:divBdr>
        <w:top w:val="none" w:sz="0" w:space="0" w:color="auto"/>
        <w:left w:val="none" w:sz="0" w:space="0" w:color="auto"/>
        <w:bottom w:val="none" w:sz="0" w:space="0" w:color="auto"/>
        <w:right w:val="none" w:sz="0" w:space="0" w:color="auto"/>
      </w:divBdr>
    </w:div>
    <w:div w:id="357658275">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312126">
      <w:bodyDiv w:val="1"/>
      <w:marLeft w:val="0"/>
      <w:marRight w:val="0"/>
      <w:marTop w:val="0"/>
      <w:marBottom w:val="0"/>
      <w:divBdr>
        <w:top w:val="none" w:sz="0" w:space="0" w:color="auto"/>
        <w:left w:val="none" w:sz="0" w:space="0" w:color="auto"/>
        <w:bottom w:val="none" w:sz="0" w:space="0" w:color="auto"/>
        <w:right w:val="none" w:sz="0" w:space="0" w:color="auto"/>
      </w:divBdr>
    </w:div>
    <w:div w:id="358362093">
      <w:bodyDiv w:val="1"/>
      <w:marLeft w:val="0"/>
      <w:marRight w:val="0"/>
      <w:marTop w:val="0"/>
      <w:marBottom w:val="0"/>
      <w:divBdr>
        <w:top w:val="none" w:sz="0" w:space="0" w:color="auto"/>
        <w:left w:val="none" w:sz="0" w:space="0" w:color="auto"/>
        <w:bottom w:val="none" w:sz="0" w:space="0" w:color="auto"/>
        <w:right w:val="none" w:sz="0" w:space="0" w:color="auto"/>
      </w:divBdr>
    </w:div>
    <w:div w:id="358554637">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632266">
      <w:bodyDiv w:val="1"/>
      <w:marLeft w:val="0"/>
      <w:marRight w:val="0"/>
      <w:marTop w:val="0"/>
      <w:marBottom w:val="0"/>
      <w:divBdr>
        <w:top w:val="none" w:sz="0" w:space="0" w:color="auto"/>
        <w:left w:val="none" w:sz="0" w:space="0" w:color="auto"/>
        <w:bottom w:val="none" w:sz="0" w:space="0" w:color="auto"/>
        <w:right w:val="none" w:sz="0" w:space="0" w:color="auto"/>
      </w:divBdr>
    </w:div>
    <w:div w:id="358749067">
      <w:bodyDiv w:val="1"/>
      <w:marLeft w:val="0"/>
      <w:marRight w:val="0"/>
      <w:marTop w:val="0"/>
      <w:marBottom w:val="0"/>
      <w:divBdr>
        <w:top w:val="none" w:sz="0" w:space="0" w:color="auto"/>
        <w:left w:val="none" w:sz="0" w:space="0" w:color="auto"/>
        <w:bottom w:val="none" w:sz="0" w:space="0" w:color="auto"/>
        <w:right w:val="none" w:sz="0" w:space="0" w:color="auto"/>
      </w:divBdr>
    </w:div>
    <w:div w:id="358774505">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014135">
      <w:bodyDiv w:val="1"/>
      <w:marLeft w:val="0"/>
      <w:marRight w:val="0"/>
      <w:marTop w:val="0"/>
      <w:marBottom w:val="0"/>
      <w:divBdr>
        <w:top w:val="none" w:sz="0" w:space="0" w:color="auto"/>
        <w:left w:val="none" w:sz="0" w:space="0" w:color="auto"/>
        <w:bottom w:val="none" w:sz="0" w:space="0" w:color="auto"/>
        <w:right w:val="none" w:sz="0" w:space="0" w:color="auto"/>
      </w:divBdr>
    </w:div>
    <w:div w:id="359202888">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59357983">
      <w:bodyDiv w:val="1"/>
      <w:marLeft w:val="0"/>
      <w:marRight w:val="0"/>
      <w:marTop w:val="0"/>
      <w:marBottom w:val="0"/>
      <w:divBdr>
        <w:top w:val="none" w:sz="0" w:space="0" w:color="auto"/>
        <w:left w:val="none" w:sz="0" w:space="0" w:color="auto"/>
        <w:bottom w:val="none" w:sz="0" w:space="0" w:color="auto"/>
        <w:right w:val="none" w:sz="0" w:space="0" w:color="auto"/>
      </w:divBdr>
    </w:div>
    <w:div w:id="359666382">
      <w:bodyDiv w:val="1"/>
      <w:marLeft w:val="0"/>
      <w:marRight w:val="0"/>
      <w:marTop w:val="0"/>
      <w:marBottom w:val="0"/>
      <w:divBdr>
        <w:top w:val="none" w:sz="0" w:space="0" w:color="auto"/>
        <w:left w:val="none" w:sz="0" w:space="0" w:color="auto"/>
        <w:bottom w:val="none" w:sz="0" w:space="0" w:color="auto"/>
        <w:right w:val="none" w:sz="0" w:space="0" w:color="auto"/>
      </w:divBdr>
    </w:div>
    <w:div w:id="359673587">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206679">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715532">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128117">
      <w:bodyDiv w:val="1"/>
      <w:marLeft w:val="0"/>
      <w:marRight w:val="0"/>
      <w:marTop w:val="0"/>
      <w:marBottom w:val="0"/>
      <w:divBdr>
        <w:top w:val="none" w:sz="0" w:space="0" w:color="auto"/>
        <w:left w:val="none" w:sz="0" w:space="0" w:color="auto"/>
        <w:bottom w:val="none" w:sz="0" w:space="0" w:color="auto"/>
        <w:right w:val="none" w:sz="0" w:space="0" w:color="auto"/>
      </w:divBdr>
    </w:div>
    <w:div w:id="361246677">
      <w:bodyDiv w:val="1"/>
      <w:marLeft w:val="0"/>
      <w:marRight w:val="0"/>
      <w:marTop w:val="0"/>
      <w:marBottom w:val="0"/>
      <w:divBdr>
        <w:top w:val="none" w:sz="0" w:space="0" w:color="auto"/>
        <w:left w:val="none" w:sz="0" w:space="0" w:color="auto"/>
        <w:bottom w:val="none" w:sz="0" w:space="0" w:color="auto"/>
        <w:right w:val="none" w:sz="0" w:space="0" w:color="auto"/>
      </w:divBdr>
    </w:div>
    <w:div w:id="361592070">
      <w:bodyDiv w:val="1"/>
      <w:marLeft w:val="0"/>
      <w:marRight w:val="0"/>
      <w:marTop w:val="0"/>
      <w:marBottom w:val="0"/>
      <w:divBdr>
        <w:top w:val="none" w:sz="0" w:space="0" w:color="auto"/>
        <w:left w:val="none" w:sz="0" w:space="0" w:color="auto"/>
        <w:bottom w:val="none" w:sz="0" w:space="0" w:color="auto"/>
        <w:right w:val="none" w:sz="0" w:space="0" w:color="auto"/>
      </w:divBdr>
    </w:div>
    <w:div w:id="361784969">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168836">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217704">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3990033">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06067">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445912">
      <w:bodyDiv w:val="1"/>
      <w:marLeft w:val="0"/>
      <w:marRight w:val="0"/>
      <w:marTop w:val="0"/>
      <w:marBottom w:val="0"/>
      <w:divBdr>
        <w:top w:val="none" w:sz="0" w:space="0" w:color="auto"/>
        <w:left w:val="none" w:sz="0" w:space="0" w:color="auto"/>
        <w:bottom w:val="none" w:sz="0" w:space="0" w:color="auto"/>
        <w:right w:val="none" w:sz="0" w:space="0" w:color="auto"/>
      </w:divBdr>
    </w:div>
    <w:div w:id="364523367">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4789022">
      <w:bodyDiv w:val="1"/>
      <w:marLeft w:val="0"/>
      <w:marRight w:val="0"/>
      <w:marTop w:val="0"/>
      <w:marBottom w:val="0"/>
      <w:divBdr>
        <w:top w:val="none" w:sz="0" w:space="0" w:color="auto"/>
        <w:left w:val="none" w:sz="0" w:space="0" w:color="auto"/>
        <w:bottom w:val="none" w:sz="0" w:space="0" w:color="auto"/>
        <w:right w:val="none" w:sz="0" w:space="0" w:color="auto"/>
      </w:divBdr>
    </w:div>
    <w:div w:id="364986392">
      <w:bodyDiv w:val="1"/>
      <w:marLeft w:val="0"/>
      <w:marRight w:val="0"/>
      <w:marTop w:val="0"/>
      <w:marBottom w:val="0"/>
      <w:divBdr>
        <w:top w:val="none" w:sz="0" w:space="0" w:color="auto"/>
        <w:left w:val="none" w:sz="0" w:space="0" w:color="auto"/>
        <w:bottom w:val="none" w:sz="0" w:space="0" w:color="auto"/>
        <w:right w:val="none" w:sz="0" w:space="0" w:color="auto"/>
      </w:divBdr>
    </w:div>
    <w:div w:id="365063046">
      <w:bodyDiv w:val="1"/>
      <w:marLeft w:val="0"/>
      <w:marRight w:val="0"/>
      <w:marTop w:val="0"/>
      <w:marBottom w:val="0"/>
      <w:divBdr>
        <w:top w:val="none" w:sz="0" w:space="0" w:color="auto"/>
        <w:left w:val="none" w:sz="0" w:space="0" w:color="auto"/>
        <w:bottom w:val="none" w:sz="0" w:space="0" w:color="auto"/>
        <w:right w:val="none" w:sz="0" w:space="0" w:color="auto"/>
      </w:divBdr>
    </w:div>
    <w:div w:id="365178464">
      <w:bodyDiv w:val="1"/>
      <w:marLeft w:val="0"/>
      <w:marRight w:val="0"/>
      <w:marTop w:val="0"/>
      <w:marBottom w:val="0"/>
      <w:divBdr>
        <w:top w:val="none" w:sz="0" w:space="0" w:color="auto"/>
        <w:left w:val="none" w:sz="0" w:space="0" w:color="auto"/>
        <w:bottom w:val="none" w:sz="0" w:space="0" w:color="auto"/>
        <w:right w:val="none" w:sz="0" w:space="0" w:color="auto"/>
      </w:divBdr>
    </w:div>
    <w:div w:id="365250724">
      <w:bodyDiv w:val="1"/>
      <w:marLeft w:val="0"/>
      <w:marRight w:val="0"/>
      <w:marTop w:val="0"/>
      <w:marBottom w:val="0"/>
      <w:divBdr>
        <w:top w:val="none" w:sz="0" w:space="0" w:color="auto"/>
        <w:left w:val="none" w:sz="0" w:space="0" w:color="auto"/>
        <w:bottom w:val="none" w:sz="0" w:space="0" w:color="auto"/>
        <w:right w:val="none" w:sz="0" w:space="0" w:color="auto"/>
      </w:divBdr>
    </w:div>
    <w:div w:id="365373546">
      <w:bodyDiv w:val="1"/>
      <w:marLeft w:val="0"/>
      <w:marRight w:val="0"/>
      <w:marTop w:val="0"/>
      <w:marBottom w:val="0"/>
      <w:divBdr>
        <w:top w:val="none" w:sz="0" w:space="0" w:color="auto"/>
        <w:left w:val="none" w:sz="0" w:space="0" w:color="auto"/>
        <w:bottom w:val="none" w:sz="0" w:space="0" w:color="auto"/>
        <w:right w:val="none" w:sz="0" w:space="0" w:color="auto"/>
      </w:divBdr>
    </w:div>
    <w:div w:id="365449615">
      <w:bodyDiv w:val="1"/>
      <w:marLeft w:val="0"/>
      <w:marRight w:val="0"/>
      <w:marTop w:val="0"/>
      <w:marBottom w:val="0"/>
      <w:divBdr>
        <w:top w:val="none" w:sz="0" w:space="0" w:color="auto"/>
        <w:left w:val="none" w:sz="0" w:space="0" w:color="auto"/>
        <w:bottom w:val="none" w:sz="0" w:space="0" w:color="auto"/>
        <w:right w:val="none" w:sz="0" w:space="0" w:color="auto"/>
      </w:divBdr>
    </w:div>
    <w:div w:id="365640957">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20565">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5984704">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032268">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6836557">
      <w:bodyDiv w:val="1"/>
      <w:marLeft w:val="0"/>
      <w:marRight w:val="0"/>
      <w:marTop w:val="0"/>
      <w:marBottom w:val="0"/>
      <w:divBdr>
        <w:top w:val="none" w:sz="0" w:space="0" w:color="auto"/>
        <w:left w:val="none" w:sz="0" w:space="0" w:color="auto"/>
        <w:bottom w:val="none" w:sz="0" w:space="0" w:color="auto"/>
        <w:right w:val="none" w:sz="0" w:space="0" w:color="auto"/>
      </w:divBdr>
    </w:div>
    <w:div w:id="366876938">
      <w:bodyDiv w:val="1"/>
      <w:marLeft w:val="0"/>
      <w:marRight w:val="0"/>
      <w:marTop w:val="0"/>
      <w:marBottom w:val="0"/>
      <w:divBdr>
        <w:top w:val="none" w:sz="0" w:space="0" w:color="auto"/>
        <w:left w:val="none" w:sz="0" w:space="0" w:color="auto"/>
        <w:bottom w:val="none" w:sz="0" w:space="0" w:color="auto"/>
        <w:right w:val="none" w:sz="0" w:space="0" w:color="auto"/>
      </w:divBdr>
    </w:div>
    <w:div w:id="367070460">
      <w:bodyDiv w:val="1"/>
      <w:marLeft w:val="0"/>
      <w:marRight w:val="0"/>
      <w:marTop w:val="0"/>
      <w:marBottom w:val="0"/>
      <w:divBdr>
        <w:top w:val="none" w:sz="0" w:space="0" w:color="auto"/>
        <w:left w:val="none" w:sz="0" w:space="0" w:color="auto"/>
        <w:bottom w:val="none" w:sz="0" w:space="0" w:color="auto"/>
        <w:right w:val="none" w:sz="0" w:space="0" w:color="auto"/>
      </w:divBdr>
    </w:div>
    <w:div w:id="367266407">
      <w:bodyDiv w:val="1"/>
      <w:marLeft w:val="0"/>
      <w:marRight w:val="0"/>
      <w:marTop w:val="0"/>
      <w:marBottom w:val="0"/>
      <w:divBdr>
        <w:top w:val="none" w:sz="0" w:space="0" w:color="auto"/>
        <w:left w:val="none" w:sz="0" w:space="0" w:color="auto"/>
        <w:bottom w:val="none" w:sz="0" w:space="0" w:color="auto"/>
        <w:right w:val="none" w:sz="0" w:space="0" w:color="auto"/>
      </w:divBdr>
    </w:div>
    <w:div w:id="367268065">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7534399">
      <w:bodyDiv w:val="1"/>
      <w:marLeft w:val="0"/>
      <w:marRight w:val="0"/>
      <w:marTop w:val="0"/>
      <w:marBottom w:val="0"/>
      <w:divBdr>
        <w:top w:val="none" w:sz="0" w:space="0" w:color="auto"/>
        <w:left w:val="none" w:sz="0" w:space="0" w:color="auto"/>
        <w:bottom w:val="none" w:sz="0" w:space="0" w:color="auto"/>
        <w:right w:val="none" w:sz="0" w:space="0" w:color="auto"/>
      </w:divBdr>
    </w:div>
    <w:div w:id="368148323">
      <w:bodyDiv w:val="1"/>
      <w:marLeft w:val="0"/>
      <w:marRight w:val="0"/>
      <w:marTop w:val="0"/>
      <w:marBottom w:val="0"/>
      <w:divBdr>
        <w:top w:val="none" w:sz="0" w:space="0" w:color="auto"/>
        <w:left w:val="none" w:sz="0" w:space="0" w:color="auto"/>
        <w:bottom w:val="none" w:sz="0" w:space="0" w:color="auto"/>
        <w:right w:val="none" w:sz="0" w:space="0" w:color="auto"/>
      </w:divBdr>
    </w:div>
    <w:div w:id="368183868">
      <w:bodyDiv w:val="1"/>
      <w:marLeft w:val="0"/>
      <w:marRight w:val="0"/>
      <w:marTop w:val="0"/>
      <w:marBottom w:val="0"/>
      <w:divBdr>
        <w:top w:val="none" w:sz="0" w:space="0" w:color="auto"/>
        <w:left w:val="none" w:sz="0" w:space="0" w:color="auto"/>
        <w:bottom w:val="none" w:sz="0" w:space="0" w:color="auto"/>
        <w:right w:val="none" w:sz="0" w:space="0" w:color="auto"/>
      </w:divBdr>
    </w:div>
    <w:div w:id="368265171">
      <w:bodyDiv w:val="1"/>
      <w:marLeft w:val="0"/>
      <w:marRight w:val="0"/>
      <w:marTop w:val="0"/>
      <w:marBottom w:val="0"/>
      <w:divBdr>
        <w:top w:val="none" w:sz="0" w:space="0" w:color="auto"/>
        <w:left w:val="none" w:sz="0" w:space="0" w:color="auto"/>
        <w:bottom w:val="none" w:sz="0" w:space="0" w:color="auto"/>
        <w:right w:val="none" w:sz="0" w:space="0" w:color="auto"/>
      </w:divBdr>
    </w:div>
    <w:div w:id="368334617">
      <w:bodyDiv w:val="1"/>
      <w:marLeft w:val="0"/>
      <w:marRight w:val="0"/>
      <w:marTop w:val="0"/>
      <w:marBottom w:val="0"/>
      <w:divBdr>
        <w:top w:val="none" w:sz="0" w:space="0" w:color="auto"/>
        <w:left w:val="none" w:sz="0" w:space="0" w:color="auto"/>
        <w:bottom w:val="none" w:sz="0" w:space="0" w:color="auto"/>
        <w:right w:val="none" w:sz="0" w:space="0" w:color="auto"/>
      </w:divBdr>
    </w:div>
    <w:div w:id="368455650">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16924">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115801">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378654">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572251">
      <w:bodyDiv w:val="1"/>
      <w:marLeft w:val="0"/>
      <w:marRight w:val="0"/>
      <w:marTop w:val="0"/>
      <w:marBottom w:val="0"/>
      <w:divBdr>
        <w:top w:val="none" w:sz="0" w:space="0" w:color="auto"/>
        <w:left w:val="none" w:sz="0" w:space="0" w:color="auto"/>
        <w:bottom w:val="none" w:sz="0" w:space="0" w:color="auto"/>
        <w:right w:val="none" w:sz="0" w:space="0" w:color="auto"/>
      </w:divBdr>
    </w:div>
    <w:div w:id="369693224">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033443">
      <w:bodyDiv w:val="1"/>
      <w:marLeft w:val="0"/>
      <w:marRight w:val="0"/>
      <w:marTop w:val="0"/>
      <w:marBottom w:val="0"/>
      <w:divBdr>
        <w:top w:val="none" w:sz="0" w:space="0" w:color="auto"/>
        <w:left w:val="none" w:sz="0" w:space="0" w:color="auto"/>
        <w:bottom w:val="none" w:sz="0" w:space="0" w:color="auto"/>
        <w:right w:val="none" w:sz="0" w:space="0" w:color="auto"/>
      </w:divBdr>
    </w:div>
    <w:div w:id="370154509">
      <w:bodyDiv w:val="1"/>
      <w:marLeft w:val="0"/>
      <w:marRight w:val="0"/>
      <w:marTop w:val="0"/>
      <w:marBottom w:val="0"/>
      <w:divBdr>
        <w:top w:val="none" w:sz="0" w:space="0" w:color="auto"/>
        <w:left w:val="none" w:sz="0" w:space="0" w:color="auto"/>
        <w:bottom w:val="none" w:sz="0" w:space="0" w:color="auto"/>
        <w:right w:val="none" w:sz="0" w:space="0" w:color="auto"/>
      </w:divBdr>
    </w:div>
    <w:div w:id="370307278">
      <w:bodyDiv w:val="1"/>
      <w:marLeft w:val="0"/>
      <w:marRight w:val="0"/>
      <w:marTop w:val="0"/>
      <w:marBottom w:val="0"/>
      <w:divBdr>
        <w:top w:val="none" w:sz="0" w:space="0" w:color="auto"/>
        <w:left w:val="none" w:sz="0" w:space="0" w:color="auto"/>
        <w:bottom w:val="none" w:sz="0" w:space="0" w:color="auto"/>
        <w:right w:val="none" w:sz="0" w:space="0" w:color="auto"/>
      </w:divBdr>
    </w:div>
    <w:div w:id="370344361">
      <w:bodyDiv w:val="1"/>
      <w:marLeft w:val="0"/>
      <w:marRight w:val="0"/>
      <w:marTop w:val="0"/>
      <w:marBottom w:val="0"/>
      <w:divBdr>
        <w:top w:val="none" w:sz="0" w:space="0" w:color="auto"/>
        <w:left w:val="none" w:sz="0" w:space="0" w:color="auto"/>
        <w:bottom w:val="none" w:sz="0" w:space="0" w:color="auto"/>
        <w:right w:val="none" w:sz="0" w:space="0" w:color="auto"/>
      </w:divBdr>
    </w:div>
    <w:div w:id="370541309">
      <w:bodyDiv w:val="1"/>
      <w:marLeft w:val="0"/>
      <w:marRight w:val="0"/>
      <w:marTop w:val="0"/>
      <w:marBottom w:val="0"/>
      <w:divBdr>
        <w:top w:val="none" w:sz="0" w:space="0" w:color="auto"/>
        <w:left w:val="none" w:sz="0" w:space="0" w:color="auto"/>
        <w:bottom w:val="none" w:sz="0" w:space="0" w:color="auto"/>
        <w:right w:val="none" w:sz="0" w:space="0" w:color="auto"/>
      </w:divBdr>
    </w:div>
    <w:div w:id="370690340">
      <w:bodyDiv w:val="1"/>
      <w:marLeft w:val="0"/>
      <w:marRight w:val="0"/>
      <w:marTop w:val="0"/>
      <w:marBottom w:val="0"/>
      <w:divBdr>
        <w:top w:val="none" w:sz="0" w:space="0" w:color="auto"/>
        <w:left w:val="none" w:sz="0" w:space="0" w:color="auto"/>
        <w:bottom w:val="none" w:sz="0" w:space="0" w:color="auto"/>
        <w:right w:val="none" w:sz="0" w:space="0" w:color="auto"/>
      </w:divBdr>
    </w:div>
    <w:div w:id="370761583">
      <w:bodyDiv w:val="1"/>
      <w:marLeft w:val="0"/>
      <w:marRight w:val="0"/>
      <w:marTop w:val="0"/>
      <w:marBottom w:val="0"/>
      <w:divBdr>
        <w:top w:val="none" w:sz="0" w:space="0" w:color="auto"/>
        <w:left w:val="none" w:sz="0" w:space="0" w:color="auto"/>
        <w:bottom w:val="none" w:sz="0" w:space="0" w:color="auto"/>
        <w:right w:val="none" w:sz="0" w:space="0" w:color="auto"/>
      </w:divBdr>
    </w:div>
    <w:div w:id="370762284">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0884848">
      <w:bodyDiv w:val="1"/>
      <w:marLeft w:val="0"/>
      <w:marRight w:val="0"/>
      <w:marTop w:val="0"/>
      <w:marBottom w:val="0"/>
      <w:divBdr>
        <w:top w:val="none" w:sz="0" w:space="0" w:color="auto"/>
        <w:left w:val="none" w:sz="0" w:space="0" w:color="auto"/>
        <w:bottom w:val="none" w:sz="0" w:space="0" w:color="auto"/>
        <w:right w:val="none" w:sz="0" w:space="0" w:color="auto"/>
      </w:divBdr>
    </w:div>
    <w:div w:id="370957179">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080172">
      <w:bodyDiv w:val="1"/>
      <w:marLeft w:val="0"/>
      <w:marRight w:val="0"/>
      <w:marTop w:val="0"/>
      <w:marBottom w:val="0"/>
      <w:divBdr>
        <w:top w:val="none" w:sz="0" w:space="0" w:color="auto"/>
        <w:left w:val="none" w:sz="0" w:space="0" w:color="auto"/>
        <w:bottom w:val="none" w:sz="0" w:space="0" w:color="auto"/>
        <w:right w:val="none" w:sz="0" w:space="0" w:color="auto"/>
      </w:divBdr>
    </w:div>
    <w:div w:id="371228225">
      <w:bodyDiv w:val="1"/>
      <w:marLeft w:val="0"/>
      <w:marRight w:val="0"/>
      <w:marTop w:val="0"/>
      <w:marBottom w:val="0"/>
      <w:divBdr>
        <w:top w:val="none" w:sz="0" w:space="0" w:color="auto"/>
        <w:left w:val="none" w:sz="0" w:space="0" w:color="auto"/>
        <w:bottom w:val="none" w:sz="0" w:space="0" w:color="auto"/>
        <w:right w:val="none" w:sz="0" w:space="0" w:color="auto"/>
      </w:divBdr>
    </w:div>
    <w:div w:id="371341438">
      <w:bodyDiv w:val="1"/>
      <w:marLeft w:val="0"/>
      <w:marRight w:val="0"/>
      <w:marTop w:val="0"/>
      <w:marBottom w:val="0"/>
      <w:divBdr>
        <w:top w:val="none" w:sz="0" w:space="0" w:color="auto"/>
        <w:left w:val="none" w:sz="0" w:space="0" w:color="auto"/>
        <w:bottom w:val="none" w:sz="0" w:space="0" w:color="auto"/>
        <w:right w:val="none" w:sz="0" w:space="0" w:color="auto"/>
      </w:divBdr>
    </w:div>
    <w:div w:id="371343853">
      <w:bodyDiv w:val="1"/>
      <w:marLeft w:val="0"/>
      <w:marRight w:val="0"/>
      <w:marTop w:val="0"/>
      <w:marBottom w:val="0"/>
      <w:divBdr>
        <w:top w:val="none" w:sz="0" w:space="0" w:color="auto"/>
        <w:left w:val="none" w:sz="0" w:space="0" w:color="auto"/>
        <w:bottom w:val="none" w:sz="0" w:space="0" w:color="auto"/>
        <w:right w:val="none" w:sz="0" w:space="0" w:color="auto"/>
      </w:divBdr>
    </w:div>
    <w:div w:id="371422587">
      <w:bodyDiv w:val="1"/>
      <w:marLeft w:val="0"/>
      <w:marRight w:val="0"/>
      <w:marTop w:val="0"/>
      <w:marBottom w:val="0"/>
      <w:divBdr>
        <w:top w:val="none" w:sz="0" w:space="0" w:color="auto"/>
        <w:left w:val="none" w:sz="0" w:space="0" w:color="auto"/>
        <w:bottom w:val="none" w:sz="0" w:space="0" w:color="auto"/>
        <w:right w:val="none" w:sz="0" w:space="0" w:color="auto"/>
      </w:divBdr>
    </w:div>
    <w:div w:id="371735655">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10724">
      <w:bodyDiv w:val="1"/>
      <w:marLeft w:val="0"/>
      <w:marRight w:val="0"/>
      <w:marTop w:val="0"/>
      <w:marBottom w:val="0"/>
      <w:divBdr>
        <w:top w:val="none" w:sz="0" w:space="0" w:color="auto"/>
        <w:left w:val="none" w:sz="0" w:space="0" w:color="auto"/>
        <w:bottom w:val="none" w:sz="0" w:space="0" w:color="auto"/>
        <w:right w:val="none" w:sz="0" w:space="0" w:color="auto"/>
      </w:divBdr>
    </w:div>
    <w:div w:id="372314449">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464490">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2658086">
      <w:bodyDiv w:val="1"/>
      <w:marLeft w:val="0"/>
      <w:marRight w:val="0"/>
      <w:marTop w:val="0"/>
      <w:marBottom w:val="0"/>
      <w:divBdr>
        <w:top w:val="none" w:sz="0" w:space="0" w:color="auto"/>
        <w:left w:val="none" w:sz="0" w:space="0" w:color="auto"/>
        <w:bottom w:val="none" w:sz="0" w:space="0" w:color="auto"/>
        <w:right w:val="none" w:sz="0" w:space="0" w:color="auto"/>
      </w:divBdr>
    </w:div>
    <w:div w:id="372730917">
      <w:bodyDiv w:val="1"/>
      <w:marLeft w:val="0"/>
      <w:marRight w:val="0"/>
      <w:marTop w:val="0"/>
      <w:marBottom w:val="0"/>
      <w:divBdr>
        <w:top w:val="none" w:sz="0" w:space="0" w:color="auto"/>
        <w:left w:val="none" w:sz="0" w:space="0" w:color="auto"/>
        <w:bottom w:val="none" w:sz="0" w:space="0" w:color="auto"/>
        <w:right w:val="none" w:sz="0" w:space="0" w:color="auto"/>
      </w:divBdr>
    </w:div>
    <w:div w:id="372924100">
      <w:bodyDiv w:val="1"/>
      <w:marLeft w:val="0"/>
      <w:marRight w:val="0"/>
      <w:marTop w:val="0"/>
      <w:marBottom w:val="0"/>
      <w:divBdr>
        <w:top w:val="none" w:sz="0" w:space="0" w:color="auto"/>
        <w:left w:val="none" w:sz="0" w:space="0" w:color="auto"/>
        <w:bottom w:val="none" w:sz="0" w:space="0" w:color="auto"/>
        <w:right w:val="none" w:sz="0" w:space="0" w:color="auto"/>
      </w:divBdr>
    </w:div>
    <w:div w:id="373038757">
      <w:bodyDiv w:val="1"/>
      <w:marLeft w:val="0"/>
      <w:marRight w:val="0"/>
      <w:marTop w:val="0"/>
      <w:marBottom w:val="0"/>
      <w:divBdr>
        <w:top w:val="none" w:sz="0" w:space="0" w:color="auto"/>
        <w:left w:val="none" w:sz="0" w:space="0" w:color="auto"/>
        <w:bottom w:val="none" w:sz="0" w:space="0" w:color="auto"/>
        <w:right w:val="none" w:sz="0" w:space="0" w:color="auto"/>
      </w:divBdr>
    </w:div>
    <w:div w:id="373043561">
      <w:bodyDiv w:val="1"/>
      <w:marLeft w:val="0"/>
      <w:marRight w:val="0"/>
      <w:marTop w:val="0"/>
      <w:marBottom w:val="0"/>
      <w:divBdr>
        <w:top w:val="none" w:sz="0" w:space="0" w:color="auto"/>
        <w:left w:val="none" w:sz="0" w:space="0" w:color="auto"/>
        <w:bottom w:val="none" w:sz="0" w:space="0" w:color="auto"/>
        <w:right w:val="none" w:sz="0" w:space="0" w:color="auto"/>
      </w:divBdr>
    </w:div>
    <w:div w:id="373120382">
      <w:bodyDiv w:val="1"/>
      <w:marLeft w:val="0"/>
      <w:marRight w:val="0"/>
      <w:marTop w:val="0"/>
      <w:marBottom w:val="0"/>
      <w:divBdr>
        <w:top w:val="none" w:sz="0" w:space="0" w:color="auto"/>
        <w:left w:val="none" w:sz="0" w:space="0" w:color="auto"/>
        <w:bottom w:val="none" w:sz="0" w:space="0" w:color="auto"/>
        <w:right w:val="none" w:sz="0" w:space="0" w:color="auto"/>
      </w:divBdr>
    </w:div>
    <w:div w:id="373310680">
      <w:bodyDiv w:val="1"/>
      <w:marLeft w:val="0"/>
      <w:marRight w:val="0"/>
      <w:marTop w:val="0"/>
      <w:marBottom w:val="0"/>
      <w:divBdr>
        <w:top w:val="none" w:sz="0" w:space="0" w:color="auto"/>
        <w:left w:val="none" w:sz="0" w:space="0" w:color="auto"/>
        <w:bottom w:val="none" w:sz="0" w:space="0" w:color="auto"/>
        <w:right w:val="none" w:sz="0" w:space="0" w:color="auto"/>
      </w:divBdr>
    </w:div>
    <w:div w:id="373425708">
      <w:bodyDiv w:val="1"/>
      <w:marLeft w:val="0"/>
      <w:marRight w:val="0"/>
      <w:marTop w:val="0"/>
      <w:marBottom w:val="0"/>
      <w:divBdr>
        <w:top w:val="none" w:sz="0" w:space="0" w:color="auto"/>
        <w:left w:val="none" w:sz="0" w:space="0" w:color="auto"/>
        <w:bottom w:val="none" w:sz="0" w:space="0" w:color="auto"/>
        <w:right w:val="none" w:sz="0" w:space="0" w:color="auto"/>
      </w:divBdr>
    </w:div>
    <w:div w:id="373580553">
      <w:bodyDiv w:val="1"/>
      <w:marLeft w:val="0"/>
      <w:marRight w:val="0"/>
      <w:marTop w:val="0"/>
      <w:marBottom w:val="0"/>
      <w:divBdr>
        <w:top w:val="none" w:sz="0" w:space="0" w:color="auto"/>
        <w:left w:val="none" w:sz="0" w:space="0" w:color="auto"/>
        <w:bottom w:val="none" w:sz="0" w:space="0" w:color="auto"/>
        <w:right w:val="none" w:sz="0" w:space="0" w:color="auto"/>
      </w:divBdr>
    </w:div>
    <w:div w:id="373701934">
      <w:bodyDiv w:val="1"/>
      <w:marLeft w:val="0"/>
      <w:marRight w:val="0"/>
      <w:marTop w:val="0"/>
      <w:marBottom w:val="0"/>
      <w:divBdr>
        <w:top w:val="none" w:sz="0" w:space="0" w:color="auto"/>
        <w:left w:val="none" w:sz="0" w:space="0" w:color="auto"/>
        <w:bottom w:val="none" w:sz="0" w:space="0" w:color="auto"/>
        <w:right w:val="none" w:sz="0" w:space="0" w:color="auto"/>
      </w:divBdr>
    </w:div>
    <w:div w:id="373702839">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3845172">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232597">
      <w:bodyDiv w:val="1"/>
      <w:marLeft w:val="0"/>
      <w:marRight w:val="0"/>
      <w:marTop w:val="0"/>
      <w:marBottom w:val="0"/>
      <w:divBdr>
        <w:top w:val="none" w:sz="0" w:space="0" w:color="auto"/>
        <w:left w:val="none" w:sz="0" w:space="0" w:color="auto"/>
        <w:bottom w:val="none" w:sz="0" w:space="0" w:color="auto"/>
        <w:right w:val="none" w:sz="0" w:space="0" w:color="auto"/>
      </w:divBdr>
    </w:div>
    <w:div w:id="374235129">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544973">
      <w:bodyDiv w:val="1"/>
      <w:marLeft w:val="0"/>
      <w:marRight w:val="0"/>
      <w:marTop w:val="0"/>
      <w:marBottom w:val="0"/>
      <w:divBdr>
        <w:top w:val="none" w:sz="0" w:space="0" w:color="auto"/>
        <w:left w:val="none" w:sz="0" w:space="0" w:color="auto"/>
        <w:bottom w:val="none" w:sz="0" w:space="0" w:color="auto"/>
        <w:right w:val="none" w:sz="0" w:space="0" w:color="auto"/>
      </w:divBdr>
    </w:div>
    <w:div w:id="374549499">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621131">
      <w:bodyDiv w:val="1"/>
      <w:marLeft w:val="0"/>
      <w:marRight w:val="0"/>
      <w:marTop w:val="0"/>
      <w:marBottom w:val="0"/>
      <w:divBdr>
        <w:top w:val="none" w:sz="0" w:space="0" w:color="auto"/>
        <w:left w:val="none" w:sz="0" w:space="0" w:color="auto"/>
        <w:bottom w:val="none" w:sz="0" w:space="0" w:color="auto"/>
        <w:right w:val="none" w:sz="0" w:space="0" w:color="auto"/>
      </w:divBdr>
    </w:div>
    <w:div w:id="374745342">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4895576">
      <w:bodyDiv w:val="1"/>
      <w:marLeft w:val="0"/>
      <w:marRight w:val="0"/>
      <w:marTop w:val="0"/>
      <w:marBottom w:val="0"/>
      <w:divBdr>
        <w:top w:val="none" w:sz="0" w:space="0" w:color="auto"/>
        <w:left w:val="none" w:sz="0" w:space="0" w:color="auto"/>
        <w:bottom w:val="none" w:sz="0" w:space="0" w:color="auto"/>
        <w:right w:val="none" w:sz="0" w:space="0" w:color="auto"/>
      </w:divBdr>
    </w:div>
    <w:div w:id="374933786">
      <w:bodyDiv w:val="1"/>
      <w:marLeft w:val="0"/>
      <w:marRight w:val="0"/>
      <w:marTop w:val="0"/>
      <w:marBottom w:val="0"/>
      <w:divBdr>
        <w:top w:val="none" w:sz="0" w:space="0" w:color="auto"/>
        <w:left w:val="none" w:sz="0" w:space="0" w:color="auto"/>
        <w:bottom w:val="none" w:sz="0" w:space="0" w:color="auto"/>
        <w:right w:val="none" w:sz="0" w:space="0" w:color="auto"/>
      </w:divBdr>
    </w:div>
    <w:div w:id="375277878">
      <w:bodyDiv w:val="1"/>
      <w:marLeft w:val="0"/>
      <w:marRight w:val="0"/>
      <w:marTop w:val="0"/>
      <w:marBottom w:val="0"/>
      <w:divBdr>
        <w:top w:val="none" w:sz="0" w:space="0" w:color="auto"/>
        <w:left w:val="none" w:sz="0" w:space="0" w:color="auto"/>
        <w:bottom w:val="none" w:sz="0" w:space="0" w:color="auto"/>
        <w:right w:val="none" w:sz="0" w:space="0" w:color="auto"/>
      </w:divBdr>
    </w:div>
    <w:div w:id="375473353">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5619333">
      <w:bodyDiv w:val="1"/>
      <w:marLeft w:val="0"/>
      <w:marRight w:val="0"/>
      <w:marTop w:val="0"/>
      <w:marBottom w:val="0"/>
      <w:divBdr>
        <w:top w:val="none" w:sz="0" w:space="0" w:color="auto"/>
        <w:left w:val="none" w:sz="0" w:space="0" w:color="auto"/>
        <w:bottom w:val="none" w:sz="0" w:space="0" w:color="auto"/>
        <w:right w:val="none" w:sz="0" w:space="0" w:color="auto"/>
      </w:divBdr>
    </w:div>
    <w:div w:id="375667232">
      <w:bodyDiv w:val="1"/>
      <w:marLeft w:val="0"/>
      <w:marRight w:val="0"/>
      <w:marTop w:val="0"/>
      <w:marBottom w:val="0"/>
      <w:divBdr>
        <w:top w:val="none" w:sz="0" w:space="0" w:color="auto"/>
        <w:left w:val="none" w:sz="0" w:space="0" w:color="auto"/>
        <w:bottom w:val="none" w:sz="0" w:space="0" w:color="auto"/>
        <w:right w:val="none" w:sz="0" w:space="0" w:color="auto"/>
      </w:divBdr>
    </w:div>
    <w:div w:id="375854850">
      <w:bodyDiv w:val="1"/>
      <w:marLeft w:val="0"/>
      <w:marRight w:val="0"/>
      <w:marTop w:val="0"/>
      <w:marBottom w:val="0"/>
      <w:divBdr>
        <w:top w:val="none" w:sz="0" w:space="0" w:color="auto"/>
        <w:left w:val="none" w:sz="0" w:space="0" w:color="auto"/>
        <w:bottom w:val="none" w:sz="0" w:space="0" w:color="auto"/>
        <w:right w:val="none" w:sz="0" w:space="0" w:color="auto"/>
      </w:divBdr>
    </w:div>
    <w:div w:id="376585038">
      <w:bodyDiv w:val="1"/>
      <w:marLeft w:val="0"/>
      <w:marRight w:val="0"/>
      <w:marTop w:val="0"/>
      <w:marBottom w:val="0"/>
      <w:divBdr>
        <w:top w:val="none" w:sz="0" w:space="0" w:color="auto"/>
        <w:left w:val="none" w:sz="0" w:space="0" w:color="auto"/>
        <w:bottom w:val="none" w:sz="0" w:space="0" w:color="auto"/>
        <w:right w:val="none" w:sz="0" w:space="0" w:color="auto"/>
      </w:divBdr>
    </w:div>
    <w:div w:id="37670821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245699">
      <w:bodyDiv w:val="1"/>
      <w:marLeft w:val="0"/>
      <w:marRight w:val="0"/>
      <w:marTop w:val="0"/>
      <w:marBottom w:val="0"/>
      <w:divBdr>
        <w:top w:val="none" w:sz="0" w:space="0" w:color="auto"/>
        <w:left w:val="none" w:sz="0" w:space="0" w:color="auto"/>
        <w:bottom w:val="none" w:sz="0" w:space="0" w:color="auto"/>
        <w:right w:val="none" w:sz="0" w:space="0" w:color="auto"/>
      </w:divBdr>
    </w:div>
    <w:div w:id="377365402">
      <w:bodyDiv w:val="1"/>
      <w:marLeft w:val="0"/>
      <w:marRight w:val="0"/>
      <w:marTop w:val="0"/>
      <w:marBottom w:val="0"/>
      <w:divBdr>
        <w:top w:val="none" w:sz="0" w:space="0" w:color="auto"/>
        <w:left w:val="none" w:sz="0" w:space="0" w:color="auto"/>
        <w:bottom w:val="none" w:sz="0" w:space="0" w:color="auto"/>
        <w:right w:val="none" w:sz="0" w:space="0" w:color="auto"/>
      </w:divBdr>
    </w:div>
    <w:div w:id="377365764">
      <w:bodyDiv w:val="1"/>
      <w:marLeft w:val="0"/>
      <w:marRight w:val="0"/>
      <w:marTop w:val="0"/>
      <w:marBottom w:val="0"/>
      <w:divBdr>
        <w:top w:val="none" w:sz="0" w:space="0" w:color="auto"/>
        <w:left w:val="none" w:sz="0" w:space="0" w:color="auto"/>
        <w:bottom w:val="none" w:sz="0" w:space="0" w:color="auto"/>
        <w:right w:val="none" w:sz="0" w:space="0" w:color="auto"/>
      </w:divBdr>
    </w:div>
    <w:div w:id="377514475">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7828471">
      <w:bodyDiv w:val="1"/>
      <w:marLeft w:val="0"/>
      <w:marRight w:val="0"/>
      <w:marTop w:val="0"/>
      <w:marBottom w:val="0"/>
      <w:divBdr>
        <w:top w:val="none" w:sz="0" w:space="0" w:color="auto"/>
        <w:left w:val="none" w:sz="0" w:space="0" w:color="auto"/>
        <w:bottom w:val="none" w:sz="0" w:space="0" w:color="auto"/>
        <w:right w:val="none" w:sz="0" w:space="0" w:color="auto"/>
      </w:divBdr>
    </w:div>
    <w:div w:id="377902364">
      <w:bodyDiv w:val="1"/>
      <w:marLeft w:val="0"/>
      <w:marRight w:val="0"/>
      <w:marTop w:val="0"/>
      <w:marBottom w:val="0"/>
      <w:divBdr>
        <w:top w:val="none" w:sz="0" w:space="0" w:color="auto"/>
        <w:left w:val="none" w:sz="0" w:space="0" w:color="auto"/>
        <w:bottom w:val="none" w:sz="0" w:space="0" w:color="auto"/>
        <w:right w:val="none" w:sz="0" w:space="0" w:color="auto"/>
      </w:divBdr>
    </w:div>
    <w:div w:id="378168083">
      <w:bodyDiv w:val="1"/>
      <w:marLeft w:val="0"/>
      <w:marRight w:val="0"/>
      <w:marTop w:val="0"/>
      <w:marBottom w:val="0"/>
      <w:divBdr>
        <w:top w:val="none" w:sz="0" w:space="0" w:color="auto"/>
        <w:left w:val="none" w:sz="0" w:space="0" w:color="auto"/>
        <w:bottom w:val="none" w:sz="0" w:space="0" w:color="auto"/>
        <w:right w:val="none" w:sz="0" w:space="0" w:color="auto"/>
      </w:divBdr>
    </w:div>
    <w:div w:id="378169248">
      <w:bodyDiv w:val="1"/>
      <w:marLeft w:val="0"/>
      <w:marRight w:val="0"/>
      <w:marTop w:val="0"/>
      <w:marBottom w:val="0"/>
      <w:divBdr>
        <w:top w:val="none" w:sz="0" w:space="0" w:color="auto"/>
        <w:left w:val="none" w:sz="0" w:space="0" w:color="auto"/>
        <w:bottom w:val="none" w:sz="0" w:space="0" w:color="auto"/>
        <w:right w:val="none" w:sz="0" w:space="0" w:color="auto"/>
      </w:divBdr>
    </w:div>
    <w:div w:id="37816977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407359">
      <w:bodyDiv w:val="1"/>
      <w:marLeft w:val="0"/>
      <w:marRight w:val="0"/>
      <w:marTop w:val="0"/>
      <w:marBottom w:val="0"/>
      <w:divBdr>
        <w:top w:val="none" w:sz="0" w:space="0" w:color="auto"/>
        <w:left w:val="none" w:sz="0" w:space="0" w:color="auto"/>
        <w:bottom w:val="none" w:sz="0" w:space="0" w:color="auto"/>
        <w:right w:val="none" w:sz="0" w:space="0" w:color="auto"/>
      </w:divBdr>
    </w:div>
    <w:div w:id="378479058">
      <w:bodyDiv w:val="1"/>
      <w:marLeft w:val="0"/>
      <w:marRight w:val="0"/>
      <w:marTop w:val="0"/>
      <w:marBottom w:val="0"/>
      <w:divBdr>
        <w:top w:val="none" w:sz="0" w:space="0" w:color="auto"/>
        <w:left w:val="none" w:sz="0" w:space="0" w:color="auto"/>
        <w:bottom w:val="none" w:sz="0" w:space="0" w:color="auto"/>
        <w:right w:val="none" w:sz="0" w:space="0" w:color="auto"/>
      </w:divBdr>
    </w:div>
    <w:div w:id="378668778">
      <w:bodyDiv w:val="1"/>
      <w:marLeft w:val="0"/>
      <w:marRight w:val="0"/>
      <w:marTop w:val="0"/>
      <w:marBottom w:val="0"/>
      <w:divBdr>
        <w:top w:val="none" w:sz="0" w:space="0" w:color="auto"/>
        <w:left w:val="none" w:sz="0" w:space="0" w:color="auto"/>
        <w:bottom w:val="none" w:sz="0" w:space="0" w:color="auto"/>
        <w:right w:val="none" w:sz="0" w:space="0" w:color="auto"/>
      </w:divBdr>
    </w:div>
    <w:div w:id="378822677">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8941111">
      <w:bodyDiv w:val="1"/>
      <w:marLeft w:val="0"/>
      <w:marRight w:val="0"/>
      <w:marTop w:val="0"/>
      <w:marBottom w:val="0"/>
      <w:divBdr>
        <w:top w:val="none" w:sz="0" w:space="0" w:color="auto"/>
        <w:left w:val="none" w:sz="0" w:space="0" w:color="auto"/>
        <w:bottom w:val="none" w:sz="0" w:space="0" w:color="auto"/>
        <w:right w:val="none" w:sz="0" w:space="0" w:color="auto"/>
      </w:divBdr>
    </w:div>
    <w:div w:id="379013466">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79326853">
      <w:bodyDiv w:val="1"/>
      <w:marLeft w:val="0"/>
      <w:marRight w:val="0"/>
      <w:marTop w:val="0"/>
      <w:marBottom w:val="0"/>
      <w:divBdr>
        <w:top w:val="none" w:sz="0" w:space="0" w:color="auto"/>
        <w:left w:val="none" w:sz="0" w:space="0" w:color="auto"/>
        <w:bottom w:val="none" w:sz="0" w:space="0" w:color="auto"/>
        <w:right w:val="none" w:sz="0" w:space="0" w:color="auto"/>
      </w:divBdr>
    </w:div>
    <w:div w:id="379402278">
      <w:bodyDiv w:val="1"/>
      <w:marLeft w:val="0"/>
      <w:marRight w:val="0"/>
      <w:marTop w:val="0"/>
      <w:marBottom w:val="0"/>
      <w:divBdr>
        <w:top w:val="none" w:sz="0" w:space="0" w:color="auto"/>
        <w:left w:val="none" w:sz="0" w:space="0" w:color="auto"/>
        <w:bottom w:val="none" w:sz="0" w:space="0" w:color="auto"/>
        <w:right w:val="none" w:sz="0" w:space="0" w:color="auto"/>
      </w:divBdr>
    </w:div>
    <w:div w:id="379940428">
      <w:bodyDiv w:val="1"/>
      <w:marLeft w:val="0"/>
      <w:marRight w:val="0"/>
      <w:marTop w:val="0"/>
      <w:marBottom w:val="0"/>
      <w:divBdr>
        <w:top w:val="none" w:sz="0" w:space="0" w:color="auto"/>
        <w:left w:val="none" w:sz="0" w:space="0" w:color="auto"/>
        <w:bottom w:val="none" w:sz="0" w:space="0" w:color="auto"/>
        <w:right w:val="none" w:sz="0" w:space="0" w:color="auto"/>
      </w:divBdr>
    </w:div>
    <w:div w:id="379984208">
      <w:bodyDiv w:val="1"/>
      <w:marLeft w:val="0"/>
      <w:marRight w:val="0"/>
      <w:marTop w:val="0"/>
      <w:marBottom w:val="0"/>
      <w:divBdr>
        <w:top w:val="none" w:sz="0" w:space="0" w:color="auto"/>
        <w:left w:val="none" w:sz="0" w:space="0" w:color="auto"/>
        <w:bottom w:val="none" w:sz="0" w:space="0" w:color="auto"/>
        <w:right w:val="none" w:sz="0" w:space="0" w:color="auto"/>
      </w:divBdr>
    </w:div>
    <w:div w:id="380058372">
      <w:bodyDiv w:val="1"/>
      <w:marLeft w:val="0"/>
      <w:marRight w:val="0"/>
      <w:marTop w:val="0"/>
      <w:marBottom w:val="0"/>
      <w:divBdr>
        <w:top w:val="none" w:sz="0" w:space="0" w:color="auto"/>
        <w:left w:val="none" w:sz="0" w:space="0" w:color="auto"/>
        <w:bottom w:val="none" w:sz="0" w:space="0" w:color="auto"/>
        <w:right w:val="none" w:sz="0" w:space="0" w:color="auto"/>
      </w:divBdr>
    </w:div>
    <w:div w:id="380137274">
      <w:bodyDiv w:val="1"/>
      <w:marLeft w:val="0"/>
      <w:marRight w:val="0"/>
      <w:marTop w:val="0"/>
      <w:marBottom w:val="0"/>
      <w:divBdr>
        <w:top w:val="none" w:sz="0" w:space="0" w:color="auto"/>
        <w:left w:val="none" w:sz="0" w:space="0" w:color="auto"/>
        <w:bottom w:val="none" w:sz="0" w:space="0" w:color="auto"/>
        <w:right w:val="none" w:sz="0" w:space="0" w:color="auto"/>
      </w:divBdr>
    </w:div>
    <w:div w:id="380442668">
      <w:bodyDiv w:val="1"/>
      <w:marLeft w:val="0"/>
      <w:marRight w:val="0"/>
      <w:marTop w:val="0"/>
      <w:marBottom w:val="0"/>
      <w:divBdr>
        <w:top w:val="none" w:sz="0" w:space="0" w:color="auto"/>
        <w:left w:val="none" w:sz="0" w:space="0" w:color="auto"/>
        <w:bottom w:val="none" w:sz="0" w:space="0" w:color="auto"/>
        <w:right w:val="none" w:sz="0" w:space="0" w:color="auto"/>
      </w:divBdr>
    </w:div>
    <w:div w:id="380712390">
      <w:bodyDiv w:val="1"/>
      <w:marLeft w:val="0"/>
      <w:marRight w:val="0"/>
      <w:marTop w:val="0"/>
      <w:marBottom w:val="0"/>
      <w:divBdr>
        <w:top w:val="none" w:sz="0" w:space="0" w:color="auto"/>
        <w:left w:val="none" w:sz="0" w:space="0" w:color="auto"/>
        <w:bottom w:val="none" w:sz="0" w:space="0" w:color="auto"/>
        <w:right w:val="none" w:sz="0" w:space="0" w:color="auto"/>
      </w:divBdr>
    </w:div>
    <w:div w:id="380984882">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178179">
      <w:bodyDiv w:val="1"/>
      <w:marLeft w:val="0"/>
      <w:marRight w:val="0"/>
      <w:marTop w:val="0"/>
      <w:marBottom w:val="0"/>
      <w:divBdr>
        <w:top w:val="none" w:sz="0" w:space="0" w:color="auto"/>
        <w:left w:val="none" w:sz="0" w:space="0" w:color="auto"/>
        <w:bottom w:val="none" w:sz="0" w:space="0" w:color="auto"/>
        <w:right w:val="none" w:sz="0" w:space="0" w:color="auto"/>
      </w:divBdr>
    </w:div>
    <w:div w:id="381368896">
      <w:bodyDiv w:val="1"/>
      <w:marLeft w:val="0"/>
      <w:marRight w:val="0"/>
      <w:marTop w:val="0"/>
      <w:marBottom w:val="0"/>
      <w:divBdr>
        <w:top w:val="none" w:sz="0" w:space="0" w:color="auto"/>
        <w:left w:val="none" w:sz="0" w:space="0" w:color="auto"/>
        <w:bottom w:val="none" w:sz="0" w:space="0" w:color="auto"/>
        <w:right w:val="none" w:sz="0" w:space="0" w:color="auto"/>
      </w:divBdr>
    </w:div>
    <w:div w:id="381488925">
      <w:bodyDiv w:val="1"/>
      <w:marLeft w:val="0"/>
      <w:marRight w:val="0"/>
      <w:marTop w:val="0"/>
      <w:marBottom w:val="0"/>
      <w:divBdr>
        <w:top w:val="none" w:sz="0" w:space="0" w:color="auto"/>
        <w:left w:val="none" w:sz="0" w:space="0" w:color="auto"/>
        <w:bottom w:val="none" w:sz="0" w:space="0" w:color="auto"/>
        <w:right w:val="none" w:sz="0" w:space="0" w:color="auto"/>
      </w:divBdr>
    </w:div>
    <w:div w:id="381755849">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172460">
      <w:bodyDiv w:val="1"/>
      <w:marLeft w:val="0"/>
      <w:marRight w:val="0"/>
      <w:marTop w:val="0"/>
      <w:marBottom w:val="0"/>
      <w:divBdr>
        <w:top w:val="none" w:sz="0" w:space="0" w:color="auto"/>
        <w:left w:val="none" w:sz="0" w:space="0" w:color="auto"/>
        <w:bottom w:val="none" w:sz="0" w:space="0" w:color="auto"/>
        <w:right w:val="none" w:sz="0" w:space="0" w:color="auto"/>
      </w:divBdr>
    </w:div>
    <w:div w:id="382294906">
      <w:bodyDiv w:val="1"/>
      <w:marLeft w:val="0"/>
      <w:marRight w:val="0"/>
      <w:marTop w:val="0"/>
      <w:marBottom w:val="0"/>
      <w:divBdr>
        <w:top w:val="none" w:sz="0" w:space="0" w:color="auto"/>
        <w:left w:val="none" w:sz="0" w:space="0" w:color="auto"/>
        <w:bottom w:val="none" w:sz="0" w:space="0" w:color="auto"/>
        <w:right w:val="none" w:sz="0" w:space="0" w:color="auto"/>
      </w:divBdr>
    </w:div>
    <w:div w:id="382366336">
      <w:bodyDiv w:val="1"/>
      <w:marLeft w:val="0"/>
      <w:marRight w:val="0"/>
      <w:marTop w:val="0"/>
      <w:marBottom w:val="0"/>
      <w:divBdr>
        <w:top w:val="none" w:sz="0" w:space="0" w:color="auto"/>
        <w:left w:val="none" w:sz="0" w:space="0" w:color="auto"/>
        <w:bottom w:val="none" w:sz="0" w:space="0" w:color="auto"/>
        <w:right w:val="none" w:sz="0" w:space="0" w:color="auto"/>
      </w:divBdr>
    </w:div>
    <w:div w:id="382484715">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674769">
      <w:bodyDiv w:val="1"/>
      <w:marLeft w:val="0"/>
      <w:marRight w:val="0"/>
      <w:marTop w:val="0"/>
      <w:marBottom w:val="0"/>
      <w:divBdr>
        <w:top w:val="none" w:sz="0" w:space="0" w:color="auto"/>
        <w:left w:val="none" w:sz="0" w:space="0" w:color="auto"/>
        <w:bottom w:val="none" w:sz="0" w:space="0" w:color="auto"/>
        <w:right w:val="none" w:sz="0" w:space="0" w:color="auto"/>
      </w:divBdr>
    </w:div>
    <w:div w:id="382677568">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2872754">
      <w:bodyDiv w:val="1"/>
      <w:marLeft w:val="0"/>
      <w:marRight w:val="0"/>
      <w:marTop w:val="0"/>
      <w:marBottom w:val="0"/>
      <w:divBdr>
        <w:top w:val="none" w:sz="0" w:space="0" w:color="auto"/>
        <w:left w:val="none" w:sz="0" w:space="0" w:color="auto"/>
        <w:bottom w:val="none" w:sz="0" w:space="0" w:color="auto"/>
        <w:right w:val="none" w:sz="0" w:space="0" w:color="auto"/>
      </w:divBdr>
    </w:div>
    <w:div w:id="383020622">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67926">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139320">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258184">
      <w:bodyDiv w:val="1"/>
      <w:marLeft w:val="0"/>
      <w:marRight w:val="0"/>
      <w:marTop w:val="0"/>
      <w:marBottom w:val="0"/>
      <w:divBdr>
        <w:top w:val="none" w:sz="0" w:space="0" w:color="auto"/>
        <w:left w:val="none" w:sz="0" w:space="0" w:color="auto"/>
        <w:bottom w:val="none" w:sz="0" w:space="0" w:color="auto"/>
        <w:right w:val="none" w:sz="0" w:space="0" w:color="auto"/>
      </w:divBdr>
    </w:div>
    <w:div w:id="383333622">
      <w:bodyDiv w:val="1"/>
      <w:marLeft w:val="0"/>
      <w:marRight w:val="0"/>
      <w:marTop w:val="0"/>
      <w:marBottom w:val="0"/>
      <w:divBdr>
        <w:top w:val="none" w:sz="0" w:space="0" w:color="auto"/>
        <w:left w:val="none" w:sz="0" w:space="0" w:color="auto"/>
        <w:bottom w:val="none" w:sz="0" w:space="0" w:color="auto"/>
        <w:right w:val="none" w:sz="0" w:space="0" w:color="auto"/>
      </w:divBdr>
    </w:div>
    <w:div w:id="383412951">
      <w:bodyDiv w:val="1"/>
      <w:marLeft w:val="0"/>
      <w:marRight w:val="0"/>
      <w:marTop w:val="0"/>
      <w:marBottom w:val="0"/>
      <w:divBdr>
        <w:top w:val="none" w:sz="0" w:space="0" w:color="auto"/>
        <w:left w:val="none" w:sz="0" w:space="0" w:color="auto"/>
        <w:bottom w:val="none" w:sz="0" w:space="0" w:color="auto"/>
        <w:right w:val="none" w:sz="0" w:space="0" w:color="auto"/>
      </w:divBdr>
    </w:div>
    <w:div w:id="383605642">
      <w:bodyDiv w:val="1"/>
      <w:marLeft w:val="0"/>
      <w:marRight w:val="0"/>
      <w:marTop w:val="0"/>
      <w:marBottom w:val="0"/>
      <w:divBdr>
        <w:top w:val="none" w:sz="0" w:space="0" w:color="auto"/>
        <w:left w:val="none" w:sz="0" w:space="0" w:color="auto"/>
        <w:bottom w:val="none" w:sz="0" w:space="0" w:color="auto"/>
        <w:right w:val="none" w:sz="0" w:space="0" w:color="auto"/>
      </w:divBdr>
    </w:div>
    <w:div w:id="383676987">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373300">
      <w:bodyDiv w:val="1"/>
      <w:marLeft w:val="0"/>
      <w:marRight w:val="0"/>
      <w:marTop w:val="0"/>
      <w:marBottom w:val="0"/>
      <w:divBdr>
        <w:top w:val="none" w:sz="0" w:space="0" w:color="auto"/>
        <w:left w:val="none" w:sz="0" w:space="0" w:color="auto"/>
        <w:bottom w:val="none" w:sz="0" w:space="0" w:color="auto"/>
        <w:right w:val="none" w:sz="0" w:space="0" w:color="auto"/>
      </w:divBdr>
    </w:div>
    <w:div w:id="384453372">
      <w:bodyDiv w:val="1"/>
      <w:marLeft w:val="0"/>
      <w:marRight w:val="0"/>
      <w:marTop w:val="0"/>
      <w:marBottom w:val="0"/>
      <w:divBdr>
        <w:top w:val="none" w:sz="0" w:space="0" w:color="auto"/>
        <w:left w:val="none" w:sz="0" w:space="0" w:color="auto"/>
        <w:bottom w:val="none" w:sz="0" w:space="0" w:color="auto"/>
        <w:right w:val="none" w:sz="0" w:space="0" w:color="auto"/>
      </w:divBdr>
    </w:div>
    <w:div w:id="384524359">
      <w:bodyDiv w:val="1"/>
      <w:marLeft w:val="0"/>
      <w:marRight w:val="0"/>
      <w:marTop w:val="0"/>
      <w:marBottom w:val="0"/>
      <w:divBdr>
        <w:top w:val="none" w:sz="0" w:space="0" w:color="auto"/>
        <w:left w:val="none" w:sz="0" w:space="0" w:color="auto"/>
        <w:bottom w:val="none" w:sz="0" w:space="0" w:color="auto"/>
        <w:right w:val="none" w:sz="0" w:space="0" w:color="auto"/>
      </w:divBdr>
    </w:div>
    <w:div w:id="384527108">
      <w:bodyDiv w:val="1"/>
      <w:marLeft w:val="0"/>
      <w:marRight w:val="0"/>
      <w:marTop w:val="0"/>
      <w:marBottom w:val="0"/>
      <w:divBdr>
        <w:top w:val="none" w:sz="0" w:space="0" w:color="auto"/>
        <w:left w:val="none" w:sz="0" w:space="0" w:color="auto"/>
        <w:bottom w:val="none" w:sz="0" w:space="0" w:color="auto"/>
        <w:right w:val="none" w:sz="0" w:space="0" w:color="auto"/>
      </w:divBdr>
    </w:div>
    <w:div w:id="384569973">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08840">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5959174">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757318">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7532053">
      <w:bodyDiv w:val="1"/>
      <w:marLeft w:val="0"/>
      <w:marRight w:val="0"/>
      <w:marTop w:val="0"/>
      <w:marBottom w:val="0"/>
      <w:divBdr>
        <w:top w:val="none" w:sz="0" w:space="0" w:color="auto"/>
        <w:left w:val="none" w:sz="0" w:space="0" w:color="auto"/>
        <w:bottom w:val="none" w:sz="0" w:space="0" w:color="auto"/>
        <w:right w:val="none" w:sz="0" w:space="0" w:color="auto"/>
      </w:divBdr>
    </w:div>
    <w:div w:id="387800244">
      <w:bodyDiv w:val="1"/>
      <w:marLeft w:val="0"/>
      <w:marRight w:val="0"/>
      <w:marTop w:val="0"/>
      <w:marBottom w:val="0"/>
      <w:divBdr>
        <w:top w:val="none" w:sz="0" w:space="0" w:color="auto"/>
        <w:left w:val="none" w:sz="0" w:space="0" w:color="auto"/>
        <w:bottom w:val="none" w:sz="0" w:space="0" w:color="auto"/>
        <w:right w:val="none" w:sz="0" w:space="0" w:color="auto"/>
      </w:divBdr>
    </w:div>
    <w:div w:id="388308716">
      <w:bodyDiv w:val="1"/>
      <w:marLeft w:val="0"/>
      <w:marRight w:val="0"/>
      <w:marTop w:val="0"/>
      <w:marBottom w:val="0"/>
      <w:divBdr>
        <w:top w:val="none" w:sz="0" w:space="0" w:color="auto"/>
        <w:left w:val="none" w:sz="0" w:space="0" w:color="auto"/>
        <w:bottom w:val="none" w:sz="0" w:space="0" w:color="auto"/>
        <w:right w:val="none" w:sz="0" w:space="0" w:color="auto"/>
      </w:divBdr>
    </w:div>
    <w:div w:id="388386872">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8458360">
      <w:bodyDiv w:val="1"/>
      <w:marLeft w:val="0"/>
      <w:marRight w:val="0"/>
      <w:marTop w:val="0"/>
      <w:marBottom w:val="0"/>
      <w:divBdr>
        <w:top w:val="none" w:sz="0" w:space="0" w:color="auto"/>
        <w:left w:val="none" w:sz="0" w:space="0" w:color="auto"/>
        <w:bottom w:val="none" w:sz="0" w:space="0" w:color="auto"/>
        <w:right w:val="none" w:sz="0" w:space="0" w:color="auto"/>
      </w:divBdr>
    </w:div>
    <w:div w:id="388461272">
      <w:bodyDiv w:val="1"/>
      <w:marLeft w:val="0"/>
      <w:marRight w:val="0"/>
      <w:marTop w:val="0"/>
      <w:marBottom w:val="0"/>
      <w:divBdr>
        <w:top w:val="none" w:sz="0" w:space="0" w:color="auto"/>
        <w:left w:val="none" w:sz="0" w:space="0" w:color="auto"/>
        <w:bottom w:val="none" w:sz="0" w:space="0" w:color="auto"/>
        <w:right w:val="none" w:sz="0" w:space="0" w:color="auto"/>
      </w:divBdr>
    </w:div>
    <w:div w:id="388651358">
      <w:bodyDiv w:val="1"/>
      <w:marLeft w:val="0"/>
      <w:marRight w:val="0"/>
      <w:marTop w:val="0"/>
      <w:marBottom w:val="0"/>
      <w:divBdr>
        <w:top w:val="none" w:sz="0" w:space="0" w:color="auto"/>
        <w:left w:val="none" w:sz="0" w:space="0" w:color="auto"/>
        <w:bottom w:val="none" w:sz="0" w:space="0" w:color="auto"/>
        <w:right w:val="none" w:sz="0" w:space="0" w:color="auto"/>
      </w:divBdr>
    </w:div>
    <w:div w:id="388891499">
      <w:bodyDiv w:val="1"/>
      <w:marLeft w:val="0"/>
      <w:marRight w:val="0"/>
      <w:marTop w:val="0"/>
      <w:marBottom w:val="0"/>
      <w:divBdr>
        <w:top w:val="none" w:sz="0" w:space="0" w:color="auto"/>
        <w:left w:val="none" w:sz="0" w:space="0" w:color="auto"/>
        <w:bottom w:val="none" w:sz="0" w:space="0" w:color="auto"/>
        <w:right w:val="none" w:sz="0" w:space="0" w:color="auto"/>
      </w:divBdr>
    </w:div>
    <w:div w:id="388959783">
      <w:bodyDiv w:val="1"/>
      <w:marLeft w:val="0"/>
      <w:marRight w:val="0"/>
      <w:marTop w:val="0"/>
      <w:marBottom w:val="0"/>
      <w:divBdr>
        <w:top w:val="none" w:sz="0" w:space="0" w:color="auto"/>
        <w:left w:val="none" w:sz="0" w:space="0" w:color="auto"/>
        <w:bottom w:val="none" w:sz="0" w:space="0" w:color="auto"/>
        <w:right w:val="none" w:sz="0" w:space="0" w:color="auto"/>
      </w:divBdr>
    </w:div>
    <w:div w:id="389115349">
      <w:bodyDiv w:val="1"/>
      <w:marLeft w:val="0"/>
      <w:marRight w:val="0"/>
      <w:marTop w:val="0"/>
      <w:marBottom w:val="0"/>
      <w:divBdr>
        <w:top w:val="none" w:sz="0" w:space="0" w:color="auto"/>
        <w:left w:val="none" w:sz="0" w:space="0" w:color="auto"/>
        <w:bottom w:val="none" w:sz="0" w:space="0" w:color="auto"/>
        <w:right w:val="none" w:sz="0" w:space="0" w:color="auto"/>
      </w:divBdr>
    </w:div>
    <w:div w:id="389349702">
      <w:bodyDiv w:val="1"/>
      <w:marLeft w:val="0"/>
      <w:marRight w:val="0"/>
      <w:marTop w:val="0"/>
      <w:marBottom w:val="0"/>
      <w:divBdr>
        <w:top w:val="none" w:sz="0" w:space="0" w:color="auto"/>
        <w:left w:val="none" w:sz="0" w:space="0" w:color="auto"/>
        <w:bottom w:val="none" w:sz="0" w:space="0" w:color="auto"/>
        <w:right w:val="none" w:sz="0" w:space="0" w:color="auto"/>
      </w:divBdr>
    </w:div>
    <w:div w:id="38935054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89422161">
      <w:bodyDiv w:val="1"/>
      <w:marLeft w:val="0"/>
      <w:marRight w:val="0"/>
      <w:marTop w:val="0"/>
      <w:marBottom w:val="0"/>
      <w:divBdr>
        <w:top w:val="none" w:sz="0" w:space="0" w:color="auto"/>
        <w:left w:val="none" w:sz="0" w:space="0" w:color="auto"/>
        <w:bottom w:val="none" w:sz="0" w:space="0" w:color="auto"/>
        <w:right w:val="none" w:sz="0" w:space="0" w:color="auto"/>
      </w:divBdr>
    </w:div>
    <w:div w:id="389571590">
      <w:bodyDiv w:val="1"/>
      <w:marLeft w:val="0"/>
      <w:marRight w:val="0"/>
      <w:marTop w:val="0"/>
      <w:marBottom w:val="0"/>
      <w:divBdr>
        <w:top w:val="none" w:sz="0" w:space="0" w:color="auto"/>
        <w:left w:val="none" w:sz="0" w:space="0" w:color="auto"/>
        <w:bottom w:val="none" w:sz="0" w:space="0" w:color="auto"/>
        <w:right w:val="none" w:sz="0" w:space="0" w:color="auto"/>
      </w:divBdr>
    </w:div>
    <w:div w:id="389619753">
      <w:bodyDiv w:val="1"/>
      <w:marLeft w:val="0"/>
      <w:marRight w:val="0"/>
      <w:marTop w:val="0"/>
      <w:marBottom w:val="0"/>
      <w:divBdr>
        <w:top w:val="none" w:sz="0" w:space="0" w:color="auto"/>
        <w:left w:val="none" w:sz="0" w:space="0" w:color="auto"/>
        <w:bottom w:val="none" w:sz="0" w:space="0" w:color="auto"/>
        <w:right w:val="none" w:sz="0" w:space="0" w:color="auto"/>
      </w:divBdr>
    </w:div>
    <w:div w:id="389814289">
      <w:bodyDiv w:val="1"/>
      <w:marLeft w:val="0"/>
      <w:marRight w:val="0"/>
      <w:marTop w:val="0"/>
      <w:marBottom w:val="0"/>
      <w:divBdr>
        <w:top w:val="none" w:sz="0" w:space="0" w:color="auto"/>
        <w:left w:val="none" w:sz="0" w:space="0" w:color="auto"/>
        <w:bottom w:val="none" w:sz="0" w:space="0" w:color="auto"/>
        <w:right w:val="none" w:sz="0" w:space="0" w:color="auto"/>
      </w:divBdr>
    </w:div>
    <w:div w:id="389839933">
      <w:bodyDiv w:val="1"/>
      <w:marLeft w:val="0"/>
      <w:marRight w:val="0"/>
      <w:marTop w:val="0"/>
      <w:marBottom w:val="0"/>
      <w:divBdr>
        <w:top w:val="none" w:sz="0" w:space="0" w:color="auto"/>
        <w:left w:val="none" w:sz="0" w:space="0" w:color="auto"/>
        <w:bottom w:val="none" w:sz="0" w:space="0" w:color="auto"/>
        <w:right w:val="none" w:sz="0" w:space="0" w:color="auto"/>
      </w:divBdr>
    </w:div>
    <w:div w:id="389963332">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0350279">
      <w:bodyDiv w:val="1"/>
      <w:marLeft w:val="0"/>
      <w:marRight w:val="0"/>
      <w:marTop w:val="0"/>
      <w:marBottom w:val="0"/>
      <w:divBdr>
        <w:top w:val="none" w:sz="0" w:space="0" w:color="auto"/>
        <w:left w:val="none" w:sz="0" w:space="0" w:color="auto"/>
        <w:bottom w:val="none" w:sz="0" w:space="0" w:color="auto"/>
        <w:right w:val="none" w:sz="0" w:space="0" w:color="auto"/>
      </w:divBdr>
    </w:div>
    <w:div w:id="390422358">
      <w:bodyDiv w:val="1"/>
      <w:marLeft w:val="0"/>
      <w:marRight w:val="0"/>
      <w:marTop w:val="0"/>
      <w:marBottom w:val="0"/>
      <w:divBdr>
        <w:top w:val="none" w:sz="0" w:space="0" w:color="auto"/>
        <w:left w:val="none" w:sz="0" w:space="0" w:color="auto"/>
        <w:bottom w:val="none" w:sz="0" w:space="0" w:color="auto"/>
        <w:right w:val="none" w:sz="0" w:space="0" w:color="auto"/>
      </w:divBdr>
    </w:div>
    <w:div w:id="390464710">
      <w:bodyDiv w:val="1"/>
      <w:marLeft w:val="0"/>
      <w:marRight w:val="0"/>
      <w:marTop w:val="0"/>
      <w:marBottom w:val="0"/>
      <w:divBdr>
        <w:top w:val="none" w:sz="0" w:space="0" w:color="auto"/>
        <w:left w:val="none" w:sz="0" w:space="0" w:color="auto"/>
        <w:bottom w:val="none" w:sz="0" w:space="0" w:color="auto"/>
        <w:right w:val="none" w:sz="0" w:space="0" w:color="auto"/>
      </w:divBdr>
    </w:div>
    <w:div w:id="390465861">
      <w:bodyDiv w:val="1"/>
      <w:marLeft w:val="0"/>
      <w:marRight w:val="0"/>
      <w:marTop w:val="0"/>
      <w:marBottom w:val="0"/>
      <w:divBdr>
        <w:top w:val="none" w:sz="0" w:space="0" w:color="auto"/>
        <w:left w:val="none" w:sz="0" w:space="0" w:color="auto"/>
        <w:bottom w:val="none" w:sz="0" w:space="0" w:color="auto"/>
        <w:right w:val="none" w:sz="0" w:space="0" w:color="auto"/>
      </w:divBdr>
    </w:div>
    <w:div w:id="390660306">
      <w:bodyDiv w:val="1"/>
      <w:marLeft w:val="0"/>
      <w:marRight w:val="0"/>
      <w:marTop w:val="0"/>
      <w:marBottom w:val="0"/>
      <w:divBdr>
        <w:top w:val="none" w:sz="0" w:space="0" w:color="auto"/>
        <w:left w:val="none" w:sz="0" w:space="0" w:color="auto"/>
        <w:bottom w:val="none" w:sz="0" w:space="0" w:color="auto"/>
        <w:right w:val="none" w:sz="0" w:space="0" w:color="auto"/>
      </w:divBdr>
    </w:div>
    <w:div w:id="390738388">
      <w:bodyDiv w:val="1"/>
      <w:marLeft w:val="0"/>
      <w:marRight w:val="0"/>
      <w:marTop w:val="0"/>
      <w:marBottom w:val="0"/>
      <w:divBdr>
        <w:top w:val="none" w:sz="0" w:space="0" w:color="auto"/>
        <w:left w:val="none" w:sz="0" w:space="0" w:color="auto"/>
        <w:bottom w:val="none" w:sz="0" w:space="0" w:color="auto"/>
        <w:right w:val="none" w:sz="0" w:space="0" w:color="auto"/>
      </w:divBdr>
    </w:div>
    <w:div w:id="390930103">
      <w:bodyDiv w:val="1"/>
      <w:marLeft w:val="0"/>
      <w:marRight w:val="0"/>
      <w:marTop w:val="0"/>
      <w:marBottom w:val="0"/>
      <w:divBdr>
        <w:top w:val="none" w:sz="0" w:space="0" w:color="auto"/>
        <w:left w:val="none" w:sz="0" w:space="0" w:color="auto"/>
        <w:bottom w:val="none" w:sz="0" w:space="0" w:color="auto"/>
        <w:right w:val="none" w:sz="0" w:space="0" w:color="auto"/>
      </w:divBdr>
    </w:div>
    <w:div w:id="391075551">
      <w:bodyDiv w:val="1"/>
      <w:marLeft w:val="0"/>
      <w:marRight w:val="0"/>
      <w:marTop w:val="0"/>
      <w:marBottom w:val="0"/>
      <w:divBdr>
        <w:top w:val="none" w:sz="0" w:space="0" w:color="auto"/>
        <w:left w:val="none" w:sz="0" w:space="0" w:color="auto"/>
        <w:bottom w:val="none" w:sz="0" w:space="0" w:color="auto"/>
        <w:right w:val="none" w:sz="0" w:space="0" w:color="auto"/>
      </w:divBdr>
    </w:div>
    <w:div w:id="391083971">
      <w:bodyDiv w:val="1"/>
      <w:marLeft w:val="0"/>
      <w:marRight w:val="0"/>
      <w:marTop w:val="0"/>
      <w:marBottom w:val="0"/>
      <w:divBdr>
        <w:top w:val="none" w:sz="0" w:space="0" w:color="auto"/>
        <w:left w:val="none" w:sz="0" w:space="0" w:color="auto"/>
        <w:bottom w:val="none" w:sz="0" w:space="0" w:color="auto"/>
        <w:right w:val="none" w:sz="0" w:space="0" w:color="auto"/>
      </w:divBdr>
    </w:div>
    <w:div w:id="391271037">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003511">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2584992">
      <w:bodyDiv w:val="1"/>
      <w:marLeft w:val="0"/>
      <w:marRight w:val="0"/>
      <w:marTop w:val="0"/>
      <w:marBottom w:val="0"/>
      <w:divBdr>
        <w:top w:val="none" w:sz="0" w:space="0" w:color="auto"/>
        <w:left w:val="none" w:sz="0" w:space="0" w:color="auto"/>
        <w:bottom w:val="none" w:sz="0" w:space="0" w:color="auto"/>
        <w:right w:val="none" w:sz="0" w:space="0" w:color="auto"/>
      </w:divBdr>
    </w:div>
    <w:div w:id="392626672">
      <w:bodyDiv w:val="1"/>
      <w:marLeft w:val="0"/>
      <w:marRight w:val="0"/>
      <w:marTop w:val="0"/>
      <w:marBottom w:val="0"/>
      <w:divBdr>
        <w:top w:val="none" w:sz="0" w:space="0" w:color="auto"/>
        <w:left w:val="none" w:sz="0" w:space="0" w:color="auto"/>
        <w:bottom w:val="none" w:sz="0" w:space="0" w:color="auto"/>
        <w:right w:val="none" w:sz="0" w:space="0" w:color="auto"/>
      </w:divBdr>
    </w:div>
    <w:div w:id="392849405">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165235">
      <w:bodyDiv w:val="1"/>
      <w:marLeft w:val="0"/>
      <w:marRight w:val="0"/>
      <w:marTop w:val="0"/>
      <w:marBottom w:val="0"/>
      <w:divBdr>
        <w:top w:val="none" w:sz="0" w:space="0" w:color="auto"/>
        <w:left w:val="none" w:sz="0" w:space="0" w:color="auto"/>
        <w:bottom w:val="none" w:sz="0" w:space="0" w:color="auto"/>
        <w:right w:val="none" w:sz="0" w:space="0" w:color="auto"/>
      </w:divBdr>
    </w:div>
    <w:div w:id="393309455">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3891999">
      <w:bodyDiv w:val="1"/>
      <w:marLeft w:val="0"/>
      <w:marRight w:val="0"/>
      <w:marTop w:val="0"/>
      <w:marBottom w:val="0"/>
      <w:divBdr>
        <w:top w:val="none" w:sz="0" w:space="0" w:color="auto"/>
        <w:left w:val="none" w:sz="0" w:space="0" w:color="auto"/>
        <w:bottom w:val="none" w:sz="0" w:space="0" w:color="auto"/>
        <w:right w:val="none" w:sz="0" w:space="0" w:color="auto"/>
      </w:divBdr>
    </w:div>
    <w:div w:id="393938734">
      <w:bodyDiv w:val="1"/>
      <w:marLeft w:val="0"/>
      <w:marRight w:val="0"/>
      <w:marTop w:val="0"/>
      <w:marBottom w:val="0"/>
      <w:divBdr>
        <w:top w:val="none" w:sz="0" w:space="0" w:color="auto"/>
        <w:left w:val="none" w:sz="0" w:space="0" w:color="auto"/>
        <w:bottom w:val="none" w:sz="0" w:space="0" w:color="auto"/>
        <w:right w:val="none" w:sz="0" w:space="0" w:color="auto"/>
      </w:divBdr>
    </w:div>
    <w:div w:id="393968630">
      <w:bodyDiv w:val="1"/>
      <w:marLeft w:val="0"/>
      <w:marRight w:val="0"/>
      <w:marTop w:val="0"/>
      <w:marBottom w:val="0"/>
      <w:divBdr>
        <w:top w:val="none" w:sz="0" w:space="0" w:color="auto"/>
        <w:left w:val="none" w:sz="0" w:space="0" w:color="auto"/>
        <w:bottom w:val="none" w:sz="0" w:space="0" w:color="auto"/>
        <w:right w:val="none" w:sz="0" w:space="0" w:color="auto"/>
      </w:divBdr>
    </w:div>
    <w:div w:id="394086999">
      <w:bodyDiv w:val="1"/>
      <w:marLeft w:val="0"/>
      <w:marRight w:val="0"/>
      <w:marTop w:val="0"/>
      <w:marBottom w:val="0"/>
      <w:divBdr>
        <w:top w:val="none" w:sz="0" w:space="0" w:color="auto"/>
        <w:left w:val="none" w:sz="0" w:space="0" w:color="auto"/>
        <w:bottom w:val="none" w:sz="0" w:space="0" w:color="auto"/>
        <w:right w:val="none" w:sz="0" w:space="0" w:color="auto"/>
      </w:divBdr>
    </w:div>
    <w:div w:id="394202605">
      <w:bodyDiv w:val="1"/>
      <w:marLeft w:val="0"/>
      <w:marRight w:val="0"/>
      <w:marTop w:val="0"/>
      <w:marBottom w:val="0"/>
      <w:divBdr>
        <w:top w:val="none" w:sz="0" w:space="0" w:color="auto"/>
        <w:left w:val="none" w:sz="0" w:space="0" w:color="auto"/>
        <w:bottom w:val="none" w:sz="0" w:space="0" w:color="auto"/>
        <w:right w:val="none" w:sz="0" w:space="0" w:color="auto"/>
      </w:divBdr>
    </w:div>
    <w:div w:id="394401490">
      <w:bodyDiv w:val="1"/>
      <w:marLeft w:val="0"/>
      <w:marRight w:val="0"/>
      <w:marTop w:val="0"/>
      <w:marBottom w:val="0"/>
      <w:divBdr>
        <w:top w:val="none" w:sz="0" w:space="0" w:color="auto"/>
        <w:left w:val="none" w:sz="0" w:space="0" w:color="auto"/>
        <w:bottom w:val="none" w:sz="0" w:space="0" w:color="auto"/>
        <w:right w:val="none" w:sz="0" w:space="0" w:color="auto"/>
      </w:divBdr>
    </w:div>
    <w:div w:id="394470274">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54848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20767">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738891">
      <w:bodyDiv w:val="1"/>
      <w:marLeft w:val="0"/>
      <w:marRight w:val="0"/>
      <w:marTop w:val="0"/>
      <w:marBottom w:val="0"/>
      <w:divBdr>
        <w:top w:val="none" w:sz="0" w:space="0" w:color="auto"/>
        <w:left w:val="none" w:sz="0" w:space="0" w:color="auto"/>
        <w:bottom w:val="none" w:sz="0" w:space="0" w:color="auto"/>
        <w:right w:val="none" w:sz="0" w:space="0" w:color="auto"/>
      </w:divBdr>
    </w:div>
    <w:div w:id="395906041">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28656">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6973650">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024352">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7627974">
      <w:bodyDiv w:val="1"/>
      <w:marLeft w:val="0"/>
      <w:marRight w:val="0"/>
      <w:marTop w:val="0"/>
      <w:marBottom w:val="0"/>
      <w:divBdr>
        <w:top w:val="none" w:sz="0" w:space="0" w:color="auto"/>
        <w:left w:val="none" w:sz="0" w:space="0" w:color="auto"/>
        <w:bottom w:val="none" w:sz="0" w:space="0" w:color="auto"/>
        <w:right w:val="none" w:sz="0" w:space="0" w:color="auto"/>
      </w:divBdr>
    </w:div>
    <w:div w:id="397869229">
      <w:bodyDiv w:val="1"/>
      <w:marLeft w:val="0"/>
      <w:marRight w:val="0"/>
      <w:marTop w:val="0"/>
      <w:marBottom w:val="0"/>
      <w:divBdr>
        <w:top w:val="none" w:sz="0" w:space="0" w:color="auto"/>
        <w:left w:val="none" w:sz="0" w:space="0" w:color="auto"/>
        <w:bottom w:val="none" w:sz="0" w:space="0" w:color="auto"/>
        <w:right w:val="none" w:sz="0" w:space="0" w:color="auto"/>
      </w:divBdr>
    </w:div>
    <w:div w:id="397872522">
      <w:bodyDiv w:val="1"/>
      <w:marLeft w:val="0"/>
      <w:marRight w:val="0"/>
      <w:marTop w:val="0"/>
      <w:marBottom w:val="0"/>
      <w:divBdr>
        <w:top w:val="none" w:sz="0" w:space="0" w:color="auto"/>
        <w:left w:val="none" w:sz="0" w:space="0" w:color="auto"/>
        <w:bottom w:val="none" w:sz="0" w:space="0" w:color="auto"/>
        <w:right w:val="none" w:sz="0" w:space="0" w:color="auto"/>
      </w:divBdr>
    </w:div>
    <w:div w:id="398091648">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14695">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8552326">
      <w:bodyDiv w:val="1"/>
      <w:marLeft w:val="0"/>
      <w:marRight w:val="0"/>
      <w:marTop w:val="0"/>
      <w:marBottom w:val="0"/>
      <w:divBdr>
        <w:top w:val="none" w:sz="0" w:space="0" w:color="auto"/>
        <w:left w:val="none" w:sz="0" w:space="0" w:color="auto"/>
        <w:bottom w:val="none" w:sz="0" w:space="0" w:color="auto"/>
        <w:right w:val="none" w:sz="0" w:space="0" w:color="auto"/>
      </w:divBdr>
    </w:div>
    <w:div w:id="399064378">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399863155">
      <w:bodyDiv w:val="1"/>
      <w:marLeft w:val="0"/>
      <w:marRight w:val="0"/>
      <w:marTop w:val="0"/>
      <w:marBottom w:val="0"/>
      <w:divBdr>
        <w:top w:val="none" w:sz="0" w:space="0" w:color="auto"/>
        <w:left w:val="none" w:sz="0" w:space="0" w:color="auto"/>
        <w:bottom w:val="none" w:sz="0" w:space="0" w:color="auto"/>
        <w:right w:val="none" w:sz="0" w:space="0" w:color="auto"/>
      </w:divBdr>
    </w:div>
    <w:div w:id="399988465">
      <w:bodyDiv w:val="1"/>
      <w:marLeft w:val="0"/>
      <w:marRight w:val="0"/>
      <w:marTop w:val="0"/>
      <w:marBottom w:val="0"/>
      <w:divBdr>
        <w:top w:val="none" w:sz="0" w:space="0" w:color="auto"/>
        <w:left w:val="none" w:sz="0" w:space="0" w:color="auto"/>
        <w:bottom w:val="none" w:sz="0" w:space="0" w:color="auto"/>
        <w:right w:val="none" w:sz="0" w:space="0" w:color="auto"/>
      </w:divBdr>
    </w:div>
    <w:div w:id="400442460">
      <w:bodyDiv w:val="1"/>
      <w:marLeft w:val="0"/>
      <w:marRight w:val="0"/>
      <w:marTop w:val="0"/>
      <w:marBottom w:val="0"/>
      <w:divBdr>
        <w:top w:val="none" w:sz="0" w:space="0" w:color="auto"/>
        <w:left w:val="none" w:sz="0" w:space="0" w:color="auto"/>
        <w:bottom w:val="none" w:sz="0" w:space="0" w:color="auto"/>
        <w:right w:val="none" w:sz="0" w:space="0" w:color="auto"/>
      </w:divBdr>
    </w:div>
    <w:div w:id="400641290">
      <w:bodyDiv w:val="1"/>
      <w:marLeft w:val="0"/>
      <w:marRight w:val="0"/>
      <w:marTop w:val="0"/>
      <w:marBottom w:val="0"/>
      <w:divBdr>
        <w:top w:val="none" w:sz="0" w:space="0" w:color="auto"/>
        <w:left w:val="none" w:sz="0" w:space="0" w:color="auto"/>
        <w:bottom w:val="none" w:sz="0" w:space="0" w:color="auto"/>
        <w:right w:val="none" w:sz="0" w:space="0" w:color="auto"/>
      </w:divBdr>
    </w:div>
    <w:div w:id="400715614">
      <w:bodyDiv w:val="1"/>
      <w:marLeft w:val="0"/>
      <w:marRight w:val="0"/>
      <w:marTop w:val="0"/>
      <w:marBottom w:val="0"/>
      <w:divBdr>
        <w:top w:val="none" w:sz="0" w:space="0" w:color="auto"/>
        <w:left w:val="none" w:sz="0" w:space="0" w:color="auto"/>
        <w:bottom w:val="none" w:sz="0" w:space="0" w:color="auto"/>
        <w:right w:val="none" w:sz="0" w:space="0" w:color="auto"/>
      </w:divBdr>
    </w:div>
    <w:div w:id="400906561">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1222679">
      <w:bodyDiv w:val="1"/>
      <w:marLeft w:val="0"/>
      <w:marRight w:val="0"/>
      <w:marTop w:val="0"/>
      <w:marBottom w:val="0"/>
      <w:divBdr>
        <w:top w:val="none" w:sz="0" w:space="0" w:color="auto"/>
        <w:left w:val="none" w:sz="0" w:space="0" w:color="auto"/>
        <w:bottom w:val="none" w:sz="0" w:space="0" w:color="auto"/>
        <w:right w:val="none" w:sz="0" w:space="0" w:color="auto"/>
      </w:divBdr>
    </w:div>
    <w:div w:id="401414315">
      <w:bodyDiv w:val="1"/>
      <w:marLeft w:val="0"/>
      <w:marRight w:val="0"/>
      <w:marTop w:val="0"/>
      <w:marBottom w:val="0"/>
      <w:divBdr>
        <w:top w:val="none" w:sz="0" w:space="0" w:color="auto"/>
        <w:left w:val="none" w:sz="0" w:space="0" w:color="auto"/>
        <w:bottom w:val="none" w:sz="0" w:space="0" w:color="auto"/>
        <w:right w:val="none" w:sz="0" w:space="0" w:color="auto"/>
      </w:divBdr>
    </w:div>
    <w:div w:id="401753548">
      <w:bodyDiv w:val="1"/>
      <w:marLeft w:val="0"/>
      <w:marRight w:val="0"/>
      <w:marTop w:val="0"/>
      <w:marBottom w:val="0"/>
      <w:divBdr>
        <w:top w:val="none" w:sz="0" w:space="0" w:color="auto"/>
        <w:left w:val="none" w:sz="0" w:space="0" w:color="auto"/>
        <w:bottom w:val="none" w:sz="0" w:space="0" w:color="auto"/>
        <w:right w:val="none" w:sz="0" w:space="0" w:color="auto"/>
      </w:divBdr>
    </w:div>
    <w:div w:id="402072287">
      <w:bodyDiv w:val="1"/>
      <w:marLeft w:val="0"/>
      <w:marRight w:val="0"/>
      <w:marTop w:val="0"/>
      <w:marBottom w:val="0"/>
      <w:divBdr>
        <w:top w:val="none" w:sz="0" w:space="0" w:color="auto"/>
        <w:left w:val="none" w:sz="0" w:space="0" w:color="auto"/>
        <w:bottom w:val="none" w:sz="0" w:space="0" w:color="auto"/>
        <w:right w:val="none" w:sz="0" w:space="0" w:color="auto"/>
      </w:divBdr>
    </w:div>
    <w:div w:id="402534043">
      <w:bodyDiv w:val="1"/>
      <w:marLeft w:val="0"/>
      <w:marRight w:val="0"/>
      <w:marTop w:val="0"/>
      <w:marBottom w:val="0"/>
      <w:divBdr>
        <w:top w:val="none" w:sz="0" w:space="0" w:color="auto"/>
        <w:left w:val="none" w:sz="0" w:space="0" w:color="auto"/>
        <w:bottom w:val="none" w:sz="0" w:space="0" w:color="auto"/>
        <w:right w:val="none" w:sz="0" w:space="0" w:color="auto"/>
      </w:divBdr>
    </w:div>
    <w:div w:id="402677757">
      <w:bodyDiv w:val="1"/>
      <w:marLeft w:val="0"/>
      <w:marRight w:val="0"/>
      <w:marTop w:val="0"/>
      <w:marBottom w:val="0"/>
      <w:divBdr>
        <w:top w:val="none" w:sz="0" w:space="0" w:color="auto"/>
        <w:left w:val="none" w:sz="0" w:space="0" w:color="auto"/>
        <w:bottom w:val="none" w:sz="0" w:space="0" w:color="auto"/>
        <w:right w:val="none" w:sz="0" w:space="0" w:color="auto"/>
      </w:divBdr>
    </w:div>
    <w:div w:id="402685209">
      <w:bodyDiv w:val="1"/>
      <w:marLeft w:val="0"/>
      <w:marRight w:val="0"/>
      <w:marTop w:val="0"/>
      <w:marBottom w:val="0"/>
      <w:divBdr>
        <w:top w:val="none" w:sz="0" w:space="0" w:color="auto"/>
        <w:left w:val="none" w:sz="0" w:space="0" w:color="auto"/>
        <w:bottom w:val="none" w:sz="0" w:space="0" w:color="auto"/>
        <w:right w:val="none" w:sz="0" w:space="0" w:color="auto"/>
      </w:divBdr>
    </w:div>
    <w:div w:id="402796072">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3262820">
      <w:bodyDiv w:val="1"/>
      <w:marLeft w:val="0"/>
      <w:marRight w:val="0"/>
      <w:marTop w:val="0"/>
      <w:marBottom w:val="0"/>
      <w:divBdr>
        <w:top w:val="none" w:sz="0" w:space="0" w:color="auto"/>
        <w:left w:val="none" w:sz="0" w:space="0" w:color="auto"/>
        <w:bottom w:val="none" w:sz="0" w:space="0" w:color="auto"/>
        <w:right w:val="none" w:sz="0" w:space="0" w:color="auto"/>
      </w:divBdr>
    </w:div>
    <w:div w:id="403335729">
      <w:bodyDiv w:val="1"/>
      <w:marLeft w:val="0"/>
      <w:marRight w:val="0"/>
      <w:marTop w:val="0"/>
      <w:marBottom w:val="0"/>
      <w:divBdr>
        <w:top w:val="none" w:sz="0" w:space="0" w:color="auto"/>
        <w:left w:val="none" w:sz="0" w:space="0" w:color="auto"/>
        <w:bottom w:val="none" w:sz="0" w:space="0" w:color="auto"/>
        <w:right w:val="none" w:sz="0" w:space="0" w:color="auto"/>
      </w:divBdr>
    </w:div>
    <w:div w:id="403383663">
      <w:bodyDiv w:val="1"/>
      <w:marLeft w:val="0"/>
      <w:marRight w:val="0"/>
      <w:marTop w:val="0"/>
      <w:marBottom w:val="0"/>
      <w:divBdr>
        <w:top w:val="none" w:sz="0" w:space="0" w:color="auto"/>
        <w:left w:val="none" w:sz="0" w:space="0" w:color="auto"/>
        <w:bottom w:val="none" w:sz="0" w:space="0" w:color="auto"/>
        <w:right w:val="none" w:sz="0" w:space="0" w:color="auto"/>
      </w:divBdr>
    </w:div>
    <w:div w:id="403528954">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690972">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4911607">
      <w:bodyDiv w:val="1"/>
      <w:marLeft w:val="0"/>
      <w:marRight w:val="0"/>
      <w:marTop w:val="0"/>
      <w:marBottom w:val="0"/>
      <w:divBdr>
        <w:top w:val="none" w:sz="0" w:space="0" w:color="auto"/>
        <w:left w:val="none" w:sz="0" w:space="0" w:color="auto"/>
        <w:bottom w:val="none" w:sz="0" w:space="0" w:color="auto"/>
        <w:right w:val="none" w:sz="0" w:space="0" w:color="auto"/>
      </w:divBdr>
    </w:div>
    <w:div w:id="405079668">
      <w:bodyDiv w:val="1"/>
      <w:marLeft w:val="0"/>
      <w:marRight w:val="0"/>
      <w:marTop w:val="0"/>
      <w:marBottom w:val="0"/>
      <w:divBdr>
        <w:top w:val="none" w:sz="0" w:space="0" w:color="auto"/>
        <w:left w:val="none" w:sz="0" w:space="0" w:color="auto"/>
        <w:bottom w:val="none" w:sz="0" w:space="0" w:color="auto"/>
        <w:right w:val="none" w:sz="0" w:space="0" w:color="auto"/>
      </w:divBdr>
    </w:div>
    <w:div w:id="405155623">
      <w:bodyDiv w:val="1"/>
      <w:marLeft w:val="0"/>
      <w:marRight w:val="0"/>
      <w:marTop w:val="0"/>
      <w:marBottom w:val="0"/>
      <w:divBdr>
        <w:top w:val="none" w:sz="0" w:space="0" w:color="auto"/>
        <w:left w:val="none" w:sz="0" w:space="0" w:color="auto"/>
        <w:bottom w:val="none" w:sz="0" w:space="0" w:color="auto"/>
        <w:right w:val="none" w:sz="0" w:space="0" w:color="auto"/>
      </w:divBdr>
    </w:div>
    <w:div w:id="405568512">
      <w:bodyDiv w:val="1"/>
      <w:marLeft w:val="0"/>
      <w:marRight w:val="0"/>
      <w:marTop w:val="0"/>
      <w:marBottom w:val="0"/>
      <w:divBdr>
        <w:top w:val="none" w:sz="0" w:space="0" w:color="auto"/>
        <w:left w:val="none" w:sz="0" w:space="0" w:color="auto"/>
        <w:bottom w:val="none" w:sz="0" w:space="0" w:color="auto"/>
        <w:right w:val="none" w:sz="0" w:space="0" w:color="auto"/>
      </w:divBdr>
    </w:div>
    <w:div w:id="405613385">
      <w:bodyDiv w:val="1"/>
      <w:marLeft w:val="0"/>
      <w:marRight w:val="0"/>
      <w:marTop w:val="0"/>
      <w:marBottom w:val="0"/>
      <w:divBdr>
        <w:top w:val="none" w:sz="0" w:space="0" w:color="auto"/>
        <w:left w:val="none" w:sz="0" w:space="0" w:color="auto"/>
        <w:bottom w:val="none" w:sz="0" w:space="0" w:color="auto"/>
        <w:right w:val="none" w:sz="0" w:space="0" w:color="auto"/>
      </w:divBdr>
    </w:div>
    <w:div w:id="405614965">
      <w:bodyDiv w:val="1"/>
      <w:marLeft w:val="0"/>
      <w:marRight w:val="0"/>
      <w:marTop w:val="0"/>
      <w:marBottom w:val="0"/>
      <w:divBdr>
        <w:top w:val="none" w:sz="0" w:space="0" w:color="auto"/>
        <w:left w:val="none" w:sz="0" w:space="0" w:color="auto"/>
        <w:bottom w:val="none" w:sz="0" w:space="0" w:color="auto"/>
        <w:right w:val="none" w:sz="0" w:space="0" w:color="auto"/>
      </w:divBdr>
    </w:div>
    <w:div w:id="405811356">
      <w:bodyDiv w:val="1"/>
      <w:marLeft w:val="0"/>
      <w:marRight w:val="0"/>
      <w:marTop w:val="0"/>
      <w:marBottom w:val="0"/>
      <w:divBdr>
        <w:top w:val="none" w:sz="0" w:space="0" w:color="auto"/>
        <w:left w:val="none" w:sz="0" w:space="0" w:color="auto"/>
        <w:bottom w:val="none" w:sz="0" w:space="0" w:color="auto"/>
        <w:right w:val="none" w:sz="0" w:space="0" w:color="auto"/>
      </w:divBdr>
    </w:div>
    <w:div w:id="405883863">
      <w:bodyDiv w:val="1"/>
      <w:marLeft w:val="0"/>
      <w:marRight w:val="0"/>
      <w:marTop w:val="0"/>
      <w:marBottom w:val="0"/>
      <w:divBdr>
        <w:top w:val="none" w:sz="0" w:space="0" w:color="auto"/>
        <w:left w:val="none" w:sz="0" w:space="0" w:color="auto"/>
        <w:bottom w:val="none" w:sz="0" w:space="0" w:color="auto"/>
        <w:right w:val="none" w:sz="0" w:space="0" w:color="auto"/>
      </w:divBdr>
    </w:div>
    <w:div w:id="406196471">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389857">
      <w:bodyDiv w:val="1"/>
      <w:marLeft w:val="0"/>
      <w:marRight w:val="0"/>
      <w:marTop w:val="0"/>
      <w:marBottom w:val="0"/>
      <w:divBdr>
        <w:top w:val="none" w:sz="0" w:space="0" w:color="auto"/>
        <w:left w:val="none" w:sz="0" w:space="0" w:color="auto"/>
        <w:bottom w:val="none" w:sz="0" w:space="0" w:color="auto"/>
        <w:right w:val="none" w:sz="0" w:space="0" w:color="auto"/>
      </w:divBdr>
    </w:div>
    <w:div w:id="406533666">
      <w:bodyDiv w:val="1"/>
      <w:marLeft w:val="0"/>
      <w:marRight w:val="0"/>
      <w:marTop w:val="0"/>
      <w:marBottom w:val="0"/>
      <w:divBdr>
        <w:top w:val="none" w:sz="0" w:space="0" w:color="auto"/>
        <w:left w:val="none" w:sz="0" w:space="0" w:color="auto"/>
        <w:bottom w:val="none" w:sz="0" w:space="0" w:color="auto"/>
        <w:right w:val="none" w:sz="0" w:space="0" w:color="auto"/>
      </w:divBdr>
    </w:div>
    <w:div w:id="406538255">
      <w:bodyDiv w:val="1"/>
      <w:marLeft w:val="0"/>
      <w:marRight w:val="0"/>
      <w:marTop w:val="0"/>
      <w:marBottom w:val="0"/>
      <w:divBdr>
        <w:top w:val="none" w:sz="0" w:space="0" w:color="auto"/>
        <w:left w:val="none" w:sz="0" w:space="0" w:color="auto"/>
        <w:bottom w:val="none" w:sz="0" w:space="0" w:color="auto"/>
        <w:right w:val="none" w:sz="0" w:space="0" w:color="auto"/>
      </w:divBdr>
    </w:div>
    <w:div w:id="406611550">
      <w:bodyDiv w:val="1"/>
      <w:marLeft w:val="0"/>
      <w:marRight w:val="0"/>
      <w:marTop w:val="0"/>
      <w:marBottom w:val="0"/>
      <w:divBdr>
        <w:top w:val="none" w:sz="0" w:space="0" w:color="auto"/>
        <w:left w:val="none" w:sz="0" w:space="0" w:color="auto"/>
        <w:bottom w:val="none" w:sz="0" w:space="0" w:color="auto"/>
        <w:right w:val="none" w:sz="0" w:space="0" w:color="auto"/>
      </w:divBdr>
    </w:div>
    <w:div w:id="406614022">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6735608">
      <w:bodyDiv w:val="1"/>
      <w:marLeft w:val="0"/>
      <w:marRight w:val="0"/>
      <w:marTop w:val="0"/>
      <w:marBottom w:val="0"/>
      <w:divBdr>
        <w:top w:val="none" w:sz="0" w:space="0" w:color="auto"/>
        <w:left w:val="none" w:sz="0" w:space="0" w:color="auto"/>
        <w:bottom w:val="none" w:sz="0" w:space="0" w:color="auto"/>
        <w:right w:val="none" w:sz="0" w:space="0" w:color="auto"/>
      </w:divBdr>
    </w:div>
    <w:div w:id="406995803">
      <w:bodyDiv w:val="1"/>
      <w:marLeft w:val="0"/>
      <w:marRight w:val="0"/>
      <w:marTop w:val="0"/>
      <w:marBottom w:val="0"/>
      <w:divBdr>
        <w:top w:val="none" w:sz="0" w:space="0" w:color="auto"/>
        <w:left w:val="none" w:sz="0" w:space="0" w:color="auto"/>
        <w:bottom w:val="none" w:sz="0" w:space="0" w:color="auto"/>
        <w:right w:val="none" w:sz="0" w:space="0" w:color="auto"/>
      </w:divBdr>
    </w:div>
    <w:div w:id="407002051">
      <w:bodyDiv w:val="1"/>
      <w:marLeft w:val="0"/>
      <w:marRight w:val="0"/>
      <w:marTop w:val="0"/>
      <w:marBottom w:val="0"/>
      <w:divBdr>
        <w:top w:val="none" w:sz="0" w:space="0" w:color="auto"/>
        <w:left w:val="none" w:sz="0" w:space="0" w:color="auto"/>
        <w:bottom w:val="none" w:sz="0" w:space="0" w:color="auto"/>
        <w:right w:val="none" w:sz="0" w:space="0" w:color="auto"/>
      </w:divBdr>
    </w:div>
    <w:div w:id="407194893">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464823">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7656174">
      <w:bodyDiv w:val="1"/>
      <w:marLeft w:val="0"/>
      <w:marRight w:val="0"/>
      <w:marTop w:val="0"/>
      <w:marBottom w:val="0"/>
      <w:divBdr>
        <w:top w:val="none" w:sz="0" w:space="0" w:color="auto"/>
        <w:left w:val="none" w:sz="0" w:space="0" w:color="auto"/>
        <w:bottom w:val="none" w:sz="0" w:space="0" w:color="auto"/>
        <w:right w:val="none" w:sz="0" w:space="0" w:color="auto"/>
      </w:divBdr>
    </w:div>
    <w:div w:id="407729876">
      <w:bodyDiv w:val="1"/>
      <w:marLeft w:val="0"/>
      <w:marRight w:val="0"/>
      <w:marTop w:val="0"/>
      <w:marBottom w:val="0"/>
      <w:divBdr>
        <w:top w:val="none" w:sz="0" w:space="0" w:color="auto"/>
        <w:left w:val="none" w:sz="0" w:space="0" w:color="auto"/>
        <w:bottom w:val="none" w:sz="0" w:space="0" w:color="auto"/>
        <w:right w:val="none" w:sz="0" w:space="0" w:color="auto"/>
      </w:divBdr>
    </w:div>
    <w:div w:id="407922881">
      <w:bodyDiv w:val="1"/>
      <w:marLeft w:val="0"/>
      <w:marRight w:val="0"/>
      <w:marTop w:val="0"/>
      <w:marBottom w:val="0"/>
      <w:divBdr>
        <w:top w:val="none" w:sz="0" w:space="0" w:color="auto"/>
        <w:left w:val="none" w:sz="0" w:space="0" w:color="auto"/>
        <w:bottom w:val="none" w:sz="0" w:space="0" w:color="auto"/>
        <w:right w:val="none" w:sz="0" w:space="0" w:color="auto"/>
      </w:divBdr>
    </w:div>
    <w:div w:id="408121206">
      <w:bodyDiv w:val="1"/>
      <w:marLeft w:val="0"/>
      <w:marRight w:val="0"/>
      <w:marTop w:val="0"/>
      <w:marBottom w:val="0"/>
      <w:divBdr>
        <w:top w:val="none" w:sz="0" w:space="0" w:color="auto"/>
        <w:left w:val="none" w:sz="0" w:space="0" w:color="auto"/>
        <w:bottom w:val="none" w:sz="0" w:space="0" w:color="auto"/>
        <w:right w:val="none" w:sz="0" w:space="0" w:color="auto"/>
      </w:divBdr>
    </w:div>
    <w:div w:id="408384214">
      <w:bodyDiv w:val="1"/>
      <w:marLeft w:val="0"/>
      <w:marRight w:val="0"/>
      <w:marTop w:val="0"/>
      <w:marBottom w:val="0"/>
      <w:divBdr>
        <w:top w:val="none" w:sz="0" w:space="0" w:color="auto"/>
        <w:left w:val="none" w:sz="0" w:space="0" w:color="auto"/>
        <w:bottom w:val="none" w:sz="0" w:space="0" w:color="auto"/>
        <w:right w:val="none" w:sz="0" w:space="0" w:color="auto"/>
      </w:divBdr>
    </w:div>
    <w:div w:id="408429273">
      <w:bodyDiv w:val="1"/>
      <w:marLeft w:val="0"/>
      <w:marRight w:val="0"/>
      <w:marTop w:val="0"/>
      <w:marBottom w:val="0"/>
      <w:divBdr>
        <w:top w:val="none" w:sz="0" w:space="0" w:color="auto"/>
        <w:left w:val="none" w:sz="0" w:space="0" w:color="auto"/>
        <w:bottom w:val="none" w:sz="0" w:space="0" w:color="auto"/>
        <w:right w:val="none" w:sz="0" w:space="0" w:color="auto"/>
      </w:divBdr>
    </w:div>
    <w:div w:id="408429506">
      <w:bodyDiv w:val="1"/>
      <w:marLeft w:val="0"/>
      <w:marRight w:val="0"/>
      <w:marTop w:val="0"/>
      <w:marBottom w:val="0"/>
      <w:divBdr>
        <w:top w:val="none" w:sz="0" w:space="0" w:color="auto"/>
        <w:left w:val="none" w:sz="0" w:space="0" w:color="auto"/>
        <w:bottom w:val="none" w:sz="0" w:space="0" w:color="auto"/>
        <w:right w:val="none" w:sz="0" w:space="0" w:color="auto"/>
      </w:divBdr>
    </w:div>
    <w:div w:id="408500834">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579307">
      <w:bodyDiv w:val="1"/>
      <w:marLeft w:val="0"/>
      <w:marRight w:val="0"/>
      <w:marTop w:val="0"/>
      <w:marBottom w:val="0"/>
      <w:divBdr>
        <w:top w:val="none" w:sz="0" w:space="0" w:color="auto"/>
        <w:left w:val="none" w:sz="0" w:space="0" w:color="auto"/>
        <w:bottom w:val="none" w:sz="0" w:space="0" w:color="auto"/>
        <w:right w:val="none" w:sz="0" w:space="0" w:color="auto"/>
      </w:divBdr>
    </w:div>
    <w:div w:id="408695143">
      <w:bodyDiv w:val="1"/>
      <w:marLeft w:val="0"/>
      <w:marRight w:val="0"/>
      <w:marTop w:val="0"/>
      <w:marBottom w:val="0"/>
      <w:divBdr>
        <w:top w:val="none" w:sz="0" w:space="0" w:color="auto"/>
        <w:left w:val="none" w:sz="0" w:space="0" w:color="auto"/>
        <w:bottom w:val="none" w:sz="0" w:space="0" w:color="auto"/>
        <w:right w:val="none" w:sz="0" w:space="0" w:color="auto"/>
      </w:divBdr>
    </w:div>
    <w:div w:id="408698358">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8889930">
      <w:bodyDiv w:val="1"/>
      <w:marLeft w:val="0"/>
      <w:marRight w:val="0"/>
      <w:marTop w:val="0"/>
      <w:marBottom w:val="0"/>
      <w:divBdr>
        <w:top w:val="none" w:sz="0" w:space="0" w:color="auto"/>
        <w:left w:val="none" w:sz="0" w:space="0" w:color="auto"/>
        <w:bottom w:val="none" w:sz="0" w:space="0" w:color="auto"/>
        <w:right w:val="none" w:sz="0" w:space="0" w:color="auto"/>
      </w:divBdr>
    </w:div>
    <w:div w:id="409041963">
      <w:bodyDiv w:val="1"/>
      <w:marLeft w:val="0"/>
      <w:marRight w:val="0"/>
      <w:marTop w:val="0"/>
      <w:marBottom w:val="0"/>
      <w:divBdr>
        <w:top w:val="none" w:sz="0" w:space="0" w:color="auto"/>
        <w:left w:val="none" w:sz="0" w:space="0" w:color="auto"/>
        <w:bottom w:val="none" w:sz="0" w:space="0" w:color="auto"/>
        <w:right w:val="none" w:sz="0" w:space="0" w:color="auto"/>
      </w:divBdr>
    </w:div>
    <w:div w:id="409042867">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09472935">
      <w:bodyDiv w:val="1"/>
      <w:marLeft w:val="0"/>
      <w:marRight w:val="0"/>
      <w:marTop w:val="0"/>
      <w:marBottom w:val="0"/>
      <w:divBdr>
        <w:top w:val="none" w:sz="0" w:space="0" w:color="auto"/>
        <w:left w:val="none" w:sz="0" w:space="0" w:color="auto"/>
        <w:bottom w:val="none" w:sz="0" w:space="0" w:color="auto"/>
        <w:right w:val="none" w:sz="0" w:space="0" w:color="auto"/>
      </w:divBdr>
    </w:div>
    <w:div w:id="410004250">
      <w:bodyDiv w:val="1"/>
      <w:marLeft w:val="0"/>
      <w:marRight w:val="0"/>
      <w:marTop w:val="0"/>
      <w:marBottom w:val="0"/>
      <w:divBdr>
        <w:top w:val="none" w:sz="0" w:space="0" w:color="auto"/>
        <w:left w:val="none" w:sz="0" w:space="0" w:color="auto"/>
        <w:bottom w:val="none" w:sz="0" w:space="0" w:color="auto"/>
        <w:right w:val="none" w:sz="0" w:space="0" w:color="auto"/>
      </w:divBdr>
    </w:div>
    <w:div w:id="410078686">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277175">
      <w:bodyDiv w:val="1"/>
      <w:marLeft w:val="0"/>
      <w:marRight w:val="0"/>
      <w:marTop w:val="0"/>
      <w:marBottom w:val="0"/>
      <w:divBdr>
        <w:top w:val="none" w:sz="0" w:space="0" w:color="auto"/>
        <w:left w:val="none" w:sz="0" w:space="0" w:color="auto"/>
        <w:bottom w:val="none" w:sz="0" w:space="0" w:color="auto"/>
        <w:right w:val="none" w:sz="0" w:space="0" w:color="auto"/>
      </w:divBdr>
    </w:div>
    <w:div w:id="41058387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0781546">
      <w:bodyDiv w:val="1"/>
      <w:marLeft w:val="0"/>
      <w:marRight w:val="0"/>
      <w:marTop w:val="0"/>
      <w:marBottom w:val="0"/>
      <w:divBdr>
        <w:top w:val="none" w:sz="0" w:space="0" w:color="auto"/>
        <w:left w:val="none" w:sz="0" w:space="0" w:color="auto"/>
        <w:bottom w:val="none" w:sz="0" w:space="0" w:color="auto"/>
        <w:right w:val="none" w:sz="0" w:space="0" w:color="auto"/>
      </w:divBdr>
    </w:div>
    <w:div w:id="410859086">
      <w:bodyDiv w:val="1"/>
      <w:marLeft w:val="0"/>
      <w:marRight w:val="0"/>
      <w:marTop w:val="0"/>
      <w:marBottom w:val="0"/>
      <w:divBdr>
        <w:top w:val="none" w:sz="0" w:space="0" w:color="auto"/>
        <w:left w:val="none" w:sz="0" w:space="0" w:color="auto"/>
        <w:bottom w:val="none" w:sz="0" w:space="0" w:color="auto"/>
        <w:right w:val="none" w:sz="0" w:space="0" w:color="auto"/>
      </w:divBdr>
    </w:div>
    <w:div w:id="410860558">
      <w:bodyDiv w:val="1"/>
      <w:marLeft w:val="0"/>
      <w:marRight w:val="0"/>
      <w:marTop w:val="0"/>
      <w:marBottom w:val="0"/>
      <w:divBdr>
        <w:top w:val="none" w:sz="0" w:space="0" w:color="auto"/>
        <w:left w:val="none" w:sz="0" w:space="0" w:color="auto"/>
        <w:bottom w:val="none" w:sz="0" w:space="0" w:color="auto"/>
        <w:right w:val="none" w:sz="0" w:space="0" w:color="auto"/>
      </w:divBdr>
    </w:div>
    <w:div w:id="410935354">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1195966">
      <w:bodyDiv w:val="1"/>
      <w:marLeft w:val="0"/>
      <w:marRight w:val="0"/>
      <w:marTop w:val="0"/>
      <w:marBottom w:val="0"/>
      <w:divBdr>
        <w:top w:val="none" w:sz="0" w:space="0" w:color="auto"/>
        <w:left w:val="none" w:sz="0" w:space="0" w:color="auto"/>
        <w:bottom w:val="none" w:sz="0" w:space="0" w:color="auto"/>
        <w:right w:val="none" w:sz="0" w:space="0" w:color="auto"/>
      </w:divBdr>
    </w:div>
    <w:div w:id="411514129">
      <w:bodyDiv w:val="1"/>
      <w:marLeft w:val="0"/>
      <w:marRight w:val="0"/>
      <w:marTop w:val="0"/>
      <w:marBottom w:val="0"/>
      <w:divBdr>
        <w:top w:val="none" w:sz="0" w:space="0" w:color="auto"/>
        <w:left w:val="none" w:sz="0" w:space="0" w:color="auto"/>
        <w:bottom w:val="none" w:sz="0" w:space="0" w:color="auto"/>
        <w:right w:val="none" w:sz="0" w:space="0" w:color="auto"/>
      </w:divBdr>
    </w:div>
    <w:div w:id="411587459">
      <w:bodyDiv w:val="1"/>
      <w:marLeft w:val="0"/>
      <w:marRight w:val="0"/>
      <w:marTop w:val="0"/>
      <w:marBottom w:val="0"/>
      <w:divBdr>
        <w:top w:val="none" w:sz="0" w:space="0" w:color="auto"/>
        <w:left w:val="none" w:sz="0" w:space="0" w:color="auto"/>
        <w:bottom w:val="none" w:sz="0" w:space="0" w:color="auto"/>
        <w:right w:val="none" w:sz="0" w:space="0" w:color="auto"/>
      </w:divBdr>
    </w:div>
    <w:div w:id="411658031">
      <w:bodyDiv w:val="1"/>
      <w:marLeft w:val="0"/>
      <w:marRight w:val="0"/>
      <w:marTop w:val="0"/>
      <w:marBottom w:val="0"/>
      <w:divBdr>
        <w:top w:val="none" w:sz="0" w:space="0" w:color="auto"/>
        <w:left w:val="none" w:sz="0" w:space="0" w:color="auto"/>
        <w:bottom w:val="none" w:sz="0" w:space="0" w:color="auto"/>
        <w:right w:val="none" w:sz="0" w:space="0" w:color="auto"/>
      </w:divBdr>
    </w:div>
    <w:div w:id="412625633">
      <w:bodyDiv w:val="1"/>
      <w:marLeft w:val="0"/>
      <w:marRight w:val="0"/>
      <w:marTop w:val="0"/>
      <w:marBottom w:val="0"/>
      <w:divBdr>
        <w:top w:val="none" w:sz="0" w:space="0" w:color="auto"/>
        <w:left w:val="none" w:sz="0" w:space="0" w:color="auto"/>
        <w:bottom w:val="none" w:sz="0" w:space="0" w:color="auto"/>
        <w:right w:val="none" w:sz="0" w:space="0" w:color="auto"/>
      </w:divBdr>
    </w:div>
    <w:div w:id="412699395">
      <w:bodyDiv w:val="1"/>
      <w:marLeft w:val="0"/>
      <w:marRight w:val="0"/>
      <w:marTop w:val="0"/>
      <w:marBottom w:val="0"/>
      <w:divBdr>
        <w:top w:val="none" w:sz="0" w:space="0" w:color="auto"/>
        <w:left w:val="none" w:sz="0" w:space="0" w:color="auto"/>
        <w:bottom w:val="none" w:sz="0" w:space="0" w:color="auto"/>
        <w:right w:val="none" w:sz="0" w:space="0" w:color="auto"/>
      </w:divBdr>
    </w:div>
    <w:div w:id="412969925">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07851">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285056">
      <w:bodyDiv w:val="1"/>
      <w:marLeft w:val="0"/>
      <w:marRight w:val="0"/>
      <w:marTop w:val="0"/>
      <w:marBottom w:val="0"/>
      <w:divBdr>
        <w:top w:val="none" w:sz="0" w:space="0" w:color="auto"/>
        <w:left w:val="none" w:sz="0" w:space="0" w:color="auto"/>
        <w:bottom w:val="none" w:sz="0" w:space="0" w:color="auto"/>
        <w:right w:val="none" w:sz="0" w:space="0" w:color="auto"/>
      </w:divBdr>
    </w:div>
    <w:div w:id="413481046">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0862">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16626">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061003">
      <w:bodyDiv w:val="1"/>
      <w:marLeft w:val="0"/>
      <w:marRight w:val="0"/>
      <w:marTop w:val="0"/>
      <w:marBottom w:val="0"/>
      <w:divBdr>
        <w:top w:val="none" w:sz="0" w:space="0" w:color="auto"/>
        <w:left w:val="none" w:sz="0" w:space="0" w:color="auto"/>
        <w:bottom w:val="none" w:sz="0" w:space="0" w:color="auto"/>
        <w:right w:val="none" w:sz="0" w:space="0" w:color="auto"/>
      </w:divBdr>
    </w:div>
    <w:div w:id="414282845">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597803">
      <w:bodyDiv w:val="1"/>
      <w:marLeft w:val="0"/>
      <w:marRight w:val="0"/>
      <w:marTop w:val="0"/>
      <w:marBottom w:val="0"/>
      <w:divBdr>
        <w:top w:val="none" w:sz="0" w:space="0" w:color="auto"/>
        <w:left w:val="none" w:sz="0" w:space="0" w:color="auto"/>
        <w:bottom w:val="none" w:sz="0" w:space="0" w:color="auto"/>
        <w:right w:val="none" w:sz="0" w:space="0" w:color="auto"/>
      </w:divBdr>
    </w:div>
    <w:div w:id="414671403">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175128">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513746">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022548">
      <w:bodyDiv w:val="1"/>
      <w:marLeft w:val="0"/>
      <w:marRight w:val="0"/>
      <w:marTop w:val="0"/>
      <w:marBottom w:val="0"/>
      <w:divBdr>
        <w:top w:val="none" w:sz="0" w:space="0" w:color="auto"/>
        <w:left w:val="none" w:sz="0" w:space="0" w:color="auto"/>
        <w:bottom w:val="none" w:sz="0" w:space="0" w:color="auto"/>
        <w:right w:val="none" w:sz="0" w:space="0" w:color="auto"/>
      </w:divBdr>
    </w:div>
    <w:div w:id="416220321">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6368035">
      <w:bodyDiv w:val="1"/>
      <w:marLeft w:val="0"/>
      <w:marRight w:val="0"/>
      <w:marTop w:val="0"/>
      <w:marBottom w:val="0"/>
      <w:divBdr>
        <w:top w:val="none" w:sz="0" w:space="0" w:color="auto"/>
        <w:left w:val="none" w:sz="0" w:space="0" w:color="auto"/>
        <w:bottom w:val="none" w:sz="0" w:space="0" w:color="auto"/>
        <w:right w:val="none" w:sz="0" w:space="0" w:color="auto"/>
      </w:divBdr>
    </w:div>
    <w:div w:id="416484554">
      <w:bodyDiv w:val="1"/>
      <w:marLeft w:val="0"/>
      <w:marRight w:val="0"/>
      <w:marTop w:val="0"/>
      <w:marBottom w:val="0"/>
      <w:divBdr>
        <w:top w:val="none" w:sz="0" w:space="0" w:color="auto"/>
        <w:left w:val="none" w:sz="0" w:space="0" w:color="auto"/>
        <w:bottom w:val="none" w:sz="0" w:space="0" w:color="auto"/>
        <w:right w:val="none" w:sz="0" w:space="0" w:color="auto"/>
      </w:divBdr>
    </w:div>
    <w:div w:id="416484604">
      <w:bodyDiv w:val="1"/>
      <w:marLeft w:val="0"/>
      <w:marRight w:val="0"/>
      <w:marTop w:val="0"/>
      <w:marBottom w:val="0"/>
      <w:divBdr>
        <w:top w:val="none" w:sz="0" w:space="0" w:color="auto"/>
        <w:left w:val="none" w:sz="0" w:space="0" w:color="auto"/>
        <w:bottom w:val="none" w:sz="0" w:space="0" w:color="auto"/>
        <w:right w:val="none" w:sz="0" w:space="0" w:color="auto"/>
      </w:divBdr>
    </w:div>
    <w:div w:id="417168328">
      <w:bodyDiv w:val="1"/>
      <w:marLeft w:val="0"/>
      <w:marRight w:val="0"/>
      <w:marTop w:val="0"/>
      <w:marBottom w:val="0"/>
      <w:divBdr>
        <w:top w:val="none" w:sz="0" w:space="0" w:color="auto"/>
        <w:left w:val="none" w:sz="0" w:space="0" w:color="auto"/>
        <w:bottom w:val="none" w:sz="0" w:space="0" w:color="auto"/>
        <w:right w:val="none" w:sz="0" w:space="0" w:color="auto"/>
      </w:divBdr>
    </w:div>
    <w:div w:id="417291100">
      <w:bodyDiv w:val="1"/>
      <w:marLeft w:val="0"/>
      <w:marRight w:val="0"/>
      <w:marTop w:val="0"/>
      <w:marBottom w:val="0"/>
      <w:divBdr>
        <w:top w:val="none" w:sz="0" w:space="0" w:color="auto"/>
        <w:left w:val="none" w:sz="0" w:space="0" w:color="auto"/>
        <w:bottom w:val="none" w:sz="0" w:space="0" w:color="auto"/>
        <w:right w:val="none" w:sz="0" w:space="0" w:color="auto"/>
      </w:divBdr>
    </w:div>
    <w:div w:id="417679010">
      <w:bodyDiv w:val="1"/>
      <w:marLeft w:val="0"/>
      <w:marRight w:val="0"/>
      <w:marTop w:val="0"/>
      <w:marBottom w:val="0"/>
      <w:divBdr>
        <w:top w:val="none" w:sz="0" w:space="0" w:color="auto"/>
        <w:left w:val="none" w:sz="0" w:space="0" w:color="auto"/>
        <w:bottom w:val="none" w:sz="0" w:space="0" w:color="auto"/>
        <w:right w:val="none" w:sz="0" w:space="0" w:color="auto"/>
      </w:divBdr>
    </w:div>
    <w:div w:id="417679219">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140199">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479186">
      <w:bodyDiv w:val="1"/>
      <w:marLeft w:val="0"/>
      <w:marRight w:val="0"/>
      <w:marTop w:val="0"/>
      <w:marBottom w:val="0"/>
      <w:divBdr>
        <w:top w:val="none" w:sz="0" w:space="0" w:color="auto"/>
        <w:left w:val="none" w:sz="0" w:space="0" w:color="auto"/>
        <w:bottom w:val="none" w:sz="0" w:space="0" w:color="auto"/>
        <w:right w:val="none" w:sz="0" w:space="0" w:color="auto"/>
      </w:divBdr>
    </w:div>
    <w:div w:id="418525152">
      <w:bodyDiv w:val="1"/>
      <w:marLeft w:val="0"/>
      <w:marRight w:val="0"/>
      <w:marTop w:val="0"/>
      <w:marBottom w:val="0"/>
      <w:divBdr>
        <w:top w:val="none" w:sz="0" w:space="0" w:color="auto"/>
        <w:left w:val="none" w:sz="0" w:space="0" w:color="auto"/>
        <w:bottom w:val="none" w:sz="0" w:space="0" w:color="auto"/>
        <w:right w:val="none" w:sz="0" w:space="0" w:color="auto"/>
      </w:divBdr>
    </w:div>
    <w:div w:id="418672733">
      <w:bodyDiv w:val="1"/>
      <w:marLeft w:val="0"/>
      <w:marRight w:val="0"/>
      <w:marTop w:val="0"/>
      <w:marBottom w:val="0"/>
      <w:divBdr>
        <w:top w:val="none" w:sz="0" w:space="0" w:color="auto"/>
        <w:left w:val="none" w:sz="0" w:space="0" w:color="auto"/>
        <w:bottom w:val="none" w:sz="0" w:space="0" w:color="auto"/>
        <w:right w:val="none" w:sz="0" w:space="0" w:color="auto"/>
      </w:divBdr>
    </w:div>
    <w:div w:id="418716827">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79532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256225">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59359">
      <w:bodyDiv w:val="1"/>
      <w:marLeft w:val="0"/>
      <w:marRight w:val="0"/>
      <w:marTop w:val="0"/>
      <w:marBottom w:val="0"/>
      <w:divBdr>
        <w:top w:val="none" w:sz="0" w:space="0" w:color="auto"/>
        <w:left w:val="none" w:sz="0" w:space="0" w:color="auto"/>
        <w:bottom w:val="none" w:sz="0" w:space="0" w:color="auto"/>
        <w:right w:val="none" w:sz="0" w:space="0" w:color="auto"/>
      </w:divBdr>
    </w:div>
    <w:div w:id="419765388">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19983330">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0028530">
      <w:bodyDiv w:val="1"/>
      <w:marLeft w:val="0"/>
      <w:marRight w:val="0"/>
      <w:marTop w:val="0"/>
      <w:marBottom w:val="0"/>
      <w:divBdr>
        <w:top w:val="none" w:sz="0" w:space="0" w:color="auto"/>
        <w:left w:val="none" w:sz="0" w:space="0" w:color="auto"/>
        <w:bottom w:val="none" w:sz="0" w:space="0" w:color="auto"/>
        <w:right w:val="none" w:sz="0" w:space="0" w:color="auto"/>
      </w:divBdr>
    </w:div>
    <w:div w:id="420176630">
      <w:bodyDiv w:val="1"/>
      <w:marLeft w:val="0"/>
      <w:marRight w:val="0"/>
      <w:marTop w:val="0"/>
      <w:marBottom w:val="0"/>
      <w:divBdr>
        <w:top w:val="none" w:sz="0" w:space="0" w:color="auto"/>
        <w:left w:val="none" w:sz="0" w:space="0" w:color="auto"/>
        <w:bottom w:val="none" w:sz="0" w:space="0" w:color="auto"/>
        <w:right w:val="none" w:sz="0" w:space="0" w:color="auto"/>
      </w:divBdr>
    </w:div>
    <w:div w:id="420761165">
      <w:bodyDiv w:val="1"/>
      <w:marLeft w:val="0"/>
      <w:marRight w:val="0"/>
      <w:marTop w:val="0"/>
      <w:marBottom w:val="0"/>
      <w:divBdr>
        <w:top w:val="none" w:sz="0" w:space="0" w:color="auto"/>
        <w:left w:val="none" w:sz="0" w:space="0" w:color="auto"/>
        <w:bottom w:val="none" w:sz="0" w:space="0" w:color="auto"/>
        <w:right w:val="none" w:sz="0" w:space="0" w:color="auto"/>
      </w:divBdr>
    </w:div>
    <w:div w:id="420832072">
      <w:bodyDiv w:val="1"/>
      <w:marLeft w:val="0"/>
      <w:marRight w:val="0"/>
      <w:marTop w:val="0"/>
      <w:marBottom w:val="0"/>
      <w:divBdr>
        <w:top w:val="none" w:sz="0" w:space="0" w:color="auto"/>
        <w:left w:val="none" w:sz="0" w:space="0" w:color="auto"/>
        <w:bottom w:val="none" w:sz="0" w:space="0" w:color="auto"/>
        <w:right w:val="none" w:sz="0" w:space="0" w:color="auto"/>
      </w:divBdr>
    </w:div>
    <w:div w:id="421075962">
      <w:bodyDiv w:val="1"/>
      <w:marLeft w:val="0"/>
      <w:marRight w:val="0"/>
      <w:marTop w:val="0"/>
      <w:marBottom w:val="0"/>
      <w:divBdr>
        <w:top w:val="none" w:sz="0" w:space="0" w:color="auto"/>
        <w:left w:val="none" w:sz="0" w:space="0" w:color="auto"/>
        <w:bottom w:val="none" w:sz="0" w:space="0" w:color="auto"/>
        <w:right w:val="none" w:sz="0" w:space="0" w:color="auto"/>
      </w:divBdr>
    </w:div>
    <w:div w:id="421219404">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603879">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069658">
      <w:bodyDiv w:val="1"/>
      <w:marLeft w:val="0"/>
      <w:marRight w:val="0"/>
      <w:marTop w:val="0"/>
      <w:marBottom w:val="0"/>
      <w:divBdr>
        <w:top w:val="none" w:sz="0" w:space="0" w:color="auto"/>
        <w:left w:val="none" w:sz="0" w:space="0" w:color="auto"/>
        <w:bottom w:val="none" w:sz="0" w:space="0" w:color="auto"/>
        <w:right w:val="none" w:sz="0" w:space="0" w:color="auto"/>
      </w:divBdr>
    </w:div>
    <w:div w:id="422143506">
      <w:bodyDiv w:val="1"/>
      <w:marLeft w:val="0"/>
      <w:marRight w:val="0"/>
      <w:marTop w:val="0"/>
      <w:marBottom w:val="0"/>
      <w:divBdr>
        <w:top w:val="none" w:sz="0" w:space="0" w:color="auto"/>
        <w:left w:val="none" w:sz="0" w:space="0" w:color="auto"/>
        <w:bottom w:val="none" w:sz="0" w:space="0" w:color="auto"/>
        <w:right w:val="none" w:sz="0" w:space="0" w:color="auto"/>
      </w:divBdr>
    </w:div>
    <w:div w:id="422143794">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655423">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111691">
      <w:bodyDiv w:val="1"/>
      <w:marLeft w:val="0"/>
      <w:marRight w:val="0"/>
      <w:marTop w:val="0"/>
      <w:marBottom w:val="0"/>
      <w:divBdr>
        <w:top w:val="none" w:sz="0" w:space="0" w:color="auto"/>
        <w:left w:val="none" w:sz="0" w:space="0" w:color="auto"/>
        <w:bottom w:val="none" w:sz="0" w:space="0" w:color="auto"/>
        <w:right w:val="none" w:sz="0" w:space="0" w:color="auto"/>
      </w:divBdr>
    </w:div>
    <w:div w:id="423263087">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456113">
      <w:bodyDiv w:val="1"/>
      <w:marLeft w:val="0"/>
      <w:marRight w:val="0"/>
      <w:marTop w:val="0"/>
      <w:marBottom w:val="0"/>
      <w:divBdr>
        <w:top w:val="none" w:sz="0" w:space="0" w:color="auto"/>
        <w:left w:val="none" w:sz="0" w:space="0" w:color="auto"/>
        <w:bottom w:val="none" w:sz="0" w:space="0" w:color="auto"/>
        <w:right w:val="none" w:sz="0" w:space="0" w:color="auto"/>
      </w:divBdr>
    </w:div>
    <w:div w:id="423572462">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3765723">
      <w:bodyDiv w:val="1"/>
      <w:marLeft w:val="0"/>
      <w:marRight w:val="0"/>
      <w:marTop w:val="0"/>
      <w:marBottom w:val="0"/>
      <w:divBdr>
        <w:top w:val="none" w:sz="0" w:space="0" w:color="auto"/>
        <w:left w:val="none" w:sz="0" w:space="0" w:color="auto"/>
        <w:bottom w:val="none" w:sz="0" w:space="0" w:color="auto"/>
        <w:right w:val="none" w:sz="0" w:space="0" w:color="auto"/>
      </w:divBdr>
    </w:div>
    <w:div w:id="423846675">
      <w:bodyDiv w:val="1"/>
      <w:marLeft w:val="0"/>
      <w:marRight w:val="0"/>
      <w:marTop w:val="0"/>
      <w:marBottom w:val="0"/>
      <w:divBdr>
        <w:top w:val="none" w:sz="0" w:space="0" w:color="auto"/>
        <w:left w:val="none" w:sz="0" w:space="0" w:color="auto"/>
        <w:bottom w:val="none" w:sz="0" w:space="0" w:color="auto"/>
        <w:right w:val="none" w:sz="0" w:space="0" w:color="auto"/>
      </w:divBdr>
    </w:div>
    <w:div w:id="424032862">
      <w:bodyDiv w:val="1"/>
      <w:marLeft w:val="0"/>
      <w:marRight w:val="0"/>
      <w:marTop w:val="0"/>
      <w:marBottom w:val="0"/>
      <w:divBdr>
        <w:top w:val="none" w:sz="0" w:space="0" w:color="auto"/>
        <w:left w:val="none" w:sz="0" w:space="0" w:color="auto"/>
        <w:bottom w:val="none" w:sz="0" w:space="0" w:color="auto"/>
        <w:right w:val="none" w:sz="0" w:space="0" w:color="auto"/>
      </w:divBdr>
    </w:div>
    <w:div w:id="424033963">
      <w:bodyDiv w:val="1"/>
      <w:marLeft w:val="0"/>
      <w:marRight w:val="0"/>
      <w:marTop w:val="0"/>
      <w:marBottom w:val="0"/>
      <w:divBdr>
        <w:top w:val="none" w:sz="0" w:space="0" w:color="auto"/>
        <w:left w:val="none" w:sz="0" w:space="0" w:color="auto"/>
        <w:bottom w:val="none" w:sz="0" w:space="0" w:color="auto"/>
        <w:right w:val="none" w:sz="0" w:space="0" w:color="auto"/>
      </w:divBdr>
    </w:div>
    <w:div w:id="424233309">
      <w:bodyDiv w:val="1"/>
      <w:marLeft w:val="0"/>
      <w:marRight w:val="0"/>
      <w:marTop w:val="0"/>
      <w:marBottom w:val="0"/>
      <w:divBdr>
        <w:top w:val="none" w:sz="0" w:space="0" w:color="auto"/>
        <w:left w:val="none" w:sz="0" w:space="0" w:color="auto"/>
        <w:bottom w:val="none" w:sz="0" w:space="0" w:color="auto"/>
        <w:right w:val="none" w:sz="0" w:space="0" w:color="auto"/>
      </w:divBdr>
    </w:div>
    <w:div w:id="424493947">
      <w:bodyDiv w:val="1"/>
      <w:marLeft w:val="0"/>
      <w:marRight w:val="0"/>
      <w:marTop w:val="0"/>
      <w:marBottom w:val="0"/>
      <w:divBdr>
        <w:top w:val="none" w:sz="0" w:space="0" w:color="auto"/>
        <w:left w:val="none" w:sz="0" w:space="0" w:color="auto"/>
        <w:bottom w:val="none" w:sz="0" w:space="0" w:color="auto"/>
        <w:right w:val="none" w:sz="0" w:space="0" w:color="auto"/>
      </w:divBdr>
    </w:div>
    <w:div w:id="424612668">
      <w:bodyDiv w:val="1"/>
      <w:marLeft w:val="0"/>
      <w:marRight w:val="0"/>
      <w:marTop w:val="0"/>
      <w:marBottom w:val="0"/>
      <w:divBdr>
        <w:top w:val="none" w:sz="0" w:space="0" w:color="auto"/>
        <w:left w:val="none" w:sz="0" w:space="0" w:color="auto"/>
        <w:bottom w:val="none" w:sz="0" w:space="0" w:color="auto"/>
        <w:right w:val="none" w:sz="0" w:space="0" w:color="auto"/>
      </w:divBdr>
    </w:div>
    <w:div w:id="424616294">
      <w:bodyDiv w:val="1"/>
      <w:marLeft w:val="0"/>
      <w:marRight w:val="0"/>
      <w:marTop w:val="0"/>
      <w:marBottom w:val="0"/>
      <w:divBdr>
        <w:top w:val="none" w:sz="0" w:space="0" w:color="auto"/>
        <w:left w:val="none" w:sz="0" w:space="0" w:color="auto"/>
        <w:bottom w:val="none" w:sz="0" w:space="0" w:color="auto"/>
        <w:right w:val="none" w:sz="0" w:space="0" w:color="auto"/>
      </w:divBdr>
    </w:div>
    <w:div w:id="424621148">
      <w:bodyDiv w:val="1"/>
      <w:marLeft w:val="0"/>
      <w:marRight w:val="0"/>
      <w:marTop w:val="0"/>
      <w:marBottom w:val="0"/>
      <w:divBdr>
        <w:top w:val="none" w:sz="0" w:space="0" w:color="auto"/>
        <w:left w:val="none" w:sz="0" w:space="0" w:color="auto"/>
        <w:bottom w:val="none" w:sz="0" w:space="0" w:color="auto"/>
        <w:right w:val="none" w:sz="0" w:space="0" w:color="auto"/>
      </w:divBdr>
    </w:div>
    <w:div w:id="424738927">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5466360">
      <w:bodyDiv w:val="1"/>
      <w:marLeft w:val="0"/>
      <w:marRight w:val="0"/>
      <w:marTop w:val="0"/>
      <w:marBottom w:val="0"/>
      <w:divBdr>
        <w:top w:val="none" w:sz="0" w:space="0" w:color="auto"/>
        <w:left w:val="none" w:sz="0" w:space="0" w:color="auto"/>
        <w:bottom w:val="none" w:sz="0" w:space="0" w:color="auto"/>
        <w:right w:val="none" w:sz="0" w:space="0" w:color="auto"/>
      </w:divBdr>
    </w:div>
    <w:div w:id="425469691">
      <w:bodyDiv w:val="1"/>
      <w:marLeft w:val="0"/>
      <w:marRight w:val="0"/>
      <w:marTop w:val="0"/>
      <w:marBottom w:val="0"/>
      <w:divBdr>
        <w:top w:val="none" w:sz="0" w:space="0" w:color="auto"/>
        <w:left w:val="none" w:sz="0" w:space="0" w:color="auto"/>
        <w:bottom w:val="none" w:sz="0" w:space="0" w:color="auto"/>
        <w:right w:val="none" w:sz="0" w:space="0" w:color="auto"/>
      </w:divBdr>
    </w:div>
    <w:div w:id="425538433">
      <w:bodyDiv w:val="1"/>
      <w:marLeft w:val="0"/>
      <w:marRight w:val="0"/>
      <w:marTop w:val="0"/>
      <w:marBottom w:val="0"/>
      <w:divBdr>
        <w:top w:val="none" w:sz="0" w:space="0" w:color="auto"/>
        <w:left w:val="none" w:sz="0" w:space="0" w:color="auto"/>
        <w:bottom w:val="none" w:sz="0" w:space="0" w:color="auto"/>
        <w:right w:val="none" w:sz="0" w:space="0" w:color="auto"/>
      </w:divBdr>
    </w:div>
    <w:div w:id="425686311">
      <w:bodyDiv w:val="1"/>
      <w:marLeft w:val="0"/>
      <w:marRight w:val="0"/>
      <w:marTop w:val="0"/>
      <w:marBottom w:val="0"/>
      <w:divBdr>
        <w:top w:val="none" w:sz="0" w:space="0" w:color="auto"/>
        <w:left w:val="none" w:sz="0" w:space="0" w:color="auto"/>
        <w:bottom w:val="none" w:sz="0" w:space="0" w:color="auto"/>
        <w:right w:val="none" w:sz="0" w:space="0" w:color="auto"/>
      </w:divBdr>
    </w:div>
    <w:div w:id="426124747">
      <w:bodyDiv w:val="1"/>
      <w:marLeft w:val="0"/>
      <w:marRight w:val="0"/>
      <w:marTop w:val="0"/>
      <w:marBottom w:val="0"/>
      <w:divBdr>
        <w:top w:val="none" w:sz="0" w:space="0" w:color="auto"/>
        <w:left w:val="none" w:sz="0" w:space="0" w:color="auto"/>
        <w:bottom w:val="none" w:sz="0" w:space="0" w:color="auto"/>
        <w:right w:val="none" w:sz="0" w:space="0" w:color="auto"/>
      </w:divBdr>
    </w:div>
    <w:div w:id="426199421">
      <w:bodyDiv w:val="1"/>
      <w:marLeft w:val="0"/>
      <w:marRight w:val="0"/>
      <w:marTop w:val="0"/>
      <w:marBottom w:val="0"/>
      <w:divBdr>
        <w:top w:val="none" w:sz="0" w:space="0" w:color="auto"/>
        <w:left w:val="none" w:sz="0" w:space="0" w:color="auto"/>
        <w:bottom w:val="none" w:sz="0" w:space="0" w:color="auto"/>
        <w:right w:val="none" w:sz="0" w:space="0" w:color="auto"/>
      </w:divBdr>
    </w:div>
    <w:div w:id="426316905">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65463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6925895">
      <w:bodyDiv w:val="1"/>
      <w:marLeft w:val="0"/>
      <w:marRight w:val="0"/>
      <w:marTop w:val="0"/>
      <w:marBottom w:val="0"/>
      <w:divBdr>
        <w:top w:val="none" w:sz="0" w:space="0" w:color="auto"/>
        <w:left w:val="none" w:sz="0" w:space="0" w:color="auto"/>
        <w:bottom w:val="none" w:sz="0" w:space="0" w:color="auto"/>
        <w:right w:val="none" w:sz="0" w:space="0" w:color="auto"/>
      </w:divBdr>
    </w:div>
    <w:div w:id="426928879">
      <w:bodyDiv w:val="1"/>
      <w:marLeft w:val="0"/>
      <w:marRight w:val="0"/>
      <w:marTop w:val="0"/>
      <w:marBottom w:val="0"/>
      <w:divBdr>
        <w:top w:val="none" w:sz="0" w:space="0" w:color="auto"/>
        <w:left w:val="none" w:sz="0" w:space="0" w:color="auto"/>
        <w:bottom w:val="none" w:sz="0" w:space="0" w:color="auto"/>
        <w:right w:val="none" w:sz="0" w:space="0" w:color="auto"/>
      </w:divBdr>
    </w:div>
    <w:div w:id="426968297">
      <w:bodyDiv w:val="1"/>
      <w:marLeft w:val="0"/>
      <w:marRight w:val="0"/>
      <w:marTop w:val="0"/>
      <w:marBottom w:val="0"/>
      <w:divBdr>
        <w:top w:val="none" w:sz="0" w:space="0" w:color="auto"/>
        <w:left w:val="none" w:sz="0" w:space="0" w:color="auto"/>
        <w:bottom w:val="none" w:sz="0" w:space="0" w:color="auto"/>
        <w:right w:val="none" w:sz="0" w:space="0" w:color="auto"/>
      </w:divBdr>
    </w:div>
    <w:div w:id="427192680">
      <w:bodyDiv w:val="1"/>
      <w:marLeft w:val="0"/>
      <w:marRight w:val="0"/>
      <w:marTop w:val="0"/>
      <w:marBottom w:val="0"/>
      <w:divBdr>
        <w:top w:val="none" w:sz="0" w:space="0" w:color="auto"/>
        <w:left w:val="none" w:sz="0" w:space="0" w:color="auto"/>
        <w:bottom w:val="none" w:sz="0" w:space="0" w:color="auto"/>
        <w:right w:val="none" w:sz="0" w:space="0" w:color="auto"/>
      </w:divBdr>
    </w:div>
    <w:div w:id="427506174">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7889179">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475088">
      <w:bodyDiv w:val="1"/>
      <w:marLeft w:val="0"/>
      <w:marRight w:val="0"/>
      <w:marTop w:val="0"/>
      <w:marBottom w:val="0"/>
      <w:divBdr>
        <w:top w:val="none" w:sz="0" w:space="0" w:color="auto"/>
        <w:left w:val="none" w:sz="0" w:space="0" w:color="auto"/>
        <w:bottom w:val="none" w:sz="0" w:space="0" w:color="auto"/>
        <w:right w:val="none" w:sz="0" w:space="0" w:color="auto"/>
      </w:divBdr>
    </w:div>
    <w:div w:id="428476543">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8696428">
      <w:bodyDiv w:val="1"/>
      <w:marLeft w:val="0"/>
      <w:marRight w:val="0"/>
      <w:marTop w:val="0"/>
      <w:marBottom w:val="0"/>
      <w:divBdr>
        <w:top w:val="none" w:sz="0" w:space="0" w:color="auto"/>
        <w:left w:val="none" w:sz="0" w:space="0" w:color="auto"/>
        <w:bottom w:val="none" w:sz="0" w:space="0" w:color="auto"/>
        <w:right w:val="none" w:sz="0" w:space="0" w:color="auto"/>
      </w:divBdr>
    </w:div>
    <w:div w:id="428702374">
      <w:bodyDiv w:val="1"/>
      <w:marLeft w:val="0"/>
      <w:marRight w:val="0"/>
      <w:marTop w:val="0"/>
      <w:marBottom w:val="0"/>
      <w:divBdr>
        <w:top w:val="none" w:sz="0" w:space="0" w:color="auto"/>
        <w:left w:val="none" w:sz="0" w:space="0" w:color="auto"/>
        <w:bottom w:val="none" w:sz="0" w:space="0" w:color="auto"/>
        <w:right w:val="none" w:sz="0" w:space="0" w:color="auto"/>
      </w:divBdr>
    </w:div>
    <w:div w:id="428938331">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279082">
      <w:bodyDiv w:val="1"/>
      <w:marLeft w:val="0"/>
      <w:marRight w:val="0"/>
      <w:marTop w:val="0"/>
      <w:marBottom w:val="0"/>
      <w:divBdr>
        <w:top w:val="none" w:sz="0" w:space="0" w:color="auto"/>
        <w:left w:val="none" w:sz="0" w:space="0" w:color="auto"/>
        <w:bottom w:val="none" w:sz="0" w:space="0" w:color="auto"/>
        <w:right w:val="none" w:sz="0" w:space="0" w:color="auto"/>
      </w:divBdr>
    </w:div>
    <w:div w:id="429353708">
      <w:bodyDiv w:val="1"/>
      <w:marLeft w:val="0"/>
      <w:marRight w:val="0"/>
      <w:marTop w:val="0"/>
      <w:marBottom w:val="0"/>
      <w:divBdr>
        <w:top w:val="none" w:sz="0" w:space="0" w:color="auto"/>
        <w:left w:val="none" w:sz="0" w:space="0" w:color="auto"/>
        <w:bottom w:val="none" w:sz="0" w:space="0" w:color="auto"/>
        <w:right w:val="none" w:sz="0" w:space="0" w:color="auto"/>
      </w:divBdr>
    </w:div>
    <w:div w:id="429544518">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29669106">
      <w:bodyDiv w:val="1"/>
      <w:marLeft w:val="0"/>
      <w:marRight w:val="0"/>
      <w:marTop w:val="0"/>
      <w:marBottom w:val="0"/>
      <w:divBdr>
        <w:top w:val="none" w:sz="0" w:space="0" w:color="auto"/>
        <w:left w:val="none" w:sz="0" w:space="0" w:color="auto"/>
        <w:bottom w:val="none" w:sz="0" w:space="0" w:color="auto"/>
        <w:right w:val="none" w:sz="0" w:space="0" w:color="auto"/>
      </w:divBdr>
    </w:div>
    <w:div w:id="429741628">
      <w:bodyDiv w:val="1"/>
      <w:marLeft w:val="0"/>
      <w:marRight w:val="0"/>
      <w:marTop w:val="0"/>
      <w:marBottom w:val="0"/>
      <w:divBdr>
        <w:top w:val="none" w:sz="0" w:space="0" w:color="auto"/>
        <w:left w:val="none" w:sz="0" w:space="0" w:color="auto"/>
        <w:bottom w:val="none" w:sz="0" w:space="0" w:color="auto"/>
        <w:right w:val="none" w:sz="0" w:space="0" w:color="auto"/>
      </w:divBdr>
    </w:div>
    <w:div w:id="429741928">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590119">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710763">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1246707">
      <w:bodyDiv w:val="1"/>
      <w:marLeft w:val="0"/>
      <w:marRight w:val="0"/>
      <w:marTop w:val="0"/>
      <w:marBottom w:val="0"/>
      <w:divBdr>
        <w:top w:val="none" w:sz="0" w:space="0" w:color="auto"/>
        <w:left w:val="none" w:sz="0" w:space="0" w:color="auto"/>
        <w:bottom w:val="none" w:sz="0" w:space="0" w:color="auto"/>
        <w:right w:val="none" w:sz="0" w:space="0" w:color="auto"/>
      </w:divBdr>
    </w:div>
    <w:div w:id="431517904">
      <w:bodyDiv w:val="1"/>
      <w:marLeft w:val="0"/>
      <w:marRight w:val="0"/>
      <w:marTop w:val="0"/>
      <w:marBottom w:val="0"/>
      <w:divBdr>
        <w:top w:val="none" w:sz="0" w:space="0" w:color="auto"/>
        <w:left w:val="none" w:sz="0" w:space="0" w:color="auto"/>
        <w:bottom w:val="none" w:sz="0" w:space="0" w:color="auto"/>
        <w:right w:val="none" w:sz="0" w:space="0" w:color="auto"/>
      </w:divBdr>
    </w:div>
    <w:div w:id="431979509">
      <w:bodyDiv w:val="1"/>
      <w:marLeft w:val="0"/>
      <w:marRight w:val="0"/>
      <w:marTop w:val="0"/>
      <w:marBottom w:val="0"/>
      <w:divBdr>
        <w:top w:val="none" w:sz="0" w:space="0" w:color="auto"/>
        <w:left w:val="none" w:sz="0" w:space="0" w:color="auto"/>
        <w:bottom w:val="none" w:sz="0" w:space="0" w:color="auto"/>
        <w:right w:val="none" w:sz="0" w:space="0" w:color="auto"/>
      </w:divBdr>
    </w:div>
    <w:div w:id="432016244">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055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170527">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2481630">
      <w:bodyDiv w:val="1"/>
      <w:marLeft w:val="0"/>
      <w:marRight w:val="0"/>
      <w:marTop w:val="0"/>
      <w:marBottom w:val="0"/>
      <w:divBdr>
        <w:top w:val="none" w:sz="0" w:space="0" w:color="auto"/>
        <w:left w:val="none" w:sz="0" w:space="0" w:color="auto"/>
        <w:bottom w:val="none" w:sz="0" w:space="0" w:color="auto"/>
        <w:right w:val="none" w:sz="0" w:space="0" w:color="auto"/>
      </w:divBdr>
    </w:div>
    <w:div w:id="432482917">
      <w:bodyDiv w:val="1"/>
      <w:marLeft w:val="0"/>
      <w:marRight w:val="0"/>
      <w:marTop w:val="0"/>
      <w:marBottom w:val="0"/>
      <w:divBdr>
        <w:top w:val="none" w:sz="0" w:space="0" w:color="auto"/>
        <w:left w:val="none" w:sz="0" w:space="0" w:color="auto"/>
        <w:bottom w:val="none" w:sz="0" w:space="0" w:color="auto"/>
        <w:right w:val="none" w:sz="0" w:space="0" w:color="auto"/>
      </w:divBdr>
    </w:div>
    <w:div w:id="432746211">
      <w:bodyDiv w:val="1"/>
      <w:marLeft w:val="0"/>
      <w:marRight w:val="0"/>
      <w:marTop w:val="0"/>
      <w:marBottom w:val="0"/>
      <w:divBdr>
        <w:top w:val="none" w:sz="0" w:space="0" w:color="auto"/>
        <w:left w:val="none" w:sz="0" w:space="0" w:color="auto"/>
        <w:bottom w:val="none" w:sz="0" w:space="0" w:color="auto"/>
        <w:right w:val="none" w:sz="0" w:space="0" w:color="auto"/>
      </w:divBdr>
    </w:div>
    <w:div w:id="433130425">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550853">
      <w:bodyDiv w:val="1"/>
      <w:marLeft w:val="0"/>
      <w:marRight w:val="0"/>
      <w:marTop w:val="0"/>
      <w:marBottom w:val="0"/>
      <w:divBdr>
        <w:top w:val="none" w:sz="0" w:space="0" w:color="auto"/>
        <w:left w:val="none" w:sz="0" w:space="0" w:color="auto"/>
        <w:bottom w:val="none" w:sz="0" w:space="0" w:color="auto"/>
        <w:right w:val="none" w:sz="0" w:space="0" w:color="auto"/>
      </w:divBdr>
    </w:div>
    <w:div w:id="433669004">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3937351">
      <w:bodyDiv w:val="1"/>
      <w:marLeft w:val="0"/>
      <w:marRight w:val="0"/>
      <w:marTop w:val="0"/>
      <w:marBottom w:val="0"/>
      <w:divBdr>
        <w:top w:val="none" w:sz="0" w:space="0" w:color="auto"/>
        <w:left w:val="none" w:sz="0" w:space="0" w:color="auto"/>
        <w:bottom w:val="none" w:sz="0" w:space="0" w:color="auto"/>
        <w:right w:val="none" w:sz="0" w:space="0" w:color="auto"/>
      </w:divBdr>
    </w:div>
    <w:div w:id="434254876">
      <w:bodyDiv w:val="1"/>
      <w:marLeft w:val="0"/>
      <w:marRight w:val="0"/>
      <w:marTop w:val="0"/>
      <w:marBottom w:val="0"/>
      <w:divBdr>
        <w:top w:val="none" w:sz="0" w:space="0" w:color="auto"/>
        <w:left w:val="none" w:sz="0" w:space="0" w:color="auto"/>
        <w:bottom w:val="none" w:sz="0" w:space="0" w:color="auto"/>
        <w:right w:val="none" w:sz="0" w:space="0" w:color="auto"/>
      </w:divBdr>
    </w:div>
    <w:div w:id="434523648">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4982584">
      <w:bodyDiv w:val="1"/>
      <w:marLeft w:val="0"/>
      <w:marRight w:val="0"/>
      <w:marTop w:val="0"/>
      <w:marBottom w:val="0"/>
      <w:divBdr>
        <w:top w:val="none" w:sz="0" w:space="0" w:color="auto"/>
        <w:left w:val="none" w:sz="0" w:space="0" w:color="auto"/>
        <w:bottom w:val="none" w:sz="0" w:space="0" w:color="auto"/>
        <w:right w:val="none" w:sz="0" w:space="0" w:color="auto"/>
      </w:divBdr>
    </w:div>
    <w:div w:id="435368706">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5759252">
      <w:bodyDiv w:val="1"/>
      <w:marLeft w:val="0"/>
      <w:marRight w:val="0"/>
      <w:marTop w:val="0"/>
      <w:marBottom w:val="0"/>
      <w:divBdr>
        <w:top w:val="none" w:sz="0" w:space="0" w:color="auto"/>
        <w:left w:val="none" w:sz="0" w:space="0" w:color="auto"/>
        <w:bottom w:val="none" w:sz="0" w:space="0" w:color="auto"/>
        <w:right w:val="none" w:sz="0" w:space="0" w:color="auto"/>
      </w:divBdr>
    </w:div>
    <w:div w:id="435952551">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14013">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58541">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021135">
      <w:bodyDiv w:val="1"/>
      <w:marLeft w:val="0"/>
      <w:marRight w:val="0"/>
      <w:marTop w:val="0"/>
      <w:marBottom w:val="0"/>
      <w:divBdr>
        <w:top w:val="none" w:sz="0" w:space="0" w:color="auto"/>
        <w:left w:val="none" w:sz="0" w:space="0" w:color="auto"/>
        <w:bottom w:val="none" w:sz="0" w:space="0" w:color="auto"/>
        <w:right w:val="none" w:sz="0" w:space="0" w:color="auto"/>
      </w:divBdr>
    </w:div>
    <w:div w:id="437025232">
      <w:bodyDiv w:val="1"/>
      <w:marLeft w:val="0"/>
      <w:marRight w:val="0"/>
      <w:marTop w:val="0"/>
      <w:marBottom w:val="0"/>
      <w:divBdr>
        <w:top w:val="none" w:sz="0" w:space="0" w:color="auto"/>
        <w:left w:val="none" w:sz="0" w:space="0" w:color="auto"/>
        <w:bottom w:val="none" w:sz="0" w:space="0" w:color="auto"/>
        <w:right w:val="none" w:sz="0" w:space="0" w:color="auto"/>
      </w:divBdr>
    </w:div>
    <w:div w:id="437026258">
      <w:bodyDiv w:val="1"/>
      <w:marLeft w:val="0"/>
      <w:marRight w:val="0"/>
      <w:marTop w:val="0"/>
      <w:marBottom w:val="0"/>
      <w:divBdr>
        <w:top w:val="none" w:sz="0" w:space="0" w:color="auto"/>
        <w:left w:val="none" w:sz="0" w:space="0" w:color="auto"/>
        <w:bottom w:val="none" w:sz="0" w:space="0" w:color="auto"/>
        <w:right w:val="none" w:sz="0" w:space="0" w:color="auto"/>
      </w:divBdr>
    </w:div>
    <w:div w:id="437334682">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7725146">
      <w:bodyDiv w:val="1"/>
      <w:marLeft w:val="0"/>
      <w:marRight w:val="0"/>
      <w:marTop w:val="0"/>
      <w:marBottom w:val="0"/>
      <w:divBdr>
        <w:top w:val="none" w:sz="0" w:space="0" w:color="auto"/>
        <w:left w:val="none" w:sz="0" w:space="0" w:color="auto"/>
        <w:bottom w:val="none" w:sz="0" w:space="0" w:color="auto"/>
        <w:right w:val="none" w:sz="0" w:space="0" w:color="auto"/>
      </w:divBdr>
    </w:div>
    <w:div w:id="437876533">
      <w:bodyDiv w:val="1"/>
      <w:marLeft w:val="0"/>
      <w:marRight w:val="0"/>
      <w:marTop w:val="0"/>
      <w:marBottom w:val="0"/>
      <w:divBdr>
        <w:top w:val="none" w:sz="0" w:space="0" w:color="auto"/>
        <w:left w:val="none" w:sz="0" w:space="0" w:color="auto"/>
        <w:bottom w:val="none" w:sz="0" w:space="0" w:color="auto"/>
        <w:right w:val="none" w:sz="0" w:space="0" w:color="auto"/>
      </w:divBdr>
    </w:div>
    <w:div w:id="437986763">
      <w:bodyDiv w:val="1"/>
      <w:marLeft w:val="0"/>
      <w:marRight w:val="0"/>
      <w:marTop w:val="0"/>
      <w:marBottom w:val="0"/>
      <w:divBdr>
        <w:top w:val="none" w:sz="0" w:space="0" w:color="auto"/>
        <w:left w:val="none" w:sz="0" w:space="0" w:color="auto"/>
        <w:bottom w:val="none" w:sz="0" w:space="0" w:color="auto"/>
        <w:right w:val="none" w:sz="0" w:space="0" w:color="auto"/>
      </w:divBdr>
    </w:div>
    <w:div w:id="438070350">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374994">
      <w:bodyDiv w:val="1"/>
      <w:marLeft w:val="0"/>
      <w:marRight w:val="0"/>
      <w:marTop w:val="0"/>
      <w:marBottom w:val="0"/>
      <w:divBdr>
        <w:top w:val="none" w:sz="0" w:space="0" w:color="auto"/>
        <w:left w:val="none" w:sz="0" w:space="0" w:color="auto"/>
        <w:bottom w:val="none" w:sz="0" w:space="0" w:color="auto"/>
        <w:right w:val="none" w:sz="0" w:space="0" w:color="auto"/>
      </w:divBdr>
    </w:div>
    <w:div w:id="438531004">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8987314">
      <w:bodyDiv w:val="1"/>
      <w:marLeft w:val="0"/>
      <w:marRight w:val="0"/>
      <w:marTop w:val="0"/>
      <w:marBottom w:val="0"/>
      <w:divBdr>
        <w:top w:val="none" w:sz="0" w:space="0" w:color="auto"/>
        <w:left w:val="none" w:sz="0" w:space="0" w:color="auto"/>
        <w:bottom w:val="none" w:sz="0" w:space="0" w:color="auto"/>
        <w:right w:val="none" w:sz="0" w:space="0" w:color="auto"/>
      </w:divBdr>
    </w:div>
    <w:div w:id="438988318">
      <w:bodyDiv w:val="1"/>
      <w:marLeft w:val="0"/>
      <w:marRight w:val="0"/>
      <w:marTop w:val="0"/>
      <w:marBottom w:val="0"/>
      <w:divBdr>
        <w:top w:val="none" w:sz="0" w:space="0" w:color="auto"/>
        <w:left w:val="none" w:sz="0" w:space="0" w:color="auto"/>
        <w:bottom w:val="none" w:sz="0" w:space="0" w:color="auto"/>
        <w:right w:val="none" w:sz="0" w:space="0" w:color="auto"/>
      </w:divBdr>
    </w:div>
    <w:div w:id="439372387">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39687007">
      <w:bodyDiv w:val="1"/>
      <w:marLeft w:val="0"/>
      <w:marRight w:val="0"/>
      <w:marTop w:val="0"/>
      <w:marBottom w:val="0"/>
      <w:divBdr>
        <w:top w:val="none" w:sz="0" w:space="0" w:color="auto"/>
        <w:left w:val="none" w:sz="0" w:space="0" w:color="auto"/>
        <w:bottom w:val="none" w:sz="0" w:space="0" w:color="auto"/>
        <w:right w:val="none" w:sz="0" w:space="0" w:color="auto"/>
      </w:divBdr>
    </w:div>
    <w:div w:id="439836513">
      <w:bodyDiv w:val="1"/>
      <w:marLeft w:val="0"/>
      <w:marRight w:val="0"/>
      <w:marTop w:val="0"/>
      <w:marBottom w:val="0"/>
      <w:divBdr>
        <w:top w:val="none" w:sz="0" w:space="0" w:color="auto"/>
        <w:left w:val="none" w:sz="0" w:space="0" w:color="auto"/>
        <w:bottom w:val="none" w:sz="0" w:space="0" w:color="auto"/>
        <w:right w:val="none" w:sz="0" w:space="0" w:color="auto"/>
      </w:divBdr>
    </w:div>
    <w:div w:id="440225064">
      <w:bodyDiv w:val="1"/>
      <w:marLeft w:val="0"/>
      <w:marRight w:val="0"/>
      <w:marTop w:val="0"/>
      <w:marBottom w:val="0"/>
      <w:divBdr>
        <w:top w:val="none" w:sz="0" w:space="0" w:color="auto"/>
        <w:left w:val="none" w:sz="0" w:space="0" w:color="auto"/>
        <w:bottom w:val="none" w:sz="0" w:space="0" w:color="auto"/>
        <w:right w:val="none" w:sz="0" w:space="0" w:color="auto"/>
      </w:divBdr>
    </w:div>
    <w:div w:id="440299976">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534731">
      <w:bodyDiv w:val="1"/>
      <w:marLeft w:val="0"/>
      <w:marRight w:val="0"/>
      <w:marTop w:val="0"/>
      <w:marBottom w:val="0"/>
      <w:divBdr>
        <w:top w:val="none" w:sz="0" w:space="0" w:color="auto"/>
        <w:left w:val="none" w:sz="0" w:space="0" w:color="auto"/>
        <w:bottom w:val="none" w:sz="0" w:space="0" w:color="auto"/>
        <w:right w:val="none" w:sz="0" w:space="0" w:color="auto"/>
      </w:divBdr>
    </w:div>
    <w:div w:id="440760178">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1150581">
      <w:bodyDiv w:val="1"/>
      <w:marLeft w:val="0"/>
      <w:marRight w:val="0"/>
      <w:marTop w:val="0"/>
      <w:marBottom w:val="0"/>
      <w:divBdr>
        <w:top w:val="none" w:sz="0" w:space="0" w:color="auto"/>
        <w:left w:val="none" w:sz="0" w:space="0" w:color="auto"/>
        <w:bottom w:val="none" w:sz="0" w:space="0" w:color="auto"/>
        <w:right w:val="none" w:sz="0" w:space="0" w:color="auto"/>
      </w:divBdr>
    </w:div>
    <w:div w:id="441651337">
      <w:bodyDiv w:val="1"/>
      <w:marLeft w:val="0"/>
      <w:marRight w:val="0"/>
      <w:marTop w:val="0"/>
      <w:marBottom w:val="0"/>
      <w:divBdr>
        <w:top w:val="none" w:sz="0" w:space="0" w:color="auto"/>
        <w:left w:val="none" w:sz="0" w:space="0" w:color="auto"/>
        <w:bottom w:val="none" w:sz="0" w:space="0" w:color="auto"/>
        <w:right w:val="none" w:sz="0" w:space="0" w:color="auto"/>
      </w:divBdr>
    </w:div>
    <w:div w:id="441657327">
      <w:bodyDiv w:val="1"/>
      <w:marLeft w:val="0"/>
      <w:marRight w:val="0"/>
      <w:marTop w:val="0"/>
      <w:marBottom w:val="0"/>
      <w:divBdr>
        <w:top w:val="none" w:sz="0" w:space="0" w:color="auto"/>
        <w:left w:val="none" w:sz="0" w:space="0" w:color="auto"/>
        <w:bottom w:val="none" w:sz="0" w:space="0" w:color="auto"/>
        <w:right w:val="none" w:sz="0" w:space="0" w:color="auto"/>
      </w:divBdr>
    </w:div>
    <w:div w:id="441804092">
      <w:bodyDiv w:val="1"/>
      <w:marLeft w:val="0"/>
      <w:marRight w:val="0"/>
      <w:marTop w:val="0"/>
      <w:marBottom w:val="0"/>
      <w:divBdr>
        <w:top w:val="none" w:sz="0" w:space="0" w:color="auto"/>
        <w:left w:val="none" w:sz="0" w:space="0" w:color="auto"/>
        <w:bottom w:val="none" w:sz="0" w:space="0" w:color="auto"/>
        <w:right w:val="none" w:sz="0" w:space="0" w:color="auto"/>
      </w:divBdr>
    </w:div>
    <w:div w:id="442000055">
      <w:bodyDiv w:val="1"/>
      <w:marLeft w:val="0"/>
      <w:marRight w:val="0"/>
      <w:marTop w:val="0"/>
      <w:marBottom w:val="0"/>
      <w:divBdr>
        <w:top w:val="none" w:sz="0" w:space="0" w:color="auto"/>
        <w:left w:val="none" w:sz="0" w:space="0" w:color="auto"/>
        <w:bottom w:val="none" w:sz="0" w:space="0" w:color="auto"/>
        <w:right w:val="none" w:sz="0" w:space="0" w:color="auto"/>
      </w:divBdr>
    </w:div>
    <w:div w:id="442187104">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529950">
      <w:bodyDiv w:val="1"/>
      <w:marLeft w:val="0"/>
      <w:marRight w:val="0"/>
      <w:marTop w:val="0"/>
      <w:marBottom w:val="0"/>
      <w:divBdr>
        <w:top w:val="none" w:sz="0" w:space="0" w:color="auto"/>
        <w:left w:val="none" w:sz="0" w:space="0" w:color="auto"/>
        <w:bottom w:val="none" w:sz="0" w:space="0" w:color="auto"/>
        <w:right w:val="none" w:sz="0" w:space="0" w:color="auto"/>
      </w:divBdr>
    </w:div>
    <w:div w:id="442695748">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115226">
      <w:bodyDiv w:val="1"/>
      <w:marLeft w:val="0"/>
      <w:marRight w:val="0"/>
      <w:marTop w:val="0"/>
      <w:marBottom w:val="0"/>
      <w:divBdr>
        <w:top w:val="none" w:sz="0" w:space="0" w:color="auto"/>
        <w:left w:val="none" w:sz="0" w:space="0" w:color="auto"/>
        <w:bottom w:val="none" w:sz="0" w:space="0" w:color="auto"/>
        <w:right w:val="none" w:sz="0" w:space="0" w:color="auto"/>
      </w:divBdr>
    </w:div>
    <w:div w:id="443154707">
      <w:bodyDiv w:val="1"/>
      <w:marLeft w:val="0"/>
      <w:marRight w:val="0"/>
      <w:marTop w:val="0"/>
      <w:marBottom w:val="0"/>
      <w:divBdr>
        <w:top w:val="none" w:sz="0" w:space="0" w:color="auto"/>
        <w:left w:val="none" w:sz="0" w:space="0" w:color="auto"/>
        <w:bottom w:val="none" w:sz="0" w:space="0" w:color="auto"/>
        <w:right w:val="none" w:sz="0" w:space="0" w:color="auto"/>
      </w:divBdr>
    </w:div>
    <w:div w:id="443380845">
      <w:bodyDiv w:val="1"/>
      <w:marLeft w:val="0"/>
      <w:marRight w:val="0"/>
      <w:marTop w:val="0"/>
      <w:marBottom w:val="0"/>
      <w:divBdr>
        <w:top w:val="none" w:sz="0" w:space="0" w:color="auto"/>
        <w:left w:val="none" w:sz="0" w:space="0" w:color="auto"/>
        <w:bottom w:val="none" w:sz="0" w:space="0" w:color="auto"/>
        <w:right w:val="none" w:sz="0" w:space="0" w:color="auto"/>
      </w:divBdr>
    </w:div>
    <w:div w:id="443425496">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083610">
      <w:bodyDiv w:val="1"/>
      <w:marLeft w:val="0"/>
      <w:marRight w:val="0"/>
      <w:marTop w:val="0"/>
      <w:marBottom w:val="0"/>
      <w:divBdr>
        <w:top w:val="none" w:sz="0" w:space="0" w:color="auto"/>
        <w:left w:val="none" w:sz="0" w:space="0" w:color="auto"/>
        <w:bottom w:val="none" w:sz="0" w:space="0" w:color="auto"/>
        <w:right w:val="none" w:sz="0" w:space="0" w:color="auto"/>
      </w:divBdr>
    </w:div>
    <w:div w:id="444084678">
      <w:bodyDiv w:val="1"/>
      <w:marLeft w:val="0"/>
      <w:marRight w:val="0"/>
      <w:marTop w:val="0"/>
      <w:marBottom w:val="0"/>
      <w:divBdr>
        <w:top w:val="none" w:sz="0" w:space="0" w:color="auto"/>
        <w:left w:val="none" w:sz="0" w:space="0" w:color="auto"/>
        <w:bottom w:val="none" w:sz="0" w:space="0" w:color="auto"/>
        <w:right w:val="none" w:sz="0" w:space="0" w:color="auto"/>
      </w:divBdr>
    </w:div>
    <w:div w:id="444156440">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692370">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890111">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7603">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197883">
      <w:bodyDiv w:val="1"/>
      <w:marLeft w:val="0"/>
      <w:marRight w:val="0"/>
      <w:marTop w:val="0"/>
      <w:marBottom w:val="0"/>
      <w:divBdr>
        <w:top w:val="none" w:sz="0" w:space="0" w:color="auto"/>
        <w:left w:val="none" w:sz="0" w:space="0" w:color="auto"/>
        <w:bottom w:val="none" w:sz="0" w:space="0" w:color="auto"/>
        <w:right w:val="none" w:sz="0" w:space="0" w:color="auto"/>
      </w:divBdr>
    </w:div>
    <w:div w:id="445200030">
      <w:bodyDiv w:val="1"/>
      <w:marLeft w:val="0"/>
      <w:marRight w:val="0"/>
      <w:marTop w:val="0"/>
      <w:marBottom w:val="0"/>
      <w:divBdr>
        <w:top w:val="none" w:sz="0" w:space="0" w:color="auto"/>
        <w:left w:val="none" w:sz="0" w:space="0" w:color="auto"/>
        <w:bottom w:val="none" w:sz="0" w:space="0" w:color="auto"/>
        <w:right w:val="none" w:sz="0" w:space="0" w:color="auto"/>
      </w:divBdr>
    </w:div>
    <w:div w:id="445345242">
      <w:bodyDiv w:val="1"/>
      <w:marLeft w:val="0"/>
      <w:marRight w:val="0"/>
      <w:marTop w:val="0"/>
      <w:marBottom w:val="0"/>
      <w:divBdr>
        <w:top w:val="none" w:sz="0" w:space="0" w:color="auto"/>
        <w:left w:val="none" w:sz="0" w:space="0" w:color="auto"/>
        <w:bottom w:val="none" w:sz="0" w:space="0" w:color="auto"/>
        <w:right w:val="none" w:sz="0" w:space="0" w:color="auto"/>
      </w:divBdr>
    </w:div>
    <w:div w:id="445738797">
      <w:bodyDiv w:val="1"/>
      <w:marLeft w:val="0"/>
      <w:marRight w:val="0"/>
      <w:marTop w:val="0"/>
      <w:marBottom w:val="0"/>
      <w:divBdr>
        <w:top w:val="none" w:sz="0" w:space="0" w:color="auto"/>
        <w:left w:val="none" w:sz="0" w:space="0" w:color="auto"/>
        <w:bottom w:val="none" w:sz="0" w:space="0" w:color="auto"/>
        <w:right w:val="none" w:sz="0" w:space="0" w:color="auto"/>
      </w:divBdr>
    </w:div>
    <w:div w:id="445776144">
      <w:bodyDiv w:val="1"/>
      <w:marLeft w:val="0"/>
      <w:marRight w:val="0"/>
      <w:marTop w:val="0"/>
      <w:marBottom w:val="0"/>
      <w:divBdr>
        <w:top w:val="none" w:sz="0" w:space="0" w:color="auto"/>
        <w:left w:val="none" w:sz="0" w:space="0" w:color="auto"/>
        <w:bottom w:val="none" w:sz="0" w:space="0" w:color="auto"/>
        <w:right w:val="none" w:sz="0" w:space="0" w:color="auto"/>
      </w:divBdr>
    </w:div>
    <w:div w:id="445778145">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5933549">
      <w:bodyDiv w:val="1"/>
      <w:marLeft w:val="0"/>
      <w:marRight w:val="0"/>
      <w:marTop w:val="0"/>
      <w:marBottom w:val="0"/>
      <w:divBdr>
        <w:top w:val="none" w:sz="0" w:space="0" w:color="auto"/>
        <w:left w:val="none" w:sz="0" w:space="0" w:color="auto"/>
        <w:bottom w:val="none" w:sz="0" w:space="0" w:color="auto"/>
        <w:right w:val="none" w:sz="0" w:space="0" w:color="auto"/>
      </w:divBdr>
    </w:div>
    <w:div w:id="446118737">
      <w:bodyDiv w:val="1"/>
      <w:marLeft w:val="0"/>
      <w:marRight w:val="0"/>
      <w:marTop w:val="0"/>
      <w:marBottom w:val="0"/>
      <w:divBdr>
        <w:top w:val="none" w:sz="0" w:space="0" w:color="auto"/>
        <w:left w:val="none" w:sz="0" w:space="0" w:color="auto"/>
        <w:bottom w:val="none" w:sz="0" w:space="0" w:color="auto"/>
        <w:right w:val="none" w:sz="0" w:space="0" w:color="auto"/>
      </w:divBdr>
    </w:div>
    <w:div w:id="446237860">
      <w:bodyDiv w:val="1"/>
      <w:marLeft w:val="0"/>
      <w:marRight w:val="0"/>
      <w:marTop w:val="0"/>
      <w:marBottom w:val="0"/>
      <w:divBdr>
        <w:top w:val="none" w:sz="0" w:space="0" w:color="auto"/>
        <w:left w:val="none" w:sz="0" w:space="0" w:color="auto"/>
        <w:bottom w:val="none" w:sz="0" w:space="0" w:color="auto"/>
        <w:right w:val="none" w:sz="0" w:space="0" w:color="auto"/>
      </w:divBdr>
    </w:div>
    <w:div w:id="446627886">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6705335">
      <w:bodyDiv w:val="1"/>
      <w:marLeft w:val="0"/>
      <w:marRight w:val="0"/>
      <w:marTop w:val="0"/>
      <w:marBottom w:val="0"/>
      <w:divBdr>
        <w:top w:val="none" w:sz="0" w:space="0" w:color="auto"/>
        <w:left w:val="none" w:sz="0" w:space="0" w:color="auto"/>
        <w:bottom w:val="none" w:sz="0" w:space="0" w:color="auto"/>
        <w:right w:val="none" w:sz="0" w:space="0" w:color="auto"/>
      </w:divBdr>
    </w:div>
    <w:div w:id="446852005">
      <w:bodyDiv w:val="1"/>
      <w:marLeft w:val="0"/>
      <w:marRight w:val="0"/>
      <w:marTop w:val="0"/>
      <w:marBottom w:val="0"/>
      <w:divBdr>
        <w:top w:val="none" w:sz="0" w:space="0" w:color="auto"/>
        <w:left w:val="none" w:sz="0" w:space="0" w:color="auto"/>
        <w:bottom w:val="none" w:sz="0" w:space="0" w:color="auto"/>
        <w:right w:val="none" w:sz="0" w:space="0" w:color="auto"/>
      </w:divBdr>
    </w:div>
    <w:div w:id="446855138">
      <w:bodyDiv w:val="1"/>
      <w:marLeft w:val="0"/>
      <w:marRight w:val="0"/>
      <w:marTop w:val="0"/>
      <w:marBottom w:val="0"/>
      <w:divBdr>
        <w:top w:val="none" w:sz="0" w:space="0" w:color="auto"/>
        <w:left w:val="none" w:sz="0" w:space="0" w:color="auto"/>
        <w:bottom w:val="none" w:sz="0" w:space="0" w:color="auto"/>
        <w:right w:val="none" w:sz="0" w:space="0" w:color="auto"/>
      </w:divBdr>
    </w:div>
    <w:div w:id="447046341">
      <w:bodyDiv w:val="1"/>
      <w:marLeft w:val="0"/>
      <w:marRight w:val="0"/>
      <w:marTop w:val="0"/>
      <w:marBottom w:val="0"/>
      <w:divBdr>
        <w:top w:val="none" w:sz="0" w:space="0" w:color="auto"/>
        <w:left w:val="none" w:sz="0" w:space="0" w:color="auto"/>
        <w:bottom w:val="none" w:sz="0" w:space="0" w:color="auto"/>
        <w:right w:val="none" w:sz="0" w:space="0" w:color="auto"/>
      </w:divBdr>
    </w:div>
    <w:div w:id="44723724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7285734">
      <w:bodyDiv w:val="1"/>
      <w:marLeft w:val="0"/>
      <w:marRight w:val="0"/>
      <w:marTop w:val="0"/>
      <w:marBottom w:val="0"/>
      <w:divBdr>
        <w:top w:val="none" w:sz="0" w:space="0" w:color="auto"/>
        <w:left w:val="none" w:sz="0" w:space="0" w:color="auto"/>
        <w:bottom w:val="none" w:sz="0" w:space="0" w:color="auto"/>
        <w:right w:val="none" w:sz="0" w:space="0" w:color="auto"/>
      </w:divBdr>
    </w:div>
    <w:div w:id="447436129">
      <w:bodyDiv w:val="1"/>
      <w:marLeft w:val="0"/>
      <w:marRight w:val="0"/>
      <w:marTop w:val="0"/>
      <w:marBottom w:val="0"/>
      <w:divBdr>
        <w:top w:val="none" w:sz="0" w:space="0" w:color="auto"/>
        <w:left w:val="none" w:sz="0" w:space="0" w:color="auto"/>
        <w:bottom w:val="none" w:sz="0" w:space="0" w:color="auto"/>
        <w:right w:val="none" w:sz="0" w:space="0" w:color="auto"/>
      </w:divBdr>
    </w:div>
    <w:div w:id="447550823">
      <w:bodyDiv w:val="1"/>
      <w:marLeft w:val="0"/>
      <w:marRight w:val="0"/>
      <w:marTop w:val="0"/>
      <w:marBottom w:val="0"/>
      <w:divBdr>
        <w:top w:val="none" w:sz="0" w:space="0" w:color="auto"/>
        <w:left w:val="none" w:sz="0" w:space="0" w:color="auto"/>
        <w:bottom w:val="none" w:sz="0" w:space="0" w:color="auto"/>
        <w:right w:val="none" w:sz="0" w:space="0" w:color="auto"/>
      </w:divBdr>
    </w:div>
    <w:div w:id="447697649">
      <w:bodyDiv w:val="1"/>
      <w:marLeft w:val="0"/>
      <w:marRight w:val="0"/>
      <w:marTop w:val="0"/>
      <w:marBottom w:val="0"/>
      <w:divBdr>
        <w:top w:val="none" w:sz="0" w:space="0" w:color="auto"/>
        <w:left w:val="none" w:sz="0" w:space="0" w:color="auto"/>
        <w:bottom w:val="none" w:sz="0" w:space="0" w:color="auto"/>
        <w:right w:val="none" w:sz="0" w:space="0" w:color="auto"/>
      </w:divBdr>
    </w:div>
    <w:div w:id="447701723">
      <w:bodyDiv w:val="1"/>
      <w:marLeft w:val="0"/>
      <w:marRight w:val="0"/>
      <w:marTop w:val="0"/>
      <w:marBottom w:val="0"/>
      <w:divBdr>
        <w:top w:val="none" w:sz="0" w:space="0" w:color="auto"/>
        <w:left w:val="none" w:sz="0" w:space="0" w:color="auto"/>
        <w:bottom w:val="none" w:sz="0" w:space="0" w:color="auto"/>
        <w:right w:val="none" w:sz="0" w:space="0" w:color="auto"/>
      </w:divBdr>
    </w:div>
    <w:div w:id="447703430">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77682">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8817110">
      <w:bodyDiv w:val="1"/>
      <w:marLeft w:val="0"/>
      <w:marRight w:val="0"/>
      <w:marTop w:val="0"/>
      <w:marBottom w:val="0"/>
      <w:divBdr>
        <w:top w:val="none" w:sz="0" w:space="0" w:color="auto"/>
        <w:left w:val="none" w:sz="0" w:space="0" w:color="auto"/>
        <w:bottom w:val="none" w:sz="0" w:space="0" w:color="auto"/>
        <w:right w:val="none" w:sz="0" w:space="0" w:color="auto"/>
      </w:divBdr>
    </w:div>
    <w:div w:id="448941373">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49398869">
      <w:bodyDiv w:val="1"/>
      <w:marLeft w:val="0"/>
      <w:marRight w:val="0"/>
      <w:marTop w:val="0"/>
      <w:marBottom w:val="0"/>
      <w:divBdr>
        <w:top w:val="none" w:sz="0" w:space="0" w:color="auto"/>
        <w:left w:val="none" w:sz="0" w:space="0" w:color="auto"/>
        <w:bottom w:val="none" w:sz="0" w:space="0" w:color="auto"/>
        <w:right w:val="none" w:sz="0" w:space="0" w:color="auto"/>
      </w:divBdr>
    </w:div>
    <w:div w:id="449473728">
      <w:bodyDiv w:val="1"/>
      <w:marLeft w:val="0"/>
      <w:marRight w:val="0"/>
      <w:marTop w:val="0"/>
      <w:marBottom w:val="0"/>
      <w:divBdr>
        <w:top w:val="none" w:sz="0" w:space="0" w:color="auto"/>
        <w:left w:val="none" w:sz="0" w:space="0" w:color="auto"/>
        <w:bottom w:val="none" w:sz="0" w:space="0" w:color="auto"/>
        <w:right w:val="none" w:sz="0" w:space="0" w:color="auto"/>
      </w:divBdr>
    </w:div>
    <w:div w:id="449861768">
      <w:bodyDiv w:val="1"/>
      <w:marLeft w:val="0"/>
      <w:marRight w:val="0"/>
      <w:marTop w:val="0"/>
      <w:marBottom w:val="0"/>
      <w:divBdr>
        <w:top w:val="none" w:sz="0" w:space="0" w:color="auto"/>
        <w:left w:val="none" w:sz="0" w:space="0" w:color="auto"/>
        <w:bottom w:val="none" w:sz="0" w:space="0" w:color="auto"/>
        <w:right w:val="none" w:sz="0" w:space="0" w:color="auto"/>
      </w:divBdr>
    </w:div>
    <w:div w:id="449931166">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08451">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830263">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168287">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561212">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1826026">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288766">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486231">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210369">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445468">
      <w:bodyDiv w:val="1"/>
      <w:marLeft w:val="0"/>
      <w:marRight w:val="0"/>
      <w:marTop w:val="0"/>
      <w:marBottom w:val="0"/>
      <w:divBdr>
        <w:top w:val="none" w:sz="0" w:space="0" w:color="auto"/>
        <w:left w:val="none" w:sz="0" w:space="0" w:color="auto"/>
        <w:bottom w:val="none" w:sz="0" w:space="0" w:color="auto"/>
        <w:right w:val="none" w:sz="0" w:space="0" w:color="auto"/>
      </w:divBdr>
    </w:div>
    <w:div w:id="453672115">
      <w:bodyDiv w:val="1"/>
      <w:marLeft w:val="0"/>
      <w:marRight w:val="0"/>
      <w:marTop w:val="0"/>
      <w:marBottom w:val="0"/>
      <w:divBdr>
        <w:top w:val="none" w:sz="0" w:space="0" w:color="auto"/>
        <w:left w:val="none" w:sz="0" w:space="0" w:color="auto"/>
        <w:bottom w:val="none" w:sz="0" w:space="0" w:color="auto"/>
        <w:right w:val="none" w:sz="0" w:space="0" w:color="auto"/>
      </w:divBdr>
    </w:div>
    <w:div w:id="453713745">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3789416">
      <w:bodyDiv w:val="1"/>
      <w:marLeft w:val="0"/>
      <w:marRight w:val="0"/>
      <w:marTop w:val="0"/>
      <w:marBottom w:val="0"/>
      <w:divBdr>
        <w:top w:val="none" w:sz="0" w:space="0" w:color="auto"/>
        <w:left w:val="none" w:sz="0" w:space="0" w:color="auto"/>
        <w:bottom w:val="none" w:sz="0" w:space="0" w:color="auto"/>
        <w:right w:val="none" w:sz="0" w:space="0" w:color="auto"/>
      </w:divBdr>
    </w:div>
    <w:div w:id="454178099">
      <w:bodyDiv w:val="1"/>
      <w:marLeft w:val="0"/>
      <w:marRight w:val="0"/>
      <w:marTop w:val="0"/>
      <w:marBottom w:val="0"/>
      <w:divBdr>
        <w:top w:val="none" w:sz="0" w:space="0" w:color="auto"/>
        <w:left w:val="none" w:sz="0" w:space="0" w:color="auto"/>
        <w:bottom w:val="none" w:sz="0" w:space="0" w:color="auto"/>
        <w:right w:val="none" w:sz="0" w:space="0" w:color="auto"/>
      </w:divBdr>
    </w:div>
    <w:div w:id="454178273">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445959">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29178">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4952512">
      <w:bodyDiv w:val="1"/>
      <w:marLeft w:val="0"/>
      <w:marRight w:val="0"/>
      <w:marTop w:val="0"/>
      <w:marBottom w:val="0"/>
      <w:divBdr>
        <w:top w:val="none" w:sz="0" w:space="0" w:color="auto"/>
        <w:left w:val="none" w:sz="0" w:space="0" w:color="auto"/>
        <w:bottom w:val="none" w:sz="0" w:space="0" w:color="auto"/>
        <w:right w:val="none" w:sz="0" w:space="0" w:color="auto"/>
      </w:divBdr>
    </w:div>
    <w:div w:id="455022893">
      <w:bodyDiv w:val="1"/>
      <w:marLeft w:val="0"/>
      <w:marRight w:val="0"/>
      <w:marTop w:val="0"/>
      <w:marBottom w:val="0"/>
      <w:divBdr>
        <w:top w:val="none" w:sz="0" w:space="0" w:color="auto"/>
        <w:left w:val="none" w:sz="0" w:space="0" w:color="auto"/>
        <w:bottom w:val="none" w:sz="0" w:space="0" w:color="auto"/>
        <w:right w:val="none" w:sz="0" w:space="0" w:color="auto"/>
      </w:divBdr>
    </w:div>
    <w:div w:id="455025076">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5606942">
      <w:bodyDiv w:val="1"/>
      <w:marLeft w:val="0"/>
      <w:marRight w:val="0"/>
      <w:marTop w:val="0"/>
      <w:marBottom w:val="0"/>
      <w:divBdr>
        <w:top w:val="none" w:sz="0" w:space="0" w:color="auto"/>
        <w:left w:val="none" w:sz="0" w:space="0" w:color="auto"/>
        <w:bottom w:val="none" w:sz="0" w:space="0" w:color="auto"/>
        <w:right w:val="none" w:sz="0" w:space="0" w:color="auto"/>
      </w:divBdr>
    </w:div>
    <w:div w:id="455758672">
      <w:bodyDiv w:val="1"/>
      <w:marLeft w:val="0"/>
      <w:marRight w:val="0"/>
      <w:marTop w:val="0"/>
      <w:marBottom w:val="0"/>
      <w:divBdr>
        <w:top w:val="none" w:sz="0" w:space="0" w:color="auto"/>
        <w:left w:val="none" w:sz="0" w:space="0" w:color="auto"/>
        <w:bottom w:val="none" w:sz="0" w:space="0" w:color="auto"/>
        <w:right w:val="none" w:sz="0" w:space="0" w:color="auto"/>
      </w:divBdr>
    </w:div>
    <w:div w:id="455873243">
      <w:bodyDiv w:val="1"/>
      <w:marLeft w:val="0"/>
      <w:marRight w:val="0"/>
      <w:marTop w:val="0"/>
      <w:marBottom w:val="0"/>
      <w:divBdr>
        <w:top w:val="none" w:sz="0" w:space="0" w:color="auto"/>
        <w:left w:val="none" w:sz="0" w:space="0" w:color="auto"/>
        <w:bottom w:val="none" w:sz="0" w:space="0" w:color="auto"/>
        <w:right w:val="none" w:sz="0" w:space="0" w:color="auto"/>
      </w:divBdr>
    </w:div>
    <w:div w:id="456148883">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528629">
      <w:bodyDiv w:val="1"/>
      <w:marLeft w:val="0"/>
      <w:marRight w:val="0"/>
      <w:marTop w:val="0"/>
      <w:marBottom w:val="0"/>
      <w:divBdr>
        <w:top w:val="none" w:sz="0" w:space="0" w:color="auto"/>
        <w:left w:val="none" w:sz="0" w:space="0" w:color="auto"/>
        <w:bottom w:val="none" w:sz="0" w:space="0" w:color="auto"/>
        <w:right w:val="none" w:sz="0" w:space="0" w:color="auto"/>
      </w:divBdr>
    </w:div>
    <w:div w:id="456803840">
      <w:bodyDiv w:val="1"/>
      <w:marLeft w:val="0"/>
      <w:marRight w:val="0"/>
      <w:marTop w:val="0"/>
      <w:marBottom w:val="0"/>
      <w:divBdr>
        <w:top w:val="none" w:sz="0" w:space="0" w:color="auto"/>
        <w:left w:val="none" w:sz="0" w:space="0" w:color="auto"/>
        <w:bottom w:val="none" w:sz="0" w:space="0" w:color="auto"/>
        <w:right w:val="none" w:sz="0" w:space="0" w:color="auto"/>
      </w:divBdr>
    </w:div>
    <w:div w:id="456878679">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15990">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332527">
      <w:bodyDiv w:val="1"/>
      <w:marLeft w:val="0"/>
      <w:marRight w:val="0"/>
      <w:marTop w:val="0"/>
      <w:marBottom w:val="0"/>
      <w:divBdr>
        <w:top w:val="none" w:sz="0" w:space="0" w:color="auto"/>
        <w:left w:val="none" w:sz="0" w:space="0" w:color="auto"/>
        <w:bottom w:val="none" w:sz="0" w:space="0" w:color="auto"/>
        <w:right w:val="none" w:sz="0" w:space="0" w:color="auto"/>
      </w:divBdr>
    </w:div>
    <w:div w:id="457379616">
      <w:bodyDiv w:val="1"/>
      <w:marLeft w:val="0"/>
      <w:marRight w:val="0"/>
      <w:marTop w:val="0"/>
      <w:marBottom w:val="0"/>
      <w:divBdr>
        <w:top w:val="none" w:sz="0" w:space="0" w:color="auto"/>
        <w:left w:val="none" w:sz="0" w:space="0" w:color="auto"/>
        <w:bottom w:val="none" w:sz="0" w:space="0" w:color="auto"/>
        <w:right w:val="none" w:sz="0" w:space="0" w:color="auto"/>
      </w:divBdr>
    </w:div>
    <w:div w:id="457532420">
      <w:bodyDiv w:val="1"/>
      <w:marLeft w:val="0"/>
      <w:marRight w:val="0"/>
      <w:marTop w:val="0"/>
      <w:marBottom w:val="0"/>
      <w:divBdr>
        <w:top w:val="none" w:sz="0" w:space="0" w:color="auto"/>
        <w:left w:val="none" w:sz="0" w:space="0" w:color="auto"/>
        <w:bottom w:val="none" w:sz="0" w:space="0" w:color="auto"/>
        <w:right w:val="none" w:sz="0" w:space="0" w:color="auto"/>
      </w:divBdr>
    </w:div>
    <w:div w:id="457573301">
      <w:bodyDiv w:val="1"/>
      <w:marLeft w:val="0"/>
      <w:marRight w:val="0"/>
      <w:marTop w:val="0"/>
      <w:marBottom w:val="0"/>
      <w:divBdr>
        <w:top w:val="none" w:sz="0" w:space="0" w:color="auto"/>
        <w:left w:val="none" w:sz="0" w:space="0" w:color="auto"/>
        <w:bottom w:val="none" w:sz="0" w:space="0" w:color="auto"/>
        <w:right w:val="none" w:sz="0" w:space="0" w:color="auto"/>
      </w:divBdr>
    </w:div>
    <w:div w:id="457794416">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8188359">
      <w:bodyDiv w:val="1"/>
      <w:marLeft w:val="0"/>
      <w:marRight w:val="0"/>
      <w:marTop w:val="0"/>
      <w:marBottom w:val="0"/>
      <w:divBdr>
        <w:top w:val="none" w:sz="0" w:space="0" w:color="auto"/>
        <w:left w:val="none" w:sz="0" w:space="0" w:color="auto"/>
        <w:bottom w:val="none" w:sz="0" w:space="0" w:color="auto"/>
        <w:right w:val="none" w:sz="0" w:space="0" w:color="auto"/>
      </w:divBdr>
    </w:div>
    <w:div w:id="458694659">
      <w:bodyDiv w:val="1"/>
      <w:marLeft w:val="0"/>
      <w:marRight w:val="0"/>
      <w:marTop w:val="0"/>
      <w:marBottom w:val="0"/>
      <w:divBdr>
        <w:top w:val="none" w:sz="0" w:space="0" w:color="auto"/>
        <w:left w:val="none" w:sz="0" w:space="0" w:color="auto"/>
        <w:bottom w:val="none" w:sz="0" w:space="0" w:color="auto"/>
        <w:right w:val="none" w:sz="0" w:space="0" w:color="auto"/>
      </w:divBdr>
    </w:div>
    <w:div w:id="458885737">
      <w:bodyDiv w:val="1"/>
      <w:marLeft w:val="0"/>
      <w:marRight w:val="0"/>
      <w:marTop w:val="0"/>
      <w:marBottom w:val="0"/>
      <w:divBdr>
        <w:top w:val="none" w:sz="0" w:space="0" w:color="auto"/>
        <w:left w:val="none" w:sz="0" w:space="0" w:color="auto"/>
        <w:bottom w:val="none" w:sz="0" w:space="0" w:color="auto"/>
        <w:right w:val="none" w:sz="0" w:space="0" w:color="auto"/>
      </w:divBdr>
    </w:div>
    <w:div w:id="458914114">
      <w:bodyDiv w:val="1"/>
      <w:marLeft w:val="0"/>
      <w:marRight w:val="0"/>
      <w:marTop w:val="0"/>
      <w:marBottom w:val="0"/>
      <w:divBdr>
        <w:top w:val="none" w:sz="0" w:space="0" w:color="auto"/>
        <w:left w:val="none" w:sz="0" w:space="0" w:color="auto"/>
        <w:bottom w:val="none" w:sz="0" w:space="0" w:color="auto"/>
        <w:right w:val="none" w:sz="0" w:space="0" w:color="auto"/>
      </w:divBdr>
    </w:div>
    <w:div w:id="459105902">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0392">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59883066">
      <w:bodyDiv w:val="1"/>
      <w:marLeft w:val="0"/>
      <w:marRight w:val="0"/>
      <w:marTop w:val="0"/>
      <w:marBottom w:val="0"/>
      <w:divBdr>
        <w:top w:val="none" w:sz="0" w:space="0" w:color="auto"/>
        <w:left w:val="none" w:sz="0" w:space="0" w:color="auto"/>
        <w:bottom w:val="none" w:sz="0" w:space="0" w:color="auto"/>
        <w:right w:val="none" w:sz="0" w:space="0" w:color="auto"/>
      </w:divBdr>
    </w:div>
    <w:div w:id="459955308">
      <w:bodyDiv w:val="1"/>
      <w:marLeft w:val="0"/>
      <w:marRight w:val="0"/>
      <w:marTop w:val="0"/>
      <w:marBottom w:val="0"/>
      <w:divBdr>
        <w:top w:val="none" w:sz="0" w:space="0" w:color="auto"/>
        <w:left w:val="none" w:sz="0" w:space="0" w:color="auto"/>
        <w:bottom w:val="none" w:sz="0" w:space="0" w:color="auto"/>
        <w:right w:val="none" w:sz="0" w:space="0" w:color="auto"/>
      </w:divBdr>
    </w:div>
    <w:div w:id="460075024">
      <w:bodyDiv w:val="1"/>
      <w:marLeft w:val="0"/>
      <w:marRight w:val="0"/>
      <w:marTop w:val="0"/>
      <w:marBottom w:val="0"/>
      <w:divBdr>
        <w:top w:val="none" w:sz="0" w:space="0" w:color="auto"/>
        <w:left w:val="none" w:sz="0" w:space="0" w:color="auto"/>
        <w:bottom w:val="none" w:sz="0" w:space="0" w:color="auto"/>
        <w:right w:val="none" w:sz="0" w:space="0" w:color="auto"/>
      </w:divBdr>
    </w:div>
    <w:div w:id="460197252">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541323">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0659658">
      <w:bodyDiv w:val="1"/>
      <w:marLeft w:val="0"/>
      <w:marRight w:val="0"/>
      <w:marTop w:val="0"/>
      <w:marBottom w:val="0"/>
      <w:divBdr>
        <w:top w:val="none" w:sz="0" w:space="0" w:color="auto"/>
        <w:left w:val="none" w:sz="0" w:space="0" w:color="auto"/>
        <w:bottom w:val="none" w:sz="0" w:space="0" w:color="auto"/>
        <w:right w:val="none" w:sz="0" w:space="0" w:color="auto"/>
      </w:divBdr>
    </w:div>
    <w:div w:id="460736155">
      <w:bodyDiv w:val="1"/>
      <w:marLeft w:val="0"/>
      <w:marRight w:val="0"/>
      <w:marTop w:val="0"/>
      <w:marBottom w:val="0"/>
      <w:divBdr>
        <w:top w:val="none" w:sz="0" w:space="0" w:color="auto"/>
        <w:left w:val="none" w:sz="0" w:space="0" w:color="auto"/>
        <w:bottom w:val="none" w:sz="0" w:space="0" w:color="auto"/>
        <w:right w:val="none" w:sz="0" w:space="0" w:color="auto"/>
      </w:divBdr>
    </w:div>
    <w:div w:id="460808351">
      <w:bodyDiv w:val="1"/>
      <w:marLeft w:val="0"/>
      <w:marRight w:val="0"/>
      <w:marTop w:val="0"/>
      <w:marBottom w:val="0"/>
      <w:divBdr>
        <w:top w:val="none" w:sz="0" w:space="0" w:color="auto"/>
        <w:left w:val="none" w:sz="0" w:space="0" w:color="auto"/>
        <w:bottom w:val="none" w:sz="0" w:space="0" w:color="auto"/>
        <w:right w:val="none" w:sz="0" w:space="0" w:color="auto"/>
      </w:divBdr>
    </w:div>
    <w:div w:id="460921256">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30099">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037140">
      <w:bodyDiv w:val="1"/>
      <w:marLeft w:val="0"/>
      <w:marRight w:val="0"/>
      <w:marTop w:val="0"/>
      <w:marBottom w:val="0"/>
      <w:divBdr>
        <w:top w:val="none" w:sz="0" w:space="0" w:color="auto"/>
        <w:left w:val="none" w:sz="0" w:space="0" w:color="auto"/>
        <w:bottom w:val="none" w:sz="0" w:space="0" w:color="auto"/>
        <w:right w:val="none" w:sz="0" w:space="0" w:color="auto"/>
      </w:divBdr>
    </w:div>
    <w:div w:id="462040317">
      <w:bodyDiv w:val="1"/>
      <w:marLeft w:val="0"/>
      <w:marRight w:val="0"/>
      <w:marTop w:val="0"/>
      <w:marBottom w:val="0"/>
      <w:divBdr>
        <w:top w:val="none" w:sz="0" w:space="0" w:color="auto"/>
        <w:left w:val="none" w:sz="0" w:space="0" w:color="auto"/>
        <w:bottom w:val="none" w:sz="0" w:space="0" w:color="auto"/>
        <w:right w:val="none" w:sz="0" w:space="0" w:color="auto"/>
      </w:divBdr>
    </w:div>
    <w:div w:id="462117236">
      <w:bodyDiv w:val="1"/>
      <w:marLeft w:val="0"/>
      <w:marRight w:val="0"/>
      <w:marTop w:val="0"/>
      <w:marBottom w:val="0"/>
      <w:divBdr>
        <w:top w:val="none" w:sz="0" w:space="0" w:color="auto"/>
        <w:left w:val="none" w:sz="0" w:space="0" w:color="auto"/>
        <w:bottom w:val="none" w:sz="0" w:space="0" w:color="auto"/>
        <w:right w:val="none" w:sz="0" w:space="0" w:color="auto"/>
      </w:divBdr>
    </w:div>
    <w:div w:id="462357345">
      <w:bodyDiv w:val="1"/>
      <w:marLeft w:val="0"/>
      <w:marRight w:val="0"/>
      <w:marTop w:val="0"/>
      <w:marBottom w:val="0"/>
      <w:divBdr>
        <w:top w:val="none" w:sz="0" w:space="0" w:color="auto"/>
        <w:left w:val="none" w:sz="0" w:space="0" w:color="auto"/>
        <w:bottom w:val="none" w:sz="0" w:space="0" w:color="auto"/>
        <w:right w:val="none" w:sz="0" w:space="0" w:color="auto"/>
      </w:divBdr>
    </w:div>
    <w:div w:id="46250099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2886858">
      <w:bodyDiv w:val="1"/>
      <w:marLeft w:val="0"/>
      <w:marRight w:val="0"/>
      <w:marTop w:val="0"/>
      <w:marBottom w:val="0"/>
      <w:divBdr>
        <w:top w:val="none" w:sz="0" w:space="0" w:color="auto"/>
        <w:left w:val="none" w:sz="0" w:space="0" w:color="auto"/>
        <w:bottom w:val="none" w:sz="0" w:space="0" w:color="auto"/>
        <w:right w:val="none" w:sz="0" w:space="0" w:color="auto"/>
      </w:divBdr>
    </w:div>
    <w:div w:id="462968984">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276866">
      <w:bodyDiv w:val="1"/>
      <w:marLeft w:val="0"/>
      <w:marRight w:val="0"/>
      <w:marTop w:val="0"/>
      <w:marBottom w:val="0"/>
      <w:divBdr>
        <w:top w:val="none" w:sz="0" w:space="0" w:color="auto"/>
        <w:left w:val="none" w:sz="0" w:space="0" w:color="auto"/>
        <w:bottom w:val="none" w:sz="0" w:space="0" w:color="auto"/>
        <w:right w:val="none" w:sz="0" w:space="0" w:color="auto"/>
      </w:divBdr>
    </w:div>
    <w:div w:id="463353301">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3815271">
      <w:bodyDiv w:val="1"/>
      <w:marLeft w:val="0"/>
      <w:marRight w:val="0"/>
      <w:marTop w:val="0"/>
      <w:marBottom w:val="0"/>
      <w:divBdr>
        <w:top w:val="none" w:sz="0" w:space="0" w:color="auto"/>
        <w:left w:val="none" w:sz="0" w:space="0" w:color="auto"/>
        <w:bottom w:val="none" w:sz="0" w:space="0" w:color="auto"/>
        <w:right w:val="none" w:sz="0" w:space="0" w:color="auto"/>
      </w:divBdr>
    </w:div>
    <w:div w:id="46388947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4158476">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196594">
      <w:bodyDiv w:val="1"/>
      <w:marLeft w:val="0"/>
      <w:marRight w:val="0"/>
      <w:marTop w:val="0"/>
      <w:marBottom w:val="0"/>
      <w:divBdr>
        <w:top w:val="none" w:sz="0" w:space="0" w:color="auto"/>
        <w:left w:val="none" w:sz="0" w:space="0" w:color="auto"/>
        <w:bottom w:val="none" w:sz="0" w:space="0" w:color="auto"/>
        <w:right w:val="none" w:sz="0" w:space="0" w:color="auto"/>
      </w:divBdr>
    </w:div>
    <w:div w:id="465199825">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441116">
      <w:bodyDiv w:val="1"/>
      <w:marLeft w:val="0"/>
      <w:marRight w:val="0"/>
      <w:marTop w:val="0"/>
      <w:marBottom w:val="0"/>
      <w:divBdr>
        <w:top w:val="none" w:sz="0" w:space="0" w:color="auto"/>
        <w:left w:val="none" w:sz="0" w:space="0" w:color="auto"/>
        <w:bottom w:val="none" w:sz="0" w:space="0" w:color="auto"/>
        <w:right w:val="none" w:sz="0" w:space="0" w:color="auto"/>
      </w:divBdr>
    </w:div>
    <w:div w:id="465582451">
      <w:bodyDiv w:val="1"/>
      <w:marLeft w:val="0"/>
      <w:marRight w:val="0"/>
      <w:marTop w:val="0"/>
      <w:marBottom w:val="0"/>
      <w:divBdr>
        <w:top w:val="none" w:sz="0" w:space="0" w:color="auto"/>
        <w:left w:val="none" w:sz="0" w:space="0" w:color="auto"/>
        <w:bottom w:val="none" w:sz="0" w:space="0" w:color="auto"/>
        <w:right w:val="none" w:sz="0" w:space="0" w:color="auto"/>
      </w:divBdr>
    </w:div>
    <w:div w:id="465584767">
      <w:bodyDiv w:val="1"/>
      <w:marLeft w:val="0"/>
      <w:marRight w:val="0"/>
      <w:marTop w:val="0"/>
      <w:marBottom w:val="0"/>
      <w:divBdr>
        <w:top w:val="none" w:sz="0" w:space="0" w:color="auto"/>
        <w:left w:val="none" w:sz="0" w:space="0" w:color="auto"/>
        <w:bottom w:val="none" w:sz="0" w:space="0" w:color="auto"/>
        <w:right w:val="none" w:sz="0" w:space="0" w:color="auto"/>
      </w:divBdr>
    </w:div>
    <w:div w:id="465661947">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69265">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5975597">
      <w:bodyDiv w:val="1"/>
      <w:marLeft w:val="0"/>
      <w:marRight w:val="0"/>
      <w:marTop w:val="0"/>
      <w:marBottom w:val="0"/>
      <w:divBdr>
        <w:top w:val="none" w:sz="0" w:space="0" w:color="auto"/>
        <w:left w:val="none" w:sz="0" w:space="0" w:color="auto"/>
        <w:bottom w:val="none" w:sz="0" w:space="0" w:color="auto"/>
        <w:right w:val="none" w:sz="0" w:space="0" w:color="auto"/>
      </w:divBdr>
    </w:div>
    <w:div w:id="465978103">
      <w:bodyDiv w:val="1"/>
      <w:marLeft w:val="0"/>
      <w:marRight w:val="0"/>
      <w:marTop w:val="0"/>
      <w:marBottom w:val="0"/>
      <w:divBdr>
        <w:top w:val="none" w:sz="0" w:space="0" w:color="auto"/>
        <w:left w:val="none" w:sz="0" w:space="0" w:color="auto"/>
        <w:bottom w:val="none" w:sz="0" w:space="0" w:color="auto"/>
        <w:right w:val="none" w:sz="0" w:space="0" w:color="auto"/>
      </w:divBdr>
    </w:div>
    <w:div w:id="466314352">
      <w:bodyDiv w:val="1"/>
      <w:marLeft w:val="0"/>
      <w:marRight w:val="0"/>
      <w:marTop w:val="0"/>
      <w:marBottom w:val="0"/>
      <w:divBdr>
        <w:top w:val="none" w:sz="0" w:space="0" w:color="auto"/>
        <w:left w:val="none" w:sz="0" w:space="0" w:color="auto"/>
        <w:bottom w:val="none" w:sz="0" w:space="0" w:color="auto"/>
        <w:right w:val="none" w:sz="0" w:space="0" w:color="auto"/>
      </w:divBdr>
    </w:div>
    <w:div w:id="466625539">
      <w:bodyDiv w:val="1"/>
      <w:marLeft w:val="0"/>
      <w:marRight w:val="0"/>
      <w:marTop w:val="0"/>
      <w:marBottom w:val="0"/>
      <w:divBdr>
        <w:top w:val="none" w:sz="0" w:space="0" w:color="auto"/>
        <w:left w:val="none" w:sz="0" w:space="0" w:color="auto"/>
        <w:bottom w:val="none" w:sz="0" w:space="0" w:color="auto"/>
        <w:right w:val="none" w:sz="0" w:space="0" w:color="auto"/>
      </w:divBdr>
    </w:div>
    <w:div w:id="466707782">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431642">
      <w:bodyDiv w:val="1"/>
      <w:marLeft w:val="0"/>
      <w:marRight w:val="0"/>
      <w:marTop w:val="0"/>
      <w:marBottom w:val="0"/>
      <w:divBdr>
        <w:top w:val="none" w:sz="0" w:space="0" w:color="auto"/>
        <w:left w:val="none" w:sz="0" w:space="0" w:color="auto"/>
        <w:bottom w:val="none" w:sz="0" w:space="0" w:color="auto"/>
        <w:right w:val="none" w:sz="0" w:space="0" w:color="auto"/>
      </w:divBdr>
    </w:div>
    <w:div w:id="46747522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556306">
      <w:bodyDiv w:val="1"/>
      <w:marLeft w:val="0"/>
      <w:marRight w:val="0"/>
      <w:marTop w:val="0"/>
      <w:marBottom w:val="0"/>
      <w:divBdr>
        <w:top w:val="none" w:sz="0" w:space="0" w:color="auto"/>
        <w:left w:val="none" w:sz="0" w:space="0" w:color="auto"/>
        <w:bottom w:val="none" w:sz="0" w:space="0" w:color="auto"/>
        <w:right w:val="none" w:sz="0" w:space="0" w:color="auto"/>
      </w:divBdr>
    </w:div>
    <w:div w:id="467556543">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7741949">
      <w:bodyDiv w:val="1"/>
      <w:marLeft w:val="0"/>
      <w:marRight w:val="0"/>
      <w:marTop w:val="0"/>
      <w:marBottom w:val="0"/>
      <w:divBdr>
        <w:top w:val="none" w:sz="0" w:space="0" w:color="auto"/>
        <w:left w:val="none" w:sz="0" w:space="0" w:color="auto"/>
        <w:bottom w:val="none" w:sz="0" w:space="0" w:color="auto"/>
        <w:right w:val="none" w:sz="0" w:space="0" w:color="auto"/>
      </w:divBdr>
    </w:div>
    <w:div w:id="467748156">
      <w:bodyDiv w:val="1"/>
      <w:marLeft w:val="0"/>
      <w:marRight w:val="0"/>
      <w:marTop w:val="0"/>
      <w:marBottom w:val="0"/>
      <w:divBdr>
        <w:top w:val="none" w:sz="0" w:space="0" w:color="auto"/>
        <w:left w:val="none" w:sz="0" w:space="0" w:color="auto"/>
        <w:bottom w:val="none" w:sz="0" w:space="0" w:color="auto"/>
        <w:right w:val="none" w:sz="0" w:space="0" w:color="auto"/>
      </w:divBdr>
    </w:div>
    <w:div w:id="467866201">
      <w:bodyDiv w:val="1"/>
      <w:marLeft w:val="0"/>
      <w:marRight w:val="0"/>
      <w:marTop w:val="0"/>
      <w:marBottom w:val="0"/>
      <w:divBdr>
        <w:top w:val="none" w:sz="0" w:space="0" w:color="auto"/>
        <w:left w:val="none" w:sz="0" w:space="0" w:color="auto"/>
        <w:bottom w:val="none" w:sz="0" w:space="0" w:color="auto"/>
        <w:right w:val="none" w:sz="0" w:space="0" w:color="auto"/>
      </w:divBdr>
    </w:div>
    <w:div w:id="468129735">
      <w:bodyDiv w:val="1"/>
      <w:marLeft w:val="0"/>
      <w:marRight w:val="0"/>
      <w:marTop w:val="0"/>
      <w:marBottom w:val="0"/>
      <w:divBdr>
        <w:top w:val="none" w:sz="0" w:space="0" w:color="auto"/>
        <w:left w:val="none" w:sz="0" w:space="0" w:color="auto"/>
        <w:bottom w:val="none" w:sz="0" w:space="0" w:color="auto"/>
        <w:right w:val="none" w:sz="0" w:space="0" w:color="auto"/>
      </w:divBdr>
    </w:div>
    <w:div w:id="468279919">
      <w:bodyDiv w:val="1"/>
      <w:marLeft w:val="0"/>
      <w:marRight w:val="0"/>
      <w:marTop w:val="0"/>
      <w:marBottom w:val="0"/>
      <w:divBdr>
        <w:top w:val="none" w:sz="0" w:space="0" w:color="auto"/>
        <w:left w:val="none" w:sz="0" w:space="0" w:color="auto"/>
        <w:bottom w:val="none" w:sz="0" w:space="0" w:color="auto"/>
        <w:right w:val="none" w:sz="0" w:space="0" w:color="auto"/>
      </w:divBdr>
    </w:div>
    <w:div w:id="468517776">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742352">
      <w:bodyDiv w:val="1"/>
      <w:marLeft w:val="0"/>
      <w:marRight w:val="0"/>
      <w:marTop w:val="0"/>
      <w:marBottom w:val="0"/>
      <w:divBdr>
        <w:top w:val="none" w:sz="0" w:space="0" w:color="auto"/>
        <w:left w:val="none" w:sz="0" w:space="0" w:color="auto"/>
        <w:bottom w:val="none" w:sz="0" w:space="0" w:color="auto"/>
        <w:right w:val="none" w:sz="0" w:space="0" w:color="auto"/>
      </w:divBdr>
    </w:div>
    <w:div w:id="468978782">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8982276">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177188">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178082">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13761">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831299">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101014">
      <w:bodyDiv w:val="1"/>
      <w:marLeft w:val="0"/>
      <w:marRight w:val="0"/>
      <w:marTop w:val="0"/>
      <w:marBottom w:val="0"/>
      <w:divBdr>
        <w:top w:val="none" w:sz="0" w:space="0" w:color="auto"/>
        <w:left w:val="none" w:sz="0" w:space="0" w:color="auto"/>
        <w:bottom w:val="none" w:sz="0" w:space="0" w:color="auto"/>
        <w:right w:val="none" w:sz="0" w:space="0" w:color="auto"/>
      </w:divBdr>
    </w:div>
    <w:div w:id="471288979">
      <w:bodyDiv w:val="1"/>
      <w:marLeft w:val="0"/>
      <w:marRight w:val="0"/>
      <w:marTop w:val="0"/>
      <w:marBottom w:val="0"/>
      <w:divBdr>
        <w:top w:val="none" w:sz="0" w:space="0" w:color="auto"/>
        <w:left w:val="none" w:sz="0" w:space="0" w:color="auto"/>
        <w:bottom w:val="none" w:sz="0" w:space="0" w:color="auto"/>
        <w:right w:val="none" w:sz="0" w:space="0" w:color="auto"/>
      </w:divBdr>
    </w:div>
    <w:div w:id="471293739">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5016">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755570">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142428">
      <w:bodyDiv w:val="1"/>
      <w:marLeft w:val="0"/>
      <w:marRight w:val="0"/>
      <w:marTop w:val="0"/>
      <w:marBottom w:val="0"/>
      <w:divBdr>
        <w:top w:val="none" w:sz="0" w:space="0" w:color="auto"/>
        <w:left w:val="none" w:sz="0" w:space="0" w:color="auto"/>
        <w:bottom w:val="none" w:sz="0" w:space="0" w:color="auto"/>
        <w:right w:val="none" w:sz="0" w:space="0" w:color="auto"/>
      </w:divBdr>
    </w:div>
    <w:div w:id="472218222">
      <w:bodyDiv w:val="1"/>
      <w:marLeft w:val="0"/>
      <w:marRight w:val="0"/>
      <w:marTop w:val="0"/>
      <w:marBottom w:val="0"/>
      <w:divBdr>
        <w:top w:val="none" w:sz="0" w:space="0" w:color="auto"/>
        <w:left w:val="none" w:sz="0" w:space="0" w:color="auto"/>
        <w:bottom w:val="none" w:sz="0" w:space="0" w:color="auto"/>
        <w:right w:val="none" w:sz="0" w:space="0" w:color="auto"/>
      </w:divBdr>
    </w:div>
    <w:div w:id="472219434">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261268">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407897">
      <w:bodyDiv w:val="1"/>
      <w:marLeft w:val="0"/>
      <w:marRight w:val="0"/>
      <w:marTop w:val="0"/>
      <w:marBottom w:val="0"/>
      <w:divBdr>
        <w:top w:val="none" w:sz="0" w:space="0" w:color="auto"/>
        <w:left w:val="none" w:sz="0" w:space="0" w:color="auto"/>
        <w:bottom w:val="none" w:sz="0" w:space="0" w:color="auto"/>
        <w:right w:val="none" w:sz="0" w:space="0" w:color="auto"/>
      </w:divBdr>
    </w:div>
    <w:div w:id="472525480">
      <w:bodyDiv w:val="1"/>
      <w:marLeft w:val="0"/>
      <w:marRight w:val="0"/>
      <w:marTop w:val="0"/>
      <w:marBottom w:val="0"/>
      <w:divBdr>
        <w:top w:val="none" w:sz="0" w:space="0" w:color="auto"/>
        <w:left w:val="none" w:sz="0" w:space="0" w:color="auto"/>
        <w:bottom w:val="none" w:sz="0" w:space="0" w:color="auto"/>
        <w:right w:val="none" w:sz="0" w:space="0" w:color="auto"/>
      </w:divBdr>
    </w:div>
    <w:div w:id="472673201">
      <w:bodyDiv w:val="1"/>
      <w:marLeft w:val="0"/>
      <w:marRight w:val="0"/>
      <w:marTop w:val="0"/>
      <w:marBottom w:val="0"/>
      <w:divBdr>
        <w:top w:val="none" w:sz="0" w:space="0" w:color="auto"/>
        <w:left w:val="none" w:sz="0" w:space="0" w:color="auto"/>
        <w:bottom w:val="none" w:sz="0" w:space="0" w:color="auto"/>
        <w:right w:val="none" w:sz="0" w:space="0" w:color="auto"/>
      </w:divBdr>
    </w:div>
    <w:div w:id="472718345">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797600">
      <w:bodyDiv w:val="1"/>
      <w:marLeft w:val="0"/>
      <w:marRight w:val="0"/>
      <w:marTop w:val="0"/>
      <w:marBottom w:val="0"/>
      <w:divBdr>
        <w:top w:val="none" w:sz="0" w:space="0" w:color="auto"/>
        <w:left w:val="none" w:sz="0" w:space="0" w:color="auto"/>
        <w:bottom w:val="none" w:sz="0" w:space="0" w:color="auto"/>
        <w:right w:val="none" w:sz="0" w:space="0" w:color="auto"/>
      </w:divBdr>
    </w:div>
    <w:div w:id="472913592">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060137">
      <w:bodyDiv w:val="1"/>
      <w:marLeft w:val="0"/>
      <w:marRight w:val="0"/>
      <w:marTop w:val="0"/>
      <w:marBottom w:val="0"/>
      <w:divBdr>
        <w:top w:val="none" w:sz="0" w:space="0" w:color="auto"/>
        <w:left w:val="none" w:sz="0" w:space="0" w:color="auto"/>
        <w:bottom w:val="none" w:sz="0" w:space="0" w:color="auto"/>
        <w:right w:val="none" w:sz="0" w:space="0" w:color="auto"/>
      </w:divBdr>
    </w:div>
    <w:div w:id="473259955">
      <w:bodyDiv w:val="1"/>
      <w:marLeft w:val="0"/>
      <w:marRight w:val="0"/>
      <w:marTop w:val="0"/>
      <w:marBottom w:val="0"/>
      <w:divBdr>
        <w:top w:val="none" w:sz="0" w:space="0" w:color="auto"/>
        <w:left w:val="none" w:sz="0" w:space="0" w:color="auto"/>
        <w:bottom w:val="none" w:sz="0" w:space="0" w:color="auto"/>
        <w:right w:val="none" w:sz="0" w:space="0" w:color="auto"/>
      </w:divBdr>
    </w:div>
    <w:div w:id="47352768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569336">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298483">
      <w:bodyDiv w:val="1"/>
      <w:marLeft w:val="0"/>
      <w:marRight w:val="0"/>
      <w:marTop w:val="0"/>
      <w:marBottom w:val="0"/>
      <w:divBdr>
        <w:top w:val="none" w:sz="0" w:space="0" w:color="auto"/>
        <w:left w:val="none" w:sz="0" w:space="0" w:color="auto"/>
        <w:bottom w:val="none" w:sz="0" w:space="0" w:color="auto"/>
        <w:right w:val="none" w:sz="0" w:space="0" w:color="auto"/>
      </w:divBdr>
    </w:div>
    <w:div w:id="474373395">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491651">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564112">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4760061">
      <w:bodyDiv w:val="1"/>
      <w:marLeft w:val="0"/>
      <w:marRight w:val="0"/>
      <w:marTop w:val="0"/>
      <w:marBottom w:val="0"/>
      <w:divBdr>
        <w:top w:val="none" w:sz="0" w:space="0" w:color="auto"/>
        <w:left w:val="none" w:sz="0" w:space="0" w:color="auto"/>
        <w:bottom w:val="none" w:sz="0" w:space="0" w:color="auto"/>
        <w:right w:val="none" w:sz="0" w:space="0" w:color="auto"/>
      </w:divBdr>
    </w:div>
    <w:div w:id="474837704">
      <w:bodyDiv w:val="1"/>
      <w:marLeft w:val="0"/>
      <w:marRight w:val="0"/>
      <w:marTop w:val="0"/>
      <w:marBottom w:val="0"/>
      <w:divBdr>
        <w:top w:val="none" w:sz="0" w:space="0" w:color="auto"/>
        <w:left w:val="none" w:sz="0" w:space="0" w:color="auto"/>
        <w:bottom w:val="none" w:sz="0" w:space="0" w:color="auto"/>
        <w:right w:val="none" w:sz="0" w:space="0" w:color="auto"/>
      </w:divBdr>
    </w:div>
    <w:div w:id="475604667">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6340582">
      <w:bodyDiv w:val="1"/>
      <w:marLeft w:val="0"/>
      <w:marRight w:val="0"/>
      <w:marTop w:val="0"/>
      <w:marBottom w:val="0"/>
      <w:divBdr>
        <w:top w:val="none" w:sz="0" w:space="0" w:color="auto"/>
        <w:left w:val="none" w:sz="0" w:space="0" w:color="auto"/>
        <w:bottom w:val="none" w:sz="0" w:space="0" w:color="auto"/>
        <w:right w:val="none" w:sz="0" w:space="0" w:color="auto"/>
      </w:divBdr>
      <w:divsChild>
        <w:div w:id="57791106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476341579">
      <w:bodyDiv w:val="1"/>
      <w:marLeft w:val="0"/>
      <w:marRight w:val="0"/>
      <w:marTop w:val="0"/>
      <w:marBottom w:val="0"/>
      <w:divBdr>
        <w:top w:val="none" w:sz="0" w:space="0" w:color="auto"/>
        <w:left w:val="none" w:sz="0" w:space="0" w:color="auto"/>
        <w:bottom w:val="none" w:sz="0" w:space="0" w:color="auto"/>
        <w:right w:val="none" w:sz="0" w:space="0" w:color="auto"/>
      </w:divBdr>
    </w:div>
    <w:div w:id="476608888">
      <w:bodyDiv w:val="1"/>
      <w:marLeft w:val="0"/>
      <w:marRight w:val="0"/>
      <w:marTop w:val="0"/>
      <w:marBottom w:val="0"/>
      <w:divBdr>
        <w:top w:val="none" w:sz="0" w:space="0" w:color="auto"/>
        <w:left w:val="none" w:sz="0" w:space="0" w:color="auto"/>
        <w:bottom w:val="none" w:sz="0" w:space="0" w:color="auto"/>
        <w:right w:val="none" w:sz="0" w:space="0" w:color="auto"/>
      </w:divBdr>
    </w:div>
    <w:div w:id="476725431">
      <w:bodyDiv w:val="1"/>
      <w:marLeft w:val="0"/>
      <w:marRight w:val="0"/>
      <w:marTop w:val="0"/>
      <w:marBottom w:val="0"/>
      <w:divBdr>
        <w:top w:val="none" w:sz="0" w:space="0" w:color="auto"/>
        <w:left w:val="none" w:sz="0" w:space="0" w:color="auto"/>
        <w:bottom w:val="none" w:sz="0" w:space="0" w:color="auto"/>
        <w:right w:val="none" w:sz="0" w:space="0" w:color="auto"/>
      </w:divBdr>
    </w:div>
    <w:div w:id="476845299">
      <w:bodyDiv w:val="1"/>
      <w:marLeft w:val="0"/>
      <w:marRight w:val="0"/>
      <w:marTop w:val="0"/>
      <w:marBottom w:val="0"/>
      <w:divBdr>
        <w:top w:val="none" w:sz="0" w:space="0" w:color="auto"/>
        <w:left w:val="none" w:sz="0" w:space="0" w:color="auto"/>
        <w:bottom w:val="none" w:sz="0" w:space="0" w:color="auto"/>
        <w:right w:val="none" w:sz="0" w:space="0" w:color="auto"/>
      </w:divBdr>
    </w:div>
    <w:div w:id="476997223">
      <w:bodyDiv w:val="1"/>
      <w:marLeft w:val="0"/>
      <w:marRight w:val="0"/>
      <w:marTop w:val="0"/>
      <w:marBottom w:val="0"/>
      <w:divBdr>
        <w:top w:val="none" w:sz="0" w:space="0" w:color="auto"/>
        <w:left w:val="none" w:sz="0" w:space="0" w:color="auto"/>
        <w:bottom w:val="none" w:sz="0" w:space="0" w:color="auto"/>
        <w:right w:val="none" w:sz="0" w:space="0" w:color="auto"/>
      </w:divBdr>
    </w:div>
    <w:div w:id="477037102">
      <w:bodyDiv w:val="1"/>
      <w:marLeft w:val="0"/>
      <w:marRight w:val="0"/>
      <w:marTop w:val="0"/>
      <w:marBottom w:val="0"/>
      <w:divBdr>
        <w:top w:val="none" w:sz="0" w:space="0" w:color="auto"/>
        <w:left w:val="none" w:sz="0" w:space="0" w:color="auto"/>
        <w:bottom w:val="none" w:sz="0" w:space="0" w:color="auto"/>
        <w:right w:val="none" w:sz="0" w:space="0" w:color="auto"/>
      </w:divBdr>
    </w:div>
    <w:div w:id="477260076">
      <w:bodyDiv w:val="1"/>
      <w:marLeft w:val="0"/>
      <w:marRight w:val="0"/>
      <w:marTop w:val="0"/>
      <w:marBottom w:val="0"/>
      <w:divBdr>
        <w:top w:val="none" w:sz="0" w:space="0" w:color="auto"/>
        <w:left w:val="none" w:sz="0" w:space="0" w:color="auto"/>
        <w:bottom w:val="none" w:sz="0" w:space="0" w:color="auto"/>
        <w:right w:val="none" w:sz="0" w:space="0" w:color="auto"/>
      </w:divBdr>
    </w:div>
    <w:div w:id="477453011">
      <w:bodyDiv w:val="1"/>
      <w:marLeft w:val="0"/>
      <w:marRight w:val="0"/>
      <w:marTop w:val="0"/>
      <w:marBottom w:val="0"/>
      <w:divBdr>
        <w:top w:val="none" w:sz="0" w:space="0" w:color="auto"/>
        <w:left w:val="none" w:sz="0" w:space="0" w:color="auto"/>
        <w:bottom w:val="none" w:sz="0" w:space="0" w:color="auto"/>
        <w:right w:val="none" w:sz="0" w:space="0" w:color="auto"/>
      </w:divBdr>
    </w:div>
    <w:div w:id="477648100">
      <w:bodyDiv w:val="1"/>
      <w:marLeft w:val="0"/>
      <w:marRight w:val="0"/>
      <w:marTop w:val="0"/>
      <w:marBottom w:val="0"/>
      <w:divBdr>
        <w:top w:val="none" w:sz="0" w:space="0" w:color="auto"/>
        <w:left w:val="none" w:sz="0" w:space="0" w:color="auto"/>
        <w:bottom w:val="none" w:sz="0" w:space="0" w:color="auto"/>
        <w:right w:val="none" w:sz="0" w:space="0" w:color="auto"/>
      </w:divBdr>
    </w:div>
    <w:div w:id="477763648">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7844608">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425673">
      <w:bodyDiv w:val="1"/>
      <w:marLeft w:val="0"/>
      <w:marRight w:val="0"/>
      <w:marTop w:val="0"/>
      <w:marBottom w:val="0"/>
      <w:divBdr>
        <w:top w:val="none" w:sz="0" w:space="0" w:color="auto"/>
        <w:left w:val="none" w:sz="0" w:space="0" w:color="auto"/>
        <w:bottom w:val="none" w:sz="0" w:space="0" w:color="auto"/>
        <w:right w:val="none" w:sz="0" w:space="0" w:color="auto"/>
      </w:divBdr>
    </w:div>
    <w:div w:id="478428088">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8888901">
      <w:bodyDiv w:val="1"/>
      <w:marLeft w:val="0"/>
      <w:marRight w:val="0"/>
      <w:marTop w:val="0"/>
      <w:marBottom w:val="0"/>
      <w:divBdr>
        <w:top w:val="none" w:sz="0" w:space="0" w:color="auto"/>
        <w:left w:val="none" w:sz="0" w:space="0" w:color="auto"/>
        <w:bottom w:val="none" w:sz="0" w:space="0" w:color="auto"/>
        <w:right w:val="none" w:sz="0" w:space="0" w:color="auto"/>
      </w:divBdr>
    </w:div>
    <w:div w:id="479008413">
      <w:bodyDiv w:val="1"/>
      <w:marLeft w:val="0"/>
      <w:marRight w:val="0"/>
      <w:marTop w:val="0"/>
      <w:marBottom w:val="0"/>
      <w:divBdr>
        <w:top w:val="none" w:sz="0" w:space="0" w:color="auto"/>
        <w:left w:val="none" w:sz="0" w:space="0" w:color="auto"/>
        <w:bottom w:val="none" w:sz="0" w:space="0" w:color="auto"/>
        <w:right w:val="none" w:sz="0" w:space="0" w:color="auto"/>
      </w:divBdr>
    </w:div>
    <w:div w:id="479081290">
      <w:bodyDiv w:val="1"/>
      <w:marLeft w:val="0"/>
      <w:marRight w:val="0"/>
      <w:marTop w:val="0"/>
      <w:marBottom w:val="0"/>
      <w:divBdr>
        <w:top w:val="none" w:sz="0" w:space="0" w:color="auto"/>
        <w:left w:val="none" w:sz="0" w:space="0" w:color="auto"/>
        <w:bottom w:val="none" w:sz="0" w:space="0" w:color="auto"/>
        <w:right w:val="none" w:sz="0" w:space="0" w:color="auto"/>
      </w:divBdr>
    </w:div>
    <w:div w:id="479231098">
      <w:bodyDiv w:val="1"/>
      <w:marLeft w:val="0"/>
      <w:marRight w:val="0"/>
      <w:marTop w:val="0"/>
      <w:marBottom w:val="0"/>
      <w:divBdr>
        <w:top w:val="none" w:sz="0" w:space="0" w:color="auto"/>
        <w:left w:val="none" w:sz="0" w:space="0" w:color="auto"/>
        <w:bottom w:val="none" w:sz="0" w:space="0" w:color="auto"/>
        <w:right w:val="none" w:sz="0" w:space="0" w:color="auto"/>
      </w:divBdr>
    </w:div>
    <w:div w:id="479270288">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79690030">
      <w:bodyDiv w:val="1"/>
      <w:marLeft w:val="0"/>
      <w:marRight w:val="0"/>
      <w:marTop w:val="0"/>
      <w:marBottom w:val="0"/>
      <w:divBdr>
        <w:top w:val="none" w:sz="0" w:space="0" w:color="auto"/>
        <w:left w:val="none" w:sz="0" w:space="0" w:color="auto"/>
        <w:bottom w:val="none" w:sz="0" w:space="0" w:color="auto"/>
        <w:right w:val="none" w:sz="0" w:space="0" w:color="auto"/>
      </w:divBdr>
    </w:div>
    <w:div w:id="479884692">
      <w:bodyDiv w:val="1"/>
      <w:marLeft w:val="0"/>
      <w:marRight w:val="0"/>
      <w:marTop w:val="0"/>
      <w:marBottom w:val="0"/>
      <w:divBdr>
        <w:top w:val="none" w:sz="0" w:space="0" w:color="auto"/>
        <w:left w:val="none" w:sz="0" w:space="0" w:color="auto"/>
        <w:bottom w:val="none" w:sz="0" w:space="0" w:color="auto"/>
        <w:right w:val="none" w:sz="0" w:space="0" w:color="auto"/>
      </w:divBdr>
    </w:div>
    <w:div w:id="480003046">
      <w:bodyDiv w:val="1"/>
      <w:marLeft w:val="0"/>
      <w:marRight w:val="0"/>
      <w:marTop w:val="0"/>
      <w:marBottom w:val="0"/>
      <w:divBdr>
        <w:top w:val="none" w:sz="0" w:space="0" w:color="auto"/>
        <w:left w:val="none" w:sz="0" w:space="0" w:color="auto"/>
        <w:bottom w:val="none" w:sz="0" w:space="0" w:color="auto"/>
        <w:right w:val="none" w:sz="0" w:space="0" w:color="auto"/>
      </w:divBdr>
    </w:div>
    <w:div w:id="480192901">
      <w:bodyDiv w:val="1"/>
      <w:marLeft w:val="0"/>
      <w:marRight w:val="0"/>
      <w:marTop w:val="0"/>
      <w:marBottom w:val="0"/>
      <w:divBdr>
        <w:top w:val="none" w:sz="0" w:space="0" w:color="auto"/>
        <w:left w:val="none" w:sz="0" w:space="0" w:color="auto"/>
        <w:bottom w:val="none" w:sz="0" w:space="0" w:color="auto"/>
        <w:right w:val="none" w:sz="0" w:space="0" w:color="auto"/>
      </w:divBdr>
    </w:div>
    <w:div w:id="480267123">
      <w:bodyDiv w:val="1"/>
      <w:marLeft w:val="0"/>
      <w:marRight w:val="0"/>
      <w:marTop w:val="0"/>
      <w:marBottom w:val="0"/>
      <w:divBdr>
        <w:top w:val="none" w:sz="0" w:space="0" w:color="auto"/>
        <w:left w:val="none" w:sz="0" w:space="0" w:color="auto"/>
        <w:bottom w:val="none" w:sz="0" w:space="0" w:color="auto"/>
        <w:right w:val="none" w:sz="0" w:space="0" w:color="auto"/>
      </w:divBdr>
    </w:div>
    <w:div w:id="480388524">
      <w:bodyDiv w:val="1"/>
      <w:marLeft w:val="0"/>
      <w:marRight w:val="0"/>
      <w:marTop w:val="0"/>
      <w:marBottom w:val="0"/>
      <w:divBdr>
        <w:top w:val="none" w:sz="0" w:space="0" w:color="auto"/>
        <w:left w:val="none" w:sz="0" w:space="0" w:color="auto"/>
        <w:bottom w:val="none" w:sz="0" w:space="0" w:color="auto"/>
        <w:right w:val="none" w:sz="0" w:space="0" w:color="auto"/>
      </w:divBdr>
    </w:div>
    <w:div w:id="48057838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0925150">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312343">
      <w:bodyDiv w:val="1"/>
      <w:marLeft w:val="0"/>
      <w:marRight w:val="0"/>
      <w:marTop w:val="0"/>
      <w:marBottom w:val="0"/>
      <w:divBdr>
        <w:top w:val="none" w:sz="0" w:space="0" w:color="auto"/>
        <w:left w:val="none" w:sz="0" w:space="0" w:color="auto"/>
        <w:bottom w:val="none" w:sz="0" w:space="0" w:color="auto"/>
        <w:right w:val="none" w:sz="0" w:space="0" w:color="auto"/>
      </w:divBdr>
    </w:div>
    <w:div w:id="481318061">
      <w:bodyDiv w:val="1"/>
      <w:marLeft w:val="0"/>
      <w:marRight w:val="0"/>
      <w:marTop w:val="0"/>
      <w:marBottom w:val="0"/>
      <w:divBdr>
        <w:top w:val="none" w:sz="0" w:space="0" w:color="auto"/>
        <w:left w:val="none" w:sz="0" w:space="0" w:color="auto"/>
        <w:bottom w:val="none" w:sz="0" w:space="0" w:color="auto"/>
        <w:right w:val="none" w:sz="0" w:space="0" w:color="auto"/>
      </w:divBdr>
    </w:div>
    <w:div w:id="481393710">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1510593">
      <w:bodyDiv w:val="1"/>
      <w:marLeft w:val="0"/>
      <w:marRight w:val="0"/>
      <w:marTop w:val="0"/>
      <w:marBottom w:val="0"/>
      <w:divBdr>
        <w:top w:val="none" w:sz="0" w:space="0" w:color="auto"/>
        <w:left w:val="none" w:sz="0" w:space="0" w:color="auto"/>
        <w:bottom w:val="none" w:sz="0" w:space="0" w:color="auto"/>
        <w:right w:val="none" w:sz="0" w:space="0" w:color="auto"/>
      </w:divBdr>
    </w:div>
    <w:div w:id="481701859">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622327">
      <w:bodyDiv w:val="1"/>
      <w:marLeft w:val="0"/>
      <w:marRight w:val="0"/>
      <w:marTop w:val="0"/>
      <w:marBottom w:val="0"/>
      <w:divBdr>
        <w:top w:val="none" w:sz="0" w:space="0" w:color="auto"/>
        <w:left w:val="none" w:sz="0" w:space="0" w:color="auto"/>
        <w:bottom w:val="none" w:sz="0" w:space="0" w:color="auto"/>
        <w:right w:val="none" w:sz="0" w:space="0" w:color="auto"/>
      </w:divBdr>
    </w:div>
    <w:div w:id="483740290">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010241">
      <w:bodyDiv w:val="1"/>
      <w:marLeft w:val="0"/>
      <w:marRight w:val="0"/>
      <w:marTop w:val="0"/>
      <w:marBottom w:val="0"/>
      <w:divBdr>
        <w:top w:val="none" w:sz="0" w:space="0" w:color="auto"/>
        <w:left w:val="none" w:sz="0" w:space="0" w:color="auto"/>
        <w:bottom w:val="none" w:sz="0" w:space="0" w:color="auto"/>
        <w:right w:val="none" w:sz="0" w:space="0" w:color="auto"/>
      </w:divBdr>
    </w:div>
    <w:div w:id="484049315">
      <w:bodyDiv w:val="1"/>
      <w:marLeft w:val="0"/>
      <w:marRight w:val="0"/>
      <w:marTop w:val="0"/>
      <w:marBottom w:val="0"/>
      <w:divBdr>
        <w:top w:val="none" w:sz="0" w:space="0" w:color="auto"/>
        <w:left w:val="none" w:sz="0" w:space="0" w:color="auto"/>
        <w:bottom w:val="none" w:sz="0" w:space="0" w:color="auto"/>
        <w:right w:val="none" w:sz="0" w:space="0" w:color="auto"/>
      </w:divBdr>
    </w:div>
    <w:div w:id="484205394">
      <w:bodyDiv w:val="1"/>
      <w:marLeft w:val="0"/>
      <w:marRight w:val="0"/>
      <w:marTop w:val="0"/>
      <w:marBottom w:val="0"/>
      <w:divBdr>
        <w:top w:val="none" w:sz="0" w:space="0" w:color="auto"/>
        <w:left w:val="none" w:sz="0" w:space="0" w:color="auto"/>
        <w:bottom w:val="none" w:sz="0" w:space="0" w:color="auto"/>
        <w:right w:val="none" w:sz="0" w:space="0" w:color="auto"/>
      </w:divBdr>
    </w:div>
    <w:div w:id="484471836">
      <w:bodyDiv w:val="1"/>
      <w:marLeft w:val="0"/>
      <w:marRight w:val="0"/>
      <w:marTop w:val="0"/>
      <w:marBottom w:val="0"/>
      <w:divBdr>
        <w:top w:val="none" w:sz="0" w:space="0" w:color="auto"/>
        <w:left w:val="none" w:sz="0" w:space="0" w:color="auto"/>
        <w:bottom w:val="none" w:sz="0" w:space="0" w:color="auto"/>
        <w:right w:val="none" w:sz="0" w:space="0" w:color="auto"/>
      </w:divBdr>
    </w:div>
    <w:div w:id="484474549">
      <w:bodyDiv w:val="1"/>
      <w:marLeft w:val="0"/>
      <w:marRight w:val="0"/>
      <w:marTop w:val="0"/>
      <w:marBottom w:val="0"/>
      <w:divBdr>
        <w:top w:val="none" w:sz="0" w:space="0" w:color="auto"/>
        <w:left w:val="none" w:sz="0" w:space="0" w:color="auto"/>
        <w:bottom w:val="none" w:sz="0" w:space="0" w:color="auto"/>
        <w:right w:val="none" w:sz="0" w:space="0" w:color="auto"/>
      </w:divBdr>
    </w:div>
    <w:div w:id="484593613">
      <w:bodyDiv w:val="1"/>
      <w:marLeft w:val="0"/>
      <w:marRight w:val="0"/>
      <w:marTop w:val="0"/>
      <w:marBottom w:val="0"/>
      <w:divBdr>
        <w:top w:val="none" w:sz="0" w:space="0" w:color="auto"/>
        <w:left w:val="none" w:sz="0" w:space="0" w:color="auto"/>
        <w:bottom w:val="none" w:sz="0" w:space="0" w:color="auto"/>
        <w:right w:val="none" w:sz="0" w:space="0" w:color="auto"/>
      </w:divBdr>
    </w:div>
    <w:div w:id="484662284">
      <w:bodyDiv w:val="1"/>
      <w:marLeft w:val="0"/>
      <w:marRight w:val="0"/>
      <w:marTop w:val="0"/>
      <w:marBottom w:val="0"/>
      <w:divBdr>
        <w:top w:val="none" w:sz="0" w:space="0" w:color="auto"/>
        <w:left w:val="none" w:sz="0" w:space="0" w:color="auto"/>
        <w:bottom w:val="none" w:sz="0" w:space="0" w:color="auto"/>
        <w:right w:val="none" w:sz="0" w:space="0" w:color="auto"/>
      </w:divBdr>
    </w:div>
    <w:div w:id="484666809">
      <w:bodyDiv w:val="1"/>
      <w:marLeft w:val="0"/>
      <w:marRight w:val="0"/>
      <w:marTop w:val="0"/>
      <w:marBottom w:val="0"/>
      <w:divBdr>
        <w:top w:val="none" w:sz="0" w:space="0" w:color="auto"/>
        <w:left w:val="none" w:sz="0" w:space="0" w:color="auto"/>
        <w:bottom w:val="none" w:sz="0" w:space="0" w:color="auto"/>
        <w:right w:val="none" w:sz="0" w:space="0" w:color="auto"/>
      </w:divBdr>
    </w:div>
    <w:div w:id="484711793">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854171">
      <w:bodyDiv w:val="1"/>
      <w:marLeft w:val="0"/>
      <w:marRight w:val="0"/>
      <w:marTop w:val="0"/>
      <w:marBottom w:val="0"/>
      <w:divBdr>
        <w:top w:val="none" w:sz="0" w:space="0" w:color="auto"/>
        <w:left w:val="none" w:sz="0" w:space="0" w:color="auto"/>
        <w:bottom w:val="none" w:sz="0" w:space="0" w:color="auto"/>
        <w:right w:val="none" w:sz="0" w:space="0" w:color="auto"/>
      </w:divBdr>
    </w:div>
    <w:div w:id="484904810">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052790">
      <w:bodyDiv w:val="1"/>
      <w:marLeft w:val="0"/>
      <w:marRight w:val="0"/>
      <w:marTop w:val="0"/>
      <w:marBottom w:val="0"/>
      <w:divBdr>
        <w:top w:val="none" w:sz="0" w:space="0" w:color="auto"/>
        <w:left w:val="none" w:sz="0" w:space="0" w:color="auto"/>
        <w:bottom w:val="none" w:sz="0" w:space="0" w:color="auto"/>
        <w:right w:val="none" w:sz="0" w:space="0" w:color="auto"/>
      </w:divBdr>
    </w:div>
    <w:div w:id="485126884">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5441046">
      <w:bodyDiv w:val="1"/>
      <w:marLeft w:val="0"/>
      <w:marRight w:val="0"/>
      <w:marTop w:val="0"/>
      <w:marBottom w:val="0"/>
      <w:divBdr>
        <w:top w:val="none" w:sz="0" w:space="0" w:color="auto"/>
        <w:left w:val="none" w:sz="0" w:space="0" w:color="auto"/>
        <w:bottom w:val="none" w:sz="0" w:space="0" w:color="auto"/>
        <w:right w:val="none" w:sz="0" w:space="0" w:color="auto"/>
      </w:divBdr>
    </w:div>
    <w:div w:id="485588199">
      <w:bodyDiv w:val="1"/>
      <w:marLeft w:val="0"/>
      <w:marRight w:val="0"/>
      <w:marTop w:val="0"/>
      <w:marBottom w:val="0"/>
      <w:divBdr>
        <w:top w:val="none" w:sz="0" w:space="0" w:color="auto"/>
        <w:left w:val="none" w:sz="0" w:space="0" w:color="auto"/>
        <w:bottom w:val="none" w:sz="0" w:space="0" w:color="auto"/>
        <w:right w:val="none" w:sz="0" w:space="0" w:color="auto"/>
      </w:divBdr>
    </w:div>
    <w:div w:id="485708594">
      <w:bodyDiv w:val="1"/>
      <w:marLeft w:val="0"/>
      <w:marRight w:val="0"/>
      <w:marTop w:val="0"/>
      <w:marBottom w:val="0"/>
      <w:divBdr>
        <w:top w:val="none" w:sz="0" w:space="0" w:color="auto"/>
        <w:left w:val="none" w:sz="0" w:space="0" w:color="auto"/>
        <w:bottom w:val="none" w:sz="0" w:space="0" w:color="auto"/>
        <w:right w:val="none" w:sz="0" w:space="0" w:color="auto"/>
      </w:divBdr>
    </w:div>
    <w:div w:id="486171797">
      <w:bodyDiv w:val="1"/>
      <w:marLeft w:val="0"/>
      <w:marRight w:val="0"/>
      <w:marTop w:val="0"/>
      <w:marBottom w:val="0"/>
      <w:divBdr>
        <w:top w:val="none" w:sz="0" w:space="0" w:color="auto"/>
        <w:left w:val="none" w:sz="0" w:space="0" w:color="auto"/>
        <w:bottom w:val="none" w:sz="0" w:space="0" w:color="auto"/>
        <w:right w:val="none" w:sz="0" w:space="0" w:color="auto"/>
      </w:divBdr>
    </w:div>
    <w:div w:id="486290409">
      <w:bodyDiv w:val="1"/>
      <w:marLeft w:val="0"/>
      <w:marRight w:val="0"/>
      <w:marTop w:val="0"/>
      <w:marBottom w:val="0"/>
      <w:divBdr>
        <w:top w:val="none" w:sz="0" w:space="0" w:color="auto"/>
        <w:left w:val="none" w:sz="0" w:space="0" w:color="auto"/>
        <w:bottom w:val="none" w:sz="0" w:space="0" w:color="auto"/>
        <w:right w:val="none" w:sz="0" w:space="0" w:color="auto"/>
      </w:divBdr>
    </w:div>
    <w:div w:id="486363943">
      <w:bodyDiv w:val="1"/>
      <w:marLeft w:val="0"/>
      <w:marRight w:val="0"/>
      <w:marTop w:val="0"/>
      <w:marBottom w:val="0"/>
      <w:divBdr>
        <w:top w:val="none" w:sz="0" w:space="0" w:color="auto"/>
        <w:left w:val="none" w:sz="0" w:space="0" w:color="auto"/>
        <w:bottom w:val="none" w:sz="0" w:space="0" w:color="auto"/>
        <w:right w:val="none" w:sz="0" w:space="0" w:color="auto"/>
      </w:divBdr>
    </w:div>
    <w:div w:id="486364893">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633300">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7215451">
      <w:bodyDiv w:val="1"/>
      <w:marLeft w:val="0"/>
      <w:marRight w:val="0"/>
      <w:marTop w:val="0"/>
      <w:marBottom w:val="0"/>
      <w:divBdr>
        <w:top w:val="none" w:sz="0" w:space="0" w:color="auto"/>
        <w:left w:val="none" w:sz="0" w:space="0" w:color="auto"/>
        <w:bottom w:val="none" w:sz="0" w:space="0" w:color="auto"/>
        <w:right w:val="none" w:sz="0" w:space="0" w:color="auto"/>
      </w:divBdr>
    </w:div>
    <w:div w:id="487476786">
      <w:bodyDiv w:val="1"/>
      <w:marLeft w:val="0"/>
      <w:marRight w:val="0"/>
      <w:marTop w:val="0"/>
      <w:marBottom w:val="0"/>
      <w:divBdr>
        <w:top w:val="none" w:sz="0" w:space="0" w:color="auto"/>
        <w:left w:val="none" w:sz="0" w:space="0" w:color="auto"/>
        <w:bottom w:val="none" w:sz="0" w:space="0" w:color="auto"/>
        <w:right w:val="none" w:sz="0" w:space="0" w:color="auto"/>
      </w:divBdr>
    </w:div>
    <w:div w:id="487594046">
      <w:bodyDiv w:val="1"/>
      <w:marLeft w:val="0"/>
      <w:marRight w:val="0"/>
      <w:marTop w:val="0"/>
      <w:marBottom w:val="0"/>
      <w:divBdr>
        <w:top w:val="none" w:sz="0" w:space="0" w:color="auto"/>
        <w:left w:val="none" w:sz="0" w:space="0" w:color="auto"/>
        <w:bottom w:val="none" w:sz="0" w:space="0" w:color="auto"/>
        <w:right w:val="none" w:sz="0" w:space="0" w:color="auto"/>
      </w:divBdr>
    </w:div>
    <w:div w:id="487791821">
      <w:bodyDiv w:val="1"/>
      <w:marLeft w:val="0"/>
      <w:marRight w:val="0"/>
      <w:marTop w:val="0"/>
      <w:marBottom w:val="0"/>
      <w:divBdr>
        <w:top w:val="none" w:sz="0" w:space="0" w:color="auto"/>
        <w:left w:val="none" w:sz="0" w:space="0" w:color="auto"/>
        <w:bottom w:val="none" w:sz="0" w:space="0" w:color="auto"/>
        <w:right w:val="none" w:sz="0" w:space="0" w:color="auto"/>
      </w:divBdr>
    </w:div>
    <w:div w:id="487861393">
      <w:bodyDiv w:val="1"/>
      <w:marLeft w:val="0"/>
      <w:marRight w:val="0"/>
      <w:marTop w:val="0"/>
      <w:marBottom w:val="0"/>
      <w:divBdr>
        <w:top w:val="none" w:sz="0" w:space="0" w:color="auto"/>
        <w:left w:val="none" w:sz="0" w:space="0" w:color="auto"/>
        <w:bottom w:val="none" w:sz="0" w:space="0" w:color="auto"/>
        <w:right w:val="none" w:sz="0" w:space="0" w:color="auto"/>
      </w:divBdr>
    </w:div>
    <w:div w:id="487939907">
      <w:bodyDiv w:val="1"/>
      <w:marLeft w:val="0"/>
      <w:marRight w:val="0"/>
      <w:marTop w:val="0"/>
      <w:marBottom w:val="0"/>
      <w:divBdr>
        <w:top w:val="none" w:sz="0" w:space="0" w:color="auto"/>
        <w:left w:val="none" w:sz="0" w:space="0" w:color="auto"/>
        <w:bottom w:val="none" w:sz="0" w:space="0" w:color="auto"/>
        <w:right w:val="none" w:sz="0" w:space="0" w:color="auto"/>
      </w:divBdr>
    </w:div>
    <w:div w:id="488060961">
      <w:bodyDiv w:val="1"/>
      <w:marLeft w:val="0"/>
      <w:marRight w:val="0"/>
      <w:marTop w:val="0"/>
      <w:marBottom w:val="0"/>
      <w:divBdr>
        <w:top w:val="none" w:sz="0" w:space="0" w:color="auto"/>
        <w:left w:val="none" w:sz="0" w:space="0" w:color="auto"/>
        <w:bottom w:val="none" w:sz="0" w:space="0" w:color="auto"/>
        <w:right w:val="none" w:sz="0" w:space="0" w:color="auto"/>
      </w:divBdr>
    </w:div>
    <w:div w:id="488134815">
      <w:bodyDiv w:val="1"/>
      <w:marLeft w:val="0"/>
      <w:marRight w:val="0"/>
      <w:marTop w:val="0"/>
      <w:marBottom w:val="0"/>
      <w:divBdr>
        <w:top w:val="none" w:sz="0" w:space="0" w:color="auto"/>
        <w:left w:val="none" w:sz="0" w:space="0" w:color="auto"/>
        <w:bottom w:val="none" w:sz="0" w:space="0" w:color="auto"/>
        <w:right w:val="none" w:sz="0" w:space="0" w:color="auto"/>
      </w:divBdr>
    </w:div>
    <w:div w:id="488520277">
      <w:bodyDiv w:val="1"/>
      <w:marLeft w:val="0"/>
      <w:marRight w:val="0"/>
      <w:marTop w:val="0"/>
      <w:marBottom w:val="0"/>
      <w:divBdr>
        <w:top w:val="none" w:sz="0" w:space="0" w:color="auto"/>
        <w:left w:val="none" w:sz="0" w:space="0" w:color="auto"/>
        <w:bottom w:val="none" w:sz="0" w:space="0" w:color="auto"/>
        <w:right w:val="none" w:sz="0" w:space="0" w:color="auto"/>
      </w:divBdr>
    </w:div>
    <w:div w:id="489102935">
      <w:bodyDiv w:val="1"/>
      <w:marLeft w:val="0"/>
      <w:marRight w:val="0"/>
      <w:marTop w:val="0"/>
      <w:marBottom w:val="0"/>
      <w:divBdr>
        <w:top w:val="none" w:sz="0" w:space="0" w:color="auto"/>
        <w:left w:val="none" w:sz="0" w:space="0" w:color="auto"/>
        <w:bottom w:val="none" w:sz="0" w:space="0" w:color="auto"/>
        <w:right w:val="none" w:sz="0" w:space="0" w:color="auto"/>
      </w:divBdr>
    </w:div>
    <w:div w:id="489172549">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89491052">
      <w:bodyDiv w:val="1"/>
      <w:marLeft w:val="0"/>
      <w:marRight w:val="0"/>
      <w:marTop w:val="0"/>
      <w:marBottom w:val="0"/>
      <w:divBdr>
        <w:top w:val="none" w:sz="0" w:space="0" w:color="auto"/>
        <w:left w:val="none" w:sz="0" w:space="0" w:color="auto"/>
        <w:bottom w:val="none" w:sz="0" w:space="0" w:color="auto"/>
        <w:right w:val="none" w:sz="0" w:space="0" w:color="auto"/>
      </w:divBdr>
    </w:div>
    <w:div w:id="489641370">
      <w:bodyDiv w:val="1"/>
      <w:marLeft w:val="0"/>
      <w:marRight w:val="0"/>
      <w:marTop w:val="0"/>
      <w:marBottom w:val="0"/>
      <w:divBdr>
        <w:top w:val="none" w:sz="0" w:space="0" w:color="auto"/>
        <w:left w:val="none" w:sz="0" w:space="0" w:color="auto"/>
        <w:bottom w:val="none" w:sz="0" w:space="0" w:color="auto"/>
        <w:right w:val="none" w:sz="0" w:space="0" w:color="auto"/>
      </w:divBdr>
    </w:div>
    <w:div w:id="489715638">
      <w:bodyDiv w:val="1"/>
      <w:marLeft w:val="0"/>
      <w:marRight w:val="0"/>
      <w:marTop w:val="0"/>
      <w:marBottom w:val="0"/>
      <w:divBdr>
        <w:top w:val="none" w:sz="0" w:space="0" w:color="auto"/>
        <w:left w:val="none" w:sz="0" w:space="0" w:color="auto"/>
        <w:bottom w:val="none" w:sz="0" w:space="0" w:color="auto"/>
        <w:right w:val="none" w:sz="0" w:space="0" w:color="auto"/>
      </w:divBdr>
    </w:div>
    <w:div w:id="489757999">
      <w:bodyDiv w:val="1"/>
      <w:marLeft w:val="0"/>
      <w:marRight w:val="0"/>
      <w:marTop w:val="0"/>
      <w:marBottom w:val="0"/>
      <w:divBdr>
        <w:top w:val="none" w:sz="0" w:space="0" w:color="auto"/>
        <w:left w:val="none" w:sz="0" w:space="0" w:color="auto"/>
        <w:bottom w:val="none" w:sz="0" w:space="0" w:color="auto"/>
        <w:right w:val="none" w:sz="0" w:space="0" w:color="auto"/>
      </w:divBdr>
    </w:div>
    <w:div w:id="489760135">
      <w:bodyDiv w:val="1"/>
      <w:marLeft w:val="0"/>
      <w:marRight w:val="0"/>
      <w:marTop w:val="0"/>
      <w:marBottom w:val="0"/>
      <w:divBdr>
        <w:top w:val="none" w:sz="0" w:space="0" w:color="auto"/>
        <w:left w:val="none" w:sz="0" w:space="0" w:color="auto"/>
        <w:bottom w:val="none" w:sz="0" w:space="0" w:color="auto"/>
        <w:right w:val="none" w:sz="0" w:space="0" w:color="auto"/>
      </w:divBdr>
    </w:div>
    <w:div w:id="489834239">
      <w:bodyDiv w:val="1"/>
      <w:marLeft w:val="0"/>
      <w:marRight w:val="0"/>
      <w:marTop w:val="0"/>
      <w:marBottom w:val="0"/>
      <w:divBdr>
        <w:top w:val="none" w:sz="0" w:space="0" w:color="auto"/>
        <w:left w:val="none" w:sz="0" w:space="0" w:color="auto"/>
        <w:bottom w:val="none" w:sz="0" w:space="0" w:color="auto"/>
        <w:right w:val="none" w:sz="0" w:space="0" w:color="auto"/>
      </w:divBdr>
    </w:div>
    <w:div w:id="489911993">
      <w:bodyDiv w:val="1"/>
      <w:marLeft w:val="0"/>
      <w:marRight w:val="0"/>
      <w:marTop w:val="0"/>
      <w:marBottom w:val="0"/>
      <w:divBdr>
        <w:top w:val="none" w:sz="0" w:space="0" w:color="auto"/>
        <w:left w:val="none" w:sz="0" w:space="0" w:color="auto"/>
        <w:bottom w:val="none" w:sz="0" w:space="0" w:color="auto"/>
        <w:right w:val="none" w:sz="0" w:space="0" w:color="auto"/>
      </w:divBdr>
    </w:div>
    <w:div w:id="490215472">
      <w:bodyDiv w:val="1"/>
      <w:marLeft w:val="0"/>
      <w:marRight w:val="0"/>
      <w:marTop w:val="0"/>
      <w:marBottom w:val="0"/>
      <w:divBdr>
        <w:top w:val="none" w:sz="0" w:space="0" w:color="auto"/>
        <w:left w:val="none" w:sz="0" w:space="0" w:color="auto"/>
        <w:bottom w:val="none" w:sz="0" w:space="0" w:color="auto"/>
        <w:right w:val="none" w:sz="0" w:space="0" w:color="auto"/>
      </w:divBdr>
    </w:div>
    <w:div w:id="490364570">
      <w:bodyDiv w:val="1"/>
      <w:marLeft w:val="0"/>
      <w:marRight w:val="0"/>
      <w:marTop w:val="0"/>
      <w:marBottom w:val="0"/>
      <w:divBdr>
        <w:top w:val="none" w:sz="0" w:space="0" w:color="auto"/>
        <w:left w:val="none" w:sz="0" w:space="0" w:color="auto"/>
        <w:bottom w:val="none" w:sz="0" w:space="0" w:color="auto"/>
        <w:right w:val="none" w:sz="0" w:space="0" w:color="auto"/>
      </w:divBdr>
    </w:div>
    <w:div w:id="490488185">
      <w:bodyDiv w:val="1"/>
      <w:marLeft w:val="0"/>
      <w:marRight w:val="0"/>
      <w:marTop w:val="0"/>
      <w:marBottom w:val="0"/>
      <w:divBdr>
        <w:top w:val="none" w:sz="0" w:space="0" w:color="auto"/>
        <w:left w:val="none" w:sz="0" w:space="0" w:color="auto"/>
        <w:bottom w:val="none" w:sz="0" w:space="0" w:color="auto"/>
        <w:right w:val="none" w:sz="0" w:space="0" w:color="auto"/>
      </w:divBdr>
    </w:div>
    <w:div w:id="490634065">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08780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27241">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26531">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1533476">
      <w:bodyDiv w:val="1"/>
      <w:marLeft w:val="0"/>
      <w:marRight w:val="0"/>
      <w:marTop w:val="0"/>
      <w:marBottom w:val="0"/>
      <w:divBdr>
        <w:top w:val="none" w:sz="0" w:space="0" w:color="auto"/>
        <w:left w:val="none" w:sz="0" w:space="0" w:color="auto"/>
        <w:bottom w:val="none" w:sz="0" w:space="0" w:color="auto"/>
        <w:right w:val="none" w:sz="0" w:space="0" w:color="auto"/>
      </w:divBdr>
    </w:div>
    <w:div w:id="491609046">
      <w:bodyDiv w:val="1"/>
      <w:marLeft w:val="0"/>
      <w:marRight w:val="0"/>
      <w:marTop w:val="0"/>
      <w:marBottom w:val="0"/>
      <w:divBdr>
        <w:top w:val="none" w:sz="0" w:space="0" w:color="auto"/>
        <w:left w:val="none" w:sz="0" w:space="0" w:color="auto"/>
        <w:bottom w:val="none" w:sz="0" w:space="0" w:color="auto"/>
        <w:right w:val="none" w:sz="0" w:space="0" w:color="auto"/>
      </w:divBdr>
    </w:div>
    <w:div w:id="491794657">
      <w:bodyDiv w:val="1"/>
      <w:marLeft w:val="0"/>
      <w:marRight w:val="0"/>
      <w:marTop w:val="0"/>
      <w:marBottom w:val="0"/>
      <w:divBdr>
        <w:top w:val="none" w:sz="0" w:space="0" w:color="auto"/>
        <w:left w:val="none" w:sz="0" w:space="0" w:color="auto"/>
        <w:bottom w:val="none" w:sz="0" w:space="0" w:color="auto"/>
        <w:right w:val="none" w:sz="0" w:space="0" w:color="auto"/>
      </w:divBdr>
    </w:div>
    <w:div w:id="491797365">
      <w:bodyDiv w:val="1"/>
      <w:marLeft w:val="0"/>
      <w:marRight w:val="0"/>
      <w:marTop w:val="0"/>
      <w:marBottom w:val="0"/>
      <w:divBdr>
        <w:top w:val="none" w:sz="0" w:space="0" w:color="auto"/>
        <w:left w:val="none" w:sz="0" w:space="0" w:color="auto"/>
        <w:bottom w:val="none" w:sz="0" w:space="0" w:color="auto"/>
        <w:right w:val="none" w:sz="0" w:space="0" w:color="auto"/>
      </w:divBdr>
    </w:div>
    <w:div w:id="492064877">
      <w:bodyDiv w:val="1"/>
      <w:marLeft w:val="0"/>
      <w:marRight w:val="0"/>
      <w:marTop w:val="0"/>
      <w:marBottom w:val="0"/>
      <w:divBdr>
        <w:top w:val="none" w:sz="0" w:space="0" w:color="auto"/>
        <w:left w:val="none" w:sz="0" w:space="0" w:color="auto"/>
        <w:bottom w:val="none" w:sz="0" w:space="0" w:color="auto"/>
        <w:right w:val="none" w:sz="0" w:space="0" w:color="auto"/>
      </w:divBdr>
    </w:div>
    <w:div w:id="492066656">
      <w:bodyDiv w:val="1"/>
      <w:marLeft w:val="0"/>
      <w:marRight w:val="0"/>
      <w:marTop w:val="0"/>
      <w:marBottom w:val="0"/>
      <w:divBdr>
        <w:top w:val="none" w:sz="0" w:space="0" w:color="auto"/>
        <w:left w:val="none" w:sz="0" w:space="0" w:color="auto"/>
        <w:bottom w:val="none" w:sz="0" w:space="0" w:color="auto"/>
        <w:right w:val="none" w:sz="0" w:space="0" w:color="auto"/>
      </w:divBdr>
    </w:div>
    <w:div w:id="492067552">
      <w:bodyDiv w:val="1"/>
      <w:marLeft w:val="0"/>
      <w:marRight w:val="0"/>
      <w:marTop w:val="0"/>
      <w:marBottom w:val="0"/>
      <w:divBdr>
        <w:top w:val="none" w:sz="0" w:space="0" w:color="auto"/>
        <w:left w:val="none" w:sz="0" w:space="0" w:color="auto"/>
        <w:bottom w:val="none" w:sz="0" w:space="0" w:color="auto"/>
        <w:right w:val="none" w:sz="0" w:space="0" w:color="auto"/>
      </w:divBdr>
    </w:div>
    <w:div w:id="492187579">
      <w:bodyDiv w:val="1"/>
      <w:marLeft w:val="0"/>
      <w:marRight w:val="0"/>
      <w:marTop w:val="0"/>
      <w:marBottom w:val="0"/>
      <w:divBdr>
        <w:top w:val="none" w:sz="0" w:space="0" w:color="auto"/>
        <w:left w:val="none" w:sz="0" w:space="0" w:color="auto"/>
        <w:bottom w:val="none" w:sz="0" w:space="0" w:color="auto"/>
        <w:right w:val="none" w:sz="0" w:space="0" w:color="auto"/>
      </w:divBdr>
    </w:div>
    <w:div w:id="492573800">
      <w:bodyDiv w:val="1"/>
      <w:marLeft w:val="0"/>
      <w:marRight w:val="0"/>
      <w:marTop w:val="0"/>
      <w:marBottom w:val="0"/>
      <w:divBdr>
        <w:top w:val="none" w:sz="0" w:space="0" w:color="auto"/>
        <w:left w:val="none" w:sz="0" w:space="0" w:color="auto"/>
        <w:bottom w:val="none" w:sz="0" w:space="0" w:color="auto"/>
        <w:right w:val="none" w:sz="0" w:space="0" w:color="auto"/>
      </w:divBdr>
    </w:div>
    <w:div w:id="492651231">
      <w:bodyDiv w:val="1"/>
      <w:marLeft w:val="0"/>
      <w:marRight w:val="0"/>
      <w:marTop w:val="0"/>
      <w:marBottom w:val="0"/>
      <w:divBdr>
        <w:top w:val="none" w:sz="0" w:space="0" w:color="auto"/>
        <w:left w:val="none" w:sz="0" w:space="0" w:color="auto"/>
        <w:bottom w:val="none" w:sz="0" w:space="0" w:color="auto"/>
        <w:right w:val="none" w:sz="0" w:space="0" w:color="auto"/>
      </w:divBdr>
    </w:div>
    <w:div w:id="492840734">
      <w:bodyDiv w:val="1"/>
      <w:marLeft w:val="0"/>
      <w:marRight w:val="0"/>
      <w:marTop w:val="0"/>
      <w:marBottom w:val="0"/>
      <w:divBdr>
        <w:top w:val="none" w:sz="0" w:space="0" w:color="auto"/>
        <w:left w:val="none" w:sz="0" w:space="0" w:color="auto"/>
        <w:bottom w:val="none" w:sz="0" w:space="0" w:color="auto"/>
        <w:right w:val="none" w:sz="0" w:space="0" w:color="auto"/>
      </w:divBdr>
    </w:div>
    <w:div w:id="492915902">
      <w:bodyDiv w:val="1"/>
      <w:marLeft w:val="0"/>
      <w:marRight w:val="0"/>
      <w:marTop w:val="0"/>
      <w:marBottom w:val="0"/>
      <w:divBdr>
        <w:top w:val="none" w:sz="0" w:space="0" w:color="auto"/>
        <w:left w:val="none" w:sz="0" w:space="0" w:color="auto"/>
        <w:bottom w:val="none" w:sz="0" w:space="0" w:color="auto"/>
        <w:right w:val="none" w:sz="0" w:space="0" w:color="auto"/>
      </w:divBdr>
    </w:div>
    <w:div w:id="493224842">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3568861">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4303356">
      <w:bodyDiv w:val="1"/>
      <w:marLeft w:val="0"/>
      <w:marRight w:val="0"/>
      <w:marTop w:val="0"/>
      <w:marBottom w:val="0"/>
      <w:divBdr>
        <w:top w:val="none" w:sz="0" w:space="0" w:color="auto"/>
        <w:left w:val="none" w:sz="0" w:space="0" w:color="auto"/>
        <w:bottom w:val="none" w:sz="0" w:space="0" w:color="auto"/>
        <w:right w:val="none" w:sz="0" w:space="0" w:color="auto"/>
      </w:divBdr>
    </w:div>
    <w:div w:id="494345347">
      <w:bodyDiv w:val="1"/>
      <w:marLeft w:val="0"/>
      <w:marRight w:val="0"/>
      <w:marTop w:val="0"/>
      <w:marBottom w:val="0"/>
      <w:divBdr>
        <w:top w:val="none" w:sz="0" w:space="0" w:color="auto"/>
        <w:left w:val="none" w:sz="0" w:space="0" w:color="auto"/>
        <w:bottom w:val="none" w:sz="0" w:space="0" w:color="auto"/>
        <w:right w:val="none" w:sz="0" w:space="0" w:color="auto"/>
      </w:divBdr>
    </w:div>
    <w:div w:id="494809423">
      <w:bodyDiv w:val="1"/>
      <w:marLeft w:val="0"/>
      <w:marRight w:val="0"/>
      <w:marTop w:val="0"/>
      <w:marBottom w:val="0"/>
      <w:divBdr>
        <w:top w:val="none" w:sz="0" w:space="0" w:color="auto"/>
        <w:left w:val="none" w:sz="0" w:space="0" w:color="auto"/>
        <w:bottom w:val="none" w:sz="0" w:space="0" w:color="auto"/>
        <w:right w:val="none" w:sz="0" w:space="0" w:color="auto"/>
      </w:divBdr>
    </w:div>
    <w:div w:id="494954807">
      <w:bodyDiv w:val="1"/>
      <w:marLeft w:val="0"/>
      <w:marRight w:val="0"/>
      <w:marTop w:val="0"/>
      <w:marBottom w:val="0"/>
      <w:divBdr>
        <w:top w:val="none" w:sz="0" w:space="0" w:color="auto"/>
        <w:left w:val="none" w:sz="0" w:space="0" w:color="auto"/>
        <w:bottom w:val="none" w:sz="0" w:space="0" w:color="auto"/>
        <w:right w:val="none" w:sz="0" w:space="0" w:color="auto"/>
      </w:divBdr>
    </w:div>
    <w:div w:id="495272095">
      <w:bodyDiv w:val="1"/>
      <w:marLeft w:val="0"/>
      <w:marRight w:val="0"/>
      <w:marTop w:val="0"/>
      <w:marBottom w:val="0"/>
      <w:divBdr>
        <w:top w:val="none" w:sz="0" w:space="0" w:color="auto"/>
        <w:left w:val="none" w:sz="0" w:space="0" w:color="auto"/>
        <w:bottom w:val="none" w:sz="0" w:space="0" w:color="auto"/>
        <w:right w:val="none" w:sz="0" w:space="0" w:color="auto"/>
      </w:divBdr>
    </w:div>
    <w:div w:id="495340278">
      <w:bodyDiv w:val="1"/>
      <w:marLeft w:val="0"/>
      <w:marRight w:val="0"/>
      <w:marTop w:val="0"/>
      <w:marBottom w:val="0"/>
      <w:divBdr>
        <w:top w:val="none" w:sz="0" w:space="0" w:color="auto"/>
        <w:left w:val="none" w:sz="0" w:space="0" w:color="auto"/>
        <w:bottom w:val="none" w:sz="0" w:space="0" w:color="auto"/>
        <w:right w:val="none" w:sz="0" w:space="0" w:color="auto"/>
      </w:divBdr>
    </w:div>
    <w:div w:id="495652013">
      <w:bodyDiv w:val="1"/>
      <w:marLeft w:val="0"/>
      <w:marRight w:val="0"/>
      <w:marTop w:val="0"/>
      <w:marBottom w:val="0"/>
      <w:divBdr>
        <w:top w:val="none" w:sz="0" w:space="0" w:color="auto"/>
        <w:left w:val="none" w:sz="0" w:space="0" w:color="auto"/>
        <w:bottom w:val="none" w:sz="0" w:space="0" w:color="auto"/>
        <w:right w:val="none" w:sz="0" w:space="0" w:color="auto"/>
      </w:divBdr>
    </w:div>
    <w:div w:id="495657054">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6001773">
      <w:bodyDiv w:val="1"/>
      <w:marLeft w:val="0"/>
      <w:marRight w:val="0"/>
      <w:marTop w:val="0"/>
      <w:marBottom w:val="0"/>
      <w:divBdr>
        <w:top w:val="none" w:sz="0" w:space="0" w:color="auto"/>
        <w:left w:val="none" w:sz="0" w:space="0" w:color="auto"/>
        <w:bottom w:val="none" w:sz="0" w:space="0" w:color="auto"/>
        <w:right w:val="none" w:sz="0" w:space="0" w:color="auto"/>
      </w:divBdr>
    </w:div>
    <w:div w:id="496187977">
      <w:bodyDiv w:val="1"/>
      <w:marLeft w:val="0"/>
      <w:marRight w:val="0"/>
      <w:marTop w:val="0"/>
      <w:marBottom w:val="0"/>
      <w:divBdr>
        <w:top w:val="none" w:sz="0" w:space="0" w:color="auto"/>
        <w:left w:val="none" w:sz="0" w:space="0" w:color="auto"/>
        <w:bottom w:val="none" w:sz="0" w:space="0" w:color="auto"/>
        <w:right w:val="none" w:sz="0" w:space="0" w:color="auto"/>
      </w:divBdr>
    </w:div>
    <w:div w:id="496267916">
      <w:bodyDiv w:val="1"/>
      <w:marLeft w:val="0"/>
      <w:marRight w:val="0"/>
      <w:marTop w:val="0"/>
      <w:marBottom w:val="0"/>
      <w:divBdr>
        <w:top w:val="none" w:sz="0" w:space="0" w:color="auto"/>
        <w:left w:val="none" w:sz="0" w:space="0" w:color="auto"/>
        <w:bottom w:val="none" w:sz="0" w:space="0" w:color="auto"/>
        <w:right w:val="none" w:sz="0" w:space="0" w:color="auto"/>
      </w:divBdr>
    </w:div>
    <w:div w:id="496310117">
      <w:bodyDiv w:val="1"/>
      <w:marLeft w:val="0"/>
      <w:marRight w:val="0"/>
      <w:marTop w:val="0"/>
      <w:marBottom w:val="0"/>
      <w:divBdr>
        <w:top w:val="none" w:sz="0" w:space="0" w:color="auto"/>
        <w:left w:val="none" w:sz="0" w:space="0" w:color="auto"/>
        <w:bottom w:val="none" w:sz="0" w:space="0" w:color="auto"/>
        <w:right w:val="none" w:sz="0" w:space="0" w:color="auto"/>
      </w:divBdr>
    </w:div>
    <w:div w:id="496462732">
      <w:bodyDiv w:val="1"/>
      <w:marLeft w:val="0"/>
      <w:marRight w:val="0"/>
      <w:marTop w:val="0"/>
      <w:marBottom w:val="0"/>
      <w:divBdr>
        <w:top w:val="none" w:sz="0" w:space="0" w:color="auto"/>
        <w:left w:val="none" w:sz="0" w:space="0" w:color="auto"/>
        <w:bottom w:val="none" w:sz="0" w:space="0" w:color="auto"/>
        <w:right w:val="none" w:sz="0" w:space="0" w:color="auto"/>
      </w:divBdr>
    </w:div>
    <w:div w:id="496653391">
      <w:bodyDiv w:val="1"/>
      <w:marLeft w:val="0"/>
      <w:marRight w:val="0"/>
      <w:marTop w:val="0"/>
      <w:marBottom w:val="0"/>
      <w:divBdr>
        <w:top w:val="none" w:sz="0" w:space="0" w:color="auto"/>
        <w:left w:val="none" w:sz="0" w:space="0" w:color="auto"/>
        <w:bottom w:val="none" w:sz="0" w:space="0" w:color="auto"/>
        <w:right w:val="none" w:sz="0" w:space="0" w:color="auto"/>
      </w:divBdr>
    </w:div>
    <w:div w:id="496653550">
      <w:bodyDiv w:val="1"/>
      <w:marLeft w:val="0"/>
      <w:marRight w:val="0"/>
      <w:marTop w:val="0"/>
      <w:marBottom w:val="0"/>
      <w:divBdr>
        <w:top w:val="none" w:sz="0" w:space="0" w:color="auto"/>
        <w:left w:val="none" w:sz="0" w:space="0" w:color="auto"/>
        <w:bottom w:val="none" w:sz="0" w:space="0" w:color="auto"/>
        <w:right w:val="none" w:sz="0" w:space="0" w:color="auto"/>
      </w:divBdr>
    </w:div>
    <w:div w:id="496729888">
      <w:bodyDiv w:val="1"/>
      <w:marLeft w:val="0"/>
      <w:marRight w:val="0"/>
      <w:marTop w:val="0"/>
      <w:marBottom w:val="0"/>
      <w:divBdr>
        <w:top w:val="none" w:sz="0" w:space="0" w:color="auto"/>
        <w:left w:val="none" w:sz="0" w:space="0" w:color="auto"/>
        <w:bottom w:val="none" w:sz="0" w:space="0" w:color="auto"/>
        <w:right w:val="none" w:sz="0" w:space="0" w:color="auto"/>
      </w:divBdr>
    </w:div>
    <w:div w:id="496768112">
      <w:bodyDiv w:val="1"/>
      <w:marLeft w:val="0"/>
      <w:marRight w:val="0"/>
      <w:marTop w:val="0"/>
      <w:marBottom w:val="0"/>
      <w:divBdr>
        <w:top w:val="none" w:sz="0" w:space="0" w:color="auto"/>
        <w:left w:val="none" w:sz="0" w:space="0" w:color="auto"/>
        <w:bottom w:val="none" w:sz="0" w:space="0" w:color="auto"/>
        <w:right w:val="none" w:sz="0" w:space="0" w:color="auto"/>
      </w:divBdr>
    </w:div>
    <w:div w:id="496773246">
      <w:bodyDiv w:val="1"/>
      <w:marLeft w:val="0"/>
      <w:marRight w:val="0"/>
      <w:marTop w:val="0"/>
      <w:marBottom w:val="0"/>
      <w:divBdr>
        <w:top w:val="none" w:sz="0" w:space="0" w:color="auto"/>
        <w:left w:val="none" w:sz="0" w:space="0" w:color="auto"/>
        <w:bottom w:val="none" w:sz="0" w:space="0" w:color="auto"/>
        <w:right w:val="none" w:sz="0" w:space="0" w:color="auto"/>
      </w:divBdr>
    </w:div>
    <w:div w:id="496962851">
      <w:bodyDiv w:val="1"/>
      <w:marLeft w:val="0"/>
      <w:marRight w:val="0"/>
      <w:marTop w:val="0"/>
      <w:marBottom w:val="0"/>
      <w:divBdr>
        <w:top w:val="none" w:sz="0" w:space="0" w:color="auto"/>
        <w:left w:val="none" w:sz="0" w:space="0" w:color="auto"/>
        <w:bottom w:val="none" w:sz="0" w:space="0" w:color="auto"/>
        <w:right w:val="none" w:sz="0" w:space="0" w:color="auto"/>
      </w:divBdr>
    </w:div>
    <w:div w:id="497157443">
      <w:bodyDiv w:val="1"/>
      <w:marLeft w:val="0"/>
      <w:marRight w:val="0"/>
      <w:marTop w:val="0"/>
      <w:marBottom w:val="0"/>
      <w:divBdr>
        <w:top w:val="none" w:sz="0" w:space="0" w:color="auto"/>
        <w:left w:val="none" w:sz="0" w:space="0" w:color="auto"/>
        <w:bottom w:val="none" w:sz="0" w:space="0" w:color="auto"/>
        <w:right w:val="none" w:sz="0" w:space="0" w:color="auto"/>
      </w:divBdr>
    </w:div>
    <w:div w:id="497159111">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888513">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078193">
      <w:bodyDiv w:val="1"/>
      <w:marLeft w:val="0"/>
      <w:marRight w:val="0"/>
      <w:marTop w:val="0"/>
      <w:marBottom w:val="0"/>
      <w:divBdr>
        <w:top w:val="none" w:sz="0" w:space="0" w:color="auto"/>
        <w:left w:val="none" w:sz="0" w:space="0" w:color="auto"/>
        <w:bottom w:val="none" w:sz="0" w:space="0" w:color="auto"/>
        <w:right w:val="none" w:sz="0" w:space="0" w:color="auto"/>
      </w:divBdr>
    </w:div>
    <w:div w:id="498078488">
      <w:bodyDiv w:val="1"/>
      <w:marLeft w:val="0"/>
      <w:marRight w:val="0"/>
      <w:marTop w:val="0"/>
      <w:marBottom w:val="0"/>
      <w:divBdr>
        <w:top w:val="none" w:sz="0" w:space="0" w:color="auto"/>
        <w:left w:val="none" w:sz="0" w:space="0" w:color="auto"/>
        <w:bottom w:val="none" w:sz="0" w:space="0" w:color="auto"/>
        <w:right w:val="none" w:sz="0" w:space="0" w:color="auto"/>
      </w:divBdr>
    </w:div>
    <w:div w:id="498275156">
      <w:bodyDiv w:val="1"/>
      <w:marLeft w:val="0"/>
      <w:marRight w:val="0"/>
      <w:marTop w:val="0"/>
      <w:marBottom w:val="0"/>
      <w:divBdr>
        <w:top w:val="none" w:sz="0" w:space="0" w:color="auto"/>
        <w:left w:val="none" w:sz="0" w:space="0" w:color="auto"/>
        <w:bottom w:val="none" w:sz="0" w:space="0" w:color="auto"/>
        <w:right w:val="none" w:sz="0" w:space="0" w:color="auto"/>
      </w:divBdr>
    </w:div>
    <w:div w:id="498276420">
      <w:bodyDiv w:val="1"/>
      <w:marLeft w:val="0"/>
      <w:marRight w:val="0"/>
      <w:marTop w:val="0"/>
      <w:marBottom w:val="0"/>
      <w:divBdr>
        <w:top w:val="none" w:sz="0" w:space="0" w:color="auto"/>
        <w:left w:val="none" w:sz="0" w:space="0" w:color="auto"/>
        <w:bottom w:val="none" w:sz="0" w:space="0" w:color="auto"/>
        <w:right w:val="none" w:sz="0" w:space="0" w:color="auto"/>
      </w:divBdr>
    </w:div>
    <w:div w:id="498347376">
      <w:bodyDiv w:val="1"/>
      <w:marLeft w:val="0"/>
      <w:marRight w:val="0"/>
      <w:marTop w:val="0"/>
      <w:marBottom w:val="0"/>
      <w:divBdr>
        <w:top w:val="none" w:sz="0" w:space="0" w:color="auto"/>
        <w:left w:val="none" w:sz="0" w:space="0" w:color="auto"/>
        <w:bottom w:val="none" w:sz="0" w:space="0" w:color="auto"/>
        <w:right w:val="none" w:sz="0" w:space="0" w:color="auto"/>
      </w:divBdr>
    </w:div>
    <w:div w:id="498691417">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74078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194838">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5994">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499809020">
      <w:bodyDiv w:val="1"/>
      <w:marLeft w:val="0"/>
      <w:marRight w:val="0"/>
      <w:marTop w:val="0"/>
      <w:marBottom w:val="0"/>
      <w:divBdr>
        <w:top w:val="none" w:sz="0" w:space="0" w:color="auto"/>
        <w:left w:val="none" w:sz="0" w:space="0" w:color="auto"/>
        <w:bottom w:val="none" w:sz="0" w:space="0" w:color="auto"/>
        <w:right w:val="none" w:sz="0" w:space="0" w:color="auto"/>
      </w:divBdr>
    </w:div>
    <w:div w:id="499851770">
      <w:bodyDiv w:val="1"/>
      <w:marLeft w:val="0"/>
      <w:marRight w:val="0"/>
      <w:marTop w:val="0"/>
      <w:marBottom w:val="0"/>
      <w:divBdr>
        <w:top w:val="none" w:sz="0" w:space="0" w:color="auto"/>
        <w:left w:val="none" w:sz="0" w:space="0" w:color="auto"/>
        <w:bottom w:val="none" w:sz="0" w:space="0" w:color="auto"/>
        <w:right w:val="none" w:sz="0" w:space="0" w:color="auto"/>
      </w:divBdr>
    </w:div>
    <w:div w:id="499929382">
      <w:bodyDiv w:val="1"/>
      <w:marLeft w:val="0"/>
      <w:marRight w:val="0"/>
      <w:marTop w:val="0"/>
      <w:marBottom w:val="0"/>
      <w:divBdr>
        <w:top w:val="none" w:sz="0" w:space="0" w:color="auto"/>
        <w:left w:val="none" w:sz="0" w:space="0" w:color="auto"/>
        <w:bottom w:val="none" w:sz="0" w:space="0" w:color="auto"/>
        <w:right w:val="none" w:sz="0" w:space="0" w:color="auto"/>
      </w:divBdr>
    </w:div>
    <w:div w:id="50000012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393030">
      <w:bodyDiv w:val="1"/>
      <w:marLeft w:val="0"/>
      <w:marRight w:val="0"/>
      <w:marTop w:val="0"/>
      <w:marBottom w:val="0"/>
      <w:divBdr>
        <w:top w:val="none" w:sz="0" w:space="0" w:color="auto"/>
        <w:left w:val="none" w:sz="0" w:space="0" w:color="auto"/>
        <w:bottom w:val="none" w:sz="0" w:space="0" w:color="auto"/>
        <w:right w:val="none" w:sz="0" w:space="0" w:color="auto"/>
      </w:divBdr>
    </w:div>
    <w:div w:id="500463515">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89510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579427">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085963">
      <w:bodyDiv w:val="1"/>
      <w:marLeft w:val="0"/>
      <w:marRight w:val="0"/>
      <w:marTop w:val="0"/>
      <w:marBottom w:val="0"/>
      <w:divBdr>
        <w:top w:val="none" w:sz="0" w:space="0" w:color="auto"/>
        <w:left w:val="none" w:sz="0" w:space="0" w:color="auto"/>
        <w:bottom w:val="none" w:sz="0" w:space="0" w:color="auto"/>
        <w:right w:val="none" w:sz="0" w:space="0" w:color="auto"/>
      </w:divBdr>
    </w:div>
    <w:div w:id="502284126">
      <w:bodyDiv w:val="1"/>
      <w:marLeft w:val="0"/>
      <w:marRight w:val="0"/>
      <w:marTop w:val="0"/>
      <w:marBottom w:val="0"/>
      <w:divBdr>
        <w:top w:val="none" w:sz="0" w:space="0" w:color="auto"/>
        <w:left w:val="none" w:sz="0" w:space="0" w:color="auto"/>
        <w:bottom w:val="none" w:sz="0" w:space="0" w:color="auto"/>
        <w:right w:val="none" w:sz="0" w:space="0" w:color="auto"/>
      </w:divBdr>
    </w:div>
    <w:div w:id="502284734">
      <w:bodyDiv w:val="1"/>
      <w:marLeft w:val="0"/>
      <w:marRight w:val="0"/>
      <w:marTop w:val="0"/>
      <w:marBottom w:val="0"/>
      <w:divBdr>
        <w:top w:val="none" w:sz="0" w:space="0" w:color="auto"/>
        <w:left w:val="none" w:sz="0" w:space="0" w:color="auto"/>
        <w:bottom w:val="none" w:sz="0" w:space="0" w:color="auto"/>
        <w:right w:val="none" w:sz="0" w:space="0" w:color="auto"/>
      </w:divBdr>
    </w:div>
    <w:div w:id="502627856">
      <w:bodyDiv w:val="1"/>
      <w:marLeft w:val="0"/>
      <w:marRight w:val="0"/>
      <w:marTop w:val="0"/>
      <w:marBottom w:val="0"/>
      <w:divBdr>
        <w:top w:val="none" w:sz="0" w:space="0" w:color="auto"/>
        <w:left w:val="none" w:sz="0" w:space="0" w:color="auto"/>
        <w:bottom w:val="none" w:sz="0" w:space="0" w:color="auto"/>
        <w:right w:val="none" w:sz="0" w:space="0" w:color="auto"/>
      </w:divBdr>
    </w:div>
    <w:div w:id="502664090">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2821882">
      <w:bodyDiv w:val="1"/>
      <w:marLeft w:val="0"/>
      <w:marRight w:val="0"/>
      <w:marTop w:val="0"/>
      <w:marBottom w:val="0"/>
      <w:divBdr>
        <w:top w:val="none" w:sz="0" w:space="0" w:color="auto"/>
        <w:left w:val="none" w:sz="0" w:space="0" w:color="auto"/>
        <w:bottom w:val="none" w:sz="0" w:space="0" w:color="auto"/>
        <w:right w:val="none" w:sz="0" w:space="0" w:color="auto"/>
      </w:divBdr>
    </w:div>
    <w:div w:id="502865109">
      <w:bodyDiv w:val="1"/>
      <w:marLeft w:val="0"/>
      <w:marRight w:val="0"/>
      <w:marTop w:val="0"/>
      <w:marBottom w:val="0"/>
      <w:divBdr>
        <w:top w:val="none" w:sz="0" w:space="0" w:color="auto"/>
        <w:left w:val="none" w:sz="0" w:space="0" w:color="auto"/>
        <w:bottom w:val="none" w:sz="0" w:space="0" w:color="auto"/>
        <w:right w:val="none" w:sz="0" w:space="0" w:color="auto"/>
      </w:divBdr>
    </w:div>
    <w:div w:id="502937696">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0819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403213">
      <w:bodyDiv w:val="1"/>
      <w:marLeft w:val="0"/>
      <w:marRight w:val="0"/>
      <w:marTop w:val="0"/>
      <w:marBottom w:val="0"/>
      <w:divBdr>
        <w:top w:val="none" w:sz="0" w:space="0" w:color="auto"/>
        <w:left w:val="none" w:sz="0" w:space="0" w:color="auto"/>
        <w:bottom w:val="none" w:sz="0" w:space="0" w:color="auto"/>
        <w:right w:val="none" w:sz="0" w:space="0" w:color="auto"/>
      </w:divBdr>
    </w:div>
    <w:div w:id="503545791">
      <w:bodyDiv w:val="1"/>
      <w:marLeft w:val="0"/>
      <w:marRight w:val="0"/>
      <w:marTop w:val="0"/>
      <w:marBottom w:val="0"/>
      <w:divBdr>
        <w:top w:val="none" w:sz="0" w:space="0" w:color="auto"/>
        <w:left w:val="none" w:sz="0" w:space="0" w:color="auto"/>
        <w:bottom w:val="none" w:sz="0" w:space="0" w:color="auto"/>
        <w:right w:val="none" w:sz="0" w:space="0" w:color="auto"/>
      </w:divBdr>
    </w:div>
    <w:div w:id="50359466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3784350">
      <w:bodyDiv w:val="1"/>
      <w:marLeft w:val="0"/>
      <w:marRight w:val="0"/>
      <w:marTop w:val="0"/>
      <w:marBottom w:val="0"/>
      <w:divBdr>
        <w:top w:val="none" w:sz="0" w:space="0" w:color="auto"/>
        <w:left w:val="none" w:sz="0" w:space="0" w:color="auto"/>
        <w:bottom w:val="none" w:sz="0" w:space="0" w:color="auto"/>
        <w:right w:val="none" w:sz="0" w:space="0" w:color="auto"/>
      </w:divBdr>
    </w:div>
    <w:div w:id="504174530">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4708812">
      <w:bodyDiv w:val="1"/>
      <w:marLeft w:val="0"/>
      <w:marRight w:val="0"/>
      <w:marTop w:val="0"/>
      <w:marBottom w:val="0"/>
      <w:divBdr>
        <w:top w:val="none" w:sz="0" w:space="0" w:color="auto"/>
        <w:left w:val="none" w:sz="0" w:space="0" w:color="auto"/>
        <w:bottom w:val="none" w:sz="0" w:space="0" w:color="auto"/>
        <w:right w:val="none" w:sz="0" w:space="0" w:color="auto"/>
      </w:divBdr>
    </w:div>
    <w:div w:id="504905602">
      <w:bodyDiv w:val="1"/>
      <w:marLeft w:val="0"/>
      <w:marRight w:val="0"/>
      <w:marTop w:val="0"/>
      <w:marBottom w:val="0"/>
      <w:divBdr>
        <w:top w:val="none" w:sz="0" w:space="0" w:color="auto"/>
        <w:left w:val="none" w:sz="0" w:space="0" w:color="auto"/>
        <w:bottom w:val="none" w:sz="0" w:space="0" w:color="auto"/>
        <w:right w:val="none" w:sz="0" w:space="0" w:color="auto"/>
      </w:divBdr>
    </w:div>
    <w:div w:id="505247169">
      <w:bodyDiv w:val="1"/>
      <w:marLeft w:val="0"/>
      <w:marRight w:val="0"/>
      <w:marTop w:val="0"/>
      <w:marBottom w:val="0"/>
      <w:divBdr>
        <w:top w:val="none" w:sz="0" w:space="0" w:color="auto"/>
        <w:left w:val="none" w:sz="0" w:space="0" w:color="auto"/>
        <w:bottom w:val="none" w:sz="0" w:space="0" w:color="auto"/>
        <w:right w:val="none" w:sz="0" w:space="0" w:color="auto"/>
      </w:divBdr>
    </w:div>
    <w:div w:id="505248361">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5479723">
      <w:bodyDiv w:val="1"/>
      <w:marLeft w:val="0"/>
      <w:marRight w:val="0"/>
      <w:marTop w:val="0"/>
      <w:marBottom w:val="0"/>
      <w:divBdr>
        <w:top w:val="none" w:sz="0" w:space="0" w:color="auto"/>
        <w:left w:val="none" w:sz="0" w:space="0" w:color="auto"/>
        <w:bottom w:val="none" w:sz="0" w:space="0" w:color="auto"/>
        <w:right w:val="none" w:sz="0" w:space="0" w:color="auto"/>
      </w:divBdr>
    </w:div>
    <w:div w:id="505486781">
      <w:bodyDiv w:val="1"/>
      <w:marLeft w:val="0"/>
      <w:marRight w:val="0"/>
      <w:marTop w:val="0"/>
      <w:marBottom w:val="0"/>
      <w:divBdr>
        <w:top w:val="none" w:sz="0" w:space="0" w:color="auto"/>
        <w:left w:val="none" w:sz="0" w:space="0" w:color="auto"/>
        <w:bottom w:val="none" w:sz="0" w:space="0" w:color="auto"/>
        <w:right w:val="none" w:sz="0" w:space="0" w:color="auto"/>
      </w:divBdr>
    </w:div>
    <w:div w:id="505830416">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099089">
      <w:bodyDiv w:val="1"/>
      <w:marLeft w:val="0"/>
      <w:marRight w:val="0"/>
      <w:marTop w:val="0"/>
      <w:marBottom w:val="0"/>
      <w:divBdr>
        <w:top w:val="none" w:sz="0" w:space="0" w:color="auto"/>
        <w:left w:val="none" w:sz="0" w:space="0" w:color="auto"/>
        <w:bottom w:val="none" w:sz="0" w:space="0" w:color="auto"/>
        <w:right w:val="none" w:sz="0" w:space="0" w:color="auto"/>
      </w:divBdr>
    </w:div>
    <w:div w:id="506141224">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09147">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604650">
      <w:bodyDiv w:val="1"/>
      <w:marLeft w:val="0"/>
      <w:marRight w:val="0"/>
      <w:marTop w:val="0"/>
      <w:marBottom w:val="0"/>
      <w:divBdr>
        <w:top w:val="none" w:sz="0" w:space="0" w:color="auto"/>
        <w:left w:val="none" w:sz="0" w:space="0" w:color="auto"/>
        <w:bottom w:val="none" w:sz="0" w:space="0" w:color="auto"/>
        <w:right w:val="none" w:sz="0" w:space="0" w:color="auto"/>
      </w:divBdr>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134616">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256570">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4491">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297935">
      <w:bodyDiv w:val="1"/>
      <w:marLeft w:val="0"/>
      <w:marRight w:val="0"/>
      <w:marTop w:val="0"/>
      <w:marBottom w:val="0"/>
      <w:divBdr>
        <w:top w:val="none" w:sz="0" w:space="0" w:color="auto"/>
        <w:left w:val="none" w:sz="0" w:space="0" w:color="auto"/>
        <w:bottom w:val="none" w:sz="0" w:space="0" w:color="auto"/>
        <w:right w:val="none" w:sz="0" w:space="0" w:color="auto"/>
      </w:divBdr>
    </w:div>
    <w:div w:id="508444689">
      <w:bodyDiv w:val="1"/>
      <w:marLeft w:val="0"/>
      <w:marRight w:val="0"/>
      <w:marTop w:val="0"/>
      <w:marBottom w:val="0"/>
      <w:divBdr>
        <w:top w:val="none" w:sz="0" w:space="0" w:color="auto"/>
        <w:left w:val="none" w:sz="0" w:space="0" w:color="auto"/>
        <w:bottom w:val="none" w:sz="0" w:space="0" w:color="auto"/>
        <w:right w:val="none" w:sz="0" w:space="0" w:color="auto"/>
      </w:divBdr>
    </w:div>
    <w:div w:id="508445017">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181661">
      <w:bodyDiv w:val="1"/>
      <w:marLeft w:val="0"/>
      <w:marRight w:val="0"/>
      <w:marTop w:val="0"/>
      <w:marBottom w:val="0"/>
      <w:divBdr>
        <w:top w:val="none" w:sz="0" w:space="0" w:color="auto"/>
        <w:left w:val="none" w:sz="0" w:space="0" w:color="auto"/>
        <w:bottom w:val="none" w:sz="0" w:space="0" w:color="auto"/>
        <w:right w:val="none" w:sz="0" w:space="0" w:color="auto"/>
      </w:divBdr>
    </w:div>
    <w:div w:id="509294657">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09804738">
      <w:bodyDiv w:val="1"/>
      <w:marLeft w:val="0"/>
      <w:marRight w:val="0"/>
      <w:marTop w:val="0"/>
      <w:marBottom w:val="0"/>
      <w:divBdr>
        <w:top w:val="none" w:sz="0" w:space="0" w:color="auto"/>
        <w:left w:val="none" w:sz="0" w:space="0" w:color="auto"/>
        <w:bottom w:val="none" w:sz="0" w:space="0" w:color="auto"/>
        <w:right w:val="none" w:sz="0" w:space="0" w:color="auto"/>
      </w:divBdr>
    </w:div>
    <w:div w:id="509805834">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294279">
      <w:bodyDiv w:val="1"/>
      <w:marLeft w:val="0"/>
      <w:marRight w:val="0"/>
      <w:marTop w:val="0"/>
      <w:marBottom w:val="0"/>
      <w:divBdr>
        <w:top w:val="none" w:sz="0" w:space="0" w:color="auto"/>
        <w:left w:val="none" w:sz="0" w:space="0" w:color="auto"/>
        <w:bottom w:val="none" w:sz="0" w:space="0" w:color="auto"/>
        <w:right w:val="none" w:sz="0" w:space="0" w:color="auto"/>
      </w:divBdr>
    </w:div>
    <w:div w:id="510533217">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0727164">
      <w:bodyDiv w:val="1"/>
      <w:marLeft w:val="0"/>
      <w:marRight w:val="0"/>
      <w:marTop w:val="0"/>
      <w:marBottom w:val="0"/>
      <w:divBdr>
        <w:top w:val="none" w:sz="0" w:space="0" w:color="auto"/>
        <w:left w:val="none" w:sz="0" w:space="0" w:color="auto"/>
        <w:bottom w:val="none" w:sz="0" w:space="0" w:color="auto"/>
        <w:right w:val="none" w:sz="0" w:space="0" w:color="auto"/>
      </w:divBdr>
    </w:div>
    <w:div w:id="510950736">
      <w:bodyDiv w:val="1"/>
      <w:marLeft w:val="0"/>
      <w:marRight w:val="0"/>
      <w:marTop w:val="0"/>
      <w:marBottom w:val="0"/>
      <w:divBdr>
        <w:top w:val="none" w:sz="0" w:space="0" w:color="auto"/>
        <w:left w:val="none" w:sz="0" w:space="0" w:color="auto"/>
        <w:bottom w:val="none" w:sz="0" w:space="0" w:color="auto"/>
        <w:right w:val="none" w:sz="0" w:space="0" w:color="auto"/>
      </w:divBdr>
    </w:div>
    <w:div w:id="511460658">
      <w:bodyDiv w:val="1"/>
      <w:marLeft w:val="0"/>
      <w:marRight w:val="0"/>
      <w:marTop w:val="0"/>
      <w:marBottom w:val="0"/>
      <w:divBdr>
        <w:top w:val="none" w:sz="0" w:space="0" w:color="auto"/>
        <w:left w:val="none" w:sz="0" w:space="0" w:color="auto"/>
        <w:bottom w:val="none" w:sz="0" w:space="0" w:color="auto"/>
        <w:right w:val="none" w:sz="0" w:space="0" w:color="auto"/>
      </w:divBdr>
    </w:div>
    <w:div w:id="511527923">
      <w:bodyDiv w:val="1"/>
      <w:marLeft w:val="0"/>
      <w:marRight w:val="0"/>
      <w:marTop w:val="0"/>
      <w:marBottom w:val="0"/>
      <w:divBdr>
        <w:top w:val="none" w:sz="0" w:space="0" w:color="auto"/>
        <w:left w:val="none" w:sz="0" w:space="0" w:color="auto"/>
        <w:bottom w:val="none" w:sz="0" w:space="0" w:color="auto"/>
        <w:right w:val="none" w:sz="0" w:space="0" w:color="auto"/>
      </w:divBdr>
    </w:div>
    <w:div w:id="511574107">
      <w:bodyDiv w:val="1"/>
      <w:marLeft w:val="0"/>
      <w:marRight w:val="0"/>
      <w:marTop w:val="0"/>
      <w:marBottom w:val="0"/>
      <w:divBdr>
        <w:top w:val="none" w:sz="0" w:space="0" w:color="auto"/>
        <w:left w:val="none" w:sz="0" w:space="0" w:color="auto"/>
        <w:bottom w:val="none" w:sz="0" w:space="0" w:color="auto"/>
        <w:right w:val="none" w:sz="0" w:space="0" w:color="auto"/>
      </w:divBdr>
    </w:div>
    <w:div w:id="511770826">
      <w:bodyDiv w:val="1"/>
      <w:marLeft w:val="0"/>
      <w:marRight w:val="0"/>
      <w:marTop w:val="0"/>
      <w:marBottom w:val="0"/>
      <w:divBdr>
        <w:top w:val="none" w:sz="0" w:space="0" w:color="auto"/>
        <w:left w:val="none" w:sz="0" w:space="0" w:color="auto"/>
        <w:bottom w:val="none" w:sz="0" w:space="0" w:color="auto"/>
        <w:right w:val="none" w:sz="0" w:space="0" w:color="auto"/>
      </w:divBdr>
    </w:div>
    <w:div w:id="511995555">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065128">
      <w:bodyDiv w:val="1"/>
      <w:marLeft w:val="0"/>
      <w:marRight w:val="0"/>
      <w:marTop w:val="0"/>
      <w:marBottom w:val="0"/>
      <w:divBdr>
        <w:top w:val="none" w:sz="0" w:space="0" w:color="auto"/>
        <w:left w:val="none" w:sz="0" w:space="0" w:color="auto"/>
        <w:bottom w:val="none" w:sz="0" w:space="0" w:color="auto"/>
        <w:right w:val="none" w:sz="0" w:space="0" w:color="auto"/>
      </w:divBdr>
    </w:div>
    <w:div w:id="512115745">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426256">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573572">
      <w:bodyDiv w:val="1"/>
      <w:marLeft w:val="0"/>
      <w:marRight w:val="0"/>
      <w:marTop w:val="0"/>
      <w:marBottom w:val="0"/>
      <w:divBdr>
        <w:top w:val="none" w:sz="0" w:space="0" w:color="auto"/>
        <w:left w:val="none" w:sz="0" w:space="0" w:color="auto"/>
        <w:bottom w:val="none" w:sz="0" w:space="0" w:color="auto"/>
        <w:right w:val="none" w:sz="0" w:space="0" w:color="auto"/>
      </w:divBdr>
    </w:div>
    <w:div w:id="512688614">
      <w:bodyDiv w:val="1"/>
      <w:marLeft w:val="0"/>
      <w:marRight w:val="0"/>
      <w:marTop w:val="0"/>
      <w:marBottom w:val="0"/>
      <w:divBdr>
        <w:top w:val="none" w:sz="0" w:space="0" w:color="auto"/>
        <w:left w:val="none" w:sz="0" w:space="0" w:color="auto"/>
        <w:bottom w:val="none" w:sz="0" w:space="0" w:color="auto"/>
        <w:right w:val="none" w:sz="0" w:space="0" w:color="auto"/>
      </w:divBdr>
    </w:div>
    <w:div w:id="512693322">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2959682">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152953">
      <w:bodyDiv w:val="1"/>
      <w:marLeft w:val="0"/>
      <w:marRight w:val="0"/>
      <w:marTop w:val="0"/>
      <w:marBottom w:val="0"/>
      <w:divBdr>
        <w:top w:val="none" w:sz="0" w:space="0" w:color="auto"/>
        <w:left w:val="none" w:sz="0" w:space="0" w:color="auto"/>
        <w:bottom w:val="none" w:sz="0" w:space="0" w:color="auto"/>
        <w:right w:val="none" w:sz="0" w:space="0" w:color="auto"/>
      </w:divBdr>
    </w:div>
    <w:div w:id="513307473">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3417930">
      <w:bodyDiv w:val="1"/>
      <w:marLeft w:val="0"/>
      <w:marRight w:val="0"/>
      <w:marTop w:val="0"/>
      <w:marBottom w:val="0"/>
      <w:divBdr>
        <w:top w:val="none" w:sz="0" w:space="0" w:color="auto"/>
        <w:left w:val="none" w:sz="0" w:space="0" w:color="auto"/>
        <w:bottom w:val="none" w:sz="0" w:space="0" w:color="auto"/>
        <w:right w:val="none" w:sz="0" w:space="0" w:color="auto"/>
      </w:divBdr>
    </w:div>
    <w:div w:id="513421977">
      <w:bodyDiv w:val="1"/>
      <w:marLeft w:val="0"/>
      <w:marRight w:val="0"/>
      <w:marTop w:val="0"/>
      <w:marBottom w:val="0"/>
      <w:divBdr>
        <w:top w:val="none" w:sz="0" w:space="0" w:color="auto"/>
        <w:left w:val="none" w:sz="0" w:space="0" w:color="auto"/>
        <w:bottom w:val="none" w:sz="0" w:space="0" w:color="auto"/>
        <w:right w:val="none" w:sz="0" w:space="0" w:color="auto"/>
      </w:divBdr>
    </w:div>
    <w:div w:id="513569991">
      <w:bodyDiv w:val="1"/>
      <w:marLeft w:val="0"/>
      <w:marRight w:val="0"/>
      <w:marTop w:val="0"/>
      <w:marBottom w:val="0"/>
      <w:divBdr>
        <w:top w:val="none" w:sz="0" w:space="0" w:color="auto"/>
        <w:left w:val="none" w:sz="0" w:space="0" w:color="auto"/>
        <w:bottom w:val="none" w:sz="0" w:space="0" w:color="auto"/>
        <w:right w:val="none" w:sz="0" w:space="0" w:color="auto"/>
      </w:divBdr>
    </w:div>
    <w:div w:id="513616900">
      <w:bodyDiv w:val="1"/>
      <w:marLeft w:val="0"/>
      <w:marRight w:val="0"/>
      <w:marTop w:val="0"/>
      <w:marBottom w:val="0"/>
      <w:divBdr>
        <w:top w:val="none" w:sz="0" w:space="0" w:color="auto"/>
        <w:left w:val="none" w:sz="0" w:space="0" w:color="auto"/>
        <w:bottom w:val="none" w:sz="0" w:space="0" w:color="auto"/>
        <w:right w:val="none" w:sz="0" w:space="0" w:color="auto"/>
      </w:divBdr>
    </w:div>
    <w:div w:id="514030708">
      <w:bodyDiv w:val="1"/>
      <w:marLeft w:val="0"/>
      <w:marRight w:val="0"/>
      <w:marTop w:val="0"/>
      <w:marBottom w:val="0"/>
      <w:divBdr>
        <w:top w:val="none" w:sz="0" w:space="0" w:color="auto"/>
        <w:left w:val="none" w:sz="0" w:space="0" w:color="auto"/>
        <w:bottom w:val="none" w:sz="0" w:space="0" w:color="auto"/>
        <w:right w:val="none" w:sz="0" w:space="0" w:color="auto"/>
      </w:divBdr>
    </w:div>
    <w:div w:id="514072258">
      <w:bodyDiv w:val="1"/>
      <w:marLeft w:val="0"/>
      <w:marRight w:val="0"/>
      <w:marTop w:val="0"/>
      <w:marBottom w:val="0"/>
      <w:divBdr>
        <w:top w:val="none" w:sz="0" w:space="0" w:color="auto"/>
        <w:left w:val="none" w:sz="0" w:space="0" w:color="auto"/>
        <w:bottom w:val="none" w:sz="0" w:space="0" w:color="auto"/>
        <w:right w:val="none" w:sz="0" w:space="0" w:color="auto"/>
      </w:divBdr>
    </w:div>
    <w:div w:id="514224819">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465580">
      <w:bodyDiv w:val="1"/>
      <w:marLeft w:val="0"/>
      <w:marRight w:val="0"/>
      <w:marTop w:val="0"/>
      <w:marBottom w:val="0"/>
      <w:divBdr>
        <w:top w:val="none" w:sz="0" w:space="0" w:color="auto"/>
        <w:left w:val="none" w:sz="0" w:space="0" w:color="auto"/>
        <w:bottom w:val="none" w:sz="0" w:space="0" w:color="auto"/>
        <w:right w:val="none" w:sz="0" w:space="0" w:color="auto"/>
      </w:divBdr>
    </w:div>
    <w:div w:id="514539515">
      <w:bodyDiv w:val="1"/>
      <w:marLeft w:val="0"/>
      <w:marRight w:val="0"/>
      <w:marTop w:val="0"/>
      <w:marBottom w:val="0"/>
      <w:divBdr>
        <w:top w:val="none" w:sz="0" w:space="0" w:color="auto"/>
        <w:left w:val="none" w:sz="0" w:space="0" w:color="auto"/>
        <w:bottom w:val="none" w:sz="0" w:space="0" w:color="auto"/>
        <w:right w:val="none" w:sz="0" w:space="0" w:color="auto"/>
      </w:divBdr>
    </w:div>
    <w:div w:id="514614846">
      <w:bodyDiv w:val="1"/>
      <w:marLeft w:val="0"/>
      <w:marRight w:val="0"/>
      <w:marTop w:val="0"/>
      <w:marBottom w:val="0"/>
      <w:divBdr>
        <w:top w:val="none" w:sz="0" w:space="0" w:color="auto"/>
        <w:left w:val="none" w:sz="0" w:space="0" w:color="auto"/>
        <w:bottom w:val="none" w:sz="0" w:space="0" w:color="auto"/>
        <w:right w:val="none" w:sz="0" w:space="0" w:color="auto"/>
      </w:divBdr>
    </w:div>
    <w:div w:id="514853922">
      <w:bodyDiv w:val="1"/>
      <w:marLeft w:val="0"/>
      <w:marRight w:val="0"/>
      <w:marTop w:val="0"/>
      <w:marBottom w:val="0"/>
      <w:divBdr>
        <w:top w:val="none" w:sz="0" w:space="0" w:color="auto"/>
        <w:left w:val="none" w:sz="0" w:space="0" w:color="auto"/>
        <w:bottom w:val="none" w:sz="0" w:space="0" w:color="auto"/>
        <w:right w:val="none" w:sz="0" w:space="0" w:color="auto"/>
      </w:divBdr>
    </w:div>
    <w:div w:id="514881720">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079765">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5538781">
      <w:bodyDiv w:val="1"/>
      <w:marLeft w:val="0"/>
      <w:marRight w:val="0"/>
      <w:marTop w:val="0"/>
      <w:marBottom w:val="0"/>
      <w:divBdr>
        <w:top w:val="none" w:sz="0" w:space="0" w:color="auto"/>
        <w:left w:val="none" w:sz="0" w:space="0" w:color="auto"/>
        <w:bottom w:val="none" w:sz="0" w:space="0" w:color="auto"/>
        <w:right w:val="none" w:sz="0" w:space="0" w:color="auto"/>
      </w:divBdr>
    </w:div>
    <w:div w:id="515848379">
      <w:bodyDiv w:val="1"/>
      <w:marLeft w:val="0"/>
      <w:marRight w:val="0"/>
      <w:marTop w:val="0"/>
      <w:marBottom w:val="0"/>
      <w:divBdr>
        <w:top w:val="none" w:sz="0" w:space="0" w:color="auto"/>
        <w:left w:val="none" w:sz="0" w:space="0" w:color="auto"/>
        <w:bottom w:val="none" w:sz="0" w:space="0" w:color="auto"/>
        <w:right w:val="none" w:sz="0" w:space="0" w:color="auto"/>
      </w:divBdr>
    </w:div>
    <w:div w:id="515929609">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308587">
      <w:bodyDiv w:val="1"/>
      <w:marLeft w:val="0"/>
      <w:marRight w:val="0"/>
      <w:marTop w:val="0"/>
      <w:marBottom w:val="0"/>
      <w:divBdr>
        <w:top w:val="none" w:sz="0" w:space="0" w:color="auto"/>
        <w:left w:val="none" w:sz="0" w:space="0" w:color="auto"/>
        <w:bottom w:val="none" w:sz="0" w:space="0" w:color="auto"/>
        <w:right w:val="none" w:sz="0" w:space="0" w:color="auto"/>
      </w:divBdr>
    </w:div>
    <w:div w:id="516309348">
      <w:bodyDiv w:val="1"/>
      <w:marLeft w:val="0"/>
      <w:marRight w:val="0"/>
      <w:marTop w:val="0"/>
      <w:marBottom w:val="0"/>
      <w:divBdr>
        <w:top w:val="none" w:sz="0" w:space="0" w:color="auto"/>
        <w:left w:val="none" w:sz="0" w:space="0" w:color="auto"/>
        <w:bottom w:val="none" w:sz="0" w:space="0" w:color="auto"/>
        <w:right w:val="none" w:sz="0" w:space="0" w:color="auto"/>
      </w:divBdr>
    </w:div>
    <w:div w:id="516429266">
      <w:bodyDiv w:val="1"/>
      <w:marLeft w:val="0"/>
      <w:marRight w:val="0"/>
      <w:marTop w:val="0"/>
      <w:marBottom w:val="0"/>
      <w:divBdr>
        <w:top w:val="none" w:sz="0" w:space="0" w:color="auto"/>
        <w:left w:val="none" w:sz="0" w:space="0" w:color="auto"/>
        <w:bottom w:val="none" w:sz="0" w:space="0" w:color="auto"/>
        <w:right w:val="none" w:sz="0" w:space="0" w:color="auto"/>
      </w:divBdr>
    </w:div>
    <w:div w:id="516577628">
      <w:bodyDiv w:val="1"/>
      <w:marLeft w:val="0"/>
      <w:marRight w:val="0"/>
      <w:marTop w:val="0"/>
      <w:marBottom w:val="0"/>
      <w:divBdr>
        <w:top w:val="none" w:sz="0" w:space="0" w:color="auto"/>
        <w:left w:val="none" w:sz="0" w:space="0" w:color="auto"/>
        <w:bottom w:val="none" w:sz="0" w:space="0" w:color="auto"/>
        <w:right w:val="none" w:sz="0" w:space="0" w:color="auto"/>
      </w:divBdr>
    </w:div>
    <w:div w:id="516578065">
      <w:bodyDiv w:val="1"/>
      <w:marLeft w:val="0"/>
      <w:marRight w:val="0"/>
      <w:marTop w:val="0"/>
      <w:marBottom w:val="0"/>
      <w:divBdr>
        <w:top w:val="none" w:sz="0" w:space="0" w:color="auto"/>
        <w:left w:val="none" w:sz="0" w:space="0" w:color="auto"/>
        <w:bottom w:val="none" w:sz="0" w:space="0" w:color="auto"/>
        <w:right w:val="none" w:sz="0" w:space="0" w:color="auto"/>
      </w:divBdr>
    </w:div>
    <w:div w:id="516584057">
      <w:bodyDiv w:val="1"/>
      <w:marLeft w:val="0"/>
      <w:marRight w:val="0"/>
      <w:marTop w:val="0"/>
      <w:marBottom w:val="0"/>
      <w:divBdr>
        <w:top w:val="none" w:sz="0" w:space="0" w:color="auto"/>
        <w:left w:val="none" w:sz="0" w:space="0" w:color="auto"/>
        <w:bottom w:val="none" w:sz="0" w:space="0" w:color="auto"/>
        <w:right w:val="none" w:sz="0" w:space="0" w:color="auto"/>
      </w:divBdr>
    </w:div>
    <w:div w:id="516627070">
      <w:bodyDiv w:val="1"/>
      <w:marLeft w:val="0"/>
      <w:marRight w:val="0"/>
      <w:marTop w:val="0"/>
      <w:marBottom w:val="0"/>
      <w:divBdr>
        <w:top w:val="none" w:sz="0" w:space="0" w:color="auto"/>
        <w:left w:val="none" w:sz="0" w:space="0" w:color="auto"/>
        <w:bottom w:val="none" w:sz="0" w:space="0" w:color="auto"/>
        <w:right w:val="none" w:sz="0" w:space="0" w:color="auto"/>
      </w:divBdr>
    </w:div>
    <w:div w:id="516699460">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6965783">
      <w:bodyDiv w:val="1"/>
      <w:marLeft w:val="0"/>
      <w:marRight w:val="0"/>
      <w:marTop w:val="0"/>
      <w:marBottom w:val="0"/>
      <w:divBdr>
        <w:top w:val="none" w:sz="0" w:space="0" w:color="auto"/>
        <w:left w:val="none" w:sz="0" w:space="0" w:color="auto"/>
        <w:bottom w:val="none" w:sz="0" w:space="0" w:color="auto"/>
        <w:right w:val="none" w:sz="0" w:space="0" w:color="auto"/>
      </w:divBdr>
    </w:div>
    <w:div w:id="517280977">
      <w:bodyDiv w:val="1"/>
      <w:marLeft w:val="0"/>
      <w:marRight w:val="0"/>
      <w:marTop w:val="0"/>
      <w:marBottom w:val="0"/>
      <w:divBdr>
        <w:top w:val="none" w:sz="0" w:space="0" w:color="auto"/>
        <w:left w:val="none" w:sz="0" w:space="0" w:color="auto"/>
        <w:bottom w:val="none" w:sz="0" w:space="0" w:color="auto"/>
        <w:right w:val="none" w:sz="0" w:space="0" w:color="auto"/>
      </w:divBdr>
    </w:div>
    <w:div w:id="517620814">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201746">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8548835">
      <w:bodyDiv w:val="1"/>
      <w:marLeft w:val="0"/>
      <w:marRight w:val="0"/>
      <w:marTop w:val="0"/>
      <w:marBottom w:val="0"/>
      <w:divBdr>
        <w:top w:val="none" w:sz="0" w:space="0" w:color="auto"/>
        <w:left w:val="none" w:sz="0" w:space="0" w:color="auto"/>
        <w:bottom w:val="none" w:sz="0" w:space="0" w:color="auto"/>
        <w:right w:val="none" w:sz="0" w:space="0" w:color="auto"/>
      </w:divBdr>
    </w:div>
    <w:div w:id="518739147">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050534">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391454">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58996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704223">
      <w:bodyDiv w:val="1"/>
      <w:marLeft w:val="0"/>
      <w:marRight w:val="0"/>
      <w:marTop w:val="0"/>
      <w:marBottom w:val="0"/>
      <w:divBdr>
        <w:top w:val="none" w:sz="0" w:space="0" w:color="auto"/>
        <w:left w:val="none" w:sz="0" w:space="0" w:color="auto"/>
        <w:bottom w:val="none" w:sz="0" w:space="0" w:color="auto"/>
        <w:right w:val="none" w:sz="0" w:space="0" w:color="auto"/>
      </w:divBdr>
    </w:div>
    <w:div w:id="519781877">
      <w:bodyDiv w:val="1"/>
      <w:marLeft w:val="0"/>
      <w:marRight w:val="0"/>
      <w:marTop w:val="0"/>
      <w:marBottom w:val="0"/>
      <w:divBdr>
        <w:top w:val="none" w:sz="0" w:space="0" w:color="auto"/>
        <w:left w:val="none" w:sz="0" w:space="0" w:color="auto"/>
        <w:bottom w:val="none" w:sz="0" w:space="0" w:color="auto"/>
        <w:right w:val="none" w:sz="0" w:space="0" w:color="auto"/>
      </w:divBdr>
    </w:div>
    <w:div w:id="519902964">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122272">
      <w:bodyDiv w:val="1"/>
      <w:marLeft w:val="0"/>
      <w:marRight w:val="0"/>
      <w:marTop w:val="0"/>
      <w:marBottom w:val="0"/>
      <w:divBdr>
        <w:top w:val="none" w:sz="0" w:space="0" w:color="auto"/>
        <w:left w:val="none" w:sz="0" w:space="0" w:color="auto"/>
        <w:bottom w:val="none" w:sz="0" w:space="0" w:color="auto"/>
        <w:right w:val="none" w:sz="0" w:space="0" w:color="auto"/>
      </w:divBdr>
    </w:div>
    <w:div w:id="520242316">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0440700">
      <w:bodyDiv w:val="1"/>
      <w:marLeft w:val="0"/>
      <w:marRight w:val="0"/>
      <w:marTop w:val="0"/>
      <w:marBottom w:val="0"/>
      <w:divBdr>
        <w:top w:val="none" w:sz="0" w:space="0" w:color="auto"/>
        <w:left w:val="none" w:sz="0" w:space="0" w:color="auto"/>
        <w:bottom w:val="none" w:sz="0" w:space="0" w:color="auto"/>
        <w:right w:val="none" w:sz="0" w:space="0" w:color="auto"/>
      </w:divBdr>
    </w:div>
    <w:div w:id="520515621">
      <w:bodyDiv w:val="1"/>
      <w:marLeft w:val="0"/>
      <w:marRight w:val="0"/>
      <w:marTop w:val="0"/>
      <w:marBottom w:val="0"/>
      <w:divBdr>
        <w:top w:val="none" w:sz="0" w:space="0" w:color="auto"/>
        <w:left w:val="none" w:sz="0" w:space="0" w:color="auto"/>
        <w:bottom w:val="none" w:sz="0" w:space="0" w:color="auto"/>
        <w:right w:val="none" w:sz="0" w:space="0" w:color="auto"/>
      </w:divBdr>
    </w:div>
    <w:div w:id="520558186">
      <w:bodyDiv w:val="1"/>
      <w:marLeft w:val="0"/>
      <w:marRight w:val="0"/>
      <w:marTop w:val="0"/>
      <w:marBottom w:val="0"/>
      <w:divBdr>
        <w:top w:val="none" w:sz="0" w:space="0" w:color="auto"/>
        <w:left w:val="none" w:sz="0" w:space="0" w:color="auto"/>
        <w:bottom w:val="none" w:sz="0" w:space="0" w:color="auto"/>
        <w:right w:val="none" w:sz="0" w:space="0" w:color="auto"/>
      </w:divBdr>
    </w:div>
    <w:div w:id="520775526">
      <w:bodyDiv w:val="1"/>
      <w:marLeft w:val="0"/>
      <w:marRight w:val="0"/>
      <w:marTop w:val="0"/>
      <w:marBottom w:val="0"/>
      <w:divBdr>
        <w:top w:val="none" w:sz="0" w:space="0" w:color="auto"/>
        <w:left w:val="none" w:sz="0" w:space="0" w:color="auto"/>
        <w:bottom w:val="none" w:sz="0" w:space="0" w:color="auto"/>
        <w:right w:val="none" w:sz="0" w:space="0" w:color="auto"/>
      </w:divBdr>
    </w:div>
    <w:div w:id="520776670">
      <w:bodyDiv w:val="1"/>
      <w:marLeft w:val="0"/>
      <w:marRight w:val="0"/>
      <w:marTop w:val="0"/>
      <w:marBottom w:val="0"/>
      <w:divBdr>
        <w:top w:val="none" w:sz="0" w:space="0" w:color="auto"/>
        <w:left w:val="none" w:sz="0" w:space="0" w:color="auto"/>
        <w:bottom w:val="none" w:sz="0" w:space="0" w:color="auto"/>
        <w:right w:val="none" w:sz="0" w:space="0" w:color="auto"/>
      </w:divBdr>
    </w:div>
    <w:div w:id="520976968">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091939">
      <w:bodyDiv w:val="1"/>
      <w:marLeft w:val="0"/>
      <w:marRight w:val="0"/>
      <w:marTop w:val="0"/>
      <w:marBottom w:val="0"/>
      <w:divBdr>
        <w:top w:val="none" w:sz="0" w:space="0" w:color="auto"/>
        <w:left w:val="none" w:sz="0" w:space="0" w:color="auto"/>
        <w:bottom w:val="none" w:sz="0" w:space="0" w:color="auto"/>
        <w:right w:val="none" w:sz="0" w:space="0" w:color="auto"/>
      </w:divBdr>
    </w:div>
    <w:div w:id="521164227">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2591458">
      <w:bodyDiv w:val="1"/>
      <w:marLeft w:val="0"/>
      <w:marRight w:val="0"/>
      <w:marTop w:val="0"/>
      <w:marBottom w:val="0"/>
      <w:divBdr>
        <w:top w:val="none" w:sz="0" w:space="0" w:color="auto"/>
        <w:left w:val="none" w:sz="0" w:space="0" w:color="auto"/>
        <w:bottom w:val="none" w:sz="0" w:space="0" w:color="auto"/>
        <w:right w:val="none" w:sz="0" w:space="0" w:color="auto"/>
      </w:divBdr>
    </w:div>
    <w:div w:id="522792590">
      <w:bodyDiv w:val="1"/>
      <w:marLeft w:val="0"/>
      <w:marRight w:val="0"/>
      <w:marTop w:val="0"/>
      <w:marBottom w:val="0"/>
      <w:divBdr>
        <w:top w:val="none" w:sz="0" w:space="0" w:color="auto"/>
        <w:left w:val="none" w:sz="0" w:space="0" w:color="auto"/>
        <w:bottom w:val="none" w:sz="0" w:space="0" w:color="auto"/>
        <w:right w:val="none" w:sz="0" w:space="0" w:color="auto"/>
      </w:divBdr>
    </w:div>
    <w:div w:id="522982060">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3519016">
      <w:bodyDiv w:val="1"/>
      <w:marLeft w:val="0"/>
      <w:marRight w:val="0"/>
      <w:marTop w:val="0"/>
      <w:marBottom w:val="0"/>
      <w:divBdr>
        <w:top w:val="none" w:sz="0" w:space="0" w:color="auto"/>
        <w:left w:val="none" w:sz="0" w:space="0" w:color="auto"/>
        <w:bottom w:val="none" w:sz="0" w:space="0" w:color="auto"/>
        <w:right w:val="none" w:sz="0" w:space="0" w:color="auto"/>
      </w:divBdr>
    </w:div>
    <w:div w:id="523591258">
      <w:bodyDiv w:val="1"/>
      <w:marLeft w:val="0"/>
      <w:marRight w:val="0"/>
      <w:marTop w:val="0"/>
      <w:marBottom w:val="0"/>
      <w:divBdr>
        <w:top w:val="none" w:sz="0" w:space="0" w:color="auto"/>
        <w:left w:val="none" w:sz="0" w:space="0" w:color="auto"/>
        <w:bottom w:val="none" w:sz="0" w:space="0" w:color="auto"/>
        <w:right w:val="none" w:sz="0" w:space="0" w:color="auto"/>
      </w:divBdr>
    </w:div>
    <w:div w:id="523640130">
      <w:bodyDiv w:val="1"/>
      <w:marLeft w:val="0"/>
      <w:marRight w:val="0"/>
      <w:marTop w:val="0"/>
      <w:marBottom w:val="0"/>
      <w:divBdr>
        <w:top w:val="none" w:sz="0" w:space="0" w:color="auto"/>
        <w:left w:val="none" w:sz="0" w:space="0" w:color="auto"/>
        <w:bottom w:val="none" w:sz="0" w:space="0" w:color="auto"/>
        <w:right w:val="none" w:sz="0" w:space="0" w:color="auto"/>
      </w:divBdr>
    </w:div>
    <w:div w:id="524252474">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4560655">
      <w:bodyDiv w:val="1"/>
      <w:marLeft w:val="0"/>
      <w:marRight w:val="0"/>
      <w:marTop w:val="0"/>
      <w:marBottom w:val="0"/>
      <w:divBdr>
        <w:top w:val="none" w:sz="0" w:space="0" w:color="auto"/>
        <w:left w:val="none" w:sz="0" w:space="0" w:color="auto"/>
        <w:bottom w:val="none" w:sz="0" w:space="0" w:color="auto"/>
        <w:right w:val="none" w:sz="0" w:space="0" w:color="auto"/>
      </w:divBdr>
    </w:div>
    <w:div w:id="524633644">
      <w:bodyDiv w:val="1"/>
      <w:marLeft w:val="0"/>
      <w:marRight w:val="0"/>
      <w:marTop w:val="0"/>
      <w:marBottom w:val="0"/>
      <w:divBdr>
        <w:top w:val="none" w:sz="0" w:space="0" w:color="auto"/>
        <w:left w:val="none" w:sz="0" w:space="0" w:color="auto"/>
        <w:bottom w:val="none" w:sz="0" w:space="0" w:color="auto"/>
        <w:right w:val="none" w:sz="0" w:space="0" w:color="auto"/>
      </w:divBdr>
    </w:div>
    <w:div w:id="524713902">
      <w:bodyDiv w:val="1"/>
      <w:marLeft w:val="0"/>
      <w:marRight w:val="0"/>
      <w:marTop w:val="0"/>
      <w:marBottom w:val="0"/>
      <w:divBdr>
        <w:top w:val="none" w:sz="0" w:space="0" w:color="auto"/>
        <w:left w:val="none" w:sz="0" w:space="0" w:color="auto"/>
        <w:bottom w:val="none" w:sz="0" w:space="0" w:color="auto"/>
        <w:right w:val="none" w:sz="0" w:space="0" w:color="auto"/>
      </w:divBdr>
    </w:div>
    <w:div w:id="524944206">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098980">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144031">
      <w:bodyDiv w:val="1"/>
      <w:marLeft w:val="0"/>
      <w:marRight w:val="0"/>
      <w:marTop w:val="0"/>
      <w:marBottom w:val="0"/>
      <w:divBdr>
        <w:top w:val="none" w:sz="0" w:space="0" w:color="auto"/>
        <w:left w:val="none" w:sz="0" w:space="0" w:color="auto"/>
        <w:bottom w:val="none" w:sz="0" w:space="0" w:color="auto"/>
        <w:right w:val="none" w:sz="0" w:space="0" w:color="auto"/>
      </w:divBdr>
    </w:div>
    <w:div w:id="525215630">
      <w:bodyDiv w:val="1"/>
      <w:marLeft w:val="0"/>
      <w:marRight w:val="0"/>
      <w:marTop w:val="0"/>
      <w:marBottom w:val="0"/>
      <w:divBdr>
        <w:top w:val="none" w:sz="0" w:space="0" w:color="auto"/>
        <w:left w:val="none" w:sz="0" w:space="0" w:color="auto"/>
        <w:bottom w:val="none" w:sz="0" w:space="0" w:color="auto"/>
        <w:right w:val="none" w:sz="0" w:space="0" w:color="auto"/>
      </w:divBdr>
    </w:div>
    <w:div w:id="525293121">
      <w:bodyDiv w:val="1"/>
      <w:marLeft w:val="0"/>
      <w:marRight w:val="0"/>
      <w:marTop w:val="0"/>
      <w:marBottom w:val="0"/>
      <w:divBdr>
        <w:top w:val="none" w:sz="0" w:space="0" w:color="auto"/>
        <w:left w:val="none" w:sz="0" w:space="0" w:color="auto"/>
        <w:bottom w:val="none" w:sz="0" w:space="0" w:color="auto"/>
        <w:right w:val="none" w:sz="0" w:space="0" w:color="auto"/>
      </w:divBdr>
    </w:div>
    <w:div w:id="525336615">
      <w:bodyDiv w:val="1"/>
      <w:marLeft w:val="0"/>
      <w:marRight w:val="0"/>
      <w:marTop w:val="0"/>
      <w:marBottom w:val="0"/>
      <w:divBdr>
        <w:top w:val="none" w:sz="0" w:space="0" w:color="auto"/>
        <w:left w:val="none" w:sz="0" w:space="0" w:color="auto"/>
        <w:bottom w:val="none" w:sz="0" w:space="0" w:color="auto"/>
        <w:right w:val="none" w:sz="0" w:space="0" w:color="auto"/>
      </w:divBdr>
    </w:div>
    <w:div w:id="525599361">
      <w:bodyDiv w:val="1"/>
      <w:marLeft w:val="0"/>
      <w:marRight w:val="0"/>
      <w:marTop w:val="0"/>
      <w:marBottom w:val="0"/>
      <w:divBdr>
        <w:top w:val="none" w:sz="0" w:space="0" w:color="auto"/>
        <w:left w:val="none" w:sz="0" w:space="0" w:color="auto"/>
        <w:bottom w:val="none" w:sz="0" w:space="0" w:color="auto"/>
        <w:right w:val="none" w:sz="0" w:space="0" w:color="auto"/>
      </w:divBdr>
    </w:div>
    <w:div w:id="525751195">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023384">
      <w:bodyDiv w:val="1"/>
      <w:marLeft w:val="0"/>
      <w:marRight w:val="0"/>
      <w:marTop w:val="0"/>
      <w:marBottom w:val="0"/>
      <w:divBdr>
        <w:top w:val="none" w:sz="0" w:space="0" w:color="auto"/>
        <w:left w:val="none" w:sz="0" w:space="0" w:color="auto"/>
        <w:bottom w:val="none" w:sz="0" w:space="0" w:color="auto"/>
        <w:right w:val="none" w:sz="0" w:space="0" w:color="auto"/>
      </w:divBdr>
    </w:div>
    <w:div w:id="526144040">
      <w:bodyDiv w:val="1"/>
      <w:marLeft w:val="0"/>
      <w:marRight w:val="0"/>
      <w:marTop w:val="0"/>
      <w:marBottom w:val="0"/>
      <w:divBdr>
        <w:top w:val="none" w:sz="0" w:space="0" w:color="auto"/>
        <w:left w:val="none" w:sz="0" w:space="0" w:color="auto"/>
        <w:bottom w:val="none" w:sz="0" w:space="0" w:color="auto"/>
        <w:right w:val="none" w:sz="0" w:space="0" w:color="auto"/>
      </w:divBdr>
    </w:div>
    <w:div w:id="526213160">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336999">
      <w:bodyDiv w:val="1"/>
      <w:marLeft w:val="0"/>
      <w:marRight w:val="0"/>
      <w:marTop w:val="0"/>
      <w:marBottom w:val="0"/>
      <w:divBdr>
        <w:top w:val="none" w:sz="0" w:space="0" w:color="auto"/>
        <w:left w:val="none" w:sz="0" w:space="0" w:color="auto"/>
        <w:bottom w:val="none" w:sz="0" w:space="0" w:color="auto"/>
        <w:right w:val="none" w:sz="0" w:space="0" w:color="auto"/>
      </w:divBdr>
    </w:div>
    <w:div w:id="52640605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6912172">
      <w:bodyDiv w:val="1"/>
      <w:marLeft w:val="0"/>
      <w:marRight w:val="0"/>
      <w:marTop w:val="0"/>
      <w:marBottom w:val="0"/>
      <w:divBdr>
        <w:top w:val="none" w:sz="0" w:space="0" w:color="auto"/>
        <w:left w:val="none" w:sz="0" w:space="0" w:color="auto"/>
        <w:bottom w:val="none" w:sz="0" w:space="0" w:color="auto"/>
        <w:right w:val="none" w:sz="0" w:space="0" w:color="auto"/>
      </w:divBdr>
    </w:div>
    <w:div w:id="526913572">
      <w:bodyDiv w:val="1"/>
      <w:marLeft w:val="0"/>
      <w:marRight w:val="0"/>
      <w:marTop w:val="0"/>
      <w:marBottom w:val="0"/>
      <w:divBdr>
        <w:top w:val="none" w:sz="0" w:space="0" w:color="auto"/>
        <w:left w:val="none" w:sz="0" w:space="0" w:color="auto"/>
        <w:bottom w:val="none" w:sz="0" w:space="0" w:color="auto"/>
        <w:right w:val="none" w:sz="0" w:space="0" w:color="auto"/>
      </w:divBdr>
    </w:div>
    <w:div w:id="526990831">
      <w:bodyDiv w:val="1"/>
      <w:marLeft w:val="0"/>
      <w:marRight w:val="0"/>
      <w:marTop w:val="0"/>
      <w:marBottom w:val="0"/>
      <w:divBdr>
        <w:top w:val="none" w:sz="0" w:space="0" w:color="auto"/>
        <w:left w:val="none" w:sz="0" w:space="0" w:color="auto"/>
        <w:bottom w:val="none" w:sz="0" w:space="0" w:color="auto"/>
        <w:right w:val="none" w:sz="0" w:space="0" w:color="auto"/>
      </w:divBdr>
    </w:div>
    <w:div w:id="527182571">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335246">
      <w:bodyDiv w:val="1"/>
      <w:marLeft w:val="0"/>
      <w:marRight w:val="0"/>
      <w:marTop w:val="0"/>
      <w:marBottom w:val="0"/>
      <w:divBdr>
        <w:top w:val="none" w:sz="0" w:space="0" w:color="auto"/>
        <w:left w:val="none" w:sz="0" w:space="0" w:color="auto"/>
        <w:bottom w:val="none" w:sz="0" w:space="0" w:color="auto"/>
        <w:right w:val="none" w:sz="0" w:space="0" w:color="auto"/>
      </w:divBdr>
    </w:div>
    <w:div w:id="527452915">
      <w:bodyDiv w:val="1"/>
      <w:marLeft w:val="0"/>
      <w:marRight w:val="0"/>
      <w:marTop w:val="0"/>
      <w:marBottom w:val="0"/>
      <w:divBdr>
        <w:top w:val="none" w:sz="0" w:space="0" w:color="auto"/>
        <w:left w:val="none" w:sz="0" w:space="0" w:color="auto"/>
        <w:bottom w:val="none" w:sz="0" w:space="0" w:color="auto"/>
        <w:right w:val="none" w:sz="0" w:space="0" w:color="auto"/>
      </w:divBdr>
    </w:div>
    <w:div w:id="527915066">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566559">
      <w:bodyDiv w:val="1"/>
      <w:marLeft w:val="0"/>
      <w:marRight w:val="0"/>
      <w:marTop w:val="0"/>
      <w:marBottom w:val="0"/>
      <w:divBdr>
        <w:top w:val="none" w:sz="0" w:space="0" w:color="auto"/>
        <w:left w:val="none" w:sz="0" w:space="0" w:color="auto"/>
        <w:bottom w:val="none" w:sz="0" w:space="0" w:color="auto"/>
        <w:right w:val="none" w:sz="0" w:space="0" w:color="auto"/>
      </w:divBdr>
    </w:div>
    <w:div w:id="52861422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150125">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533612">
      <w:bodyDiv w:val="1"/>
      <w:marLeft w:val="0"/>
      <w:marRight w:val="0"/>
      <w:marTop w:val="0"/>
      <w:marBottom w:val="0"/>
      <w:divBdr>
        <w:top w:val="none" w:sz="0" w:space="0" w:color="auto"/>
        <w:left w:val="none" w:sz="0" w:space="0" w:color="auto"/>
        <w:bottom w:val="none" w:sz="0" w:space="0" w:color="auto"/>
        <w:right w:val="none" w:sz="0" w:space="0" w:color="auto"/>
      </w:divBdr>
    </w:div>
    <w:div w:id="529610233">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218608">
      <w:bodyDiv w:val="1"/>
      <w:marLeft w:val="0"/>
      <w:marRight w:val="0"/>
      <w:marTop w:val="0"/>
      <w:marBottom w:val="0"/>
      <w:divBdr>
        <w:top w:val="none" w:sz="0" w:space="0" w:color="auto"/>
        <w:left w:val="none" w:sz="0" w:space="0" w:color="auto"/>
        <w:bottom w:val="none" w:sz="0" w:space="0" w:color="auto"/>
        <w:right w:val="none" w:sz="0" w:space="0" w:color="auto"/>
      </w:divBdr>
    </w:div>
    <w:div w:id="53021876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041148">
      <w:bodyDiv w:val="1"/>
      <w:marLeft w:val="0"/>
      <w:marRight w:val="0"/>
      <w:marTop w:val="0"/>
      <w:marBottom w:val="0"/>
      <w:divBdr>
        <w:top w:val="none" w:sz="0" w:space="0" w:color="auto"/>
        <w:left w:val="none" w:sz="0" w:space="0" w:color="auto"/>
        <w:bottom w:val="none" w:sz="0" w:space="0" w:color="auto"/>
        <w:right w:val="none" w:sz="0" w:space="0" w:color="auto"/>
      </w:divBdr>
    </w:div>
    <w:div w:id="531068583">
      <w:bodyDiv w:val="1"/>
      <w:marLeft w:val="0"/>
      <w:marRight w:val="0"/>
      <w:marTop w:val="0"/>
      <w:marBottom w:val="0"/>
      <w:divBdr>
        <w:top w:val="none" w:sz="0" w:space="0" w:color="auto"/>
        <w:left w:val="none" w:sz="0" w:space="0" w:color="auto"/>
        <w:bottom w:val="none" w:sz="0" w:space="0" w:color="auto"/>
        <w:right w:val="none" w:sz="0" w:space="0" w:color="auto"/>
      </w:divBdr>
    </w:div>
    <w:div w:id="531262387">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576918">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035325">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314">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2498201">
      <w:bodyDiv w:val="1"/>
      <w:marLeft w:val="0"/>
      <w:marRight w:val="0"/>
      <w:marTop w:val="0"/>
      <w:marBottom w:val="0"/>
      <w:divBdr>
        <w:top w:val="none" w:sz="0" w:space="0" w:color="auto"/>
        <w:left w:val="none" w:sz="0" w:space="0" w:color="auto"/>
        <w:bottom w:val="none" w:sz="0" w:space="0" w:color="auto"/>
        <w:right w:val="none" w:sz="0" w:space="0" w:color="auto"/>
      </w:divBdr>
    </w:div>
    <w:div w:id="532503726">
      <w:bodyDiv w:val="1"/>
      <w:marLeft w:val="0"/>
      <w:marRight w:val="0"/>
      <w:marTop w:val="0"/>
      <w:marBottom w:val="0"/>
      <w:divBdr>
        <w:top w:val="none" w:sz="0" w:space="0" w:color="auto"/>
        <w:left w:val="none" w:sz="0" w:space="0" w:color="auto"/>
        <w:bottom w:val="none" w:sz="0" w:space="0" w:color="auto"/>
        <w:right w:val="none" w:sz="0" w:space="0" w:color="auto"/>
      </w:divBdr>
    </w:div>
    <w:div w:id="532503935">
      <w:bodyDiv w:val="1"/>
      <w:marLeft w:val="0"/>
      <w:marRight w:val="0"/>
      <w:marTop w:val="0"/>
      <w:marBottom w:val="0"/>
      <w:divBdr>
        <w:top w:val="none" w:sz="0" w:space="0" w:color="auto"/>
        <w:left w:val="none" w:sz="0" w:space="0" w:color="auto"/>
        <w:bottom w:val="none" w:sz="0" w:space="0" w:color="auto"/>
        <w:right w:val="none" w:sz="0" w:space="0" w:color="auto"/>
      </w:divBdr>
    </w:div>
    <w:div w:id="532620387">
      <w:bodyDiv w:val="1"/>
      <w:marLeft w:val="0"/>
      <w:marRight w:val="0"/>
      <w:marTop w:val="0"/>
      <w:marBottom w:val="0"/>
      <w:divBdr>
        <w:top w:val="none" w:sz="0" w:space="0" w:color="auto"/>
        <w:left w:val="none" w:sz="0" w:space="0" w:color="auto"/>
        <w:bottom w:val="none" w:sz="0" w:space="0" w:color="auto"/>
        <w:right w:val="none" w:sz="0" w:space="0" w:color="auto"/>
      </w:divBdr>
    </w:div>
    <w:div w:id="532765356">
      <w:bodyDiv w:val="1"/>
      <w:marLeft w:val="0"/>
      <w:marRight w:val="0"/>
      <w:marTop w:val="0"/>
      <w:marBottom w:val="0"/>
      <w:divBdr>
        <w:top w:val="none" w:sz="0" w:space="0" w:color="auto"/>
        <w:left w:val="none" w:sz="0" w:space="0" w:color="auto"/>
        <w:bottom w:val="none" w:sz="0" w:space="0" w:color="auto"/>
        <w:right w:val="none" w:sz="0" w:space="0" w:color="auto"/>
      </w:divBdr>
    </w:div>
    <w:div w:id="532887104">
      <w:bodyDiv w:val="1"/>
      <w:marLeft w:val="0"/>
      <w:marRight w:val="0"/>
      <w:marTop w:val="0"/>
      <w:marBottom w:val="0"/>
      <w:divBdr>
        <w:top w:val="none" w:sz="0" w:space="0" w:color="auto"/>
        <w:left w:val="none" w:sz="0" w:space="0" w:color="auto"/>
        <w:bottom w:val="none" w:sz="0" w:space="0" w:color="auto"/>
        <w:right w:val="none" w:sz="0" w:space="0" w:color="auto"/>
      </w:divBdr>
    </w:div>
    <w:div w:id="533007586">
      <w:bodyDiv w:val="1"/>
      <w:marLeft w:val="0"/>
      <w:marRight w:val="0"/>
      <w:marTop w:val="0"/>
      <w:marBottom w:val="0"/>
      <w:divBdr>
        <w:top w:val="none" w:sz="0" w:space="0" w:color="auto"/>
        <w:left w:val="none" w:sz="0" w:space="0" w:color="auto"/>
        <w:bottom w:val="none" w:sz="0" w:space="0" w:color="auto"/>
        <w:right w:val="none" w:sz="0" w:space="0" w:color="auto"/>
      </w:divBdr>
    </w:div>
    <w:div w:id="533009276">
      <w:bodyDiv w:val="1"/>
      <w:marLeft w:val="0"/>
      <w:marRight w:val="0"/>
      <w:marTop w:val="0"/>
      <w:marBottom w:val="0"/>
      <w:divBdr>
        <w:top w:val="none" w:sz="0" w:space="0" w:color="auto"/>
        <w:left w:val="none" w:sz="0" w:space="0" w:color="auto"/>
        <w:bottom w:val="none" w:sz="0" w:space="0" w:color="auto"/>
        <w:right w:val="none" w:sz="0" w:space="0" w:color="auto"/>
      </w:divBdr>
    </w:div>
    <w:div w:id="533156604">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3732017">
      <w:bodyDiv w:val="1"/>
      <w:marLeft w:val="0"/>
      <w:marRight w:val="0"/>
      <w:marTop w:val="0"/>
      <w:marBottom w:val="0"/>
      <w:divBdr>
        <w:top w:val="none" w:sz="0" w:space="0" w:color="auto"/>
        <w:left w:val="none" w:sz="0" w:space="0" w:color="auto"/>
        <w:bottom w:val="none" w:sz="0" w:space="0" w:color="auto"/>
        <w:right w:val="none" w:sz="0" w:space="0" w:color="auto"/>
      </w:divBdr>
    </w:div>
    <w:div w:id="533735859">
      <w:bodyDiv w:val="1"/>
      <w:marLeft w:val="0"/>
      <w:marRight w:val="0"/>
      <w:marTop w:val="0"/>
      <w:marBottom w:val="0"/>
      <w:divBdr>
        <w:top w:val="none" w:sz="0" w:space="0" w:color="auto"/>
        <w:left w:val="none" w:sz="0" w:space="0" w:color="auto"/>
        <w:bottom w:val="none" w:sz="0" w:space="0" w:color="auto"/>
        <w:right w:val="none" w:sz="0" w:space="0" w:color="auto"/>
      </w:divBdr>
    </w:div>
    <w:div w:id="534082409">
      <w:bodyDiv w:val="1"/>
      <w:marLeft w:val="0"/>
      <w:marRight w:val="0"/>
      <w:marTop w:val="0"/>
      <w:marBottom w:val="0"/>
      <w:divBdr>
        <w:top w:val="none" w:sz="0" w:space="0" w:color="auto"/>
        <w:left w:val="none" w:sz="0" w:space="0" w:color="auto"/>
        <w:bottom w:val="none" w:sz="0" w:space="0" w:color="auto"/>
        <w:right w:val="none" w:sz="0" w:space="0" w:color="auto"/>
      </w:divBdr>
    </w:div>
    <w:div w:id="534119833">
      <w:bodyDiv w:val="1"/>
      <w:marLeft w:val="0"/>
      <w:marRight w:val="0"/>
      <w:marTop w:val="0"/>
      <w:marBottom w:val="0"/>
      <w:divBdr>
        <w:top w:val="none" w:sz="0" w:space="0" w:color="auto"/>
        <w:left w:val="none" w:sz="0" w:space="0" w:color="auto"/>
        <w:bottom w:val="none" w:sz="0" w:space="0" w:color="auto"/>
        <w:right w:val="none" w:sz="0" w:space="0" w:color="auto"/>
      </w:divBdr>
    </w:div>
    <w:div w:id="53427074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4385692">
      <w:bodyDiv w:val="1"/>
      <w:marLeft w:val="0"/>
      <w:marRight w:val="0"/>
      <w:marTop w:val="0"/>
      <w:marBottom w:val="0"/>
      <w:divBdr>
        <w:top w:val="none" w:sz="0" w:space="0" w:color="auto"/>
        <w:left w:val="none" w:sz="0" w:space="0" w:color="auto"/>
        <w:bottom w:val="none" w:sz="0" w:space="0" w:color="auto"/>
        <w:right w:val="none" w:sz="0" w:space="0" w:color="auto"/>
      </w:divBdr>
    </w:div>
    <w:div w:id="534463895">
      <w:bodyDiv w:val="1"/>
      <w:marLeft w:val="0"/>
      <w:marRight w:val="0"/>
      <w:marTop w:val="0"/>
      <w:marBottom w:val="0"/>
      <w:divBdr>
        <w:top w:val="none" w:sz="0" w:space="0" w:color="auto"/>
        <w:left w:val="none" w:sz="0" w:space="0" w:color="auto"/>
        <w:bottom w:val="none" w:sz="0" w:space="0" w:color="auto"/>
        <w:right w:val="none" w:sz="0" w:space="0" w:color="auto"/>
      </w:divBdr>
    </w:div>
    <w:div w:id="534538114">
      <w:bodyDiv w:val="1"/>
      <w:marLeft w:val="0"/>
      <w:marRight w:val="0"/>
      <w:marTop w:val="0"/>
      <w:marBottom w:val="0"/>
      <w:divBdr>
        <w:top w:val="none" w:sz="0" w:space="0" w:color="auto"/>
        <w:left w:val="none" w:sz="0" w:space="0" w:color="auto"/>
        <w:bottom w:val="none" w:sz="0" w:space="0" w:color="auto"/>
        <w:right w:val="none" w:sz="0" w:space="0" w:color="auto"/>
      </w:divBdr>
    </w:div>
    <w:div w:id="534541843">
      <w:bodyDiv w:val="1"/>
      <w:marLeft w:val="0"/>
      <w:marRight w:val="0"/>
      <w:marTop w:val="0"/>
      <w:marBottom w:val="0"/>
      <w:divBdr>
        <w:top w:val="none" w:sz="0" w:space="0" w:color="auto"/>
        <w:left w:val="none" w:sz="0" w:space="0" w:color="auto"/>
        <w:bottom w:val="none" w:sz="0" w:space="0" w:color="auto"/>
        <w:right w:val="none" w:sz="0" w:space="0" w:color="auto"/>
      </w:divBdr>
    </w:div>
    <w:div w:id="534586514">
      <w:bodyDiv w:val="1"/>
      <w:marLeft w:val="0"/>
      <w:marRight w:val="0"/>
      <w:marTop w:val="0"/>
      <w:marBottom w:val="0"/>
      <w:divBdr>
        <w:top w:val="none" w:sz="0" w:space="0" w:color="auto"/>
        <w:left w:val="none" w:sz="0" w:space="0" w:color="auto"/>
        <w:bottom w:val="none" w:sz="0" w:space="0" w:color="auto"/>
        <w:right w:val="none" w:sz="0" w:space="0" w:color="auto"/>
      </w:divBdr>
    </w:div>
    <w:div w:id="534663235">
      <w:bodyDiv w:val="1"/>
      <w:marLeft w:val="0"/>
      <w:marRight w:val="0"/>
      <w:marTop w:val="0"/>
      <w:marBottom w:val="0"/>
      <w:divBdr>
        <w:top w:val="none" w:sz="0" w:space="0" w:color="auto"/>
        <w:left w:val="none" w:sz="0" w:space="0" w:color="auto"/>
        <w:bottom w:val="none" w:sz="0" w:space="0" w:color="auto"/>
        <w:right w:val="none" w:sz="0" w:space="0" w:color="auto"/>
      </w:divBdr>
    </w:div>
    <w:div w:id="534738666">
      <w:bodyDiv w:val="1"/>
      <w:marLeft w:val="0"/>
      <w:marRight w:val="0"/>
      <w:marTop w:val="0"/>
      <w:marBottom w:val="0"/>
      <w:divBdr>
        <w:top w:val="none" w:sz="0" w:space="0" w:color="auto"/>
        <w:left w:val="none" w:sz="0" w:space="0" w:color="auto"/>
        <w:bottom w:val="none" w:sz="0" w:space="0" w:color="auto"/>
        <w:right w:val="none" w:sz="0" w:space="0" w:color="auto"/>
      </w:divBdr>
    </w:div>
    <w:div w:id="534853412">
      <w:bodyDiv w:val="1"/>
      <w:marLeft w:val="0"/>
      <w:marRight w:val="0"/>
      <w:marTop w:val="0"/>
      <w:marBottom w:val="0"/>
      <w:divBdr>
        <w:top w:val="none" w:sz="0" w:space="0" w:color="auto"/>
        <w:left w:val="none" w:sz="0" w:space="0" w:color="auto"/>
        <w:bottom w:val="none" w:sz="0" w:space="0" w:color="auto"/>
        <w:right w:val="none" w:sz="0" w:space="0" w:color="auto"/>
      </w:divBdr>
    </w:div>
    <w:div w:id="534923620">
      <w:bodyDiv w:val="1"/>
      <w:marLeft w:val="0"/>
      <w:marRight w:val="0"/>
      <w:marTop w:val="0"/>
      <w:marBottom w:val="0"/>
      <w:divBdr>
        <w:top w:val="none" w:sz="0" w:space="0" w:color="auto"/>
        <w:left w:val="none" w:sz="0" w:space="0" w:color="auto"/>
        <w:bottom w:val="none" w:sz="0" w:space="0" w:color="auto"/>
        <w:right w:val="none" w:sz="0" w:space="0" w:color="auto"/>
      </w:divBdr>
    </w:div>
    <w:div w:id="534929133">
      <w:bodyDiv w:val="1"/>
      <w:marLeft w:val="0"/>
      <w:marRight w:val="0"/>
      <w:marTop w:val="0"/>
      <w:marBottom w:val="0"/>
      <w:divBdr>
        <w:top w:val="none" w:sz="0" w:space="0" w:color="auto"/>
        <w:left w:val="none" w:sz="0" w:space="0" w:color="auto"/>
        <w:bottom w:val="none" w:sz="0" w:space="0" w:color="auto"/>
        <w:right w:val="none" w:sz="0" w:space="0" w:color="auto"/>
      </w:divBdr>
    </w:div>
    <w:div w:id="535050298">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5700734">
      <w:bodyDiv w:val="1"/>
      <w:marLeft w:val="0"/>
      <w:marRight w:val="0"/>
      <w:marTop w:val="0"/>
      <w:marBottom w:val="0"/>
      <w:divBdr>
        <w:top w:val="none" w:sz="0" w:space="0" w:color="auto"/>
        <w:left w:val="none" w:sz="0" w:space="0" w:color="auto"/>
        <w:bottom w:val="none" w:sz="0" w:space="0" w:color="auto"/>
        <w:right w:val="none" w:sz="0" w:space="0" w:color="auto"/>
      </w:divBdr>
    </w:div>
    <w:div w:id="536116600">
      <w:bodyDiv w:val="1"/>
      <w:marLeft w:val="0"/>
      <w:marRight w:val="0"/>
      <w:marTop w:val="0"/>
      <w:marBottom w:val="0"/>
      <w:divBdr>
        <w:top w:val="none" w:sz="0" w:space="0" w:color="auto"/>
        <w:left w:val="none" w:sz="0" w:space="0" w:color="auto"/>
        <w:bottom w:val="none" w:sz="0" w:space="0" w:color="auto"/>
        <w:right w:val="none" w:sz="0" w:space="0" w:color="auto"/>
      </w:divBdr>
    </w:div>
    <w:div w:id="536310184">
      <w:bodyDiv w:val="1"/>
      <w:marLeft w:val="0"/>
      <w:marRight w:val="0"/>
      <w:marTop w:val="0"/>
      <w:marBottom w:val="0"/>
      <w:divBdr>
        <w:top w:val="none" w:sz="0" w:space="0" w:color="auto"/>
        <w:left w:val="none" w:sz="0" w:space="0" w:color="auto"/>
        <w:bottom w:val="none" w:sz="0" w:space="0" w:color="auto"/>
        <w:right w:val="none" w:sz="0" w:space="0" w:color="auto"/>
      </w:divBdr>
    </w:div>
    <w:div w:id="536354389">
      <w:bodyDiv w:val="1"/>
      <w:marLeft w:val="0"/>
      <w:marRight w:val="0"/>
      <w:marTop w:val="0"/>
      <w:marBottom w:val="0"/>
      <w:divBdr>
        <w:top w:val="none" w:sz="0" w:space="0" w:color="auto"/>
        <w:left w:val="none" w:sz="0" w:space="0" w:color="auto"/>
        <w:bottom w:val="none" w:sz="0" w:space="0" w:color="auto"/>
        <w:right w:val="none" w:sz="0" w:space="0" w:color="auto"/>
      </w:divBdr>
    </w:div>
    <w:div w:id="536431584">
      <w:bodyDiv w:val="1"/>
      <w:marLeft w:val="0"/>
      <w:marRight w:val="0"/>
      <w:marTop w:val="0"/>
      <w:marBottom w:val="0"/>
      <w:divBdr>
        <w:top w:val="none" w:sz="0" w:space="0" w:color="auto"/>
        <w:left w:val="none" w:sz="0" w:space="0" w:color="auto"/>
        <w:bottom w:val="none" w:sz="0" w:space="0" w:color="auto"/>
        <w:right w:val="none" w:sz="0" w:space="0" w:color="auto"/>
      </w:divBdr>
    </w:div>
    <w:div w:id="537199774">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201684">
      <w:bodyDiv w:val="1"/>
      <w:marLeft w:val="0"/>
      <w:marRight w:val="0"/>
      <w:marTop w:val="0"/>
      <w:marBottom w:val="0"/>
      <w:divBdr>
        <w:top w:val="none" w:sz="0" w:space="0" w:color="auto"/>
        <w:left w:val="none" w:sz="0" w:space="0" w:color="auto"/>
        <w:bottom w:val="none" w:sz="0" w:space="0" w:color="auto"/>
        <w:right w:val="none" w:sz="0" w:space="0" w:color="auto"/>
      </w:divBdr>
    </w:div>
    <w:div w:id="537207543">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68795">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7594316">
      <w:bodyDiv w:val="1"/>
      <w:marLeft w:val="0"/>
      <w:marRight w:val="0"/>
      <w:marTop w:val="0"/>
      <w:marBottom w:val="0"/>
      <w:divBdr>
        <w:top w:val="none" w:sz="0" w:space="0" w:color="auto"/>
        <w:left w:val="none" w:sz="0" w:space="0" w:color="auto"/>
        <w:bottom w:val="none" w:sz="0" w:space="0" w:color="auto"/>
        <w:right w:val="none" w:sz="0" w:space="0" w:color="auto"/>
      </w:divBdr>
    </w:div>
    <w:div w:id="537739990">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127162">
      <w:bodyDiv w:val="1"/>
      <w:marLeft w:val="0"/>
      <w:marRight w:val="0"/>
      <w:marTop w:val="0"/>
      <w:marBottom w:val="0"/>
      <w:divBdr>
        <w:top w:val="none" w:sz="0" w:space="0" w:color="auto"/>
        <w:left w:val="none" w:sz="0" w:space="0" w:color="auto"/>
        <w:bottom w:val="none" w:sz="0" w:space="0" w:color="auto"/>
        <w:right w:val="none" w:sz="0" w:space="0" w:color="auto"/>
      </w:divBdr>
    </w:div>
    <w:div w:id="538133192">
      <w:bodyDiv w:val="1"/>
      <w:marLeft w:val="0"/>
      <w:marRight w:val="0"/>
      <w:marTop w:val="0"/>
      <w:marBottom w:val="0"/>
      <w:divBdr>
        <w:top w:val="none" w:sz="0" w:space="0" w:color="auto"/>
        <w:left w:val="none" w:sz="0" w:space="0" w:color="auto"/>
        <w:bottom w:val="none" w:sz="0" w:space="0" w:color="auto"/>
        <w:right w:val="none" w:sz="0" w:space="0" w:color="auto"/>
      </w:divBdr>
    </w:div>
    <w:div w:id="538247460">
      <w:bodyDiv w:val="1"/>
      <w:marLeft w:val="0"/>
      <w:marRight w:val="0"/>
      <w:marTop w:val="0"/>
      <w:marBottom w:val="0"/>
      <w:divBdr>
        <w:top w:val="none" w:sz="0" w:space="0" w:color="auto"/>
        <w:left w:val="none" w:sz="0" w:space="0" w:color="auto"/>
        <w:bottom w:val="none" w:sz="0" w:space="0" w:color="auto"/>
        <w:right w:val="none" w:sz="0" w:space="0" w:color="auto"/>
      </w:divBdr>
    </w:div>
    <w:div w:id="538514738">
      <w:bodyDiv w:val="1"/>
      <w:marLeft w:val="0"/>
      <w:marRight w:val="0"/>
      <w:marTop w:val="0"/>
      <w:marBottom w:val="0"/>
      <w:divBdr>
        <w:top w:val="none" w:sz="0" w:space="0" w:color="auto"/>
        <w:left w:val="none" w:sz="0" w:space="0" w:color="auto"/>
        <w:bottom w:val="none" w:sz="0" w:space="0" w:color="auto"/>
        <w:right w:val="none" w:sz="0" w:space="0" w:color="auto"/>
      </w:divBdr>
    </w:div>
    <w:div w:id="538586598">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8707032">
      <w:bodyDiv w:val="1"/>
      <w:marLeft w:val="0"/>
      <w:marRight w:val="0"/>
      <w:marTop w:val="0"/>
      <w:marBottom w:val="0"/>
      <w:divBdr>
        <w:top w:val="none" w:sz="0" w:space="0" w:color="auto"/>
        <w:left w:val="none" w:sz="0" w:space="0" w:color="auto"/>
        <w:bottom w:val="none" w:sz="0" w:space="0" w:color="auto"/>
        <w:right w:val="none" w:sz="0" w:space="0" w:color="auto"/>
      </w:divBdr>
    </w:div>
    <w:div w:id="538708989">
      <w:bodyDiv w:val="1"/>
      <w:marLeft w:val="0"/>
      <w:marRight w:val="0"/>
      <w:marTop w:val="0"/>
      <w:marBottom w:val="0"/>
      <w:divBdr>
        <w:top w:val="none" w:sz="0" w:space="0" w:color="auto"/>
        <w:left w:val="none" w:sz="0" w:space="0" w:color="auto"/>
        <w:bottom w:val="none" w:sz="0" w:space="0" w:color="auto"/>
        <w:right w:val="none" w:sz="0" w:space="0" w:color="auto"/>
      </w:divBdr>
    </w:div>
    <w:div w:id="538709982">
      <w:bodyDiv w:val="1"/>
      <w:marLeft w:val="0"/>
      <w:marRight w:val="0"/>
      <w:marTop w:val="0"/>
      <w:marBottom w:val="0"/>
      <w:divBdr>
        <w:top w:val="none" w:sz="0" w:space="0" w:color="auto"/>
        <w:left w:val="none" w:sz="0" w:space="0" w:color="auto"/>
        <w:bottom w:val="none" w:sz="0" w:space="0" w:color="auto"/>
        <w:right w:val="none" w:sz="0" w:space="0" w:color="auto"/>
      </w:divBdr>
    </w:div>
    <w:div w:id="538782498">
      <w:bodyDiv w:val="1"/>
      <w:marLeft w:val="0"/>
      <w:marRight w:val="0"/>
      <w:marTop w:val="0"/>
      <w:marBottom w:val="0"/>
      <w:divBdr>
        <w:top w:val="none" w:sz="0" w:space="0" w:color="auto"/>
        <w:left w:val="none" w:sz="0" w:space="0" w:color="auto"/>
        <w:bottom w:val="none" w:sz="0" w:space="0" w:color="auto"/>
        <w:right w:val="none" w:sz="0" w:space="0" w:color="auto"/>
      </w:divBdr>
    </w:div>
    <w:div w:id="538854915">
      <w:bodyDiv w:val="1"/>
      <w:marLeft w:val="0"/>
      <w:marRight w:val="0"/>
      <w:marTop w:val="0"/>
      <w:marBottom w:val="0"/>
      <w:divBdr>
        <w:top w:val="none" w:sz="0" w:space="0" w:color="auto"/>
        <w:left w:val="none" w:sz="0" w:space="0" w:color="auto"/>
        <w:bottom w:val="none" w:sz="0" w:space="0" w:color="auto"/>
        <w:right w:val="none" w:sz="0" w:space="0" w:color="auto"/>
      </w:divBdr>
    </w:div>
    <w:div w:id="538863689">
      <w:bodyDiv w:val="1"/>
      <w:marLeft w:val="0"/>
      <w:marRight w:val="0"/>
      <w:marTop w:val="0"/>
      <w:marBottom w:val="0"/>
      <w:divBdr>
        <w:top w:val="none" w:sz="0" w:space="0" w:color="auto"/>
        <w:left w:val="none" w:sz="0" w:space="0" w:color="auto"/>
        <w:bottom w:val="none" w:sz="0" w:space="0" w:color="auto"/>
        <w:right w:val="none" w:sz="0" w:space="0" w:color="auto"/>
      </w:divBdr>
    </w:div>
    <w:div w:id="53912420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39366300">
      <w:bodyDiv w:val="1"/>
      <w:marLeft w:val="0"/>
      <w:marRight w:val="0"/>
      <w:marTop w:val="0"/>
      <w:marBottom w:val="0"/>
      <w:divBdr>
        <w:top w:val="none" w:sz="0" w:space="0" w:color="auto"/>
        <w:left w:val="none" w:sz="0" w:space="0" w:color="auto"/>
        <w:bottom w:val="none" w:sz="0" w:space="0" w:color="auto"/>
        <w:right w:val="none" w:sz="0" w:space="0" w:color="auto"/>
      </w:divBdr>
    </w:div>
    <w:div w:id="539781964">
      <w:bodyDiv w:val="1"/>
      <w:marLeft w:val="0"/>
      <w:marRight w:val="0"/>
      <w:marTop w:val="0"/>
      <w:marBottom w:val="0"/>
      <w:divBdr>
        <w:top w:val="none" w:sz="0" w:space="0" w:color="auto"/>
        <w:left w:val="none" w:sz="0" w:space="0" w:color="auto"/>
        <w:bottom w:val="none" w:sz="0" w:space="0" w:color="auto"/>
        <w:right w:val="none" w:sz="0" w:space="0" w:color="auto"/>
      </w:divBdr>
    </w:div>
    <w:div w:id="539826002">
      <w:bodyDiv w:val="1"/>
      <w:marLeft w:val="0"/>
      <w:marRight w:val="0"/>
      <w:marTop w:val="0"/>
      <w:marBottom w:val="0"/>
      <w:divBdr>
        <w:top w:val="none" w:sz="0" w:space="0" w:color="auto"/>
        <w:left w:val="none" w:sz="0" w:space="0" w:color="auto"/>
        <w:bottom w:val="none" w:sz="0" w:space="0" w:color="auto"/>
        <w:right w:val="none" w:sz="0" w:space="0" w:color="auto"/>
      </w:divBdr>
    </w:div>
    <w:div w:id="539826119">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16248">
      <w:bodyDiv w:val="1"/>
      <w:marLeft w:val="0"/>
      <w:marRight w:val="0"/>
      <w:marTop w:val="0"/>
      <w:marBottom w:val="0"/>
      <w:divBdr>
        <w:top w:val="none" w:sz="0" w:space="0" w:color="auto"/>
        <w:left w:val="none" w:sz="0" w:space="0" w:color="auto"/>
        <w:bottom w:val="none" w:sz="0" w:space="0" w:color="auto"/>
        <w:right w:val="none" w:sz="0" w:space="0" w:color="auto"/>
      </w:divBdr>
    </w:div>
    <w:div w:id="54024075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289276">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746725">
      <w:bodyDiv w:val="1"/>
      <w:marLeft w:val="0"/>
      <w:marRight w:val="0"/>
      <w:marTop w:val="0"/>
      <w:marBottom w:val="0"/>
      <w:divBdr>
        <w:top w:val="none" w:sz="0" w:space="0" w:color="auto"/>
        <w:left w:val="none" w:sz="0" w:space="0" w:color="auto"/>
        <w:bottom w:val="none" w:sz="0" w:space="0" w:color="auto"/>
        <w:right w:val="none" w:sz="0" w:space="0" w:color="auto"/>
      </w:divBdr>
    </w:div>
    <w:div w:id="540825287">
      <w:bodyDiv w:val="1"/>
      <w:marLeft w:val="0"/>
      <w:marRight w:val="0"/>
      <w:marTop w:val="0"/>
      <w:marBottom w:val="0"/>
      <w:divBdr>
        <w:top w:val="none" w:sz="0" w:space="0" w:color="auto"/>
        <w:left w:val="none" w:sz="0" w:space="0" w:color="auto"/>
        <w:bottom w:val="none" w:sz="0" w:space="0" w:color="auto"/>
        <w:right w:val="none" w:sz="0" w:space="0" w:color="auto"/>
      </w:divBdr>
    </w:div>
    <w:div w:id="540827105">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094481">
      <w:bodyDiv w:val="1"/>
      <w:marLeft w:val="0"/>
      <w:marRight w:val="0"/>
      <w:marTop w:val="0"/>
      <w:marBottom w:val="0"/>
      <w:divBdr>
        <w:top w:val="none" w:sz="0" w:space="0" w:color="auto"/>
        <w:left w:val="none" w:sz="0" w:space="0" w:color="auto"/>
        <w:bottom w:val="none" w:sz="0" w:space="0" w:color="auto"/>
        <w:right w:val="none" w:sz="0" w:space="0" w:color="auto"/>
      </w:divBdr>
    </w:div>
    <w:div w:id="541133886">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1213509">
      <w:bodyDiv w:val="1"/>
      <w:marLeft w:val="0"/>
      <w:marRight w:val="0"/>
      <w:marTop w:val="0"/>
      <w:marBottom w:val="0"/>
      <w:divBdr>
        <w:top w:val="none" w:sz="0" w:space="0" w:color="auto"/>
        <w:left w:val="none" w:sz="0" w:space="0" w:color="auto"/>
        <w:bottom w:val="none" w:sz="0" w:space="0" w:color="auto"/>
        <w:right w:val="none" w:sz="0" w:space="0" w:color="auto"/>
      </w:divBdr>
    </w:div>
    <w:div w:id="541594979">
      <w:bodyDiv w:val="1"/>
      <w:marLeft w:val="0"/>
      <w:marRight w:val="0"/>
      <w:marTop w:val="0"/>
      <w:marBottom w:val="0"/>
      <w:divBdr>
        <w:top w:val="none" w:sz="0" w:space="0" w:color="auto"/>
        <w:left w:val="none" w:sz="0" w:space="0" w:color="auto"/>
        <w:bottom w:val="none" w:sz="0" w:space="0" w:color="auto"/>
        <w:right w:val="none" w:sz="0" w:space="0" w:color="auto"/>
      </w:divBdr>
    </w:div>
    <w:div w:id="541789785">
      <w:bodyDiv w:val="1"/>
      <w:marLeft w:val="0"/>
      <w:marRight w:val="0"/>
      <w:marTop w:val="0"/>
      <w:marBottom w:val="0"/>
      <w:divBdr>
        <w:top w:val="none" w:sz="0" w:space="0" w:color="auto"/>
        <w:left w:val="none" w:sz="0" w:space="0" w:color="auto"/>
        <w:bottom w:val="none" w:sz="0" w:space="0" w:color="auto"/>
        <w:right w:val="none" w:sz="0" w:space="0" w:color="auto"/>
      </w:divBdr>
    </w:div>
    <w:div w:id="541793998">
      <w:bodyDiv w:val="1"/>
      <w:marLeft w:val="0"/>
      <w:marRight w:val="0"/>
      <w:marTop w:val="0"/>
      <w:marBottom w:val="0"/>
      <w:divBdr>
        <w:top w:val="none" w:sz="0" w:space="0" w:color="auto"/>
        <w:left w:val="none" w:sz="0" w:space="0" w:color="auto"/>
        <w:bottom w:val="none" w:sz="0" w:space="0" w:color="auto"/>
        <w:right w:val="none" w:sz="0" w:space="0" w:color="auto"/>
      </w:divBdr>
    </w:div>
    <w:div w:id="541866019">
      <w:bodyDiv w:val="1"/>
      <w:marLeft w:val="0"/>
      <w:marRight w:val="0"/>
      <w:marTop w:val="0"/>
      <w:marBottom w:val="0"/>
      <w:divBdr>
        <w:top w:val="none" w:sz="0" w:space="0" w:color="auto"/>
        <w:left w:val="none" w:sz="0" w:space="0" w:color="auto"/>
        <w:bottom w:val="none" w:sz="0" w:space="0" w:color="auto"/>
        <w:right w:val="none" w:sz="0" w:space="0" w:color="auto"/>
      </w:divBdr>
    </w:div>
    <w:div w:id="542060190">
      <w:bodyDiv w:val="1"/>
      <w:marLeft w:val="0"/>
      <w:marRight w:val="0"/>
      <w:marTop w:val="0"/>
      <w:marBottom w:val="0"/>
      <w:divBdr>
        <w:top w:val="none" w:sz="0" w:space="0" w:color="auto"/>
        <w:left w:val="none" w:sz="0" w:space="0" w:color="auto"/>
        <w:bottom w:val="none" w:sz="0" w:space="0" w:color="auto"/>
        <w:right w:val="none" w:sz="0" w:space="0" w:color="auto"/>
      </w:divBdr>
    </w:div>
    <w:div w:id="542061920">
      <w:bodyDiv w:val="1"/>
      <w:marLeft w:val="0"/>
      <w:marRight w:val="0"/>
      <w:marTop w:val="0"/>
      <w:marBottom w:val="0"/>
      <w:divBdr>
        <w:top w:val="none" w:sz="0" w:space="0" w:color="auto"/>
        <w:left w:val="none" w:sz="0" w:space="0" w:color="auto"/>
        <w:bottom w:val="none" w:sz="0" w:space="0" w:color="auto"/>
        <w:right w:val="none" w:sz="0" w:space="0" w:color="auto"/>
      </w:divBdr>
    </w:div>
    <w:div w:id="542207552">
      <w:bodyDiv w:val="1"/>
      <w:marLeft w:val="0"/>
      <w:marRight w:val="0"/>
      <w:marTop w:val="0"/>
      <w:marBottom w:val="0"/>
      <w:divBdr>
        <w:top w:val="none" w:sz="0" w:space="0" w:color="auto"/>
        <w:left w:val="none" w:sz="0" w:space="0" w:color="auto"/>
        <w:bottom w:val="none" w:sz="0" w:space="0" w:color="auto"/>
        <w:right w:val="none" w:sz="0" w:space="0" w:color="auto"/>
      </w:divBdr>
    </w:div>
    <w:div w:id="542595459">
      <w:bodyDiv w:val="1"/>
      <w:marLeft w:val="0"/>
      <w:marRight w:val="0"/>
      <w:marTop w:val="0"/>
      <w:marBottom w:val="0"/>
      <w:divBdr>
        <w:top w:val="none" w:sz="0" w:space="0" w:color="auto"/>
        <w:left w:val="none" w:sz="0" w:space="0" w:color="auto"/>
        <w:bottom w:val="none" w:sz="0" w:space="0" w:color="auto"/>
        <w:right w:val="none" w:sz="0" w:space="0" w:color="auto"/>
      </w:divBdr>
    </w:div>
    <w:div w:id="542597194">
      <w:bodyDiv w:val="1"/>
      <w:marLeft w:val="0"/>
      <w:marRight w:val="0"/>
      <w:marTop w:val="0"/>
      <w:marBottom w:val="0"/>
      <w:divBdr>
        <w:top w:val="none" w:sz="0" w:space="0" w:color="auto"/>
        <w:left w:val="none" w:sz="0" w:space="0" w:color="auto"/>
        <w:bottom w:val="none" w:sz="0" w:space="0" w:color="auto"/>
        <w:right w:val="none" w:sz="0" w:space="0" w:color="auto"/>
      </w:divBdr>
    </w:div>
    <w:div w:id="542640916">
      <w:bodyDiv w:val="1"/>
      <w:marLeft w:val="0"/>
      <w:marRight w:val="0"/>
      <w:marTop w:val="0"/>
      <w:marBottom w:val="0"/>
      <w:divBdr>
        <w:top w:val="none" w:sz="0" w:space="0" w:color="auto"/>
        <w:left w:val="none" w:sz="0" w:space="0" w:color="auto"/>
        <w:bottom w:val="none" w:sz="0" w:space="0" w:color="auto"/>
        <w:right w:val="none" w:sz="0" w:space="0" w:color="auto"/>
      </w:divBdr>
    </w:div>
    <w:div w:id="542981887">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6694">
      <w:bodyDiv w:val="1"/>
      <w:marLeft w:val="0"/>
      <w:marRight w:val="0"/>
      <w:marTop w:val="0"/>
      <w:marBottom w:val="0"/>
      <w:divBdr>
        <w:top w:val="none" w:sz="0" w:space="0" w:color="auto"/>
        <w:left w:val="none" w:sz="0" w:space="0" w:color="auto"/>
        <w:bottom w:val="none" w:sz="0" w:space="0" w:color="auto"/>
        <w:right w:val="none" w:sz="0" w:space="0" w:color="auto"/>
      </w:divBdr>
    </w:div>
    <w:div w:id="543177386">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3367078">
      <w:bodyDiv w:val="1"/>
      <w:marLeft w:val="0"/>
      <w:marRight w:val="0"/>
      <w:marTop w:val="0"/>
      <w:marBottom w:val="0"/>
      <w:divBdr>
        <w:top w:val="none" w:sz="0" w:space="0" w:color="auto"/>
        <w:left w:val="none" w:sz="0" w:space="0" w:color="auto"/>
        <w:bottom w:val="none" w:sz="0" w:space="0" w:color="auto"/>
        <w:right w:val="none" w:sz="0" w:space="0" w:color="auto"/>
      </w:divBdr>
    </w:div>
    <w:div w:id="543374093">
      <w:bodyDiv w:val="1"/>
      <w:marLeft w:val="0"/>
      <w:marRight w:val="0"/>
      <w:marTop w:val="0"/>
      <w:marBottom w:val="0"/>
      <w:divBdr>
        <w:top w:val="none" w:sz="0" w:space="0" w:color="auto"/>
        <w:left w:val="none" w:sz="0" w:space="0" w:color="auto"/>
        <w:bottom w:val="none" w:sz="0" w:space="0" w:color="auto"/>
        <w:right w:val="none" w:sz="0" w:space="0" w:color="auto"/>
      </w:divBdr>
    </w:div>
    <w:div w:id="543374433">
      <w:bodyDiv w:val="1"/>
      <w:marLeft w:val="0"/>
      <w:marRight w:val="0"/>
      <w:marTop w:val="0"/>
      <w:marBottom w:val="0"/>
      <w:divBdr>
        <w:top w:val="none" w:sz="0" w:space="0" w:color="auto"/>
        <w:left w:val="none" w:sz="0" w:space="0" w:color="auto"/>
        <w:bottom w:val="none" w:sz="0" w:space="0" w:color="auto"/>
        <w:right w:val="none" w:sz="0" w:space="0" w:color="auto"/>
      </w:divBdr>
    </w:div>
    <w:div w:id="543754155">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4371471">
      <w:bodyDiv w:val="1"/>
      <w:marLeft w:val="0"/>
      <w:marRight w:val="0"/>
      <w:marTop w:val="0"/>
      <w:marBottom w:val="0"/>
      <w:divBdr>
        <w:top w:val="none" w:sz="0" w:space="0" w:color="auto"/>
        <w:left w:val="none" w:sz="0" w:space="0" w:color="auto"/>
        <w:bottom w:val="none" w:sz="0" w:space="0" w:color="auto"/>
        <w:right w:val="none" w:sz="0" w:space="0" w:color="auto"/>
      </w:divBdr>
    </w:div>
    <w:div w:id="544410471">
      <w:bodyDiv w:val="1"/>
      <w:marLeft w:val="0"/>
      <w:marRight w:val="0"/>
      <w:marTop w:val="0"/>
      <w:marBottom w:val="0"/>
      <w:divBdr>
        <w:top w:val="none" w:sz="0" w:space="0" w:color="auto"/>
        <w:left w:val="none" w:sz="0" w:space="0" w:color="auto"/>
        <w:bottom w:val="none" w:sz="0" w:space="0" w:color="auto"/>
        <w:right w:val="none" w:sz="0" w:space="0" w:color="auto"/>
      </w:divBdr>
    </w:div>
    <w:div w:id="544415035">
      <w:bodyDiv w:val="1"/>
      <w:marLeft w:val="0"/>
      <w:marRight w:val="0"/>
      <w:marTop w:val="0"/>
      <w:marBottom w:val="0"/>
      <w:divBdr>
        <w:top w:val="none" w:sz="0" w:space="0" w:color="auto"/>
        <w:left w:val="none" w:sz="0" w:space="0" w:color="auto"/>
        <w:bottom w:val="none" w:sz="0" w:space="0" w:color="auto"/>
        <w:right w:val="none" w:sz="0" w:space="0" w:color="auto"/>
      </w:divBdr>
    </w:div>
    <w:div w:id="544876943">
      <w:bodyDiv w:val="1"/>
      <w:marLeft w:val="0"/>
      <w:marRight w:val="0"/>
      <w:marTop w:val="0"/>
      <w:marBottom w:val="0"/>
      <w:divBdr>
        <w:top w:val="none" w:sz="0" w:space="0" w:color="auto"/>
        <w:left w:val="none" w:sz="0" w:space="0" w:color="auto"/>
        <w:bottom w:val="none" w:sz="0" w:space="0" w:color="auto"/>
        <w:right w:val="none" w:sz="0" w:space="0" w:color="auto"/>
      </w:divBdr>
    </w:div>
    <w:div w:id="545291976">
      <w:bodyDiv w:val="1"/>
      <w:marLeft w:val="0"/>
      <w:marRight w:val="0"/>
      <w:marTop w:val="0"/>
      <w:marBottom w:val="0"/>
      <w:divBdr>
        <w:top w:val="none" w:sz="0" w:space="0" w:color="auto"/>
        <w:left w:val="none" w:sz="0" w:space="0" w:color="auto"/>
        <w:bottom w:val="none" w:sz="0" w:space="0" w:color="auto"/>
        <w:right w:val="none" w:sz="0" w:space="0" w:color="auto"/>
      </w:divBdr>
    </w:div>
    <w:div w:id="545526772">
      <w:bodyDiv w:val="1"/>
      <w:marLeft w:val="0"/>
      <w:marRight w:val="0"/>
      <w:marTop w:val="0"/>
      <w:marBottom w:val="0"/>
      <w:divBdr>
        <w:top w:val="none" w:sz="0" w:space="0" w:color="auto"/>
        <w:left w:val="none" w:sz="0" w:space="0" w:color="auto"/>
        <w:bottom w:val="none" w:sz="0" w:space="0" w:color="auto"/>
        <w:right w:val="none" w:sz="0" w:space="0" w:color="auto"/>
      </w:divBdr>
    </w:div>
    <w:div w:id="545602684">
      <w:bodyDiv w:val="1"/>
      <w:marLeft w:val="0"/>
      <w:marRight w:val="0"/>
      <w:marTop w:val="0"/>
      <w:marBottom w:val="0"/>
      <w:divBdr>
        <w:top w:val="none" w:sz="0" w:space="0" w:color="auto"/>
        <w:left w:val="none" w:sz="0" w:space="0" w:color="auto"/>
        <w:bottom w:val="none" w:sz="0" w:space="0" w:color="auto"/>
        <w:right w:val="none" w:sz="0" w:space="0" w:color="auto"/>
      </w:divBdr>
    </w:div>
    <w:div w:id="545605627">
      <w:bodyDiv w:val="1"/>
      <w:marLeft w:val="0"/>
      <w:marRight w:val="0"/>
      <w:marTop w:val="0"/>
      <w:marBottom w:val="0"/>
      <w:divBdr>
        <w:top w:val="none" w:sz="0" w:space="0" w:color="auto"/>
        <w:left w:val="none" w:sz="0" w:space="0" w:color="auto"/>
        <w:bottom w:val="none" w:sz="0" w:space="0" w:color="auto"/>
        <w:right w:val="none" w:sz="0" w:space="0" w:color="auto"/>
      </w:divBdr>
    </w:div>
    <w:div w:id="545685364">
      <w:bodyDiv w:val="1"/>
      <w:marLeft w:val="0"/>
      <w:marRight w:val="0"/>
      <w:marTop w:val="0"/>
      <w:marBottom w:val="0"/>
      <w:divBdr>
        <w:top w:val="none" w:sz="0" w:space="0" w:color="auto"/>
        <w:left w:val="none" w:sz="0" w:space="0" w:color="auto"/>
        <w:bottom w:val="none" w:sz="0" w:space="0" w:color="auto"/>
        <w:right w:val="none" w:sz="0" w:space="0" w:color="auto"/>
      </w:divBdr>
    </w:div>
    <w:div w:id="545795699">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5989526">
      <w:bodyDiv w:val="1"/>
      <w:marLeft w:val="0"/>
      <w:marRight w:val="0"/>
      <w:marTop w:val="0"/>
      <w:marBottom w:val="0"/>
      <w:divBdr>
        <w:top w:val="none" w:sz="0" w:space="0" w:color="auto"/>
        <w:left w:val="none" w:sz="0" w:space="0" w:color="auto"/>
        <w:bottom w:val="none" w:sz="0" w:space="0" w:color="auto"/>
        <w:right w:val="none" w:sz="0" w:space="0" w:color="auto"/>
      </w:divBdr>
    </w:div>
    <w:div w:id="545990046">
      <w:bodyDiv w:val="1"/>
      <w:marLeft w:val="0"/>
      <w:marRight w:val="0"/>
      <w:marTop w:val="0"/>
      <w:marBottom w:val="0"/>
      <w:divBdr>
        <w:top w:val="none" w:sz="0" w:space="0" w:color="auto"/>
        <w:left w:val="none" w:sz="0" w:space="0" w:color="auto"/>
        <w:bottom w:val="none" w:sz="0" w:space="0" w:color="auto"/>
        <w:right w:val="none" w:sz="0" w:space="0" w:color="auto"/>
      </w:divBdr>
    </w:div>
    <w:div w:id="546375190">
      <w:bodyDiv w:val="1"/>
      <w:marLeft w:val="0"/>
      <w:marRight w:val="0"/>
      <w:marTop w:val="0"/>
      <w:marBottom w:val="0"/>
      <w:divBdr>
        <w:top w:val="none" w:sz="0" w:space="0" w:color="auto"/>
        <w:left w:val="none" w:sz="0" w:space="0" w:color="auto"/>
        <w:bottom w:val="none" w:sz="0" w:space="0" w:color="auto"/>
        <w:right w:val="none" w:sz="0" w:space="0" w:color="auto"/>
      </w:divBdr>
    </w:div>
    <w:div w:id="546988885">
      <w:bodyDiv w:val="1"/>
      <w:marLeft w:val="0"/>
      <w:marRight w:val="0"/>
      <w:marTop w:val="0"/>
      <w:marBottom w:val="0"/>
      <w:divBdr>
        <w:top w:val="none" w:sz="0" w:space="0" w:color="auto"/>
        <w:left w:val="none" w:sz="0" w:space="0" w:color="auto"/>
        <w:bottom w:val="none" w:sz="0" w:space="0" w:color="auto"/>
        <w:right w:val="none" w:sz="0" w:space="0" w:color="auto"/>
      </w:divBdr>
    </w:div>
    <w:div w:id="547179545">
      <w:bodyDiv w:val="1"/>
      <w:marLeft w:val="0"/>
      <w:marRight w:val="0"/>
      <w:marTop w:val="0"/>
      <w:marBottom w:val="0"/>
      <w:divBdr>
        <w:top w:val="none" w:sz="0" w:space="0" w:color="auto"/>
        <w:left w:val="none" w:sz="0" w:space="0" w:color="auto"/>
        <w:bottom w:val="none" w:sz="0" w:space="0" w:color="auto"/>
        <w:right w:val="none" w:sz="0" w:space="0" w:color="auto"/>
      </w:divBdr>
    </w:div>
    <w:div w:id="547379479">
      <w:bodyDiv w:val="1"/>
      <w:marLeft w:val="0"/>
      <w:marRight w:val="0"/>
      <w:marTop w:val="0"/>
      <w:marBottom w:val="0"/>
      <w:divBdr>
        <w:top w:val="none" w:sz="0" w:space="0" w:color="auto"/>
        <w:left w:val="none" w:sz="0" w:space="0" w:color="auto"/>
        <w:bottom w:val="none" w:sz="0" w:space="0" w:color="auto"/>
        <w:right w:val="none" w:sz="0" w:space="0" w:color="auto"/>
      </w:divBdr>
    </w:div>
    <w:div w:id="547836864">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225811">
      <w:bodyDiv w:val="1"/>
      <w:marLeft w:val="0"/>
      <w:marRight w:val="0"/>
      <w:marTop w:val="0"/>
      <w:marBottom w:val="0"/>
      <w:divBdr>
        <w:top w:val="none" w:sz="0" w:space="0" w:color="auto"/>
        <w:left w:val="none" w:sz="0" w:space="0" w:color="auto"/>
        <w:bottom w:val="none" w:sz="0" w:space="0" w:color="auto"/>
        <w:right w:val="none" w:sz="0" w:space="0" w:color="auto"/>
      </w:divBdr>
    </w:div>
    <w:div w:id="548304407">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490063">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8883451">
      <w:bodyDiv w:val="1"/>
      <w:marLeft w:val="0"/>
      <w:marRight w:val="0"/>
      <w:marTop w:val="0"/>
      <w:marBottom w:val="0"/>
      <w:divBdr>
        <w:top w:val="none" w:sz="0" w:space="0" w:color="auto"/>
        <w:left w:val="none" w:sz="0" w:space="0" w:color="auto"/>
        <w:bottom w:val="none" w:sz="0" w:space="0" w:color="auto"/>
        <w:right w:val="none" w:sz="0" w:space="0" w:color="auto"/>
      </w:divBdr>
    </w:div>
    <w:div w:id="549002974">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19656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461167">
      <w:bodyDiv w:val="1"/>
      <w:marLeft w:val="0"/>
      <w:marRight w:val="0"/>
      <w:marTop w:val="0"/>
      <w:marBottom w:val="0"/>
      <w:divBdr>
        <w:top w:val="none" w:sz="0" w:space="0" w:color="auto"/>
        <w:left w:val="none" w:sz="0" w:space="0" w:color="auto"/>
        <w:bottom w:val="none" w:sz="0" w:space="0" w:color="auto"/>
        <w:right w:val="none" w:sz="0" w:space="0" w:color="auto"/>
      </w:divBdr>
    </w:div>
    <w:div w:id="550531810">
      <w:bodyDiv w:val="1"/>
      <w:marLeft w:val="0"/>
      <w:marRight w:val="0"/>
      <w:marTop w:val="0"/>
      <w:marBottom w:val="0"/>
      <w:divBdr>
        <w:top w:val="none" w:sz="0" w:space="0" w:color="auto"/>
        <w:left w:val="none" w:sz="0" w:space="0" w:color="auto"/>
        <w:bottom w:val="none" w:sz="0" w:space="0" w:color="auto"/>
        <w:right w:val="none" w:sz="0" w:space="0" w:color="auto"/>
      </w:divBdr>
    </w:div>
    <w:div w:id="550727369">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0926755">
      <w:bodyDiv w:val="1"/>
      <w:marLeft w:val="0"/>
      <w:marRight w:val="0"/>
      <w:marTop w:val="0"/>
      <w:marBottom w:val="0"/>
      <w:divBdr>
        <w:top w:val="none" w:sz="0" w:space="0" w:color="auto"/>
        <w:left w:val="none" w:sz="0" w:space="0" w:color="auto"/>
        <w:bottom w:val="none" w:sz="0" w:space="0" w:color="auto"/>
        <w:right w:val="none" w:sz="0" w:space="0" w:color="auto"/>
      </w:divBdr>
    </w:div>
    <w:div w:id="551430448">
      <w:bodyDiv w:val="1"/>
      <w:marLeft w:val="0"/>
      <w:marRight w:val="0"/>
      <w:marTop w:val="0"/>
      <w:marBottom w:val="0"/>
      <w:divBdr>
        <w:top w:val="none" w:sz="0" w:space="0" w:color="auto"/>
        <w:left w:val="none" w:sz="0" w:space="0" w:color="auto"/>
        <w:bottom w:val="none" w:sz="0" w:space="0" w:color="auto"/>
        <w:right w:val="none" w:sz="0" w:space="0" w:color="auto"/>
      </w:divBdr>
    </w:div>
    <w:div w:id="551501004">
      <w:bodyDiv w:val="1"/>
      <w:marLeft w:val="0"/>
      <w:marRight w:val="0"/>
      <w:marTop w:val="0"/>
      <w:marBottom w:val="0"/>
      <w:divBdr>
        <w:top w:val="none" w:sz="0" w:space="0" w:color="auto"/>
        <w:left w:val="none" w:sz="0" w:space="0" w:color="auto"/>
        <w:bottom w:val="none" w:sz="0" w:space="0" w:color="auto"/>
        <w:right w:val="none" w:sz="0" w:space="0" w:color="auto"/>
      </w:divBdr>
    </w:div>
    <w:div w:id="551648729">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080388">
      <w:bodyDiv w:val="1"/>
      <w:marLeft w:val="0"/>
      <w:marRight w:val="0"/>
      <w:marTop w:val="0"/>
      <w:marBottom w:val="0"/>
      <w:divBdr>
        <w:top w:val="none" w:sz="0" w:space="0" w:color="auto"/>
        <w:left w:val="none" w:sz="0" w:space="0" w:color="auto"/>
        <w:bottom w:val="none" w:sz="0" w:space="0" w:color="auto"/>
        <w:right w:val="none" w:sz="0" w:space="0" w:color="auto"/>
      </w:divBdr>
    </w:div>
    <w:div w:id="552277280">
      <w:bodyDiv w:val="1"/>
      <w:marLeft w:val="0"/>
      <w:marRight w:val="0"/>
      <w:marTop w:val="0"/>
      <w:marBottom w:val="0"/>
      <w:divBdr>
        <w:top w:val="none" w:sz="0" w:space="0" w:color="auto"/>
        <w:left w:val="none" w:sz="0" w:space="0" w:color="auto"/>
        <w:bottom w:val="none" w:sz="0" w:space="0" w:color="auto"/>
        <w:right w:val="none" w:sz="0" w:space="0" w:color="auto"/>
      </w:divBdr>
    </w:div>
    <w:div w:id="552543743">
      <w:bodyDiv w:val="1"/>
      <w:marLeft w:val="0"/>
      <w:marRight w:val="0"/>
      <w:marTop w:val="0"/>
      <w:marBottom w:val="0"/>
      <w:divBdr>
        <w:top w:val="none" w:sz="0" w:space="0" w:color="auto"/>
        <w:left w:val="none" w:sz="0" w:space="0" w:color="auto"/>
        <w:bottom w:val="none" w:sz="0" w:space="0" w:color="auto"/>
        <w:right w:val="none" w:sz="0" w:space="0" w:color="auto"/>
      </w:divBdr>
    </w:div>
    <w:div w:id="552549141">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692256">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2812654">
      <w:bodyDiv w:val="1"/>
      <w:marLeft w:val="0"/>
      <w:marRight w:val="0"/>
      <w:marTop w:val="0"/>
      <w:marBottom w:val="0"/>
      <w:divBdr>
        <w:top w:val="none" w:sz="0" w:space="0" w:color="auto"/>
        <w:left w:val="none" w:sz="0" w:space="0" w:color="auto"/>
        <w:bottom w:val="none" w:sz="0" w:space="0" w:color="auto"/>
        <w:right w:val="none" w:sz="0" w:space="0" w:color="auto"/>
      </w:divBdr>
    </w:div>
    <w:div w:id="552931092">
      <w:bodyDiv w:val="1"/>
      <w:marLeft w:val="0"/>
      <w:marRight w:val="0"/>
      <w:marTop w:val="0"/>
      <w:marBottom w:val="0"/>
      <w:divBdr>
        <w:top w:val="none" w:sz="0" w:space="0" w:color="auto"/>
        <w:left w:val="none" w:sz="0" w:space="0" w:color="auto"/>
        <w:bottom w:val="none" w:sz="0" w:space="0" w:color="auto"/>
        <w:right w:val="none" w:sz="0" w:space="0" w:color="auto"/>
      </w:divBdr>
    </w:div>
    <w:div w:id="552934716">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123911">
      <w:bodyDiv w:val="1"/>
      <w:marLeft w:val="0"/>
      <w:marRight w:val="0"/>
      <w:marTop w:val="0"/>
      <w:marBottom w:val="0"/>
      <w:divBdr>
        <w:top w:val="none" w:sz="0" w:space="0" w:color="auto"/>
        <w:left w:val="none" w:sz="0" w:space="0" w:color="auto"/>
        <w:bottom w:val="none" w:sz="0" w:space="0" w:color="auto"/>
        <w:right w:val="none" w:sz="0" w:space="0" w:color="auto"/>
      </w:divBdr>
    </w:div>
    <w:div w:id="553204560">
      <w:bodyDiv w:val="1"/>
      <w:marLeft w:val="0"/>
      <w:marRight w:val="0"/>
      <w:marTop w:val="0"/>
      <w:marBottom w:val="0"/>
      <w:divBdr>
        <w:top w:val="none" w:sz="0" w:space="0" w:color="auto"/>
        <w:left w:val="none" w:sz="0" w:space="0" w:color="auto"/>
        <w:bottom w:val="none" w:sz="0" w:space="0" w:color="auto"/>
        <w:right w:val="none" w:sz="0" w:space="0" w:color="auto"/>
      </w:divBdr>
    </w:div>
    <w:div w:id="55327810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658615">
      <w:bodyDiv w:val="1"/>
      <w:marLeft w:val="0"/>
      <w:marRight w:val="0"/>
      <w:marTop w:val="0"/>
      <w:marBottom w:val="0"/>
      <w:divBdr>
        <w:top w:val="none" w:sz="0" w:space="0" w:color="auto"/>
        <w:left w:val="none" w:sz="0" w:space="0" w:color="auto"/>
        <w:bottom w:val="none" w:sz="0" w:space="0" w:color="auto"/>
        <w:right w:val="none" w:sz="0" w:space="0" w:color="auto"/>
      </w:divBdr>
    </w:div>
    <w:div w:id="553733733">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3295">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5580">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044150">
      <w:bodyDiv w:val="1"/>
      <w:marLeft w:val="0"/>
      <w:marRight w:val="0"/>
      <w:marTop w:val="0"/>
      <w:marBottom w:val="0"/>
      <w:divBdr>
        <w:top w:val="none" w:sz="0" w:space="0" w:color="auto"/>
        <w:left w:val="none" w:sz="0" w:space="0" w:color="auto"/>
        <w:bottom w:val="none" w:sz="0" w:space="0" w:color="auto"/>
        <w:right w:val="none" w:sz="0" w:space="0" w:color="auto"/>
      </w:divBdr>
    </w:div>
    <w:div w:id="554199789">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4774194">
      <w:bodyDiv w:val="1"/>
      <w:marLeft w:val="0"/>
      <w:marRight w:val="0"/>
      <w:marTop w:val="0"/>
      <w:marBottom w:val="0"/>
      <w:divBdr>
        <w:top w:val="none" w:sz="0" w:space="0" w:color="auto"/>
        <w:left w:val="none" w:sz="0" w:space="0" w:color="auto"/>
        <w:bottom w:val="none" w:sz="0" w:space="0" w:color="auto"/>
        <w:right w:val="none" w:sz="0" w:space="0" w:color="auto"/>
      </w:divBdr>
    </w:div>
    <w:div w:id="555166753">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513263">
      <w:bodyDiv w:val="1"/>
      <w:marLeft w:val="0"/>
      <w:marRight w:val="0"/>
      <w:marTop w:val="0"/>
      <w:marBottom w:val="0"/>
      <w:divBdr>
        <w:top w:val="none" w:sz="0" w:space="0" w:color="auto"/>
        <w:left w:val="none" w:sz="0" w:space="0" w:color="auto"/>
        <w:bottom w:val="none" w:sz="0" w:space="0" w:color="auto"/>
        <w:right w:val="none" w:sz="0" w:space="0" w:color="auto"/>
      </w:divBdr>
    </w:div>
    <w:div w:id="555554544">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5895255">
      <w:bodyDiv w:val="1"/>
      <w:marLeft w:val="0"/>
      <w:marRight w:val="0"/>
      <w:marTop w:val="0"/>
      <w:marBottom w:val="0"/>
      <w:divBdr>
        <w:top w:val="none" w:sz="0" w:space="0" w:color="auto"/>
        <w:left w:val="none" w:sz="0" w:space="0" w:color="auto"/>
        <w:bottom w:val="none" w:sz="0" w:space="0" w:color="auto"/>
        <w:right w:val="none" w:sz="0" w:space="0" w:color="auto"/>
      </w:divBdr>
    </w:div>
    <w:div w:id="556092262">
      <w:bodyDiv w:val="1"/>
      <w:marLeft w:val="0"/>
      <w:marRight w:val="0"/>
      <w:marTop w:val="0"/>
      <w:marBottom w:val="0"/>
      <w:divBdr>
        <w:top w:val="none" w:sz="0" w:space="0" w:color="auto"/>
        <w:left w:val="none" w:sz="0" w:space="0" w:color="auto"/>
        <w:bottom w:val="none" w:sz="0" w:space="0" w:color="auto"/>
        <w:right w:val="none" w:sz="0" w:space="0" w:color="auto"/>
      </w:divBdr>
    </w:div>
    <w:div w:id="556667058">
      <w:bodyDiv w:val="1"/>
      <w:marLeft w:val="0"/>
      <w:marRight w:val="0"/>
      <w:marTop w:val="0"/>
      <w:marBottom w:val="0"/>
      <w:divBdr>
        <w:top w:val="none" w:sz="0" w:space="0" w:color="auto"/>
        <w:left w:val="none" w:sz="0" w:space="0" w:color="auto"/>
        <w:bottom w:val="none" w:sz="0" w:space="0" w:color="auto"/>
        <w:right w:val="none" w:sz="0" w:space="0" w:color="auto"/>
      </w:divBdr>
    </w:div>
    <w:div w:id="556819842">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6933636">
      <w:bodyDiv w:val="1"/>
      <w:marLeft w:val="0"/>
      <w:marRight w:val="0"/>
      <w:marTop w:val="0"/>
      <w:marBottom w:val="0"/>
      <w:divBdr>
        <w:top w:val="none" w:sz="0" w:space="0" w:color="auto"/>
        <w:left w:val="none" w:sz="0" w:space="0" w:color="auto"/>
        <w:bottom w:val="none" w:sz="0" w:space="0" w:color="auto"/>
        <w:right w:val="none" w:sz="0" w:space="0" w:color="auto"/>
      </w:divBdr>
    </w:div>
    <w:div w:id="556935340">
      <w:bodyDiv w:val="1"/>
      <w:marLeft w:val="0"/>
      <w:marRight w:val="0"/>
      <w:marTop w:val="0"/>
      <w:marBottom w:val="0"/>
      <w:divBdr>
        <w:top w:val="none" w:sz="0" w:space="0" w:color="auto"/>
        <w:left w:val="none" w:sz="0" w:space="0" w:color="auto"/>
        <w:bottom w:val="none" w:sz="0" w:space="0" w:color="auto"/>
        <w:right w:val="none" w:sz="0" w:space="0" w:color="auto"/>
      </w:divBdr>
    </w:div>
    <w:div w:id="557060673">
      <w:bodyDiv w:val="1"/>
      <w:marLeft w:val="0"/>
      <w:marRight w:val="0"/>
      <w:marTop w:val="0"/>
      <w:marBottom w:val="0"/>
      <w:divBdr>
        <w:top w:val="none" w:sz="0" w:space="0" w:color="auto"/>
        <w:left w:val="none" w:sz="0" w:space="0" w:color="auto"/>
        <w:bottom w:val="none" w:sz="0" w:space="0" w:color="auto"/>
        <w:right w:val="none" w:sz="0" w:space="0" w:color="auto"/>
      </w:divBdr>
    </w:div>
    <w:div w:id="557328865">
      <w:bodyDiv w:val="1"/>
      <w:marLeft w:val="0"/>
      <w:marRight w:val="0"/>
      <w:marTop w:val="0"/>
      <w:marBottom w:val="0"/>
      <w:divBdr>
        <w:top w:val="none" w:sz="0" w:space="0" w:color="auto"/>
        <w:left w:val="none" w:sz="0" w:space="0" w:color="auto"/>
        <w:bottom w:val="none" w:sz="0" w:space="0" w:color="auto"/>
        <w:right w:val="none" w:sz="0" w:space="0" w:color="auto"/>
      </w:divBdr>
    </w:div>
    <w:div w:id="557521939">
      <w:bodyDiv w:val="1"/>
      <w:marLeft w:val="0"/>
      <w:marRight w:val="0"/>
      <w:marTop w:val="0"/>
      <w:marBottom w:val="0"/>
      <w:divBdr>
        <w:top w:val="none" w:sz="0" w:space="0" w:color="auto"/>
        <w:left w:val="none" w:sz="0" w:space="0" w:color="auto"/>
        <w:bottom w:val="none" w:sz="0" w:space="0" w:color="auto"/>
        <w:right w:val="none" w:sz="0" w:space="0" w:color="auto"/>
      </w:divBdr>
    </w:div>
    <w:div w:id="557711809">
      <w:bodyDiv w:val="1"/>
      <w:marLeft w:val="0"/>
      <w:marRight w:val="0"/>
      <w:marTop w:val="0"/>
      <w:marBottom w:val="0"/>
      <w:divBdr>
        <w:top w:val="none" w:sz="0" w:space="0" w:color="auto"/>
        <w:left w:val="none" w:sz="0" w:space="0" w:color="auto"/>
        <w:bottom w:val="none" w:sz="0" w:space="0" w:color="auto"/>
        <w:right w:val="none" w:sz="0" w:space="0" w:color="auto"/>
      </w:divBdr>
    </w:div>
    <w:div w:id="557935863">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055472">
      <w:bodyDiv w:val="1"/>
      <w:marLeft w:val="0"/>
      <w:marRight w:val="0"/>
      <w:marTop w:val="0"/>
      <w:marBottom w:val="0"/>
      <w:divBdr>
        <w:top w:val="none" w:sz="0" w:space="0" w:color="auto"/>
        <w:left w:val="none" w:sz="0" w:space="0" w:color="auto"/>
        <w:bottom w:val="none" w:sz="0" w:space="0" w:color="auto"/>
        <w:right w:val="none" w:sz="0" w:space="0" w:color="auto"/>
      </w:divBdr>
    </w:div>
    <w:div w:id="558059645">
      <w:bodyDiv w:val="1"/>
      <w:marLeft w:val="0"/>
      <w:marRight w:val="0"/>
      <w:marTop w:val="0"/>
      <w:marBottom w:val="0"/>
      <w:divBdr>
        <w:top w:val="none" w:sz="0" w:space="0" w:color="auto"/>
        <w:left w:val="none" w:sz="0" w:space="0" w:color="auto"/>
        <w:bottom w:val="none" w:sz="0" w:space="0" w:color="auto"/>
        <w:right w:val="none" w:sz="0" w:space="0" w:color="auto"/>
      </w:divBdr>
    </w:div>
    <w:div w:id="558243995">
      <w:bodyDiv w:val="1"/>
      <w:marLeft w:val="0"/>
      <w:marRight w:val="0"/>
      <w:marTop w:val="0"/>
      <w:marBottom w:val="0"/>
      <w:divBdr>
        <w:top w:val="none" w:sz="0" w:space="0" w:color="auto"/>
        <w:left w:val="none" w:sz="0" w:space="0" w:color="auto"/>
        <w:bottom w:val="none" w:sz="0" w:space="0" w:color="auto"/>
        <w:right w:val="none" w:sz="0" w:space="0" w:color="auto"/>
      </w:divBdr>
    </w:div>
    <w:div w:id="558244490">
      <w:bodyDiv w:val="1"/>
      <w:marLeft w:val="0"/>
      <w:marRight w:val="0"/>
      <w:marTop w:val="0"/>
      <w:marBottom w:val="0"/>
      <w:divBdr>
        <w:top w:val="none" w:sz="0" w:space="0" w:color="auto"/>
        <w:left w:val="none" w:sz="0" w:space="0" w:color="auto"/>
        <w:bottom w:val="none" w:sz="0" w:space="0" w:color="auto"/>
        <w:right w:val="none" w:sz="0" w:space="0" w:color="auto"/>
      </w:divBdr>
    </w:div>
    <w:div w:id="558250201">
      <w:bodyDiv w:val="1"/>
      <w:marLeft w:val="0"/>
      <w:marRight w:val="0"/>
      <w:marTop w:val="0"/>
      <w:marBottom w:val="0"/>
      <w:divBdr>
        <w:top w:val="none" w:sz="0" w:space="0" w:color="auto"/>
        <w:left w:val="none" w:sz="0" w:space="0" w:color="auto"/>
        <w:bottom w:val="none" w:sz="0" w:space="0" w:color="auto"/>
        <w:right w:val="none" w:sz="0" w:space="0" w:color="auto"/>
      </w:divBdr>
    </w:div>
    <w:div w:id="558369513">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63949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8712587">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59756357">
      <w:bodyDiv w:val="1"/>
      <w:marLeft w:val="0"/>
      <w:marRight w:val="0"/>
      <w:marTop w:val="0"/>
      <w:marBottom w:val="0"/>
      <w:divBdr>
        <w:top w:val="none" w:sz="0" w:space="0" w:color="auto"/>
        <w:left w:val="none" w:sz="0" w:space="0" w:color="auto"/>
        <w:bottom w:val="none" w:sz="0" w:space="0" w:color="auto"/>
        <w:right w:val="none" w:sz="0" w:space="0" w:color="auto"/>
      </w:divBdr>
    </w:div>
    <w:div w:id="559756434">
      <w:bodyDiv w:val="1"/>
      <w:marLeft w:val="0"/>
      <w:marRight w:val="0"/>
      <w:marTop w:val="0"/>
      <w:marBottom w:val="0"/>
      <w:divBdr>
        <w:top w:val="none" w:sz="0" w:space="0" w:color="auto"/>
        <w:left w:val="none" w:sz="0" w:space="0" w:color="auto"/>
        <w:bottom w:val="none" w:sz="0" w:space="0" w:color="auto"/>
        <w:right w:val="none" w:sz="0" w:space="0" w:color="auto"/>
      </w:divBdr>
    </w:div>
    <w:div w:id="559829485">
      <w:bodyDiv w:val="1"/>
      <w:marLeft w:val="0"/>
      <w:marRight w:val="0"/>
      <w:marTop w:val="0"/>
      <w:marBottom w:val="0"/>
      <w:divBdr>
        <w:top w:val="none" w:sz="0" w:space="0" w:color="auto"/>
        <w:left w:val="none" w:sz="0" w:space="0" w:color="auto"/>
        <w:bottom w:val="none" w:sz="0" w:space="0" w:color="auto"/>
        <w:right w:val="none" w:sz="0" w:space="0" w:color="auto"/>
      </w:divBdr>
    </w:div>
    <w:div w:id="559903912">
      <w:bodyDiv w:val="1"/>
      <w:marLeft w:val="0"/>
      <w:marRight w:val="0"/>
      <w:marTop w:val="0"/>
      <w:marBottom w:val="0"/>
      <w:divBdr>
        <w:top w:val="none" w:sz="0" w:space="0" w:color="auto"/>
        <w:left w:val="none" w:sz="0" w:space="0" w:color="auto"/>
        <w:bottom w:val="none" w:sz="0" w:space="0" w:color="auto"/>
        <w:right w:val="none" w:sz="0" w:space="0" w:color="auto"/>
      </w:divBdr>
    </w:div>
    <w:div w:id="560142123">
      <w:bodyDiv w:val="1"/>
      <w:marLeft w:val="0"/>
      <w:marRight w:val="0"/>
      <w:marTop w:val="0"/>
      <w:marBottom w:val="0"/>
      <w:divBdr>
        <w:top w:val="none" w:sz="0" w:space="0" w:color="auto"/>
        <w:left w:val="none" w:sz="0" w:space="0" w:color="auto"/>
        <w:bottom w:val="none" w:sz="0" w:space="0" w:color="auto"/>
        <w:right w:val="none" w:sz="0" w:space="0" w:color="auto"/>
      </w:divBdr>
    </w:div>
    <w:div w:id="560211901">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78456">
      <w:bodyDiv w:val="1"/>
      <w:marLeft w:val="0"/>
      <w:marRight w:val="0"/>
      <w:marTop w:val="0"/>
      <w:marBottom w:val="0"/>
      <w:divBdr>
        <w:top w:val="none" w:sz="0" w:space="0" w:color="auto"/>
        <w:left w:val="none" w:sz="0" w:space="0" w:color="auto"/>
        <w:bottom w:val="none" w:sz="0" w:space="0" w:color="auto"/>
        <w:right w:val="none" w:sz="0" w:space="0" w:color="auto"/>
      </w:divBdr>
    </w:div>
    <w:div w:id="560478525">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596286">
      <w:bodyDiv w:val="1"/>
      <w:marLeft w:val="0"/>
      <w:marRight w:val="0"/>
      <w:marTop w:val="0"/>
      <w:marBottom w:val="0"/>
      <w:divBdr>
        <w:top w:val="none" w:sz="0" w:space="0" w:color="auto"/>
        <w:left w:val="none" w:sz="0" w:space="0" w:color="auto"/>
        <w:bottom w:val="none" w:sz="0" w:space="0" w:color="auto"/>
        <w:right w:val="none" w:sz="0" w:space="0" w:color="auto"/>
      </w:divBdr>
    </w:div>
    <w:div w:id="560874125">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0991170">
      <w:bodyDiv w:val="1"/>
      <w:marLeft w:val="0"/>
      <w:marRight w:val="0"/>
      <w:marTop w:val="0"/>
      <w:marBottom w:val="0"/>
      <w:divBdr>
        <w:top w:val="none" w:sz="0" w:space="0" w:color="auto"/>
        <w:left w:val="none" w:sz="0" w:space="0" w:color="auto"/>
        <w:bottom w:val="none" w:sz="0" w:space="0" w:color="auto"/>
        <w:right w:val="none" w:sz="0" w:space="0" w:color="auto"/>
      </w:divBdr>
    </w:div>
    <w:div w:id="561185590">
      <w:bodyDiv w:val="1"/>
      <w:marLeft w:val="0"/>
      <w:marRight w:val="0"/>
      <w:marTop w:val="0"/>
      <w:marBottom w:val="0"/>
      <w:divBdr>
        <w:top w:val="none" w:sz="0" w:space="0" w:color="auto"/>
        <w:left w:val="none" w:sz="0" w:space="0" w:color="auto"/>
        <w:bottom w:val="none" w:sz="0" w:space="0" w:color="auto"/>
        <w:right w:val="none" w:sz="0" w:space="0" w:color="auto"/>
      </w:divBdr>
    </w:div>
    <w:div w:id="561212361">
      <w:bodyDiv w:val="1"/>
      <w:marLeft w:val="0"/>
      <w:marRight w:val="0"/>
      <w:marTop w:val="0"/>
      <w:marBottom w:val="0"/>
      <w:divBdr>
        <w:top w:val="none" w:sz="0" w:space="0" w:color="auto"/>
        <w:left w:val="none" w:sz="0" w:space="0" w:color="auto"/>
        <w:bottom w:val="none" w:sz="0" w:space="0" w:color="auto"/>
        <w:right w:val="none" w:sz="0" w:space="0" w:color="auto"/>
      </w:divBdr>
    </w:div>
    <w:div w:id="561212538">
      <w:bodyDiv w:val="1"/>
      <w:marLeft w:val="0"/>
      <w:marRight w:val="0"/>
      <w:marTop w:val="0"/>
      <w:marBottom w:val="0"/>
      <w:divBdr>
        <w:top w:val="none" w:sz="0" w:space="0" w:color="auto"/>
        <w:left w:val="none" w:sz="0" w:space="0" w:color="auto"/>
        <w:bottom w:val="none" w:sz="0" w:space="0" w:color="auto"/>
        <w:right w:val="none" w:sz="0" w:space="0" w:color="auto"/>
      </w:divBdr>
    </w:div>
    <w:div w:id="561215257">
      <w:bodyDiv w:val="1"/>
      <w:marLeft w:val="0"/>
      <w:marRight w:val="0"/>
      <w:marTop w:val="0"/>
      <w:marBottom w:val="0"/>
      <w:divBdr>
        <w:top w:val="none" w:sz="0" w:space="0" w:color="auto"/>
        <w:left w:val="none" w:sz="0" w:space="0" w:color="auto"/>
        <w:bottom w:val="none" w:sz="0" w:space="0" w:color="auto"/>
        <w:right w:val="none" w:sz="0" w:space="0" w:color="auto"/>
      </w:divBdr>
    </w:div>
    <w:div w:id="561332887">
      <w:bodyDiv w:val="1"/>
      <w:marLeft w:val="0"/>
      <w:marRight w:val="0"/>
      <w:marTop w:val="0"/>
      <w:marBottom w:val="0"/>
      <w:divBdr>
        <w:top w:val="none" w:sz="0" w:space="0" w:color="auto"/>
        <w:left w:val="none" w:sz="0" w:space="0" w:color="auto"/>
        <w:bottom w:val="none" w:sz="0" w:space="0" w:color="auto"/>
        <w:right w:val="none" w:sz="0" w:space="0" w:color="auto"/>
      </w:divBdr>
    </w:div>
    <w:div w:id="561402958">
      <w:bodyDiv w:val="1"/>
      <w:marLeft w:val="0"/>
      <w:marRight w:val="0"/>
      <w:marTop w:val="0"/>
      <w:marBottom w:val="0"/>
      <w:divBdr>
        <w:top w:val="none" w:sz="0" w:space="0" w:color="auto"/>
        <w:left w:val="none" w:sz="0" w:space="0" w:color="auto"/>
        <w:bottom w:val="none" w:sz="0" w:space="0" w:color="auto"/>
        <w:right w:val="none" w:sz="0" w:space="0" w:color="auto"/>
      </w:divBdr>
    </w:div>
    <w:div w:id="561721830">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107740">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2982174">
      <w:bodyDiv w:val="1"/>
      <w:marLeft w:val="0"/>
      <w:marRight w:val="0"/>
      <w:marTop w:val="0"/>
      <w:marBottom w:val="0"/>
      <w:divBdr>
        <w:top w:val="none" w:sz="0" w:space="0" w:color="auto"/>
        <w:left w:val="none" w:sz="0" w:space="0" w:color="auto"/>
        <w:bottom w:val="none" w:sz="0" w:space="0" w:color="auto"/>
        <w:right w:val="none" w:sz="0" w:space="0" w:color="auto"/>
      </w:divBdr>
    </w:div>
    <w:div w:id="563026470">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3107087">
      <w:bodyDiv w:val="1"/>
      <w:marLeft w:val="0"/>
      <w:marRight w:val="0"/>
      <w:marTop w:val="0"/>
      <w:marBottom w:val="0"/>
      <w:divBdr>
        <w:top w:val="none" w:sz="0" w:space="0" w:color="auto"/>
        <w:left w:val="none" w:sz="0" w:space="0" w:color="auto"/>
        <w:bottom w:val="none" w:sz="0" w:space="0" w:color="auto"/>
        <w:right w:val="none" w:sz="0" w:space="0" w:color="auto"/>
      </w:divBdr>
    </w:div>
    <w:div w:id="563219973">
      <w:bodyDiv w:val="1"/>
      <w:marLeft w:val="0"/>
      <w:marRight w:val="0"/>
      <w:marTop w:val="0"/>
      <w:marBottom w:val="0"/>
      <w:divBdr>
        <w:top w:val="none" w:sz="0" w:space="0" w:color="auto"/>
        <w:left w:val="none" w:sz="0" w:space="0" w:color="auto"/>
        <w:bottom w:val="none" w:sz="0" w:space="0" w:color="auto"/>
        <w:right w:val="none" w:sz="0" w:space="0" w:color="auto"/>
      </w:divBdr>
    </w:div>
    <w:div w:id="563490425">
      <w:bodyDiv w:val="1"/>
      <w:marLeft w:val="0"/>
      <w:marRight w:val="0"/>
      <w:marTop w:val="0"/>
      <w:marBottom w:val="0"/>
      <w:divBdr>
        <w:top w:val="none" w:sz="0" w:space="0" w:color="auto"/>
        <w:left w:val="none" w:sz="0" w:space="0" w:color="auto"/>
        <w:bottom w:val="none" w:sz="0" w:space="0" w:color="auto"/>
        <w:right w:val="none" w:sz="0" w:space="0" w:color="auto"/>
      </w:divBdr>
    </w:div>
    <w:div w:id="563561621">
      <w:bodyDiv w:val="1"/>
      <w:marLeft w:val="0"/>
      <w:marRight w:val="0"/>
      <w:marTop w:val="0"/>
      <w:marBottom w:val="0"/>
      <w:divBdr>
        <w:top w:val="none" w:sz="0" w:space="0" w:color="auto"/>
        <w:left w:val="none" w:sz="0" w:space="0" w:color="auto"/>
        <w:bottom w:val="none" w:sz="0" w:space="0" w:color="auto"/>
        <w:right w:val="none" w:sz="0" w:space="0" w:color="auto"/>
      </w:divBdr>
    </w:div>
    <w:div w:id="563837788">
      <w:bodyDiv w:val="1"/>
      <w:marLeft w:val="0"/>
      <w:marRight w:val="0"/>
      <w:marTop w:val="0"/>
      <w:marBottom w:val="0"/>
      <w:divBdr>
        <w:top w:val="none" w:sz="0" w:space="0" w:color="auto"/>
        <w:left w:val="none" w:sz="0" w:space="0" w:color="auto"/>
        <w:bottom w:val="none" w:sz="0" w:space="0" w:color="auto"/>
        <w:right w:val="none" w:sz="0" w:space="0" w:color="auto"/>
      </w:divBdr>
    </w:div>
    <w:div w:id="564223929">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296550">
      <w:bodyDiv w:val="1"/>
      <w:marLeft w:val="0"/>
      <w:marRight w:val="0"/>
      <w:marTop w:val="0"/>
      <w:marBottom w:val="0"/>
      <w:divBdr>
        <w:top w:val="none" w:sz="0" w:space="0" w:color="auto"/>
        <w:left w:val="none" w:sz="0" w:space="0" w:color="auto"/>
        <w:bottom w:val="none" w:sz="0" w:space="0" w:color="auto"/>
        <w:right w:val="none" w:sz="0" w:space="0" w:color="auto"/>
      </w:divBdr>
    </w:div>
    <w:div w:id="564410174">
      <w:bodyDiv w:val="1"/>
      <w:marLeft w:val="0"/>
      <w:marRight w:val="0"/>
      <w:marTop w:val="0"/>
      <w:marBottom w:val="0"/>
      <w:divBdr>
        <w:top w:val="none" w:sz="0" w:space="0" w:color="auto"/>
        <w:left w:val="none" w:sz="0" w:space="0" w:color="auto"/>
        <w:bottom w:val="none" w:sz="0" w:space="0" w:color="auto"/>
        <w:right w:val="none" w:sz="0" w:space="0" w:color="auto"/>
      </w:divBdr>
    </w:div>
    <w:div w:id="564414844">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796482">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4880561">
      <w:bodyDiv w:val="1"/>
      <w:marLeft w:val="0"/>
      <w:marRight w:val="0"/>
      <w:marTop w:val="0"/>
      <w:marBottom w:val="0"/>
      <w:divBdr>
        <w:top w:val="none" w:sz="0" w:space="0" w:color="auto"/>
        <w:left w:val="none" w:sz="0" w:space="0" w:color="auto"/>
        <w:bottom w:val="none" w:sz="0" w:space="0" w:color="auto"/>
        <w:right w:val="none" w:sz="0" w:space="0" w:color="auto"/>
      </w:divBdr>
    </w:div>
    <w:div w:id="564921039">
      <w:bodyDiv w:val="1"/>
      <w:marLeft w:val="0"/>
      <w:marRight w:val="0"/>
      <w:marTop w:val="0"/>
      <w:marBottom w:val="0"/>
      <w:divBdr>
        <w:top w:val="none" w:sz="0" w:space="0" w:color="auto"/>
        <w:left w:val="none" w:sz="0" w:space="0" w:color="auto"/>
        <w:bottom w:val="none" w:sz="0" w:space="0" w:color="auto"/>
        <w:right w:val="none" w:sz="0" w:space="0" w:color="auto"/>
      </w:divBdr>
    </w:div>
    <w:div w:id="565264874">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5722734">
      <w:bodyDiv w:val="1"/>
      <w:marLeft w:val="0"/>
      <w:marRight w:val="0"/>
      <w:marTop w:val="0"/>
      <w:marBottom w:val="0"/>
      <w:divBdr>
        <w:top w:val="none" w:sz="0" w:space="0" w:color="auto"/>
        <w:left w:val="none" w:sz="0" w:space="0" w:color="auto"/>
        <w:bottom w:val="none" w:sz="0" w:space="0" w:color="auto"/>
        <w:right w:val="none" w:sz="0" w:space="0" w:color="auto"/>
      </w:divBdr>
    </w:div>
    <w:div w:id="565838570">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499455">
      <w:bodyDiv w:val="1"/>
      <w:marLeft w:val="0"/>
      <w:marRight w:val="0"/>
      <w:marTop w:val="0"/>
      <w:marBottom w:val="0"/>
      <w:divBdr>
        <w:top w:val="none" w:sz="0" w:space="0" w:color="auto"/>
        <w:left w:val="none" w:sz="0" w:space="0" w:color="auto"/>
        <w:bottom w:val="none" w:sz="0" w:space="0" w:color="auto"/>
        <w:right w:val="none" w:sz="0" w:space="0" w:color="auto"/>
      </w:divBdr>
    </w:div>
    <w:div w:id="56669451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6965274">
      <w:bodyDiv w:val="1"/>
      <w:marLeft w:val="0"/>
      <w:marRight w:val="0"/>
      <w:marTop w:val="0"/>
      <w:marBottom w:val="0"/>
      <w:divBdr>
        <w:top w:val="none" w:sz="0" w:space="0" w:color="auto"/>
        <w:left w:val="none" w:sz="0" w:space="0" w:color="auto"/>
        <w:bottom w:val="none" w:sz="0" w:space="0" w:color="auto"/>
        <w:right w:val="none" w:sz="0" w:space="0" w:color="auto"/>
      </w:divBdr>
    </w:div>
    <w:div w:id="567031829">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304234">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7502201">
      <w:bodyDiv w:val="1"/>
      <w:marLeft w:val="0"/>
      <w:marRight w:val="0"/>
      <w:marTop w:val="0"/>
      <w:marBottom w:val="0"/>
      <w:divBdr>
        <w:top w:val="none" w:sz="0" w:space="0" w:color="auto"/>
        <w:left w:val="none" w:sz="0" w:space="0" w:color="auto"/>
        <w:bottom w:val="none" w:sz="0" w:space="0" w:color="auto"/>
        <w:right w:val="none" w:sz="0" w:space="0" w:color="auto"/>
      </w:divBdr>
    </w:div>
    <w:div w:id="567686888">
      <w:bodyDiv w:val="1"/>
      <w:marLeft w:val="0"/>
      <w:marRight w:val="0"/>
      <w:marTop w:val="0"/>
      <w:marBottom w:val="0"/>
      <w:divBdr>
        <w:top w:val="none" w:sz="0" w:space="0" w:color="auto"/>
        <w:left w:val="none" w:sz="0" w:space="0" w:color="auto"/>
        <w:bottom w:val="none" w:sz="0" w:space="0" w:color="auto"/>
        <w:right w:val="none" w:sz="0" w:space="0" w:color="auto"/>
      </w:divBdr>
    </w:div>
    <w:div w:id="567762591">
      <w:bodyDiv w:val="1"/>
      <w:marLeft w:val="0"/>
      <w:marRight w:val="0"/>
      <w:marTop w:val="0"/>
      <w:marBottom w:val="0"/>
      <w:divBdr>
        <w:top w:val="none" w:sz="0" w:space="0" w:color="auto"/>
        <w:left w:val="none" w:sz="0" w:space="0" w:color="auto"/>
        <w:bottom w:val="none" w:sz="0" w:space="0" w:color="auto"/>
        <w:right w:val="none" w:sz="0" w:space="0" w:color="auto"/>
      </w:divBdr>
    </w:div>
    <w:div w:id="567765210">
      <w:bodyDiv w:val="1"/>
      <w:marLeft w:val="0"/>
      <w:marRight w:val="0"/>
      <w:marTop w:val="0"/>
      <w:marBottom w:val="0"/>
      <w:divBdr>
        <w:top w:val="none" w:sz="0" w:space="0" w:color="auto"/>
        <w:left w:val="none" w:sz="0" w:space="0" w:color="auto"/>
        <w:bottom w:val="none" w:sz="0" w:space="0" w:color="auto"/>
        <w:right w:val="none" w:sz="0" w:space="0" w:color="auto"/>
      </w:divBdr>
    </w:div>
    <w:div w:id="567766392">
      <w:bodyDiv w:val="1"/>
      <w:marLeft w:val="0"/>
      <w:marRight w:val="0"/>
      <w:marTop w:val="0"/>
      <w:marBottom w:val="0"/>
      <w:divBdr>
        <w:top w:val="none" w:sz="0" w:space="0" w:color="auto"/>
        <w:left w:val="none" w:sz="0" w:space="0" w:color="auto"/>
        <w:bottom w:val="none" w:sz="0" w:space="0" w:color="auto"/>
        <w:right w:val="none" w:sz="0" w:space="0" w:color="auto"/>
      </w:divBdr>
    </w:div>
    <w:div w:id="567809151">
      <w:bodyDiv w:val="1"/>
      <w:marLeft w:val="0"/>
      <w:marRight w:val="0"/>
      <w:marTop w:val="0"/>
      <w:marBottom w:val="0"/>
      <w:divBdr>
        <w:top w:val="none" w:sz="0" w:space="0" w:color="auto"/>
        <w:left w:val="none" w:sz="0" w:space="0" w:color="auto"/>
        <w:bottom w:val="none" w:sz="0" w:space="0" w:color="auto"/>
        <w:right w:val="none" w:sz="0" w:space="0" w:color="auto"/>
      </w:divBdr>
    </w:div>
    <w:div w:id="567888778">
      <w:bodyDiv w:val="1"/>
      <w:marLeft w:val="0"/>
      <w:marRight w:val="0"/>
      <w:marTop w:val="0"/>
      <w:marBottom w:val="0"/>
      <w:divBdr>
        <w:top w:val="none" w:sz="0" w:space="0" w:color="auto"/>
        <w:left w:val="none" w:sz="0" w:space="0" w:color="auto"/>
        <w:bottom w:val="none" w:sz="0" w:space="0" w:color="auto"/>
        <w:right w:val="none" w:sz="0" w:space="0" w:color="auto"/>
      </w:divBdr>
    </w:div>
    <w:div w:id="568348870">
      <w:bodyDiv w:val="1"/>
      <w:marLeft w:val="0"/>
      <w:marRight w:val="0"/>
      <w:marTop w:val="0"/>
      <w:marBottom w:val="0"/>
      <w:divBdr>
        <w:top w:val="none" w:sz="0" w:space="0" w:color="auto"/>
        <w:left w:val="none" w:sz="0" w:space="0" w:color="auto"/>
        <w:bottom w:val="none" w:sz="0" w:space="0" w:color="auto"/>
        <w:right w:val="none" w:sz="0" w:space="0" w:color="auto"/>
      </w:divBdr>
    </w:div>
    <w:div w:id="568348986">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001040">
      <w:bodyDiv w:val="1"/>
      <w:marLeft w:val="0"/>
      <w:marRight w:val="0"/>
      <w:marTop w:val="0"/>
      <w:marBottom w:val="0"/>
      <w:divBdr>
        <w:top w:val="none" w:sz="0" w:space="0" w:color="auto"/>
        <w:left w:val="none" w:sz="0" w:space="0" w:color="auto"/>
        <w:bottom w:val="none" w:sz="0" w:space="0" w:color="auto"/>
        <w:right w:val="none" w:sz="0" w:space="0" w:color="auto"/>
      </w:divBdr>
    </w:div>
    <w:div w:id="569123349">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193152">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0434167">
      <w:bodyDiv w:val="1"/>
      <w:marLeft w:val="0"/>
      <w:marRight w:val="0"/>
      <w:marTop w:val="0"/>
      <w:marBottom w:val="0"/>
      <w:divBdr>
        <w:top w:val="none" w:sz="0" w:space="0" w:color="auto"/>
        <w:left w:val="none" w:sz="0" w:space="0" w:color="auto"/>
        <w:bottom w:val="none" w:sz="0" w:space="0" w:color="auto"/>
        <w:right w:val="none" w:sz="0" w:space="0" w:color="auto"/>
      </w:divBdr>
    </w:div>
    <w:div w:id="570585059">
      <w:bodyDiv w:val="1"/>
      <w:marLeft w:val="0"/>
      <w:marRight w:val="0"/>
      <w:marTop w:val="0"/>
      <w:marBottom w:val="0"/>
      <w:divBdr>
        <w:top w:val="none" w:sz="0" w:space="0" w:color="auto"/>
        <w:left w:val="none" w:sz="0" w:space="0" w:color="auto"/>
        <w:bottom w:val="none" w:sz="0" w:space="0" w:color="auto"/>
        <w:right w:val="none" w:sz="0" w:space="0" w:color="auto"/>
      </w:divBdr>
    </w:div>
    <w:div w:id="570778271">
      <w:bodyDiv w:val="1"/>
      <w:marLeft w:val="0"/>
      <w:marRight w:val="0"/>
      <w:marTop w:val="0"/>
      <w:marBottom w:val="0"/>
      <w:divBdr>
        <w:top w:val="none" w:sz="0" w:space="0" w:color="auto"/>
        <w:left w:val="none" w:sz="0" w:space="0" w:color="auto"/>
        <w:bottom w:val="none" w:sz="0" w:space="0" w:color="auto"/>
        <w:right w:val="none" w:sz="0" w:space="0" w:color="auto"/>
      </w:divBdr>
    </w:div>
    <w:div w:id="571038095">
      <w:bodyDiv w:val="1"/>
      <w:marLeft w:val="0"/>
      <w:marRight w:val="0"/>
      <w:marTop w:val="0"/>
      <w:marBottom w:val="0"/>
      <w:divBdr>
        <w:top w:val="none" w:sz="0" w:space="0" w:color="auto"/>
        <w:left w:val="none" w:sz="0" w:space="0" w:color="auto"/>
        <w:bottom w:val="none" w:sz="0" w:space="0" w:color="auto"/>
        <w:right w:val="none" w:sz="0" w:space="0" w:color="auto"/>
      </w:divBdr>
    </w:div>
    <w:div w:id="571162248">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354436">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1887957">
      <w:bodyDiv w:val="1"/>
      <w:marLeft w:val="0"/>
      <w:marRight w:val="0"/>
      <w:marTop w:val="0"/>
      <w:marBottom w:val="0"/>
      <w:divBdr>
        <w:top w:val="none" w:sz="0" w:space="0" w:color="auto"/>
        <w:left w:val="none" w:sz="0" w:space="0" w:color="auto"/>
        <w:bottom w:val="none" w:sz="0" w:space="0" w:color="auto"/>
        <w:right w:val="none" w:sz="0" w:space="0" w:color="auto"/>
      </w:divBdr>
    </w:div>
    <w:div w:id="571934991">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083795">
      <w:bodyDiv w:val="1"/>
      <w:marLeft w:val="0"/>
      <w:marRight w:val="0"/>
      <w:marTop w:val="0"/>
      <w:marBottom w:val="0"/>
      <w:divBdr>
        <w:top w:val="none" w:sz="0" w:space="0" w:color="auto"/>
        <w:left w:val="none" w:sz="0" w:space="0" w:color="auto"/>
        <w:bottom w:val="none" w:sz="0" w:space="0" w:color="auto"/>
        <w:right w:val="none" w:sz="0" w:space="0" w:color="auto"/>
      </w:divBdr>
    </w:div>
    <w:div w:id="572357438">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3399583">
      <w:bodyDiv w:val="1"/>
      <w:marLeft w:val="0"/>
      <w:marRight w:val="0"/>
      <w:marTop w:val="0"/>
      <w:marBottom w:val="0"/>
      <w:divBdr>
        <w:top w:val="none" w:sz="0" w:space="0" w:color="auto"/>
        <w:left w:val="none" w:sz="0" w:space="0" w:color="auto"/>
        <w:bottom w:val="none" w:sz="0" w:space="0" w:color="auto"/>
        <w:right w:val="none" w:sz="0" w:space="0" w:color="auto"/>
      </w:divBdr>
    </w:div>
    <w:div w:id="573466296">
      <w:bodyDiv w:val="1"/>
      <w:marLeft w:val="0"/>
      <w:marRight w:val="0"/>
      <w:marTop w:val="0"/>
      <w:marBottom w:val="0"/>
      <w:divBdr>
        <w:top w:val="none" w:sz="0" w:space="0" w:color="auto"/>
        <w:left w:val="none" w:sz="0" w:space="0" w:color="auto"/>
        <w:bottom w:val="none" w:sz="0" w:space="0" w:color="auto"/>
        <w:right w:val="none" w:sz="0" w:space="0" w:color="auto"/>
      </w:divBdr>
    </w:div>
    <w:div w:id="573509881">
      <w:bodyDiv w:val="1"/>
      <w:marLeft w:val="0"/>
      <w:marRight w:val="0"/>
      <w:marTop w:val="0"/>
      <w:marBottom w:val="0"/>
      <w:divBdr>
        <w:top w:val="none" w:sz="0" w:space="0" w:color="auto"/>
        <w:left w:val="none" w:sz="0" w:space="0" w:color="auto"/>
        <w:bottom w:val="none" w:sz="0" w:space="0" w:color="auto"/>
        <w:right w:val="none" w:sz="0" w:space="0" w:color="auto"/>
      </w:divBdr>
    </w:div>
    <w:div w:id="573706550">
      <w:bodyDiv w:val="1"/>
      <w:marLeft w:val="0"/>
      <w:marRight w:val="0"/>
      <w:marTop w:val="0"/>
      <w:marBottom w:val="0"/>
      <w:divBdr>
        <w:top w:val="none" w:sz="0" w:space="0" w:color="auto"/>
        <w:left w:val="none" w:sz="0" w:space="0" w:color="auto"/>
        <w:bottom w:val="none" w:sz="0" w:space="0" w:color="auto"/>
        <w:right w:val="none" w:sz="0" w:space="0" w:color="auto"/>
      </w:divBdr>
    </w:div>
    <w:div w:id="573857688">
      <w:bodyDiv w:val="1"/>
      <w:marLeft w:val="0"/>
      <w:marRight w:val="0"/>
      <w:marTop w:val="0"/>
      <w:marBottom w:val="0"/>
      <w:divBdr>
        <w:top w:val="none" w:sz="0" w:space="0" w:color="auto"/>
        <w:left w:val="none" w:sz="0" w:space="0" w:color="auto"/>
        <w:bottom w:val="none" w:sz="0" w:space="0" w:color="auto"/>
        <w:right w:val="none" w:sz="0" w:space="0" w:color="auto"/>
      </w:divBdr>
    </w:div>
    <w:div w:id="573901767">
      <w:bodyDiv w:val="1"/>
      <w:marLeft w:val="0"/>
      <w:marRight w:val="0"/>
      <w:marTop w:val="0"/>
      <w:marBottom w:val="0"/>
      <w:divBdr>
        <w:top w:val="none" w:sz="0" w:space="0" w:color="auto"/>
        <w:left w:val="none" w:sz="0" w:space="0" w:color="auto"/>
        <w:bottom w:val="none" w:sz="0" w:space="0" w:color="auto"/>
        <w:right w:val="none" w:sz="0" w:space="0" w:color="auto"/>
      </w:divBdr>
    </w:div>
    <w:div w:id="574051199">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171090">
      <w:bodyDiv w:val="1"/>
      <w:marLeft w:val="0"/>
      <w:marRight w:val="0"/>
      <w:marTop w:val="0"/>
      <w:marBottom w:val="0"/>
      <w:divBdr>
        <w:top w:val="none" w:sz="0" w:space="0" w:color="auto"/>
        <w:left w:val="none" w:sz="0" w:space="0" w:color="auto"/>
        <w:bottom w:val="none" w:sz="0" w:space="0" w:color="auto"/>
        <w:right w:val="none" w:sz="0" w:space="0" w:color="auto"/>
      </w:divBdr>
    </w:div>
    <w:div w:id="574244431">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4511759">
      <w:bodyDiv w:val="1"/>
      <w:marLeft w:val="0"/>
      <w:marRight w:val="0"/>
      <w:marTop w:val="0"/>
      <w:marBottom w:val="0"/>
      <w:divBdr>
        <w:top w:val="none" w:sz="0" w:space="0" w:color="auto"/>
        <w:left w:val="none" w:sz="0" w:space="0" w:color="auto"/>
        <w:bottom w:val="none" w:sz="0" w:space="0" w:color="auto"/>
        <w:right w:val="none" w:sz="0" w:space="0" w:color="auto"/>
      </w:divBdr>
    </w:div>
    <w:div w:id="574583820">
      <w:bodyDiv w:val="1"/>
      <w:marLeft w:val="0"/>
      <w:marRight w:val="0"/>
      <w:marTop w:val="0"/>
      <w:marBottom w:val="0"/>
      <w:divBdr>
        <w:top w:val="none" w:sz="0" w:space="0" w:color="auto"/>
        <w:left w:val="none" w:sz="0" w:space="0" w:color="auto"/>
        <w:bottom w:val="none" w:sz="0" w:space="0" w:color="auto"/>
        <w:right w:val="none" w:sz="0" w:space="0" w:color="auto"/>
      </w:divBdr>
    </w:div>
    <w:div w:id="574584829">
      <w:bodyDiv w:val="1"/>
      <w:marLeft w:val="0"/>
      <w:marRight w:val="0"/>
      <w:marTop w:val="0"/>
      <w:marBottom w:val="0"/>
      <w:divBdr>
        <w:top w:val="none" w:sz="0" w:space="0" w:color="auto"/>
        <w:left w:val="none" w:sz="0" w:space="0" w:color="auto"/>
        <w:bottom w:val="none" w:sz="0" w:space="0" w:color="auto"/>
        <w:right w:val="none" w:sz="0" w:space="0" w:color="auto"/>
      </w:divBdr>
    </w:div>
    <w:div w:id="574707701">
      <w:bodyDiv w:val="1"/>
      <w:marLeft w:val="0"/>
      <w:marRight w:val="0"/>
      <w:marTop w:val="0"/>
      <w:marBottom w:val="0"/>
      <w:divBdr>
        <w:top w:val="none" w:sz="0" w:space="0" w:color="auto"/>
        <w:left w:val="none" w:sz="0" w:space="0" w:color="auto"/>
        <w:bottom w:val="none" w:sz="0" w:space="0" w:color="auto"/>
        <w:right w:val="none" w:sz="0" w:space="0" w:color="auto"/>
      </w:divBdr>
    </w:div>
    <w:div w:id="574710518">
      <w:bodyDiv w:val="1"/>
      <w:marLeft w:val="0"/>
      <w:marRight w:val="0"/>
      <w:marTop w:val="0"/>
      <w:marBottom w:val="0"/>
      <w:divBdr>
        <w:top w:val="none" w:sz="0" w:space="0" w:color="auto"/>
        <w:left w:val="none" w:sz="0" w:space="0" w:color="auto"/>
        <w:bottom w:val="none" w:sz="0" w:space="0" w:color="auto"/>
        <w:right w:val="none" w:sz="0" w:space="0" w:color="auto"/>
      </w:divBdr>
    </w:div>
    <w:div w:id="574820351">
      <w:bodyDiv w:val="1"/>
      <w:marLeft w:val="0"/>
      <w:marRight w:val="0"/>
      <w:marTop w:val="0"/>
      <w:marBottom w:val="0"/>
      <w:divBdr>
        <w:top w:val="none" w:sz="0" w:space="0" w:color="auto"/>
        <w:left w:val="none" w:sz="0" w:space="0" w:color="auto"/>
        <w:bottom w:val="none" w:sz="0" w:space="0" w:color="auto"/>
        <w:right w:val="none" w:sz="0" w:space="0" w:color="auto"/>
      </w:divBdr>
    </w:div>
    <w:div w:id="574903542">
      <w:bodyDiv w:val="1"/>
      <w:marLeft w:val="0"/>
      <w:marRight w:val="0"/>
      <w:marTop w:val="0"/>
      <w:marBottom w:val="0"/>
      <w:divBdr>
        <w:top w:val="none" w:sz="0" w:space="0" w:color="auto"/>
        <w:left w:val="none" w:sz="0" w:space="0" w:color="auto"/>
        <w:bottom w:val="none" w:sz="0" w:space="0" w:color="auto"/>
        <w:right w:val="none" w:sz="0" w:space="0" w:color="auto"/>
      </w:divBdr>
    </w:div>
    <w:div w:id="575437980">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011793">
      <w:bodyDiv w:val="1"/>
      <w:marLeft w:val="0"/>
      <w:marRight w:val="0"/>
      <w:marTop w:val="0"/>
      <w:marBottom w:val="0"/>
      <w:divBdr>
        <w:top w:val="none" w:sz="0" w:space="0" w:color="auto"/>
        <w:left w:val="none" w:sz="0" w:space="0" w:color="auto"/>
        <w:bottom w:val="none" w:sz="0" w:space="0" w:color="auto"/>
        <w:right w:val="none" w:sz="0" w:space="0" w:color="auto"/>
      </w:divBdr>
    </w:div>
    <w:div w:id="576089062">
      <w:bodyDiv w:val="1"/>
      <w:marLeft w:val="0"/>
      <w:marRight w:val="0"/>
      <w:marTop w:val="0"/>
      <w:marBottom w:val="0"/>
      <w:divBdr>
        <w:top w:val="none" w:sz="0" w:space="0" w:color="auto"/>
        <w:left w:val="none" w:sz="0" w:space="0" w:color="auto"/>
        <w:bottom w:val="none" w:sz="0" w:space="0" w:color="auto"/>
        <w:right w:val="none" w:sz="0" w:space="0" w:color="auto"/>
      </w:divBdr>
    </w:div>
    <w:div w:id="576205963">
      <w:bodyDiv w:val="1"/>
      <w:marLeft w:val="0"/>
      <w:marRight w:val="0"/>
      <w:marTop w:val="0"/>
      <w:marBottom w:val="0"/>
      <w:divBdr>
        <w:top w:val="none" w:sz="0" w:space="0" w:color="auto"/>
        <w:left w:val="none" w:sz="0" w:space="0" w:color="auto"/>
        <w:bottom w:val="none" w:sz="0" w:space="0" w:color="auto"/>
        <w:right w:val="none" w:sz="0" w:space="0" w:color="auto"/>
      </w:divBdr>
    </w:div>
    <w:div w:id="576209245">
      <w:bodyDiv w:val="1"/>
      <w:marLeft w:val="0"/>
      <w:marRight w:val="0"/>
      <w:marTop w:val="0"/>
      <w:marBottom w:val="0"/>
      <w:divBdr>
        <w:top w:val="none" w:sz="0" w:space="0" w:color="auto"/>
        <w:left w:val="none" w:sz="0" w:space="0" w:color="auto"/>
        <w:bottom w:val="none" w:sz="0" w:space="0" w:color="auto"/>
        <w:right w:val="none" w:sz="0" w:space="0" w:color="auto"/>
      </w:divBdr>
    </w:div>
    <w:div w:id="576330300">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6744741">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254676">
      <w:bodyDiv w:val="1"/>
      <w:marLeft w:val="0"/>
      <w:marRight w:val="0"/>
      <w:marTop w:val="0"/>
      <w:marBottom w:val="0"/>
      <w:divBdr>
        <w:top w:val="none" w:sz="0" w:space="0" w:color="auto"/>
        <w:left w:val="none" w:sz="0" w:space="0" w:color="auto"/>
        <w:bottom w:val="none" w:sz="0" w:space="0" w:color="auto"/>
        <w:right w:val="none" w:sz="0" w:space="0" w:color="auto"/>
      </w:divBdr>
    </w:div>
    <w:div w:id="577400093">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7590880">
      <w:bodyDiv w:val="1"/>
      <w:marLeft w:val="0"/>
      <w:marRight w:val="0"/>
      <w:marTop w:val="0"/>
      <w:marBottom w:val="0"/>
      <w:divBdr>
        <w:top w:val="none" w:sz="0" w:space="0" w:color="auto"/>
        <w:left w:val="none" w:sz="0" w:space="0" w:color="auto"/>
        <w:bottom w:val="none" w:sz="0" w:space="0" w:color="auto"/>
        <w:right w:val="none" w:sz="0" w:space="0" w:color="auto"/>
      </w:divBdr>
    </w:div>
    <w:div w:id="577714268">
      <w:bodyDiv w:val="1"/>
      <w:marLeft w:val="0"/>
      <w:marRight w:val="0"/>
      <w:marTop w:val="0"/>
      <w:marBottom w:val="0"/>
      <w:divBdr>
        <w:top w:val="none" w:sz="0" w:space="0" w:color="auto"/>
        <w:left w:val="none" w:sz="0" w:space="0" w:color="auto"/>
        <w:bottom w:val="none" w:sz="0" w:space="0" w:color="auto"/>
        <w:right w:val="none" w:sz="0" w:space="0" w:color="auto"/>
      </w:divBdr>
    </w:div>
    <w:div w:id="577785850">
      <w:bodyDiv w:val="1"/>
      <w:marLeft w:val="0"/>
      <w:marRight w:val="0"/>
      <w:marTop w:val="0"/>
      <w:marBottom w:val="0"/>
      <w:divBdr>
        <w:top w:val="none" w:sz="0" w:space="0" w:color="auto"/>
        <w:left w:val="none" w:sz="0" w:space="0" w:color="auto"/>
        <w:bottom w:val="none" w:sz="0" w:space="0" w:color="auto"/>
        <w:right w:val="none" w:sz="0" w:space="0" w:color="auto"/>
      </w:divBdr>
    </w:div>
    <w:div w:id="577904775">
      <w:bodyDiv w:val="1"/>
      <w:marLeft w:val="0"/>
      <w:marRight w:val="0"/>
      <w:marTop w:val="0"/>
      <w:marBottom w:val="0"/>
      <w:divBdr>
        <w:top w:val="none" w:sz="0" w:space="0" w:color="auto"/>
        <w:left w:val="none" w:sz="0" w:space="0" w:color="auto"/>
        <w:bottom w:val="none" w:sz="0" w:space="0" w:color="auto"/>
        <w:right w:val="none" w:sz="0" w:space="0" w:color="auto"/>
      </w:divBdr>
    </w:div>
    <w:div w:id="577909331">
      <w:bodyDiv w:val="1"/>
      <w:marLeft w:val="0"/>
      <w:marRight w:val="0"/>
      <w:marTop w:val="0"/>
      <w:marBottom w:val="0"/>
      <w:divBdr>
        <w:top w:val="none" w:sz="0" w:space="0" w:color="auto"/>
        <w:left w:val="none" w:sz="0" w:space="0" w:color="auto"/>
        <w:bottom w:val="none" w:sz="0" w:space="0" w:color="auto"/>
        <w:right w:val="none" w:sz="0" w:space="0" w:color="auto"/>
      </w:divBdr>
    </w:div>
    <w:div w:id="577977377">
      <w:bodyDiv w:val="1"/>
      <w:marLeft w:val="0"/>
      <w:marRight w:val="0"/>
      <w:marTop w:val="0"/>
      <w:marBottom w:val="0"/>
      <w:divBdr>
        <w:top w:val="none" w:sz="0" w:space="0" w:color="auto"/>
        <w:left w:val="none" w:sz="0" w:space="0" w:color="auto"/>
        <w:bottom w:val="none" w:sz="0" w:space="0" w:color="auto"/>
        <w:right w:val="none" w:sz="0" w:space="0" w:color="auto"/>
      </w:divBdr>
    </w:div>
    <w:div w:id="578028124">
      <w:bodyDiv w:val="1"/>
      <w:marLeft w:val="0"/>
      <w:marRight w:val="0"/>
      <w:marTop w:val="0"/>
      <w:marBottom w:val="0"/>
      <w:divBdr>
        <w:top w:val="none" w:sz="0" w:space="0" w:color="auto"/>
        <w:left w:val="none" w:sz="0" w:space="0" w:color="auto"/>
        <w:bottom w:val="none" w:sz="0" w:space="0" w:color="auto"/>
        <w:right w:val="none" w:sz="0" w:space="0" w:color="auto"/>
      </w:divBdr>
    </w:div>
    <w:div w:id="578058781">
      <w:bodyDiv w:val="1"/>
      <w:marLeft w:val="0"/>
      <w:marRight w:val="0"/>
      <w:marTop w:val="0"/>
      <w:marBottom w:val="0"/>
      <w:divBdr>
        <w:top w:val="none" w:sz="0" w:space="0" w:color="auto"/>
        <w:left w:val="none" w:sz="0" w:space="0" w:color="auto"/>
        <w:bottom w:val="none" w:sz="0" w:space="0" w:color="auto"/>
        <w:right w:val="none" w:sz="0" w:space="0" w:color="auto"/>
      </w:divBdr>
    </w:div>
    <w:div w:id="578095407">
      <w:bodyDiv w:val="1"/>
      <w:marLeft w:val="0"/>
      <w:marRight w:val="0"/>
      <w:marTop w:val="0"/>
      <w:marBottom w:val="0"/>
      <w:divBdr>
        <w:top w:val="none" w:sz="0" w:space="0" w:color="auto"/>
        <w:left w:val="none" w:sz="0" w:space="0" w:color="auto"/>
        <w:bottom w:val="none" w:sz="0" w:space="0" w:color="auto"/>
        <w:right w:val="none" w:sz="0" w:space="0" w:color="auto"/>
      </w:divBdr>
    </w:div>
    <w:div w:id="578176346">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871442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21022">
      <w:bodyDiv w:val="1"/>
      <w:marLeft w:val="0"/>
      <w:marRight w:val="0"/>
      <w:marTop w:val="0"/>
      <w:marBottom w:val="0"/>
      <w:divBdr>
        <w:top w:val="none" w:sz="0" w:space="0" w:color="auto"/>
        <w:left w:val="none" w:sz="0" w:space="0" w:color="auto"/>
        <w:bottom w:val="none" w:sz="0" w:space="0" w:color="auto"/>
        <w:right w:val="none" w:sz="0" w:space="0" w:color="auto"/>
      </w:divBdr>
    </w:div>
    <w:div w:id="580257937">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680556">
      <w:bodyDiv w:val="1"/>
      <w:marLeft w:val="0"/>
      <w:marRight w:val="0"/>
      <w:marTop w:val="0"/>
      <w:marBottom w:val="0"/>
      <w:divBdr>
        <w:top w:val="none" w:sz="0" w:space="0" w:color="auto"/>
        <w:left w:val="none" w:sz="0" w:space="0" w:color="auto"/>
        <w:bottom w:val="none" w:sz="0" w:space="0" w:color="auto"/>
        <w:right w:val="none" w:sz="0" w:space="0" w:color="auto"/>
      </w:divBdr>
    </w:div>
    <w:div w:id="58079155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0799422">
      <w:bodyDiv w:val="1"/>
      <w:marLeft w:val="0"/>
      <w:marRight w:val="0"/>
      <w:marTop w:val="0"/>
      <w:marBottom w:val="0"/>
      <w:divBdr>
        <w:top w:val="none" w:sz="0" w:space="0" w:color="auto"/>
        <w:left w:val="none" w:sz="0" w:space="0" w:color="auto"/>
        <w:bottom w:val="none" w:sz="0" w:space="0" w:color="auto"/>
        <w:right w:val="none" w:sz="0" w:space="0" w:color="auto"/>
      </w:divBdr>
    </w:div>
    <w:div w:id="581068133">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1137666">
      <w:bodyDiv w:val="1"/>
      <w:marLeft w:val="0"/>
      <w:marRight w:val="0"/>
      <w:marTop w:val="0"/>
      <w:marBottom w:val="0"/>
      <w:divBdr>
        <w:top w:val="none" w:sz="0" w:space="0" w:color="auto"/>
        <w:left w:val="none" w:sz="0" w:space="0" w:color="auto"/>
        <w:bottom w:val="none" w:sz="0" w:space="0" w:color="auto"/>
        <w:right w:val="none" w:sz="0" w:space="0" w:color="auto"/>
      </w:divBdr>
    </w:div>
    <w:div w:id="581138966">
      <w:bodyDiv w:val="1"/>
      <w:marLeft w:val="0"/>
      <w:marRight w:val="0"/>
      <w:marTop w:val="0"/>
      <w:marBottom w:val="0"/>
      <w:divBdr>
        <w:top w:val="none" w:sz="0" w:space="0" w:color="auto"/>
        <w:left w:val="none" w:sz="0" w:space="0" w:color="auto"/>
        <w:bottom w:val="none" w:sz="0" w:space="0" w:color="auto"/>
        <w:right w:val="none" w:sz="0" w:space="0" w:color="auto"/>
      </w:divBdr>
    </w:div>
    <w:div w:id="581185851">
      <w:bodyDiv w:val="1"/>
      <w:marLeft w:val="0"/>
      <w:marRight w:val="0"/>
      <w:marTop w:val="0"/>
      <w:marBottom w:val="0"/>
      <w:divBdr>
        <w:top w:val="none" w:sz="0" w:space="0" w:color="auto"/>
        <w:left w:val="none" w:sz="0" w:space="0" w:color="auto"/>
        <w:bottom w:val="none" w:sz="0" w:space="0" w:color="auto"/>
        <w:right w:val="none" w:sz="0" w:space="0" w:color="auto"/>
      </w:divBdr>
    </w:div>
    <w:div w:id="581528323">
      <w:bodyDiv w:val="1"/>
      <w:marLeft w:val="0"/>
      <w:marRight w:val="0"/>
      <w:marTop w:val="0"/>
      <w:marBottom w:val="0"/>
      <w:divBdr>
        <w:top w:val="none" w:sz="0" w:space="0" w:color="auto"/>
        <w:left w:val="none" w:sz="0" w:space="0" w:color="auto"/>
        <w:bottom w:val="none" w:sz="0" w:space="0" w:color="auto"/>
        <w:right w:val="none" w:sz="0" w:space="0" w:color="auto"/>
      </w:divBdr>
    </w:div>
    <w:div w:id="581571131">
      <w:bodyDiv w:val="1"/>
      <w:marLeft w:val="0"/>
      <w:marRight w:val="0"/>
      <w:marTop w:val="0"/>
      <w:marBottom w:val="0"/>
      <w:divBdr>
        <w:top w:val="none" w:sz="0" w:space="0" w:color="auto"/>
        <w:left w:val="none" w:sz="0" w:space="0" w:color="auto"/>
        <w:bottom w:val="none" w:sz="0" w:space="0" w:color="auto"/>
        <w:right w:val="none" w:sz="0" w:space="0" w:color="auto"/>
      </w:divBdr>
    </w:div>
    <w:div w:id="581598860">
      <w:bodyDiv w:val="1"/>
      <w:marLeft w:val="0"/>
      <w:marRight w:val="0"/>
      <w:marTop w:val="0"/>
      <w:marBottom w:val="0"/>
      <w:divBdr>
        <w:top w:val="none" w:sz="0" w:space="0" w:color="auto"/>
        <w:left w:val="none" w:sz="0" w:space="0" w:color="auto"/>
        <w:bottom w:val="none" w:sz="0" w:space="0" w:color="auto"/>
        <w:right w:val="none" w:sz="0" w:space="0" w:color="auto"/>
      </w:divBdr>
    </w:div>
    <w:div w:id="581716189">
      <w:bodyDiv w:val="1"/>
      <w:marLeft w:val="0"/>
      <w:marRight w:val="0"/>
      <w:marTop w:val="0"/>
      <w:marBottom w:val="0"/>
      <w:divBdr>
        <w:top w:val="none" w:sz="0" w:space="0" w:color="auto"/>
        <w:left w:val="none" w:sz="0" w:space="0" w:color="auto"/>
        <w:bottom w:val="none" w:sz="0" w:space="0" w:color="auto"/>
        <w:right w:val="none" w:sz="0" w:space="0" w:color="auto"/>
      </w:divBdr>
    </w:div>
    <w:div w:id="581767079">
      <w:bodyDiv w:val="1"/>
      <w:marLeft w:val="0"/>
      <w:marRight w:val="0"/>
      <w:marTop w:val="0"/>
      <w:marBottom w:val="0"/>
      <w:divBdr>
        <w:top w:val="none" w:sz="0" w:space="0" w:color="auto"/>
        <w:left w:val="none" w:sz="0" w:space="0" w:color="auto"/>
        <w:bottom w:val="none" w:sz="0" w:space="0" w:color="auto"/>
        <w:right w:val="none" w:sz="0" w:space="0" w:color="auto"/>
      </w:divBdr>
    </w:div>
    <w:div w:id="582107030">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227416">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2766892">
      <w:bodyDiv w:val="1"/>
      <w:marLeft w:val="0"/>
      <w:marRight w:val="0"/>
      <w:marTop w:val="0"/>
      <w:marBottom w:val="0"/>
      <w:divBdr>
        <w:top w:val="none" w:sz="0" w:space="0" w:color="auto"/>
        <w:left w:val="none" w:sz="0" w:space="0" w:color="auto"/>
        <w:bottom w:val="none" w:sz="0" w:space="0" w:color="auto"/>
        <w:right w:val="none" w:sz="0" w:space="0" w:color="auto"/>
      </w:divBdr>
    </w:div>
    <w:div w:id="583225855">
      <w:bodyDiv w:val="1"/>
      <w:marLeft w:val="0"/>
      <w:marRight w:val="0"/>
      <w:marTop w:val="0"/>
      <w:marBottom w:val="0"/>
      <w:divBdr>
        <w:top w:val="none" w:sz="0" w:space="0" w:color="auto"/>
        <w:left w:val="none" w:sz="0" w:space="0" w:color="auto"/>
        <w:bottom w:val="none" w:sz="0" w:space="0" w:color="auto"/>
        <w:right w:val="none" w:sz="0" w:space="0" w:color="auto"/>
      </w:divBdr>
    </w:div>
    <w:div w:id="583338079">
      <w:bodyDiv w:val="1"/>
      <w:marLeft w:val="0"/>
      <w:marRight w:val="0"/>
      <w:marTop w:val="0"/>
      <w:marBottom w:val="0"/>
      <w:divBdr>
        <w:top w:val="none" w:sz="0" w:space="0" w:color="auto"/>
        <w:left w:val="none" w:sz="0" w:space="0" w:color="auto"/>
        <w:bottom w:val="none" w:sz="0" w:space="0" w:color="auto"/>
        <w:right w:val="none" w:sz="0" w:space="0" w:color="auto"/>
      </w:divBdr>
    </w:div>
    <w:div w:id="58341750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689163">
      <w:bodyDiv w:val="1"/>
      <w:marLeft w:val="0"/>
      <w:marRight w:val="0"/>
      <w:marTop w:val="0"/>
      <w:marBottom w:val="0"/>
      <w:divBdr>
        <w:top w:val="none" w:sz="0" w:space="0" w:color="auto"/>
        <w:left w:val="none" w:sz="0" w:space="0" w:color="auto"/>
        <w:bottom w:val="none" w:sz="0" w:space="0" w:color="auto"/>
        <w:right w:val="none" w:sz="0" w:space="0" w:color="auto"/>
      </w:divBdr>
    </w:div>
    <w:div w:id="583808511">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074923">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606326">
      <w:bodyDiv w:val="1"/>
      <w:marLeft w:val="0"/>
      <w:marRight w:val="0"/>
      <w:marTop w:val="0"/>
      <w:marBottom w:val="0"/>
      <w:divBdr>
        <w:top w:val="none" w:sz="0" w:space="0" w:color="auto"/>
        <w:left w:val="none" w:sz="0" w:space="0" w:color="auto"/>
        <w:bottom w:val="none" w:sz="0" w:space="0" w:color="auto"/>
        <w:right w:val="none" w:sz="0" w:space="0" w:color="auto"/>
      </w:divBdr>
    </w:div>
    <w:div w:id="584725101">
      <w:bodyDiv w:val="1"/>
      <w:marLeft w:val="0"/>
      <w:marRight w:val="0"/>
      <w:marTop w:val="0"/>
      <w:marBottom w:val="0"/>
      <w:divBdr>
        <w:top w:val="none" w:sz="0" w:space="0" w:color="auto"/>
        <w:left w:val="none" w:sz="0" w:space="0" w:color="auto"/>
        <w:bottom w:val="none" w:sz="0" w:space="0" w:color="auto"/>
        <w:right w:val="none" w:sz="0" w:space="0" w:color="auto"/>
      </w:divBdr>
    </w:div>
    <w:div w:id="584725205">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025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115597">
      <w:bodyDiv w:val="1"/>
      <w:marLeft w:val="0"/>
      <w:marRight w:val="0"/>
      <w:marTop w:val="0"/>
      <w:marBottom w:val="0"/>
      <w:divBdr>
        <w:top w:val="none" w:sz="0" w:space="0" w:color="auto"/>
        <w:left w:val="none" w:sz="0" w:space="0" w:color="auto"/>
        <w:bottom w:val="none" w:sz="0" w:space="0" w:color="auto"/>
        <w:right w:val="none" w:sz="0" w:space="0" w:color="auto"/>
      </w:divBdr>
    </w:div>
    <w:div w:id="585118977">
      <w:bodyDiv w:val="1"/>
      <w:marLeft w:val="0"/>
      <w:marRight w:val="0"/>
      <w:marTop w:val="0"/>
      <w:marBottom w:val="0"/>
      <w:divBdr>
        <w:top w:val="none" w:sz="0" w:space="0" w:color="auto"/>
        <w:left w:val="none" w:sz="0" w:space="0" w:color="auto"/>
        <w:bottom w:val="none" w:sz="0" w:space="0" w:color="auto"/>
        <w:right w:val="none" w:sz="0" w:space="0" w:color="auto"/>
      </w:divBdr>
    </w:div>
    <w:div w:id="585189224">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385585">
      <w:bodyDiv w:val="1"/>
      <w:marLeft w:val="0"/>
      <w:marRight w:val="0"/>
      <w:marTop w:val="0"/>
      <w:marBottom w:val="0"/>
      <w:divBdr>
        <w:top w:val="none" w:sz="0" w:space="0" w:color="auto"/>
        <w:left w:val="none" w:sz="0" w:space="0" w:color="auto"/>
        <w:bottom w:val="none" w:sz="0" w:space="0" w:color="auto"/>
        <w:right w:val="none" w:sz="0" w:space="0" w:color="auto"/>
      </w:divBdr>
    </w:div>
    <w:div w:id="58546065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5504667">
      <w:bodyDiv w:val="1"/>
      <w:marLeft w:val="0"/>
      <w:marRight w:val="0"/>
      <w:marTop w:val="0"/>
      <w:marBottom w:val="0"/>
      <w:divBdr>
        <w:top w:val="none" w:sz="0" w:space="0" w:color="auto"/>
        <w:left w:val="none" w:sz="0" w:space="0" w:color="auto"/>
        <w:bottom w:val="none" w:sz="0" w:space="0" w:color="auto"/>
        <w:right w:val="none" w:sz="0" w:space="0" w:color="auto"/>
      </w:divBdr>
    </w:div>
    <w:div w:id="585650345">
      <w:bodyDiv w:val="1"/>
      <w:marLeft w:val="0"/>
      <w:marRight w:val="0"/>
      <w:marTop w:val="0"/>
      <w:marBottom w:val="0"/>
      <w:divBdr>
        <w:top w:val="none" w:sz="0" w:space="0" w:color="auto"/>
        <w:left w:val="none" w:sz="0" w:space="0" w:color="auto"/>
        <w:bottom w:val="none" w:sz="0" w:space="0" w:color="auto"/>
        <w:right w:val="none" w:sz="0" w:space="0" w:color="auto"/>
      </w:divBdr>
    </w:div>
    <w:div w:id="585769876">
      <w:bodyDiv w:val="1"/>
      <w:marLeft w:val="0"/>
      <w:marRight w:val="0"/>
      <w:marTop w:val="0"/>
      <w:marBottom w:val="0"/>
      <w:divBdr>
        <w:top w:val="none" w:sz="0" w:space="0" w:color="auto"/>
        <w:left w:val="none" w:sz="0" w:space="0" w:color="auto"/>
        <w:bottom w:val="none" w:sz="0" w:space="0" w:color="auto"/>
        <w:right w:val="none" w:sz="0" w:space="0" w:color="auto"/>
      </w:divBdr>
    </w:div>
    <w:div w:id="586229236">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77571">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154497">
      <w:bodyDiv w:val="1"/>
      <w:marLeft w:val="0"/>
      <w:marRight w:val="0"/>
      <w:marTop w:val="0"/>
      <w:marBottom w:val="0"/>
      <w:divBdr>
        <w:top w:val="none" w:sz="0" w:space="0" w:color="auto"/>
        <w:left w:val="none" w:sz="0" w:space="0" w:color="auto"/>
        <w:bottom w:val="none" w:sz="0" w:space="0" w:color="auto"/>
        <w:right w:val="none" w:sz="0" w:space="0" w:color="auto"/>
      </w:divBdr>
    </w:div>
    <w:div w:id="587269614">
      <w:bodyDiv w:val="1"/>
      <w:marLeft w:val="0"/>
      <w:marRight w:val="0"/>
      <w:marTop w:val="0"/>
      <w:marBottom w:val="0"/>
      <w:divBdr>
        <w:top w:val="none" w:sz="0" w:space="0" w:color="auto"/>
        <w:left w:val="none" w:sz="0" w:space="0" w:color="auto"/>
        <w:bottom w:val="none" w:sz="0" w:space="0" w:color="auto"/>
        <w:right w:val="none" w:sz="0" w:space="0" w:color="auto"/>
      </w:divBdr>
    </w:div>
    <w:div w:id="587271265">
      <w:bodyDiv w:val="1"/>
      <w:marLeft w:val="0"/>
      <w:marRight w:val="0"/>
      <w:marTop w:val="0"/>
      <w:marBottom w:val="0"/>
      <w:divBdr>
        <w:top w:val="none" w:sz="0" w:space="0" w:color="auto"/>
        <w:left w:val="none" w:sz="0" w:space="0" w:color="auto"/>
        <w:bottom w:val="none" w:sz="0" w:space="0" w:color="auto"/>
        <w:right w:val="none" w:sz="0" w:space="0" w:color="auto"/>
      </w:divBdr>
    </w:div>
    <w:div w:id="587422329">
      <w:bodyDiv w:val="1"/>
      <w:marLeft w:val="0"/>
      <w:marRight w:val="0"/>
      <w:marTop w:val="0"/>
      <w:marBottom w:val="0"/>
      <w:divBdr>
        <w:top w:val="none" w:sz="0" w:space="0" w:color="auto"/>
        <w:left w:val="none" w:sz="0" w:space="0" w:color="auto"/>
        <w:bottom w:val="none" w:sz="0" w:space="0" w:color="auto"/>
        <w:right w:val="none" w:sz="0" w:space="0" w:color="auto"/>
      </w:divBdr>
    </w:div>
    <w:div w:id="587422339">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547135">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21982">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7887215">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078732">
      <w:bodyDiv w:val="1"/>
      <w:marLeft w:val="0"/>
      <w:marRight w:val="0"/>
      <w:marTop w:val="0"/>
      <w:marBottom w:val="0"/>
      <w:divBdr>
        <w:top w:val="none" w:sz="0" w:space="0" w:color="auto"/>
        <w:left w:val="none" w:sz="0" w:space="0" w:color="auto"/>
        <w:bottom w:val="none" w:sz="0" w:space="0" w:color="auto"/>
        <w:right w:val="none" w:sz="0" w:space="0" w:color="auto"/>
      </w:divBdr>
    </w:div>
    <w:div w:id="588121779">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540192">
      <w:bodyDiv w:val="1"/>
      <w:marLeft w:val="0"/>
      <w:marRight w:val="0"/>
      <w:marTop w:val="0"/>
      <w:marBottom w:val="0"/>
      <w:divBdr>
        <w:top w:val="none" w:sz="0" w:space="0" w:color="auto"/>
        <w:left w:val="none" w:sz="0" w:space="0" w:color="auto"/>
        <w:bottom w:val="none" w:sz="0" w:space="0" w:color="auto"/>
        <w:right w:val="none" w:sz="0" w:space="0" w:color="auto"/>
      </w:divBdr>
    </w:div>
    <w:div w:id="588544086">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119349">
      <w:bodyDiv w:val="1"/>
      <w:marLeft w:val="0"/>
      <w:marRight w:val="0"/>
      <w:marTop w:val="0"/>
      <w:marBottom w:val="0"/>
      <w:divBdr>
        <w:top w:val="none" w:sz="0" w:space="0" w:color="auto"/>
        <w:left w:val="none" w:sz="0" w:space="0" w:color="auto"/>
        <w:bottom w:val="none" w:sz="0" w:space="0" w:color="auto"/>
        <w:right w:val="none" w:sz="0" w:space="0" w:color="auto"/>
      </w:divBdr>
    </w:div>
    <w:div w:id="589389025">
      <w:bodyDiv w:val="1"/>
      <w:marLeft w:val="0"/>
      <w:marRight w:val="0"/>
      <w:marTop w:val="0"/>
      <w:marBottom w:val="0"/>
      <w:divBdr>
        <w:top w:val="none" w:sz="0" w:space="0" w:color="auto"/>
        <w:left w:val="none" w:sz="0" w:space="0" w:color="auto"/>
        <w:bottom w:val="none" w:sz="0" w:space="0" w:color="auto"/>
        <w:right w:val="none" w:sz="0" w:space="0" w:color="auto"/>
      </w:divBdr>
    </w:div>
    <w:div w:id="589389502">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698203">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234563">
      <w:bodyDiv w:val="1"/>
      <w:marLeft w:val="0"/>
      <w:marRight w:val="0"/>
      <w:marTop w:val="0"/>
      <w:marBottom w:val="0"/>
      <w:divBdr>
        <w:top w:val="none" w:sz="0" w:space="0" w:color="auto"/>
        <w:left w:val="none" w:sz="0" w:space="0" w:color="auto"/>
        <w:bottom w:val="none" w:sz="0" w:space="0" w:color="auto"/>
        <w:right w:val="none" w:sz="0" w:space="0" w:color="auto"/>
      </w:divBdr>
    </w:div>
    <w:div w:id="590433243">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1638">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626">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200890">
      <w:bodyDiv w:val="1"/>
      <w:marLeft w:val="0"/>
      <w:marRight w:val="0"/>
      <w:marTop w:val="0"/>
      <w:marBottom w:val="0"/>
      <w:divBdr>
        <w:top w:val="none" w:sz="0" w:space="0" w:color="auto"/>
        <w:left w:val="none" w:sz="0" w:space="0" w:color="auto"/>
        <w:bottom w:val="none" w:sz="0" w:space="0" w:color="auto"/>
        <w:right w:val="none" w:sz="0" w:space="0" w:color="auto"/>
      </w:divBdr>
    </w:div>
    <w:div w:id="591276619">
      <w:bodyDiv w:val="1"/>
      <w:marLeft w:val="0"/>
      <w:marRight w:val="0"/>
      <w:marTop w:val="0"/>
      <w:marBottom w:val="0"/>
      <w:divBdr>
        <w:top w:val="none" w:sz="0" w:space="0" w:color="auto"/>
        <w:left w:val="none" w:sz="0" w:space="0" w:color="auto"/>
        <w:bottom w:val="none" w:sz="0" w:space="0" w:color="auto"/>
        <w:right w:val="none" w:sz="0" w:space="0" w:color="auto"/>
      </w:divBdr>
    </w:div>
    <w:div w:id="591402740">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1102">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1859272">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25141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054934">
      <w:bodyDiv w:val="1"/>
      <w:marLeft w:val="0"/>
      <w:marRight w:val="0"/>
      <w:marTop w:val="0"/>
      <w:marBottom w:val="0"/>
      <w:divBdr>
        <w:top w:val="none" w:sz="0" w:space="0" w:color="auto"/>
        <w:left w:val="none" w:sz="0" w:space="0" w:color="auto"/>
        <w:bottom w:val="none" w:sz="0" w:space="0" w:color="auto"/>
        <w:right w:val="none" w:sz="0" w:space="0" w:color="auto"/>
      </w:divBdr>
    </w:div>
    <w:div w:id="593126425">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172955">
      <w:bodyDiv w:val="1"/>
      <w:marLeft w:val="0"/>
      <w:marRight w:val="0"/>
      <w:marTop w:val="0"/>
      <w:marBottom w:val="0"/>
      <w:divBdr>
        <w:top w:val="none" w:sz="0" w:space="0" w:color="auto"/>
        <w:left w:val="none" w:sz="0" w:space="0" w:color="auto"/>
        <w:bottom w:val="none" w:sz="0" w:space="0" w:color="auto"/>
        <w:right w:val="none" w:sz="0" w:space="0" w:color="auto"/>
      </w:divBdr>
    </w:div>
    <w:div w:id="593318371">
      <w:bodyDiv w:val="1"/>
      <w:marLeft w:val="0"/>
      <w:marRight w:val="0"/>
      <w:marTop w:val="0"/>
      <w:marBottom w:val="0"/>
      <w:divBdr>
        <w:top w:val="none" w:sz="0" w:space="0" w:color="auto"/>
        <w:left w:val="none" w:sz="0" w:space="0" w:color="auto"/>
        <w:bottom w:val="none" w:sz="0" w:space="0" w:color="auto"/>
        <w:right w:val="none" w:sz="0" w:space="0" w:color="auto"/>
      </w:divBdr>
    </w:div>
    <w:div w:id="593441507">
      <w:bodyDiv w:val="1"/>
      <w:marLeft w:val="0"/>
      <w:marRight w:val="0"/>
      <w:marTop w:val="0"/>
      <w:marBottom w:val="0"/>
      <w:divBdr>
        <w:top w:val="none" w:sz="0" w:space="0" w:color="auto"/>
        <w:left w:val="none" w:sz="0" w:space="0" w:color="auto"/>
        <w:bottom w:val="none" w:sz="0" w:space="0" w:color="auto"/>
        <w:right w:val="none" w:sz="0" w:space="0" w:color="auto"/>
      </w:divBdr>
    </w:div>
    <w:div w:id="593511823">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3787603">
      <w:bodyDiv w:val="1"/>
      <w:marLeft w:val="0"/>
      <w:marRight w:val="0"/>
      <w:marTop w:val="0"/>
      <w:marBottom w:val="0"/>
      <w:divBdr>
        <w:top w:val="none" w:sz="0" w:space="0" w:color="auto"/>
        <w:left w:val="none" w:sz="0" w:space="0" w:color="auto"/>
        <w:bottom w:val="none" w:sz="0" w:space="0" w:color="auto"/>
        <w:right w:val="none" w:sz="0" w:space="0" w:color="auto"/>
      </w:divBdr>
    </w:div>
    <w:div w:id="593973123">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02039">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671877">
      <w:bodyDiv w:val="1"/>
      <w:marLeft w:val="0"/>
      <w:marRight w:val="0"/>
      <w:marTop w:val="0"/>
      <w:marBottom w:val="0"/>
      <w:divBdr>
        <w:top w:val="none" w:sz="0" w:space="0" w:color="auto"/>
        <w:left w:val="none" w:sz="0" w:space="0" w:color="auto"/>
        <w:bottom w:val="none" w:sz="0" w:space="0" w:color="auto"/>
        <w:right w:val="none" w:sz="0" w:space="0" w:color="auto"/>
      </w:divBdr>
    </w:div>
    <w:div w:id="595746992">
      <w:bodyDiv w:val="1"/>
      <w:marLeft w:val="0"/>
      <w:marRight w:val="0"/>
      <w:marTop w:val="0"/>
      <w:marBottom w:val="0"/>
      <w:divBdr>
        <w:top w:val="none" w:sz="0" w:space="0" w:color="auto"/>
        <w:left w:val="none" w:sz="0" w:space="0" w:color="auto"/>
        <w:bottom w:val="none" w:sz="0" w:space="0" w:color="auto"/>
        <w:right w:val="none" w:sz="0" w:space="0" w:color="auto"/>
      </w:divBdr>
    </w:div>
    <w:div w:id="595747561">
      <w:bodyDiv w:val="1"/>
      <w:marLeft w:val="0"/>
      <w:marRight w:val="0"/>
      <w:marTop w:val="0"/>
      <w:marBottom w:val="0"/>
      <w:divBdr>
        <w:top w:val="none" w:sz="0" w:space="0" w:color="auto"/>
        <w:left w:val="none" w:sz="0" w:space="0" w:color="auto"/>
        <w:bottom w:val="none" w:sz="0" w:space="0" w:color="auto"/>
        <w:right w:val="none" w:sz="0" w:space="0" w:color="auto"/>
      </w:divBdr>
    </w:div>
    <w:div w:id="595750933">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5990130">
      <w:bodyDiv w:val="1"/>
      <w:marLeft w:val="0"/>
      <w:marRight w:val="0"/>
      <w:marTop w:val="0"/>
      <w:marBottom w:val="0"/>
      <w:divBdr>
        <w:top w:val="none" w:sz="0" w:space="0" w:color="auto"/>
        <w:left w:val="none" w:sz="0" w:space="0" w:color="auto"/>
        <w:bottom w:val="none" w:sz="0" w:space="0" w:color="auto"/>
        <w:right w:val="none" w:sz="0" w:space="0" w:color="auto"/>
      </w:divBdr>
    </w:div>
    <w:div w:id="596017098">
      <w:bodyDiv w:val="1"/>
      <w:marLeft w:val="0"/>
      <w:marRight w:val="0"/>
      <w:marTop w:val="0"/>
      <w:marBottom w:val="0"/>
      <w:divBdr>
        <w:top w:val="none" w:sz="0" w:space="0" w:color="auto"/>
        <w:left w:val="none" w:sz="0" w:space="0" w:color="auto"/>
        <w:bottom w:val="none" w:sz="0" w:space="0" w:color="auto"/>
        <w:right w:val="none" w:sz="0" w:space="0" w:color="auto"/>
      </w:divBdr>
    </w:div>
    <w:div w:id="596181074">
      <w:bodyDiv w:val="1"/>
      <w:marLeft w:val="0"/>
      <w:marRight w:val="0"/>
      <w:marTop w:val="0"/>
      <w:marBottom w:val="0"/>
      <w:divBdr>
        <w:top w:val="none" w:sz="0" w:space="0" w:color="auto"/>
        <w:left w:val="none" w:sz="0" w:space="0" w:color="auto"/>
        <w:bottom w:val="none" w:sz="0" w:space="0" w:color="auto"/>
        <w:right w:val="none" w:sz="0" w:space="0" w:color="auto"/>
      </w:divBdr>
    </w:div>
    <w:div w:id="596182997">
      <w:bodyDiv w:val="1"/>
      <w:marLeft w:val="0"/>
      <w:marRight w:val="0"/>
      <w:marTop w:val="0"/>
      <w:marBottom w:val="0"/>
      <w:divBdr>
        <w:top w:val="none" w:sz="0" w:space="0" w:color="auto"/>
        <w:left w:val="none" w:sz="0" w:space="0" w:color="auto"/>
        <w:bottom w:val="none" w:sz="0" w:space="0" w:color="auto"/>
        <w:right w:val="none" w:sz="0" w:space="0" w:color="auto"/>
      </w:divBdr>
    </w:div>
    <w:div w:id="59640107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641695">
      <w:bodyDiv w:val="1"/>
      <w:marLeft w:val="0"/>
      <w:marRight w:val="0"/>
      <w:marTop w:val="0"/>
      <w:marBottom w:val="0"/>
      <w:divBdr>
        <w:top w:val="none" w:sz="0" w:space="0" w:color="auto"/>
        <w:left w:val="none" w:sz="0" w:space="0" w:color="auto"/>
        <w:bottom w:val="none" w:sz="0" w:space="0" w:color="auto"/>
        <w:right w:val="none" w:sz="0" w:space="0" w:color="auto"/>
      </w:divBdr>
    </w:div>
    <w:div w:id="596716776">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6989644">
      <w:bodyDiv w:val="1"/>
      <w:marLeft w:val="0"/>
      <w:marRight w:val="0"/>
      <w:marTop w:val="0"/>
      <w:marBottom w:val="0"/>
      <w:divBdr>
        <w:top w:val="none" w:sz="0" w:space="0" w:color="auto"/>
        <w:left w:val="none" w:sz="0" w:space="0" w:color="auto"/>
        <w:bottom w:val="none" w:sz="0" w:space="0" w:color="auto"/>
        <w:right w:val="none" w:sz="0" w:space="0" w:color="auto"/>
      </w:divBdr>
    </w:div>
    <w:div w:id="597064472">
      <w:bodyDiv w:val="1"/>
      <w:marLeft w:val="0"/>
      <w:marRight w:val="0"/>
      <w:marTop w:val="0"/>
      <w:marBottom w:val="0"/>
      <w:divBdr>
        <w:top w:val="none" w:sz="0" w:space="0" w:color="auto"/>
        <w:left w:val="none" w:sz="0" w:space="0" w:color="auto"/>
        <w:bottom w:val="none" w:sz="0" w:space="0" w:color="auto"/>
        <w:right w:val="none" w:sz="0" w:space="0" w:color="auto"/>
      </w:divBdr>
    </w:div>
    <w:div w:id="597493853">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7759663">
      <w:bodyDiv w:val="1"/>
      <w:marLeft w:val="0"/>
      <w:marRight w:val="0"/>
      <w:marTop w:val="0"/>
      <w:marBottom w:val="0"/>
      <w:divBdr>
        <w:top w:val="none" w:sz="0" w:space="0" w:color="auto"/>
        <w:left w:val="none" w:sz="0" w:space="0" w:color="auto"/>
        <w:bottom w:val="none" w:sz="0" w:space="0" w:color="auto"/>
        <w:right w:val="none" w:sz="0" w:space="0" w:color="auto"/>
      </w:divBdr>
    </w:div>
    <w:div w:id="597831948">
      <w:bodyDiv w:val="1"/>
      <w:marLeft w:val="0"/>
      <w:marRight w:val="0"/>
      <w:marTop w:val="0"/>
      <w:marBottom w:val="0"/>
      <w:divBdr>
        <w:top w:val="none" w:sz="0" w:space="0" w:color="auto"/>
        <w:left w:val="none" w:sz="0" w:space="0" w:color="auto"/>
        <w:bottom w:val="none" w:sz="0" w:space="0" w:color="auto"/>
        <w:right w:val="none" w:sz="0" w:space="0" w:color="auto"/>
      </w:divBdr>
    </w:div>
    <w:div w:id="598417896">
      <w:bodyDiv w:val="1"/>
      <w:marLeft w:val="0"/>
      <w:marRight w:val="0"/>
      <w:marTop w:val="0"/>
      <w:marBottom w:val="0"/>
      <w:divBdr>
        <w:top w:val="none" w:sz="0" w:space="0" w:color="auto"/>
        <w:left w:val="none" w:sz="0" w:space="0" w:color="auto"/>
        <w:bottom w:val="none" w:sz="0" w:space="0" w:color="auto"/>
        <w:right w:val="none" w:sz="0" w:space="0" w:color="auto"/>
      </w:divBdr>
    </w:div>
    <w:div w:id="598679248">
      <w:bodyDiv w:val="1"/>
      <w:marLeft w:val="0"/>
      <w:marRight w:val="0"/>
      <w:marTop w:val="0"/>
      <w:marBottom w:val="0"/>
      <w:divBdr>
        <w:top w:val="none" w:sz="0" w:space="0" w:color="auto"/>
        <w:left w:val="none" w:sz="0" w:space="0" w:color="auto"/>
        <w:bottom w:val="none" w:sz="0" w:space="0" w:color="auto"/>
        <w:right w:val="none" w:sz="0" w:space="0" w:color="auto"/>
      </w:divBdr>
    </w:div>
    <w:div w:id="598684257">
      <w:bodyDiv w:val="1"/>
      <w:marLeft w:val="0"/>
      <w:marRight w:val="0"/>
      <w:marTop w:val="0"/>
      <w:marBottom w:val="0"/>
      <w:divBdr>
        <w:top w:val="none" w:sz="0" w:space="0" w:color="auto"/>
        <w:left w:val="none" w:sz="0" w:space="0" w:color="auto"/>
        <w:bottom w:val="none" w:sz="0" w:space="0" w:color="auto"/>
        <w:right w:val="none" w:sz="0" w:space="0" w:color="auto"/>
      </w:divBdr>
    </w:div>
    <w:div w:id="598878747">
      <w:bodyDiv w:val="1"/>
      <w:marLeft w:val="0"/>
      <w:marRight w:val="0"/>
      <w:marTop w:val="0"/>
      <w:marBottom w:val="0"/>
      <w:divBdr>
        <w:top w:val="none" w:sz="0" w:space="0" w:color="auto"/>
        <w:left w:val="none" w:sz="0" w:space="0" w:color="auto"/>
        <w:bottom w:val="none" w:sz="0" w:space="0" w:color="auto"/>
        <w:right w:val="none" w:sz="0" w:space="0" w:color="auto"/>
      </w:divBdr>
    </w:div>
    <w:div w:id="599028981">
      <w:bodyDiv w:val="1"/>
      <w:marLeft w:val="0"/>
      <w:marRight w:val="0"/>
      <w:marTop w:val="0"/>
      <w:marBottom w:val="0"/>
      <w:divBdr>
        <w:top w:val="none" w:sz="0" w:space="0" w:color="auto"/>
        <w:left w:val="none" w:sz="0" w:space="0" w:color="auto"/>
        <w:bottom w:val="none" w:sz="0" w:space="0" w:color="auto"/>
        <w:right w:val="none" w:sz="0" w:space="0" w:color="auto"/>
      </w:divBdr>
    </w:div>
    <w:div w:id="599072353">
      <w:bodyDiv w:val="1"/>
      <w:marLeft w:val="0"/>
      <w:marRight w:val="0"/>
      <w:marTop w:val="0"/>
      <w:marBottom w:val="0"/>
      <w:divBdr>
        <w:top w:val="none" w:sz="0" w:space="0" w:color="auto"/>
        <w:left w:val="none" w:sz="0" w:space="0" w:color="auto"/>
        <w:bottom w:val="none" w:sz="0" w:space="0" w:color="auto"/>
        <w:right w:val="none" w:sz="0" w:space="0" w:color="auto"/>
      </w:divBdr>
    </w:div>
    <w:div w:id="599147972">
      <w:bodyDiv w:val="1"/>
      <w:marLeft w:val="0"/>
      <w:marRight w:val="0"/>
      <w:marTop w:val="0"/>
      <w:marBottom w:val="0"/>
      <w:divBdr>
        <w:top w:val="none" w:sz="0" w:space="0" w:color="auto"/>
        <w:left w:val="none" w:sz="0" w:space="0" w:color="auto"/>
        <w:bottom w:val="none" w:sz="0" w:space="0" w:color="auto"/>
        <w:right w:val="none" w:sz="0" w:space="0" w:color="auto"/>
      </w:divBdr>
    </w:div>
    <w:div w:id="599334139">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599993019">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141807">
      <w:bodyDiv w:val="1"/>
      <w:marLeft w:val="0"/>
      <w:marRight w:val="0"/>
      <w:marTop w:val="0"/>
      <w:marBottom w:val="0"/>
      <w:divBdr>
        <w:top w:val="none" w:sz="0" w:space="0" w:color="auto"/>
        <w:left w:val="none" w:sz="0" w:space="0" w:color="auto"/>
        <w:bottom w:val="none" w:sz="0" w:space="0" w:color="auto"/>
        <w:right w:val="none" w:sz="0" w:space="0" w:color="auto"/>
      </w:divBdr>
    </w:div>
    <w:div w:id="600184534">
      <w:bodyDiv w:val="1"/>
      <w:marLeft w:val="0"/>
      <w:marRight w:val="0"/>
      <w:marTop w:val="0"/>
      <w:marBottom w:val="0"/>
      <w:divBdr>
        <w:top w:val="none" w:sz="0" w:space="0" w:color="auto"/>
        <w:left w:val="none" w:sz="0" w:space="0" w:color="auto"/>
        <w:bottom w:val="none" w:sz="0" w:space="0" w:color="auto"/>
        <w:right w:val="none" w:sz="0" w:space="0" w:color="auto"/>
      </w:divBdr>
    </w:div>
    <w:div w:id="600601395">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718814">
      <w:bodyDiv w:val="1"/>
      <w:marLeft w:val="0"/>
      <w:marRight w:val="0"/>
      <w:marTop w:val="0"/>
      <w:marBottom w:val="0"/>
      <w:divBdr>
        <w:top w:val="none" w:sz="0" w:space="0" w:color="auto"/>
        <w:left w:val="none" w:sz="0" w:space="0" w:color="auto"/>
        <w:bottom w:val="none" w:sz="0" w:space="0" w:color="auto"/>
        <w:right w:val="none" w:sz="0" w:space="0" w:color="auto"/>
      </w:divBdr>
    </w:div>
    <w:div w:id="600797347">
      <w:bodyDiv w:val="1"/>
      <w:marLeft w:val="0"/>
      <w:marRight w:val="0"/>
      <w:marTop w:val="0"/>
      <w:marBottom w:val="0"/>
      <w:divBdr>
        <w:top w:val="none" w:sz="0" w:space="0" w:color="auto"/>
        <w:left w:val="none" w:sz="0" w:space="0" w:color="auto"/>
        <w:bottom w:val="none" w:sz="0" w:space="0" w:color="auto"/>
        <w:right w:val="none" w:sz="0" w:space="0" w:color="auto"/>
      </w:divBdr>
    </w:div>
    <w:div w:id="600800766">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186586">
      <w:bodyDiv w:val="1"/>
      <w:marLeft w:val="0"/>
      <w:marRight w:val="0"/>
      <w:marTop w:val="0"/>
      <w:marBottom w:val="0"/>
      <w:divBdr>
        <w:top w:val="none" w:sz="0" w:space="0" w:color="auto"/>
        <w:left w:val="none" w:sz="0" w:space="0" w:color="auto"/>
        <w:bottom w:val="none" w:sz="0" w:space="0" w:color="auto"/>
        <w:right w:val="none" w:sz="0" w:space="0" w:color="auto"/>
      </w:divBdr>
    </w:div>
    <w:div w:id="601382360">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500340">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1766789">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105423">
      <w:bodyDiv w:val="1"/>
      <w:marLeft w:val="0"/>
      <w:marRight w:val="0"/>
      <w:marTop w:val="0"/>
      <w:marBottom w:val="0"/>
      <w:divBdr>
        <w:top w:val="none" w:sz="0" w:space="0" w:color="auto"/>
        <w:left w:val="none" w:sz="0" w:space="0" w:color="auto"/>
        <w:bottom w:val="none" w:sz="0" w:space="0" w:color="auto"/>
        <w:right w:val="none" w:sz="0" w:space="0" w:color="auto"/>
      </w:divBdr>
    </w:div>
    <w:div w:id="602152572">
      <w:bodyDiv w:val="1"/>
      <w:marLeft w:val="0"/>
      <w:marRight w:val="0"/>
      <w:marTop w:val="0"/>
      <w:marBottom w:val="0"/>
      <w:divBdr>
        <w:top w:val="none" w:sz="0" w:space="0" w:color="auto"/>
        <w:left w:val="none" w:sz="0" w:space="0" w:color="auto"/>
        <w:bottom w:val="none" w:sz="0" w:space="0" w:color="auto"/>
        <w:right w:val="none" w:sz="0" w:space="0" w:color="auto"/>
      </w:divBdr>
    </w:div>
    <w:div w:id="602225281">
      <w:bodyDiv w:val="1"/>
      <w:marLeft w:val="0"/>
      <w:marRight w:val="0"/>
      <w:marTop w:val="0"/>
      <w:marBottom w:val="0"/>
      <w:divBdr>
        <w:top w:val="none" w:sz="0" w:space="0" w:color="auto"/>
        <w:left w:val="none" w:sz="0" w:space="0" w:color="auto"/>
        <w:bottom w:val="none" w:sz="0" w:space="0" w:color="auto"/>
        <w:right w:val="none" w:sz="0" w:space="0" w:color="auto"/>
      </w:divBdr>
    </w:div>
    <w:div w:id="602299924">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880131">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195534">
      <w:bodyDiv w:val="1"/>
      <w:marLeft w:val="0"/>
      <w:marRight w:val="0"/>
      <w:marTop w:val="0"/>
      <w:marBottom w:val="0"/>
      <w:divBdr>
        <w:top w:val="none" w:sz="0" w:space="0" w:color="auto"/>
        <w:left w:val="none" w:sz="0" w:space="0" w:color="auto"/>
        <w:bottom w:val="none" w:sz="0" w:space="0" w:color="auto"/>
        <w:right w:val="none" w:sz="0" w:space="0" w:color="auto"/>
      </w:divBdr>
    </w:div>
    <w:div w:id="603267957">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3804558">
      <w:bodyDiv w:val="1"/>
      <w:marLeft w:val="0"/>
      <w:marRight w:val="0"/>
      <w:marTop w:val="0"/>
      <w:marBottom w:val="0"/>
      <w:divBdr>
        <w:top w:val="none" w:sz="0" w:space="0" w:color="auto"/>
        <w:left w:val="none" w:sz="0" w:space="0" w:color="auto"/>
        <w:bottom w:val="none" w:sz="0" w:space="0" w:color="auto"/>
        <w:right w:val="none" w:sz="0" w:space="0" w:color="auto"/>
      </w:divBdr>
    </w:div>
    <w:div w:id="603850883">
      <w:bodyDiv w:val="1"/>
      <w:marLeft w:val="0"/>
      <w:marRight w:val="0"/>
      <w:marTop w:val="0"/>
      <w:marBottom w:val="0"/>
      <w:divBdr>
        <w:top w:val="none" w:sz="0" w:space="0" w:color="auto"/>
        <w:left w:val="none" w:sz="0" w:space="0" w:color="auto"/>
        <w:bottom w:val="none" w:sz="0" w:space="0" w:color="auto"/>
        <w:right w:val="none" w:sz="0" w:space="0" w:color="auto"/>
      </w:divBdr>
    </w:div>
    <w:div w:id="603852149">
      <w:bodyDiv w:val="1"/>
      <w:marLeft w:val="0"/>
      <w:marRight w:val="0"/>
      <w:marTop w:val="0"/>
      <w:marBottom w:val="0"/>
      <w:divBdr>
        <w:top w:val="none" w:sz="0" w:space="0" w:color="auto"/>
        <w:left w:val="none" w:sz="0" w:space="0" w:color="auto"/>
        <w:bottom w:val="none" w:sz="0" w:space="0" w:color="auto"/>
        <w:right w:val="none" w:sz="0" w:space="0" w:color="auto"/>
      </w:divBdr>
    </w:div>
    <w:div w:id="603996035">
      <w:bodyDiv w:val="1"/>
      <w:marLeft w:val="0"/>
      <w:marRight w:val="0"/>
      <w:marTop w:val="0"/>
      <w:marBottom w:val="0"/>
      <w:divBdr>
        <w:top w:val="none" w:sz="0" w:space="0" w:color="auto"/>
        <w:left w:val="none" w:sz="0" w:space="0" w:color="auto"/>
        <w:bottom w:val="none" w:sz="0" w:space="0" w:color="auto"/>
        <w:right w:val="none" w:sz="0" w:space="0" w:color="auto"/>
      </w:divBdr>
    </w:div>
    <w:div w:id="603996884">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314966">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4772991">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5425481">
      <w:bodyDiv w:val="1"/>
      <w:marLeft w:val="0"/>
      <w:marRight w:val="0"/>
      <w:marTop w:val="0"/>
      <w:marBottom w:val="0"/>
      <w:divBdr>
        <w:top w:val="none" w:sz="0" w:space="0" w:color="auto"/>
        <w:left w:val="none" w:sz="0" w:space="0" w:color="auto"/>
        <w:bottom w:val="none" w:sz="0" w:space="0" w:color="auto"/>
        <w:right w:val="none" w:sz="0" w:space="0" w:color="auto"/>
      </w:divBdr>
    </w:div>
    <w:div w:id="605623090">
      <w:bodyDiv w:val="1"/>
      <w:marLeft w:val="0"/>
      <w:marRight w:val="0"/>
      <w:marTop w:val="0"/>
      <w:marBottom w:val="0"/>
      <w:divBdr>
        <w:top w:val="none" w:sz="0" w:space="0" w:color="auto"/>
        <w:left w:val="none" w:sz="0" w:space="0" w:color="auto"/>
        <w:bottom w:val="none" w:sz="0" w:space="0" w:color="auto"/>
        <w:right w:val="none" w:sz="0" w:space="0" w:color="auto"/>
      </w:divBdr>
    </w:div>
    <w:div w:id="606238829">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693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7546366">
      <w:bodyDiv w:val="1"/>
      <w:marLeft w:val="0"/>
      <w:marRight w:val="0"/>
      <w:marTop w:val="0"/>
      <w:marBottom w:val="0"/>
      <w:divBdr>
        <w:top w:val="none" w:sz="0" w:space="0" w:color="auto"/>
        <w:left w:val="none" w:sz="0" w:space="0" w:color="auto"/>
        <w:bottom w:val="none" w:sz="0" w:space="0" w:color="auto"/>
        <w:right w:val="none" w:sz="0" w:space="0" w:color="auto"/>
      </w:divBdr>
    </w:div>
    <w:div w:id="607586471">
      <w:bodyDiv w:val="1"/>
      <w:marLeft w:val="0"/>
      <w:marRight w:val="0"/>
      <w:marTop w:val="0"/>
      <w:marBottom w:val="0"/>
      <w:divBdr>
        <w:top w:val="none" w:sz="0" w:space="0" w:color="auto"/>
        <w:left w:val="none" w:sz="0" w:space="0" w:color="auto"/>
        <w:bottom w:val="none" w:sz="0" w:space="0" w:color="auto"/>
        <w:right w:val="none" w:sz="0" w:space="0" w:color="auto"/>
      </w:divBdr>
    </w:div>
    <w:div w:id="607927008">
      <w:bodyDiv w:val="1"/>
      <w:marLeft w:val="0"/>
      <w:marRight w:val="0"/>
      <w:marTop w:val="0"/>
      <w:marBottom w:val="0"/>
      <w:divBdr>
        <w:top w:val="none" w:sz="0" w:space="0" w:color="auto"/>
        <w:left w:val="none" w:sz="0" w:space="0" w:color="auto"/>
        <w:bottom w:val="none" w:sz="0" w:space="0" w:color="auto"/>
        <w:right w:val="none" w:sz="0" w:space="0" w:color="auto"/>
      </w:divBdr>
    </w:div>
    <w:div w:id="608119666">
      <w:bodyDiv w:val="1"/>
      <w:marLeft w:val="0"/>
      <w:marRight w:val="0"/>
      <w:marTop w:val="0"/>
      <w:marBottom w:val="0"/>
      <w:divBdr>
        <w:top w:val="none" w:sz="0" w:space="0" w:color="auto"/>
        <w:left w:val="none" w:sz="0" w:space="0" w:color="auto"/>
        <w:bottom w:val="none" w:sz="0" w:space="0" w:color="auto"/>
        <w:right w:val="none" w:sz="0" w:space="0" w:color="auto"/>
      </w:divBdr>
    </w:div>
    <w:div w:id="608124823">
      <w:bodyDiv w:val="1"/>
      <w:marLeft w:val="0"/>
      <w:marRight w:val="0"/>
      <w:marTop w:val="0"/>
      <w:marBottom w:val="0"/>
      <w:divBdr>
        <w:top w:val="none" w:sz="0" w:space="0" w:color="auto"/>
        <w:left w:val="none" w:sz="0" w:space="0" w:color="auto"/>
        <w:bottom w:val="none" w:sz="0" w:space="0" w:color="auto"/>
        <w:right w:val="none" w:sz="0" w:space="0" w:color="auto"/>
      </w:divBdr>
    </w:div>
    <w:div w:id="608203033">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708530">
      <w:bodyDiv w:val="1"/>
      <w:marLeft w:val="0"/>
      <w:marRight w:val="0"/>
      <w:marTop w:val="0"/>
      <w:marBottom w:val="0"/>
      <w:divBdr>
        <w:top w:val="none" w:sz="0" w:space="0" w:color="auto"/>
        <w:left w:val="none" w:sz="0" w:space="0" w:color="auto"/>
        <w:bottom w:val="none" w:sz="0" w:space="0" w:color="auto"/>
        <w:right w:val="none" w:sz="0" w:space="0" w:color="auto"/>
      </w:divBdr>
    </w:div>
    <w:div w:id="608775252">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09320544">
      <w:bodyDiv w:val="1"/>
      <w:marLeft w:val="0"/>
      <w:marRight w:val="0"/>
      <w:marTop w:val="0"/>
      <w:marBottom w:val="0"/>
      <w:divBdr>
        <w:top w:val="none" w:sz="0" w:space="0" w:color="auto"/>
        <w:left w:val="none" w:sz="0" w:space="0" w:color="auto"/>
        <w:bottom w:val="none" w:sz="0" w:space="0" w:color="auto"/>
        <w:right w:val="none" w:sz="0" w:space="0" w:color="auto"/>
      </w:divBdr>
    </w:div>
    <w:div w:id="609435192">
      <w:bodyDiv w:val="1"/>
      <w:marLeft w:val="0"/>
      <w:marRight w:val="0"/>
      <w:marTop w:val="0"/>
      <w:marBottom w:val="0"/>
      <w:divBdr>
        <w:top w:val="none" w:sz="0" w:space="0" w:color="auto"/>
        <w:left w:val="none" w:sz="0" w:space="0" w:color="auto"/>
        <w:bottom w:val="none" w:sz="0" w:space="0" w:color="auto"/>
        <w:right w:val="none" w:sz="0" w:space="0" w:color="auto"/>
      </w:divBdr>
    </w:div>
    <w:div w:id="609437450">
      <w:bodyDiv w:val="1"/>
      <w:marLeft w:val="0"/>
      <w:marRight w:val="0"/>
      <w:marTop w:val="0"/>
      <w:marBottom w:val="0"/>
      <w:divBdr>
        <w:top w:val="none" w:sz="0" w:space="0" w:color="auto"/>
        <w:left w:val="none" w:sz="0" w:space="0" w:color="auto"/>
        <w:bottom w:val="none" w:sz="0" w:space="0" w:color="auto"/>
        <w:right w:val="none" w:sz="0" w:space="0" w:color="auto"/>
      </w:divBdr>
    </w:div>
    <w:div w:id="609515176">
      <w:bodyDiv w:val="1"/>
      <w:marLeft w:val="0"/>
      <w:marRight w:val="0"/>
      <w:marTop w:val="0"/>
      <w:marBottom w:val="0"/>
      <w:divBdr>
        <w:top w:val="none" w:sz="0" w:space="0" w:color="auto"/>
        <w:left w:val="none" w:sz="0" w:space="0" w:color="auto"/>
        <w:bottom w:val="none" w:sz="0" w:space="0" w:color="auto"/>
        <w:right w:val="none" w:sz="0" w:space="0" w:color="auto"/>
      </w:divBdr>
    </w:div>
    <w:div w:id="609555570">
      <w:bodyDiv w:val="1"/>
      <w:marLeft w:val="0"/>
      <w:marRight w:val="0"/>
      <w:marTop w:val="0"/>
      <w:marBottom w:val="0"/>
      <w:divBdr>
        <w:top w:val="none" w:sz="0" w:space="0" w:color="auto"/>
        <w:left w:val="none" w:sz="0" w:space="0" w:color="auto"/>
        <w:bottom w:val="none" w:sz="0" w:space="0" w:color="auto"/>
        <w:right w:val="none" w:sz="0" w:space="0" w:color="auto"/>
      </w:divBdr>
    </w:div>
    <w:div w:id="609898813">
      <w:bodyDiv w:val="1"/>
      <w:marLeft w:val="0"/>
      <w:marRight w:val="0"/>
      <w:marTop w:val="0"/>
      <w:marBottom w:val="0"/>
      <w:divBdr>
        <w:top w:val="none" w:sz="0" w:space="0" w:color="auto"/>
        <w:left w:val="none" w:sz="0" w:space="0" w:color="auto"/>
        <w:bottom w:val="none" w:sz="0" w:space="0" w:color="auto"/>
        <w:right w:val="none" w:sz="0" w:space="0" w:color="auto"/>
      </w:divBdr>
    </w:div>
    <w:div w:id="610010085">
      <w:bodyDiv w:val="1"/>
      <w:marLeft w:val="0"/>
      <w:marRight w:val="0"/>
      <w:marTop w:val="0"/>
      <w:marBottom w:val="0"/>
      <w:divBdr>
        <w:top w:val="none" w:sz="0" w:space="0" w:color="auto"/>
        <w:left w:val="none" w:sz="0" w:space="0" w:color="auto"/>
        <w:bottom w:val="none" w:sz="0" w:space="0" w:color="auto"/>
        <w:right w:val="none" w:sz="0" w:space="0" w:color="auto"/>
      </w:divBdr>
    </w:div>
    <w:div w:id="610160952">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0236434">
      <w:bodyDiv w:val="1"/>
      <w:marLeft w:val="0"/>
      <w:marRight w:val="0"/>
      <w:marTop w:val="0"/>
      <w:marBottom w:val="0"/>
      <w:divBdr>
        <w:top w:val="none" w:sz="0" w:space="0" w:color="auto"/>
        <w:left w:val="none" w:sz="0" w:space="0" w:color="auto"/>
        <w:bottom w:val="none" w:sz="0" w:space="0" w:color="auto"/>
        <w:right w:val="none" w:sz="0" w:space="0" w:color="auto"/>
      </w:divBdr>
    </w:div>
    <w:div w:id="610354885">
      <w:bodyDiv w:val="1"/>
      <w:marLeft w:val="0"/>
      <w:marRight w:val="0"/>
      <w:marTop w:val="0"/>
      <w:marBottom w:val="0"/>
      <w:divBdr>
        <w:top w:val="none" w:sz="0" w:space="0" w:color="auto"/>
        <w:left w:val="none" w:sz="0" w:space="0" w:color="auto"/>
        <w:bottom w:val="none" w:sz="0" w:space="0" w:color="auto"/>
        <w:right w:val="none" w:sz="0" w:space="0" w:color="auto"/>
      </w:divBdr>
    </w:div>
    <w:div w:id="610674739">
      <w:bodyDiv w:val="1"/>
      <w:marLeft w:val="0"/>
      <w:marRight w:val="0"/>
      <w:marTop w:val="0"/>
      <w:marBottom w:val="0"/>
      <w:divBdr>
        <w:top w:val="none" w:sz="0" w:space="0" w:color="auto"/>
        <w:left w:val="none" w:sz="0" w:space="0" w:color="auto"/>
        <w:bottom w:val="none" w:sz="0" w:space="0" w:color="auto"/>
        <w:right w:val="none" w:sz="0" w:space="0" w:color="auto"/>
      </w:divBdr>
    </w:div>
    <w:div w:id="610820175">
      <w:bodyDiv w:val="1"/>
      <w:marLeft w:val="0"/>
      <w:marRight w:val="0"/>
      <w:marTop w:val="0"/>
      <w:marBottom w:val="0"/>
      <w:divBdr>
        <w:top w:val="none" w:sz="0" w:space="0" w:color="auto"/>
        <w:left w:val="none" w:sz="0" w:space="0" w:color="auto"/>
        <w:bottom w:val="none" w:sz="0" w:space="0" w:color="auto"/>
        <w:right w:val="none" w:sz="0" w:space="0" w:color="auto"/>
      </w:divBdr>
    </w:div>
    <w:div w:id="611011074">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014362">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277935">
      <w:bodyDiv w:val="1"/>
      <w:marLeft w:val="0"/>
      <w:marRight w:val="0"/>
      <w:marTop w:val="0"/>
      <w:marBottom w:val="0"/>
      <w:divBdr>
        <w:top w:val="none" w:sz="0" w:space="0" w:color="auto"/>
        <w:left w:val="none" w:sz="0" w:space="0" w:color="auto"/>
        <w:bottom w:val="none" w:sz="0" w:space="0" w:color="auto"/>
        <w:right w:val="none" w:sz="0" w:space="0" w:color="auto"/>
      </w:divBdr>
    </w:div>
    <w:div w:id="611279598">
      <w:bodyDiv w:val="1"/>
      <w:marLeft w:val="0"/>
      <w:marRight w:val="0"/>
      <w:marTop w:val="0"/>
      <w:marBottom w:val="0"/>
      <w:divBdr>
        <w:top w:val="none" w:sz="0" w:space="0" w:color="auto"/>
        <w:left w:val="none" w:sz="0" w:space="0" w:color="auto"/>
        <w:bottom w:val="none" w:sz="0" w:space="0" w:color="auto"/>
        <w:right w:val="none" w:sz="0" w:space="0" w:color="auto"/>
      </w:divBdr>
    </w:div>
    <w:div w:id="611402577">
      <w:bodyDiv w:val="1"/>
      <w:marLeft w:val="0"/>
      <w:marRight w:val="0"/>
      <w:marTop w:val="0"/>
      <w:marBottom w:val="0"/>
      <w:divBdr>
        <w:top w:val="none" w:sz="0" w:space="0" w:color="auto"/>
        <w:left w:val="none" w:sz="0" w:space="0" w:color="auto"/>
        <w:bottom w:val="none" w:sz="0" w:space="0" w:color="auto"/>
        <w:right w:val="none" w:sz="0" w:space="0" w:color="auto"/>
      </w:divBdr>
    </w:div>
    <w:div w:id="611674183">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2502">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250129">
      <w:bodyDiv w:val="1"/>
      <w:marLeft w:val="0"/>
      <w:marRight w:val="0"/>
      <w:marTop w:val="0"/>
      <w:marBottom w:val="0"/>
      <w:divBdr>
        <w:top w:val="none" w:sz="0" w:space="0" w:color="auto"/>
        <w:left w:val="none" w:sz="0" w:space="0" w:color="auto"/>
        <w:bottom w:val="none" w:sz="0" w:space="0" w:color="auto"/>
        <w:right w:val="none" w:sz="0" w:space="0" w:color="auto"/>
      </w:divBdr>
    </w:div>
    <w:div w:id="612369773">
      <w:bodyDiv w:val="1"/>
      <w:marLeft w:val="0"/>
      <w:marRight w:val="0"/>
      <w:marTop w:val="0"/>
      <w:marBottom w:val="0"/>
      <w:divBdr>
        <w:top w:val="none" w:sz="0" w:space="0" w:color="auto"/>
        <w:left w:val="none" w:sz="0" w:space="0" w:color="auto"/>
        <w:bottom w:val="none" w:sz="0" w:space="0" w:color="auto"/>
        <w:right w:val="none" w:sz="0" w:space="0" w:color="auto"/>
      </w:divBdr>
    </w:div>
    <w:div w:id="612371108">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637347">
      <w:bodyDiv w:val="1"/>
      <w:marLeft w:val="0"/>
      <w:marRight w:val="0"/>
      <w:marTop w:val="0"/>
      <w:marBottom w:val="0"/>
      <w:divBdr>
        <w:top w:val="none" w:sz="0" w:space="0" w:color="auto"/>
        <w:left w:val="none" w:sz="0" w:space="0" w:color="auto"/>
        <w:bottom w:val="none" w:sz="0" w:space="0" w:color="auto"/>
        <w:right w:val="none" w:sz="0" w:space="0" w:color="auto"/>
      </w:divBdr>
    </w:div>
    <w:div w:id="612828349">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3095029">
      <w:bodyDiv w:val="1"/>
      <w:marLeft w:val="0"/>
      <w:marRight w:val="0"/>
      <w:marTop w:val="0"/>
      <w:marBottom w:val="0"/>
      <w:divBdr>
        <w:top w:val="none" w:sz="0" w:space="0" w:color="auto"/>
        <w:left w:val="none" w:sz="0" w:space="0" w:color="auto"/>
        <w:bottom w:val="none" w:sz="0" w:space="0" w:color="auto"/>
        <w:right w:val="none" w:sz="0" w:space="0" w:color="auto"/>
      </w:divBdr>
    </w:div>
    <w:div w:id="613830103">
      <w:bodyDiv w:val="1"/>
      <w:marLeft w:val="0"/>
      <w:marRight w:val="0"/>
      <w:marTop w:val="0"/>
      <w:marBottom w:val="0"/>
      <w:divBdr>
        <w:top w:val="none" w:sz="0" w:space="0" w:color="auto"/>
        <w:left w:val="none" w:sz="0" w:space="0" w:color="auto"/>
        <w:bottom w:val="none" w:sz="0" w:space="0" w:color="auto"/>
        <w:right w:val="none" w:sz="0" w:space="0" w:color="auto"/>
      </w:divBdr>
    </w:div>
    <w:div w:id="613907731">
      <w:bodyDiv w:val="1"/>
      <w:marLeft w:val="0"/>
      <w:marRight w:val="0"/>
      <w:marTop w:val="0"/>
      <w:marBottom w:val="0"/>
      <w:divBdr>
        <w:top w:val="none" w:sz="0" w:space="0" w:color="auto"/>
        <w:left w:val="none" w:sz="0" w:space="0" w:color="auto"/>
        <w:bottom w:val="none" w:sz="0" w:space="0" w:color="auto"/>
        <w:right w:val="none" w:sz="0" w:space="0" w:color="auto"/>
      </w:divBdr>
    </w:div>
    <w:div w:id="614093009">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4101363">
      <w:bodyDiv w:val="1"/>
      <w:marLeft w:val="0"/>
      <w:marRight w:val="0"/>
      <w:marTop w:val="0"/>
      <w:marBottom w:val="0"/>
      <w:divBdr>
        <w:top w:val="none" w:sz="0" w:space="0" w:color="auto"/>
        <w:left w:val="none" w:sz="0" w:space="0" w:color="auto"/>
        <w:bottom w:val="none" w:sz="0" w:space="0" w:color="auto"/>
        <w:right w:val="none" w:sz="0" w:space="0" w:color="auto"/>
      </w:divBdr>
    </w:div>
    <w:div w:id="614751574">
      <w:bodyDiv w:val="1"/>
      <w:marLeft w:val="0"/>
      <w:marRight w:val="0"/>
      <w:marTop w:val="0"/>
      <w:marBottom w:val="0"/>
      <w:divBdr>
        <w:top w:val="none" w:sz="0" w:space="0" w:color="auto"/>
        <w:left w:val="none" w:sz="0" w:space="0" w:color="auto"/>
        <w:bottom w:val="none" w:sz="0" w:space="0" w:color="auto"/>
        <w:right w:val="none" w:sz="0" w:space="0" w:color="auto"/>
      </w:divBdr>
    </w:div>
    <w:div w:id="614946356">
      <w:bodyDiv w:val="1"/>
      <w:marLeft w:val="0"/>
      <w:marRight w:val="0"/>
      <w:marTop w:val="0"/>
      <w:marBottom w:val="0"/>
      <w:divBdr>
        <w:top w:val="none" w:sz="0" w:space="0" w:color="auto"/>
        <w:left w:val="none" w:sz="0" w:space="0" w:color="auto"/>
        <w:bottom w:val="none" w:sz="0" w:space="0" w:color="auto"/>
        <w:right w:val="none" w:sz="0" w:space="0" w:color="auto"/>
      </w:divBdr>
    </w:div>
    <w:div w:id="615063867">
      <w:bodyDiv w:val="1"/>
      <w:marLeft w:val="0"/>
      <w:marRight w:val="0"/>
      <w:marTop w:val="0"/>
      <w:marBottom w:val="0"/>
      <w:divBdr>
        <w:top w:val="none" w:sz="0" w:space="0" w:color="auto"/>
        <w:left w:val="none" w:sz="0" w:space="0" w:color="auto"/>
        <w:bottom w:val="none" w:sz="0" w:space="0" w:color="auto"/>
        <w:right w:val="none" w:sz="0" w:space="0" w:color="auto"/>
      </w:divBdr>
    </w:div>
    <w:div w:id="615135006">
      <w:bodyDiv w:val="1"/>
      <w:marLeft w:val="0"/>
      <w:marRight w:val="0"/>
      <w:marTop w:val="0"/>
      <w:marBottom w:val="0"/>
      <w:divBdr>
        <w:top w:val="none" w:sz="0" w:space="0" w:color="auto"/>
        <w:left w:val="none" w:sz="0" w:space="0" w:color="auto"/>
        <w:bottom w:val="none" w:sz="0" w:space="0" w:color="auto"/>
        <w:right w:val="none" w:sz="0" w:space="0" w:color="auto"/>
      </w:divBdr>
    </w:div>
    <w:div w:id="615331980">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5410615">
      <w:bodyDiv w:val="1"/>
      <w:marLeft w:val="0"/>
      <w:marRight w:val="0"/>
      <w:marTop w:val="0"/>
      <w:marBottom w:val="0"/>
      <w:divBdr>
        <w:top w:val="none" w:sz="0" w:space="0" w:color="auto"/>
        <w:left w:val="none" w:sz="0" w:space="0" w:color="auto"/>
        <w:bottom w:val="none" w:sz="0" w:space="0" w:color="auto"/>
        <w:right w:val="none" w:sz="0" w:space="0" w:color="auto"/>
      </w:divBdr>
    </w:div>
    <w:div w:id="615452005">
      <w:bodyDiv w:val="1"/>
      <w:marLeft w:val="0"/>
      <w:marRight w:val="0"/>
      <w:marTop w:val="0"/>
      <w:marBottom w:val="0"/>
      <w:divBdr>
        <w:top w:val="none" w:sz="0" w:space="0" w:color="auto"/>
        <w:left w:val="none" w:sz="0" w:space="0" w:color="auto"/>
        <w:bottom w:val="none" w:sz="0" w:space="0" w:color="auto"/>
        <w:right w:val="none" w:sz="0" w:space="0" w:color="auto"/>
      </w:divBdr>
    </w:div>
    <w:div w:id="615454534">
      <w:bodyDiv w:val="1"/>
      <w:marLeft w:val="0"/>
      <w:marRight w:val="0"/>
      <w:marTop w:val="0"/>
      <w:marBottom w:val="0"/>
      <w:divBdr>
        <w:top w:val="none" w:sz="0" w:space="0" w:color="auto"/>
        <w:left w:val="none" w:sz="0" w:space="0" w:color="auto"/>
        <w:bottom w:val="none" w:sz="0" w:space="0" w:color="auto"/>
        <w:right w:val="none" w:sz="0" w:space="0" w:color="auto"/>
      </w:divBdr>
    </w:div>
    <w:div w:id="615797883">
      <w:bodyDiv w:val="1"/>
      <w:marLeft w:val="0"/>
      <w:marRight w:val="0"/>
      <w:marTop w:val="0"/>
      <w:marBottom w:val="0"/>
      <w:divBdr>
        <w:top w:val="none" w:sz="0" w:space="0" w:color="auto"/>
        <w:left w:val="none" w:sz="0" w:space="0" w:color="auto"/>
        <w:bottom w:val="none" w:sz="0" w:space="0" w:color="auto"/>
        <w:right w:val="none" w:sz="0" w:space="0" w:color="auto"/>
      </w:divBdr>
    </w:div>
    <w:div w:id="615872015">
      <w:bodyDiv w:val="1"/>
      <w:marLeft w:val="0"/>
      <w:marRight w:val="0"/>
      <w:marTop w:val="0"/>
      <w:marBottom w:val="0"/>
      <w:divBdr>
        <w:top w:val="none" w:sz="0" w:space="0" w:color="auto"/>
        <w:left w:val="none" w:sz="0" w:space="0" w:color="auto"/>
        <w:bottom w:val="none" w:sz="0" w:space="0" w:color="auto"/>
        <w:right w:val="none" w:sz="0" w:space="0" w:color="auto"/>
      </w:divBdr>
    </w:div>
    <w:div w:id="615991684">
      <w:bodyDiv w:val="1"/>
      <w:marLeft w:val="0"/>
      <w:marRight w:val="0"/>
      <w:marTop w:val="0"/>
      <w:marBottom w:val="0"/>
      <w:divBdr>
        <w:top w:val="none" w:sz="0" w:space="0" w:color="auto"/>
        <w:left w:val="none" w:sz="0" w:space="0" w:color="auto"/>
        <w:bottom w:val="none" w:sz="0" w:space="0" w:color="auto"/>
        <w:right w:val="none" w:sz="0" w:space="0" w:color="auto"/>
      </w:divBdr>
    </w:div>
    <w:div w:id="616135459">
      <w:bodyDiv w:val="1"/>
      <w:marLeft w:val="0"/>
      <w:marRight w:val="0"/>
      <w:marTop w:val="0"/>
      <w:marBottom w:val="0"/>
      <w:divBdr>
        <w:top w:val="none" w:sz="0" w:space="0" w:color="auto"/>
        <w:left w:val="none" w:sz="0" w:space="0" w:color="auto"/>
        <w:bottom w:val="none" w:sz="0" w:space="0" w:color="auto"/>
        <w:right w:val="none" w:sz="0" w:space="0" w:color="auto"/>
      </w:divBdr>
    </w:div>
    <w:div w:id="616328102">
      <w:bodyDiv w:val="1"/>
      <w:marLeft w:val="0"/>
      <w:marRight w:val="0"/>
      <w:marTop w:val="0"/>
      <w:marBottom w:val="0"/>
      <w:divBdr>
        <w:top w:val="none" w:sz="0" w:space="0" w:color="auto"/>
        <w:left w:val="none" w:sz="0" w:space="0" w:color="auto"/>
        <w:bottom w:val="none" w:sz="0" w:space="0" w:color="auto"/>
        <w:right w:val="none" w:sz="0" w:space="0" w:color="auto"/>
      </w:divBdr>
    </w:div>
    <w:div w:id="616444749">
      <w:bodyDiv w:val="1"/>
      <w:marLeft w:val="0"/>
      <w:marRight w:val="0"/>
      <w:marTop w:val="0"/>
      <w:marBottom w:val="0"/>
      <w:divBdr>
        <w:top w:val="none" w:sz="0" w:space="0" w:color="auto"/>
        <w:left w:val="none" w:sz="0" w:space="0" w:color="auto"/>
        <w:bottom w:val="none" w:sz="0" w:space="0" w:color="auto"/>
        <w:right w:val="none" w:sz="0" w:space="0" w:color="auto"/>
      </w:divBdr>
    </w:div>
    <w:div w:id="616448221">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59442">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033773">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7301484">
      <w:bodyDiv w:val="1"/>
      <w:marLeft w:val="0"/>
      <w:marRight w:val="0"/>
      <w:marTop w:val="0"/>
      <w:marBottom w:val="0"/>
      <w:divBdr>
        <w:top w:val="none" w:sz="0" w:space="0" w:color="auto"/>
        <w:left w:val="none" w:sz="0" w:space="0" w:color="auto"/>
        <w:bottom w:val="none" w:sz="0" w:space="0" w:color="auto"/>
        <w:right w:val="none" w:sz="0" w:space="0" w:color="auto"/>
      </w:divBdr>
    </w:div>
    <w:div w:id="61784028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42466">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220857">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8878394">
      <w:bodyDiv w:val="1"/>
      <w:marLeft w:val="0"/>
      <w:marRight w:val="0"/>
      <w:marTop w:val="0"/>
      <w:marBottom w:val="0"/>
      <w:divBdr>
        <w:top w:val="none" w:sz="0" w:space="0" w:color="auto"/>
        <w:left w:val="none" w:sz="0" w:space="0" w:color="auto"/>
        <w:bottom w:val="none" w:sz="0" w:space="0" w:color="auto"/>
        <w:right w:val="none" w:sz="0" w:space="0" w:color="auto"/>
      </w:divBdr>
    </w:div>
    <w:div w:id="618879380">
      <w:bodyDiv w:val="1"/>
      <w:marLeft w:val="0"/>
      <w:marRight w:val="0"/>
      <w:marTop w:val="0"/>
      <w:marBottom w:val="0"/>
      <w:divBdr>
        <w:top w:val="none" w:sz="0" w:space="0" w:color="auto"/>
        <w:left w:val="none" w:sz="0" w:space="0" w:color="auto"/>
        <w:bottom w:val="none" w:sz="0" w:space="0" w:color="auto"/>
        <w:right w:val="none" w:sz="0" w:space="0" w:color="auto"/>
      </w:divBdr>
    </w:div>
    <w:div w:id="618879682">
      <w:bodyDiv w:val="1"/>
      <w:marLeft w:val="0"/>
      <w:marRight w:val="0"/>
      <w:marTop w:val="0"/>
      <w:marBottom w:val="0"/>
      <w:divBdr>
        <w:top w:val="none" w:sz="0" w:space="0" w:color="auto"/>
        <w:left w:val="none" w:sz="0" w:space="0" w:color="auto"/>
        <w:bottom w:val="none" w:sz="0" w:space="0" w:color="auto"/>
        <w:right w:val="none" w:sz="0" w:space="0" w:color="auto"/>
      </w:divBdr>
    </w:div>
    <w:div w:id="618949495">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338199">
      <w:bodyDiv w:val="1"/>
      <w:marLeft w:val="0"/>
      <w:marRight w:val="0"/>
      <w:marTop w:val="0"/>
      <w:marBottom w:val="0"/>
      <w:divBdr>
        <w:top w:val="none" w:sz="0" w:space="0" w:color="auto"/>
        <w:left w:val="none" w:sz="0" w:space="0" w:color="auto"/>
        <w:bottom w:val="none" w:sz="0" w:space="0" w:color="auto"/>
        <w:right w:val="none" w:sz="0" w:space="0" w:color="auto"/>
      </w:divBdr>
    </w:div>
    <w:div w:id="619725354">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19991656">
      <w:bodyDiv w:val="1"/>
      <w:marLeft w:val="0"/>
      <w:marRight w:val="0"/>
      <w:marTop w:val="0"/>
      <w:marBottom w:val="0"/>
      <w:divBdr>
        <w:top w:val="none" w:sz="0" w:space="0" w:color="auto"/>
        <w:left w:val="none" w:sz="0" w:space="0" w:color="auto"/>
        <w:bottom w:val="none" w:sz="0" w:space="0" w:color="auto"/>
        <w:right w:val="none" w:sz="0" w:space="0" w:color="auto"/>
      </w:divBdr>
    </w:div>
    <w:div w:id="620065331">
      <w:bodyDiv w:val="1"/>
      <w:marLeft w:val="0"/>
      <w:marRight w:val="0"/>
      <w:marTop w:val="0"/>
      <w:marBottom w:val="0"/>
      <w:divBdr>
        <w:top w:val="none" w:sz="0" w:space="0" w:color="auto"/>
        <w:left w:val="none" w:sz="0" w:space="0" w:color="auto"/>
        <w:bottom w:val="none" w:sz="0" w:space="0" w:color="auto"/>
        <w:right w:val="none" w:sz="0" w:space="0" w:color="auto"/>
      </w:divBdr>
    </w:div>
    <w:div w:id="620108156">
      <w:bodyDiv w:val="1"/>
      <w:marLeft w:val="0"/>
      <w:marRight w:val="0"/>
      <w:marTop w:val="0"/>
      <w:marBottom w:val="0"/>
      <w:divBdr>
        <w:top w:val="none" w:sz="0" w:space="0" w:color="auto"/>
        <w:left w:val="none" w:sz="0" w:space="0" w:color="auto"/>
        <w:bottom w:val="none" w:sz="0" w:space="0" w:color="auto"/>
        <w:right w:val="none" w:sz="0" w:space="0" w:color="auto"/>
      </w:divBdr>
    </w:div>
    <w:div w:id="620263548">
      <w:bodyDiv w:val="1"/>
      <w:marLeft w:val="0"/>
      <w:marRight w:val="0"/>
      <w:marTop w:val="0"/>
      <w:marBottom w:val="0"/>
      <w:divBdr>
        <w:top w:val="none" w:sz="0" w:space="0" w:color="auto"/>
        <w:left w:val="none" w:sz="0" w:space="0" w:color="auto"/>
        <w:bottom w:val="none" w:sz="0" w:space="0" w:color="auto"/>
        <w:right w:val="none" w:sz="0" w:space="0" w:color="auto"/>
      </w:divBdr>
    </w:div>
    <w:div w:id="62030237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527257">
      <w:bodyDiv w:val="1"/>
      <w:marLeft w:val="0"/>
      <w:marRight w:val="0"/>
      <w:marTop w:val="0"/>
      <w:marBottom w:val="0"/>
      <w:divBdr>
        <w:top w:val="none" w:sz="0" w:space="0" w:color="auto"/>
        <w:left w:val="none" w:sz="0" w:space="0" w:color="auto"/>
        <w:bottom w:val="none" w:sz="0" w:space="0" w:color="auto"/>
        <w:right w:val="none" w:sz="0" w:space="0" w:color="auto"/>
      </w:divBdr>
    </w:div>
    <w:div w:id="620573034">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0845129">
      <w:bodyDiv w:val="1"/>
      <w:marLeft w:val="0"/>
      <w:marRight w:val="0"/>
      <w:marTop w:val="0"/>
      <w:marBottom w:val="0"/>
      <w:divBdr>
        <w:top w:val="none" w:sz="0" w:space="0" w:color="auto"/>
        <w:left w:val="none" w:sz="0" w:space="0" w:color="auto"/>
        <w:bottom w:val="none" w:sz="0" w:space="0" w:color="auto"/>
        <w:right w:val="none" w:sz="0" w:space="0" w:color="auto"/>
      </w:divBdr>
    </w:div>
    <w:div w:id="621153783">
      <w:bodyDiv w:val="1"/>
      <w:marLeft w:val="0"/>
      <w:marRight w:val="0"/>
      <w:marTop w:val="0"/>
      <w:marBottom w:val="0"/>
      <w:divBdr>
        <w:top w:val="none" w:sz="0" w:space="0" w:color="auto"/>
        <w:left w:val="none" w:sz="0" w:space="0" w:color="auto"/>
        <w:bottom w:val="none" w:sz="0" w:space="0" w:color="auto"/>
        <w:right w:val="none" w:sz="0" w:space="0" w:color="auto"/>
      </w:divBdr>
    </w:div>
    <w:div w:id="621154675">
      <w:bodyDiv w:val="1"/>
      <w:marLeft w:val="0"/>
      <w:marRight w:val="0"/>
      <w:marTop w:val="0"/>
      <w:marBottom w:val="0"/>
      <w:divBdr>
        <w:top w:val="none" w:sz="0" w:space="0" w:color="auto"/>
        <w:left w:val="none" w:sz="0" w:space="0" w:color="auto"/>
        <w:bottom w:val="none" w:sz="0" w:space="0" w:color="auto"/>
        <w:right w:val="none" w:sz="0" w:space="0" w:color="auto"/>
      </w:divBdr>
    </w:div>
    <w:div w:id="621154896">
      <w:bodyDiv w:val="1"/>
      <w:marLeft w:val="0"/>
      <w:marRight w:val="0"/>
      <w:marTop w:val="0"/>
      <w:marBottom w:val="0"/>
      <w:divBdr>
        <w:top w:val="none" w:sz="0" w:space="0" w:color="auto"/>
        <w:left w:val="none" w:sz="0" w:space="0" w:color="auto"/>
        <w:bottom w:val="none" w:sz="0" w:space="0" w:color="auto"/>
        <w:right w:val="none" w:sz="0" w:space="0" w:color="auto"/>
      </w:divBdr>
    </w:div>
    <w:div w:id="621229106">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03150">
      <w:bodyDiv w:val="1"/>
      <w:marLeft w:val="0"/>
      <w:marRight w:val="0"/>
      <w:marTop w:val="0"/>
      <w:marBottom w:val="0"/>
      <w:divBdr>
        <w:top w:val="none" w:sz="0" w:space="0" w:color="auto"/>
        <w:left w:val="none" w:sz="0" w:space="0" w:color="auto"/>
        <w:bottom w:val="none" w:sz="0" w:space="0" w:color="auto"/>
        <w:right w:val="none" w:sz="0" w:space="0" w:color="auto"/>
      </w:divBdr>
    </w:div>
    <w:div w:id="621503174">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04874">
      <w:bodyDiv w:val="1"/>
      <w:marLeft w:val="0"/>
      <w:marRight w:val="0"/>
      <w:marTop w:val="0"/>
      <w:marBottom w:val="0"/>
      <w:divBdr>
        <w:top w:val="none" w:sz="0" w:space="0" w:color="auto"/>
        <w:left w:val="none" w:sz="0" w:space="0" w:color="auto"/>
        <w:bottom w:val="none" w:sz="0" w:space="0" w:color="auto"/>
        <w:right w:val="none" w:sz="0" w:space="0" w:color="auto"/>
      </w:divBdr>
    </w:div>
    <w:div w:id="622031846">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199018">
      <w:bodyDiv w:val="1"/>
      <w:marLeft w:val="0"/>
      <w:marRight w:val="0"/>
      <w:marTop w:val="0"/>
      <w:marBottom w:val="0"/>
      <w:divBdr>
        <w:top w:val="none" w:sz="0" w:space="0" w:color="auto"/>
        <w:left w:val="none" w:sz="0" w:space="0" w:color="auto"/>
        <w:bottom w:val="none" w:sz="0" w:space="0" w:color="auto"/>
        <w:right w:val="none" w:sz="0" w:space="0" w:color="auto"/>
      </w:divBdr>
    </w:div>
    <w:div w:id="622350175">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2462332">
      <w:bodyDiv w:val="1"/>
      <w:marLeft w:val="0"/>
      <w:marRight w:val="0"/>
      <w:marTop w:val="0"/>
      <w:marBottom w:val="0"/>
      <w:divBdr>
        <w:top w:val="none" w:sz="0" w:space="0" w:color="auto"/>
        <w:left w:val="none" w:sz="0" w:space="0" w:color="auto"/>
        <w:bottom w:val="none" w:sz="0" w:space="0" w:color="auto"/>
        <w:right w:val="none" w:sz="0" w:space="0" w:color="auto"/>
      </w:divBdr>
    </w:div>
    <w:div w:id="622469044">
      <w:bodyDiv w:val="1"/>
      <w:marLeft w:val="0"/>
      <w:marRight w:val="0"/>
      <w:marTop w:val="0"/>
      <w:marBottom w:val="0"/>
      <w:divBdr>
        <w:top w:val="none" w:sz="0" w:space="0" w:color="auto"/>
        <w:left w:val="none" w:sz="0" w:space="0" w:color="auto"/>
        <w:bottom w:val="none" w:sz="0" w:space="0" w:color="auto"/>
        <w:right w:val="none" w:sz="0" w:space="0" w:color="auto"/>
      </w:divBdr>
    </w:div>
    <w:div w:id="622731556">
      <w:bodyDiv w:val="1"/>
      <w:marLeft w:val="0"/>
      <w:marRight w:val="0"/>
      <w:marTop w:val="0"/>
      <w:marBottom w:val="0"/>
      <w:divBdr>
        <w:top w:val="none" w:sz="0" w:space="0" w:color="auto"/>
        <w:left w:val="none" w:sz="0" w:space="0" w:color="auto"/>
        <w:bottom w:val="none" w:sz="0" w:space="0" w:color="auto"/>
        <w:right w:val="none" w:sz="0" w:space="0" w:color="auto"/>
      </w:divBdr>
    </w:div>
    <w:div w:id="622924667">
      <w:bodyDiv w:val="1"/>
      <w:marLeft w:val="0"/>
      <w:marRight w:val="0"/>
      <w:marTop w:val="0"/>
      <w:marBottom w:val="0"/>
      <w:divBdr>
        <w:top w:val="none" w:sz="0" w:space="0" w:color="auto"/>
        <w:left w:val="none" w:sz="0" w:space="0" w:color="auto"/>
        <w:bottom w:val="none" w:sz="0" w:space="0" w:color="auto"/>
        <w:right w:val="none" w:sz="0" w:space="0" w:color="auto"/>
      </w:divBdr>
    </w:div>
    <w:div w:id="623342635">
      <w:bodyDiv w:val="1"/>
      <w:marLeft w:val="0"/>
      <w:marRight w:val="0"/>
      <w:marTop w:val="0"/>
      <w:marBottom w:val="0"/>
      <w:divBdr>
        <w:top w:val="none" w:sz="0" w:space="0" w:color="auto"/>
        <w:left w:val="none" w:sz="0" w:space="0" w:color="auto"/>
        <w:bottom w:val="none" w:sz="0" w:space="0" w:color="auto"/>
        <w:right w:val="none" w:sz="0" w:space="0" w:color="auto"/>
      </w:divBdr>
    </w:div>
    <w:div w:id="623535935">
      <w:bodyDiv w:val="1"/>
      <w:marLeft w:val="0"/>
      <w:marRight w:val="0"/>
      <w:marTop w:val="0"/>
      <w:marBottom w:val="0"/>
      <w:divBdr>
        <w:top w:val="none" w:sz="0" w:space="0" w:color="auto"/>
        <w:left w:val="none" w:sz="0" w:space="0" w:color="auto"/>
        <w:bottom w:val="none" w:sz="0" w:space="0" w:color="auto"/>
        <w:right w:val="none" w:sz="0" w:space="0" w:color="auto"/>
      </w:divBdr>
    </w:div>
    <w:div w:id="623540830">
      <w:bodyDiv w:val="1"/>
      <w:marLeft w:val="0"/>
      <w:marRight w:val="0"/>
      <w:marTop w:val="0"/>
      <w:marBottom w:val="0"/>
      <w:divBdr>
        <w:top w:val="none" w:sz="0" w:space="0" w:color="auto"/>
        <w:left w:val="none" w:sz="0" w:space="0" w:color="auto"/>
        <w:bottom w:val="none" w:sz="0" w:space="0" w:color="auto"/>
        <w:right w:val="none" w:sz="0" w:space="0" w:color="auto"/>
      </w:divBdr>
    </w:div>
    <w:div w:id="623730790">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3971815">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0068">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702917">
      <w:bodyDiv w:val="1"/>
      <w:marLeft w:val="0"/>
      <w:marRight w:val="0"/>
      <w:marTop w:val="0"/>
      <w:marBottom w:val="0"/>
      <w:divBdr>
        <w:top w:val="none" w:sz="0" w:space="0" w:color="auto"/>
        <w:left w:val="none" w:sz="0" w:space="0" w:color="auto"/>
        <w:bottom w:val="none" w:sz="0" w:space="0" w:color="auto"/>
        <w:right w:val="none" w:sz="0" w:space="0" w:color="auto"/>
      </w:divBdr>
    </w:div>
    <w:div w:id="624773566">
      <w:bodyDiv w:val="1"/>
      <w:marLeft w:val="0"/>
      <w:marRight w:val="0"/>
      <w:marTop w:val="0"/>
      <w:marBottom w:val="0"/>
      <w:divBdr>
        <w:top w:val="none" w:sz="0" w:space="0" w:color="auto"/>
        <w:left w:val="none" w:sz="0" w:space="0" w:color="auto"/>
        <w:bottom w:val="none" w:sz="0" w:space="0" w:color="auto"/>
        <w:right w:val="none" w:sz="0" w:space="0" w:color="auto"/>
      </w:divBdr>
    </w:div>
    <w:div w:id="624821247">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046165">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5550790">
      <w:bodyDiv w:val="1"/>
      <w:marLeft w:val="0"/>
      <w:marRight w:val="0"/>
      <w:marTop w:val="0"/>
      <w:marBottom w:val="0"/>
      <w:divBdr>
        <w:top w:val="none" w:sz="0" w:space="0" w:color="auto"/>
        <w:left w:val="none" w:sz="0" w:space="0" w:color="auto"/>
        <w:bottom w:val="none" w:sz="0" w:space="0" w:color="auto"/>
        <w:right w:val="none" w:sz="0" w:space="0" w:color="auto"/>
      </w:divBdr>
    </w:div>
    <w:div w:id="625936560">
      <w:bodyDiv w:val="1"/>
      <w:marLeft w:val="0"/>
      <w:marRight w:val="0"/>
      <w:marTop w:val="0"/>
      <w:marBottom w:val="0"/>
      <w:divBdr>
        <w:top w:val="none" w:sz="0" w:space="0" w:color="auto"/>
        <w:left w:val="none" w:sz="0" w:space="0" w:color="auto"/>
        <w:bottom w:val="none" w:sz="0" w:space="0" w:color="auto"/>
        <w:right w:val="none" w:sz="0" w:space="0" w:color="auto"/>
      </w:divBdr>
    </w:div>
    <w:div w:id="626089462">
      <w:bodyDiv w:val="1"/>
      <w:marLeft w:val="0"/>
      <w:marRight w:val="0"/>
      <w:marTop w:val="0"/>
      <w:marBottom w:val="0"/>
      <w:divBdr>
        <w:top w:val="none" w:sz="0" w:space="0" w:color="auto"/>
        <w:left w:val="none" w:sz="0" w:space="0" w:color="auto"/>
        <w:bottom w:val="none" w:sz="0" w:space="0" w:color="auto"/>
        <w:right w:val="none" w:sz="0" w:space="0" w:color="auto"/>
      </w:divBdr>
    </w:div>
    <w:div w:id="626157772">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351009">
      <w:bodyDiv w:val="1"/>
      <w:marLeft w:val="0"/>
      <w:marRight w:val="0"/>
      <w:marTop w:val="0"/>
      <w:marBottom w:val="0"/>
      <w:divBdr>
        <w:top w:val="none" w:sz="0" w:space="0" w:color="auto"/>
        <w:left w:val="none" w:sz="0" w:space="0" w:color="auto"/>
        <w:bottom w:val="none" w:sz="0" w:space="0" w:color="auto"/>
        <w:right w:val="none" w:sz="0" w:space="0" w:color="auto"/>
      </w:divBdr>
    </w:div>
    <w:div w:id="626475554">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39">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051203">
      <w:bodyDiv w:val="1"/>
      <w:marLeft w:val="0"/>
      <w:marRight w:val="0"/>
      <w:marTop w:val="0"/>
      <w:marBottom w:val="0"/>
      <w:divBdr>
        <w:top w:val="none" w:sz="0" w:space="0" w:color="auto"/>
        <w:left w:val="none" w:sz="0" w:space="0" w:color="auto"/>
        <w:bottom w:val="none" w:sz="0" w:space="0" w:color="auto"/>
        <w:right w:val="none" w:sz="0" w:space="0" w:color="auto"/>
      </w:divBdr>
    </w:div>
    <w:div w:id="627202612">
      <w:bodyDiv w:val="1"/>
      <w:marLeft w:val="0"/>
      <w:marRight w:val="0"/>
      <w:marTop w:val="0"/>
      <w:marBottom w:val="0"/>
      <w:divBdr>
        <w:top w:val="none" w:sz="0" w:space="0" w:color="auto"/>
        <w:left w:val="none" w:sz="0" w:space="0" w:color="auto"/>
        <w:bottom w:val="none" w:sz="0" w:space="0" w:color="auto"/>
        <w:right w:val="none" w:sz="0" w:space="0" w:color="auto"/>
      </w:divBdr>
    </w:div>
    <w:div w:id="627395264">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8437867">
      <w:bodyDiv w:val="1"/>
      <w:marLeft w:val="0"/>
      <w:marRight w:val="0"/>
      <w:marTop w:val="0"/>
      <w:marBottom w:val="0"/>
      <w:divBdr>
        <w:top w:val="none" w:sz="0" w:space="0" w:color="auto"/>
        <w:left w:val="none" w:sz="0" w:space="0" w:color="auto"/>
        <w:bottom w:val="none" w:sz="0" w:space="0" w:color="auto"/>
        <w:right w:val="none" w:sz="0" w:space="0" w:color="auto"/>
      </w:divBdr>
    </w:div>
    <w:div w:id="628587014">
      <w:bodyDiv w:val="1"/>
      <w:marLeft w:val="0"/>
      <w:marRight w:val="0"/>
      <w:marTop w:val="0"/>
      <w:marBottom w:val="0"/>
      <w:divBdr>
        <w:top w:val="none" w:sz="0" w:space="0" w:color="auto"/>
        <w:left w:val="none" w:sz="0" w:space="0" w:color="auto"/>
        <w:bottom w:val="none" w:sz="0" w:space="0" w:color="auto"/>
        <w:right w:val="none" w:sz="0" w:space="0" w:color="auto"/>
      </w:divBdr>
    </w:div>
    <w:div w:id="628777850">
      <w:bodyDiv w:val="1"/>
      <w:marLeft w:val="0"/>
      <w:marRight w:val="0"/>
      <w:marTop w:val="0"/>
      <w:marBottom w:val="0"/>
      <w:divBdr>
        <w:top w:val="none" w:sz="0" w:space="0" w:color="auto"/>
        <w:left w:val="none" w:sz="0" w:space="0" w:color="auto"/>
        <w:bottom w:val="none" w:sz="0" w:space="0" w:color="auto"/>
        <w:right w:val="none" w:sz="0" w:space="0" w:color="auto"/>
      </w:divBdr>
    </w:div>
    <w:div w:id="628782853">
      <w:bodyDiv w:val="1"/>
      <w:marLeft w:val="0"/>
      <w:marRight w:val="0"/>
      <w:marTop w:val="0"/>
      <w:marBottom w:val="0"/>
      <w:divBdr>
        <w:top w:val="none" w:sz="0" w:space="0" w:color="auto"/>
        <w:left w:val="none" w:sz="0" w:space="0" w:color="auto"/>
        <w:bottom w:val="none" w:sz="0" w:space="0" w:color="auto"/>
        <w:right w:val="none" w:sz="0" w:space="0" w:color="auto"/>
      </w:divBdr>
    </w:div>
    <w:div w:id="628977147">
      <w:bodyDiv w:val="1"/>
      <w:marLeft w:val="0"/>
      <w:marRight w:val="0"/>
      <w:marTop w:val="0"/>
      <w:marBottom w:val="0"/>
      <w:divBdr>
        <w:top w:val="none" w:sz="0" w:space="0" w:color="auto"/>
        <w:left w:val="none" w:sz="0" w:space="0" w:color="auto"/>
        <w:bottom w:val="none" w:sz="0" w:space="0" w:color="auto"/>
        <w:right w:val="none" w:sz="0" w:space="0" w:color="auto"/>
      </w:divBdr>
    </w:div>
    <w:div w:id="629092328">
      <w:bodyDiv w:val="1"/>
      <w:marLeft w:val="0"/>
      <w:marRight w:val="0"/>
      <w:marTop w:val="0"/>
      <w:marBottom w:val="0"/>
      <w:divBdr>
        <w:top w:val="none" w:sz="0" w:space="0" w:color="auto"/>
        <w:left w:val="none" w:sz="0" w:space="0" w:color="auto"/>
        <w:bottom w:val="none" w:sz="0" w:space="0" w:color="auto"/>
        <w:right w:val="none" w:sz="0" w:space="0" w:color="auto"/>
      </w:divBdr>
    </w:div>
    <w:div w:id="629096898">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289407">
      <w:bodyDiv w:val="1"/>
      <w:marLeft w:val="0"/>
      <w:marRight w:val="0"/>
      <w:marTop w:val="0"/>
      <w:marBottom w:val="0"/>
      <w:divBdr>
        <w:top w:val="none" w:sz="0" w:space="0" w:color="auto"/>
        <w:left w:val="none" w:sz="0" w:space="0" w:color="auto"/>
        <w:bottom w:val="none" w:sz="0" w:space="0" w:color="auto"/>
        <w:right w:val="none" w:sz="0" w:space="0" w:color="auto"/>
      </w:divBdr>
    </w:div>
    <w:div w:id="629625784">
      <w:bodyDiv w:val="1"/>
      <w:marLeft w:val="0"/>
      <w:marRight w:val="0"/>
      <w:marTop w:val="0"/>
      <w:marBottom w:val="0"/>
      <w:divBdr>
        <w:top w:val="none" w:sz="0" w:space="0" w:color="auto"/>
        <w:left w:val="none" w:sz="0" w:space="0" w:color="auto"/>
        <w:bottom w:val="none" w:sz="0" w:space="0" w:color="auto"/>
        <w:right w:val="none" w:sz="0" w:space="0" w:color="auto"/>
      </w:divBdr>
    </w:div>
    <w:div w:id="629672439">
      <w:bodyDiv w:val="1"/>
      <w:marLeft w:val="0"/>
      <w:marRight w:val="0"/>
      <w:marTop w:val="0"/>
      <w:marBottom w:val="0"/>
      <w:divBdr>
        <w:top w:val="none" w:sz="0" w:space="0" w:color="auto"/>
        <w:left w:val="none" w:sz="0" w:space="0" w:color="auto"/>
        <w:bottom w:val="none" w:sz="0" w:space="0" w:color="auto"/>
        <w:right w:val="none" w:sz="0" w:space="0" w:color="auto"/>
      </w:divBdr>
    </w:div>
    <w:div w:id="629749314">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0327499">
      <w:bodyDiv w:val="1"/>
      <w:marLeft w:val="0"/>
      <w:marRight w:val="0"/>
      <w:marTop w:val="0"/>
      <w:marBottom w:val="0"/>
      <w:divBdr>
        <w:top w:val="none" w:sz="0" w:space="0" w:color="auto"/>
        <w:left w:val="none" w:sz="0" w:space="0" w:color="auto"/>
        <w:bottom w:val="none" w:sz="0" w:space="0" w:color="auto"/>
        <w:right w:val="none" w:sz="0" w:space="0" w:color="auto"/>
      </w:divBdr>
    </w:div>
    <w:div w:id="630357272">
      <w:bodyDiv w:val="1"/>
      <w:marLeft w:val="0"/>
      <w:marRight w:val="0"/>
      <w:marTop w:val="0"/>
      <w:marBottom w:val="0"/>
      <w:divBdr>
        <w:top w:val="none" w:sz="0" w:space="0" w:color="auto"/>
        <w:left w:val="none" w:sz="0" w:space="0" w:color="auto"/>
        <w:bottom w:val="none" w:sz="0" w:space="0" w:color="auto"/>
        <w:right w:val="none" w:sz="0" w:space="0" w:color="auto"/>
      </w:divBdr>
    </w:div>
    <w:div w:id="630402075">
      <w:bodyDiv w:val="1"/>
      <w:marLeft w:val="0"/>
      <w:marRight w:val="0"/>
      <w:marTop w:val="0"/>
      <w:marBottom w:val="0"/>
      <w:divBdr>
        <w:top w:val="none" w:sz="0" w:space="0" w:color="auto"/>
        <w:left w:val="none" w:sz="0" w:space="0" w:color="auto"/>
        <w:bottom w:val="none" w:sz="0" w:space="0" w:color="auto"/>
        <w:right w:val="none" w:sz="0" w:space="0" w:color="auto"/>
      </w:divBdr>
    </w:div>
    <w:div w:id="630478394">
      <w:bodyDiv w:val="1"/>
      <w:marLeft w:val="0"/>
      <w:marRight w:val="0"/>
      <w:marTop w:val="0"/>
      <w:marBottom w:val="0"/>
      <w:divBdr>
        <w:top w:val="none" w:sz="0" w:space="0" w:color="auto"/>
        <w:left w:val="none" w:sz="0" w:space="0" w:color="auto"/>
        <w:bottom w:val="none" w:sz="0" w:space="0" w:color="auto"/>
        <w:right w:val="none" w:sz="0" w:space="0" w:color="auto"/>
      </w:divBdr>
    </w:div>
    <w:div w:id="630981889">
      <w:bodyDiv w:val="1"/>
      <w:marLeft w:val="0"/>
      <w:marRight w:val="0"/>
      <w:marTop w:val="0"/>
      <w:marBottom w:val="0"/>
      <w:divBdr>
        <w:top w:val="none" w:sz="0" w:space="0" w:color="auto"/>
        <w:left w:val="none" w:sz="0" w:space="0" w:color="auto"/>
        <w:bottom w:val="none" w:sz="0" w:space="0" w:color="auto"/>
        <w:right w:val="none" w:sz="0" w:space="0" w:color="auto"/>
      </w:divBdr>
    </w:div>
    <w:div w:id="631129829">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329948">
      <w:bodyDiv w:val="1"/>
      <w:marLeft w:val="0"/>
      <w:marRight w:val="0"/>
      <w:marTop w:val="0"/>
      <w:marBottom w:val="0"/>
      <w:divBdr>
        <w:top w:val="none" w:sz="0" w:space="0" w:color="auto"/>
        <w:left w:val="none" w:sz="0" w:space="0" w:color="auto"/>
        <w:bottom w:val="none" w:sz="0" w:space="0" w:color="auto"/>
        <w:right w:val="none" w:sz="0" w:space="0" w:color="auto"/>
      </w:divBdr>
    </w:div>
    <w:div w:id="631374097">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1979922">
      <w:bodyDiv w:val="1"/>
      <w:marLeft w:val="0"/>
      <w:marRight w:val="0"/>
      <w:marTop w:val="0"/>
      <w:marBottom w:val="0"/>
      <w:divBdr>
        <w:top w:val="none" w:sz="0" w:space="0" w:color="auto"/>
        <w:left w:val="none" w:sz="0" w:space="0" w:color="auto"/>
        <w:bottom w:val="none" w:sz="0" w:space="0" w:color="auto"/>
        <w:right w:val="none" w:sz="0" w:space="0" w:color="auto"/>
      </w:divBdr>
    </w:div>
    <w:div w:id="632058811">
      <w:bodyDiv w:val="1"/>
      <w:marLeft w:val="0"/>
      <w:marRight w:val="0"/>
      <w:marTop w:val="0"/>
      <w:marBottom w:val="0"/>
      <w:divBdr>
        <w:top w:val="none" w:sz="0" w:space="0" w:color="auto"/>
        <w:left w:val="none" w:sz="0" w:space="0" w:color="auto"/>
        <w:bottom w:val="none" w:sz="0" w:space="0" w:color="auto"/>
        <w:right w:val="none" w:sz="0" w:space="0" w:color="auto"/>
      </w:divBdr>
    </w:div>
    <w:div w:id="632100769">
      <w:bodyDiv w:val="1"/>
      <w:marLeft w:val="0"/>
      <w:marRight w:val="0"/>
      <w:marTop w:val="0"/>
      <w:marBottom w:val="0"/>
      <w:divBdr>
        <w:top w:val="none" w:sz="0" w:space="0" w:color="auto"/>
        <w:left w:val="none" w:sz="0" w:space="0" w:color="auto"/>
        <w:bottom w:val="none" w:sz="0" w:space="0" w:color="auto"/>
        <w:right w:val="none" w:sz="0" w:space="0" w:color="auto"/>
      </w:divBdr>
    </w:div>
    <w:div w:id="632253763">
      <w:bodyDiv w:val="1"/>
      <w:marLeft w:val="0"/>
      <w:marRight w:val="0"/>
      <w:marTop w:val="0"/>
      <w:marBottom w:val="0"/>
      <w:divBdr>
        <w:top w:val="none" w:sz="0" w:space="0" w:color="auto"/>
        <w:left w:val="none" w:sz="0" w:space="0" w:color="auto"/>
        <w:bottom w:val="none" w:sz="0" w:space="0" w:color="auto"/>
        <w:right w:val="none" w:sz="0" w:space="0" w:color="auto"/>
      </w:divBdr>
    </w:div>
    <w:div w:id="632323199">
      <w:bodyDiv w:val="1"/>
      <w:marLeft w:val="0"/>
      <w:marRight w:val="0"/>
      <w:marTop w:val="0"/>
      <w:marBottom w:val="0"/>
      <w:divBdr>
        <w:top w:val="none" w:sz="0" w:space="0" w:color="auto"/>
        <w:left w:val="none" w:sz="0" w:space="0" w:color="auto"/>
        <w:bottom w:val="none" w:sz="0" w:space="0" w:color="auto"/>
        <w:right w:val="none" w:sz="0" w:space="0" w:color="auto"/>
      </w:divBdr>
    </w:div>
    <w:div w:id="632564798">
      <w:bodyDiv w:val="1"/>
      <w:marLeft w:val="0"/>
      <w:marRight w:val="0"/>
      <w:marTop w:val="0"/>
      <w:marBottom w:val="0"/>
      <w:divBdr>
        <w:top w:val="none" w:sz="0" w:space="0" w:color="auto"/>
        <w:left w:val="none" w:sz="0" w:space="0" w:color="auto"/>
        <w:bottom w:val="none" w:sz="0" w:space="0" w:color="auto"/>
        <w:right w:val="none" w:sz="0" w:space="0" w:color="auto"/>
      </w:divBdr>
    </w:div>
    <w:div w:id="632716567">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2950158">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340067">
      <w:bodyDiv w:val="1"/>
      <w:marLeft w:val="0"/>
      <w:marRight w:val="0"/>
      <w:marTop w:val="0"/>
      <w:marBottom w:val="0"/>
      <w:divBdr>
        <w:top w:val="none" w:sz="0" w:space="0" w:color="auto"/>
        <w:left w:val="none" w:sz="0" w:space="0" w:color="auto"/>
        <w:bottom w:val="none" w:sz="0" w:space="0" w:color="auto"/>
        <w:right w:val="none" w:sz="0" w:space="0" w:color="auto"/>
      </w:divBdr>
    </w:div>
    <w:div w:id="63341017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3828579">
      <w:bodyDiv w:val="1"/>
      <w:marLeft w:val="0"/>
      <w:marRight w:val="0"/>
      <w:marTop w:val="0"/>
      <w:marBottom w:val="0"/>
      <w:divBdr>
        <w:top w:val="none" w:sz="0" w:space="0" w:color="auto"/>
        <w:left w:val="none" w:sz="0" w:space="0" w:color="auto"/>
        <w:bottom w:val="none" w:sz="0" w:space="0" w:color="auto"/>
        <w:right w:val="none" w:sz="0" w:space="0" w:color="auto"/>
      </w:divBdr>
    </w:div>
    <w:div w:id="634019457">
      <w:bodyDiv w:val="1"/>
      <w:marLeft w:val="0"/>
      <w:marRight w:val="0"/>
      <w:marTop w:val="0"/>
      <w:marBottom w:val="0"/>
      <w:divBdr>
        <w:top w:val="none" w:sz="0" w:space="0" w:color="auto"/>
        <w:left w:val="none" w:sz="0" w:space="0" w:color="auto"/>
        <w:bottom w:val="none" w:sz="0" w:space="0" w:color="auto"/>
        <w:right w:val="none" w:sz="0" w:space="0" w:color="auto"/>
      </w:divBdr>
    </w:div>
    <w:div w:id="634145364">
      <w:bodyDiv w:val="1"/>
      <w:marLeft w:val="0"/>
      <w:marRight w:val="0"/>
      <w:marTop w:val="0"/>
      <w:marBottom w:val="0"/>
      <w:divBdr>
        <w:top w:val="none" w:sz="0" w:space="0" w:color="auto"/>
        <w:left w:val="none" w:sz="0" w:space="0" w:color="auto"/>
        <w:bottom w:val="none" w:sz="0" w:space="0" w:color="auto"/>
        <w:right w:val="none" w:sz="0" w:space="0" w:color="auto"/>
      </w:divBdr>
    </w:div>
    <w:div w:id="634221583">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4726078">
      <w:bodyDiv w:val="1"/>
      <w:marLeft w:val="0"/>
      <w:marRight w:val="0"/>
      <w:marTop w:val="0"/>
      <w:marBottom w:val="0"/>
      <w:divBdr>
        <w:top w:val="none" w:sz="0" w:space="0" w:color="auto"/>
        <w:left w:val="none" w:sz="0" w:space="0" w:color="auto"/>
        <w:bottom w:val="none" w:sz="0" w:space="0" w:color="auto"/>
        <w:right w:val="none" w:sz="0" w:space="0" w:color="auto"/>
      </w:divBdr>
    </w:div>
    <w:div w:id="635334276">
      <w:bodyDiv w:val="1"/>
      <w:marLeft w:val="0"/>
      <w:marRight w:val="0"/>
      <w:marTop w:val="0"/>
      <w:marBottom w:val="0"/>
      <w:divBdr>
        <w:top w:val="none" w:sz="0" w:space="0" w:color="auto"/>
        <w:left w:val="none" w:sz="0" w:space="0" w:color="auto"/>
        <w:bottom w:val="none" w:sz="0" w:space="0" w:color="auto"/>
        <w:right w:val="none" w:sz="0" w:space="0" w:color="auto"/>
      </w:divBdr>
    </w:div>
    <w:div w:id="635337116">
      <w:bodyDiv w:val="1"/>
      <w:marLeft w:val="0"/>
      <w:marRight w:val="0"/>
      <w:marTop w:val="0"/>
      <w:marBottom w:val="0"/>
      <w:divBdr>
        <w:top w:val="none" w:sz="0" w:space="0" w:color="auto"/>
        <w:left w:val="none" w:sz="0" w:space="0" w:color="auto"/>
        <w:bottom w:val="none" w:sz="0" w:space="0" w:color="auto"/>
        <w:right w:val="none" w:sz="0" w:space="0" w:color="auto"/>
      </w:divBdr>
    </w:div>
    <w:div w:id="635456688">
      <w:bodyDiv w:val="1"/>
      <w:marLeft w:val="0"/>
      <w:marRight w:val="0"/>
      <w:marTop w:val="0"/>
      <w:marBottom w:val="0"/>
      <w:divBdr>
        <w:top w:val="none" w:sz="0" w:space="0" w:color="auto"/>
        <w:left w:val="none" w:sz="0" w:space="0" w:color="auto"/>
        <w:bottom w:val="none" w:sz="0" w:space="0" w:color="auto"/>
        <w:right w:val="none" w:sz="0" w:space="0" w:color="auto"/>
      </w:divBdr>
    </w:div>
    <w:div w:id="635574993">
      <w:bodyDiv w:val="1"/>
      <w:marLeft w:val="0"/>
      <w:marRight w:val="0"/>
      <w:marTop w:val="0"/>
      <w:marBottom w:val="0"/>
      <w:divBdr>
        <w:top w:val="none" w:sz="0" w:space="0" w:color="auto"/>
        <w:left w:val="none" w:sz="0" w:space="0" w:color="auto"/>
        <w:bottom w:val="none" w:sz="0" w:space="0" w:color="auto"/>
        <w:right w:val="none" w:sz="0" w:space="0" w:color="auto"/>
      </w:divBdr>
    </w:div>
    <w:div w:id="635764943">
      <w:bodyDiv w:val="1"/>
      <w:marLeft w:val="0"/>
      <w:marRight w:val="0"/>
      <w:marTop w:val="0"/>
      <w:marBottom w:val="0"/>
      <w:divBdr>
        <w:top w:val="none" w:sz="0" w:space="0" w:color="auto"/>
        <w:left w:val="none" w:sz="0" w:space="0" w:color="auto"/>
        <w:bottom w:val="none" w:sz="0" w:space="0" w:color="auto"/>
        <w:right w:val="none" w:sz="0" w:space="0" w:color="auto"/>
      </w:divBdr>
    </w:div>
    <w:div w:id="635916100">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033963">
      <w:bodyDiv w:val="1"/>
      <w:marLeft w:val="0"/>
      <w:marRight w:val="0"/>
      <w:marTop w:val="0"/>
      <w:marBottom w:val="0"/>
      <w:divBdr>
        <w:top w:val="none" w:sz="0" w:space="0" w:color="auto"/>
        <w:left w:val="none" w:sz="0" w:space="0" w:color="auto"/>
        <w:bottom w:val="none" w:sz="0" w:space="0" w:color="auto"/>
        <w:right w:val="none" w:sz="0" w:space="0" w:color="auto"/>
      </w:divBdr>
    </w:div>
    <w:div w:id="636297773">
      <w:bodyDiv w:val="1"/>
      <w:marLeft w:val="0"/>
      <w:marRight w:val="0"/>
      <w:marTop w:val="0"/>
      <w:marBottom w:val="0"/>
      <w:divBdr>
        <w:top w:val="none" w:sz="0" w:space="0" w:color="auto"/>
        <w:left w:val="none" w:sz="0" w:space="0" w:color="auto"/>
        <w:bottom w:val="none" w:sz="0" w:space="0" w:color="auto"/>
        <w:right w:val="none" w:sz="0" w:space="0" w:color="auto"/>
      </w:divBdr>
    </w:div>
    <w:div w:id="636640805">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1624845763">
          <w:marLeft w:val="0"/>
          <w:marRight w:val="0"/>
          <w:marTop w:val="0"/>
          <w:marBottom w:val="0"/>
          <w:divBdr>
            <w:top w:val="none" w:sz="0" w:space="0" w:color="auto"/>
            <w:left w:val="none" w:sz="0" w:space="0" w:color="auto"/>
            <w:bottom w:val="none" w:sz="0" w:space="0" w:color="auto"/>
            <w:right w:val="none" w:sz="0" w:space="0" w:color="auto"/>
          </w:divBdr>
          <w:divsChild>
            <w:div w:id="457066620">
              <w:marLeft w:val="0"/>
              <w:marRight w:val="0"/>
              <w:marTop w:val="0"/>
              <w:marBottom w:val="0"/>
              <w:divBdr>
                <w:top w:val="none" w:sz="0" w:space="0" w:color="auto"/>
                <w:left w:val="none" w:sz="0" w:space="0" w:color="auto"/>
                <w:bottom w:val="none" w:sz="0" w:space="0" w:color="auto"/>
                <w:right w:val="none" w:sz="0" w:space="0" w:color="auto"/>
              </w:divBdr>
            </w:div>
            <w:div w:id="755783043">
              <w:marLeft w:val="0"/>
              <w:marRight w:val="0"/>
              <w:marTop w:val="0"/>
              <w:marBottom w:val="0"/>
              <w:divBdr>
                <w:top w:val="none" w:sz="0" w:space="0" w:color="auto"/>
                <w:left w:val="none" w:sz="0" w:space="0" w:color="auto"/>
                <w:bottom w:val="none" w:sz="0" w:space="0" w:color="auto"/>
                <w:right w:val="none" w:sz="0" w:space="0" w:color="auto"/>
              </w:divBdr>
            </w:div>
          </w:divsChild>
        </w:div>
        <w:div w:id="2039431390">
          <w:marLeft w:val="0"/>
          <w:marRight w:val="0"/>
          <w:marTop w:val="0"/>
          <w:marBottom w:val="0"/>
          <w:divBdr>
            <w:top w:val="none" w:sz="0" w:space="0" w:color="auto"/>
            <w:left w:val="none" w:sz="0" w:space="0" w:color="auto"/>
            <w:bottom w:val="none" w:sz="0" w:space="0" w:color="auto"/>
            <w:right w:val="none" w:sz="0" w:space="0" w:color="auto"/>
          </w:divBdr>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3115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32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7298081">
      <w:bodyDiv w:val="1"/>
      <w:marLeft w:val="0"/>
      <w:marRight w:val="0"/>
      <w:marTop w:val="0"/>
      <w:marBottom w:val="0"/>
      <w:divBdr>
        <w:top w:val="none" w:sz="0" w:space="0" w:color="auto"/>
        <w:left w:val="none" w:sz="0" w:space="0" w:color="auto"/>
        <w:bottom w:val="none" w:sz="0" w:space="0" w:color="auto"/>
        <w:right w:val="none" w:sz="0" w:space="0" w:color="auto"/>
      </w:divBdr>
    </w:div>
    <w:div w:id="637958093">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463573">
      <w:bodyDiv w:val="1"/>
      <w:marLeft w:val="0"/>
      <w:marRight w:val="0"/>
      <w:marTop w:val="0"/>
      <w:marBottom w:val="0"/>
      <w:divBdr>
        <w:top w:val="none" w:sz="0" w:space="0" w:color="auto"/>
        <w:left w:val="none" w:sz="0" w:space="0" w:color="auto"/>
        <w:bottom w:val="none" w:sz="0" w:space="0" w:color="auto"/>
        <w:right w:val="none" w:sz="0" w:space="0" w:color="auto"/>
      </w:divBdr>
    </w:div>
    <w:div w:id="638612880">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38919792">
      <w:bodyDiv w:val="1"/>
      <w:marLeft w:val="0"/>
      <w:marRight w:val="0"/>
      <w:marTop w:val="0"/>
      <w:marBottom w:val="0"/>
      <w:divBdr>
        <w:top w:val="none" w:sz="0" w:space="0" w:color="auto"/>
        <w:left w:val="none" w:sz="0" w:space="0" w:color="auto"/>
        <w:bottom w:val="none" w:sz="0" w:space="0" w:color="auto"/>
        <w:right w:val="none" w:sz="0" w:space="0" w:color="auto"/>
      </w:divBdr>
    </w:div>
    <w:div w:id="638992727">
      <w:bodyDiv w:val="1"/>
      <w:marLeft w:val="0"/>
      <w:marRight w:val="0"/>
      <w:marTop w:val="0"/>
      <w:marBottom w:val="0"/>
      <w:divBdr>
        <w:top w:val="none" w:sz="0" w:space="0" w:color="auto"/>
        <w:left w:val="none" w:sz="0" w:space="0" w:color="auto"/>
        <w:bottom w:val="none" w:sz="0" w:space="0" w:color="auto"/>
        <w:right w:val="none" w:sz="0" w:space="0" w:color="auto"/>
      </w:divBdr>
    </w:div>
    <w:div w:id="639000744">
      <w:bodyDiv w:val="1"/>
      <w:marLeft w:val="0"/>
      <w:marRight w:val="0"/>
      <w:marTop w:val="0"/>
      <w:marBottom w:val="0"/>
      <w:divBdr>
        <w:top w:val="none" w:sz="0" w:space="0" w:color="auto"/>
        <w:left w:val="none" w:sz="0" w:space="0" w:color="auto"/>
        <w:bottom w:val="none" w:sz="0" w:space="0" w:color="auto"/>
        <w:right w:val="none" w:sz="0" w:space="0" w:color="auto"/>
      </w:divBdr>
    </w:div>
    <w:div w:id="639269579">
      <w:bodyDiv w:val="1"/>
      <w:marLeft w:val="0"/>
      <w:marRight w:val="0"/>
      <w:marTop w:val="0"/>
      <w:marBottom w:val="0"/>
      <w:divBdr>
        <w:top w:val="none" w:sz="0" w:space="0" w:color="auto"/>
        <w:left w:val="none" w:sz="0" w:space="0" w:color="auto"/>
        <w:bottom w:val="none" w:sz="0" w:space="0" w:color="auto"/>
        <w:right w:val="none" w:sz="0" w:space="0" w:color="auto"/>
      </w:divBdr>
    </w:div>
    <w:div w:id="639723160">
      <w:bodyDiv w:val="1"/>
      <w:marLeft w:val="0"/>
      <w:marRight w:val="0"/>
      <w:marTop w:val="0"/>
      <w:marBottom w:val="0"/>
      <w:divBdr>
        <w:top w:val="none" w:sz="0" w:space="0" w:color="auto"/>
        <w:left w:val="none" w:sz="0" w:space="0" w:color="auto"/>
        <w:bottom w:val="none" w:sz="0" w:space="0" w:color="auto"/>
        <w:right w:val="none" w:sz="0" w:space="0" w:color="auto"/>
      </w:divBdr>
    </w:div>
    <w:div w:id="639727933">
      <w:bodyDiv w:val="1"/>
      <w:marLeft w:val="0"/>
      <w:marRight w:val="0"/>
      <w:marTop w:val="0"/>
      <w:marBottom w:val="0"/>
      <w:divBdr>
        <w:top w:val="none" w:sz="0" w:space="0" w:color="auto"/>
        <w:left w:val="none" w:sz="0" w:space="0" w:color="auto"/>
        <w:bottom w:val="none" w:sz="0" w:space="0" w:color="auto"/>
        <w:right w:val="none" w:sz="0" w:space="0" w:color="auto"/>
      </w:divBdr>
    </w:div>
    <w:div w:id="639967748">
      <w:bodyDiv w:val="1"/>
      <w:marLeft w:val="0"/>
      <w:marRight w:val="0"/>
      <w:marTop w:val="0"/>
      <w:marBottom w:val="0"/>
      <w:divBdr>
        <w:top w:val="none" w:sz="0" w:space="0" w:color="auto"/>
        <w:left w:val="none" w:sz="0" w:space="0" w:color="auto"/>
        <w:bottom w:val="none" w:sz="0" w:space="0" w:color="auto"/>
        <w:right w:val="none" w:sz="0" w:space="0" w:color="auto"/>
      </w:divBdr>
    </w:div>
    <w:div w:id="640187467">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3854">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429091">
      <w:bodyDiv w:val="1"/>
      <w:marLeft w:val="0"/>
      <w:marRight w:val="0"/>
      <w:marTop w:val="0"/>
      <w:marBottom w:val="0"/>
      <w:divBdr>
        <w:top w:val="none" w:sz="0" w:space="0" w:color="auto"/>
        <w:left w:val="none" w:sz="0" w:space="0" w:color="auto"/>
        <w:bottom w:val="none" w:sz="0" w:space="0" w:color="auto"/>
        <w:right w:val="none" w:sz="0" w:space="0" w:color="auto"/>
      </w:divBdr>
    </w:div>
    <w:div w:id="640577826">
      <w:bodyDiv w:val="1"/>
      <w:marLeft w:val="0"/>
      <w:marRight w:val="0"/>
      <w:marTop w:val="0"/>
      <w:marBottom w:val="0"/>
      <w:divBdr>
        <w:top w:val="none" w:sz="0" w:space="0" w:color="auto"/>
        <w:left w:val="none" w:sz="0" w:space="0" w:color="auto"/>
        <w:bottom w:val="none" w:sz="0" w:space="0" w:color="auto"/>
        <w:right w:val="none" w:sz="0" w:space="0" w:color="auto"/>
      </w:divBdr>
    </w:div>
    <w:div w:id="640690292">
      <w:bodyDiv w:val="1"/>
      <w:marLeft w:val="0"/>
      <w:marRight w:val="0"/>
      <w:marTop w:val="0"/>
      <w:marBottom w:val="0"/>
      <w:divBdr>
        <w:top w:val="none" w:sz="0" w:space="0" w:color="auto"/>
        <w:left w:val="none" w:sz="0" w:space="0" w:color="auto"/>
        <w:bottom w:val="none" w:sz="0" w:space="0" w:color="auto"/>
        <w:right w:val="none" w:sz="0" w:space="0" w:color="auto"/>
      </w:divBdr>
    </w:div>
    <w:div w:id="640773301">
      <w:bodyDiv w:val="1"/>
      <w:marLeft w:val="0"/>
      <w:marRight w:val="0"/>
      <w:marTop w:val="0"/>
      <w:marBottom w:val="0"/>
      <w:divBdr>
        <w:top w:val="none" w:sz="0" w:space="0" w:color="auto"/>
        <w:left w:val="none" w:sz="0" w:space="0" w:color="auto"/>
        <w:bottom w:val="none" w:sz="0" w:space="0" w:color="auto"/>
        <w:right w:val="none" w:sz="0" w:space="0" w:color="auto"/>
      </w:divBdr>
    </w:div>
    <w:div w:id="640813798">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0964954">
      <w:bodyDiv w:val="1"/>
      <w:marLeft w:val="0"/>
      <w:marRight w:val="0"/>
      <w:marTop w:val="0"/>
      <w:marBottom w:val="0"/>
      <w:divBdr>
        <w:top w:val="none" w:sz="0" w:space="0" w:color="auto"/>
        <w:left w:val="none" w:sz="0" w:space="0" w:color="auto"/>
        <w:bottom w:val="none" w:sz="0" w:space="0" w:color="auto"/>
        <w:right w:val="none" w:sz="0" w:space="0" w:color="auto"/>
      </w:divBdr>
    </w:div>
    <w:div w:id="641152685">
      <w:bodyDiv w:val="1"/>
      <w:marLeft w:val="0"/>
      <w:marRight w:val="0"/>
      <w:marTop w:val="0"/>
      <w:marBottom w:val="0"/>
      <w:divBdr>
        <w:top w:val="none" w:sz="0" w:space="0" w:color="auto"/>
        <w:left w:val="none" w:sz="0" w:space="0" w:color="auto"/>
        <w:bottom w:val="none" w:sz="0" w:space="0" w:color="auto"/>
        <w:right w:val="none" w:sz="0" w:space="0" w:color="auto"/>
      </w:divBdr>
    </w:div>
    <w:div w:id="641276826">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1812965">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197530">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2543226">
      <w:bodyDiv w:val="1"/>
      <w:marLeft w:val="0"/>
      <w:marRight w:val="0"/>
      <w:marTop w:val="0"/>
      <w:marBottom w:val="0"/>
      <w:divBdr>
        <w:top w:val="none" w:sz="0" w:space="0" w:color="auto"/>
        <w:left w:val="none" w:sz="0" w:space="0" w:color="auto"/>
        <w:bottom w:val="none" w:sz="0" w:space="0" w:color="auto"/>
        <w:right w:val="none" w:sz="0" w:space="0" w:color="auto"/>
      </w:divBdr>
    </w:div>
    <w:div w:id="643121793">
      <w:bodyDiv w:val="1"/>
      <w:marLeft w:val="0"/>
      <w:marRight w:val="0"/>
      <w:marTop w:val="0"/>
      <w:marBottom w:val="0"/>
      <w:divBdr>
        <w:top w:val="none" w:sz="0" w:space="0" w:color="auto"/>
        <w:left w:val="none" w:sz="0" w:space="0" w:color="auto"/>
        <w:bottom w:val="none" w:sz="0" w:space="0" w:color="auto"/>
        <w:right w:val="none" w:sz="0" w:space="0" w:color="auto"/>
      </w:divBdr>
    </w:div>
    <w:div w:id="643194353">
      <w:bodyDiv w:val="1"/>
      <w:marLeft w:val="0"/>
      <w:marRight w:val="0"/>
      <w:marTop w:val="0"/>
      <w:marBottom w:val="0"/>
      <w:divBdr>
        <w:top w:val="none" w:sz="0" w:space="0" w:color="auto"/>
        <w:left w:val="none" w:sz="0" w:space="0" w:color="auto"/>
        <w:bottom w:val="none" w:sz="0" w:space="0" w:color="auto"/>
        <w:right w:val="none" w:sz="0" w:space="0" w:color="auto"/>
      </w:divBdr>
    </w:div>
    <w:div w:id="643388698">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588968">
      <w:bodyDiv w:val="1"/>
      <w:marLeft w:val="0"/>
      <w:marRight w:val="0"/>
      <w:marTop w:val="0"/>
      <w:marBottom w:val="0"/>
      <w:divBdr>
        <w:top w:val="none" w:sz="0" w:space="0" w:color="auto"/>
        <w:left w:val="none" w:sz="0" w:space="0" w:color="auto"/>
        <w:bottom w:val="none" w:sz="0" w:space="0" w:color="auto"/>
        <w:right w:val="none" w:sz="0" w:space="0" w:color="auto"/>
      </w:divBdr>
    </w:div>
    <w:div w:id="643778453">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3973642">
      <w:bodyDiv w:val="1"/>
      <w:marLeft w:val="0"/>
      <w:marRight w:val="0"/>
      <w:marTop w:val="0"/>
      <w:marBottom w:val="0"/>
      <w:divBdr>
        <w:top w:val="none" w:sz="0" w:space="0" w:color="auto"/>
        <w:left w:val="none" w:sz="0" w:space="0" w:color="auto"/>
        <w:bottom w:val="none" w:sz="0" w:space="0" w:color="auto"/>
        <w:right w:val="none" w:sz="0" w:space="0" w:color="auto"/>
      </w:divBdr>
    </w:div>
    <w:div w:id="644090019">
      <w:bodyDiv w:val="1"/>
      <w:marLeft w:val="0"/>
      <w:marRight w:val="0"/>
      <w:marTop w:val="0"/>
      <w:marBottom w:val="0"/>
      <w:divBdr>
        <w:top w:val="none" w:sz="0" w:space="0" w:color="auto"/>
        <w:left w:val="none" w:sz="0" w:space="0" w:color="auto"/>
        <w:bottom w:val="none" w:sz="0" w:space="0" w:color="auto"/>
        <w:right w:val="none" w:sz="0" w:space="0" w:color="auto"/>
      </w:divBdr>
    </w:div>
    <w:div w:id="644503682">
      <w:bodyDiv w:val="1"/>
      <w:marLeft w:val="0"/>
      <w:marRight w:val="0"/>
      <w:marTop w:val="0"/>
      <w:marBottom w:val="0"/>
      <w:divBdr>
        <w:top w:val="none" w:sz="0" w:space="0" w:color="auto"/>
        <w:left w:val="none" w:sz="0" w:space="0" w:color="auto"/>
        <w:bottom w:val="none" w:sz="0" w:space="0" w:color="auto"/>
        <w:right w:val="none" w:sz="0" w:space="0" w:color="auto"/>
      </w:divBdr>
    </w:div>
    <w:div w:id="644511232">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463096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354065">
      <w:bodyDiv w:val="1"/>
      <w:marLeft w:val="0"/>
      <w:marRight w:val="0"/>
      <w:marTop w:val="0"/>
      <w:marBottom w:val="0"/>
      <w:divBdr>
        <w:top w:val="none" w:sz="0" w:space="0" w:color="auto"/>
        <w:left w:val="none" w:sz="0" w:space="0" w:color="auto"/>
        <w:bottom w:val="none" w:sz="0" w:space="0" w:color="auto"/>
        <w:right w:val="none" w:sz="0" w:space="0" w:color="auto"/>
      </w:divBdr>
    </w:div>
    <w:div w:id="645546214">
      <w:bodyDiv w:val="1"/>
      <w:marLeft w:val="0"/>
      <w:marRight w:val="0"/>
      <w:marTop w:val="0"/>
      <w:marBottom w:val="0"/>
      <w:divBdr>
        <w:top w:val="none" w:sz="0" w:space="0" w:color="auto"/>
        <w:left w:val="none" w:sz="0" w:space="0" w:color="auto"/>
        <w:bottom w:val="none" w:sz="0" w:space="0" w:color="auto"/>
        <w:right w:val="none" w:sz="0" w:space="0" w:color="auto"/>
      </w:divBdr>
    </w:div>
    <w:div w:id="645548874">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5932255">
      <w:bodyDiv w:val="1"/>
      <w:marLeft w:val="0"/>
      <w:marRight w:val="0"/>
      <w:marTop w:val="0"/>
      <w:marBottom w:val="0"/>
      <w:divBdr>
        <w:top w:val="none" w:sz="0" w:space="0" w:color="auto"/>
        <w:left w:val="none" w:sz="0" w:space="0" w:color="auto"/>
        <w:bottom w:val="none" w:sz="0" w:space="0" w:color="auto"/>
        <w:right w:val="none" w:sz="0" w:space="0" w:color="auto"/>
      </w:divBdr>
    </w:div>
    <w:div w:id="645933806">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393879">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41226">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6864034">
      <w:bodyDiv w:val="1"/>
      <w:marLeft w:val="0"/>
      <w:marRight w:val="0"/>
      <w:marTop w:val="0"/>
      <w:marBottom w:val="0"/>
      <w:divBdr>
        <w:top w:val="none" w:sz="0" w:space="0" w:color="auto"/>
        <w:left w:val="none" w:sz="0" w:space="0" w:color="auto"/>
        <w:bottom w:val="none" w:sz="0" w:space="0" w:color="auto"/>
        <w:right w:val="none" w:sz="0" w:space="0" w:color="auto"/>
      </w:divBdr>
    </w:div>
    <w:div w:id="647056010">
      <w:bodyDiv w:val="1"/>
      <w:marLeft w:val="0"/>
      <w:marRight w:val="0"/>
      <w:marTop w:val="0"/>
      <w:marBottom w:val="0"/>
      <w:divBdr>
        <w:top w:val="none" w:sz="0" w:space="0" w:color="auto"/>
        <w:left w:val="none" w:sz="0" w:space="0" w:color="auto"/>
        <w:bottom w:val="none" w:sz="0" w:space="0" w:color="auto"/>
        <w:right w:val="none" w:sz="0" w:space="0" w:color="auto"/>
      </w:divBdr>
    </w:div>
    <w:div w:id="647172181">
      <w:bodyDiv w:val="1"/>
      <w:marLeft w:val="0"/>
      <w:marRight w:val="0"/>
      <w:marTop w:val="0"/>
      <w:marBottom w:val="0"/>
      <w:divBdr>
        <w:top w:val="none" w:sz="0" w:space="0" w:color="auto"/>
        <w:left w:val="none" w:sz="0" w:space="0" w:color="auto"/>
        <w:bottom w:val="none" w:sz="0" w:space="0" w:color="auto"/>
        <w:right w:val="none" w:sz="0" w:space="0" w:color="auto"/>
      </w:divBdr>
    </w:div>
    <w:div w:id="647175101">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318558">
      <w:bodyDiv w:val="1"/>
      <w:marLeft w:val="0"/>
      <w:marRight w:val="0"/>
      <w:marTop w:val="0"/>
      <w:marBottom w:val="0"/>
      <w:divBdr>
        <w:top w:val="none" w:sz="0" w:space="0" w:color="auto"/>
        <w:left w:val="none" w:sz="0" w:space="0" w:color="auto"/>
        <w:bottom w:val="none" w:sz="0" w:space="0" w:color="auto"/>
        <w:right w:val="none" w:sz="0" w:space="0" w:color="auto"/>
      </w:divBdr>
    </w:div>
    <w:div w:id="647322041">
      <w:bodyDiv w:val="1"/>
      <w:marLeft w:val="0"/>
      <w:marRight w:val="0"/>
      <w:marTop w:val="0"/>
      <w:marBottom w:val="0"/>
      <w:divBdr>
        <w:top w:val="none" w:sz="0" w:space="0" w:color="auto"/>
        <w:left w:val="none" w:sz="0" w:space="0" w:color="auto"/>
        <w:bottom w:val="none" w:sz="0" w:space="0" w:color="auto"/>
        <w:right w:val="none" w:sz="0" w:space="0" w:color="auto"/>
      </w:divBdr>
    </w:div>
    <w:div w:id="647632657">
      <w:bodyDiv w:val="1"/>
      <w:marLeft w:val="0"/>
      <w:marRight w:val="0"/>
      <w:marTop w:val="0"/>
      <w:marBottom w:val="0"/>
      <w:divBdr>
        <w:top w:val="none" w:sz="0" w:space="0" w:color="auto"/>
        <w:left w:val="none" w:sz="0" w:space="0" w:color="auto"/>
        <w:bottom w:val="none" w:sz="0" w:space="0" w:color="auto"/>
        <w:right w:val="none" w:sz="0" w:space="0" w:color="auto"/>
      </w:divBdr>
    </w:div>
    <w:div w:id="647707011">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023602">
      <w:bodyDiv w:val="1"/>
      <w:marLeft w:val="0"/>
      <w:marRight w:val="0"/>
      <w:marTop w:val="0"/>
      <w:marBottom w:val="0"/>
      <w:divBdr>
        <w:top w:val="none" w:sz="0" w:space="0" w:color="auto"/>
        <w:left w:val="none" w:sz="0" w:space="0" w:color="auto"/>
        <w:bottom w:val="none" w:sz="0" w:space="0" w:color="auto"/>
        <w:right w:val="none" w:sz="0" w:space="0" w:color="auto"/>
      </w:divBdr>
    </w:div>
    <w:div w:id="648245285">
      <w:bodyDiv w:val="1"/>
      <w:marLeft w:val="0"/>
      <w:marRight w:val="0"/>
      <w:marTop w:val="0"/>
      <w:marBottom w:val="0"/>
      <w:divBdr>
        <w:top w:val="none" w:sz="0" w:space="0" w:color="auto"/>
        <w:left w:val="none" w:sz="0" w:space="0" w:color="auto"/>
        <w:bottom w:val="none" w:sz="0" w:space="0" w:color="auto"/>
        <w:right w:val="none" w:sz="0" w:space="0" w:color="auto"/>
      </w:divBdr>
    </w:div>
    <w:div w:id="648286175">
      <w:bodyDiv w:val="1"/>
      <w:marLeft w:val="0"/>
      <w:marRight w:val="0"/>
      <w:marTop w:val="0"/>
      <w:marBottom w:val="0"/>
      <w:divBdr>
        <w:top w:val="none" w:sz="0" w:space="0" w:color="auto"/>
        <w:left w:val="none" w:sz="0" w:space="0" w:color="auto"/>
        <w:bottom w:val="none" w:sz="0" w:space="0" w:color="auto"/>
        <w:right w:val="none" w:sz="0" w:space="0" w:color="auto"/>
      </w:divBdr>
    </w:div>
    <w:div w:id="648434929">
      <w:bodyDiv w:val="1"/>
      <w:marLeft w:val="0"/>
      <w:marRight w:val="0"/>
      <w:marTop w:val="0"/>
      <w:marBottom w:val="0"/>
      <w:divBdr>
        <w:top w:val="none" w:sz="0" w:space="0" w:color="auto"/>
        <w:left w:val="none" w:sz="0" w:space="0" w:color="auto"/>
        <w:bottom w:val="none" w:sz="0" w:space="0" w:color="auto"/>
        <w:right w:val="none" w:sz="0" w:space="0" w:color="auto"/>
      </w:divBdr>
    </w:div>
    <w:div w:id="648560349">
      <w:bodyDiv w:val="1"/>
      <w:marLeft w:val="0"/>
      <w:marRight w:val="0"/>
      <w:marTop w:val="0"/>
      <w:marBottom w:val="0"/>
      <w:divBdr>
        <w:top w:val="none" w:sz="0" w:space="0" w:color="auto"/>
        <w:left w:val="none" w:sz="0" w:space="0" w:color="auto"/>
        <w:bottom w:val="none" w:sz="0" w:space="0" w:color="auto"/>
        <w:right w:val="none" w:sz="0" w:space="0" w:color="auto"/>
      </w:divBdr>
    </w:div>
    <w:div w:id="648632152">
      <w:bodyDiv w:val="1"/>
      <w:marLeft w:val="0"/>
      <w:marRight w:val="0"/>
      <w:marTop w:val="0"/>
      <w:marBottom w:val="0"/>
      <w:divBdr>
        <w:top w:val="none" w:sz="0" w:space="0" w:color="auto"/>
        <w:left w:val="none" w:sz="0" w:space="0" w:color="auto"/>
        <w:bottom w:val="none" w:sz="0" w:space="0" w:color="auto"/>
        <w:right w:val="none" w:sz="0" w:space="0" w:color="auto"/>
      </w:divBdr>
    </w:div>
    <w:div w:id="648635208">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8680243">
      <w:bodyDiv w:val="1"/>
      <w:marLeft w:val="0"/>
      <w:marRight w:val="0"/>
      <w:marTop w:val="0"/>
      <w:marBottom w:val="0"/>
      <w:divBdr>
        <w:top w:val="none" w:sz="0" w:space="0" w:color="auto"/>
        <w:left w:val="none" w:sz="0" w:space="0" w:color="auto"/>
        <w:bottom w:val="none" w:sz="0" w:space="0" w:color="auto"/>
        <w:right w:val="none" w:sz="0" w:space="0" w:color="auto"/>
      </w:divBdr>
    </w:div>
    <w:div w:id="649017906">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098240">
      <w:bodyDiv w:val="1"/>
      <w:marLeft w:val="0"/>
      <w:marRight w:val="0"/>
      <w:marTop w:val="0"/>
      <w:marBottom w:val="0"/>
      <w:divBdr>
        <w:top w:val="none" w:sz="0" w:space="0" w:color="auto"/>
        <w:left w:val="none" w:sz="0" w:space="0" w:color="auto"/>
        <w:bottom w:val="none" w:sz="0" w:space="0" w:color="auto"/>
        <w:right w:val="none" w:sz="0" w:space="0" w:color="auto"/>
      </w:divBdr>
    </w:div>
    <w:div w:id="649136980">
      <w:bodyDiv w:val="1"/>
      <w:marLeft w:val="0"/>
      <w:marRight w:val="0"/>
      <w:marTop w:val="0"/>
      <w:marBottom w:val="0"/>
      <w:divBdr>
        <w:top w:val="none" w:sz="0" w:space="0" w:color="auto"/>
        <w:left w:val="none" w:sz="0" w:space="0" w:color="auto"/>
        <w:bottom w:val="none" w:sz="0" w:space="0" w:color="auto"/>
        <w:right w:val="none" w:sz="0" w:space="0" w:color="auto"/>
      </w:divBdr>
    </w:div>
    <w:div w:id="649209642">
      <w:bodyDiv w:val="1"/>
      <w:marLeft w:val="0"/>
      <w:marRight w:val="0"/>
      <w:marTop w:val="0"/>
      <w:marBottom w:val="0"/>
      <w:divBdr>
        <w:top w:val="none" w:sz="0" w:space="0" w:color="auto"/>
        <w:left w:val="none" w:sz="0" w:space="0" w:color="auto"/>
        <w:bottom w:val="none" w:sz="0" w:space="0" w:color="auto"/>
        <w:right w:val="none" w:sz="0" w:space="0" w:color="auto"/>
      </w:divBdr>
    </w:div>
    <w:div w:id="649212336">
      <w:bodyDiv w:val="1"/>
      <w:marLeft w:val="0"/>
      <w:marRight w:val="0"/>
      <w:marTop w:val="0"/>
      <w:marBottom w:val="0"/>
      <w:divBdr>
        <w:top w:val="none" w:sz="0" w:space="0" w:color="auto"/>
        <w:left w:val="none" w:sz="0" w:space="0" w:color="auto"/>
        <w:bottom w:val="none" w:sz="0" w:space="0" w:color="auto"/>
        <w:right w:val="none" w:sz="0" w:space="0" w:color="auto"/>
      </w:divBdr>
    </w:div>
    <w:div w:id="64928850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49868362">
      <w:bodyDiv w:val="1"/>
      <w:marLeft w:val="0"/>
      <w:marRight w:val="0"/>
      <w:marTop w:val="0"/>
      <w:marBottom w:val="0"/>
      <w:divBdr>
        <w:top w:val="none" w:sz="0" w:space="0" w:color="auto"/>
        <w:left w:val="none" w:sz="0" w:space="0" w:color="auto"/>
        <w:bottom w:val="none" w:sz="0" w:space="0" w:color="auto"/>
        <w:right w:val="none" w:sz="0" w:space="0" w:color="auto"/>
      </w:divBdr>
    </w:div>
    <w:div w:id="650133570">
      <w:bodyDiv w:val="1"/>
      <w:marLeft w:val="0"/>
      <w:marRight w:val="0"/>
      <w:marTop w:val="0"/>
      <w:marBottom w:val="0"/>
      <w:divBdr>
        <w:top w:val="none" w:sz="0" w:space="0" w:color="auto"/>
        <w:left w:val="none" w:sz="0" w:space="0" w:color="auto"/>
        <w:bottom w:val="none" w:sz="0" w:space="0" w:color="auto"/>
        <w:right w:val="none" w:sz="0" w:space="0" w:color="auto"/>
      </w:divBdr>
    </w:div>
    <w:div w:id="650138078">
      <w:bodyDiv w:val="1"/>
      <w:marLeft w:val="0"/>
      <w:marRight w:val="0"/>
      <w:marTop w:val="0"/>
      <w:marBottom w:val="0"/>
      <w:divBdr>
        <w:top w:val="none" w:sz="0" w:space="0" w:color="auto"/>
        <w:left w:val="none" w:sz="0" w:space="0" w:color="auto"/>
        <w:bottom w:val="none" w:sz="0" w:space="0" w:color="auto"/>
        <w:right w:val="none" w:sz="0" w:space="0" w:color="auto"/>
      </w:divBdr>
    </w:div>
    <w:div w:id="650138473">
      <w:bodyDiv w:val="1"/>
      <w:marLeft w:val="0"/>
      <w:marRight w:val="0"/>
      <w:marTop w:val="0"/>
      <w:marBottom w:val="0"/>
      <w:divBdr>
        <w:top w:val="none" w:sz="0" w:space="0" w:color="auto"/>
        <w:left w:val="none" w:sz="0" w:space="0" w:color="auto"/>
        <w:bottom w:val="none" w:sz="0" w:space="0" w:color="auto"/>
        <w:right w:val="none" w:sz="0" w:space="0" w:color="auto"/>
      </w:divBdr>
    </w:div>
    <w:div w:id="650252559">
      <w:bodyDiv w:val="1"/>
      <w:marLeft w:val="0"/>
      <w:marRight w:val="0"/>
      <w:marTop w:val="0"/>
      <w:marBottom w:val="0"/>
      <w:divBdr>
        <w:top w:val="none" w:sz="0" w:space="0" w:color="auto"/>
        <w:left w:val="none" w:sz="0" w:space="0" w:color="auto"/>
        <w:bottom w:val="none" w:sz="0" w:space="0" w:color="auto"/>
        <w:right w:val="none" w:sz="0" w:space="0" w:color="auto"/>
      </w:divBdr>
    </w:div>
    <w:div w:id="650258496">
      <w:bodyDiv w:val="1"/>
      <w:marLeft w:val="0"/>
      <w:marRight w:val="0"/>
      <w:marTop w:val="0"/>
      <w:marBottom w:val="0"/>
      <w:divBdr>
        <w:top w:val="none" w:sz="0" w:space="0" w:color="auto"/>
        <w:left w:val="none" w:sz="0" w:space="0" w:color="auto"/>
        <w:bottom w:val="none" w:sz="0" w:space="0" w:color="auto"/>
        <w:right w:val="none" w:sz="0" w:space="0" w:color="auto"/>
      </w:divBdr>
    </w:div>
    <w:div w:id="650408834">
      <w:bodyDiv w:val="1"/>
      <w:marLeft w:val="0"/>
      <w:marRight w:val="0"/>
      <w:marTop w:val="0"/>
      <w:marBottom w:val="0"/>
      <w:divBdr>
        <w:top w:val="none" w:sz="0" w:space="0" w:color="auto"/>
        <w:left w:val="none" w:sz="0" w:space="0" w:color="auto"/>
        <w:bottom w:val="none" w:sz="0" w:space="0" w:color="auto"/>
        <w:right w:val="none" w:sz="0" w:space="0" w:color="auto"/>
      </w:divBdr>
    </w:div>
    <w:div w:id="650452943">
      <w:bodyDiv w:val="1"/>
      <w:marLeft w:val="0"/>
      <w:marRight w:val="0"/>
      <w:marTop w:val="0"/>
      <w:marBottom w:val="0"/>
      <w:divBdr>
        <w:top w:val="none" w:sz="0" w:space="0" w:color="auto"/>
        <w:left w:val="none" w:sz="0" w:space="0" w:color="auto"/>
        <w:bottom w:val="none" w:sz="0" w:space="0" w:color="auto"/>
        <w:right w:val="none" w:sz="0" w:space="0" w:color="auto"/>
      </w:divBdr>
    </w:div>
    <w:div w:id="650595015">
      <w:bodyDiv w:val="1"/>
      <w:marLeft w:val="0"/>
      <w:marRight w:val="0"/>
      <w:marTop w:val="0"/>
      <w:marBottom w:val="0"/>
      <w:divBdr>
        <w:top w:val="none" w:sz="0" w:space="0" w:color="auto"/>
        <w:left w:val="none" w:sz="0" w:space="0" w:color="auto"/>
        <w:bottom w:val="none" w:sz="0" w:space="0" w:color="auto"/>
        <w:right w:val="none" w:sz="0" w:space="0" w:color="auto"/>
      </w:divBdr>
    </w:div>
    <w:div w:id="650602381">
      <w:bodyDiv w:val="1"/>
      <w:marLeft w:val="0"/>
      <w:marRight w:val="0"/>
      <w:marTop w:val="0"/>
      <w:marBottom w:val="0"/>
      <w:divBdr>
        <w:top w:val="none" w:sz="0" w:space="0" w:color="auto"/>
        <w:left w:val="none" w:sz="0" w:space="0" w:color="auto"/>
        <w:bottom w:val="none" w:sz="0" w:space="0" w:color="auto"/>
        <w:right w:val="none" w:sz="0" w:space="0" w:color="auto"/>
      </w:divBdr>
    </w:div>
    <w:div w:id="650865526">
      <w:bodyDiv w:val="1"/>
      <w:marLeft w:val="0"/>
      <w:marRight w:val="0"/>
      <w:marTop w:val="0"/>
      <w:marBottom w:val="0"/>
      <w:divBdr>
        <w:top w:val="none" w:sz="0" w:space="0" w:color="auto"/>
        <w:left w:val="none" w:sz="0" w:space="0" w:color="auto"/>
        <w:bottom w:val="none" w:sz="0" w:space="0" w:color="auto"/>
        <w:right w:val="none" w:sz="0" w:space="0" w:color="auto"/>
      </w:divBdr>
    </w:div>
    <w:div w:id="650866810">
      <w:bodyDiv w:val="1"/>
      <w:marLeft w:val="0"/>
      <w:marRight w:val="0"/>
      <w:marTop w:val="0"/>
      <w:marBottom w:val="0"/>
      <w:divBdr>
        <w:top w:val="none" w:sz="0" w:space="0" w:color="auto"/>
        <w:left w:val="none" w:sz="0" w:space="0" w:color="auto"/>
        <w:bottom w:val="none" w:sz="0" w:space="0" w:color="auto"/>
        <w:right w:val="none" w:sz="0" w:space="0" w:color="auto"/>
      </w:divBdr>
    </w:div>
    <w:div w:id="650905694">
      <w:bodyDiv w:val="1"/>
      <w:marLeft w:val="0"/>
      <w:marRight w:val="0"/>
      <w:marTop w:val="0"/>
      <w:marBottom w:val="0"/>
      <w:divBdr>
        <w:top w:val="none" w:sz="0" w:space="0" w:color="auto"/>
        <w:left w:val="none" w:sz="0" w:space="0" w:color="auto"/>
        <w:bottom w:val="none" w:sz="0" w:space="0" w:color="auto"/>
        <w:right w:val="none" w:sz="0" w:space="0" w:color="auto"/>
      </w:divBdr>
    </w:div>
    <w:div w:id="651181524">
      <w:bodyDiv w:val="1"/>
      <w:marLeft w:val="0"/>
      <w:marRight w:val="0"/>
      <w:marTop w:val="0"/>
      <w:marBottom w:val="0"/>
      <w:divBdr>
        <w:top w:val="none" w:sz="0" w:space="0" w:color="auto"/>
        <w:left w:val="none" w:sz="0" w:space="0" w:color="auto"/>
        <w:bottom w:val="none" w:sz="0" w:space="0" w:color="auto"/>
        <w:right w:val="none" w:sz="0" w:space="0" w:color="auto"/>
      </w:divBdr>
    </w:div>
    <w:div w:id="651328522">
      <w:bodyDiv w:val="1"/>
      <w:marLeft w:val="0"/>
      <w:marRight w:val="0"/>
      <w:marTop w:val="0"/>
      <w:marBottom w:val="0"/>
      <w:divBdr>
        <w:top w:val="none" w:sz="0" w:space="0" w:color="auto"/>
        <w:left w:val="none" w:sz="0" w:space="0" w:color="auto"/>
        <w:bottom w:val="none" w:sz="0" w:space="0" w:color="auto"/>
        <w:right w:val="none" w:sz="0" w:space="0" w:color="auto"/>
      </w:divBdr>
    </w:div>
    <w:div w:id="651837908">
      <w:bodyDiv w:val="1"/>
      <w:marLeft w:val="0"/>
      <w:marRight w:val="0"/>
      <w:marTop w:val="0"/>
      <w:marBottom w:val="0"/>
      <w:divBdr>
        <w:top w:val="none" w:sz="0" w:space="0" w:color="auto"/>
        <w:left w:val="none" w:sz="0" w:space="0" w:color="auto"/>
        <w:bottom w:val="none" w:sz="0" w:space="0" w:color="auto"/>
        <w:right w:val="none" w:sz="0" w:space="0" w:color="auto"/>
      </w:divBdr>
    </w:div>
    <w:div w:id="652223079">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443131">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2872615">
      <w:bodyDiv w:val="1"/>
      <w:marLeft w:val="0"/>
      <w:marRight w:val="0"/>
      <w:marTop w:val="0"/>
      <w:marBottom w:val="0"/>
      <w:divBdr>
        <w:top w:val="none" w:sz="0" w:space="0" w:color="auto"/>
        <w:left w:val="none" w:sz="0" w:space="0" w:color="auto"/>
        <w:bottom w:val="none" w:sz="0" w:space="0" w:color="auto"/>
        <w:right w:val="none" w:sz="0" w:space="0" w:color="auto"/>
      </w:divBdr>
    </w:div>
    <w:div w:id="653027812">
      <w:bodyDiv w:val="1"/>
      <w:marLeft w:val="0"/>
      <w:marRight w:val="0"/>
      <w:marTop w:val="0"/>
      <w:marBottom w:val="0"/>
      <w:divBdr>
        <w:top w:val="none" w:sz="0" w:space="0" w:color="auto"/>
        <w:left w:val="none" w:sz="0" w:space="0" w:color="auto"/>
        <w:bottom w:val="none" w:sz="0" w:space="0" w:color="auto"/>
        <w:right w:val="none" w:sz="0" w:space="0" w:color="auto"/>
      </w:divBdr>
    </w:div>
    <w:div w:id="653224070">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459710">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3949533">
      <w:bodyDiv w:val="1"/>
      <w:marLeft w:val="0"/>
      <w:marRight w:val="0"/>
      <w:marTop w:val="0"/>
      <w:marBottom w:val="0"/>
      <w:divBdr>
        <w:top w:val="none" w:sz="0" w:space="0" w:color="auto"/>
        <w:left w:val="none" w:sz="0" w:space="0" w:color="auto"/>
        <w:bottom w:val="none" w:sz="0" w:space="0" w:color="auto"/>
        <w:right w:val="none" w:sz="0" w:space="0" w:color="auto"/>
      </w:divBdr>
    </w:div>
    <w:div w:id="654257119">
      <w:bodyDiv w:val="1"/>
      <w:marLeft w:val="0"/>
      <w:marRight w:val="0"/>
      <w:marTop w:val="0"/>
      <w:marBottom w:val="0"/>
      <w:divBdr>
        <w:top w:val="none" w:sz="0" w:space="0" w:color="auto"/>
        <w:left w:val="none" w:sz="0" w:space="0" w:color="auto"/>
        <w:bottom w:val="none" w:sz="0" w:space="0" w:color="auto"/>
        <w:right w:val="none" w:sz="0" w:space="0" w:color="auto"/>
      </w:divBdr>
    </w:div>
    <w:div w:id="654257759">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3542">
      <w:bodyDiv w:val="1"/>
      <w:marLeft w:val="0"/>
      <w:marRight w:val="0"/>
      <w:marTop w:val="0"/>
      <w:marBottom w:val="0"/>
      <w:divBdr>
        <w:top w:val="none" w:sz="0" w:space="0" w:color="auto"/>
        <w:left w:val="none" w:sz="0" w:space="0" w:color="auto"/>
        <w:bottom w:val="none" w:sz="0" w:space="0" w:color="auto"/>
        <w:right w:val="none" w:sz="0" w:space="0" w:color="auto"/>
      </w:divBdr>
    </w:div>
    <w:div w:id="654454568">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533074">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4840221">
      <w:bodyDiv w:val="1"/>
      <w:marLeft w:val="0"/>
      <w:marRight w:val="0"/>
      <w:marTop w:val="0"/>
      <w:marBottom w:val="0"/>
      <w:divBdr>
        <w:top w:val="none" w:sz="0" w:space="0" w:color="auto"/>
        <w:left w:val="none" w:sz="0" w:space="0" w:color="auto"/>
        <w:bottom w:val="none" w:sz="0" w:space="0" w:color="auto"/>
        <w:right w:val="none" w:sz="0" w:space="0" w:color="auto"/>
      </w:divBdr>
    </w:div>
    <w:div w:id="655033978">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569873">
      <w:bodyDiv w:val="1"/>
      <w:marLeft w:val="0"/>
      <w:marRight w:val="0"/>
      <w:marTop w:val="0"/>
      <w:marBottom w:val="0"/>
      <w:divBdr>
        <w:top w:val="none" w:sz="0" w:space="0" w:color="auto"/>
        <w:left w:val="none" w:sz="0" w:space="0" w:color="auto"/>
        <w:bottom w:val="none" w:sz="0" w:space="0" w:color="auto"/>
        <w:right w:val="none" w:sz="0" w:space="0" w:color="auto"/>
      </w:divBdr>
    </w:div>
    <w:div w:id="655769547">
      <w:bodyDiv w:val="1"/>
      <w:marLeft w:val="0"/>
      <w:marRight w:val="0"/>
      <w:marTop w:val="0"/>
      <w:marBottom w:val="0"/>
      <w:divBdr>
        <w:top w:val="none" w:sz="0" w:space="0" w:color="auto"/>
        <w:left w:val="none" w:sz="0" w:space="0" w:color="auto"/>
        <w:bottom w:val="none" w:sz="0" w:space="0" w:color="auto"/>
        <w:right w:val="none" w:sz="0" w:space="0" w:color="auto"/>
      </w:divBdr>
    </w:div>
    <w:div w:id="655887493">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198411">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7655294">
      <w:bodyDiv w:val="1"/>
      <w:marLeft w:val="0"/>
      <w:marRight w:val="0"/>
      <w:marTop w:val="0"/>
      <w:marBottom w:val="0"/>
      <w:divBdr>
        <w:top w:val="none" w:sz="0" w:space="0" w:color="auto"/>
        <w:left w:val="none" w:sz="0" w:space="0" w:color="auto"/>
        <w:bottom w:val="none" w:sz="0" w:space="0" w:color="auto"/>
        <w:right w:val="none" w:sz="0" w:space="0" w:color="auto"/>
      </w:divBdr>
    </w:div>
    <w:div w:id="657807825">
      <w:bodyDiv w:val="1"/>
      <w:marLeft w:val="0"/>
      <w:marRight w:val="0"/>
      <w:marTop w:val="0"/>
      <w:marBottom w:val="0"/>
      <w:divBdr>
        <w:top w:val="none" w:sz="0" w:space="0" w:color="auto"/>
        <w:left w:val="none" w:sz="0" w:space="0" w:color="auto"/>
        <w:bottom w:val="none" w:sz="0" w:space="0" w:color="auto"/>
        <w:right w:val="none" w:sz="0" w:space="0" w:color="auto"/>
      </w:divBdr>
    </w:div>
    <w:div w:id="657810321">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003734">
      <w:bodyDiv w:val="1"/>
      <w:marLeft w:val="0"/>
      <w:marRight w:val="0"/>
      <w:marTop w:val="0"/>
      <w:marBottom w:val="0"/>
      <w:divBdr>
        <w:top w:val="none" w:sz="0" w:space="0" w:color="auto"/>
        <w:left w:val="none" w:sz="0" w:space="0" w:color="auto"/>
        <w:bottom w:val="none" w:sz="0" w:space="0" w:color="auto"/>
        <w:right w:val="none" w:sz="0" w:space="0" w:color="auto"/>
      </w:divBdr>
    </w:div>
    <w:div w:id="658119748">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269194">
      <w:bodyDiv w:val="1"/>
      <w:marLeft w:val="0"/>
      <w:marRight w:val="0"/>
      <w:marTop w:val="0"/>
      <w:marBottom w:val="0"/>
      <w:divBdr>
        <w:top w:val="none" w:sz="0" w:space="0" w:color="auto"/>
        <w:left w:val="none" w:sz="0" w:space="0" w:color="auto"/>
        <w:bottom w:val="none" w:sz="0" w:space="0" w:color="auto"/>
        <w:right w:val="none" w:sz="0" w:space="0" w:color="auto"/>
      </w:divBdr>
    </w:div>
    <w:div w:id="658316291">
      <w:bodyDiv w:val="1"/>
      <w:marLeft w:val="0"/>
      <w:marRight w:val="0"/>
      <w:marTop w:val="0"/>
      <w:marBottom w:val="0"/>
      <w:divBdr>
        <w:top w:val="none" w:sz="0" w:space="0" w:color="auto"/>
        <w:left w:val="none" w:sz="0" w:space="0" w:color="auto"/>
        <w:bottom w:val="none" w:sz="0" w:space="0" w:color="auto"/>
        <w:right w:val="none" w:sz="0" w:space="0" w:color="auto"/>
      </w:divBdr>
    </w:div>
    <w:div w:id="658538254">
      <w:bodyDiv w:val="1"/>
      <w:marLeft w:val="0"/>
      <w:marRight w:val="0"/>
      <w:marTop w:val="0"/>
      <w:marBottom w:val="0"/>
      <w:divBdr>
        <w:top w:val="none" w:sz="0" w:space="0" w:color="auto"/>
        <w:left w:val="none" w:sz="0" w:space="0" w:color="auto"/>
        <w:bottom w:val="none" w:sz="0" w:space="0" w:color="auto"/>
        <w:right w:val="none" w:sz="0" w:space="0" w:color="auto"/>
      </w:divBdr>
    </w:div>
    <w:div w:id="658732775">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8844117">
      <w:bodyDiv w:val="1"/>
      <w:marLeft w:val="0"/>
      <w:marRight w:val="0"/>
      <w:marTop w:val="0"/>
      <w:marBottom w:val="0"/>
      <w:divBdr>
        <w:top w:val="none" w:sz="0" w:space="0" w:color="auto"/>
        <w:left w:val="none" w:sz="0" w:space="0" w:color="auto"/>
        <w:bottom w:val="none" w:sz="0" w:space="0" w:color="auto"/>
        <w:right w:val="none" w:sz="0" w:space="0" w:color="auto"/>
      </w:divBdr>
    </w:div>
    <w:div w:id="658971317">
      <w:bodyDiv w:val="1"/>
      <w:marLeft w:val="0"/>
      <w:marRight w:val="0"/>
      <w:marTop w:val="0"/>
      <w:marBottom w:val="0"/>
      <w:divBdr>
        <w:top w:val="none" w:sz="0" w:space="0" w:color="auto"/>
        <w:left w:val="none" w:sz="0" w:space="0" w:color="auto"/>
        <w:bottom w:val="none" w:sz="0" w:space="0" w:color="auto"/>
        <w:right w:val="none" w:sz="0" w:space="0" w:color="auto"/>
      </w:divBdr>
    </w:div>
    <w:div w:id="659386729">
      <w:bodyDiv w:val="1"/>
      <w:marLeft w:val="0"/>
      <w:marRight w:val="0"/>
      <w:marTop w:val="0"/>
      <w:marBottom w:val="0"/>
      <w:divBdr>
        <w:top w:val="none" w:sz="0" w:space="0" w:color="auto"/>
        <w:left w:val="none" w:sz="0" w:space="0" w:color="auto"/>
        <w:bottom w:val="none" w:sz="0" w:space="0" w:color="auto"/>
        <w:right w:val="none" w:sz="0" w:space="0" w:color="auto"/>
      </w:divBdr>
    </w:div>
    <w:div w:id="659425840">
      <w:bodyDiv w:val="1"/>
      <w:marLeft w:val="0"/>
      <w:marRight w:val="0"/>
      <w:marTop w:val="0"/>
      <w:marBottom w:val="0"/>
      <w:divBdr>
        <w:top w:val="none" w:sz="0" w:space="0" w:color="auto"/>
        <w:left w:val="none" w:sz="0" w:space="0" w:color="auto"/>
        <w:bottom w:val="none" w:sz="0" w:space="0" w:color="auto"/>
        <w:right w:val="none" w:sz="0" w:space="0" w:color="auto"/>
      </w:divBdr>
    </w:div>
    <w:div w:id="659426587">
      <w:bodyDiv w:val="1"/>
      <w:marLeft w:val="0"/>
      <w:marRight w:val="0"/>
      <w:marTop w:val="0"/>
      <w:marBottom w:val="0"/>
      <w:divBdr>
        <w:top w:val="none" w:sz="0" w:space="0" w:color="auto"/>
        <w:left w:val="none" w:sz="0" w:space="0" w:color="auto"/>
        <w:bottom w:val="none" w:sz="0" w:space="0" w:color="auto"/>
        <w:right w:val="none" w:sz="0" w:space="0" w:color="auto"/>
      </w:divBdr>
    </w:div>
    <w:div w:id="659651632">
      <w:bodyDiv w:val="1"/>
      <w:marLeft w:val="0"/>
      <w:marRight w:val="0"/>
      <w:marTop w:val="0"/>
      <w:marBottom w:val="0"/>
      <w:divBdr>
        <w:top w:val="none" w:sz="0" w:space="0" w:color="auto"/>
        <w:left w:val="none" w:sz="0" w:space="0" w:color="auto"/>
        <w:bottom w:val="none" w:sz="0" w:space="0" w:color="auto"/>
        <w:right w:val="none" w:sz="0" w:space="0" w:color="auto"/>
      </w:divBdr>
    </w:div>
    <w:div w:id="659768450">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59888481">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306218">
      <w:bodyDiv w:val="1"/>
      <w:marLeft w:val="0"/>
      <w:marRight w:val="0"/>
      <w:marTop w:val="0"/>
      <w:marBottom w:val="0"/>
      <w:divBdr>
        <w:top w:val="none" w:sz="0" w:space="0" w:color="auto"/>
        <w:left w:val="none" w:sz="0" w:space="0" w:color="auto"/>
        <w:bottom w:val="none" w:sz="0" w:space="0" w:color="auto"/>
        <w:right w:val="none" w:sz="0" w:space="0" w:color="auto"/>
      </w:divBdr>
    </w:div>
    <w:div w:id="660501153">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0696815">
      <w:bodyDiv w:val="1"/>
      <w:marLeft w:val="0"/>
      <w:marRight w:val="0"/>
      <w:marTop w:val="0"/>
      <w:marBottom w:val="0"/>
      <w:divBdr>
        <w:top w:val="none" w:sz="0" w:space="0" w:color="auto"/>
        <w:left w:val="none" w:sz="0" w:space="0" w:color="auto"/>
        <w:bottom w:val="none" w:sz="0" w:space="0" w:color="auto"/>
        <w:right w:val="none" w:sz="0" w:space="0" w:color="auto"/>
      </w:divBdr>
    </w:div>
    <w:div w:id="660697034">
      <w:bodyDiv w:val="1"/>
      <w:marLeft w:val="0"/>
      <w:marRight w:val="0"/>
      <w:marTop w:val="0"/>
      <w:marBottom w:val="0"/>
      <w:divBdr>
        <w:top w:val="none" w:sz="0" w:space="0" w:color="auto"/>
        <w:left w:val="none" w:sz="0" w:space="0" w:color="auto"/>
        <w:bottom w:val="none" w:sz="0" w:space="0" w:color="auto"/>
        <w:right w:val="none" w:sz="0" w:space="0" w:color="auto"/>
      </w:divBdr>
    </w:div>
    <w:div w:id="660813511">
      <w:bodyDiv w:val="1"/>
      <w:marLeft w:val="0"/>
      <w:marRight w:val="0"/>
      <w:marTop w:val="0"/>
      <w:marBottom w:val="0"/>
      <w:divBdr>
        <w:top w:val="none" w:sz="0" w:space="0" w:color="auto"/>
        <w:left w:val="none" w:sz="0" w:space="0" w:color="auto"/>
        <w:bottom w:val="none" w:sz="0" w:space="0" w:color="auto"/>
        <w:right w:val="none" w:sz="0" w:space="0" w:color="auto"/>
      </w:divBdr>
    </w:div>
    <w:div w:id="660935859">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1810159">
      <w:bodyDiv w:val="1"/>
      <w:marLeft w:val="0"/>
      <w:marRight w:val="0"/>
      <w:marTop w:val="0"/>
      <w:marBottom w:val="0"/>
      <w:divBdr>
        <w:top w:val="none" w:sz="0" w:space="0" w:color="auto"/>
        <w:left w:val="none" w:sz="0" w:space="0" w:color="auto"/>
        <w:bottom w:val="none" w:sz="0" w:space="0" w:color="auto"/>
        <w:right w:val="none" w:sz="0" w:space="0" w:color="auto"/>
      </w:divBdr>
    </w:div>
    <w:div w:id="662053080">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317267">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589375">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665630">
      <w:bodyDiv w:val="1"/>
      <w:marLeft w:val="0"/>
      <w:marRight w:val="0"/>
      <w:marTop w:val="0"/>
      <w:marBottom w:val="0"/>
      <w:divBdr>
        <w:top w:val="none" w:sz="0" w:space="0" w:color="auto"/>
        <w:left w:val="none" w:sz="0" w:space="0" w:color="auto"/>
        <w:bottom w:val="none" w:sz="0" w:space="0" w:color="auto"/>
        <w:right w:val="none" w:sz="0" w:space="0" w:color="auto"/>
      </w:divBdr>
    </w:div>
    <w:div w:id="66270327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096378">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246551">
      <w:bodyDiv w:val="1"/>
      <w:marLeft w:val="0"/>
      <w:marRight w:val="0"/>
      <w:marTop w:val="0"/>
      <w:marBottom w:val="0"/>
      <w:divBdr>
        <w:top w:val="none" w:sz="0" w:space="0" w:color="auto"/>
        <w:left w:val="none" w:sz="0" w:space="0" w:color="auto"/>
        <w:bottom w:val="none" w:sz="0" w:space="0" w:color="auto"/>
        <w:right w:val="none" w:sz="0" w:space="0" w:color="auto"/>
      </w:divBdr>
    </w:div>
    <w:div w:id="663246801">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357567">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555456">
      <w:bodyDiv w:val="1"/>
      <w:marLeft w:val="0"/>
      <w:marRight w:val="0"/>
      <w:marTop w:val="0"/>
      <w:marBottom w:val="0"/>
      <w:divBdr>
        <w:top w:val="none" w:sz="0" w:space="0" w:color="auto"/>
        <w:left w:val="none" w:sz="0" w:space="0" w:color="auto"/>
        <w:bottom w:val="none" w:sz="0" w:space="0" w:color="auto"/>
        <w:right w:val="none" w:sz="0" w:space="0" w:color="auto"/>
      </w:divBdr>
    </w:div>
    <w:div w:id="663630422">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091777">
      <w:bodyDiv w:val="1"/>
      <w:marLeft w:val="0"/>
      <w:marRight w:val="0"/>
      <w:marTop w:val="0"/>
      <w:marBottom w:val="0"/>
      <w:divBdr>
        <w:top w:val="none" w:sz="0" w:space="0" w:color="auto"/>
        <w:left w:val="none" w:sz="0" w:space="0" w:color="auto"/>
        <w:bottom w:val="none" w:sz="0" w:space="0" w:color="auto"/>
        <w:right w:val="none" w:sz="0" w:space="0" w:color="auto"/>
      </w:divBdr>
    </w:div>
    <w:div w:id="664171112">
      <w:bodyDiv w:val="1"/>
      <w:marLeft w:val="0"/>
      <w:marRight w:val="0"/>
      <w:marTop w:val="0"/>
      <w:marBottom w:val="0"/>
      <w:divBdr>
        <w:top w:val="none" w:sz="0" w:space="0" w:color="auto"/>
        <w:left w:val="none" w:sz="0" w:space="0" w:color="auto"/>
        <w:bottom w:val="none" w:sz="0" w:space="0" w:color="auto"/>
        <w:right w:val="none" w:sz="0" w:space="0" w:color="auto"/>
      </w:divBdr>
    </w:div>
    <w:div w:id="664212062">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479587">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130221">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253234">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6515516">
      <w:bodyDiv w:val="1"/>
      <w:marLeft w:val="0"/>
      <w:marRight w:val="0"/>
      <w:marTop w:val="0"/>
      <w:marBottom w:val="0"/>
      <w:divBdr>
        <w:top w:val="none" w:sz="0" w:space="0" w:color="auto"/>
        <w:left w:val="none" w:sz="0" w:space="0" w:color="auto"/>
        <w:bottom w:val="none" w:sz="0" w:space="0" w:color="auto"/>
        <w:right w:val="none" w:sz="0" w:space="0" w:color="auto"/>
      </w:divBdr>
    </w:div>
    <w:div w:id="666597518">
      <w:bodyDiv w:val="1"/>
      <w:marLeft w:val="0"/>
      <w:marRight w:val="0"/>
      <w:marTop w:val="0"/>
      <w:marBottom w:val="0"/>
      <w:divBdr>
        <w:top w:val="none" w:sz="0" w:space="0" w:color="auto"/>
        <w:left w:val="none" w:sz="0" w:space="0" w:color="auto"/>
        <w:bottom w:val="none" w:sz="0" w:space="0" w:color="auto"/>
        <w:right w:val="none" w:sz="0" w:space="0" w:color="auto"/>
      </w:divBdr>
    </w:div>
    <w:div w:id="666637727">
      <w:bodyDiv w:val="1"/>
      <w:marLeft w:val="0"/>
      <w:marRight w:val="0"/>
      <w:marTop w:val="0"/>
      <w:marBottom w:val="0"/>
      <w:divBdr>
        <w:top w:val="none" w:sz="0" w:space="0" w:color="auto"/>
        <w:left w:val="none" w:sz="0" w:space="0" w:color="auto"/>
        <w:bottom w:val="none" w:sz="0" w:space="0" w:color="auto"/>
        <w:right w:val="none" w:sz="0" w:space="0" w:color="auto"/>
      </w:divBdr>
    </w:div>
    <w:div w:id="666639260">
      <w:bodyDiv w:val="1"/>
      <w:marLeft w:val="0"/>
      <w:marRight w:val="0"/>
      <w:marTop w:val="0"/>
      <w:marBottom w:val="0"/>
      <w:divBdr>
        <w:top w:val="none" w:sz="0" w:space="0" w:color="auto"/>
        <w:left w:val="none" w:sz="0" w:space="0" w:color="auto"/>
        <w:bottom w:val="none" w:sz="0" w:space="0" w:color="auto"/>
        <w:right w:val="none" w:sz="0" w:space="0" w:color="auto"/>
      </w:divBdr>
    </w:div>
    <w:div w:id="666829937">
      <w:bodyDiv w:val="1"/>
      <w:marLeft w:val="0"/>
      <w:marRight w:val="0"/>
      <w:marTop w:val="0"/>
      <w:marBottom w:val="0"/>
      <w:divBdr>
        <w:top w:val="none" w:sz="0" w:space="0" w:color="auto"/>
        <w:left w:val="none" w:sz="0" w:space="0" w:color="auto"/>
        <w:bottom w:val="none" w:sz="0" w:space="0" w:color="auto"/>
        <w:right w:val="none" w:sz="0" w:space="0" w:color="auto"/>
      </w:divBdr>
    </w:div>
    <w:div w:id="667026291">
      <w:bodyDiv w:val="1"/>
      <w:marLeft w:val="0"/>
      <w:marRight w:val="0"/>
      <w:marTop w:val="0"/>
      <w:marBottom w:val="0"/>
      <w:divBdr>
        <w:top w:val="none" w:sz="0" w:space="0" w:color="auto"/>
        <w:left w:val="none" w:sz="0" w:space="0" w:color="auto"/>
        <w:bottom w:val="none" w:sz="0" w:space="0" w:color="auto"/>
        <w:right w:val="none" w:sz="0" w:space="0" w:color="auto"/>
      </w:divBdr>
    </w:div>
    <w:div w:id="667056461">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295711">
      <w:bodyDiv w:val="1"/>
      <w:marLeft w:val="0"/>
      <w:marRight w:val="0"/>
      <w:marTop w:val="0"/>
      <w:marBottom w:val="0"/>
      <w:divBdr>
        <w:top w:val="none" w:sz="0" w:space="0" w:color="auto"/>
        <w:left w:val="none" w:sz="0" w:space="0" w:color="auto"/>
        <w:bottom w:val="none" w:sz="0" w:space="0" w:color="auto"/>
        <w:right w:val="none" w:sz="0" w:space="0" w:color="auto"/>
      </w:divBdr>
    </w:div>
    <w:div w:id="667487764">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7683366">
      <w:bodyDiv w:val="1"/>
      <w:marLeft w:val="0"/>
      <w:marRight w:val="0"/>
      <w:marTop w:val="0"/>
      <w:marBottom w:val="0"/>
      <w:divBdr>
        <w:top w:val="none" w:sz="0" w:space="0" w:color="auto"/>
        <w:left w:val="none" w:sz="0" w:space="0" w:color="auto"/>
        <w:bottom w:val="none" w:sz="0" w:space="0" w:color="auto"/>
        <w:right w:val="none" w:sz="0" w:space="0" w:color="auto"/>
      </w:divBdr>
    </w:div>
    <w:div w:id="667833316">
      <w:bodyDiv w:val="1"/>
      <w:marLeft w:val="0"/>
      <w:marRight w:val="0"/>
      <w:marTop w:val="0"/>
      <w:marBottom w:val="0"/>
      <w:divBdr>
        <w:top w:val="none" w:sz="0" w:space="0" w:color="auto"/>
        <w:left w:val="none" w:sz="0" w:space="0" w:color="auto"/>
        <w:bottom w:val="none" w:sz="0" w:space="0" w:color="auto"/>
        <w:right w:val="none" w:sz="0" w:space="0" w:color="auto"/>
      </w:divBdr>
    </w:div>
    <w:div w:id="667903603">
      <w:bodyDiv w:val="1"/>
      <w:marLeft w:val="0"/>
      <w:marRight w:val="0"/>
      <w:marTop w:val="0"/>
      <w:marBottom w:val="0"/>
      <w:divBdr>
        <w:top w:val="none" w:sz="0" w:space="0" w:color="auto"/>
        <w:left w:val="none" w:sz="0" w:space="0" w:color="auto"/>
        <w:bottom w:val="none" w:sz="0" w:space="0" w:color="auto"/>
        <w:right w:val="none" w:sz="0" w:space="0" w:color="auto"/>
      </w:divBdr>
    </w:div>
    <w:div w:id="668144902">
      <w:bodyDiv w:val="1"/>
      <w:marLeft w:val="0"/>
      <w:marRight w:val="0"/>
      <w:marTop w:val="0"/>
      <w:marBottom w:val="0"/>
      <w:divBdr>
        <w:top w:val="none" w:sz="0" w:space="0" w:color="auto"/>
        <w:left w:val="none" w:sz="0" w:space="0" w:color="auto"/>
        <w:bottom w:val="none" w:sz="0" w:space="0" w:color="auto"/>
        <w:right w:val="none" w:sz="0" w:space="0" w:color="auto"/>
      </w:divBdr>
    </w:div>
    <w:div w:id="668488702">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8796275">
      <w:bodyDiv w:val="1"/>
      <w:marLeft w:val="0"/>
      <w:marRight w:val="0"/>
      <w:marTop w:val="0"/>
      <w:marBottom w:val="0"/>
      <w:divBdr>
        <w:top w:val="none" w:sz="0" w:space="0" w:color="auto"/>
        <w:left w:val="none" w:sz="0" w:space="0" w:color="auto"/>
        <w:bottom w:val="none" w:sz="0" w:space="0" w:color="auto"/>
        <w:right w:val="none" w:sz="0" w:space="0" w:color="auto"/>
      </w:divBdr>
    </w:div>
    <w:div w:id="668868169">
      <w:bodyDiv w:val="1"/>
      <w:marLeft w:val="0"/>
      <w:marRight w:val="0"/>
      <w:marTop w:val="0"/>
      <w:marBottom w:val="0"/>
      <w:divBdr>
        <w:top w:val="none" w:sz="0" w:space="0" w:color="auto"/>
        <w:left w:val="none" w:sz="0" w:space="0" w:color="auto"/>
        <w:bottom w:val="none" w:sz="0" w:space="0" w:color="auto"/>
        <w:right w:val="none" w:sz="0" w:space="0" w:color="auto"/>
      </w:divBdr>
    </w:div>
    <w:div w:id="669022357">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137622">
      <w:bodyDiv w:val="1"/>
      <w:marLeft w:val="0"/>
      <w:marRight w:val="0"/>
      <w:marTop w:val="0"/>
      <w:marBottom w:val="0"/>
      <w:divBdr>
        <w:top w:val="none" w:sz="0" w:space="0" w:color="auto"/>
        <w:left w:val="none" w:sz="0" w:space="0" w:color="auto"/>
        <w:bottom w:val="none" w:sz="0" w:space="0" w:color="auto"/>
        <w:right w:val="none" w:sz="0" w:space="0" w:color="auto"/>
      </w:divBdr>
    </w:div>
    <w:div w:id="669261620">
      <w:bodyDiv w:val="1"/>
      <w:marLeft w:val="0"/>
      <w:marRight w:val="0"/>
      <w:marTop w:val="0"/>
      <w:marBottom w:val="0"/>
      <w:divBdr>
        <w:top w:val="none" w:sz="0" w:space="0" w:color="auto"/>
        <w:left w:val="none" w:sz="0" w:space="0" w:color="auto"/>
        <w:bottom w:val="none" w:sz="0" w:space="0" w:color="auto"/>
        <w:right w:val="none" w:sz="0" w:space="0" w:color="auto"/>
      </w:divBdr>
    </w:div>
    <w:div w:id="669673048">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69867418">
      <w:bodyDiv w:val="1"/>
      <w:marLeft w:val="0"/>
      <w:marRight w:val="0"/>
      <w:marTop w:val="0"/>
      <w:marBottom w:val="0"/>
      <w:divBdr>
        <w:top w:val="none" w:sz="0" w:space="0" w:color="auto"/>
        <w:left w:val="none" w:sz="0" w:space="0" w:color="auto"/>
        <w:bottom w:val="none" w:sz="0" w:space="0" w:color="auto"/>
        <w:right w:val="none" w:sz="0" w:space="0" w:color="auto"/>
      </w:divBdr>
    </w:div>
    <w:div w:id="670255665">
      <w:bodyDiv w:val="1"/>
      <w:marLeft w:val="0"/>
      <w:marRight w:val="0"/>
      <w:marTop w:val="0"/>
      <w:marBottom w:val="0"/>
      <w:divBdr>
        <w:top w:val="none" w:sz="0" w:space="0" w:color="auto"/>
        <w:left w:val="none" w:sz="0" w:space="0" w:color="auto"/>
        <w:bottom w:val="none" w:sz="0" w:space="0" w:color="auto"/>
        <w:right w:val="none" w:sz="0" w:space="0" w:color="auto"/>
      </w:divBdr>
    </w:div>
    <w:div w:id="670328704">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300114">
      <w:bodyDiv w:val="1"/>
      <w:marLeft w:val="0"/>
      <w:marRight w:val="0"/>
      <w:marTop w:val="0"/>
      <w:marBottom w:val="0"/>
      <w:divBdr>
        <w:top w:val="none" w:sz="0" w:space="0" w:color="auto"/>
        <w:left w:val="none" w:sz="0" w:space="0" w:color="auto"/>
        <w:bottom w:val="none" w:sz="0" w:space="0" w:color="auto"/>
        <w:right w:val="none" w:sz="0" w:space="0" w:color="auto"/>
      </w:divBdr>
    </w:div>
    <w:div w:id="671492574">
      <w:bodyDiv w:val="1"/>
      <w:marLeft w:val="0"/>
      <w:marRight w:val="0"/>
      <w:marTop w:val="0"/>
      <w:marBottom w:val="0"/>
      <w:divBdr>
        <w:top w:val="none" w:sz="0" w:space="0" w:color="auto"/>
        <w:left w:val="none" w:sz="0" w:space="0" w:color="auto"/>
        <w:bottom w:val="none" w:sz="0" w:space="0" w:color="auto"/>
        <w:right w:val="none" w:sz="0" w:space="0" w:color="auto"/>
      </w:divBdr>
    </w:div>
    <w:div w:id="671638284">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076738">
      <w:bodyDiv w:val="1"/>
      <w:marLeft w:val="0"/>
      <w:marRight w:val="0"/>
      <w:marTop w:val="0"/>
      <w:marBottom w:val="0"/>
      <w:divBdr>
        <w:top w:val="none" w:sz="0" w:space="0" w:color="auto"/>
        <w:left w:val="none" w:sz="0" w:space="0" w:color="auto"/>
        <w:bottom w:val="none" w:sz="0" w:space="0" w:color="auto"/>
        <w:right w:val="none" w:sz="0" w:space="0" w:color="auto"/>
      </w:divBdr>
    </w:div>
    <w:div w:id="672146755">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38424">
      <w:bodyDiv w:val="1"/>
      <w:marLeft w:val="0"/>
      <w:marRight w:val="0"/>
      <w:marTop w:val="0"/>
      <w:marBottom w:val="0"/>
      <w:divBdr>
        <w:top w:val="none" w:sz="0" w:space="0" w:color="auto"/>
        <w:left w:val="none" w:sz="0" w:space="0" w:color="auto"/>
        <w:bottom w:val="none" w:sz="0" w:space="0" w:color="auto"/>
        <w:right w:val="none" w:sz="0" w:space="0" w:color="auto"/>
      </w:divBdr>
    </w:div>
    <w:div w:id="672339456">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549">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2802416">
      <w:bodyDiv w:val="1"/>
      <w:marLeft w:val="0"/>
      <w:marRight w:val="0"/>
      <w:marTop w:val="0"/>
      <w:marBottom w:val="0"/>
      <w:divBdr>
        <w:top w:val="none" w:sz="0" w:space="0" w:color="auto"/>
        <w:left w:val="none" w:sz="0" w:space="0" w:color="auto"/>
        <w:bottom w:val="none" w:sz="0" w:space="0" w:color="auto"/>
        <w:right w:val="none" w:sz="0" w:space="0" w:color="auto"/>
      </w:divBdr>
    </w:div>
    <w:div w:id="672949426">
      <w:bodyDiv w:val="1"/>
      <w:marLeft w:val="0"/>
      <w:marRight w:val="0"/>
      <w:marTop w:val="0"/>
      <w:marBottom w:val="0"/>
      <w:divBdr>
        <w:top w:val="none" w:sz="0" w:space="0" w:color="auto"/>
        <w:left w:val="none" w:sz="0" w:space="0" w:color="auto"/>
        <w:bottom w:val="none" w:sz="0" w:space="0" w:color="auto"/>
        <w:right w:val="none" w:sz="0" w:space="0" w:color="auto"/>
      </w:divBdr>
    </w:div>
    <w:div w:id="672995227">
      <w:bodyDiv w:val="1"/>
      <w:marLeft w:val="0"/>
      <w:marRight w:val="0"/>
      <w:marTop w:val="0"/>
      <w:marBottom w:val="0"/>
      <w:divBdr>
        <w:top w:val="none" w:sz="0" w:space="0" w:color="auto"/>
        <w:left w:val="none" w:sz="0" w:space="0" w:color="auto"/>
        <w:bottom w:val="none" w:sz="0" w:space="0" w:color="auto"/>
        <w:right w:val="none" w:sz="0" w:space="0" w:color="auto"/>
      </w:divBdr>
    </w:div>
    <w:div w:id="673000350">
      <w:bodyDiv w:val="1"/>
      <w:marLeft w:val="0"/>
      <w:marRight w:val="0"/>
      <w:marTop w:val="0"/>
      <w:marBottom w:val="0"/>
      <w:divBdr>
        <w:top w:val="none" w:sz="0" w:space="0" w:color="auto"/>
        <w:left w:val="none" w:sz="0" w:space="0" w:color="auto"/>
        <w:bottom w:val="none" w:sz="0" w:space="0" w:color="auto"/>
        <w:right w:val="none" w:sz="0" w:space="0" w:color="auto"/>
      </w:divBdr>
    </w:div>
    <w:div w:id="673142586">
      <w:bodyDiv w:val="1"/>
      <w:marLeft w:val="0"/>
      <w:marRight w:val="0"/>
      <w:marTop w:val="0"/>
      <w:marBottom w:val="0"/>
      <w:divBdr>
        <w:top w:val="none" w:sz="0" w:space="0" w:color="auto"/>
        <w:left w:val="none" w:sz="0" w:space="0" w:color="auto"/>
        <w:bottom w:val="none" w:sz="0" w:space="0" w:color="auto"/>
        <w:right w:val="none" w:sz="0" w:space="0" w:color="auto"/>
      </w:divBdr>
    </w:div>
    <w:div w:id="673144731">
      <w:bodyDiv w:val="1"/>
      <w:marLeft w:val="0"/>
      <w:marRight w:val="0"/>
      <w:marTop w:val="0"/>
      <w:marBottom w:val="0"/>
      <w:divBdr>
        <w:top w:val="none" w:sz="0" w:space="0" w:color="auto"/>
        <w:left w:val="none" w:sz="0" w:space="0" w:color="auto"/>
        <w:bottom w:val="none" w:sz="0" w:space="0" w:color="auto"/>
        <w:right w:val="none" w:sz="0" w:space="0" w:color="auto"/>
      </w:divBdr>
    </w:div>
    <w:div w:id="673190707">
      <w:bodyDiv w:val="1"/>
      <w:marLeft w:val="0"/>
      <w:marRight w:val="0"/>
      <w:marTop w:val="0"/>
      <w:marBottom w:val="0"/>
      <w:divBdr>
        <w:top w:val="none" w:sz="0" w:space="0" w:color="auto"/>
        <w:left w:val="none" w:sz="0" w:space="0" w:color="auto"/>
        <w:bottom w:val="none" w:sz="0" w:space="0" w:color="auto"/>
        <w:right w:val="none" w:sz="0" w:space="0" w:color="auto"/>
      </w:divBdr>
    </w:div>
    <w:div w:id="673528879">
      <w:bodyDiv w:val="1"/>
      <w:marLeft w:val="0"/>
      <w:marRight w:val="0"/>
      <w:marTop w:val="0"/>
      <w:marBottom w:val="0"/>
      <w:divBdr>
        <w:top w:val="none" w:sz="0" w:space="0" w:color="auto"/>
        <w:left w:val="none" w:sz="0" w:space="0" w:color="auto"/>
        <w:bottom w:val="none" w:sz="0" w:space="0" w:color="auto"/>
        <w:right w:val="none" w:sz="0" w:space="0" w:color="auto"/>
      </w:divBdr>
    </w:div>
    <w:div w:id="673535454">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10920">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3653120">
      <w:bodyDiv w:val="1"/>
      <w:marLeft w:val="0"/>
      <w:marRight w:val="0"/>
      <w:marTop w:val="0"/>
      <w:marBottom w:val="0"/>
      <w:divBdr>
        <w:top w:val="none" w:sz="0" w:space="0" w:color="auto"/>
        <w:left w:val="none" w:sz="0" w:space="0" w:color="auto"/>
        <w:bottom w:val="none" w:sz="0" w:space="0" w:color="auto"/>
        <w:right w:val="none" w:sz="0" w:space="0" w:color="auto"/>
      </w:divBdr>
    </w:div>
    <w:div w:id="673722606">
      <w:bodyDiv w:val="1"/>
      <w:marLeft w:val="0"/>
      <w:marRight w:val="0"/>
      <w:marTop w:val="0"/>
      <w:marBottom w:val="0"/>
      <w:divBdr>
        <w:top w:val="none" w:sz="0" w:space="0" w:color="auto"/>
        <w:left w:val="none" w:sz="0" w:space="0" w:color="auto"/>
        <w:bottom w:val="none" w:sz="0" w:space="0" w:color="auto"/>
        <w:right w:val="none" w:sz="0" w:space="0" w:color="auto"/>
      </w:divBdr>
    </w:div>
    <w:div w:id="673801931">
      <w:bodyDiv w:val="1"/>
      <w:marLeft w:val="0"/>
      <w:marRight w:val="0"/>
      <w:marTop w:val="0"/>
      <w:marBottom w:val="0"/>
      <w:divBdr>
        <w:top w:val="none" w:sz="0" w:space="0" w:color="auto"/>
        <w:left w:val="none" w:sz="0" w:space="0" w:color="auto"/>
        <w:bottom w:val="none" w:sz="0" w:space="0" w:color="auto"/>
        <w:right w:val="none" w:sz="0" w:space="0" w:color="auto"/>
      </w:divBdr>
    </w:div>
    <w:div w:id="673845590">
      <w:bodyDiv w:val="1"/>
      <w:marLeft w:val="0"/>
      <w:marRight w:val="0"/>
      <w:marTop w:val="0"/>
      <w:marBottom w:val="0"/>
      <w:divBdr>
        <w:top w:val="none" w:sz="0" w:space="0" w:color="auto"/>
        <w:left w:val="none" w:sz="0" w:space="0" w:color="auto"/>
        <w:bottom w:val="none" w:sz="0" w:space="0" w:color="auto"/>
        <w:right w:val="none" w:sz="0" w:space="0" w:color="auto"/>
      </w:divBdr>
    </w:div>
    <w:div w:id="673923649">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4695855">
      <w:bodyDiv w:val="1"/>
      <w:marLeft w:val="0"/>
      <w:marRight w:val="0"/>
      <w:marTop w:val="0"/>
      <w:marBottom w:val="0"/>
      <w:divBdr>
        <w:top w:val="none" w:sz="0" w:space="0" w:color="auto"/>
        <w:left w:val="none" w:sz="0" w:space="0" w:color="auto"/>
        <w:bottom w:val="none" w:sz="0" w:space="0" w:color="auto"/>
        <w:right w:val="none" w:sz="0" w:space="0" w:color="auto"/>
      </w:divBdr>
    </w:div>
    <w:div w:id="674724879">
      <w:bodyDiv w:val="1"/>
      <w:marLeft w:val="0"/>
      <w:marRight w:val="0"/>
      <w:marTop w:val="0"/>
      <w:marBottom w:val="0"/>
      <w:divBdr>
        <w:top w:val="none" w:sz="0" w:space="0" w:color="auto"/>
        <w:left w:val="none" w:sz="0" w:space="0" w:color="auto"/>
        <w:bottom w:val="none" w:sz="0" w:space="0" w:color="auto"/>
        <w:right w:val="none" w:sz="0" w:space="0" w:color="auto"/>
      </w:divBdr>
    </w:div>
    <w:div w:id="674841643">
      <w:bodyDiv w:val="1"/>
      <w:marLeft w:val="0"/>
      <w:marRight w:val="0"/>
      <w:marTop w:val="0"/>
      <w:marBottom w:val="0"/>
      <w:divBdr>
        <w:top w:val="none" w:sz="0" w:space="0" w:color="auto"/>
        <w:left w:val="none" w:sz="0" w:space="0" w:color="auto"/>
        <w:bottom w:val="none" w:sz="0" w:space="0" w:color="auto"/>
        <w:right w:val="none" w:sz="0" w:space="0" w:color="auto"/>
      </w:divBdr>
    </w:div>
    <w:div w:id="674841808">
      <w:bodyDiv w:val="1"/>
      <w:marLeft w:val="0"/>
      <w:marRight w:val="0"/>
      <w:marTop w:val="0"/>
      <w:marBottom w:val="0"/>
      <w:divBdr>
        <w:top w:val="none" w:sz="0" w:space="0" w:color="auto"/>
        <w:left w:val="none" w:sz="0" w:space="0" w:color="auto"/>
        <w:bottom w:val="none" w:sz="0" w:space="0" w:color="auto"/>
        <w:right w:val="none" w:sz="0" w:space="0" w:color="auto"/>
      </w:divBdr>
    </w:div>
    <w:div w:id="675039663">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5310368">
      <w:bodyDiv w:val="1"/>
      <w:marLeft w:val="0"/>
      <w:marRight w:val="0"/>
      <w:marTop w:val="0"/>
      <w:marBottom w:val="0"/>
      <w:divBdr>
        <w:top w:val="none" w:sz="0" w:space="0" w:color="auto"/>
        <w:left w:val="none" w:sz="0" w:space="0" w:color="auto"/>
        <w:bottom w:val="none" w:sz="0" w:space="0" w:color="auto"/>
        <w:right w:val="none" w:sz="0" w:space="0" w:color="auto"/>
      </w:divBdr>
    </w:div>
    <w:div w:id="675501796">
      <w:bodyDiv w:val="1"/>
      <w:marLeft w:val="0"/>
      <w:marRight w:val="0"/>
      <w:marTop w:val="0"/>
      <w:marBottom w:val="0"/>
      <w:divBdr>
        <w:top w:val="none" w:sz="0" w:space="0" w:color="auto"/>
        <w:left w:val="none" w:sz="0" w:space="0" w:color="auto"/>
        <w:bottom w:val="none" w:sz="0" w:space="0" w:color="auto"/>
        <w:right w:val="none" w:sz="0" w:space="0" w:color="auto"/>
      </w:divBdr>
    </w:div>
    <w:div w:id="676269320">
      <w:bodyDiv w:val="1"/>
      <w:marLeft w:val="0"/>
      <w:marRight w:val="0"/>
      <w:marTop w:val="0"/>
      <w:marBottom w:val="0"/>
      <w:divBdr>
        <w:top w:val="none" w:sz="0" w:space="0" w:color="auto"/>
        <w:left w:val="none" w:sz="0" w:space="0" w:color="auto"/>
        <w:bottom w:val="none" w:sz="0" w:space="0" w:color="auto"/>
        <w:right w:val="none" w:sz="0" w:space="0" w:color="auto"/>
      </w:divBdr>
    </w:div>
    <w:div w:id="676276324">
      <w:bodyDiv w:val="1"/>
      <w:marLeft w:val="0"/>
      <w:marRight w:val="0"/>
      <w:marTop w:val="0"/>
      <w:marBottom w:val="0"/>
      <w:divBdr>
        <w:top w:val="none" w:sz="0" w:space="0" w:color="auto"/>
        <w:left w:val="none" w:sz="0" w:space="0" w:color="auto"/>
        <w:bottom w:val="none" w:sz="0" w:space="0" w:color="auto"/>
        <w:right w:val="none" w:sz="0" w:space="0" w:color="auto"/>
      </w:divBdr>
    </w:div>
    <w:div w:id="67634510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4648">
      <w:bodyDiv w:val="1"/>
      <w:marLeft w:val="0"/>
      <w:marRight w:val="0"/>
      <w:marTop w:val="0"/>
      <w:marBottom w:val="0"/>
      <w:divBdr>
        <w:top w:val="none" w:sz="0" w:space="0" w:color="auto"/>
        <w:left w:val="none" w:sz="0" w:space="0" w:color="auto"/>
        <w:bottom w:val="none" w:sz="0" w:space="0" w:color="auto"/>
        <w:right w:val="none" w:sz="0" w:space="0" w:color="auto"/>
      </w:divBdr>
    </w:div>
    <w:div w:id="677274973">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345370">
      <w:bodyDiv w:val="1"/>
      <w:marLeft w:val="0"/>
      <w:marRight w:val="0"/>
      <w:marTop w:val="0"/>
      <w:marBottom w:val="0"/>
      <w:divBdr>
        <w:top w:val="none" w:sz="0" w:space="0" w:color="auto"/>
        <w:left w:val="none" w:sz="0" w:space="0" w:color="auto"/>
        <w:bottom w:val="none" w:sz="0" w:space="0" w:color="auto"/>
        <w:right w:val="none" w:sz="0" w:space="0" w:color="auto"/>
      </w:divBdr>
    </w:div>
    <w:div w:id="677346271">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8191024">
      <w:bodyDiv w:val="1"/>
      <w:marLeft w:val="0"/>
      <w:marRight w:val="0"/>
      <w:marTop w:val="0"/>
      <w:marBottom w:val="0"/>
      <w:divBdr>
        <w:top w:val="none" w:sz="0" w:space="0" w:color="auto"/>
        <w:left w:val="none" w:sz="0" w:space="0" w:color="auto"/>
        <w:bottom w:val="none" w:sz="0" w:space="0" w:color="auto"/>
        <w:right w:val="none" w:sz="0" w:space="0" w:color="auto"/>
      </w:divBdr>
    </w:div>
    <w:div w:id="67824053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357868">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79701849">
      <w:bodyDiv w:val="1"/>
      <w:marLeft w:val="0"/>
      <w:marRight w:val="0"/>
      <w:marTop w:val="0"/>
      <w:marBottom w:val="0"/>
      <w:divBdr>
        <w:top w:val="none" w:sz="0" w:space="0" w:color="auto"/>
        <w:left w:val="none" w:sz="0" w:space="0" w:color="auto"/>
        <w:bottom w:val="none" w:sz="0" w:space="0" w:color="auto"/>
        <w:right w:val="none" w:sz="0" w:space="0" w:color="auto"/>
      </w:divBdr>
    </w:div>
    <w:div w:id="679819465">
      <w:bodyDiv w:val="1"/>
      <w:marLeft w:val="0"/>
      <w:marRight w:val="0"/>
      <w:marTop w:val="0"/>
      <w:marBottom w:val="0"/>
      <w:divBdr>
        <w:top w:val="none" w:sz="0" w:space="0" w:color="auto"/>
        <w:left w:val="none" w:sz="0" w:space="0" w:color="auto"/>
        <w:bottom w:val="none" w:sz="0" w:space="0" w:color="auto"/>
        <w:right w:val="none" w:sz="0" w:space="0" w:color="auto"/>
      </w:divBdr>
    </w:div>
    <w:div w:id="679967194">
      <w:bodyDiv w:val="1"/>
      <w:marLeft w:val="0"/>
      <w:marRight w:val="0"/>
      <w:marTop w:val="0"/>
      <w:marBottom w:val="0"/>
      <w:divBdr>
        <w:top w:val="none" w:sz="0" w:space="0" w:color="auto"/>
        <w:left w:val="none" w:sz="0" w:space="0" w:color="auto"/>
        <w:bottom w:val="none" w:sz="0" w:space="0" w:color="auto"/>
        <w:right w:val="none" w:sz="0" w:space="0" w:color="auto"/>
      </w:divBdr>
    </w:div>
    <w:div w:id="680282609">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472075">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0819995">
      <w:bodyDiv w:val="1"/>
      <w:marLeft w:val="0"/>
      <w:marRight w:val="0"/>
      <w:marTop w:val="0"/>
      <w:marBottom w:val="0"/>
      <w:divBdr>
        <w:top w:val="none" w:sz="0" w:space="0" w:color="auto"/>
        <w:left w:val="none" w:sz="0" w:space="0" w:color="auto"/>
        <w:bottom w:val="none" w:sz="0" w:space="0" w:color="auto"/>
        <w:right w:val="none" w:sz="0" w:space="0" w:color="auto"/>
      </w:divBdr>
    </w:div>
    <w:div w:id="680863272">
      <w:bodyDiv w:val="1"/>
      <w:marLeft w:val="0"/>
      <w:marRight w:val="0"/>
      <w:marTop w:val="0"/>
      <w:marBottom w:val="0"/>
      <w:divBdr>
        <w:top w:val="none" w:sz="0" w:space="0" w:color="auto"/>
        <w:left w:val="none" w:sz="0" w:space="0" w:color="auto"/>
        <w:bottom w:val="none" w:sz="0" w:space="0" w:color="auto"/>
        <w:right w:val="none" w:sz="0" w:space="0" w:color="auto"/>
      </w:divBdr>
    </w:div>
    <w:div w:id="680931227">
      <w:bodyDiv w:val="1"/>
      <w:marLeft w:val="0"/>
      <w:marRight w:val="0"/>
      <w:marTop w:val="0"/>
      <w:marBottom w:val="0"/>
      <w:divBdr>
        <w:top w:val="none" w:sz="0" w:space="0" w:color="auto"/>
        <w:left w:val="none" w:sz="0" w:space="0" w:color="auto"/>
        <w:bottom w:val="none" w:sz="0" w:space="0" w:color="auto"/>
        <w:right w:val="none" w:sz="0" w:space="0" w:color="auto"/>
      </w:divBdr>
    </w:div>
    <w:div w:id="681007802">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1249756">
      <w:bodyDiv w:val="1"/>
      <w:marLeft w:val="0"/>
      <w:marRight w:val="0"/>
      <w:marTop w:val="0"/>
      <w:marBottom w:val="0"/>
      <w:divBdr>
        <w:top w:val="none" w:sz="0" w:space="0" w:color="auto"/>
        <w:left w:val="none" w:sz="0" w:space="0" w:color="auto"/>
        <w:bottom w:val="none" w:sz="0" w:space="0" w:color="auto"/>
        <w:right w:val="none" w:sz="0" w:space="0" w:color="auto"/>
      </w:divBdr>
    </w:div>
    <w:div w:id="681318447">
      <w:bodyDiv w:val="1"/>
      <w:marLeft w:val="0"/>
      <w:marRight w:val="0"/>
      <w:marTop w:val="0"/>
      <w:marBottom w:val="0"/>
      <w:divBdr>
        <w:top w:val="none" w:sz="0" w:space="0" w:color="auto"/>
        <w:left w:val="none" w:sz="0" w:space="0" w:color="auto"/>
        <w:bottom w:val="none" w:sz="0" w:space="0" w:color="auto"/>
        <w:right w:val="none" w:sz="0" w:space="0" w:color="auto"/>
      </w:divBdr>
    </w:div>
    <w:div w:id="681398004">
      <w:bodyDiv w:val="1"/>
      <w:marLeft w:val="0"/>
      <w:marRight w:val="0"/>
      <w:marTop w:val="0"/>
      <w:marBottom w:val="0"/>
      <w:divBdr>
        <w:top w:val="none" w:sz="0" w:space="0" w:color="auto"/>
        <w:left w:val="none" w:sz="0" w:space="0" w:color="auto"/>
        <w:bottom w:val="none" w:sz="0" w:space="0" w:color="auto"/>
        <w:right w:val="none" w:sz="0" w:space="0" w:color="auto"/>
      </w:divBdr>
    </w:div>
    <w:div w:id="681515486">
      <w:bodyDiv w:val="1"/>
      <w:marLeft w:val="0"/>
      <w:marRight w:val="0"/>
      <w:marTop w:val="0"/>
      <w:marBottom w:val="0"/>
      <w:divBdr>
        <w:top w:val="none" w:sz="0" w:space="0" w:color="auto"/>
        <w:left w:val="none" w:sz="0" w:space="0" w:color="auto"/>
        <w:bottom w:val="none" w:sz="0" w:space="0" w:color="auto"/>
        <w:right w:val="none" w:sz="0" w:space="0" w:color="auto"/>
      </w:divBdr>
    </w:div>
    <w:div w:id="681666962">
      <w:bodyDiv w:val="1"/>
      <w:marLeft w:val="0"/>
      <w:marRight w:val="0"/>
      <w:marTop w:val="0"/>
      <w:marBottom w:val="0"/>
      <w:divBdr>
        <w:top w:val="none" w:sz="0" w:space="0" w:color="auto"/>
        <w:left w:val="none" w:sz="0" w:space="0" w:color="auto"/>
        <w:bottom w:val="none" w:sz="0" w:space="0" w:color="auto"/>
        <w:right w:val="none" w:sz="0" w:space="0" w:color="auto"/>
      </w:divBdr>
    </w:div>
    <w:div w:id="681932217">
      <w:bodyDiv w:val="1"/>
      <w:marLeft w:val="0"/>
      <w:marRight w:val="0"/>
      <w:marTop w:val="0"/>
      <w:marBottom w:val="0"/>
      <w:divBdr>
        <w:top w:val="none" w:sz="0" w:space="0" w:color="auto"/>
        <w:left w:val="none" w:sz="0" w:space="0" w:color="auto"/>
        <w:bottom w:val="none" w:sz="0" w:space="0" w:color="auto"/>
        <w:right w:val="none" w:sz="0" w:space="0" w:color="auto"/>
      </w:divBdr>
    </w:div>
    <w:div w:id="682050003">
      <w:bodyDiv w:val="1"/>
      <w:marLeft w:val="0"/>
      <w:marRight w:val="0"/>
      <w:marTop w:val="0"/>
      <w:marBottom w:val="0"/>
      <w:divBdr>
        <w:top w:val="none" w:sz="0" w:space="0" w:color="auto"/>
        <w:left w:val="none" w:sz="0" w:space="0" w:color="auto"/>
        <w:bottom w:val="none" w:sz="0" w:space="0" w:color="auto"/>
        <w:right w:val="none" w:sz="0" w:space="0" w:color="auto"/>
      </w:divBdr>
    </w:div>
    <w:div w:id="682055851">
      <w:bodyDiv w:val="1"/>
      <w:marLeft w:val="0"/>
      <w:marRight w:val="0"/>
      <w:marTop w:val="0"/>
      <w:marBottom w:val="0"/>
      <w:divBdr>
        <w:top w:val="none" w:sz="0" w:space="0" w:color="auto"/>
        <w:left w:val="none" w:sz="0" w:space="0" w:color="auto"/>
        <w:bottom w:val="none" w:sz="0" w:space="0" w:color="auto"/>
        <w:right w:val="none" w:sz="0" w:space="0" w:color="auto"/>
      </w:divBdr>
    </w:div>
    <w:div w:id="682130390">
      <w:bodyDiv w:val="1"/>
      <w:marLeft w:val="0"/>
      <w:marRight w:val="0"/>
      <w:marTop w:val="0"/>
      <w:marBottom w:val="0"/>
      <w:divBdr>
        <w:top w:val="none" w:sz="0" w:space="0" w:color="auto"/>
        <w:left w:val="none" w:sz="0" w:space="0" w:color="auto"/>
        <w:bottom w:val="none" w:sz="0" w:space="0" w:color="auto"/>
        <w:right w:val="none" w:sz="0" w:space="0" w:color="auto"/>
      </w:divBdr>
    </w:div>
    <w:div w:id="682440272">
      <w:bodyDiv w:val="1"/>
      <w:marLeft w:val="0"/>
      <w:marRight w:val="0"/>
      <w:marTop w:val="0"/>
      <w:marBottom w:val="0"/>
      <w:divBdr>
        <w:top w:val="none" w:sz="0" w:space="0" w:color="auto"/>
        <w:left w:val="none" w:sz="0" w:space="0" w:color="auto"/>
        <w:bottom w:val="none" w:sz="0" w:space="0" w:color="auto"/>
        <w:right w:val="none" w:sz="0" w:space="0" w:color="auto"/>
      </w:divBdr>
    </w:div>
    <w:div w:id="682440537">
      <w:bodyDiv w:val="1"/>
      <w:marLeft w:val="0"/>
      <w:marRight w:val="0"/>
      <w:marTop w:val="0"/>
      <w:marBottom w:val="0"/>
      <w:divBdr>
        <w:top w:val="none" w:sz="0" w:space="0" w:color="auto"/>
        <w:left w:val="none" w:sz="0" w:space="0" w:color="auto"/>
        <w:bottom w:val="none" w:sz="0" w:space="0" w:color="auto"/>
        <w:right w:val="none" w:sz="0" w:space="0" w:color="auto"/>
      </w:divBdr>
    </w:div>
    <w:div w:id="682587356">
      <w:bodyDiv w:val="1"/>
      <w:marLeft w:val="0"/>
      <w:marRight w:val="0"/>
      <w:marTop w:val="0"/>
      <w:marBottom w:val="0"/>
      <w:divBdr>
        <w:top w:val="none" w:sz="0" w:space="0" w:color="auto"/>
        <w:left w:val="none" w:sz="0" w:space="0" w:color="auto"/>
        <w:bottom w:val="none" w:sz="0" w:space="0" w:color="auto"/>
        <w:right w:val="none" w:sz="0" w:space="0" w:color="auto"/>
      </w:divBdr>
    </w:div>
    <w:div w:id="683047320">
      <w:bodyDiv w:val="1"/>
      <w:marLeft w:val="0"/>
      <w:marRight w:val="0"/>
      <w:marTop w:val="0"/>
      <w:marBottom w:val="0"/>
      <w:divBdr>
        <w:top w:val="none" w:sz="0" w:space="0" w:color="auto"/>
        <w:left w:val="none" w:sz="0" w:space="0" w:color="auto"/>
        <w:bottom w:val="none" w:sz="0" w:space="0" w:color="auto"/>
        <w:right w:val="none" w:sz="0" w:space="0" w:color="auto"/>
      </w:divBdr>
    </w:div>
    <w:div w:id="683048741">
      <w:bodyDiv w:val="1"/>
      <w:marLeft w:val="0"/>
      <w:marRight w:val="0"/>
      <w:marTop w:val="0"/>
      <w:marBottom w:val="0"/>
      <w:divBdr>
        <w:top w:val="none" w:sz="0" w:space="0" w:color="auto"/>
        <w:left w:val="none" w:sz="0" w:space="0" w:color="auto"/>
        <w:bottom w:val="none" w:sz="0" w:space="0" w:color="auto"/>
        <w:right w:val="none" w:sz="0" w:space="0" w:color="auto"/>
      </w:divBdr>
    </w:div>
    <w:div w:id="683239978">
      <w:bodyDiv w:val="1"/>
      <w:marLeft w:val="0"/>
      <w:marRight w:val="0"/>
      <w:marTop w:val="0"/>
      <w:marBottom w:val="0"/>
      <w:divBdr>
        <w:top w:val="none" w:sz="0" w:space="0" w:color="auto"/>
        <w:left w:val="none" w:sz="0" w:space="0" w:color="auto"/>
        <w:bottom w:val="none" w:sz="0" w:space="0" w:color="auto"/>
        <w:right w:val="none" w:sz="0" w:space="0" w:color="auto"/>
      </w:divBdr>
    </w:div>
    <w:div w:id="683363129">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438037">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3752819">
      <w:bodyDiv w:val="1"/>
      <w:marLeft w:val="0"/>
      <w:marRight w:val="0"/>
      <w:marTop w:val="0"/>
      <w:marBottom w:val="0"/>
      <w:divBdr>
        <w:top w:val="none" w:sz="0" w:space="0" w:color="auto"/>
        <w:left w:val="none" w:sz="0" w:space="0" w:color="auto"/>
        <w:bottom w:val="none" w:sz="0" w:space="0" w:color="auto"/>
        <w:right w:val="none" w:sz="0" w:space="0" w:color="auto"/>
      </w:divBdr>
    </w:div>
    <w:div w:id="683942976">
      <w:bodyDiv w:val="1"/>
      <w:marLeft w:val="0"/>
      <w:marRight w:val="0"/>
      <w:marTop w:val="0"/>
      <w:marBottom w:val="0"/>
      <w:divBdr>
        <w:top w:val="none" w:sz="0" w:space="0" w:color="auto"/>
        <w:left w:val="none" w:sz="0" w:space="0" w:color="auto"/>
        <w:bottom w:val="none" w:sz="0" w:space="0" w:color="auto"/>
        <w:right w:val="none" w:sz="0" w:space="0" w:color="auto"/>
      </w:divBdr>
    </w:div>
    <w:div w:id="684359651">
      <w:bodyDiv w:val="1"/>
      <w:marLeft w:val="0"/>
      <w:marRight w:val="0"/>
      <w:marTop w:val="0"/>
      <w:marBottom w:val="0"/>
      <w:divBdr>
        <w:top w:val="none" w:sz="0" w:space="0" w:color="auto"/>
        <w:left w:val="none" w:sz="0" w:space="0" w:color="auto"/>
        <w:bottom w:val="none" w:sz="0" w:space="0" w:color="auto"/>
        <w:right w:val="none" w:sz="0" w:space="0" w:color="auto"/>
      </w:divBdr>
    </w:div>
    <w:div w:id="684597987">
      <w:bodyDiv w:val="1"/>
      <w:marLeft w:val="0"/>
      <w:marRight w:val="0"/>
      <w:marTop w:val="0"/>
      <w:marBottom w:val="0"/>
      <w:divBdr>
        <w:top w:val="none" w:sz="0" w:space="0" w:color="auto"/>
        <w:left w:val="none" w:sz="0" w:space="0" w:color="auto"/>
        <w:bottom w:val="none" w:sz="0" w:space="0" w:color="auto"/>
        <w:right w:val="none" w:sz="0" w:space="0" w:color="auto"/>
      </w:divBdr>
    </w:div>
    <w:div w:id="684863144">
      <w:bodyDiv w:val="1"/>
      <w:marLeft w:val="0"/>
      <w:marRight w:val="0"/>
      <w:marTop w:val="0"/>
      <w:marBottom w:val="0"/>
      <w:divBdr>
        <w:top w:val="none" w:sz="0" w:space="0" w:color="auto"/>
        <w:left w:val="none" w:sz="0" w:space="0" w:color="auto"/>
        <w:bottom w:val="none" w:sz="0" w:space="0" w:color="auto"/>
        <w:right w:val="none" w:sz="0" w:space="0" w:color="auto"/>
      </w:divBdr>
    </w:div>
    <w:div w:id="685058334">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135691">
      <w:bodyDiv w:val="1"/>
      <w:marLeft w:val="0"/>
      <w:marRight w:val="0"/>
      <w:marTop w:val="0"/>
      <w:marBottom w:val="0"/>
      <w:divBdr>
        <w:top w:val="none" w:sz="0" w:space="0" w:color="auto"/>
        <w:left w:val="none" w:sz="0" w:space="0" w:color="auto"/>
        <w:bottom w:val="none" w:sz="0" w:space="0" w:color="auto"/>
        <w:right w:val="none" w:sz="0" w:space="0" w:color="auto"/>
      </w:divBdr>
    </w:div>
    <w:div w:id="685517798">
      <w:bodyDiv w:val="1"/>
      <w:marLeft w:val="0"/>
      <w:marRight w:val="0"/>
      <w:marTop w:val="0"/>
      <w:marBottom w:val="0"/>
      <w:divBdr>
        <w:top w:val="none" w:sz="0" w:space="0" w:color="auto"/>
        <w:left w:val="none" w:sz="0" w:space="0" w:color="auto"/>
        <w:bottom w:val="none" w:sz="0" w:space="0" w:color="auto"/>
        <w:right w:val="none" w:sz="0" w:space="0" w:color="auto"/>
      </w:divBdr>
    </w:div>
    <w:div w:id="685595649">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5982580">
      <w:bodyDiv w:val="1"/>
      <w:marLeft w:val="0"/>
      <w:marRight w:val="0"/>
      <w:marTop w:val="0"/>
      <w:marBottom w:val="0"/>
      <w:divBdr>
        <w:top w:val="none" w:sz="0" w:space="0" w:color="auto"/>
        <w:left w:val="none" w:sz="0" w:space="0" w:color="auto"/>
        <w:bottom w:val="none" w:sz="0" w:space="0" w:color="auto"/>
        <w:right w:val="none" w:sz="0" w:space="0" w:color="auto"/>
      </w:divBdr>
    </w:div>
    <w:div w:id="686057147">
      <w:bodyDiv w:val="1"/>
      <w:marLeft w:val="0"/>
      <w:marRight w:val="0"/>
      <w:marTop w:val="0"/>
      <w:marBottom w:val="0"/>
      <w:divBdr>
        <w:top w:val="none" w:sz="0" w:space="0" w:color="auto"/>
        <w:left w:val="none" w:sz="0" w:space="0" w:color="auto"/>
        <w:bottom w:val="none" w:sz="0" w:space="0" w:color="auto"/>
        <w:right w:val="none" w:sz="0" w:space="0" w:color="auto"/>
      </w:divBdr>
    </w:div>
    <w:div w:id="686059357">
      <w:bodyDiv w:val="1"/>
      <w:marLeft w:val="0"/>
      <w:marRight w:val="0"/>
      <w:marTop w:val="0"/>
      <w:marBottom w:val="0"/>
      <w:divBdr>
        <w:top w:val="none" w:sz="0" w:space="0" w:color="auto"/>
        <w:left w:val="none" w:sz="0" w:space="0" w:color="auto"/>
        <w:bottom w:val="none" w:sz="0" w:space="0" w:color="auto"/>
        <w:right w:val="none" w:sz="0" w:space="0" w:color="auto"/>
      </w:divBdr>
    </w:div>
    <w:div w:id="686518403">
      <w:bodyDiv w:val="1"/>
      <w:marLeft w:val="0"/>
      <w:marRight w:val="0"/>
      <w:marTop w:val="0"/>
      <w:marBottom w:val="0"/>
      <w:divBdr>
        <w:top w:val="none" w:sz="0" w:space="0" w:color="auto"/>
        <w:left w:val="none" w:sz="0" w:space="0" w:color="auto"/>
        <w:bottom w:val="none" w:sz="0" w:space="0" w:color="auto"/>
        <w:right w:val="none" w:sz="0" w:space="0" w:color="auto"/>
      </w:divBdr>
    </w:div>
    <w:div w:id="686638982">
      <w:bodyDiv w:val="1"/>
      <w:marLeft w:val="0"/>
      <w:marRight w:val="0"/>
      <w:marTop w:val="0"/>
      <w:marBottom w:val="0"/>
      <w:divBdr>
        <w:top w:val="none" w:sz="0" w:space="0" w:color="auto"/>
        <w:left w:val="none" w:sz="0" w:space="0" w:color="auto"/>
        <w:bottom w:val="none" w:sz="0" w:space="0" w:color="auto"/>
        <w:right w:val="none" w:sz="0" w:space="0" w:color="auto"/>
      </w:divBdr>
    </w:div>
    <w:div w:id="686833916">
      <w:bodyDiv w:val="1"/>
      <w:marLeft w:val="0"/>
      <w:marRight w:val="0"/>
      <w:marTop w:val="0"/>
      <w:marBottom w:val="0"/>
      <w:divBdr>
        <w:top w:val="none" w:sz="0" w:space="0" w:color="auto"/>
        <w:left w:val="none" w:sz="0" w:space="0" w:color="auto"/>
        <w:bottom w:val="none" w:sz="0" w:space="0" w:color="auto"/>
        <w:right w:val="none" w:sz="0" w:space="0" w:color="auto"/>
      </w:divBdr>
    </w:div>
    <w:div w:id="686834640">
      <w:bodyDiv w:val="1"/>
      <w:marLeft w:val="0"/>
      <w:marRight w:val="0"/>
      <w:marTop w:val="0"/>
      <w:marBottom w:val="0"/>
      <w:divBdr>
        <w:top w:val="none" w:sz="0" w:space="0" w:color="auto"/>
        <w:left w:val="none" w:sz="0" w:space="0" w:color="auto"/>
        <w:bottom w:val="none" w:sz="0" w:space="0" w:color="auto"/>
        <w:right w:val="none" w:sz="0" w:space="0" w:color="auto"/>
      </w:divBdr>
    </w:div>
    <w:div w:id="686911519">
      <w:bodyDiv w:val="1"/>
      <w:marLeft w:val="0"/>
      <w:marRight w:val="0"/>
      <w:marTop w:val="0"/>
      <w:marBottom w:val="0"/>
      <w:divBdr>
        <w:top w:val="none" w:sz="0" w:space="0" w:color="auto"/>
        <w:left w:val="none" w:sz="0" w:space="0" w:color="auto"/>
        <w:bottom w:val="none" w:sz="0" w:space="0" w:color="auto"/>
        <w:right w:val="none" w:sz="0" w:space="0" w:color="auto"/>
      </w:divBdr>
    </w:div>
    <w:div w:id="687101877">
      <w:bodyDiv w:val="1"/>
      <w:marLeft w:val="0"/>
      <w:marRight w:val="0"/>
      <w:marTop w:val="0"/>
      <w:marBottom w:val="0"/>
      <w:divBdr>
        <w:top w:val="none" w:sz="0" w:space="0" w:color="auto"/>
        <w:left w:val="none" w:sz="0" w:space="0" w:color="auto"/>
        <w:bottom w:val="none" w:sz="0" w:space="0" w:color="auto"/>
        <w:right w:val="none" w:sz="0" w:space="0" w:color="auto"/>
      </w:divBdr>
    </w:div>
    <w:div w:id="687217883">
      <w:bodyDiv w:val="1"/>
      <w:marLeft w:val="0"/>
      <w:marRight w:val="0"/>
      <w:marTop w:val="0"/>
      <w:marBottom w:val="0"/>
      <w:divBdr>
        <w:top w:val="none" w:sz="0" w:space="0" w:color="auto"/>
        <w:left w:val="none" w:sz="0" w:space="0" w:color="auto"/>
        <w:bottom w:val="none" w:sz="0" w:space="0" w:color="auto"/>
        <w:right w:val="none" w:sz="0" w:space="0" w:color="auto"/>
      </w:divBdr>
    </w:div>
    <w:div w:id="687371309">
      <w:bodyDiv w:val="1"/>
      <w:marLeft w:val="0"/>
      <w:marRight w:val="0"/>
      <w:marTop w:val="0"/>
      <w:marBottom w:val="0"/>
      <w:divBdr>
        <w:top w:val="none" w:sz="0" w:space="0" w:color="auto"/>
        <w:left w:val="none" w:sz="0" w:space="0" w:color="auto"/>
        <w:bottom w:val="none" w:sz="0" w:space="0" w:color="auto"/>
        <w:right w:val="none" w:sz="0" w:space="0" w:color="auto"/>
      </w:divBdr>
    </w:div>
    <w:div w:id="687485184">
      <w:bodyDiv w:val="1"/>
      <w:marLeft w:val="0"/>
      <w:marRight w:val="0"/>
      <w:marTop w:val="0"/>
      <w:marBottom w:val="0"/>
      <w:divBdr>
        <w:top w:val="none" w:sz="0" w:space="0" w:color="auto"/>
        <w:left w:val="none" w:sz="0" w:space="0" w:color="auto"/>
        <w:bottom w:val="none" w:sz="0" w:space="0" w:color="auto"/>
        <w:right w:val="none" w:sz="0" w:space="0" w:color="auto"/>
      </w:divBdr>
    </w:div>
    <w:div w:id="687753266">
      <w:bodyDiv w:val="1"/>
      <w:marLeft w:val="0"/>
      <w:marRight w:val="0"/>
      <w:marTop w:val="0"/>
      <w:marBottom w:val="0"/>
      <w:divBdr>
        <w:top w:val="none" w:sz="0" w:space="0" w:color="auto"/>
        <w:left w:val="none" w:sz="0" w:space="0" w:color="auto"/>
        <w:bottom w:val="none" w:sz="0" w:space="0" w:color="auto"/>
        <w:right w:val="none" w:sz="0" w:space="0" w:color="auto"/>
      </w:divBdr>
    </w:div>
    <w:div w:id="687755396">
      <w:bodyDiv w:val="1"/>
      <w:marLeft w:val="0"/>
      <w:marRight w:val="0"/>
      <w:marTop w:val="0"/>
      <w:marBottom w:val="0"/>
      <w:divBdr>
        <w:top w:val="none" w:sz="0" w:space="0" w:color="auto"/>
        <w:left w:val="none" w:sz="0" w:space="0" w:color="auto"/>
        <w:bottom w:val="none" w:sz="0" w:space="0" w:color="auto"/>
        <w:right w:val="none" w:sz="0" w:space="0" w:color="auto"/>
      </w:divBdr>
    </w:div>
    <w:div w:id="687832578">
      <w:bodyDiv w:val="1"/>
      <w:marLeft w:val="0"/>
      <w:marRight w:val="0"/>
      <w:marTop w:val="0"/>
      <w:marBottom w:val="0"/>
      <w:divBdr>
        <w:top w:val="none" w:sz="0" w:space="0" w:color="auto"/>
        <w:left w:val="none" w:sz="0" w:space="0" w:color="auto"/>
        <w:bottom w:val="none" w:sz="0" w:space="0" w:color="auto"/>
        <w:right w:val="none" w:sz="0" w:space="0" w:color="auto"/>
      </w:divBdr>
    </w:div>
    <w:div w:id="688020779">
      <w:bodyDiv w:val="1"/>
      <w:marLeft w:val="0"/>
      <w:marRight w:val="0"/>
      <w:marTop w:val="0"/>
      <w:marBottom w:val="0"/>
      <w:divBdr>
        <w:top w:val="none" w:sz="0" w:space="0" w:color="auto"/>
        <w:left w:val="none" w:sz="0" w:space="0" w:color="auto"/>
        <w:bottom w:val="none" w:sz="0" w:space="0" w:color="auto"/>
        <w:right w:val="none" w:sz="0" w:space="0" w:color="auto"/>
      </w:divBdr>
    </w:div>
    <w:div w:id="688138435">
      <w:bodyDiv w:val="1"/>
      <w:marLeft w:val="0"/>
      <w:marRight w:val="0"/>
      <w:marTop w:val="0"/>
      <w:marBottom w:val="0"/>
      <w:divBdr>
        <w:top w:val="none" w:sz="0" w:space="0" w:color="auto"/>
        <w:left w:val="none" w:sz="0" w:space="0" w:color="auto"/>
        <w:bottom w:val="none" w:sz="0" w:space="0" w:color="auto"/>
        <w:right w:val="none" w:sz="0" w:space="0" w:color="auto"/>
      </w:divBdr>
    </w:div>
    <w:div w:id="688138511">
      <w:bodyDiv w:val="1"/>
      <w:marLeft w:val="0"/>
      <w:marRight w:val="0"/>
      <w:marTop w:val="0"/>
      <w:marBottom w:val="0"/>
      <w:divBdr>
        <w:top w:val="none" w:sz="0" w:space="0" w:color="auto"/>
        <w:left w:val="none" w:sz="0" w:space="0" w:color="auto"/>
        <w:bottom w:val="none" w:sz="0" w:space="0" w:color="auto"/>
        <w:right w:val="none" w:sz="0" w:space="0" w:color="auto"/>
      </w:divBdr>
    </w:div>
    <w:div w:id="688337211">
      <w:bodyDiv w:val="1"/>
      <w:marLeft w:val="0"/>
      <w:marRight w:val="0"/>
      <w:marTop w:val="0"/>
      <w:marBottom w:val="0"/>
      <w:divBdr>
        <w:top w:val="none" w:sz="0" w:space="0" w:color="auto"/>
        <w:left w:val="none" w:sz="0" w:space="0" w:color="auto"/>
        <w:bottom w:val="none" w:sz="0" w:space="0" w:color="auto"/>
        <w:right w:val="none" w:sz="0" w:space="0" w:color="auto"/>
      </w:divBdr>
    </w:div>
    <w:div w:id="688456170">
      <w:bodyDiv w:val="1"/>
      <w:marLeft w:val="0"/>
      <w:marRight w:val="0"/>
      <w:marTop w:val="0"/>
      <w:marBottom w:val="0"/>
      <w:divBdr>
        <w:top w:val="none" w:sz="0" w:space="0" w:color="auto"/>
        <w:left w:val="none" w:sz="0" w:space="0" w:color="auto"/>
        <w:bottom w:val="none" w:sz="0" w:space="0" w:color="auto"/>
        <w:right w:val="none" w:sz="0" w:space="0" w:color="auto"/>
      </w:divBdr>
    </w:div>
    <w:div w:id="688724555">
      <w:bodyDiv w:val="1"/>
      <w:marLeft w:val="0"/>
      <w:marRight w:val="0"/>
      <w:marTop w:val="0"/>
      <w:marBottom w:val="0"/>
      <w:divBdr>
        <w:top w:val="none" w:sz="0" w:space="0" w:color="auto"/>
        <w:left w:val="none" w:sz="0" w:space="0" w:color="auto"/>
        <w:bottom w:val="none" w:sz="0" w:space="0" w:color="auto"/>
        <w:right w:val="none" w:sz="0" w:space="0" w:color="auto"/>
      </w:divBdr>
    </w:div>
    <w:div w:id="68879942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337708">
      <w:bodyDiv w:val="1"/>
      <w:marLeft w:val="0"/>
      <w:marRight w:val="0"/>
      <w:marTop w:val="0"/>
      <w:marBottom w:val="0"/>
      <w:divBdr>
        <w:top w:val="none" w:sz="0" w:space="0" w:color="auto"/>
        <w:left w:val="none" w:sz="0" w:space="0" w:color="auto"/>
        <w:bottom w:val="none" w:sz="0" w:space="0" w:color="auto"/>
        <w:right w:val="none" w:sz="0" w:space="0" w:color="auto"/>
      </w:divBdr>
    </w:div>
    <w:div w:id="689837000">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032613">
      <w:bodyDiv w:val="1"/>
      <w:marLeft w:val="0"/>
      <w:marRight w:val="0"/>
      <w:marTop w:val="0"/>
      <w:marBottom w:val="0"/>
      <w:divBdr>
        <w:top w:val="none" w:sz="0" w:space="0" w:color="auto"/>
        <w:left w:val="none" w:sz="0" w:space="0" w:color="auto"/>
        <w:bottom w:val="none" w:sz="0" w:space="0" w:color="auto"/>
        <w:right w:val="none" w:sz="0" w:space="0" w:color="auto"/>
      </w:divBdr>
    </w:div>
    <w:div w:id="690302748">
      <w:bodyDiv w:val="1"/>
      <w:marLeft w:val="0"/>
      <w:marRight w:val="0"/>
      <w:marTop w:val="0"/>
      <w:marBottom w:val="0"/>
      <w:divBdr>
        <w:top w:val="none" w:sz="0" w:space="0" w:color="auto"/>
        <w:left w:val="none" w:sz="0" w:space="0" w:color="auto"/>
        <w:bottom w:val="none" w:sz="0" w:space="0" w:color="auto"/>
        <w:right w:val="none" w:sz="0" w:space="0" w:color="auto"/>
      </w:divBdr>
    </w:div>
    <w:div w:id="690374893">
      <w:bodyDiv w:val="1"/>
      <w:marLeft w:val="0"/>
      <w:marRight w:val="0"/>
      <w:marTop w:val="0"/>
      <w:marBottom w:val="0"/>
      <w:divBdr>
        <w:top w:val="none" w:sz="0" w:space="0" w:color="auto"/>
        <w:left w:val="none" w:sz="0" w:space="0" w:color="auto"/>
        <w:bottom w:val="none" w:sz="0" w:space="0" w:color="auto"/>
        <w:right w:val="none" w:sz="0" w:space="0" w:color="auto"/>
      </w:divBdr>
    </w:div>
    <w:div w:id="69038076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497755">
      <w:bodyDiv w:val="1"/>
      <w:marLeft w:val="0"/>
      <w:marRight w:val="0"/>
      <w:marTop w:val="0"/>
      <w:marBottom w:val="0"/>
      <w:divBdr>
        <w:top w:val="none" w:sz="0" w:space="0" w:color="auto"/>
        <w:left w:val="none" w:sz="0" w:space="0" w:color="auto"/>
        <w:bottom w:val="none" w:sz="0" w:space="0" w:color="auto"/>
        <w:right w:val="none" w:sz="0" w:space="0" w:color="auto"/>
      </w:divBdr>
    </w:div>
    <w:div w:id="690841730">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035871">
      <w:bodyDiv w:val="1"/>
      <w:marLeft w:val="0"/>
      <w:marRight w:val="0"/>
      <w:marTop w:val="0"/>
      <w:marBottom w:val="0"/>
      <w:divBdr>
        <w:top w:val="none" w:sz="0" w:space="0" w:color="auto"/>
        <w:left w:val="none" w:sz="0" w:space="0" w:color="auto"/>
        <w:bottom w:val="none" w:sz="0" w:space="0" w:color="auto"/>
        <w:right w:val="none" w:sz="0" w:space="0" w:color="auto"/>
      </w:divBdr>
    </w:div>
    <w:div w:id="691496198">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609736">
      <w:bodyDiv w:val="1"/>
      <w:marLeft w:val="0"/>
      <w:marRight w:val="0"/>
      <w:marTop w:val="0"/>
      <w:marBottom w:val="0"/>
      <w:divBdr>
        <w:top w:val="none" w:sz="0" w:space="0" w:color="auto"/>
        <w:left w:val="none" w:sz="0" w:space="0" w:color="auto"/>
        <w:bottom w:val="none" w:sz="0" w:space="0" w:color="auto"/>
        <w:right w:val="none" w:sz="0" w:space="0" w:color="auto"/>
      </w:divBdr>
    </w:div>
    <w:div w:id="691876519">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076350">
      <w:bodyDiv w:val="1"/>
      <w:marLeft w:val="0"/>
      <w:marRight w:val="0"/>
      <w:marTop w:val="0"/>
      <w:marBottom w:val="0"/>
      <w:divBdr>
        <w:top w:val="none" w:sz="0" w:space="0" w:color="auto"/>
        <w:left w:val="none" w:sz="0" w:space="0" w:color="auto"/>
        <w:bottom w:val="none" w:sz="0" w:space="0" w:color="auto"/>
        <w:right w:val="none" w:sz="0" w:space="0" w:color="auto"/>
      </w:divBdr>
    </w:div>
    <w:div w:id="692346870">
      <w:bodyDiv w:val="1"/>
      <w:marLeft w:val="0"/>
      <w:marRight w:val="0"/>
      <w:marTop w:val="0"/>
      <w:marBottom w:val="0"/>
      <w:divBdr>
        <w:top w:val="none" w:sz="0" w:space="0" w:color="auto"/>
        <w:left w:val="none" w:sz="0" w:space="0" w:color="auto"/>
        <w:bottom w:val="none" w:sz="0" w:space="0" w:color="auto"/>
        <w:right w:val="none" w:sz="0" w:space="0" w:color="auto"/>
      </w:divBdr>
    </w:div>
    <w:div w:id="692607265">
      <w:bodyDiv w:val="1"/>
      <w:marLeft w:val="0"/>
      <w:marRight w:val="0"/>
      <w:marTop w:val="0"/>
      <w:marBottom w:val="0"/>
      <w:divBdr>
        <w:top w:val="none" w:sz="0" w:space="0" w:color="auto"/>
        <w:left w:val="none" w:sz="0" w:space="0" w:color="auto"/>
        <w:bottom w:val="none" w:sz="0" w:space="0" w:color="auto"/>
        <w:right w:val="none" w:sz="0" w:space="0" w:color="auto"/>
      </w:divBdr>
    </w:div>
    <w:div w:id="692808089">
      <w:bodyDiv w:val="1"/>
      <w:marLeft w:val="0"/>
      <w:marRight w:val="0"/>
      <w:marTop w:val="0"/>
      <w:marBottom w:val="0"/>
      <w:divBdr>
        <w:top w:val="none" w:sz="0" w:space="0" w:color="auto"/>
        <w:left w:val="none" w:sz="0" w:space="0" w:color="auto"/>
        <w:bottom w:val="none" w:sz="0" w:space="0" w:color="auto"/>
        <w:right w:val="none" w:sz="0" w:space="0" w:color="auto"/>
      </w:divBdr>
    </w:div>
    <w:div w:id="692849432">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2994364">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5536">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4647854">
      <w:bodyDiv w:val="1"/>
      <w:marLeft w:val="0"/>
      <w:marRight w:val="0"/>
      <w:marTop w:val="0"/>
      <w:marBottom w:val="0"/>
      <w:divBdr>
        <w:top w:val="none" w:sz="0" w:space="0" w:color="auto"/>
        <w:left w:val="none" w:sz="0" w:space="0" w:color="auto"/>
        <w:bottom w:val="none" w:sz="0" w:space="0" w:color="auto"/>
        <w:right w:val="none" w:sz="0" w:space="0" w:color="auto"/>
      </w:divBdr>
    </w:div>
    <w:div w:id="695235286">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5930491">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050604">
      <w:bodyDiv w:val="1"/>
      <w:marLeft w:val="0"/>
      <w:marRight w:val="0"/>
      <w:marTop w:val="0"/>
      <w:marBottom w:val="0"/>
      <w:divBdr>
        <w:top w:val="none" w:sz="0" w:space="0" w:color="auto"/>
        <w:left w:val="none" w:sz="0" w:space="0" w:color="auto"/>
        <w:bottom w:val="none" w:sz="0" w:space="0" w:color="auto"/>
        <w:right w:val="none" w:sz="0" w:space="0" w:color="auto"/>
      </w:divBdr>
    </w:div>
    <w:div w:id="697243113">
      <w:bodyDiv w:val="1"/>
      <w:marLeft w:val="0"/>
      <w:marRight w:val="0"/>
      <w:marTop w:val="0"/>
      <w:marBottom w:val="0"/>
      <w:divBdr>
        <w:top w:val="none" w:sz="0" w:space="0" w:color="auto"/>
        <w:left w:val="none" w:sz="0" w:space="0" w:color="auto"/>
        <w:bottom w:val="none" w:sz="0" w:space="0" w:color="auto"/>
        <w:right w:val="none" w:sz="0" w:space="0" w:color="auto"/>
      </w:divBdr>
    </w:div>
    <w:div w:id="697779160">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044419">
      <w:bodyDiv w:val="1"/>
      <w:marLeft w:val="0"/>
      <w:marRight w:val="0"/>
      <w:marTop w:val="0"/>
      <w:marBottom w:val="0"/>
      <w:divBdr>
        <w:top w:val="none" w:sz="0" w:space="0" w:color="auto"/>
        <w:left w:val="none" w:sz="0" w:space="0" w:color="auto"/>
        <w:bottom w:val="none" w:sz="0" w:space="0" w:color="auto"/>
        <w:right w:val="none" w:sz="0" w:space="0" w:color="auto"/>
      </w:divBdr>
    </w:div>
    <w:div w:id="698119931">
      <w:bodyDiv w:val="1"/>
      <w:marLeft w:val="0"/>
      <w:marRight w:val="0"/>
      <w:marTop w:val="0"/>
      <w:marBottom w:val="0"/>
      <w:divBdr>
        <w:top w:val="none" w:sz="0" w:space="0" w:color="auto"/>
        <w:left w:val="none" w:sz="0" w:space="0" w:color="auto"/>
        <w:bottom w:val="none" w:sz="0" w:space="0" w:color="auto"/>
        <w:right w:val="none" w:sz="0" w:space="0" w:color="auto"/>
      </w:divBdr>
    </w:div>
    <w:div w:id="698314078">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8698660">
      <w:bodyDiv w:val="1"/>
      <w:marLeft w:val="0"/>
      <w:marRight w:val="0"/>
      <w:marTop w:val="0"/>
      <w:marBottom w:val="0"/>
      <w:divBdr>
        <w:top w:val="none" w:sz="0" w:space="0" w:color="auto"/>
        <w:left w:val="none" w:sz="0" w:space="0" w:color="auto"/>
        <w:bottom w:val="none" w:sz="0" w:space="0" w:color="auto"/>
        <w:right w:val="none" w:sz="0" w:space="0" w:color="auto"/>
      </w:divBdr>
    </w:div>
    <w:div w:id="698898846">
      <w:bodyDiv w:val="1"/>
      <w:marLeft w:val="0"/>
      <w:marRight w:val="0"/>
      <w:marTop w:val="0"/>
      <w:marBottom w:val="0"/>
      <w:divBdr>
        <w:top w:val="none" w:sz="0" w:space="0" w:color="auto"/>
        <w:left w:val="none" w:sz="0" w:space="0" w:color="auto"/>
        <w:bottom w:val="none" w:sz="0" w:space="0" w:color="auto"/>
        <w:right w:val="none" w:sz="0" w:space="0" w:color="auto"/>
      </w:divBdr>
    </w:div>
    <w:div w:id="699431301">
      <w:bodyDiv w:val="1"/>
      <w:marLeft w:val="0"/>
      <w:marRight w:val="0"/>
      <w:marTop w:val="0"/>
      <w:marBottom w:val="0"/>
      <w:divBdr>
        <w:top w:val="none" w:sz="0" w:space="0" w:color="auto"/>
        <w:left w:val="none" w:sz="0" w:space="0" w:color="auto"/>
        <w:bottom w:val="none" w:sz="0" w:space="0" w:color="auto"/>
        <w:right w:val="none" w:sz="0" w:space="0" w:color="auto"/>
      </w:divBdr>
    </w:div>
    <w:div w:id="699550805">
      <w:bodyDiv w:val="1"/>
      <w:marLeft w:val="0"/>
      <w:marRight w:val="0"/>
      <w:marTop w:val="0"/>
      <w:marBottom w:val="0"/>
      <w:divBdr>
        <w:top w:val="none" w:sz="0" w:space="0" w:color="auto"/>
        <w:left w:val="none" w:sz="0" w:space="0" w:color="auto"/>
        <w:bottom w:val="none" w:sz="0" w:space="0" w:color="auto"/>
        <w:right w:val="none" w:sz="0" w:space="0" w:color="auto"/>
      </w:divBdr>
    </w:div>
    <w:div w:id="699625003">
      <w:bodyDiv w:val="1"/>
      <w:marLeft w:val="0"/>
      <w:marRight w:val="0"/>
      <w:marTop w:val="0"/>
      <w:marBottom w:val="0"/>
      <w:divBdr>
        <w:top w:val="none" w:sz="0" w:space="0" w:color="auto"/>
        <w:left w:val="none" w:sz="0" w:space="0" w:color="auto"/>
        <w:bottom w:val="none" w:sz="0" w:space="0" w:color="auto"/>
        <w:right w:val="none" w:sz="0" w:space="0" w:color="auto"/>
      </w:divBdr>
    </w:div>
    <w:div w:id="699862454">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699941238">
      <w:bodyDiv w:val="1"/>
      <w:marLeft w:val="0"/>
      <w:marRight w:val="0"/>
      <w:marTop w:val="0"/>
      <w:marBottom w:val="0"/>
      <w:divBdr>
        <w:top w:val="none" w:sz="0" w:space="0" w:color="auto"/>
        <w:left w:val="none" w:sz="0" w:space="0" w:color="auto"/>
        <w:bottom w:val="none" w:sz="0" w:space="0" w:color="auto"/>
        <w:right w:val="none" w:sz="0" w:space="0" w:color="auto"/>
      </w:divBdr>
    </w:div>
    <w:div w:id="700009650">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322947">
      <w:bodyDiv w:val="1"/>
      <w:marLeft w:val="0"/>
      <w:marRight w:val="0"/>
      <w:marTop w:val="0"/>
      <w:marBottom w:val="0"/>
      <w:divBdr>
        <w:top w:val="none" w:sz="0" w:space="0" w:color="auto"/>
        <w:left w:val="none" w:sz="0" w:space="0" w:color="auto"/>
        <w:bottom w:val="none" w:sz="0" w:space="0" w:color="auto"/>
        <w:right w:val="none" w:sz="0" w:space="0" w:color="auto"/>
      </w:divBdr>
    </w:div>
    <w:div w:id="700326513">
      <w:bodyDiv w:val="1"/>
      <w:marLeft w:val="0"/>
      <w:marRight w:val="0"/>
      <w:marTop w:val="0"/>
      <w:marBottom w:val="0"/>
      <w:divBdr>
        <w:top w:val="none" w:sz="0" w:space="0" w:color="auto"/>
        <w:left w:val="none" w:sz="0" w:space="0" w:color="auto"/>
        <w:bottom w:val="none" w:sz="0" w:space="0" w:color="auto"/>
        <w:right w:val="none" w:sz="0" w:space="0" w:color="auto"/>
      </w:divBdr>
    </w:div>
    <w:div w:id="700470282">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201329">
      <w:bodyDiv w:val="1"/>
      <w:marLeft w:val="0"/>
      <w:marRight w:val="0"/>
      <w:marTop w:val="0"/>
      <w:marBottom w:val="0"/>
      <w:divBdr>
        <w:top w:val="none" w:sz="0" w:space="0" w:color="auto"/>
        <w:left w:val="none" w:sz="0" w:space="0" w:color="auto"/>
        <w:bottom w:val="none" w:sz="0" w:space="0" w:color="auto"/>
        <w:right w:val="none" w:sz="0" w:space="0" w:color="auto"/>
      </w:divBdr>
    </w:div>
    <w:div w:id="701367958">
      <w:bodyDiv w:val="1"/>
      <w:marLeft w:val="0"/>
      <w:marRight w:val="0"/>
      <w:marTop w:val="0"/>
      <w:marBottom w:val="0"/>
      <w:divBdr>
        <w:top w:val="none" w:sz="0" w:space="0" w:color="auto"/>
        <w:left w:val="none" w:sz="0" w:space="0" w:color="auto"/>
        <w:bottom w:val="none" w:sz="0" w:space="0" w:color="auto"/>
        <w:right w:val="none" w:sz="0" w:space="0" w:color="auto"/>
      </w:divBdr>
    </w:div>
    <w:div w:id="701439697">
      <w:bodyDiv w:val="1"/>
      <w:marLeft w:val="0"/>
      <w:marRight w:val="0"/>
      <w:marTop w:val="0"/>
      <w:marBottom w:val="0"/>
      <w:divBdr>
        <w:top w:val="none" w:sz="0" w:space="0" w:color="auto"/>
        <w:left w:val="none" w:sz="0" w:space="0" w:color="auto"/>
        <w:bottom w:val="none" w:sz="0" w:space="0" w:color="auto"/>
        <w:right w:val="none" w:sz="0" w:space="0" w:color="auto"/>
      </w:divBdr>
    </w:div>
    <w:div w:id="701629909">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00670">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244278">
      <w:bodyDiv w:val="1"/>
      <w:marLeft w:val="0"/>
      <w:marRight w:val="0"/>
      <w:marTop w:val="0"/>
      <w:marBottom w:val="0"/>
      <w:divBdr>
        <w:top w:val="none" w:sz="0" w:space="0" w:color="auto"/>
        <w:left w:val="none" w:sz="0" w:space="0" w:color="auto"/>
        <w:bottom w:val="none" w:sz="0" w:space="0" w:color="auto"/>
        <w:right w:val="none" w:sz="0" w:space="0" w:color="auto"/>
      </w:divBdr>
    </w:div>
    <w:div w:id="702438522">
      <w:bodyDiv w:val="1"/>
      <w:marLeft w:val="0"/>
      <w:marRight w:val="0"/>
      <w:marTop w:val="0"/>
      <w:marBottom w:val="0"/>
      <w:divBdr>
        <w:top w:val="none" w:sz="0" w:space="0" w:color="auto"/>
        <w:left w:val="none" w:sz="0" w:space="0" w:color="auto"/>
        <w:bottom w:val="none" w:sz="0" w:space="0" w:color="auto"/>
        <w:right w:val="none" w:sz="0" w:space="0" w:color="auto"/>
      </w:divBdr>
    </w:div>
    <w:div w:id="702559050">
      <w:bodyDiv w:val="1"/>
      <w:marLeft w:val="0"/>
      <w:marRight w:val="0"/>
      <w:marTop w:val="0"/>
      <w:marBottom w:val="0"/>
      <w:divBdr>
        <w:top w:val="none" w:sz="0" w:space="0" w:color="auto"/>
        <w:left w:val="none" w:sz="0" w:space="0" w:color="auto"/>
        <w:bottom w:val="none" w:sz="0" w:space="0" w:color="auto"/>
        <w:right w:val="none" w:sz="0" w:space="0" w:color="auto"/>
      </w:divBdr>
    </w:div>
    <w:div w:id="702678052">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11131">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48561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3822254">
      <w:bodyDiv w:val="1"/>
      <w:marLeft w:val="0"/>
      <w:marRight w:val="0"/>
      <w:marTop w:val="0"/>
      <w:marBottom w:val="0"/>
      <w:divBdr>
        <w:top w:val="none" w:sz="0" w:space="0" w:color="auto"/>
        <w:left w:val="none" w:sz="0" w:space="0" w:color="auto"/>
        <w:bottom w:val="none" w:sz="0" w:space="0" w:color="auto"/>
        <w:right w:val="none" w:sz="0" w:space="0" w:color="auto"/>
      </w:divBdr>
    </w:div>
    <w:div w:id="703869146">
      <w:bodyDiv w:val="1"/>
      <w:marLeft w:val="0"/>
      <w:marRight w:val="0"/>
      <w:marTop w:val="0"/>
      <w:marBottom w:val="0"/>
      <w:divBdr>
        <w:top w:val="none" w:sz="0" w:space="0" w:color="auto"/>
        <w:left w:val="none" w:sz="0" w:space="0" w:color="auto"/>
        <w:bottom w:val="none" w:sz="0" w:space="0" w:color="auto"/>
        <w:right w:val="none" w:sz="0" w:space="0" w:color="auto"/>
      </w:divBdr>
    </w:div>
    <w:div w:id="703948028">
      <w:bodyDiv w:val="1"/>
      <w:marLeft w:val="0"/>
      <w:marRight w:val="0"/>
      <w:marTop w:val="0"/>
      <w:marBottom w:val="0"/>
      <w:divBdr>
        <w:top w:val="none" w:sz="0" w:space="0" w:color="auto"/>
        <w:left w:val="none" w:sz="0" w:space="0" w:color="auto"/>
        <w:bottom w:val="none" w:sz="0" w:space="0" w:color="auto"/>
        <w:right w:val="none" w:sz="0" w:space="0" w:color="auto"/>
      </w:divBdr>
    </w:div>
    <w:div w:id="704061841">
      <w:bodyDiv w:val="1"/>
      <w:marLeft w:val="0"/>
      <w:marRight w:val="0"/>
      <w:marTop w:val="0"/>
      <w:marBottom w:val="0"/>
      <w:divBdr>
        <w:top w:val="none" w:sz="0" w:space="0" w:color="auto"/>
        <w:left w:val="none" w:sz="0" w:space="0" w:color="auto"/>
        <w:bottom w:val="none" w:sz="0" w:space="0" w:color="auto"/>
        <w:right w:val="none" w:sz="0" w:space="0" w:color="auto"/>
      </w:divBdr>
    </w:div>
    <w:div w:id="704213928">
      <w:bodyDiv w:val="1"/>
      <w:marLeft w:val="0"/>
      <w:marRight w:val="0"/>
      <w:marTop w:val="0"/>
      <w:marBottom w:val="0"/>
      <w:divBdr>
        <w:top w:val="none" w:sz="0" w:space="0" w:color="auto"/>
        <w:left w:val="none" w:sz="0" w:space="0" w:color="auto"/>
        <w:bottom w:val="none" w:sz="0" w:space="0" w:color="auto"/>
        <w:right w:val="none" w:sz="0" w:space="0" w:color="auto"/>
      </w:divBdr>
    </w:div>
    <w:div w:id="704328351">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4715309">
      <w:bodyDiv w:val="1"/>
      <w:marLeft w:val="0"/>
      <w:marRight w:val="0"/>
      <w:marTop w:val="0"/>
      <w:marBottom w:val="0"/>
      <w:divBdr>
        <w:top w:val="none" w:sz="0" w:space="0" w:color="auto"/>
        <w:left w:val="none" w:sz="0" w:space="0" w:color="auto"/>
        <w:bottom w:val="none" w:sz="0" w:space="0" w:color="auto"/>
        <w:right w:val="none" w:sz="0" w:space="0" w:color="auto"/>
      </w:divBdr>
    </w:div>
    <w:div w:id="704866751">
      <w:bodyDiv w:val="1"/>
      <w:marLeft w:val="0"/>
      <w:marRight w:val="0"/>
      <w:marTop w:val="0"/>
      <w:marBottom w:val="0"/>
      <w:divBdr>
        <w:top w:val="none" w:sz="0" w:space="0" w:color="auto"/>
        <w:left w:val="none" w:sz="0" w:space="0" w:color="auto"/>
        <w:bottom w:val="none" w:sz="0" w:space="0" w:color="auto"/>
        <w:right w:val="none" w:sz="0" w:space="0" w:color="auto"/>
      </w:divBdr>
    </w:div>
    <w:div w:id="704913554">
      <w:bodyDiv w:val="1"/>
      <w:marLeft w:val="0"/>
      <w:marRight w:val="0"/>
      <w:marTop w:val="0"/>
      <w:marBottom w:val="0"/>
      <w:divBdr>
        <w:top w:val="none" w:sz="0" w:space="0" w:color="auto"/>
        <w:left w:val="none" w:sz="0" w:space="0" w:color="auto"/>
        <w:bottom w:val="none" w:sz="0" w:space="0" w:color="auto"/>
        <w:right w:val="none" w:sz="0" w:space="0" w:color="auto"/>
      </w:divBdr>
    </w:div>
    <w:div w:id="705062751">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526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182825">
      <w:bodyDiv w:val="1"/>
      <w:marLeft w:val="0"/>
      <w:marRight w:val="0"/>
      <w:marTop w:val="0"/>
      <w:marBottom w:val="0"/>
      <w:divBdr>
        <w:top w:val="none" w:sz="0" w:space="0" w:color="auto"/>
        <w:left w:val="none" w:sz="0" w:space="0" w:color="auto"/>
        <w:bottom w:val="none" w:sz="0" w:space="0" w:color="auto"/>
        <w:right w:val="none" w:sz="0" w:space="0" w:color="auto"/>
      </w:divBdr>
    </w:div>
    <w:div w:id="705253655">
      <w:bodyDiv w:val="1"/>
      <w:marLeft w:val="0"/>
      <w:marRight w:val="0"/>
      <w:marTop w:val="0"/>
      <w:marBottom w:val="0"/>
      <w:divBdr>
        <w:top w:val="none" w:sz="0" w:space="0" w:color="auto"/>
        <w:left w:val="none" w:sz="0" w:space="0" w:color="auto"/>
        <w:bottom w:val="none" w:sz="0" w:space="0" w:color="auto"/>
        <w:right w:val="none" w:sz="0" w:space="0" w:color="auto"/>
      </w:divBdr>
    </w:div>
    <w:div w:id="705299243">
      <w:bodyDiv w:val="1"/>
      <w:marLeft w:val="0"/>
      <w:marRight w:val="0"/>
      <w:marTop w:val="0"/>
      <w:marBottom w:val="0"/>
      <w:divBdr>
        <w:top w:val="none" w:sz="0" w:space="0" w:color="auto"/>
        <w:left w:val="none" w:sz="0" w:space="0" w:color="auto"/>
        <w:bottom w:val="none" w:sz="0" w:space="0" w:color="auto"/>
        <w:right w:val="none" w:sz="0" w:space="0" w:color="auto"/>
      </w:divBdr>
    </w:div>
    <w:div w:id="705639822">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219462">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6873000">
      <w:bodyDiv w:val="1"/>
      <w:marLeft w:val="0"/>
      <w:marRight w:val="0"/>
      <w:marTop w:val="0"/>
      <w:marBottom w:val="0"/>
      <w:divBdr>
        <w:top w:val="none" w:sz="0" w:space="0" w:color="auto"/>
        <w:left w:val="none" w:sz="0" w:space="0" w:color="auto"/>
        <w:bottom w:val="none" w:sz="0" w:space="0" w:color="auto"/>
        <w:right w:val="none" w:sz="0" w:space="0" w:color="auto"/>
      </w:divBdr>
    </w:div>
    <w:div w:id="706877555">
      <w:bodyDiv w:val="1"/>
      <w:marLeft w:val="0"/>
      <w:marRight w:val="0"/>
      <w:marTop w:val="0"/>
      <w:marBottom w:val="0"/>
      <w:divBdr>
        <w:top w:val="none" w:sz="0" w:space="0" w:color="auto"/>
        <w:left w:val="none" w:sz="0" w:space="0" w:color="auto"/>
        <w:bottom w:val="none" w:sz="0" w:space="0" w:color="auto"/>
        <w:right w:val="none" w:sz="0" w:space="0" w:color="auto"/>
      </w:divBdr>
    </w:div>
    <w:div w:id="707022853">
      <w:bodyDiv w:val="1"/>
      <w:marLeft w:val="0"/>
      <w:marRight w:val="0"/>
      <w:marTop w:val="0"/>
      <w:marBottom w:val="0"/>
      <w:divBdr>
        <w:top w:val="none" w:sz="0" w:space="0" w:color="auto"/>
        <w:left w:val="none" w:sz="0" w:space="0" w:color="auto"/>
        <w:bottom w:val="none" w:sz="0" w:space="0" w:color="auto"/>
        <w:right w:val="none" w:sz="0" w:space="0" w:color="auto"/>
      </w:divBdr>
    </w:div>
    <w:div w:id="707291498">
      <w:bodyDiv w:val="1"/>
      <w:marLeft w:val="0"/>
      <w:marRight w:val="0"/>
      <w:marTop w:val="0"/>
      <w:marBottom w:val="0"/>
      <w:divBdr>
        <w:top w:val="none" w:sz="0" w:space="0" w:color="auto"/>
        <w:left w:val="none" w:sz="0" w:space="0" w:color="auto"/>
        <w:bottom w:val="none" w:sz="0" w:space="0" w:color="auto"/>
        <w:right w:val="none" w:sz="0" w:space="0" w:color="auto"/>
      </w:divBdr>
    </w:div>
    <w:div w:id="707492184">
      <w:bodyDiv w:val="1"/>
      <w:marLeft w:val="0"/>
      <w:marRight w:val="0"/>
      <w:marTop w:val="0"/>
      <w:marBottom w:val="0"/>
      <w:divBdr>
        <w:top w:val="none" w:sz="0" w:space="0" w:color="auto"/>
        <w:left w:val="none" w:sz="0" w:space="0" w:color="auto"/>
        <w:bottom w:val="none" w:sz="0" w:space="0" w:color="auto"/>
        <w:right w:val="none" w:sz="0" w:space="0" w:color="auto"/>
      </w:divBdr>
    </w:div>
    <w:div w:id="707879585">
      <w:bodyDiv w:val="1"/>
      <w:marLeft w:val="0"/>
      <w:marRight w:val="0"/>
      <w:marTop w:val="0"/>
      <w:marBottom w:val="0"/>
      <w:divBdr>
        <w:top w:val="none" w:sz="0" w:space="0" w:color="auto"/>
        <w:left w:val="none" w:sz="0" w:space="0" w:color="auto"/>
        <w:bottom w:val="none" w:sz="0" w:space="0" w:color="auto"/>
        <w:right w:val="none" w:sz="0" w:space="0" w:color="auto"/>
      </w:divBdr>
    </w:div>
    <w:div w:id="708459644">
      <w:bodyDiv w:val="1"/>
      <w:marLeft w:val="0"/>
      <w:marRight w:val="0"/>
      <w:marTop w:val="0"/>
      <w:marBottom w:val="0"/>
      <w:divBdr>
        <w:top w:val="none" w:sz="0" w:space="0" w:color="auto"/>
        <w:left w:val="none" w:sz="0" w:space="0" w:color="auto"/>
        <w:bottom w:val="none" w:sz="0" w:space="0" w:color="auto"/>
        <w:right w:val="none" w:sz="0" w:space="0" w:color="auto"/>
      </w:divBdr>
    </w:div>
    <w:div w:id="708800157">
      <w:bodyDiv w:val="1"/>
      <w:marLeft w:val="0"/>
      <w:marRight w:val="0"/>
      <w:marTop w:val="0"/>
      <w:marBottom w:val="0"/>
      <w:divBdr>
        <w:top w:val="none" w:sz="0" w:space="0" w:color="auto"/>
        <w:left w:val="none" w:sz="0" w:space="0" w:color="auto"/>
        <w:bottom w:val="none" w:sz="0" w:space="0" w:color="auto"/>
        <w:right w:val="none" w:sz="0" w:space="0" w:color="auto"/>
      </w:divBdr>
    </w:div>
    <w:div w:id="708801892">
      <w:bodyDiv w:val="1"/>
      <w:marLeft w:val="0"/>
      <w:marRight w:val="0"/>
      <w:marTop w:val="0"/>
      <w:marBottom w:val="0"/>
      <w:divBdr>
        <w:top w:val="none" w:sz="0" w:space="0" w:color="auto"/>
        <w:left w:val="none" w:sz="0" w:space="0" w:color="auto"/>
        <w:bottom w:val="none" w:sz="0" w:space="0" w:color="auto"/>
        <w:right w:val="none" w:sz="0" w:space="0" w:color="auto"/>
      </w:divBdr>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8989983">
      <w:bodyDiv w:val="1"/>
      <w:marLeft w:val="0"/>
      <w:marRight w:val="0"/>
      <w:marTop w:val="0"/>
      <w:marBottom w:val="0"/>
      <w:divBdr>
        <w:top w:val="none" w:sz="0" w:space="0" w:color="auto"/>
        <w:left w:val="none" w:sz="0" w:space="0" w:color="auto"/>
        <w:bottom w:val="none" w:sz="0" w:space="0" w:color="auto"/>
        <w:right w:val="none" w:sz="0" w:space="0" w:color="auto"/>
      </w:divBdr>
    </w:div>
    <w:div w:id="709066416">
      <w:bodyDiv w:val="1"/>
      <w:marLeft w:val="0"/>
      <w:marRight w:val="0"/>
      <w:marTop w:val="0"/>
      <w:marBottom w:val="0"/>
      <w:divBdr>
        <w:top w:val="none" w:sz="0" w:space="0" w:color="auto"/>
        <w:left w:val="none" w:sz="0" w:space="0" w:color="auto"/>
        <w:bottom w:val="none" w:sz="0" w:space="0" w:color="auto"/>
        <w:right w:val="none" w:sz="0" w:space="0" w:color="auto"/>
      </w:divBdr>
    </w:div>
    <w:div w:id="709230935">
      <w:bodyDiv w:val="1"/>
      <w:marLeft w:val="0"/>
      <w:marRight w:val="0"/>
      <w:marTop w:val="0"/>
      <w:marBottom w:val="0"/>
      <w:divBdr>
        <w:top w:val="none" w:sz="0" w:space="0" w:color="auto"/>
        <w:left w:val="none" w:sz="0" w:space="0" w:color="auto"/>
        <w:bottom w:val="none" w:sz="0" w:space="0" w:color="auto"/>
        <w:right w:val="none" w:sz="0" w:space="0" w:color="auto"/>
      </w:divBdr>
    </w:div>
    <w:div w:id="709307404">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09652848">
      <w:bodyDiv w:val="1"/>
      <w:marLeft w:val="0"/>
      <w:marRight w:val="0"/>
      <w:marTop w:val="0"/>
      <w:marBottom w:val="0"/>
      <w:divBdr>
        <w:top w:val="none" w:sz="0" w:space="0" w:color="auto"/>
        <w:left w:val="none" w:sz="0" w:space="0" w:color="auto"/>
        <w:bottom w:val="none" w:sz="0" w:space="0" w:color="auto"/>
        <w:right w:val="none" w:sz="0" w:space="0" w:color="auto"/>
      </w:divBdr>
    </w:div>
    <w:div w:id="709763151">
      <w:bodyDiv w:val="1"/>
      <w:marLeft w:val="0"/>
      <w:marRight w:val="0"/>
      <w:marTop w:val="0"/>
      <w:marBottom w:val="0"/>
      <w:divBdr>
        <w:top w:val="none" w:sz="0" w:space="0" w:color="auto"/>
        <w:left w:val="none" w:sz="0" w:space="0" w:color="auto"/>
        <w:bottom w:val="none" w:sz="0" w:space="0" w:color="auto"/>
        <w:right w:val="none" w:sz="0" w:space="0" w:color="auto"/>
      </w:divBdr>
    </w:div>
    <w:div w:id="709914956">
      <w:bodyDiv w:val="1"/>
      <w:marLeft w:val="0"/>
      <w:marRight w:val="0"/>
      <w:marTop w:val="0"/>
      <w:marBottom w:val="0"/>
      <w:divBdr>
        <w:top w:val="none" w:sz="0" w:space="0" w:color="auto"/>
        <w:left w:val="none" w:sz="0" w:space="0" w:color="auto"/>
        <w:bottom w:val="none" w:sz="0" w:space="0" w:color="auto"/>
        <w:right w:val="none" w:sz="0" w:space="0" w:color="auto"/>
      </w:divBdr>
    </w:div>
    <w:div w:id="710105641">
      <w:bodyDiv w:val="1"/>
      <w:marLeft w:val="0"/>
      <w:marRight w:val="0"/>
      <w:marTop w:val="0"/>
      <w:marBottom w:val="0"/>
      <w:divBdr>
        <w:top w:val="none" w:sz="0" w:space="0" w:color="auto"/>
        <w:left w:val="none" w:sz="0" w:space="0" w:color="auto"/>
        <w:bottom w:val="none" w:sz="0" w:space="0" w:color="auto"/>
        <w:right w:val="none" w:sz="0" w:space="0" w:color="auto"/>
      </w:divBdr>
    </w:div>
    <w:div w:id="710229079">
      <w:bodyDiv w:val="1"/>
      <w:marLeft w:val="0"/>
      <w:marRight w:val="0"/>
      <w:marTop w:val="0"/>
      <w:marBottom w:val="0"/>
      <w:divBdr>
        <w:top w:val="none" w:sz="0" w:space="0" w:color="auto"/>
        <w:left w:val="none" w:sz="0" w:space="0" w:color="auto"/>
        <w:bottom w:val="none" w:sz="0" w:space="0" w:color="auto"/>
        <w:right w:val="none" w:sz="0" w:space="0" w:color="auto"/>
      </w:divBdr>
    </w:div>
    <w:div w:id="710349359">
      <w:bodyDiv w:val="1"/>
      <w:marLeft w:val="0"/>
      <w:marRight w:val="0"/>
      <w:marTop w:val="0"/>
      <w:marBottom w:val="0"/>
      <w:divBdr>
        <w:top w:val="none" w:sz="0" w:space="0" w:color="auto"/>
        <w:left w:val="none" w:sz="0" w:space="0" w:color="auto"/>
        <w:bottom w:val="none" w:sz="0" w:space="0" w:color="auto"/>
        <w:right w:val="none" w:sz="0" w:space="0" w:color="auto"/>
      </w:divBdr>
    </w:div>
    <w:div w:id="710375052">
      <w:bodyDiv w:val="1"/>
      <w:marLeft w:val="0"/>
      <w:marRight w:val="0"/>
      <w:marTop w:val="0"/>
      <w:marBottom w:val="0"/>
      <w:divBdr>
        <w:top w:val="none" w:sz="0" w:space="0" w:color="auto"/>
        <w:left w:val="none" w:sz="0" w:space="0" w:color="auto"/>
        <w:bottom w:val="none" w:sz="0" w:space="0" w:color="auto"/>
        <w:right w:val="none" w:sz="0" w:space="0" w:color="auto"/>
      </w:divBdr>
    </w:div>
    <w:div w:id="71049758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764383">
      <w:bodyDiv w:val="1"/>
      <w:marLeft w:val="0"/>
      <w:marRight w:val="0"/>
      <w:marTop w:val="0"/>
      <w:marBottom w:val="0"/>
      <w:divBdr>
        <w:top w:val="none" w:sz="0" w:space="0" w:color="auto"/>
        <w:left w:val="none" w:sz="0" w:space="0" w:color="auto"/>
        <w:bottom w:val="none" w:sz="0" w:space="0" w:color="auto"/>
        <w:right w:val="none" w:sz="0" w:space="0" w:color="auto"/>
      </w:divBdr>
    </w:div>
    <w:div w:id="710813021">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223235">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467858">
      <w:bodyDiv w:val="1"/>
      <w:marLeft w:val="0"/>
      <w:marRight w:val="0"/>
      <w:marTop w:val="0"/>
      <w:marBottom w:val="0"/>
      <w:divBdr>
        <w:top w:val="none" w:sz="0" w:space="0" w:color="auto"/>
        <w:left w:val="none" w:sz="0" w:space="0" w:color="auto"/>
        <w:bottom w:val="none" w:sz="0" w:space="0" w:color="auto"/>
        <w:right w:val="none" w:sz="0" w:space="0" w:color="auto"/>
      </w:divBdr>
    </w:div>
    <w:div w:id="711540648">
      <w:bodyDiv w:val="1"/>
      <w:marLeft w:val="0"/>
      <w:marRight w:val="0"/>
      <w:marTop w:val="0"/>
      <w:marBottom w:val="0"/>
      <w:divBdr>
        <w:top w:val="none" w:sz="0" w:space="0" w:color="auto"/>
        <w:left w:val="none" w:sz="0" w:space="0" w:color="auto"/>
        <w:bottom w:val="none" w:sz="0" w:space="0" w:color="auto"/>
        <w:right w:val="none" w:sz="0" w:space="0" w:color="auto"/>
      </w:divBdr>
    </w:div>
    <w:div w:id="711731632">
      <w:bodyDiv w:val="1"/>
      <w:marLeft w:val="0"/>
      <w:marRight w:val="0"/>
      <w:marTop w:val="0"/>
      <w:marBottom w:val="0"/>
      <w:divBdr>
        <w:top w:val="none" w:sz="0" w:space="0" w:color="auto"/>
        <w:left w:val="none" w:sz="0" w:space="0" w:color="auto"/>
        <w:bottom w:val="none" w:sz="0" w:space="0" w:color="auto"/>
        <w:right w:val="none" w:sz="0" w:space="0" w:color="auto"/>
      </w:divBdr>
    </w:div>
    <w:div w:id="71188447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1930239">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341354">
      <w:bodyDiv w:val="1"/>
      <w:marLeft w:val="0"/>
      <w:marRight w:val="0"/>
      <w:marTop w:val="0"/>
      <w:marBottom w:val="0"/>
      <w:divBdr>
        <w:top w:val="none" w:sz="0" w:space="0" w:color="auto"/>
        <w:left w:val="none" w:sz="0" w:space="0" w:color="auto"/>
        <w:bottom w:val="none" w:sz="0" w:space="0" w:color="auto"/>
        <w:right w:val="none" w:sz="0" w:space="0" w:color="auto"/>
      </w:divBdr>
    </w:div>
    <w:div w:id="712581532">
      <w:bodyDiv w:val="1"/>
      <w:marLeft w:val="0"/>
      <w:marRight w:val="0"/>
      <w:marTop w:val="0"/>
      <w:marBottom w:val="0"/>
      <w:divBdr>
        <w:top w:val="none" w:sz="0" w:space="0" w:color="auto"/>
        <w:left w:val="none" w:sz="0" w:space="0" w:color="auto"/>
        <w:bottom w:val="none" w:sz="0" w:space="0" w:color="auto"/>
        <w:right w:val="none" w:sz="0" w:space="0" w:color="auto"/>
      </w:divBdr>
    </w:div>
    <w:div w:id="712583480">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853018">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2969309">
      <w:bodyDiv w:val="1"/>
      <w:marLeft w:val="0"/>
      <w:marRight w:val="0"/>
      <w:marTop w:val="0"/>
      <w:marBottom w:val="0"/>
      <w:divBdr>
        <w:top w:val="none" w:sz="0" w:space="0" w:color="auto"/>
        <w:left w:val="none" w:sz="0" w:space="0" w:color="auto"/>
        <w:bottom w:val="none" w:sz="0" w:space="0" w:color="auto"/>
        <w:right w:val="none" w:sz="0" w:space="0" w:color="auto"/>
      </w:divBdr>
    </w:div>
    <w:div w:id="712970372">
      <w:bodyDiv w:val="1"/>
      <w:marLeft w:val="0"/>
      <w:marRight w:val="0"/>
      <w:marTop w:val="0"/>
      <w:marBottom w:val="0"/>
      <w:divBdr>
        <w:top w:val="none" w:sz="0" w:space="0" w:color="auto"/>
        <w:left w:val="none" w:sz="0" w:space="0" w:color="auto"/>
        <w:bottom w:val="none" w:sz="0" w:space="0" w:color="auto"/>
        <w:right w:val="none" w:sz="0" w:space="0" w:color="auto"/>
      </w:divBdr>
    </w:div>
    <w:div w:id="713240212">
      <w:bodyDiv w:val="1"/>
      <w:marLeft w:val="0"/>
      <w:marRight w:val="0"/>
      <w:marTop w:val="0"/>
      <w:marBottom w:val="0"/>
      <w:divBdr>
        <w:top w:val="none" w:sz="0" w:space="0" w:color="auto"/>
        <w:left w:val="none" w:sz="0" w:space="0" w:color="auto"/>
        <w:bottom w:val="none" w:sz="0" w:space="0" w:color="auto"/>
        <w:right w:val="none" w:sz="0" w:space="0" w:color="auto"/>
      </w:divBdr>
    </w:div>
    <w:div w:id="713315233">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625383">
      <w:bodyDiv w:val="1"/>
      <w:marLeft w:val="0"/>
      <w:marRight w:val="0"/>
      <w:marTop w:val="0"/>
      <w:marBottom w:val="0"/>
      <w:divBdr>
        <w:top w:val="none" w:sz="0" w:space="0" w:color="auto"/>
        <w:left w:val="none" w:sz="0" w:space="0" w:color="auto"/>
        <w:bottom w:val="none" w:sz="0" w:space="0" w:color="auto"/>
        <w:right w:val="none" w:sz="0" w:space="0" w:color="auto"/>
      </w:divBdr>
    </w:div>
    <w:div w:id="713627276">
      <w:bodyDiv w:val="1"/>
      <w:marLeft w:val="0"/>
      <w:marRight w:val="0"/>
      <w:marTop w:val="0"/>
      <w:marBottom w:val="0"/>
      <w:divBdr>
        <w:top w:val="none" w:sz="0" w:space="0" w:color="auto"/>
        <w:left w:val="none" w:sz="0" w:space="0" w:color="auto"/>
        <w:bottom w:val="none" w:sz="0" w:space="0" w:color="auto"/>
        <w:right w:val="none" w:sz="0" w:space="0" w:color="auto"/>
      </w:divBdr>
    </w:div>
    <w:div w:id="713651460">
      <w:bodyDiv w:val="1"/>
      <w:marLeft w:val="0"/>
      <w:marRight w:val="0"/>
      <w:marTop w:val="0"/>
      <w:marBottom w:val="0"/>
      <w:divBdr>
        <w:top w:val="none" w:sz="0" w:space="0" w:color="auto"/>
        <w:left w:val="none" w:sz="0" w:space="0" w:color="auto"/>
        <w:bottom w:val="none" w:sz="0" w:space="0" w:color="auto"/>
        <w:right w:val="none" w:sz="0" w:space="0" w:color="auto"/>
      </w:divBdr>
    </w:div>
    <w:div w:id="713702067">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3963562">
      <w:bodyDiv w:val="1"/>
      <w:marLeft w:val="0"/>
      <w:marRight w:val="0"/>
      <w:marTop w:val="0"/>
      <w:marBottom w:val="0"/>
      <w:divBdr>
        <w:top w:val="none" w:sz="0" w:space="0" w:color="auto"/>
        <w:left w:val="none" w:sz="0" w:space="0" w:color="auto"/>
        <w:bottom w:val="none" w:sz="0" w:space="0" w:color="auto"/>
        <w:right w:val="none" w:sz="0" w:space="0" w:color="auto"/>
      </w:divBdr>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011634">
      <w:bodyDiv w:val="1"/>
      <w:marLeft w:val="0"/>
      <w:marRight w:val="0"/>
      <w:marTop w:val="0"/>
      <w:marBottom w:val="0"/>
      <w:divBdr>
        <w:top w:val="none" w:sz="0" w:space="0" w:color="auto"/>
        <w:left w:val="none" w:sz="0" w:space="0" w:color="auto"/>
        <w:bottom w:val="none" w:sz="0" w:space="0" w:color="auto"/>
        <w:right w:val="none" w:sz="0" w:space="0" w:color="auto"/>
      </w:divBdr>
    </w:div>
    <w:div w:id="715087439">
      <w:bodyDiv w:val="1"/>
      <w:marLeft w:val="0"/>
      <w:marRight w:val="0"/>
      <w:marTop w:val="0"/>
      <w:marBottom w:val="0"/>
      <w:divBdr>
        <w:top w:val="none" w:sz="0" w:space="0" w:color="auto"/>
        <w:left w:val="none" w:sz="0" w:space="0" w:color="auto"/>
        <w:bottom w:val="none" w:sz="0" w:space="0" w:color="auto"/>
        <w:right w:val="none" w:sz="0" w:space="0" w:color="auto"/>
      </w:divBdr>
    </w:div>
    <w:div w:id="715154969">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392598">
      <w:bodyDiv w:val="1"/>
      <w:marLeft w:val="0"/>
      <w:marRight w:val="0"/>
      <w:marTop w:val="0"/>
      <w:marBottom w:val="0"/>
      <w:divBdr>
        <w:top w:val="none" w:sz="0" w:space="0" w:color="auto"/>
        <w:left w:val="none" w:sz="0" w:space="0" w:color="auto"/>
        <w:bottom w:val="none" w:sz="0" w:space="0" w:color="auto"/>
        <w:right w:val="none" w:sz="0" w:space="0" w:color="auto"/>
      </w:divBdr>
    </w:div>
    <w:div w:id="715395276">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740050">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053771">
      <w:bodyDiv w:val="1"/>
      <w:marLeft w:val="0"/>
      <w:marRight w:val="0"/>
      <w:marTop w:val="0"/>
      <w:marBottom w:val="0"/>
      <w:divBdr>
        <w:top w:val="none" w:sz="0" w:space="0" w:color="auto"/>
        <w:left w:val="none" w:sz="0" w:space="0" w:color="auto"/>
        <w:bottom w:val="none" w:sz="0" w:space="0" w:color="auto"/>
        <w:right w:val="none" w:sz="0" w:space="0" w:color="auto"/>
      </w:divBdr>
    </w:div>
    <w:div w:id="716121770">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398337">
      <w:bodyDiv w:val="1"/>
      <w:marLeft w:val="0"/>
      <w:marRight w:val="0"/>
      <w:marTop w:val="0"/>
      <w:marBottom w:val="0"/>
      <w:divBdr>
        <w:top w:val="none" w:sz="0" w:space="0" w:color="auto"/>
        <w:left w:val="none" w:sz="0" w:space="0" w:color="auto"/>
        <w:bottom w:val="none" w:sz="0" w:space="0" w:color="auto"/>
        <w:right w:val="none" w:sz="0" w:space="0" w:color="auto"/>
      </w:divBdr>
    </w:div>
    <w:div w:id="71658810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6931044">
      <w:bodyDiv w:val="1"/>
      <w:marLeft w:val="0"/>
      <w:marRight w:val="0"/>
      <w:marTop w:val="0"/>
      <w:marBottom w:val="0"/>
      <w:divBdr>
        <w:top w:val="none" w:sz="0" w:space="0" w:color="auto"/>
        <w:left w:val="none" w:sz="0" w:space="0" w:color="auto"/>
        <w:bottom w:val="none" w:sz="0" w:space="0" w:color="auto"/>
        <w:right w:val="none" w:sz="0" w:space="0" w:color="auto"/>
      </w:divBdr>
    </w:div>
    <w:div w:id="717513880">
      <w:bodyDiv w:val="1"/>
      <w:marLeft w:val="0"/>
      <w:marRight w:val="0"/>
      <w:marTop w:val="0"/>
      <w:marBottom w:val="0"/>
      <w:divBdr>
        <w:top w:val="none" w:sz="0" w:space="0" w:color="auto"/>
        <w:left w:val="none" w:sz="0" w:space="0" w:color="auto"/>
        <w:bottom w:val="none" w:sz="0" w:space="0" w:color="auto"/>
        <w:right w:val="none" w:sz="0" w:space="0" w:color="auto"/>
      </w:divBdr>
    </w:div>
    <w:div w:id="717819518">
      <w:bodyDiv w:val="1"/>
      <w:marLeft w:val="0"/>
      <w:marRight w:val="0"/>
      <w:marTop w:val="0"/>
      <w:marBottom w:val="0"/>
      <w:divBdr>
        <w:top w:val="none" w:sz="0" w:space="0" w:color="auto"/>
        <w:left w:val="none" w:sz="0" w:space="0" w:color="auto"/>
        <w:bottom w:val="none" w:sz="0" w:space="0" w:color="auto"/>
        <w:right w:val="none" w:sz="0" w:space="0" w:color="auto"/>
      </w:divBdr>
    </w:div>
    <w:div w:id="718092898">
      <w:bodyDiv w:val="1"/>
      <w:marLeft w:val="0"/>
      <w:marRight w:val="0"/>
      <w:marTop w:val="0"/>
      <w:marBottom w:val="0"/>
      <w:divBdr>
        <w:top w:val="none" w:sz="0" w:space="0" w:color="auto"/>
        <w:left w:val="none" w:sz="0" w:space="0" w:color="auto"/>
        <w:bottom w:val="none" w:sz="0" w:space="0" w:color="auto"/>
        <w:right w:val="none" w:sz="0" w:space="0" w:color="auto"/>
      </w:divBdr>
    </w:div>
    <w:div w:id="718280127">
      <w:bodyDiv w:val="1"/>
      <w:marLeft w:val="0"/>
      <w:marRight w:val="0"/>
      <w:marTop w:val="0"/>
      <w:marBottom w:val="0"/>
      <w:divBdr>
        <w:top w:val="none" w:sz="0" w:space="0" w:color="auto"/>
        <w:left w:val="none" w:sz="0" w:space="0" w:color="auto"/>
        <w:bottom w:val="none" w:sz="0" w:space="0" w:color="auto"/>
        <w:right w:val="none" w:sz="0" w:space="0" w:color="auto"/>
      </w:divBdr>
    </w:div>
    <w:div w:id="718285890">
      <w:bodyDiv w:val="1"/>
      <w:marLeft w:val="0"/>
      <w:marRight w:val="0"/>
      <w:marTop w:val="0"/>
      <w:marBottom w:val="0"/>
      <w:divBdr>
        <w:top w:val="none" w:sz="0" w:space="0" w:color="auto"/>
        <w:left w:val="none" w:sz="0" w:space="0" w:color="auto"/>
        <w:bottom w:val="none" w:sz="0" w:space="0" w:color="auto"/>
        <w:right w:val="none" w:sz="0" w:space="0" w:color="auto"/>
      </w:divBdr>
    </w:div>
    <w:div w:id="718434441">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8633625">
      <w:bodyDiv w:val="1"/>
      <w:marLeft w:val="0"/>
      <w:marRight w:val="0"/>
      <w:marTop w:val="0"/>
      <w:marBottom w:val="0"/>
      <w:divBdr>
        <w:top w:val="none" w:sz="0" w:space="0" w:color="auto"/>
        <w:left w:val="none" w:sz="0" w:space="0" w:color="auto"/>
        <w:bottom w:val="none" w:sz="0" w:space="0" w:color="auto"/>
        <w:right w:val="none" w:sz="0" w:space="0" w:color="auto"/>
      </w:divBdr>
    </w:div>
    <w:div w:id="718824118">
      <w:bodyDiv w:val="1"/>
      <w:marLeft w:val="0"/>
      <w:marRight w:val="0"/>
      <w:marTop w:val="0"/>
      <w:marBottom w:val="0"/>
      <w:divBdr>
        <w:top w:val="none" w:sz="0" w:space="0" w:color="auto"/>
        <w:left w:val="none" w:sz="0" w:space="0" w:color="auto"/>
        <w:bottom w:val="none" w:sz="0" w:space="0" w:color="auto"/>
        <w:right w:val="none" w:sz="0" w:space="0" w:color="auto"/>
      </w:divBdr>
    </w:div>
    <w:div w:id="719014493">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4009">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131892">
      <w:bodyDiv w:val="1"/>
      <w:marLeft w:val="0"/>
      <w:marRight w:val="0"/>
      <w:marTop w:val="0"/>
      <w:marBottom w:val="0"/>
      <w:divBdr>
        <w:top w:val="none" w:sz="0" w:space="0" w:color="auto"/>
        <w:left w:val="none" w:sz="0" w:space="0" w:color="auto"/>
        <w:bottom w:val="none" w:sz="0" w:space="0" w:color="auto"/>
        <w:right w:val="none" w:sz="0" w:space="0" w:color="auto"/>
      </w:divBdr>
    </w:div>
    <w:div w:id="720134236">
      <w:bodyDiv w:val="1"/>
      <w:marLeft w:val="0"/>
      <w:marRight w:val="0"/>
      <w:marTop w:val="0"/>
      <w:marBottom w:val="0"/>
      <w:divBdr>
        <w:top w:val="none" w:sz="0" w:space="0" w:color="auto"/>
        <w:left w:val="none" w:sz="0" w:space="0" w:color="auto"/>
        <w:bottom w:val="none" w:sz="0" w:space="0" w:color="auto"/>
        <w:right w:val="none" w:sz="0" w:space="0" w:color="auto"/>
      </w:divBdr>
    </w:div>
    <w:div w:id="720322700">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633891">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0976">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0985457">
      <w:bodyDiv w:val="1"/>
      <w:marLeft w:val="0"/>
      <w:marRight w:val="0"/>
      <w:marTop w:val="0"/>
      <w:marBottom w:val="0"/>
      <w:divBdr>
        <w:top w:val="none" w:sz="0" w:space="0" w:color="auto"/>
        <w:left w:val="none" w:sz="0" w:space="0" w:color="auto"/>
        <w:bottom w:val="none" w:sz="0" w:space="0" w:color="auto"/>
        <w:right w:val="none" w:sz="0" w:space="0" w:color="auto"/>
      </w:divBdr>
    </w:div>
    <w:div w:id="721057538">
      <w:bodyDiv w:val="1"/>
      <w:marLeft w:val="0"/>
      <w:marRight w:val="0"/>
      <w:marTop w:val="0"/>
      <w:marBottom w:val="0"/>
      <w:divBdr>
        <w:top w:val="none" w:sz="0" w:space="0" w:color="auto"/>
        <w:left w:val="none" w:sz="0" w:space="0" w:color="auto"/>
        <w:bottom w:val="none" w:sz="0" w:space="0" w:color="auto"/>
        <w:right w:val="none" w:sz="0" w:space="0" w:color="auto"/>
      </w:divBdr>
    </w:div>
    <w:div w:id="721171344">
      <w:bodyDiv w:val="1"/>
      <w:marLeft w:val="0"/>
      <w:marRight w:val="0"/>
      <w:marTop w:val="0"/>
      <w:marBottom w:val="0"/>
      <w:divBdr>
        <w:top w:val="none" w:sz="0" w:space="0" w:color="auto"/>
        <w:left w:val="none" w:sz="0" w:space="0" w:color="auto"/>
        <w:bottom w:val="none" w:sz="0" w:space="0" w:color="auto"/>
        <w:right w:val="none" w:sz="0" w:space="0" w:color="auto"/>
      </w:divBdr>
    </w:div>
    <w:div w:id="721321748">
      <w:bodyDiv w:val="1"/>
      <w:marLeft w:val="0"/>
      <w:marRight w:val="0"/>
      <w:marTop w:val="0"/>
      <w:marBottom w:val="0"/>
      <w:divBdr>
        <w:top w:val="none" w:sz="0" w:space="0" w:color="auto"/>
        <w:left w:val="none" w:sz="0" w:space="0" w:color="auto"/>
        <w:bottom w:val="none" w:sz="0" w:space="0" w:color="auto"/>
        <w:right w:val="none" w:sz="0" w:space="0" w:color="auto"/>
      </w:divBdr>
    </w:div>
    <w:div w:id="721559133">
      <w:bodyDiv w:val="1"/>
      <w:marLeft w:val="0"/>
      <w:marRight w:val="0"/>
      <w:marTop w:val="0"/>
      <w:marBottom w:val="0"/>
      <w:divBdr>
        <w:top w:val="none" w:sz="0" w:space="0" w:color="auto"/>
        <w:left w:val="none" w:sz="0" w:space="0" w:color="auto"/>
        <w:bottom w:val="none" w:sz="0" w:space="0" w:color="auto"/>
        <w:right w:val="none" w:sz="0" w:space="0" w:color="auto"/>
      </w:divBdr>
    </w:div>
    <w:div w:id="721637681">
      <w:bodyDiv w:val="1"/>
      <w:marLeft w:val="0"/>
      <w:marRight w:val="0"/>
      <w:marTop w:val="0"/>
      <w:marBottom w:val="0"/>
      <w:divBdr>
        <w:top w:val="none" w:sz="0" w:space="0" w:color="auto"/>
        <w:left w:val="none" w:sz="0" w:space="0" w:color="auto"/>
        <w:bottom w:val="none" w:sz="0" w:space="0" w:color="auto"/>
        <w:right w:val="none" w:sz="0" w:space="0" w:color="auto"/>
      </w:divBdr>
    </w:div>
    <w:div w:id="721947123">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2753821">
      <w:bodyDiv w:val="1"/>
      <w:marLeft w:val="0"/>
      <w:marRight w:val="0"/>
      <w:marTop w:val="0"/>
      <w:marBottom w:val="0"/>
      <w:divBdr>
        <w:top w:val="none" w:sz="0" w:space="0" w:color="auto"/>
        <w:left w:val="none" w:sz="0" w:space="0" w:color="auto"/>
        <w:bottom w:val="none" w:sz="0" w:space="0" w:color="auto"/>
        <w:right w:val="none" w:sz="0" w:space="0" w:color="auto"/>
      </w:divBdr>
    </w:div>
    <w:div w:id="722755248">
      <w:bodyDiv w:val="1"/>
      <w:marLeft w:val="0"/>
      <w:marRight w:val="0"/>
      <w:marTop w:val="0"/>
      <w:marBottom w:val="0"/>
      <w:divBdr>
        <w:top w:val="none" w:sz="0" w:space="0" w:color="auto"/>
        <w:left w:val="none" w:sz="0" w:space="0" w:color="auto"/>
        <w:bottom w:val="none" w:sz="0" w:space="0" w:color="auto"/>
        <w:right w:val="none" w:sz="0" w:space="0" w:color="auto"/>
      </w:divBdr>
    </w:div>
    <w:div w:id="722873435">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140579">
      <w:bodyDiv w:val="1"/>
      <w:marLeft w:val="0"/>
      <w:marRight w:val="0"/>
      <w:marTop w:val="0"/>
      <w:marBottom w:val="0"/>
      <w:divBdr>
        <w:top w:val="none" w:sz="0" w:space="0" w:color="auto"/>
        <w:left w:val="none" w:sz="0" w:space="0" w:color="auto"/>
        <w:bottom w:val="none" w:sz="0" w:space="0" w:color="auto"/>
        <w:right w:val="none" w:sz="0" w:space="0" w:color="auto"/>
      </w:divBdr>
    </w:div>
    <w:div w:id="723720279">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3799431">
      <w:bodyDiv w:val="1"/>
      <w:marLeft w:val="0"/>
      <w:marRight w:val="0"/>
      <w:marTop w:val="0"/>
      <w:marBottom w:val="0"/>
      <w:divBdr>
        <w:top w:val="none" w:sz="0" w:space="0" w:color="auto"/>
        <w:left w:val="none" w:sz="0" w:space="0" w:color="auto"/>
        <w:bottom w:val="none" w:sz="0" w:space="0" w:color="auto"/>
        <w:right w:val="none" w:sz="0" w:space="0" w:color="auto"/>
      </w:divBdr>
    </w:div>
    <w:div w:id="723985505">
      <w:bodyDiv w:val="1"/>
      <w:marLeft w:val="0"/>
      <w:marRight w:val="0"/>
      <w:marTop w:val="0"/>
      <w:marBottom w:val="0"/>
      <w:divBdr>
        <w:top w:val="none" w:sz="0" w:space="0" w:color="auto"/>
        <w:left w:val="none" w:sz="0" w:space="0" w:color="auto"/>
        <w:bottom w:val="none" w:sz="0" w:space="0" w:color="auto"/>
        <w:right w:val="none" w:sz="0" w:space="0" w:color="auto"/>
      </w:divBdr>
    </w:div>
    <w:div w:id="724184350">
      <w:bodyDiv w:val="1"/>
      <w:marLeft w:val="0"/>
      <w:marRight w:val="0"/>
      <w:marTop w:val="0"/>
      <w:marBottom w:val="0"/>
      <w:divBdr>
        <w:top w:val="none" w:sz="0" w:space="0" w:color="auto"/>
        <w:left w:val="none" w:sz="0" w:space="0" w:color="auto"/>
        <w:bottom w:val="none" w:sz="0" w:space="0" w:color="auto"/>
        <w:right w:val="none" w:sz="0" w:space="0" w:color="auto"/>
      </w:divBdr>
    </w:div>
    <w:div w:id="724256384">
      <w:bodyDiv w:val="1"/>
      <w:marLeft w:val="0"/>
      <w:marRight w:val="0"/>
      <w:marTop w:val="0"/>
      <w:marBottom w:val="0"/>
      <w:divBdr>
        <w:top w:val="none" w:sz="0" w:space="0" w:color="auto"/>
        <w:left w:val="none" w:sz="0" w:space="0" w:color="auto"/>
        <w:bottom w:val="none" w:sz="0" w:space="0" w:color="auto"/>
        <w:right w:val="none" w:sz="0" w:space="0" w:color="auto"/>
      </w:divBdr>
    </w:div>
    <w:div w:id="724792508">
      <w:bodyDiv w:val="1"/>
      <w:marLeft w:val="0"/>
      <w:marRight w:val="0"/>
      <w:marTop w:val="0"/>
      <w:marBottom w:val="0"/>
      <w:divBdr>
        <w:top w:val="none" w:sz="0" w:space="0" w:color="auto"/>
        <w:left w:val="none" w:sz="0" w:space="0" w:color="auto"/>
        <w:bottom w:val="none" w:sz="0" w:space="0" w:color="auto"/>
        <w:right w:val="none" w:sz="0" w:space="0" w:color="auto"/>
      </w:divBdr>
    </w:div>
    <w:div w:id="724835185">
      <w:bodyDiv w:val="1"/>
      <w:marLeft w:val="0"/>
      <w:marRight w:val="0"/>
      <w:marTop w:val="0"/>
      <w:marBottom w:val="0"/>
      <w:divBdr>
        <w:top w:val="none" w:sz="0" w:space="0" w:color="auto"/>
        <w:left w:val="none" w:sz="0" w:space="0" w:color="auto"/>
        <w:bottom w:val="none" w:sz="0" w:space="0" w:color="auto"/>
        <w:right w:val="none" w:sz="0" w:space="0" w:color="auto"/>
      </w:divBdr>
    </w:div>
    <w:div w:id="724839248">
      <w:bodyDiv w:val="1"/>
      <w:marLeft w:val="0"/>
      <w:marRight w:val="0"/>
      <w:marTop w:val="0"/>
      <w:marBottom w:val="0"/>
      <w:divBdr>
        <w:top w:val="none" w:sz="0" w:space="0" w:color="auto"/>
        <w:left w:val="none" w:sz="0" w:space="0" w:color="auto"/>
        <w:bottom w:val="none" w:sz="0" w:space="0" w:color="auto"/>
        <w:right w:val="none" w:sz="0" w:space="0" w:color="auto"/>
      </w:divBdr>
    </w:div>
    <w:div w:id="72484245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563646">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838881">
      <w:bodyDiv w:val="1"/>
      <w:marLeft w:val="0"/>
      <w:marRight w:val="0"/>
      <w:marTop w:val="0"/>
      <w:marBottom w:val="0"/>
      <w:divBdr>
        <w:top w:val="none" w:sz="0" w:space="0" w:color="auto"/>
        <w:left w:val="none" w:sz="0" w:space="0" w:color="auto"/>
        <w:bottom w:val="none" w:sz="0" w:space="0" w:color="auto"/>
        <w:right w:val="none" w:sz="0" w:space="0" w:color="auto"/>
      </w:divBdr>
    </w:div>
    <w:div w:id="725879662">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031388">
      <w:bodyDiv w:val="1"/>
      <w:marLeft w:val="0"/>
      <w:marRight w:val="0"/>
      <w:marTop w:val="0"/>
      <w:marBottom w:val="0"/>
      <w:divBdr>
        <w:top w:val="none" w:sz="0" w:space="0" w:color="auto"/>
        <w:left w:val="none" w:sz="0" w:space="0" w:color="auto"/>
        <w:bottom w:val="none" w:sz="0" w:space="0" w:color="auto"/>
        <w:right w:val="none" w:sz="0" w:space="0" w:color="auto"/>
      </w:divBdr>
    </w:div>
    <w:div w:id="726421533">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6996823">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7656645">
      <w:bodyDiv w:val="1"/>
      <w:marLeft w:val="0"/>
      <w:marRight w:val="0"/>
      <w:marTop w:val="0"/>
      <w:marBottom w:val="0"/>
      <w:divBdr>
        <w:top w:val="none" w:sz="0" w:space="0" w:color="auto"/>
        <w:left w:val="none" w:sz="0" w:space="0" w:color="auto"/>
        <w:bottom w:val="none" w:sz="0" w:space="0" w:color="auto"/>
        <w:right w:val="none" w:sz="0" w:space="0" w:color="auto"/>
      </w:divBdr>
    </w:div>
    <w:div w:id="727847378">
      <w:bodyDiv w:val="1"/>
      <w:marLeft w:val="0"/>
      <w:marRight w:val="0"/>
      <w:marTop w:val="0"/>
      <w:marBottom w:val="0"/>
      <w:divBdr>
        <w:top w:val="none" w:sz="0" w:space="0" w:color="auto"/>
        <w:left w:val="none" w:sz="0" w:space="0" w:color="auto"/>
        <w:bottom w:val="none" w:sz="0" w:space="0" w:color="auto"/>
        <w:right w:val="none" w:sz="0" w:space="0" w:color="auto"/>
      </w:divBdr>
    </w:div>
    <w:div w:id="727849673">
      <w:bodyDiv w:val="1"/>
      <w:marLeft w:val="0"/>
      <w:marRight w:val="0"/>
      <w:marTop w:val="0"/>
      <w:marBottom w:val="0"/>
      <w:divBdr>
        <w:top w:val="none" w:sz="0" w:space="0" w:color="auto"/>
        <w:left w:val="none" w:sz="0" w:space="0" w:color="auto"/>
        <w:bottom w:val="none" w:sz="0" w:space="0" w:color="auto"/>
        <w:right w:val="none" w:sz="0" w:space="0" w:color="auto"/>
      </w:divBdr>
    </w:div>
    <w:div w:id="728305438">
      <w:bodyDiv w:val="1"/>
      <w:marLeft w:val="0"/>
      <w:marRight w:val="0"/>
      <w:marTop w:val="0"/>
      <w:marBottom w:val="0"/>
      <w:divBdr>
        <w:top w:val="none" w:sz="0" w:space="0" w:color="auto"/>
        <w:left w:val="none" w:sz="0" w:space="0" w:color="auto"/>
        <w:bottom w:val="none" w:sz="0" w:space="0" w:color="auto"/>
        <w:right w:val="none" w:sz="0" w:space="0" w:color="auto"/>
      </w:divBdr>
    </w:div>
    <w:div w:id="728387196">
      <w:bodyDiv w:val="1"/>
      <w:marLeft w:val="0"/>
      <w:marRight w:val="0"/>
      <w:marTop w:val="0"/>
      <w:marBottom w:val="0"/>
      <w:divBdr>
        <w:top w:val="none" w:sz="0" w:space="0" w:color="auto"/>
        <w:left w:val="none" w:sz="0" w:space="0" w:color="auto"/>
        <w:bottom w:val="none" w:sz="0" w:space="0" w:color="auto"/>
        <w:right w:val="none" w:sz="0" w:space="0" w:color="auto"/>
      </w:divBdr>
    </w:div>
    <w:div w:id="728764738">
      <w:bodyDiv w:val="1"/>
      <w:marLeft w:val="0"/>
      <w:marRight w:val="0"/>
      <w:marTop w:val="0"/>
      <w:marBottom w:val="0"/>
      <w:divBdr>
        <w:top w:val="none" w:sz="0" w:space="0" w:color="auto"/>
        <w:left w:val="none" w:sz="0" w:space="0" w:color="auto"/>
        <w:bottom w:val="none" w:sz="0" w:space="0" w:color="auto"/>
        <w:right w:val="none" w:sz="0" w:space="0" w:color="auto"/>
      </w:divBdr>
    </w:div>
    <w:div w:id="728840652">
      <w:bodyDiv w:val="1"/>
      <w:marLeft w:val="0"/>
      <w:marRight w:val="0"/>
      <w:marTop w:val="0"/>
      <w:marBottom w:val="0"/>
      <w:divBdr>
        <w:top w:val="none" w:sz="0" w:space="0" w:color="auto"/>
        <w:left w:val="none" w:sz="0" w:space="0" w:color="auto"/>
        <w:bottom w:val="none" w:sz="0" w:space="0" w:color="auto"/>
        <w:right w:val="none" w:sz="0" w:space="0" w:color="auto"/>
      </w:divBdr>
    </w:div>
    <w:div w:id="728960284">
      <w:bodyDiv w:val="1"/>
      <w:marLeft w:val="0"/>
      <w:marRight w:val="0"/>
      <w:marTop w:val="0"/>
      <w:marBottom w:val="0"/>
      <w:divBdr>
        <w:top w:val="none" w:sz="0" w:space="0" w:color="auto"/>
        <w:left w:val="none" w:sz="0" w:space="0" w:color="auto"/>
        <w:bottom w:val="none" w:sz="0" w:space="0" w:color="auto"/>
        <w:right w:val="none" w:sz="0" w:space="0" w:color="auto"/>
      </w:divBdr>
    </w:div>
    <w:div w:id="728961507">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111860">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29616627">
      <w:bodyDiv w:val="1"/>
      <w:marLeft w:val="0"/>
      <w:marRight w:val="0"/>
      <w:marTop w:val="0"/>
      <w:marBottom w:val="0"/>
      <w:divBdr>
        <w:top w:val="none" w:sz="0" w:space="0" w:color="auto"/>
        <w:left w:val="none" w:sz="0" w:space="0" w:color="auto"/>
        <w:bottom w:val="none" w:sz="0" w:space="0" w:color="auto"/>
        <w:right w:val="none" w:sz="0" w:space="0" w:color="auto"/>
      </w:divBdr>
    </w:div>
    <w:div w:id="729812442">
      <w:bodyDiv w:val="1"/>
      <w:marLeft w:val="0"/>
      <w:marRight w:val="0"/>
      <w:marTop w:val="0"/>
      <w:marBottom w:val="0"/>
      <w:divBdr>
        <w:top w:val="none" w:sz="0" w:space="0" w:color="auto"/>
        <w:left w:val="none" w:sz="0" w:space="0" w:color="auto"/>
        <w:bottom w:val="none" w:sz="0" w:space="0" w:color="auto"/>
        <w:right w:val="none" w:sz="0" w:space="0" w:color="auto"/>
      </w:divBdr>
    </w:div>
    <w:div w:id="730034094">
      <w:bodyDiv w:val="1"/>
      <w:marLeft w:val="0"/>
      <w:marRight w:val="0"/>
      <w:marTop w:val="0"/>
      <w:marBottom w:val="0"/>
      <w:divBdr>
        <w:top w:val="none" w:sz="0" w:space="0" w:color="auto"/>
        <w:left w:val="none" w:sz="0" w:space="0" w:color="auto"/>
        <w:bottom w:val="none" w:sz="0" w:space="0" w:color="auto"/>
        <w:right w:val="none" w:sz="0" w:space="0" w:color="auto"/>
      </w:divBdr>
    </w:div>
    <w:div w:id="730079165">
      <w:bodyDiv w:val="1"/>
      <w:marLeft w:val="0"/>
      <w:marRight w:val="0"/>
      <w:marTop w:val="0"/>
      <w:marBottom w:val="0"/>
      <w:divBdr>
        <w:top w:val="none" w:sz="0" w:space="0" w:color="auto"/>
        <w:left w:val="none" w:sz="0" w:space="0" w:color="auto"/>
        <w:bottom w:val="none" w:sz="0" w:space="0" w:color="auto"/>
        <w:right w:val="none" w:sz="0" w:space="0" w:color="auto"/>
      </w:divBdr>
    </w:div>
    <w:div w:id="730157139">
      <w:bodyDiv w:val="1"/>
      <w:marLeft w:val="0"/>
      <w:marRight w:val="0"/>
      <w:marTop w:val="0"/>
      <w:marBottom w:val="0"/>
      <w:divBdr>
        <w:top w:val="none" w:sz="0" w:space="0" w:color="auto"/>
        <w:left w:val="none" w:sz="0" w:space="0" w:color="auto"/>
        <w:bottom w:val="none" w:sz="0" w:space="0" w:color="auto"/>
        <w:right w:val="none" w:sz="0" w:space="0" w:color="auto"/>
      </w:divBdr>
    </w:div>
    <w:div w:id="730229452">
      <w:bodyDiv w:val="1"/>
      <w:marLeft w:val="0"/>
      <w:marRight w:val="0"/>
      <w:marTop w:val="0"/>
      <w:marBottom w:val="0"/>
      <w:divBdr>
        <w:top w:val="none" w:sz="0" w:space="0" w:color="auto"/>
        <w:left w:val="none" w:sz="0" w:space="0" w:color="auto"/>
        <w:bottom w:val="none" w:sz="0" w:space="0" w:color="auto"/>
        <w:right w:val="none" w:sz="0" w:space="0" w:color="auto"/>
      </w:divBdr>
    </w:div>
    <w:div w:id="730471302">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119922">
      <w:bodyDiv w:val="1"/>
      <w:marLeft w:val="0"/>
      <w:marRight w:val="0"/>
      <w:marTop w:val="0"/>
      <w:marBottom w:val="0"/>
      <w:divBdr>
        <w:top w:val="none" w:sz="0" w:space="0" w:color="auto"/>
        <w:left w:val="none" w:sz="0" w:space="0" w:color="auto"/>
        <w:bottom w:val="none" w:sz="0" w:space="0" w:color="auto"/>
        <w:right w:val="none" w:sz="0" w:space="0" w:color="auto"/>
      </w:divBdr>
    </w:div>
    <w:div w:id="731468408">
      <w:bodyDiv w:val="1"/>
      <w:marLeft w:val="0"/>
      <w:marRight w:val="0"/>
      <w:marTop w:val="0"/>
      <w:marBottom w:val="0"/>
      <w:divBdr>
        <w:top w:val="none" w:sz="0" w:space="0" w:color="auto"/>
        <w:left w:val="none" w:sz="0" w:space="0" w:color="auto"/>
        <w:bottom w:val="none" w:sz="0" w:space="0" w:color="auto"/>
        <w:right w:val="none" w:sz="0" w:space="0" w:color="auto"/>
      </w:divBdr>
    </w:div>
    <w:div w:id="731542573">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2699635">
      <w:bodyDiv w:val="1"/>
      <w:marLeft w:val="0"/>
      <w:marRight w:val="0"/>
      <w:marTop w:val="0"/>
      <w:marBottom w:val="0"/>
      <w:divBdr>
        <w:top w:val="none" w:sz="0" w:space="0" w:color="auto"/>
        <w:left w:val="none" w:sz="0" w:space="0" w:color="auto"/>
        <w:bottom w:val="none" w:sz="0" w:space="0" w:color="auto"/>
        <w:right w:val="none" w:sz="0" w:space="0" w:color="auto"/>
      </w:divBdr>
    </w:div>
    <w:div w:id="732890540">
      <w:bodyDiv w:val="1"/>
      <w:marLeft w:val="0"/>
      <w:marRight w:val="0"/>
      <w:marTop w:val="0"/>
      <w:marBottom w:val="0"/>
      <w:divBdr>
        <w:top w:val="none" w:sz="0" w:space="0" w:color="auto"/>
        <w:left w:val="none" w:sz="0" w:space="0" w:color="auto"/>
        <w:bottom w:val="none" w:sz="0" w:space="0" w:color="auto"/>
        <w:right w:val="none" w:sz="0" w:space="0" w:color="auto"/>
      </w:divBdr>
    </w:div>
    <w:div w:id="732966265">
      <w:bodyDiv w:val="1"/>
      <w:marLeft w:val="0"/>
      <w:marRight w:val="0"/>
      <w:marTop w:val="0"/>
      <w:marBottom w:val="0"/>
      <w:divBdr>
        <w:top w:val="none" w:sz="0" w:space="0" w:color="auto"/>
        <w:left w:val="none" w:sz="0" w:space="0" w:color="auto"/>
        <w:bottom w:val="none" w:sz="0" w:space="0" w:color="auto"/>
        <w:right w:val="none" w:sz="0" w:space="0" w:color="auto"/>
      </w:divBdr>
    </w:div>
    <w:div w:id="732974408">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3282945">
      <w:bodyDiv w:val="1"/>
      <w:marLeft w:val="0"/>
      <w:marRight w:val="0"/>
      <w:marTop w:val="0"/>
      <w:marBottom w:val="0"/>
      <w:divBdr>
        <w:top w:val="none" w:sz="0" w:space="0" w:color="auto"/>
        <w:left w:val="none" w:sz="0" w:space="0" w:color="auto"/>
        <w:bottom w:val="none" w:sz="0" w:space="0" w:color="auto"/>
        <w:right w:val="none" w:sz="0" w:space="0" w:color="auto"/>
      </w:divBdr>
    </w:div>
    <w:div w:id="733351316">
      <w:bodyDiv w:val="1"/>
      <w:marLeft w:val="0"/>
      <w:marRight w:val="0"/>
      <w:marTop w:val="0"/>
      <w:marBottom w:val="0"/>
      <w:divBdr>
        <w:top w:val="none" w:sz="0" w:space="0" w:color="auto"/>
        <w:left w:val="none" w:sz="0" w:space="0" w:color="auto"/>
        <w:bottom w:val="none" w:sz="0" w:space="0" w:color="auto"/>
        <w:right w:val="none" w:sz="0" w:space="0" w:color="auto"/>
      </w:divBdr>
    </w:div>
    <w:div w:id="733355242">
      <w:bodyDiv w:val="1"/>
      <w:marLeft w:val="0"/>
      <w:marRight w:val="0"/>
      <w:marTop w:val="0"/>
      <w:marBottom w:val="0"/>
      <w:divBdr>
        <w:top w:val="none" w:sz="0" w:space="0" w:color="auto"/>
        <w:left w:val="none" w:sz="0" w:space="0" w:color="auto"/>
        <w:bottom w:val="none" w:sz="0" w:space="0" w:color="auto"/>
        <w:right w:val="none" w:sz="0" w:space="0" w:color="auto"/>
      </w:divBdr>
    </w:div>
    <w:div w:id="733552005">
      <w:bodyDiv w:val="1"/>
      <w:marLeft w:val="0"/>
      <w:marRight w:val="0"/>
      <w:marTop w:val="0"/>
      <w:marBottom w:val="0"/>
      <w:divBdr>
        <w:top w:val="none" w:sz="0" w:space="0" w:color="auto"/>
        <w:left w:val="none" w:sz="0" w:space="0" w:color="auto"/>
        <w:bottom w:val="none" w:sz="0" w:space="0" w:color="auto"/>
        <w:right w:val="none" w:sz="0" w:space="0" w:color="auto"/>
      </w:divBdr>
    </w:div>
    <w:div w:id="733627546">
      <w:bodyDiv w:val="1"/>
      <w:marLeft w:val="0"/>
      <w:marRight w:val="0"/>
      <w:marTop w:val="0"/>
      <w:marBottom w:val="0"/>
      <w:divBdr>
        <w:top w:val="none" w:sz="0" w:space="0" w:color="auto"/>
        <w:left w:val="none" w:sz="0" w:space="0" w:color="auto"/>
        <w:bottom w:val="none" w:sz="0" w:space="0" w:color="auto"/>
        <w:right w:val="none" w:sz="0" w:space="0" w:color="auto"/>
      </w:divBdr>
    </w:div>
    <w:div w:id="734200187">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619408">
      <w:bodyDiv w:val="1"/>
      <w:marLeft w:val="0"/>
      <w:marRight w:val="0"/>
      <w:marTop w:val="0"/>
      <w:marBottom w:val="0"/>
      <w:divBdr>
        <w:top w:val="none" w:sz="0" w:space="0" w:color="auto"/>
        <w:left w:val="none" w:sz="0" w:space="0" w:color="auto"/>
        <w:bottom w:val="none" w:sz="0" w:space="0" w:color="auto"/>
        <w:right w:val="none" w:sz="0" w:space="0" w:color="auto"/>
      </w:divBdr>
    </w:div>
    <w:div w:id="734625586">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857061">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326689">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779717">
      <w:bodyDiv w:val="1"/>
      <w:marLeft w:val="0"/>
      <w:marRight w:val="0"/>
      <w:marTop w:val="0"/>
      <w:marBottom w:val="0"/>
      <w:divBdr>
        <w:top w:val="none" w:sz="0" w:space="0" w:color="auto"/>
        <w:left w:val="none" w:sz="0" w:space="0" w:color="auto"/>
        <w:bottom w:val="none" w:sz="0" w:space="0" w:color="auto"/>
        <w:right w:val="none" w:sz="0" w:space="0" w:color="auto"/>
      </w:divBdr>
    </w:div>
    <w:div w:id="735788604">
      <w:bodyDiv w:val="1"/>
      <w:marLeft w:val="0"/>
      <w:marRight w:val="0"/>
      <w:marTop w:val="0"/>
      <w:marBottom w:val="0"/>
      <w:divBdr>
        <w:top w:val="none" w:sz="0" w:space="0" w:color="auto"/>
        <w:left w:val="none" w:sz="0" w:space="0" w:color="auto"/>
        <w:bottom w:val="none" w:sz="0" w:space="0" w:color="auto"/>
        <w:right w:val="none" w:sz="0" w:space="0" w:color="auto"/>
      </w:divBdr>
    </w:div>
    <w:div w:id="735975931">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052941">
      <w:bodyDiv w:val="1"/>
      <w:marLeft w:val="0"/>
      <w:marRight w:val="0"/>
      <w:marTop w:val="0"/>
      <w:marBottom w:val="0"/>
      <w:divBdr>
        <w:top w:val="none" w:sz="0" w:space="0" w:color="auto"/>
        <w:left w:val="none" w:sz="0" w:space="0" w:color="auto"/>
        <w:bottom w:val="none" w:sz="0" w:space="0" w:color="auto"/>
        <w:right w:val="none" w:sz="0" w:space="0" w:color="auto"/>
      </w:divBdr>
    </w:div>
    <w:div w:id="736055183">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6825290">
      <w:bodyDiv w:val="1"/>
      <w:marLeft w:val="0"/>
      <w:marRight w:val="0"/>
      <w:marTop w:val="0"/>
      <w:marBottom w:val="0"/>
      <w:divBdr>
        <w:top w:val="none" w:sz="0" w:space="0" w:color="auto"/>
        <w:left w:val="none" w:sz="0" w:space="0" w:color="auto"/>
        <w:bottom w:val="none" w:sz="0" w:space="0" w:color="auto"/>
        <w:right w:val="none" w:sz="0" w:space="0" w:color="auto"/>
      </w:divBdr>
    </w:div>
    <w:div w:id="736830640">
      <w:bodyDiv w:val="1"/>
      <w:marLeft w:val="0"/>
      <w:marRight w:val="0"/>
      <w:marTop w:val="0"/>
      <w:marBottom w:val="0"/>
      <w:divBdr>
        <w:top w:val="none" w:sz="0" w:space="0" w:color="auto"/>
        <w:left w:val="none" w:sz="0" w:space="0" w:color="auto"/>
        <w:bottom w:val="none" w:sz="0" w:space="0" w:color="auto"/>
        <w:right w:val="none" w:sz="0" w:space="0" w:color="auto"/>
      </w:divBdr>
    </w:div>
    <w:div w:id="736905857">
      <w:bodyDiv w:val="1"/>
      <w:marLeft w:val="0"/>
      <w:marRight w:val="0"/>
      <w:marTop w:val="0"/>
      <w:marBottom w:val="0"/>
      <w:divBdr>
        <w:top w:val="none" w:sz="0" w:space="0" w:color="auto"/>
        <w:left w:val="none" w:sz="0" w:space="0" w:color="auto"/>
        <w:bottom w:val="none" w:sz="0" w:space="0" w:color="auto"/>
        <w:right w:val="none" w:sz="0" w:space="0" w:color="auto"/>
      </w:divBdr>
    </w:div>
    <w:div w:id="737049807">
      <w:bodyDiv w:val="1"/>
      <w:marLeft w:val="0"/>
      <w:marRight w:val="0"/>
      <w:marTop w:val="0"/>
      <w:marBottom w:val="0"/>
      <w:divBdr>
        <w:top w:val="none" w:sz="0" w:space="0" w:color="auto"/>
        <w:left w:val="none" w:sz="0" w:space="0" w:color="auto"/>
        <w:bottom w:val="none" w:sz="0" w:space="0" w:color="auto"/>
        <w:right w:val="none" w:sz="0" w:space="0" w:color="auto"/>
      </w:divBdr>
    </w:div>
    <w:div w:id="737092994">
      <w:bodyDiv w:val="1"/>
      <w:marLeft w:val="0"/>
      <w:marRight w:val="0"/>
      <w:marTop w:val="0"/>
      <w:marBottom w:val="0"/>
      <w:divBdr>
        <w:top w:val="none" w:sz="0" w:space="0" w:color="auto"/>
        <w:left w:val="none" w:sz="0" w:space="0" w:color="auto"/>
        <w:bottom w:val="none" w:sz="0" w:space="0" w:color="auto"/>
        <w:right w:val="none" w:sz="0" w:space="0" w:color="auto"/>
      </w:divBdr>
    </w:div>
    <w:div w:id="737360683">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553984">
      <w:bodyDiv w:val="1"/>
      <w:marLeft w:val="0"/>
      <w:marRight w:val="0"/>
      <w:marTop w:val="0"/>
      <w:marBottom w:val="0"/>
      <w:divBdr>
        <w:top w:val="none" w:sz="0" w:space="0" w:color="auto"/>
        <w:left w:val="none" w:sz="0" w:space="0" w:color="auto"/>
        <w:bottom w:val="none" w:sz="0" w:space="0" w:color="auto"/>
        <w:right w:val="none" w:sz="0" w:space="0" w:color="auto"/>
      </w:divBdr>
    </w:div>
    <w:div w:id="737705690">
      <w:bodyDiv w:val="1"/>
      <w:marLeft w:val="0"/>
      <w:marRight w:val="0"/>
      <w:marTop w:val="0"/>
      <w:marBottom w:val="0"/>
      <w:divBdr>
        <w:top w:val="none" w:sz="0" w:space="0" w:color="auto"/>
        <w:left w:val="none" w:sz="0" w:space="0" w:color="auto"/>
        <w:bottom w:val="none" w:sz="0" w:space="0" w:color="auto"/>
        <w:right w:val="none" w:sz="0" w:space="0" w:color="auto"/>
      </w:divBdr>
    </w:div>
    <w:div w:id="737749839">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8213964">
      <w:bodyDiv w:val="1"/>
      <w:marLeft w:val="0"/>
      <w:marRight w:val="0"/>
      <w:marTop w:val="0"/>
      <w:marBottom w:val="0"/>
      <w:divBdr>
        <w:top w:val="none" w:sz="0" w:space="0" w:color="auto"/>
        <w:left w:val="none" w:sz="0" w:space="0" w:color="auto"/>
        <w:bottom w:val="none" w:sz="0" w:space="0" w:color="auto"/>
        <w:right w:val="none" w:sz="0" w:space="0" w:color="auto"/>
      </w:divBdr>
    </w:div>
    <w:div w:id="738285992">
      <w:bodyDiv w:val="1"/>
      <w:marLeft w:val="0"/>
      <w:marRight w:val="0"/>
      <w:marTop w:val="0"/>
      <w:marBottom w:val="0"/>
      <w:divBdr>
        <w:top w:val="none" w:sz="0" w:space="0" w:color="auto"/>
        <w:left w:val="none" w:sz="0" w:space="0" w:color="auto"/>
        <w:bottom w:val="none" w:sz="0" w:space="0" w:color="auto"/>
        <w:right w:val="none" w:sz="0" w:space="0" w:color="auto"/>
      </w:divBdr>
    </w:div>
    <w:div w:id="738476404">
      <w:bodyDiv w:val="1"/>
      <w:marLeft w:val="0"/>
      <w:marRight w:val="0"/>
      <w:marTop w:val="0"/>
      <w:marBottom w:val="0"/>
      <w:divBdr>
        <w:top w:val="none" w:sz="0" w:space="0" w:color="auto"/>
        <w:left w:val="none" w:sz="0" w:space="0" w:color="auto"/>
        <w:bottom w:val="none" w:sz="0" w:space="0" w:color="auto"/>
        <w:right w:val="none" w:sz="0" w:space="0" w:color="auto"/>
      </w:divBdr>
    </w:div>
    <w:div w:id="738556583">
      <w:bodyDiv w:val="1"/>
      <w:marLeft w:val="0"/>
      <w:marRight w:val="0"/>
      <w:marTop w:val="0"/>
      <w:marBottom w:val="0"/>
      <w:divBdr>
        <w:top w:val="none" w:sz="0" w:space="0" w:color="auto"/>
        <w:left w:val="none" w:sz="0" w:space="0" w:color="auto"/>
        <w:bottom w:val="none" w:sz="0" w:space="0" w:color="auto"/>
        <w:right w:val="none" w:sz="0" w:space="0" w:color="auto"/>
      </w:divBdr>
    </w:div>
    <w:div w:id="738750517">
      <w:bodyDiv w:val="1"/>
      <w:marLeft w:val="0"/>
      <w:marRight w:val="0"/>
      <w:marTop w:val="0"/>
      <w:marBottom w:val="0"/>
      <w:divBdr>
        <w:top w:val="none" w:sz="0" w:space="0" w:color="auto"/>
        <w:left w:val="none" w:sz="0" w:space="0" w:color="auto"/>
        <w:bottom w:val="none" w:sz="0" w:space="0" w:color="auto"/>
        <w:right w:val="none" w:sz="0" w:space="0" w:color="auto"/>
      </w:divBdr>
    </w:div>
    <w:div w:id="738820013">
      <w:bodyDiv w:val="1"/>
      <w:marLeft w:val="0"/>
      <w:marRight w:val="0"/>
      <w:marTop w:val="0"/>
      <w:marBottom w:val="0"/>
      <w:divBdr>
        <w:top w:val="none" w:sz="0" w:space="0" w:color="auto"/>
        <w:left w:val="none" w:sz="0" w:space="0" w:color="auto"/>
        <w:bottom w:val="none" w:sz="0" w:space="0" w:color="auto"/>
        <w:right w:val="none" w:sz="0" w:space="0" w:color="auto"/>
      </w:divBdr>
    </w:div>
    <w:div w:id="739055786">
      <w:bodyDiv w:val="1"/>
      <w:marLeft w:val="0"/>
      <w:marRight w:val="0"/>
      <w:marTop w:val="0"/>
      <w:marBottom w:val="0"/>
      <w:divBdr>
        <w:top w:val="none" w:sz="0" w:space="0" w:color="auto"/>
        <w:left w:val="none" w:sz="0" w:space="0" w:color="auto"/>
        <w:bottom w:val="none" w:sz="0" w:space="0" w:color="auto"/>
        <w:right w:val="none" w:sz="0" w:space="0" w:color="auto"/>
      </w:divBdr>
    </w:div>
    <w:div w:id="739136690">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255976">
      <w:bodyDiv w:val="1"/>
      <w:marLeft w:val="0"/>
      <w:marRight w:val="0"/>
      <w:marTop w:val="0"/>
      <w:marBottom w:val="0"/>
      <w:divBdr>
        <w:top w:val="none" w:sz="0" w:space="0" w:color="auto"/>
        <w:left w:val="none" w:sz="0" w:space="0" w:color="auto"/>
        <w:bottom w:val="none" w:sz="0" w:space="0" w:color="auto"/>
        <w:right w:val="none" w:sz="0" w:space="0" w:color="auto"/>
      </w:divBdr>
    </w:div>
    <w:div w:id="739446958">
      <w:bodyDiv w:val="1"/>
      <w:marLeft w:val="0"/>
      <w:marRight w:val="0"/>
      <w:marTop w:val="0"/>
      <w:marBottom w:val="0"/>
      <w:divBdr>
        <w:top w:val="none" w:sz="0" w:space="0" w:color="auto"/>
        <w:left w:val="none" w:sz="0" w:space="0" w:color="auto"/>
        <w:bottom w:val="none" w:sz="0" w:space="0" w:color="auto"/>
        <w:right w:val="none" w:sz="0" w:space="0" w:color="auto"/>
      </w:divBdr>
    </w:div>
    <w:div w:id="739525421">
      <w:bodyDiv w:val="1"/>
      <w:marLeft w:val="0"/>
      <w:marRight w:val="0"/>
      <w:marTop w:val="0"/>
      <w:marBottom w:val="0"/>
      <w:divBdr>
        <w:top w:val="none" w:sz="0" w:space="0" w:color="auto"/>
        <w:left w:val="none" w:sz="0" w:space="0" w:color="auto"/>
        <w:bottom w:val="none" w:sz="0" w:space="0" w:color="auto"/>
        <w:right w:val="none" w:sz="0" w:space="0" w:color="auto"/>
      </w:divBdr>
    </w:div>
    <w:div w:id="739640729">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670035">
      <w:bodyDiv w:val="1"/>
      <w:marLeft w:val="0"/>
      <w:marRight w:val="0"/>
      <w:marTop w:val="0"/>
      <w:marBottom w:val="0"/>
      <w:divBdr>
        <w:top w:val="none" w:sz="0" w:space="0" w:color="auto"/>
        <w:left w:val="none" w:sz="0" w:space="0" w:color="auto"/>
        <w:bottom w:val="none" w:sz="0" w:space="0" w:color="auto"/>
        <w:right w:val="none" w:sz="0" w:space="0" w:color="auto"/>
      </w:divBdr>
    </w:div>
    <w:div w:id="739670167">
      <w:bodyDiv w:val="1"/>
      <w:marLeft w:val="0"/>
      <w:marRight w:val="0"/>
      <w:marTop w:val="0"/>
      <w:marBottom w:val="0"/>
      <w:divBdr>
        <w:top w:val="none" w:sz="0" w:space="0" w:color="auto"/>
        <w:left w:val="none" w:sz="0" w:space="0" w:color="auto"/>
        <w:bottom w:val="none" w:sz="0" w:space="0" w:color="auto"/>
        <w:right w:val="none" w:sz="0" w:space="0" w:color="auto"/>
      </w:divBdr>
    </w:div>
    <w:div w:id="739715736">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39794097">
      <w:bodyDiv w:val="1"/>
      <w:marLeft w:val="0"/>
      <w:marRight w:val="0"/>
      <w:marTop w:val="0"/>
      <w:marBottom w:val="0"/>
      <w:divBdr>
        <w:top w:val="none" w:sz="0" w:space="0" w:color="auto"/>
        <w:left w:val="none" w:sz="0" w:space="0" w:color="auto"/>
        <w:bottom w:val="none" w:sz="0" w:space="0" w:color="auto"/>
        <w:right w:val="none" w:sz="0" w:space="0" w:color="auto"/>
      </w:divBdr>
    </w:div>
    <w:div w:id="740130616">
      <w:bodyDiv w:val="1"/>
      <w:marLeft w:val="0"/>
      <w:marRight w:val="0"/>
      <w:marTop w:val="0"/>
      <w:marBottom w:val="0"/>
      <w:divBdr>
        <w:top w:val="none" w:sz="0" w:space="0" w:color="auto"/>
        <w:left w:val="none" w:sz="0" w:space="0" w:color="auto"/>
        <w:bottom w:val="none" w:sz="0" w:space="0" w:color="auto"/>
        <w:right w:val="none" w:sz="0" w:space="0" w:color="auto"/>
      </w:divBdr>
    </w:div>
    <w:div w:id="740174450">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1846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0785777">
      <w:bodyDiv w:val="1"/>
      <w:marLeft w:val="0"/>
      <w:marRight w:val="0"/>
      <w:marTop w:val="0"/>
      <w:marBottom w:val="0"/>
      <w:divBdr>
        <w:top w:val="none" w:sz="0" w:space="0" w:color="auto"/>
        <w:left w:val="none" w:sz="0" w:space="0" w:color="auto"/>
        <w:bottom w:val="none" w:sz="0" w:space="0" w:color="auto"/>
        <w:right w:val="none" w:sz="0" w:space="0" w:color="auto"/>
      </w:divBdr>
    </w:div>
    <w:div w:id="740980500">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101139">
      <w:bodyDiv w:val="1"/>
      <w:marLeft w:val="0"/>
      <w:marRight w:val="0"/>
      <w:marTop w:val="0"/>
      <w:marBottom w:val="0"/>
      <w:divBdr>
        <w:top w:val="none" w:sz="0" w:space="0" w:color="auto"/>
        <w:left w:val="none" w:sz="0" w:space="0" w:color="auto"/>
        <w:bottom w:val="none" w:sz="0" w:space="0" w:color="auto"/>
        <w:right w:val="none" w:sz="0" w:space="0" w:color="auto"/>
      </w:divBdr>
    </w:div>
    <w:div w:id="741148831">
      <w:bodyDiv w:val="1"/>
      <w:marLeft w:val="0"/>
      <w:marRight w:val="0"/>
      <w:marTop w:val="0"/>
      <w:marBottom w:val="0"/>
      <w:divBdr>
        <w:top w:val="none" w:sz="0" w:space="0" w:color="auto"/>
        <w:left w:val="none" w:sz="0" w:space="0" w:color="auto"/>
        <w:bottom w:val="none" w:sz="0" w:space="0" w:color="auto"/>
        <w:right w:val="none" w:sz="0" w:space="0" w:color="auto"/>
      </w:divBdr>
    </w:div>
    <w:div w:id="741148887">
      <w:bodyDiv w:val="1"/>
      <w:marLeft w:val="0"/>
      <w:marRight w:val="0"/>
      <w:marTop w:val="0"/>
      <w:marBottom w:val="0"/>
      <w:divBdr>
        <w:top w:val="none" w:sz="0" w:space="0" w:color="auto"/>
        <w:left w:val="none" w:sz="0" w:space="0" w:color="auto"/>
        <w:bottom w:val="none" w:sz="0" w:space="0" w:color="auto"/>
        <w:right w:val="none" w:sz="0" w:space="0" w:color="auto"/>
      </w:divBdr>
    </w:div>
    <w:div w:id="741367993">
      <w:bodyDiv w:val="1"/>
      <w:marLeft w:val="0"/>
      <w:marRight w:val="0"/>
      <w:marTop w:val="0"/>
      <w:marBottom w:val="0"/>
      <w:divBdr>
        <w:top w:val="none" w:sz="0" w:space="0" w:color="auto"/>
        <w:left w:val="none" w:sz="0" w:space="0" w:color="auto"/>
        <w:bottom w:val="none" w:sz="0" w:space="0" w:color="auto"/>
        <w:right w:val="none" w:sz="0" w:space="0" w:color="auto"/>
      </w:divBdr>
    </w:div>
    <w:div w:id="741414905">
      <w:bodyDiv w:val="1"/>
      <w:marLeft w:val="0"/>
      <w:marRight w:val="0"/>
      <w:marTop w:val="0"/>
      <w:marBottom w:val="0"/>
      <w:divBdr>
        <w:top w:val="none" w:sz="0" w:space="0" w:color="auto"/>
        <w:left w:val="none" w:sz="0" w:space="0" w:color="auto"/>
        <w:bottom w:val="none" w:sz="0" w:space="0" w:color="auto"/>
        <w:right w:val="none" w:sz="0" w:space="0" w:color="auto"/>
      </w:divBdr>
    </w:div>
    <w:div w:id="741417105">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637744">
      <w:bodyDiv w:val="1"/>
      <w:marLeft w:val="0"/>
      <w:marRight w:val="0"/>
      <w:marTop w:val="0"/>
      <w:marBottom w:val="0"/>
      <w:divBdr>
        <w:top w:val="none" w:sz="0" w:space="0" w:color="auto"/>
        <w:left w:val="none" w:sz="0" w:space="0" w:color="auto"/>
        <w:bottom w:val="none" w:sz="0" w:space="0" w:color="auto"/>
        <w:right w:val="none" w:sz="0" w:space="0" w:color="auto"/>
      </w:divBdr>
    </w:div>
    <w:div w:id="741676508">
      <w:bodyDiv w:val="1"/>
      <w:marLeft w:val="0"/>
      <w:marRight w:val="0"/>
      <w:marTop w:val="0"/>
      <w:marBottom w:val="0"/>
      <w:divBdr>
        <w:top w:val="none" w:sz="0" w:space="0" w:color="auto"/>
        <w:left w:val="none" w:sz="0" w:space="0" w:color="auto"/>
        <w:bottom w:val="none" w:sz="0" w:space="0" w:color="auto"/>
        <w:right w:val="none" w:sz="0" w:space="0" w:color="auto"/>
      </w:divBdr>
    </w:div>
    <w:div w:id="741681353">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139801">
      <w:bodyDiv w:val="1"/>
      <w:marLeft w:val="0"/>
      <w:marRight w:val="0"/>
      <w:marTop w:val="0"/>
      <w:marBottom w:val="0"/>
      <w:divBdr>
        <w:top w:val="none" w:sz="0" w:space="0" w:color="auto"/>
        <w:left w:val="none" w:sz="0" w:space="0" w:color="auto"/>
        <w:bottom w:val="none" w:sz="0" w:space="0" w:color="auto"/>
        <w:right w:val="none" w:sz="0" w:space="0" w:color="auto"/>
      </w:divBdr>
    </w:div>
    <w:div w:id="742291229">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602392">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334808">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3793762">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179583">
      <w:bodyDiv w:val="1"/>
      <w:marLeft w:val="0"/>
      <w:marRight w:val="0"/>
      <w:marTop w:val="0"/>
      <w:marBottom w:val="0"/>
      <w:divBdr>
        <w:top w:val="none" w:sz="0" w:space="0" w:color="auto"/>
        <w:left w:val="none" w:sz="0" w:space="0" w:color="auto"/>
        <w:bottom w:val="none" w:sz="0" w:space="0" w:color="auto"/>
        <w:right w:val="none" w:sz="0" w:space="0" w:color="auto"/>
      </w:divBdr>
    </w:div>
    <w:div w:id="744301745">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571627">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03323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04734">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417443">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761552">
      <w:bodyDiv w:val="1"/>
      <w:marLeft w:val="0"/>
      <w:marRight w:val="0"/>
      <w:marTop w:val="0"/>
      <w:marBottom w:val="0"/>
      <w:divBdr>
        <w:top w:val="none" w:sz="0" w:space="0" w:color="auto"/>
        <w:left w:val="none" w:sz="0" w:space="0" w:color="auto"/>
        <w:bottom w:val="none" w:sz="0" w:space="0" w:color="auto"/>
        <w:right w:val="none" w:sz="0" w:space="0" w:color="auto"/>
      </w:divBdr>
    </w:div>
    <w:div w:id="74588085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001159">
      <w:bodyDiv w:val="1"/>
      <w:marLeft w:val="0"/>
      <w:marRight w:val="0"/>
      <w:marTop w:val="0"/>
      <w:marBottom w:val="0"/>
      <w:divBdr>
        <w:top w:val="none" w:sz="0" w:space="0" w:color="auto"/>
        <w:left w:val="none" w:sz="0" w:space="0" w:color="auto"/>
        <w:bottom w:val="none" w:sz="0" w:space="0" w:color="auto"/>
        <w:right w:val="none" w:sz="0" w:space="0" w:color="auto"/>
      </w:divBdr>
    </w:div>
    <w:div w:id="746222347">
      <w:bodyDiv w:val="1"/>
      <w:marLeft w:val="0"/>
      <w:marRight w:val="0"/>
      <w:marTop w:val="0"/>
      <w:marBottom w:val="0"/>
      <w:divBdr>
        <w:top w:val="none" w:sz="0" w:space="0" w:color="auto"/>
        <w:left w:val="none" w:sz="0" w:space="0" w:color="auto"/>
        <w:bottom w:val="none" w:sz="0" w:space="0" w:color="auto"/>
        <w:right w:val="none" w:sz="0" w:space="0" w:color="auto"/>
      </w:divBdr>
    </w:div>
    <w:div w:id="74642022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6918651">
      <w:bodyDiv w:val="1"/>
      <w:marLeft w:val="0"/>
      <w:marRight w:val="0"/>
      <w:marTop w:val="0"/>
      <w:marBottom w:val="0"/>
      <w:divBdr>
        <w:top w:val="none" w:sz="0" w:space="0" w:color="auto"/>
        <w:left w:val="none" w:sz="0" w:space="0" w:color="auto"/>
        <w:bottom w:val="none" w:sz="0" w:space="0" w:color="auto"/>
        <w:right w:val="none" w:sz="0" w:space="0" w:color="auto"/>
      </w:divBdr>
    </w:div>
    <w:div w:id="746927686">
      <w:bodyDiv w:val="1"/>
      <w:marLeft w:val="0"/>
      <w:marRight w:val="0"/>
      <w:marTop w:val="0"/>
      <w:marBottom w:val="0"/>
      <w:divBdr>
        <w:top w:val="none" w:sz="0" w:space="0" w:color="auto"/>
        <w:left w:val="none" w:sz="0" w:space="0" w:color="auto"/>
        <w:bottom w:val="none" w:sz="0" w:space="0" w:color="auto"/>
        <w:right w:val="none" w:sz="0" w:space="0" w:color="auto"/>
      </w:divBdr>
    </w:div>
    <w:div w:id="746997047">
      <w:bodyDiv w:val="1"/>
      <w:marLeft w:val="0"/>
      <w:marRight w:val="0"/>
      <w:marTop w:val="0"/>
      <w:marBottom w:val="0"/>
      <w:divBdr>
        <w:top w:val="none" w:sz="0" w:space="0" w:color="auto"/>
        <w:left w:val="none" w:sz="0" w:space="0" w:color="auto"/>
        <w:bottom w:val="none" w:sz="0" w:space="0" w:color="auto"/>
        <w:right w:val="none" w:sz="0" w:space="0" w:color="auto"/>
      </w:divBdr>
    </w:div>
    <w:div w:id="747310516">
      <w:bodyDiv w:val="1"/>
      <w:marLeft w:val="0"/>
      <w:marRight w:val="0"/>
      <w:marTop w:val="0"/>
      <w:marBottom w:val="0"/>
      <w:divBdr>
        <w:top w:val="none" w:sz="0" w:space="0" w:color="auto"/>
        <w:left w:val="none" w:sz="0" w:space="0" w:color="auto"/>
        <w:bottom w:val="none" w:sz="0" w:space="0" w:color="auto"/>
        <w:right w:val="none" w:sz="0" w:space="0" w:color="auto"/>
      </w:divBdr>
    </w:div>
    <w:div w:id="747731633">
      <w:bodyDiv w:val="1"/>
      <w:marLeft w:val="0"/>
      <w:marRight w:val="0"/>
      <w:marTop w:val="0"/>
      <w:marBottom w:val="0"/>
      <w:divBdr>
        <w:top w:val="none" w:sz="0" w:space="0" w:color="auto"/>
        <w:left w:val="none" w:sz="0" w:space="0" w:color="auto"/>
        <w:bottom w:val="none" w:sz="0" w:space="0" w:color="auto"/>
        <w:right w:val="none" w:sz="0" w:space="0" w:color="auto"/>
      </w:divBdr>
    </w:div>
    <w:div w:id="747842813">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4973">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4513">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582432">
      <w:bodyDiv w:val="1"/>
      <w:marLeft w:val="0"/>
      <w:marRight w:val="0"/>
      <w:marTop w:val="0"/>
      <w:marBottom w:val="0"/>
      <w:divBdr>
        <w:top w:val="none" w:sz="0" w:space="0" w:color="auto"/>
        <w:left w:val="none" w:sz="0" w:space="0" w:color="auto"/>
        <w:bottom w:val="none" w:sz="0" w:space="0" w:color="auto"/>
        <w:right w:val="none" w:sz="0" w:space="0" w:color="auto"/>
      </w:divBdr>
    </w:div>
    <w:div w:id="748623622">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8966172">
      <w:bodyDiv w:val="1"/>
      <w:marLeft w:val="0"/>
      <w:marRight w:val="0"/>
      <w:marTop w:val="0"/>
      <w:marBottom w:val="0"/>
      <w:divBdr>
        <w:top w:val="none" w:sz="0" w:space="0" w:color="auto"/>
        <w:left w:val="none" w:sz="0" w:space="0" w:color="auto"/>
        <w:bottom w:val="none" w:sz="0" w:space="0" w:color="auto"/>
        <w:right w:val="none" w:sz="0" w:space="0" w:color="auto"/>
      </w:divBdr>
    </w:div>
    <w:div w:id="749078997">
      <w:bodyDiv w:val="1"/>
      <w:marLeft w:val="0"/>
      <w:marRight w:val="0"/>
      <w:marTop w:val="0"/>
      <w:marBottom w:val="0"/>
      <w:divBdr>
        <w:top w:val="none" w:sz="0" w:space="0" w:color="auto"/>
        <w:left w:val="none" w:sz="0" w:space="0" w:color="auto"/>
        <w:bottom w:val="none" w:sz="0" w:space="0" w:color="auto"/>
        <w:right w:val="none" w:sz="0" w:space="0" w:color="auto"/>
      </w:divBdr>
    </w:div>
    <w:div w:id="749083905">
      <w:bodyDiv w:val="1"/>
      <w:marLeft w:val="0"/>
      <w:marRight w:val="0"/>
      <w:marTop w:val="0"/>
      <w:marBottom w:val="0"/>
      <w:divBdr>
        <w:top w:val="none" w:sz="0" w:space="0" w:color="auto"/>
        <w:left w:val="none" w:sz="0" w:space="0" w:color="auto"/>
        <w:bottom w:val="none" w:sz="0" w:space="0" w:color="auto"/>
        <w:right w:val="none" w:sz="0" w:space="0" w:color="auto"/>
      </w:divBdr>
    </w:div>
    <w:div w:id="749160794">
      <w:bodyDiv w:val="1"/>
      <w:marLeft w:val="0"/>
      <w:marRight w:val="0"/>
      <w:marTop w:val="0"/>
      <w:marBottom w:val="0"/>
      <w:divBdr>
        <w:top w:val="none" w:sz="0" w:space="0" w:color="auto"/>
        <w:left w:val="none" w:sz="0" w:space="0" w:color="auto"/>
        <w:bottom w:val="none" w:sz="0" w:space="0" w:color="auto"/>
        <w:right w:val="none" w:sz="0" w:space="0" w:color="auto"/>
      </w:divBdr>
    </w:div>
    <w:div w:id="749233832">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49545833">
      <w:bodyDiv w:val="1"/>
      <w:marLeft w:val="0"/>
      <w:marRight w:val="0"/>
      <w:marTop w:val="0"/>
      <w:marBottom w:val="0"/>
      <w:divBdr>
        <w:top w:val="none" w:sz="0" w:space="0" w:color="auto"/>
        <w:left w:val="none" w:sz="0" w:space="0" w:color="auto"/>
        <w:bottom w:val="none" w:sz="0" w:space="0" w:color="auto"/>
        <w:right w:val="none" w:sz="0" w:space="0" w:color="auto"/>
      </w:divBdr>
    </w:div>
    <w:div w:id="749615051">
      <w:bodyDiv w:val="1"/>
      <w:marLeft w:val="0"/>
      <w:marRight w:val="0"/>
      <w:marTop w:val="0"/>
      <w:marBottom w:val="0"/>
      <w:divBdr>
        <w:top w:val="none" w:sz="0" w:space="0" w:color="auto"/>
        <w:left w:val="none" w:sz="0" w:space="0" w:color="auto"/>
        <w:bottom w:val="none" w:sz="0" w:space="0" w:color="auto"/>
        <w:right w:val="none" w:sz="0" w:space="0" w:color="auto"/>
      </w:divBdr>
    </w:div>
    <w:div w:id="749619912">
      <w:bodyDiv w:val="1"/>
      <w:marLeft w:val="0"/>
      <w:marRight w:val="0"/>
      <w:marTop w:val="0"/>
      <w:marBottom w:val="0"/>
      <w:divBdr>
        <w:top w:val="none" w:sz="0" w:space="0" w:color="auto"/>
        <w:left w:val="none" w:sz="0" w:space="0" w:color="auto"/>
        <w:bottom w:val="none" w:sz="0" w:space="0" w:color="auto"/>
        <w:right w:val="none" w:sz="0" w:space="0" w:color="auto"/>
      </w:divBdr>
    </w:div>
    <w:div w:id="750008500">
      <w:bodyDiv w:val="1"/>
      <w:marLeft w:val="0"/>
      <w:marRight w:val="0"/>
      <w:marTop w:val="0"/>
      <w:marBottom w:val="0"/>
      <w:divBdr>
        <w:top w:val="none" w:sz="0" w:space="0" w:color="auto"/>
        <w:left w:val="none" w:sz="0" w:space="0" w:color="auto"/>
        <w:bottom w:val="none" w:sz="0" w:space="0" w:color="auto"/>
        <w:right w:val="none" w:sz="0" w:space="0" w:color="auto"/>
      </w:divBdr>
    </w:div>
    <w:div w:id="750395567">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0539639">
      <w:bodyDiv w:val="1"/>
      <w:marLeft w:val="0"/>
      <w:marRight w:val="0"/>
      <w:marTop w:val="0"/>
      <w:marBottom w:val="0"/>
      <w:divBdr>
        <w:top w:val="none" w:sz="0" w:space="0" w:color="auto"/>
        <w:left w:val="none" w:sz="0" w:space="0" w:color="auto"/>
        <w:bottom w:val="none" w:sz="0" w:space="0" w:color="auto"/>
        <w:right w:val="none" w:sz="0" w:space="0" w:color="auto"/>
      </w:divBdr>
    </w:div>
    <w:div w:id="750736090">
      <w:bodyDiv w:val="1"/>
      <w:marLeft w:val="0"/>
      <w:marRight w:val="0"/>
      <w:marTop w:val="0"/>
      <w:marBottom w:val="0"/>
      <w:divBdr>
        <w:top w:val="none" w:sz="0" w:space="0" w:color="auto"/>
        <w:left w:val="none" w:sz="0" w:space="0" w:color="auto"/>
        <w:bottom w:val="none" w:sz="0" w:space="0" w:color="auto"/>
        <w:right w:val="none" w:sz="0" w:space="0" w:color="auto"/>
      </w:divBdr>
    </w:div>
    <w:div w:id="750739520">
      <w:bodyDiv w:val="1"/>
      <w:marLeft w:val="0"/>
      <w:marRight w:val="0"/>
      <w:marTop w:val="0"/>
      <w:marBottom w:val="0"/>
      <w:divBdr>
        <w:top w:val="none" w:sz="0" w:space="0" w:color="auto"/>
        <w:left w:val="none" w:sz="0" w:space="0" w:color="auto"/>
        <w:bottom w:val="none" w:sz="0" w:space="0" w:color="auto"/>
        <w:right w:val="none" w:sz="0" w:space="0" w:color="auto"/>
      </w:divBdr>
    </w:div>
    <w:div w:id="750783737">
      <w:bodyDiv w:val="1"/>
      <w:marLeft w:val="0"/>
      <w:marRight w:val="0"/>
      <w:marTop w:val="0"/>
      <w:marBottom w:val="0"/>
      <w:divBdr>
        <w:top w:val="none" w:sz="0" w:space="0" w:color="auto"/>
        <w:left w:val="none" w:sz="0" w:space="0" w:color="auto"/>
        <w:bottom w:val="none" w:sz="0" w:space="0" w:color="auto"/>
        <w:right w:val="none" w:sz="0" w:space="0" w:color="auto"/>
      </w:divBdr>
    </w:div>
    <w:div w:id="750809339">
      <w:bodyDiv w:val="1"/>
      <w:marLeft w:val="0"/>
      <w:marRight w:val="0"/>
      <w:marTop w:val="0"/>
      <w:marBottom w:val="0"/>
      <w:divBdr>
        <w:top w:val="none" w:sz="0" w:space="0" w:color="auto"/>
        <w:left w:val="none" w:sz="0" w:space="0" w:color="auto"/>
        <w:bottom w:val="none" w:sz="0" w:space="0" w:color="auto"/>
        <w:right w:val="none" w:sz="0" w:space="0" w:color="auto"/>
      </w:divBdr>
    </w:div>
    <w:div w:id="750858630">
      <w:bodyDiv w:val="1"/>
      <w:marLeft w:val="0"/>
      <w:marRight w:val="0"/>
      <w:marTop w:val="0"/>
      <w:marBottom w:val="0"/>
      <w:divBdr>
        <w:top w:val="none" w:sz="0" w:space="0" w:color="auto"/>
        <w:left w:val="none" w:sz="0" w:space="0" w:color="auto"/>
        <w:bottom w:val="none" w:sz="0" w:space="0" w:color="auto"/>
        <w:right w:val="none" w:sz="0" w:space="0" w:color="auto"/>
      </w:divBdr>
    </w:div>
    <w:div w:id="750934986">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661267">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553858">
      <w:bodyDiv w:val="1"/>
      <w:marLeft w:val="0"/>
      <w:marRight w:val="0"/>
      <w:marTop w:val="0"/>
      <w:marBottom w:val="0"/>
      <w:divBdr>
        <w:top w:val="none" w:sz="0" w:space="0" w:color="auto"/>
        <w:left w:val="none" w:sz="0" w:space="0" w:color="auto"/>
        <w:bottom w:val="none" w:sz="0" w:space="0" w:color="auto"/>
        <w:right w:val="none" w:sz="0" w:space="0" w:color="auto"/>
      </w:divBdr>
    </w:div>
    <w:div w:id="752554858">
      <w:bodyDiv w:val="1"/>
      <w:marLeft w:val="0"/>
      <w:marRight w:val="0"/>
      <w:marTop w:val="0"/>
      <w:marBottom w:val="0"/>
      <w:divBdr>
        <w:top w:val="none" w:sz="0" w:space="0" w:color="auto"/>
        <w:left w:val="none" w:sz="0" w:space="0" w:color="auto"/>
        <w:bottom w:val="none" w:sz="0" w:space="0" w:color="auto"/>
        <w:right w:val="none" w:sz="0" w:space="0" w:color="auto"/>
      </w:divBdr>
    </w:div>
    <w:div w:id="752556732">
      <w:bodyDiv w:val="1"/>
      <w:marLeft w:val="0"/>
      <w:marRight w:val="0"/>
      <w:marTop w:val="0"/>
      <w:marBottom w:val="0"/>
      <w:divBdr>
        <w:top w:val="none" w:sz="0" w:space="0" w:color="auto"/>
        <w:left w:val="none" w:sz="0" w:space="0" w:color="auto"/>
        <w:bottom w:val="none" w:sz="0" w:space="0" w:color="auto"/>
        <w:right w:val="none" w:sz="0" w:space="0" w:color="auto"/>
      </w:divBdr>
    </w:div>
    <w:div w:id="752698676">
      <w:bodyDiv w:val="1"/>
      <w:marLeft w:val="0"/>
      <w:marRight w:val="0"/>
      <w:marTop w:val="0"/>
      <w:marBottom w:val="0"/>
      <w:divBdr>
        <w:top w:val="none" w:sz="0" w:space="0" w:color="auto"/>
        <w:left w:val="none" w:sz="0" w:space="0" w:color="auto"/>
        <w:bottom w:val="none" w:sz="0" w:space="0" w:color="auto"/>
        <w:right w:val="none" w:sz="0" w:space="0" w:color="auto"/>
      </w:divBdr>
    </w:div>
    <w:div w:id="752699600">
      <w:bodyDiv w:val="1"/>
      <w:marLeft w:val="0"/>
      <w:marRight w:val="0"/>
      <w:marTop w:val="0"/>
      <w:marBottom w:val="0"/>
      <w:divBdr>
        <w:top w:val="none" w:sz="0" w:space="0" w:color="auto"/>
        <w:left w:val="none" w:sz="0" w:space="0" w:color="auto"/>
        <w:bottom w:val="none" w:sz="0" w:space="0" w:color="auto"/>
        <w:right w:val="none" w:sz="0" w:space="0" w:color="auto"/>
      </w:divBdr>
    </w:div>
    <w:div w:id="75270156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2748359">
      <w:bodyDiv w:val="1"/>
      <w:marLeft w:val="0"/>
      <w:marRight w:val="0"/>
      <w:marTop w:val="0"/>
      <w:marBottom w:val="0"/>
      <w:divBdr>
        <w:top w:val="none" w:sz="0" w:space="0" w:color="auto"/>
        <w:left w:val="none" w:sz="0" w:space="0" w:color="auto"/>
        <w:bottom w:val="none" w:sz="0" w:space="0" w:color="auto"/>
        <w:right w:val="none" w:sz="0" w:space="0" w:color="auto"/>
      </w:divBdr>
    </w:div>
    <w:div w:id="752774788">
      <w:bodyDiv w:val="1"/>
      <w:marLeft w:val="0"/>
      <w:marRight w:val="0"/>
      <w:marTop w:val="0"/>
      <w:marBottom w:val="0"/>
      <w:divBdr>
        <w:top w:val="none" w:sz="0" w:space="0" w:color="auto"/>
        <w:left w:val="none" w:sz="0" w:space="0" w:color="auto"/>
        <w:bottom w:val="none" w:sz="0" w:space="0" w:color="auto"/>
        <w:right w:val="none" w:sz="0" w:space="0" w:color="auto"/>
      </w:divBdr>
    </w:div>
    <w:div w:id="753090369">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3824957">
      <w:bodyDiv w:val="1"/>
      <w:marLeft w:val="0"/>
      <w:marRight w:val="0"/>
      <w:marTop w:val="0"/>
      <w:marBottom w:val="0"/>
      <w:divBdr>
        <w:top w:val="none" w:sz="0" w:space="0" w:color="auto"/>
        <w:left w:val="none" w:sz="0" w:space="0" w:color="auto"/>
        <w:bottom w:val="none" w:sz="0" w:space="0" w:color="auto"/>
        <w:right w:val="none" w:sz="0" w:space="0" w:color="auto"/>
      </w:divBdr>
    </w:div>
    <w:div w:id="754714567">
      <w:bodyDiv w:val="1"/>
      <w:marLeft w:val="0"/>
      <w:marRight w:val="0"/>
      <w:marTop w:val="0"/>
      <w:marBottom w:val="0"/>
      <w:divBdr>
        <w:top w:val="none" w:sz="0" w:space="0" w:color="auto"/>
        <w:left w:val="none" w:sz="0" w:space="0" w:color="auto"/>
        <w:bottom w:val="none" w:sz="0" w:space="0" w:color="auto"/>
        <w:right w:val="none" w:sz="0" w:space="0" w:color="auto"/>
      </w:divBdr>
    </w:div>
    <w:div w:id="755051507">
      <w:bodyDiv w:val="1"/>
      <w:marLeft w:val="0"/>
      <w:marRight w:val="0"/>
      <w:marTop w:val="0"/>
      <w:marBottom w:val="0"/>
      <w:divBdr>
        <w:top w:val="none" w:sz="0" w:space="0" w:color="auto"/>
        <w:left w:val="none" w:sz="0" w:space="0" w:color="auto"/>
        <w:bottom w:val="none" w:sz="0" w:space="0" w:color="auto"/>
        <w:right w:val="none" w:sz="0" w:space="0" w:color="auto"/>
      </w:divBdr>
    </w:div>
    <w:div w:id="75512764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5591977">
      <w:bodyDiv w:val="1"/>
      <w:marLeft w:val="0"/>
      <w:marRight w:val="0"/>
      <w:marTop w:val="0"/>
      <w:marBottom w:val="0"/>
      <w:divBdr>
        <w:top w:val="none" w:sz="0" w:space="0" w:color="auto"/>
        <w:left w:val="none" w:sz="0" w:space="0" w:color="auto"/>
        <w:bottom w:val="none" w:sz="0" w:space="0" w:color="auto"/>
        <w:right w:val="none" w:sz="0" w:space="0" w:color="auto"/>
      </w:divBdr>
    </w:div>
    <w:div w:id="755597195">
      <w:bodyDiv w:val="1"/>
      <w:marLeft w:val="0"/>
      <w:marRight w:val="0"/>
      <w:marTop w:val="0"/>
      <w:marBottom w:val="0"/>
      <w:divBdr>
        <w:top w:val="none" w:sz="0" w:space="0" w:color="auto"/>
        <w:left w:val="none" w:sz="0" w:space="0" w:color="auto"/>
        <w:bottom w:val="none" w:sz="0" w:space="0" w:color="auto"/>
        <w:right w:val="none" w:sz="0" w:space="0" w:color="auto"/>
      </w:divBdr>
    </w:div>
    <w:div w:id="755905563">
      <w:bodyDiv w:val="1"/>
      <w:marLeft w:val="0"/>
      <w:marRight w:val="0"/>
      <w:marTop w:val="0"/>
      <w:marBottom w:val="0"/>
      <w:divBdr>
        <w:top w:val="none" w:sz="0" w:space="0" w:color="auto"/>
        <w:left w:val="none" w:sz="0" w:space="0" w:color="auto"/>
        <w:bottom w:val="none" w:sz="0" w:space="0" w:color="auto"/>
        <w:right w:val="none" w:sz="0" w:space="0" w:color="auto"/>
      </w:divBdr>
    </w:div>
    <w:div w:id="755978961">
      <w:bodyDiv w:val="1"/>
      <w:marLeft w:val="0"/>
      <w:marRight w:val="0"/>
      <w:marTop w:val="0"/>
      <w:marBottom w:val="0"/>
      <w:divBdr>
        <w:top w:val="none" w:sz="0" w:space="0" w:color="auto"/>
        <w:left w:val="none" w:sz="0" w:space="0" w:color="auto"/>
        <w:bottom w:val="none" w:sz="0" w:space="0" w:color="auto"/>
        <w:right w:val="none" w:sz="0" w:space="0" w:color="auto"/>
      </w:divBdr>
    </w:div>
    <w:div w:id="756095418">
      <w:bodyDiv w:val="1"/>
      <w:marLeft w:val="0"/>
      <w:marRight w:val="0"/>
      <w:marTop w:val="0"/>
      <w:marBottom w:val="0"/>
      <w:divBdr>
        <w:top w:val="none" w:sz="0" w:space="0" w:color="auto"/>
        <w:left w:val="none" w:sz="0" w:space="0" w:color="auto"/>
        <w:bottom w:val="none" w:sz="0" w:space="0" w:color="auto"/>
        <w:right w:val="none" w:sz="0" w:space="0" w:color="auto"/>
      </w:divBdr>
    </w:div>
    <w:div w:id="756252329">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6906569">
      <w:bodyDiv w:val="1"/>
      <w:marLeft w:val="0"/>
      <w:marRight w:val="0"/>
      <w:marTop w:val="0"/>
      <w:marBottom w:val="0"/>
      <w:divBdr>
        <w:top w:val="none" w:sz="0" w:space="0" w:color="auto"/>
        <w:left w:val="none" w:sz="0" w:space="0" w:color="auto"/>
        <w:bottom w:val="none" w:sz="0" w:space="0" w:color="auto"/>
        <w:right w:val="none" w:sz="0" w:space="0" w:color="auto"/>
      </w:divBdr>
    </w:div>
    <w:div w:id="756950263">
      <w:bodyDiv w:val="1"/>
      <w:marLeft w:val="0"/>
      <w:marRight w:val="0"/>
      <w:marTop w:val="0"/>
      <w:marBottom w:val="0"/>
      <w:divBdr>
        <w:top w:val="none" w:sz="0" w:space="0" w:color="auto"/>
        <w:left w:val="none" w:sz="0" w:space="0" w:color="auto"/>
        <w:bottom w:val="none" w:sz="0" w:space="0" w:color="auto"/>
        <w:right w:val="none" w:sz="0" w:space="0" w:color="auto"/>
      </w:divBdr>
    </w:div>
    <w:div w:id="757141871">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14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7795480">
      <w:bodyDiv w:val="1"/>
      <w:marLeft w:val="0"/>
      <w:marRight w:val="0"/>
      <w:marTop w:val="0"/>
      <w:marBottom w:val="0"/>
      <w:divBdr>
        <w:top w:val="none" w:sz="0" w:space="0" w:color="auto"/>
        <w:left w:val="none" w:sz="0" w:space="0" w:color="auto"/>
        <w:bottom w:val="none" w:sz="0" w:space="0" w:color="auto"/>
        <w:right w:val="none" w:sz="0" w:space="0" w:color="auto"/>
      </w:divBdr>
    </w:div>
    <w:div w:id="757948338">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255557">
      <w:bodyDiv w:val="1"/>
      <w:marLeft w:val="0"/>
      <w:marRight w:val="0"/>
      <w:marTop w:val="0"/>
      <w:marBottom w:val="0"/>
      <w:divBdr>
        <w:top w:val="none" w:sz="0" w:space="0" w:color="auto"/>
        <w:left w:val="none" w:sz="0" w:space="0" w:color="auto"/>
        <w:bottom w:val="none" w:sz="0" w:space="0" w:color="auto"/>
        <w:right w:val="none" w:sz="0" w:space="0" w:color="auto"/>
      </w:divBdr>
    </w:div>
    <w:div w:id="758449484">
      <w:bodyDiv w:val="1"/>
      <w:marLeft w:val="0"/>
      <w:marRight w:val="0"/>
      <w:marTop w:val="0"/>
      <w:marBottom w:val="0"/>
      <w:divBdr>
        <w:top w:val="none" w:sz="0" w:space="0" w:color="auto"/>
        <w:left w:val="none" w:sz="0" w:space="0" w:color="auto"/>
        <w:bottom w:val="none" w:sz="0" w:space="0" w:color="auto"/>
        <w:right w:val="none" w:sz="0" w:space="0" w:color="auto"/>
      </w:divBdr>
    </w:div>
    <w:div w:id="75891188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59254468">
      <w:bodyDiv w:val="1"/>
      <w:marLeft w:val="0"/>
      <w:marRight w:val="0"/>
      <w:marTop w:val="0"/>
      <w:marBottom w:val="0"/>
      <w:divBdr>
        <w:top w:val="none" w:sz="0" w:space="0" w:color="auto"/>
        <w:left w:val="none" w:sz="0" w:space="0" w:color="auto"/>
        <w:bottom w:val="none" w:sz="0" w:space="0" w:color="auto"/>
        <w:right w:val="none" w:sz="0" w:space="0" w:color="auto"/>
      </w:divBdr>
    </w:div>
    <w:div w:id="759260254">
      <w:bodyDiv w:val="1"/>
      <w:marLeft w:val="0"/>
      <w:marRight w:val="0"/>
      <w:marTop w:val="0"/>
      <w:marBottom w:val="0"/>
      <w:divBdr>
        <w:top w:val="none" w:sz="0" w:space="0" w:color="auto"/>
        <w:left w:val="none" w:sz="0" w:space="0" w:color="auto"/>
        <w:bottom w:val="none" w:sz="0" w:space="0" w:color="auto"/>
        <w:right w:val="none" w:sz="0" w:space="0" w:color="auto"/>
      </w:divBdr>
    </w:div>
    <w:div w:id="759914649">
      <w:bodyDiv w:val="1"/>
      <w:marLeft w:val="0"/>
      <w:marRight w:val="0"/>
      <w:marTop w:val="0"/>
      <w:marBottom w:val="0"/>
      <w:divBdr>
        <w:top w:val="none" w:sz="0" w:space="0" w:color="auto"/>
        <w:left w:val="none" w:sz="0" w:space="0" w:color="auto"/>
        <w:bottom w:val="none" w:sz="0" w:space="0" w:color="auto"/>
        <w:right w:val="none" w:sz="0" w:space="0" w:color="auto"/>
      </w:divBdr>
    </w:div>
    <w:div w:id="759915786">
      <w:bodyDiv w:val="1"/>
      <w:marLeft w:val="0"/>
      <w:marRight w:val="0"/>
      <w:marTop w:val="0"/>
      <w:marBottom w:val="0"/>
      <w:divBdr>
        <w:top w:val="none" w:sz="0" w:space="0" w:color="auto"/>
        <w:left w:val="none" w:sz="0" w:space="0" w:color="auto"/>
        <w:bottom w:val="none" w:sz="0" w:space="0" w:color="auto"/>
        <w:right w:val="none" w:sz="0" w:space="0" w:color="auto"/>
      </w:divBdr>
    </w:div>
    <w:div w:id="760415435">
      <w:bodyDiv w:val="1"/>
      <w:marLeft w:val="0"/>
      <w:marRight w:val="0"/>
      <w:marTop w:val="0"/>
      <w:marBottom w:val="0"/>
      <w:divBdr>
        <w:top w:val="none" w:sz="0" w:space="0" w:color="auto"/>
        <w:left w:val="none" w:sz="0" w:space="0" w:color="auto"/>
        <w:bottom w:val="none" w:sz="0" w:space="0" w:color="auto"/>
        <w:right w:val="none" w:sz="0" w:space="0" w:color="auto"/>
      </w:divBdr>
    </w:div>
    <w:div w:id="760613671">
      <w:bodyDiv w:val="1"/>
      <w:marLeft w:val="0"/>
      <w:marRight w:val="0"/>
      <w:marTop w:val="0"/>
      <w:marBottom w:val="0"/>
      <w:divBdr>
        <w:top w:val="none" w:sz="0" w:space="0" w:color="auto"/>
        <w:left w:val="none" w:sz="0" w:space="0" w:color="auto"/>
        <w:bottom w:val="none" w:sz="0" w:space="0" w:color="auto"/>
        <w:right w:val="none" w:sz="0" w:space="0" w:color="auto"/>
      </w:divBdr>
    </w:div>
    <w:div w:id="760755752">
      <w:bodyDiv w:val="1"/>
      <w:marLeft w:val="0"/>
      <w:marRight w:val="0"/>
      <w:marTop w:val="0"/>
      <w:marBottom w:val="0"/>
      <w:divBdr>
        <w:top w:val="none" w:sz="0" w:space="0" w:color="auto"/>
        <w:left w:val="none" w:sz="0" w:space="0" w:color="auto"/>
        <w:bottom w:val="none" w:sz="0" w:space="0" w:color="auto"/>
        <w:right w:val="none" w:sz="0" w:space="0" w:color="auto"/>
      </w:divBdr>
    </w:div>
    <w:div w:id="760762374">
      <w:bodyDiv w:val="1"/>
      <w:marLeft w:val="0"/>
      <w:marRight w:val="0"/>
      <w:marTop w:val="0"/>
      <w:marBottom w:val="0"/>
      <w:divBdr>
        <w:top w:val="none" w:sz="0" w:space="0" w:color="auto"/>
        <w:left w:val="none" w:sz="0" w:space="0" w:color="auto"/>
        <w:bottom w:val="none" w:sz="0" w:space="0" w:color="auto"/>
        <w:right w:val="none" w:sz="0" w:space="0" w:color="auto"/>
      </w:divBdr>
    </w:div>
    <w:div w:id="760950471">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146534">
      <w:bodyDiv w:val="1"/>
      <w:marLeft w:val="0"/>
      <w:marRight w:val="0"/>
      <w:marTop w:val="0"/>
      <w:marBottom w:val="0"/>
      <w:divBdr>
        <w:top w:val="none" w:sz="0" w:space="0" w:color="auto"/>
        <w:left w:val="none" w:sz="0" w:space="0" w:color="auto"/>
        <w:bottom w:val="none" w:sz="0" w:space="0" w:color="auto"/>
        <w:right w:val="none" w:sz="0" w:space="0" w:color="auto"/>
      </w:divBdr>
    </w:div>
    <w:div w:id="761218682">
      <w:bodyDiv w:val="1"/>
      <w:marLeft w:val="0"/>
      <w:marRight w:val="0"/>
      <w:marTop w:val="0"/>
      <w:marBottom w:val="0"/>
      <w:divBdr>
        <w:top w:val="none" w:sz="0" w:space="0" w:color="auto"/>
        <w:left w:val="none" w:sz="0" w:space="0" w:color="auto"/>
        <w:bottom w:val="none" w:sz="0" w:space="0" w:color="auto"/>
        <w:right w:val="none" w:sz="0" w:space="0" w:color="auto"/>
      </w:divBdr>
    </w:div>
    <w:div w:id="761410321">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485940">
      <w:bodyDiv w:val="1"/>
      <w:marLeft w:val="0"/>
      <w:marRight w:val="0"/>
      <w:marTop w:val="0"/>
      <w:marBottom w:val="0"/>
      <w:divBdr>
        <w:top w:val="none" w:sz="0" w:space="0" w:color="auto"/>
        <w:left w:val="none" w:sz="0" w:space="0" w:color="auto"/>
        <w:bottom w:val="none" w:sz="0" w:space="0" w:color="auto"/>
        <w:right w:val="none" w:sz="0" w:space="0" w:color="auto"/>
      </w:divBdr>
    </w:div>
    <w:div w:id="761490961">
      <w:bodyDiv w:val="1"/>
      <w:marLeft w:val="0"/>
      <w:marRight w:val="0"/>
      <w:marTop w:val="0"/>
      <w:marBottom w:val="0"/>
      <w:divBdr>
        <w:top w:val="none" w:sz="0" w:space="0" w:color="auto"/>
        <w:left w:val="none" w:sz="0" w:space="0" w:color="auto"/>
        <w:bottom w:val="none" w:sz="0" w:space="0" w:color="auto"/>
        <w:right w:val="none" w:sz="0" w:space="0" w:color="auto"/>
      </w:divBdr>
    </w:div>
    <w:div w:id="761881386">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263297">
      <w:bodyDiv w:val="1"/>
      <w:marLeft w:val="0"/>
      <w:marRight w:val="0"/>
      <w:marTop w:val="0"/>
      <w:marBottom w:val="0"/>
      <w:divBdr>
        <w:top w:val="none" w:sz="0" w:space="0" w:color="auto"/>
        <w:left w:val="none" w:sz="0" w:space="0" w:color="auto"/>
        <w:bottom w:val="none" w:sz="0" w:space="0" w:color="auto"/>
        <w:right w:val="none" w:sz="0" w:space="0" w:color="auto"/>
      </w:divBdr>
    </w:div>
    <w:div w:id="762385383">
      <w:bodyDiv w:val="1"/>
      <w:marLeft w:val="0"/>
      <w:marRight w:val="0"/>
      <w:marTop w:val="0"/>
      <w:marBottom w:val="0"/>
      <w:divBdr>
        <w:top w:val="none" w:sz="0" w:space="0" w:color="auto"/>
        <w:left w:val="none" w:sz="0" w:space="0" w:color="auto"/>
        <w:bottom w:val="none" w:sz="0" w:space="0" w:color="auto"/>
        <w:right w:val="none" w:sz="0" w:space="0" w:color="auto"/>
      </w:divBdr>
    </w:div>
    <w:div w:id="76245457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530228">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189334">
      <w:bodyDiv w:val="1"/>
      <w:marLeft w:val="0"/>
      <w:marRight w:val="0"/>
      <w:marTop w:val="0"/>
      <w:marBottom w:val="0"/>
      <w:divBdr>
        <w:top w:val="none" w:sz="0" w:space="0" w:color="auto"/>
        <w:left w:val="none" w:sz="0" w:space="0" w:color="auto"/>
        <w:bottom w:val="none" w:sz="0" w:space="0" w:color="auto"/>
        <w:right w:val="none" w:sz="0" w:space="0" w:color="auto"/>
      </w:divBdr>
    </w:div>
    <w:div w:id="763259297">
      <w:bodyDiv w:val="1"/>
      <w:marLeft w:val="0"/>
      <w:marRight w:val="0"/>
      <w:marTop w:val="0"/>
      <w:marBottom w:val="0"/>
      <w:divBdr>
        <w:top w:val="none" w:sz="0" w:space="0" w:color="auto"/>
        <w:left w:val="none" w:sz="0" w:space="0" w:color="auto"/>
        <w:bottom w:val="none" w:sz="0" w:space="0" w:color="auto"/>
        <w:right w:val="none" w:sz="0" w:space="0" w:color="auto"/>
      </w:divBdr>
    </w:div>
    <w:div w:id="76337740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645208">
      <w:bodyDiv w:val="1"/>
      <w:marLeft w:val="0"/>
      <w:marRight w:val="0"/>
      <w:marTop w:val="0"/>
      <w:marBottom w:val="0"/>
      <w:divBdr>
        <w:top w:val="none" w:sz="0" w:space="0" w:color="auto"/>
        <w:left w:val="none" w:sz="0" w:space="0" w:color="auto"/>
        <w:bottom w:val="none" w:sz="0" w:space="0" w:color="auto"/>
        <w:right w:val="none" w:sz="0" w:space="0" w:color="auto"/>
      </w:divBdr>
    </w:div>
    <w:div w:id="763693466">
      <w:bodyDiv w:val="1"/>
      <w:marLeft w:val="0"/>
      <w:marRight w:val="0"/>
      <w:marTop w:val="0"/>
      <w:marBottom w:val="0"/>
      <w:divBdr>
        <w:top w:val="none" w:sz="0" w:space="0" w:color="auto"/>
        <w:left w:val="none" w:sz="0" w:space="0" w:color="auto"/>
        <w:bottom w:val="none" w:sz="0" w:space="0" w:color="auto"/>
        <w:right w:val="none" w:sz="0" w:space="0" w:color="auto"/>
      </w:divBdr>
    </w:div>
    <w:div w:id="763764633">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02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224588">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08699">
      <w:bodyDiv w:val="1"/>
      <w:marLeft w:val="0"/>
      <w:marRight w:val="0"/>
      <w:marTop w:val="0"/>
      <w:marBottom w:val="0"/>
      <w:divBdr>
        <w:top w:val="none" w:sz="0" w:space="0" w:color="auto"/>
        <w:left w:val="none" w:sz="0" w:space="0" w:color="auto"/>
        <w:bottom w:val="none" w:sz="0" w:space="0" w:color="auto"/>
        <w:right w:val="none" w:sz="0" w:space="0" w:color="auto"/>
      </w:divBdr>
    </w:div>
    <w:div w:id="764811638">
      <w:bodyDiv w:val="1"/>
      <w:marLeft w:val="0"/>
      <w:marRight w:val="0"/>
      <w:marTop w:val="0"/>
      <w:marBottom w:val="0"/>
      <w:divBdr>
        <w:top w:val="none" w:sz="0" w:space="0" w:color="auto"/>
        <w:left w:val="none" w:sz="0" w:space="0" w:color="auto"/>
        <w:bottom w:val="none" w:sz="0" w:space="0" w:color="auto"/>
        <w:right w:val="none" w:sz="0" w:space="0" w:color="auto"/>
      </w:divBdr>
    </w:div>
    <w:div w:id="764880610">
      <w:bodyDiv w:val="1"/>
      <w:marLeft w:val="0"/>
      <w:marRight w:val="0"/>
      <w:marTop w:val="0"/>
      <w:marBottom w:val="0"/>
      <w:divBdr>
        <w:top w:val="none" w:sz="0" w:space="0" w:color="auto"/>
        <w:left w:val="none" w:sz="0" w:space="0" w:color="auto"/>
        <w:bottom w:val="none" w:sz="0" w:space="0" w:color="auto"/>
        <w:right w:val="none" w:sz="0" w:space="0" w:color="auto"/>
      </w:divBdr>
    </w:div>
    <w:div w:id="764882156">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4963223">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5073318">
      <w:bodyDiv w:val="1"/>
      <w:marLeft w:val="0"/>
      <w:marRight w:val="0"/>
      <w:marTop w:val="0"/>
      <w:marBottom w:val="0"/>
      <w:divBdr>
        <w:top w:val="none" w:sz="0" w:space="0" w:color="auto"/>
        <w:left w:val="none" w:sz="0" w:space="0" w:color="auto"/>
        <w:bottom w:val="none" w:sz="0" w:space="0" w:color="auto"/>
        <w:right w:val="none" w:sz="0" w:space="0" w:color="auto"/>
      </w:divBdr>
    </w:div>
    <w:div w:id="765224196">
      <w:bodyDiv w:val="1"/>
      <w:marLeft w:val="0"/>
      <w:marRight w:val="0"/>
      <w:marTop w:val="0"/>
      <w:marBottom w:val="0"/>
      <w:divBdr>
        <w:top w:val="none" w:sz="0" w:space="0" w:color="auto"/>
        <w:left w:val="none" w:sz="0" w:space="0" w:color="auto"/>
        <w:bottom w:val="none" w:sz="0" w:space="0" w:color="auto"/>
        <w:right w:val="none" w:sz="0" w:space="0" w:color="auto"/>
      </w:divBdr>
    </w:div>
    <w:div w:id="765275844">
      <w:bodyDiv w:val="1"/>
      <w:marLeft w:val="0"/>
      <w:marRight w:val="0"/>
      <w:marTop w:val="0"/>
      <w:marBottom w:val="0"/>
      <w:divBdr>
        <w:top w:val="none" w:sz="0" w:space="0" w:color="auto"/>
        <w:left w:val="none" w:sz="0" w:space="0" w:color="auto"/>
        <w:bottom w:val="none" w:sz="0" w:space="0" w:color="auto"/>
        <w:right w:val="none" w:sz="0" w:space="0" w:color="auto"/>
      </w:divBdr>
    </w:div>
    <w:div w:id="765426054">
      <w:bodyDiv w:val="1"/>
      <w:marLeft w:val="0"/>
      <w:marRight w:val="0"/>
      <w:marTop w:val="0"/>
      <w:marBottom w:val="0"/>
      <w:divBdr>
        <w:top w:val="none" w:sz="0" w:space="0" w:color="auto"/>
        <w:left w:val="none" w:sz="0" w:space="0" w:color="auto"/>
        <w:bottom w:val="none" w:sz="0" w:space="0" w:color="auto"/>
        <w:right w:val="none" w:sz="0" w:space="0" w:color="auto"/>
      </w:divBdr>
    </w:div>
    <w:div w:id="765687923">
      <w:bodyDiv w:val="1"/>
      <w:marLeft w:val="0"/>
      <w:marRight w:val="0"/>
      <w:marTop w:val="0"/>
      <w:marBottom w:val="0"/>
      <w:divBdr>
        <w:top w:val="none" w:sz="0" w:space="0" w:color="auto"/>
        <w:left w:val="none" w:sz="0" w:space="0" w:color="auto"/>
        <w:bottom w:val="none" w:sz="0" w:space="0" w:color="auto"/>
        <w:right w:val="none" w:sz="0" w:space="0" w:color="auto"/>
      </w:divBdr>
    </w:div>
    <w:div w:id="765732853">
      <w:bodyDiv w:val="1"/>
      <w:marLeft w:val="0"/>
      <w:marRight w:val="0"/>
      <w:marTop w:val="0"/>
      <w:marBottom w:val="0"/>
      <w:divBdr>
        <w:top w:val="none" w:sz="0" w:space="0" w:color="auto"/>
        <w:left w:val="none" w:sz="0" w:space="0" w:color="auto"/>
        <w:bottom w:val="none" w:sz="0" w:space="0" w:color="auto"/>
        <w:right w:val="none" w:sz="0" w:space="0" w:color="auto"/>
      </w:divBdr>
    </w:div>
    <w:div w:id="766079157">
      <w:bodyDiv w:val="1"/>
      <w:marLeft w:val="0"/>
      <w:marRight w:val="0"/>
      <w:marTop w:val="0"/>
      <w:marBottom w:val="0"/>
      <w:divBdr>
        <w:top w:val="none" w:sz="0" w:space="0" w:color="auto"/>
        <w:left w:val="none" w:sz="0" w:space="0" w:color="auto"/>
        <w:bottom w:val="none" w:sz="0" w:space="0" w:color="auto"/>
        <w:right w:val="none" w:sz="0" w:space="0" w:color="auto"/>
      </w:divBdr>
    </w:div>
    <w:div w:id="766119371">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316959">
      <w:bodyDiv w:val="1"/>
      <w:marLeft w:val="0"/>
      <w:marRight w:val="0"/>
      <w:marTop w:val="0"/>
      <w:marBottom w:val="0"/>
      <w:divBdr>
        <w:top w:val="none" w:sz="0" w:space="0" w:color="auto"/>
        <w:left w:val="none" w:sz="0" w:space="0" w:color="auto"/>
        <w:bottom w:val="none" w:sz="0" w:space="0" w:color="auto"/>
        <w:right w:val="none" w:sz="0" w:space="0" w:color="auto"/>
      </w:divBdr>
    </w:div>
    <w:div w:id="766392185">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6466289">
      <w:bodyDiv w:val="1"/>
      <w:marLeft w:val="0"/>
      <w:marRight w:val="0"/>
      <w:marTop w:val="0"/>
      <w:marBottom w:val="0"/>
      <w:divBdr>
        <w:top w:val="none" w:sz="0" w:space="0" w:color="auto"/>
        <w:left w:val="none" w:sz="0" w:space="0" w:color="auto"/>
        <w:bottom w:val="none" w:sz="0" w:space="0" w:color="auto"/>
        <w:right w:val="none" w:sz="0" w:space="0" w:color="auto"/>
      </w:divBdr>
    </w:div>
    <w:div w:id="766653156">
      <w:bodyDiv w:val="1"/>
      <w:marLeft w:val="0"/>
      <w:marRight w:val="0"/>
      <w:marTop w:val="0"/>
      <w:marBottom w:val="0"/>
      <w:divBdr>
        <w:top w:val="none" w:sz="0" w:space="0" w:color="auto"/>
        <w:left w:val="none" w:sz="0" w:space="0" w:color="auto"/>
        <w:bottom w:val="none" w:sz="0" w:space="0" w:color="auto"/>
        <w:right w:val="none" w:sz="0" w:space="0" w:color="auto"/>
      </w:divBdr>
    </w:div>
    <w:div w:id="766735283">
      <w:bodyDiv w:val="1"/>
      <w:marLeft w:val="0"/>
      <w:marRight w:val="0"/>
      <w:marTop w:val="0"/>
      <w:marBottom w:val="0"/>
      <w:divBdr>
        <w:top w:val="none" w:sz="0" w:space="0" w:color="auto"/>
        <w:left w:val="none" w:sz="0" w:space="0" w:color="auto"/>
        <w:bottom w:val="none" w:sz="0" w:space="0" w:color="auto"/>
        <w:right w:val="none" w:sz="0" w:space="0" w:color="auto"/>
      </w:divBdr>
    </w:div>
    <w:div w:id="766778708">
      <w:bodyDiv w:val="1"/>
      <w:marLeft w:val="0"/>
      <w:marRight w:val="0"/>
      <w:marTop w:val="0"/>
      <w:marBottom w:val="0"/>
      <w:divBdr>
        <w:top w:val="none" w:sz="0" w:space="0" w:color="auto"/>
        <w:left w:val="none" w:sz="0" w:space="0" w:color="auto"/>
        <w:bottom w:val="none" w:sz="0" w:space="0" w:color="auto"/>
        <w:right w:val="none" w:sz="0" w:space="0" w:color="auto"/>
      </w:divBdr>
    </w:div>
    <w:div w:id="766996630">
      <w:bodyDiv w:val="1"/>
      <w:marLeft w:val="0"/>
      <w:marRight w:val="0"/>
      <w:marTop w:val="0"/>
      <w:marBottom w:val="0"/>
      <w:divBdr>
        <w:top w:val="none" w:sz="0" w:space="0" w:color="auto"/>
        <w:left w:val="none" w:sz="0" w:space="0" w:color="auto"/>
        <w:bottom w:val="none" w:sz="0" w:space="0" w:color="auto"/>
        <w:right w:val="none" w:sz="0" w:space="0" w:color="auto"/>
      </w:divBdr>
    </w:div>
    <w:div w:id="767039730">
      <w:bodyDiv w:val="1"/>
      <w:marLeft w:val="0"/>
      <w:marRight w:val="0"/>
      <w:marTop w:val="0"/>
      <w:marBottom w:val="0"/>
      <w:divBdr>
        <w:top w:val="none" w:sz="0" w:space="0" w:color="auto"/>
        <w:left w:val="none" w:sz="0" w:space="0" w:color="auto"/>
        <w:bottom w:val="none" w:sz="0" w:space="0" w:color="auto"/>
        <w:right w:val="none" w:sz="0" w:space="0" w:color="auto"/>
      </w:divBdr>
    </w:div>
    <w:div w:id="767314723">
      <w:bodyDiv w:val="1"/>
      <w:marLeft w:val="0"/>
      <w:marRight w:val="0"/>
      <w:marTop w:val="0"/>
      <w:marBottom w:val="0"/>
      <w:divBdr>
        <w:top w:val="none" w:sz="0" w:space="0" w:color="auto"/>
        <w:left w:val="none" w:sz="0" w:space="0" w:color="auto"/>
        <w:bottom w:val="none" w:sz="0" w:space="0" w:color="auto"/>
        <w:right w:val="none" w:sz="0" w:space="0" w:color="auto"/>
      </w:divBdr>
    </w:div>
    <w:div w:id="767385248">
      <w:bodyDiv w:val="1"/>
      <w:marLeft w:val="0"/>
      <w:marRight w:val="0"/>
      <w:marTop w:val="0"/>
      <w:marBottom w:val="0"/>
      <w:divBdr>
        <w:top w:val="none" w:sz="0" w:space="0" w:color="auto"/>
        <w:left w:val="none" w:sz="0" w:space="0" w:color="auto"/>
        <w:bottom w:val="none" w:sz="0" w:space="0" w:color="auto"/>
        <w:right w:val="none" w:sz="0" w:space="0" w:color="auto"/>
      </w:divBdr>
    </w:div>
    <w:div w:id="767432231">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67458383">
      <w:bodyDiv w:val="1"/>
      <w:marLeft w:val="0"/>
      <w:marRight w:val="0"/>
      <w:marTop w:val="0"/>
      <w:marBottom w:val="0"/>
      <w:divBdr>
        <w:top w:val="none" w:sz="0" w:space="0" w:color="auto"/>
        <w:left w:val="none" w:sz="0" w:space="0" w:color="auto"/>
        <w:bottom w:val="none" w:sz="0" w:space="0" w:color="auto"/>
        <w:right w:val="none" w:sz="0" w:space="0" w:color="auto"/>
      </w:divBdr>
    </w:div>
    <w:div w:id="767577115">
      <w:bodyDiv w:val="1"/>
      <w:marLeft w:val="0"/>
      <w:marRight w:val="0"/>
      <w:marTop w:val="0"/>
      <w:marBottom w:val="0"/>
      <w:divBdr>
        <w:top w:val="none" w:sz="0" w:space="0" w:color="auto"/>
        <w:left w:val="none" w:sz="0" w:space="0" w:color="auto"/>
        <w:bottom w:val="none" w:sz="0" w:space="0" w:color="auto"/>
        <w:right w:val="none" w:sz="0" w:space="0" w:color="auto"/>
      </w:divBdr>
    </w:div>
    <w:div w:id="767653850">
      <w:bodyDiv w:val="1"/>
      <w:marLeft w:val="0"/>
      <w:marRight w:val="0"/>
      <w:marTop w:val="0"/>
      <w:marBottom w:val="0"/>
      <w:divBdr>
        <w:top w:val="none" w:sz="0" w:space="0" w:color="auto"/>
        <w:left w:val="none" w:sz="0" w:space="0" w:color="auto"/>
        <w:bottom w:val="none" w:sz="0" w:space="0" w:color="auto"/>
        <w:right w:val="none" w:sz="0" w:space="0" w:color="auto"/>
      </w:divBdr>
    </w:div>
    <w:div w:id="767849876">
      <w:bodyDiv w:val="1"/>
      <w:marLeft w:val="0"/>
      <w:marRight w:val="0"/>
      <w:marTop w:val="0"/>
      <w:marBottom w:val="0"/>
      <w:divBdr>
        <w:top w:val="none" w:sz="0" w:space="0" w:color="auto"/>
        <w:left w:val="none" w:sz="0" w:space="0" w:color="auto"/>
        <w:bottom w:val="none" w:sz="0" w:space="0" w:color="auto"/>
        <w:right w:val="none" w:sz="0" w:space="0" w:color="auto"/>
      </w:divBdr>
    </w:div>
    <w:div w:id="767896980">
      <w:bodyDiv w:val="1"/>
      <w:marLeft w:val="0"/>
      <w:marRight w:val="0"/>
      <w:marTop w:val="0"/>
      <w:marBottom w:val="0"/>
      <w:divBdr>
        <w:top w:val="none" w:sz="0" w:space="0" w:color="auto"/>
        <w:left w:val="none" w:sz="0" w:space="0" w:color="auto"/>
        <w:bottom w:val="none" w:sz="0" w:space="0" w:color="auto"/>
        <w:right w:val="none" w:sz="0" w:space="0" w:color="auto"/>
      </w:divBdr>
    </w:div>
    <w:div w:id="768086441">
      <w:bodyDiv w:val="1"/>
      <w:marLeft w:val="0"/>
      <w:marRight w:val="0"/>
      <w:marTop w:val="0"/>
      <w:marBottom w:val="0"/>
      <w:divBdr>
        <w:top w:val="none" w:sz="0" w:space="0" w:color="auto"/>
        <w:left w:val="none" w:sz="0" w:space="0" w:color="auto"/>
        <w:bottom w:val="none" w:sz="0" w:space="0" w:color="auto"/>
        <w:right w:val="none" w:sz="0" w:space="0" w:color="auto"/>
      </w:divBdr>
    </w:div>
    <w:div w:id="768159707">
      <w:bodyDiv w:val="1"/>
      <w:marLeft w:val="0"/>
      <w:marRight w:val="0"/>
      <w:marTop w:val="0"/>
      <w:marBottom w:val="0"/>
      <w:divBdr>
        <w:top w:val="none" w:sz="0" w:space="0" w:color="auto"/>
        <w:left w:val="none" w:sz="0" w:space="0" w:color="auto"/>
        <w:bottom w:val="none" w:sz="0" w:space="0" w:color="auto"/>
        <w:right w:val="none" w:sz="0" w:space="0" w:color="auto"/>
      </w:divBdr>
    </w:div>
    <w:div w:id="768352458">
      <w:bodyDiv w:val="1"/>
      <w:marLeft w:val="0"/>
      <w:marRight w:val="0"/>
      <w:marTop w:val="0"/>
      <w:marBottom w:val="0"/>
      <w:divBdr>
        <w:top w:val="none" w:sz="0" w:space="0" w:color="auto"/>
        <w:left w:val="none" w:sz="0" w:space="0" w:color="auto"/>
        <w:bottom w:val="none" w:sz="0" w:space="0" w:color="auto"/>
        <w:right w:val="none" w:sz="0" w:space="0" w:color="auto"/>
      </w:divBdr>
    </w:div>
    <w:div w:id="768619625">
      <w:bodyDiv w:val="1"/>
      <w:marLeft w:val="0"/>
      <w:marRight w:val="0"/>
      <w:marTop w:val="0"/>
      <w:marBottom w:val="0"/>
      <w:divBdr>
        <w:top w:val="none" w:sz="0" w:space="0" w:color="auto"/>
        <w:left w:val="none" w:sz="0" w:space="0" w:color="auto"/>
        <w:bottom w:val="none" w:sz="0" w:space="0" w:color="auto"/>
        <w:right w:val="none" w:sz="0" w:space="0" w:color="auto"/>
      </w:divBdr>
    </w:div>
    <w:div w:id="768620895">
      <w:bodyDiv w:val="1"/>
      <w:marLeft w:val="0"/>
      <w:marRight w:val="0"/>
      <w:marTop w:val="0"/>
      <w:marBottom w:val="0"/>
      <w:divBdr>
        <w:top w:val="none" w:sz="0" w:space="0" w:color="auto"/>
        <w:left w:val="none" w:sz="0" w:space="0" w:color="auto"/>
        <w:bottom w:val="none" w:sz="0" w:space="0" w:color="auto"/>
        <w:right w:val="none" w:sz="0" w:space="0" w:color="auto"/>
      </w:divBdr>
    </w:div>
    <w:div w:id="768886570">
      <w:bodyDiv w:val="1"/>
      <w:marLeft w:val="0"/>
      <w:marRight w:val="0"/>
      <w:marTop w:val="0"/>
      <w:marBottom w:val="0"/>
      <w:divBdr>
        <w:top w:val="none" w:sz="0" w:space="0" w:color="auto"/>
        <w:left w:val="none" w:sz="0" w:space="0" w:color="auto"/>
        <w:bottom w:val="none" w:sz="0" w:space="0" w:color="auto"/>
        <w:right w:val="none" w:sz="0" w:space="0" w:color="auto"/>
      </w:divBdr>
    </w:div>
    <w:div w:id="768892584">
      <w:bodyDiv w:val="1"/>
      <w:marLeft w:val="0"/>
      <w:marRight w:val="0"/>
      <w:marTop w:val="0"/>
      <w:marBottom w:val="0"/>
      <w:divBdr>
        <w:top w:val="none" w:sz="0" w:space="0" w:color="auto"/>
        <w:left w:val="none" w:sz="0" w:space="0" w:color="auto"/>
        <w:bottom w:val="none" w:sz="0" w:space="0" w:color="auto"/>
        <w:right w:val="none" w:sz="0" w:space="0" w:color="auto"/>
      </w:divBdr>
    </w:div>
    <w:div w:id="769547450">
      <w:bodyDiv w:val="1"/>
      <w:marLeft w:val="0"/>
      <w:marRight w:val="0"/>
      <w:marTop w:val="0"/>
      <w:marBottom w:val="0"/>
      <w:divBdr>
        <w:top w:val="none" w:sz="0" w:space="0" w:color="auto"/>
        <w:left w:val="none" w:sz="0" w:space="0" w:color="auto"/>
        <w:bottom w:val="none" w:sz="0" w:space="0" w:color="auto"/>
        <w:right w:val="none" w:sz="0" w:space="0" w:color="auto"/>
      </w:divBdr>
    </w:div>
    <w:div w:id="769550001">
      <w:bodyDiv w:val="1"/>
      <w:marLeft w:val="0"/>
      <w:marRight w:val="0"/>
      <w:marTop w:val="0"/>
      <w:marBottom w:val="0"/>
      <w:divBdr>
        <w:top w:val="none" w:sz="0" w:space="0" w:color="auto"/>
        <w:left w:val="none" w:sz="0" w:space="0" w:color="auto"/>
        <w:bottom w:val="none" w:sz="0" w:space="0" w:color="auto"/>
        <w:right w:val="none" w:sz="0" w:space="0" w:color="auto"/>
      </w:divBdr>
    </w:div>
    <w:div w:id="769862325">
      <w:bodyDiv w:val="1"/>
      <w:marLeft w:val="0"/>
      <w:marRight w:val="0"/>
      <w:marTop w:val="0"/>
      <w:marBottom w:val="0"/>
      <w:divBdr>
        <w:top w:val="none" w:sz="0" w:space="0" w:color="auto"/>
        <w:left w:val="none" w:sz="0" w:space="0" w:color="auto"/>
        <w:bottom w:val="none" w:sz="0" w:space="0" w:color="auto"/>
        <w:right w:val="none" w:sz="0" w:space="0" w:color="auto"/>
      </w:divBdr>
    </w:div>
    <w:div w:id="77000890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0245808">
      <w:bodyDiv w:val="1"/>
      <w:marLeft w:val="0"/>
      <w:marRight w:val="0"/>
      <w:marTop w:val="0"/>
      <w:marBottom w:val="0"/>
      <w:divBdr>
        <w:top w:val="none" w:sz="0" w:space="0" w:color="auto"/>
        <w:left w:val="none" w:sz="0" w:space="0" w:color="auto"/>
        <w:bottom w:val="none" w:sz="0" w:space="0" w:color="auto"/>
        <w:right w:val="none" w:sz="0" w:space="0" w:color="auto"/>
      </w:divBdr>
    </w:div>
    <w:div w:id="770587455">
      <w:bodyDiv w:val="1"/>
      <w:marLeft w:val="0"/>
      <w:marRight w:val="0"/>
      <w:marTop w:val="0"/>
      <w:marBottom w:val="0"/>
      <w:divBdr>
        <w:top w:val="none" w:sz="0" w:space="0" w:color="auto"/>
        <w:left w:val="none" w:sz="0" w:space="0" w:color="auto"/>
        <w:bottom w:val="none" w:sz="0" w:space="0" w:color="auto"/>
        <w:right w:val="none" w:sz="0" w:space="0" w:color="auto"/>
      </w:divBdr>
    </w:div>
    <w:div w:id="770900736">
      <w:bodyDiv w:val="1"/>
      <w:marLeft w:val="0"/>
      <w:marRight w:val="0"/>
      <w:marTop w:val="0"/>
      <w:marBottom w:val="0"/>
      <w:divBdr>
        <w:top w:val="none" w:sz="0" w:space="0" w:color="auto"/>
        <w:left w:val="none" w:sz="0" w:space="0" w:color="auto"/>
        <w:bottom w:val="none" w:sz="0" w:space="0" w:color="auto"/>
        <w:right w:val="none" w:sz="0" w:space="0" w:color="auto"/>
      </w:divBdr>
    </w:div>
    <w:div w:id="770970259">
      <w:bodyDiv w:val="1"/>
      <w:marLeft w:val="0"/>
      <w:marRight w:val="0"/>
      <w:marTop w:val="0"/>
      <w:marBottom w:val="0"/>
      <w:divBdr>
        <w:top w:val="none" w:sz="0" w:space="0" w:color="auto"/>
        <w:left w:val="none" w:sz="0" w:space="0" w:color="auto"/>
        <w:bottom w:val="none" w:sz="0" w:space="0" w:color="auto"/>
        <w:right w:val="none" w:sz="0" w:space="0" w:color="auto"/>
      </w:divBdr>
    </w:div>
    <w:div w:id="771123468">
      <w:bodyDiv w:val="1"/>
      <w:marLeft w:val="0"/>
      <w:marRight w:val="0"/>
      <w:marTop w:val="0"/>
      <w:marBottom w:val="0"/>
      <w:divBdr>
        <w:top w:val="none" w:sz="0" w:space="0" w:color="auto"/>
        <w:left w:val="none" w:sz="0" w:space="0" w:color="auto"/>
        <w:bottom w:val="none" w:sz="0" w:space="0" w:color="auto"/>
        <w:right w:val="none" w:sz="0" w:space="0" w:color="auto"/>
      </w:divBdr>
    </w:div>
    <w:div w:id="771125850">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361646">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1585828">
      <w:bodyDiv w:val="1"/>
      <w:marLeft w:val="0"/>
      <w:marRight w:val="0"/>
      <w:marTop w:val="0"/>
      <w:marBottom w:val="0"/>
      <w:divBdr>
        <w:top w:val="none" w:sz="0" w:space="0" w:color="auto"/>
        <w:left w:val="none" w:sz="0" w:space="0" w:color="auto"/>
        <w:bottom w:val="none" w:sz="0" w:space="0" w:color="auto"/>
        <w:right w:val="none" w:sz="0" w:space="0" w:color="auto"/>
      </w:divBdr>
    </w:div>
    <w:div w:id="771706606">
      <w:bodyDiv w:val="1"/>
      <w:marLeft w:val="0"/>
      <w:marRight w:val="0"/>
      <w:marTop w:val="0"/>
      <w:marBottom w:val="0"/>
      <w:divBdr>
        <w:top w:val="none" w:sz="0" w:space="0" w:color="auto"/>
        <w:left w:val="none" w:sz="0" w:space="0" w:color="auto"/>
        <w:bottom w:val="none" w:sz="0" w:space="0" w:color="auto"/>
        <w:right w:val="none" w:sz="0" w:space="0" w:color="auto"/>
      </w:divBdr>
    </w:div>
    <w:div w:id="771900317">
      <w:bodyDiv w:val="1"/>
      <w:marLeft w:val="0"/>
      <w:marRight w:val="0"/>
      <w:marTop w:val="0"/>
      <w:marBottom w:val="0"/>
      <w:divBdr>
        <w:top w:val="none" w:sz="0" w:space="0" w:color="auto"/>
        <w:left w:val="none" w:sz="0" w:space="0" w:color="auto"/>
        <w:bottom w:val="none" w:sz="0" w:space="0" w:color="auto"/>
        <w:right w:val="none" w:sz="0" w:space="0" w:color="auto"/>
      </w:divBdr>
    </w:div>
    <w:div w:id="772017573">
      <w:bodyDiv w:val="1"/>
      <w:marLeft w:val="0"/>
      <w:marRight w:val="0"/>
      <w:marTop w:val="0"/>
      <w:marBottom w:val="0"/>
      <w:divBdr>
        <w:top w:val="none" w:sz="0" w:space="0" w:color="auto"/>
        <w:left w:val="none" w:sz="0" w:space="0" w:color="auto"/>
        <w:bottom w:val="none" w:sz="0" w:space="0" w:color="auto"/>
        <w:right w:val="none" w:sz="0" w:space="0" w:color="auto"/>
      </w:divBdr>
    </w:div>
    <w:div w:id="772018620">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163357">
      <w:bodyDiv w:val="1"/>
      <w:marLeft w:val="0"/>
      <w:marRight w:val="0"/>
      <w:marTop w:val="0"/>
      <w:marBottom w:val="0"/>
      <w:divBdr>
        <w:top w:val="none" w:sz="0" w:space="0" w:color="auto"/>
        <w:left w:val="none" w:sz="0" w:space="0" w:color="auto"/>
        <w:bottom w:val="none" w:sz="0" w:space="0" w:color="auto"/>
        <w:right w:val="none" w:sz="0" w:space="0" w:color="auto"/>
      </w:divBdr>
    </w:div>
    <w:div w:id="772365477">
      <w:bodyDiv w:val="1"/>
      <w:marLeft w:val="0"/>
      <w:marRight w:val="0"/>
      <w:marTop w:val="0"/>
      <w:marBottom w:val="0"/>
      <w:divBdr>
        <w:top w:val="none" w:sz="0" w:space="0" w:color="auto"/>
        <w:left w:val="none" w:sz="0" w:space="0" w:color="auto"/>
        <w:bottom w:val="none" w:sz="0" w:space="0" w:color="auto"/>
        <w:right w:val="none" w:sz="0" w:space="0" w:color="auto"/>
      </w:divBdr>
    </w:div>
    <w:div w:id="772553887">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014145">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3672560">
      <w:bodyDiv w:val="1"/>
      <w:marLeft w:val="0"/>
      <w:marRight w:val="0"/>
      <w:marTop w:val="0"/>
      <w:marBottom w:val="0"/>
      <w:divBdr>
        <w:top w:val="none" w:sz="0" w:space="0" w:color="auto"/>
        <w:left w:val="none" w:sz="0" w:space="0" w:color="auto"/>
        <w:bottom w:val="none" w:sz="0" w:space="0" w:color="auto"/>
        <w:right w:val="none" w:sz="0" w:space="0" w:color="auto"/>
      </w:divBdr>
    </w:div>
    <w:div w:id="773786384">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176890">
      <w:bodyDiv w:val="1"/>
      <w:marLeft w:val="0"/>
      <w:marRight w:val="0"/>
      <w:marTop w:val="0"/>
      <w:marBottom w:val="0"/>
      <w:divBdr>
        <w:top w:val="none" w:sz="0" w:space="0" w:color="auto"/>
        <w:left w:val="none" w:sz="0" w:space="0" w:color="auto"/>
        <w:bottom w:val="none" w:sz="0" w:space="0" w:color="auto"/>
        <w:right w:val="none" w:sz="0" w:space="0" w:color="auto"/>
      </w:divBdr>
    </w:div>
    <w:div w:id="774254754">
      <w:bodyDiv w:val="1"/>
      <w:marLeft w:val="0"/>
      <w:marRight w:val="0"/>
      <w:marTop w:val="0"/>
      <w:marBottom w:val="0"/>
      <w:divBdr>
        <w:top w:val="none" w:sz="0" w:space="0" w:color="auto"/>
        <w:left w:val="none" w:sz="0" w:space="0" w:color="auto"/>
        <w:bottom w:val="none" w:sz="0" w:space="0" w:color="auto"/>
        <w:right w:val="none" w:sz="0" w:space="0" w:color="auto"/>
      </w:divBdr>
    </w:div>
    <w:div w:id="774255394">
      <w:bodyDiv w:val="1"/>
      <w:marLeft w:val="0"/>
      <w:marRight w:val="0"/>
      <w:marTop w:val="0"/>
      <w:marBottom w:val="0"/>
      <w:divBdr>
        <w:top w:val="none" w:sz="0" w:space="0" w:color="auto"/>
        <w:left w:val="none" w:sz="0" w:space="0" w:color="auto"/>
        <w:bottom w:val="none" w:sz="0" w:space="0" w:color="auto"/>
        <w:right w:val="none" w:sz="0" w:space="0" w:color="auto"/>
      </w:divBdr>
    </w:div>
    <w:div w:id="77439872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4597674">
      <w:bodyDiv w:val="1"/>
      <w:marLeft w:val="0"/>
      <w:marRight w:val="0"/>
      <w:marTop w:val="0"/>
      <w:marBottom w:val="0"/>
      <w:divBdr>
        <w:top w:val="none" w:sz="0" w:space="0" w:color="auto"/>
        <w:left w:val="none" w:sz="0" w:space="0" w:color="auto"/>
        <w:bottom w:val="none" w:sz="0" w:space="0" w:color="auto"/>
        <w:right w:val="none" w:sz="0" w:space="0" w:color="auto"/>
      </w:divBdr>
    </w:div>
    <w:div w:id="774640525">
      <w:bodyDiv w:val="1"/>
      <w:marLeft w:val="0"/>
      <w:marRight w:val="0"/>
      <w:marTop w:val="0"/>
      <w:marBottom w:val="0"/>
      <w:divBdr>
        <w:top w:val="none" w:sz="0" w:space="0" w:color="auto"/>
        <w:left w:val="none" w:sz="0" w:space="0" w:color="auto"/>
        <w:bottom w:val="none" w:sz="0" w:space="0" w:color="auto"/>
        <w:right w:val="none" w:sz="0" w:space="0" w:color="auto"/>
      </w:divBdr>
    </w:div>
    <w:div w:id="774641042">
      <w:bodyDiv w:val="1"/>
      <w:marLeft w:val="0"/>
      <w:marRight w:val="0"/>
      <w:marTop w:val="0"/>
      <w:marBottom w:val="0"/>
      <w:divBdr>
        <w:top w:val="none" w:sz="0" w:space="0" w:color="auto"/>
        <w:left w:val="none" w:sz="0" w:space="0" w:color="auto"/>
        <w:bottom w:val="none" w:sz="0" w:space="0" w:color="auto"/>
        <w:right w:val="none" w:sz="0" w:space="0" w:color="auto"/>
      </w:divBdr>
    </w:div>
    <w:div w:id="774715465">
      <w:bodyDiv w:val="1"/>
      <w:marLeft w:val="0"/>
      <w:marRight w:val="0"/>
      <w:marTop w:val="0"/>
      <w:marBottom w:val="0"/>
      <w:divBdr>
        <w:top w:val="none" w:sz="0" w:space="0" w:color="auto"/>
        <w:left w:val="none" w:sz="0" w:space="0" w:color="auto"/>
        <w:bottom w:val="none" w:sz="0" w:space="0" w:color="auto"/>
        <w:right w:val="none" w:sz="0" w:space="0" w:color="auto"/>
      </w:divBdr>
    </w:div>
    <w:div w:id="774717057">
      <w:bodyDiv w:val="1"/>
      <w:marLeft w:val="0"/>
      <w:marRight w:val="0"/>
      <w:marTop w:val="0"/>
      <w:marBottom w:val="0"/>
      <w:divBdr>
        <w:top w:val="none" w:sz="0" w:space="0" w:color="auto"/>
        <w:left w:val="none" w:sz="0" w:space="0" w:color="auto"/>
        <w:bottom w:val="none" w:sz="0" w:space="0" w:color="auto"/>
        <w:right w:val="none" w:sz="0" w:space="0" w:color="auto"/>
      </w:divBdr>
    </w:div>
    <w:div w:id="774787195">
      <w:bodyDiv w:val="1"/>
      <w:marLeft w:val="0"/>
      <w:marRight w:val="0"/>
      <w:marTop w:val="0"/>
      <w:marBottom w:val="0"/>
      <w:divBdr>
        <w:top w:val="none" w:sz="0" w:space="0" w:color="auto"/>
        <w:left w:val="none" w:sz="0" w:space="0" w:color="auto"/>
        <w:bottom w:val="none" w:sz="0" w:space="0" w:color="auto"/>
        <w:right w:val="none" w:sz="0" w:space="0" w:color="auto"/>
      </w:divBdr>
    </w:div>
    <w:div w:id="774908259">
      <w:bodyDiv w:val="1"/>
      <w:marLeft w:val="0"/>
      <w:marRight w:val="0"/>
      <w:marTop w:val="0"/>
      <w:marBottom w:val="0"/>
      <w:divBdr>
        <w:top w:val="none" w:sz="0" w:space="0" w:color="auto"/>
        <w:left w:val="none" w:sz="0" w:space="0" w:color="auto"/>
        <w:bottom w:val="none" w:sz="0" w:space="0" w:color="auto"/>
        <w:right w:val="none" w:sz="0" w:space="0" w:color="auto"/>
      </w:divBdr>
    </w:div>
    <w:div w:id="774977793">
      <w:bodyDiv w:val="1"/>
      <w:marLeft w:val="0"/>
      <w:marRight w:val="0"/>
      <w:marTop w:val="0"/>
      <w:marBottom w:val="0"/>
      <w:divBdr>
        <w:top w:val="none" w:sz="0" w:space="0" w:color="auto"/>
        <w:left w:val="none" w:sz="0" w:space="0" w:color="auto"/>
        <w:bottom w:val="none" w:sz="0" w:space="0" w:color="auto"/>
        <w:right w:val="none" w:sz="0" w:space="0" w:color="auto"/>
      </w:divBdr>
    </w:div>
    <w:div w:id="774983731">
      <w:bodyDiv w:val="1"/>
      <w:marLeft w:val="0"/>
      <w:marRight w:val="0"/>
      <w:marTop w:val="0"/>
      <w:marBottom w:val="0"/>
      <w:divBdr>
        <w:top w:val="none" w:sz="0" w:space="0" w:color="auto"/>
        <w:left w:val="none" w:sz="0" w:space="0" w:color="auto"/>
        <w:bottom w:val="none" w:sz="0" w:space="0" w:color="auto"/>
        <w:right w:val="none" w:sz="0" w:space="0" w:color="auto"/>
      </w:divBdr>
    </w:div>
    <w:div w:id="775095404">
      <w:bodyDiv w:val="1"/>
      <w:marLeft w:val="0"/>
      <w:marRight w:val="0"/>
      <w:marTop w:val="0"/>
      <w:marBottom w:val="0"/>
      <w:divBdr>
        <w:top w:val="none" w:sz="0" w:space="0" w:color="auto"/>
        <w:left w:val="none" w:sz="0" w:space="0" w:color="auto"/>
        <w:bottom w:val="none" w:sz="0" w:space="0" w:color="auto"/>
        <w:right w:val="none" w:sz="0" w:space="0" w:color="auto"/>
      </w:divBdr>
    </w:div>
    <w:div w:id="775447427">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564467">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5909438">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097493">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415067">
      <w:bodyDiv w:val="1"/>
      <w:marLeft w:val="0"/>
      <w:marRight w:val="0"/>
      <w:marTop w:val="0"/>
      <w:marBottom w:val="0"/>
      <w:divBdr>
        <w:top w:val="none" w:sz="0" w:space="0" w:color="auto"/>
        <w:left w:val="none" w:sz="0" w:space="0" w:color="auto"/>
        <w:bottom w:val="none" w:sz="0" w:space="0" w:color="auto"/>
        <w:right w:val="none" w:sz="0" w:space="0" w:color="auto"/>
      </w:divBdr>
    </w:div>
    <w:div w:id="776484421">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02781">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138348">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069556">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78186464">
      <w:bodyDiv w:val="1"/>
      <w:marLeft w:val="0"/>
      <w:marRight w:val="0"/>
      <w:marTop w:val="0"/>
      <w:marBottom w:val="0"/>
      <w:divBdr>
        <w:top w:val="none" w:sz="0" w:space="0" w:color="auto"/>
        <w:left w:val="none" w:sz="0" w:space="0" w:color="auto"/>
        <w:bottom w:val="none" w:sz="0" w:space="0" w:color="auto"/>
        <w:right w:val="none" w:sz="0" w:space="0" w:color="auto"/>
      </w:divBdr>
    </w:div>
    <w:div w:id="778333230">
      <w:bodyDiv w:val="1"/>
      <w:marLeft w:val="0"/>
      <w:marRight w:val="0"/>
      <w:marTop w:val="0"/>
      <w:marBottom w:val="0"/>
      <w:divBdr>
        <w:top w:val="none" w:sz="0" w:space="0" w:color="auto"/>
        <w:left w:val="none" w:sz="0" w:space="0" w:color="auto"/>
        <w:bottom w:val="none" w:sz="0" w:space="0" w:color="auto"/>
        <w:right w:val="none" w:sz="0" w:space="0" w:color="auto"/>
      </w:divBdr>
    </w:div>
    <w:div w:id="778531622">
      <w:bodyDiv w:val="1"/>
      <w:marLeft w:val="0"/>
      <w:marRight w:val="0"/>
      <w:marTop w:val="0"/>
      <w:marBottom w:val="0"/>
      <w:divBdr>
        <w:top w:val="none" w:sz="0" w:space="0" w:color="auto"/>
        <w:left w:val="none" w:sz="0" w:space="0" w:color="auto"/>
        <w:bottom w:val="none" w:sz="0" w:space="0" w:color="auto"/>
        <w:right w:val="none" w:sz="0" w:space="0" w:color="auto"/>
      </w:divBdr>
    </w:div>
    <w:div w:id="778715767">
      <w:bodyDiv w:val="1"/>
      <w:marLeft w:val="0"/>
      <w:marRight w:val="0"/>
      <w:marTop w:val="0"/>
      <w:marBottom w:val="0"/>
      <w:divBdr>
        <w:top w:val="none" w:sz="0" w:space="0" w:color="auto"/>
        <w:left w:val="none" w:sz="0" w:space="0" w:color="auto"/>
        <w:bottom w:val="none" w:sz="0" w:space="0" w:color="auto"/>
        <w:right w:val="none" w:sz="0" w:space="0" w:color="auto"/>
      </w:divBdr>
    </w:div>
    <w:div w:id="778720138">
      <w:bodyDiv w:val="1"/>
      <w:marLeft w:val="0"/>
      <w:marRight w:val="0"/>
      <w:marTop w:val="0"/>
      <w:marBottom w:val="0"/>
      <w:divBdr>
        <w:top w:val="none" w:sz="0" w:space="0" w:color="auto"/>
        <w:left w:val="none" w:sz="0" w:space="0" w:color="auto"/>
        <w:bottom w:val="none" w:sz="0" w:space="0" w:color="auto"/>
        <w:right w:val="none" w:sz="0" w:space="0" w:color="auto"/>
      </w:divBdr>
    </w:div>
    <w:div w:id="778766865">
      <w:bodyDiv w:val="1"/>
      <w:marLeft w:val="0"/>
      <w:marRight w:val="0"/>
      <w:marTop w:val="0"/>
      <w:marBottom w:val="0"/>
      <w:divBdr>
        <w:top w:val="none" w:sz="0" w:space="0" w:color="auto"/>
        <w:left w:val="none" w:sz="0" w:space="0" w:color="auto"/>
        <w:bottom w:val="none" w:sz="0" w:space="0" w:color="auto"/>
        <w:right w:val="none" w:sz="0" w:space="0" w:color="auto"/>
      </w:divBdr>
    </w:div>
    <w:div w:id="779571168">
      <w:bodyDiv w:val="1"/>
      <w:marLeft w:val="0"/>
      <w:marRight w:val="0"/>
      <w:marTop w:val="0"/>
      <w:marBottom w:val="0"/>
      <w:divBdr>
        <w:top w:val="none" w:sz="0" w:space="0" w:color="auto"/>
        <w:left w:val="none" w:sz="0" w:space="0" w:color="auto"/>
        <w:bottom w:val="none" w:sz="0" w:space="0" w:color="auto"/>
        <w:right w:val="none" w:sz="0" w:space="0" w:color="auto"/>
      </w:divBdr>
    </w:div>
    <w:div w:id="779836953">
      <w:bodyDiv w:val="1"/>
      <w:marLeft w:val="0"/>
      <w:marRight w:val="0"/>
      <w:marTop w:val="0"/>
      <w:marBottom w:val="0"/>
      <w:divBdr>
        <w:top w:val="none" w:sz="0" w:space="0" w:color="auto"/>
        <w:left w:val="none" w:sz="0" w:space="0" w:color="auto"/>
        <w:bottom w:val="none" w:sz="0" w:space="0" w:color="auto"/>
        <w:right w:val="none" w:sz="0" w:space="0" w:color="auto"/>
      </w:divBdr>
    </w:div>
    <w:div w:id="779955821">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15334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685416">
      <w:bodyDiv w:val="1"/>
      <w:marLeft w:val="0"/>
      <w:marRight w:val="0"/>
      <w:marTop w:val="0"/>
      <w:marBottom w:val="0"/>
      <w:divBdr>
        <w:top w:val="none" w:sz="0" w:space="0" w:color="auto"/>
        <w:left w:val="none" w:sz="0" w:space="0" w:color="auto"/>
        <w:bottom w:val="none" w:sz="0" w:space="0" w:color="auto"/>
        <w:right w:val="none" w:sz="0" w:space="0" w:color="auto"/>
      </w:divBdr>
    </w:div>
    <w:div w:id="780732255">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04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0995002">
      <w:bodyDiv w:val="1"/>
      <w:marLeft w:val="0"/>
      <w:marRight w:val="0"/>
      <w:marTop w:val="0"/>
      <w:marBottom w:val="0"/>
      <w:divBdr>
        <w:top w:val="none" w:sz="0" w:space="0" w:color="auto"/>
        <w:left w:val="none" w:sz="0" w:space="0" w:color="auto"/>
        <w:bottom w:val="none" w:sz="0" w:space="0" w:color="auto"/>
        <w:right w:val="none" w:sz="0" w:space="0" w:color="auto"/>
      </w:divBdr>
    </w:div>
    <w:div w:id="781193366">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1653616">
      <w:bodyDiv w:val="1"/>
      <w:marLeft w:val="0"/>
      <w:marRight w:val="0"/>
      <w:marTop w:val="0"/>
      <w:marBottom w:val="0"/>
      <w:divBdr>
        <w:top w:val="none" w:sz="0" w:space="0" w:color="auto"/>
        <w:left w:val="none" w:sz="0" w:space="0" w:color="auto"/>
        <w:bottom w:val="none" w:sz="0" w:space="0" w:color="auto"/>
        <w:right w:val="none" w:sz="0" w:space="0" w:color="auto"/>
      </w:divBdr>
    </w:div>
    <w:div w:id="781807400">
      <w:bodyDiv w:val="1"/>
      <w:marLeft w:val="0"/>
      <w:marRight w:val="0"/>
      <w:marTop w:val="0"/>
      <w:marBottom w:val="0"/>
      <w:divBdr>
        <w:top w:val="none" w:sz="0" w:space="0" w:color="auto"/>
        <w:left w:val="none" w:sz="0" w:space="0" w:color="auto"/>
        <w:bottom w:val="none" w:sz="0" w:space="0" w:color="auto"/>
        <w:right w:val="none" w:sz="0" w:space="0" w:color="auto"/>
      </w:divBdr>
    </w:div>
    <w:div w:id="781850621">
      <w:bodyDiv w:val="1"/>
      <w:marLeft w:val="0"/>
      <w:marRight w:val="0"/>
      <w:marTop w:val="0"/>
      <w:marBottom w:val="0"/>
      <w:divBdr>
        <w:top w:val="none" w:sz="0" w:space="0" w:color="auto"/>
        <w:left w:val="none" w:sz="0" w:space="0" w:color="auto"/>
        <w:bottom w:val="none" w:sz="0" w:space="0" w:color="auto"/>
        <w:right w:val="none" w:sz="0" w:space="0" w:color="auto"/>
      </w:divBdr>
    </w:div>
    <w:div w:id="781993830">
      <w:bodyDiv w:val="1"/>
      <w:marLeft w:val="0"/>
      <w:marRight w:val="0"/>
      <w:marTop w:val="0"/>
      <w:marBottom w:val="0"/>
      <w:divBdr>
        <w:top w:val="none" w:sz="0" w:space="0" w:color="auto"/>
        <w:left w:val="none" w:sz="0" w:space="0" w:color="auto"/>
        <w:bottom w:val="none" w:sz="0" w:space="0" w:color="auto"/>
        <w:right w:val="none" w:sz="0" w:space="0" w:color="auto"/>
      </w:divBdr>
    </w:div>
    <w:div w:id="782499938">
      <w:bodyDiv w:val="1"/>
      <w:marLeft w:val="0"/>
      <w:marRight w:val="0"/>
      <w:marTop w:val="0"/>
      <w:marBottom w:val="0"/>
      <w:divBdr>
        <w:top w:val="none" w:sz="0" w:space="0" w:color="auto"/>
        <w:left w:val="none" w:sz="0" w:space="0" w:color="auto"/>
        <w:bottom w:val="none" w:sz="0" w:space="0" w:color="auto"/>
        <w:right w:val="none" w:sz="0" w:space="0" w:color="auto"/>
      </w:divBdr>
    </w:div>
    <w:div w:id="782965947">
      <w:bodyDiv w:val="1"/>
      <w:marLeft w:val="0"/>
      <w:marRight w:val="0"/>
      <w:marTop w:val="0"/>
      <w:marBottom w:val="0"/>
      <w:divBdr>
        <w:top w:val="none" w:sz="0" w:space="0" w:color="auto"/>
        <w:left w:val="none" w:sz="0" w:space="0" w:color="auto"/>
        <w:bottom w:val="none" w:sz="0" w:space="0" w:color="auto"/>
        <w:right w:val="none" w:sz="0" w:space="0" w:color="auto"/>
      </w:divBdr>
    </w:div>
    <w:div w:id="783036311">
      <w:bodyDiv w:val="1"/>
      <w:marLeft w:val="0"/>
      <w:marRight w:val="0"/>
      <w:marTop w:val="0"/>
      <w:marBottom w:val="0"/>
      <w:divBdr>
        <w:top w:val="none" w:sz="0" w:space="0" w:color="auto"/>
        <w:left w:val="none" w:sz="0" w:space="0" w:color="auto"/>
        <w:bottom w:val="none" w:sz="0" w:space="0" w:color="auto"/>
        <w:right w:val="none" w:sz="0" w:space="0" w:color="auto"/>
      </w:divBdr>
    </w:div>
    <w:div w:id="783114912">
      <w:bodyDiv w:val="1"/>
      <w:marLeft w:val="0"/>
      <w:marRight w:val="0"/>
      <w:marTop w:val="0"/>
      <w:marBottom w:val="0"/>
      <w:divBdr>
        <w:top w:val="none" w:sz="0" w:space="0" w:color="auto"/>
        <w:left w:val="none" w:sz="0" w:space="0" w:color="auto"/>
        <w:bottom w:val="none" w:sz="0" w:space="0" w:color="auto"/>
        <w:right w:val="none" w:sz="0" w:space="0" w:color="auto"/>
      </w:divBdr>
    </w:div>
    <w:div w:id="783235555">
      <w:bodyDiv w:val="1"/>
      <w:marLeft w:val="0"/>
      <w:marRight w:val="0"/>
      <w:marTop w:val="0"/>
      <w:marBottom w:val="0"/>
      <w:divBdr>
        <w:top w:val="none" w:sz="0" w:space="0" w:color="auto"/>
        <w:left w:val="none" w:sz="0" w:space="0" w:color="auto"/>
        <w:bottom w:val="none" w:sz="0" w:space="0" w:color="auto"/>
        <w:right w:val="none" w:sz="0" w:space="0" w:color="auto"/>
      </w:divBdr>
    </w:div>
    <w:div w:id="783310255">
      <w:bodyDiv w:val="1"/>
      <w:marLeft w:val="0"/>
      <w:marRight w:val="0"/>
      <w:marTop w:val="0"/>
      <w:marBottom w:val="0"/>
      <w:divBdr>
        <w:top w:val="none" w:sz="0" w:space="0" w:color="auto"/>
        <w:left w:val="none" w:sz="0" w:space="0" w:color="auto"/>
        <w:bottom w:val="none" w:sz="0" w:space="0" w:color="auto"/>
        <w:right w:val="none" w:sz="0" w:space="0" w:color="auto"/>
      </w:divBdr>
    </w:div>
    <w:div w:id="783959993">
      <w:bodyDiv w:val="1"/>
      <w:marLeft w:val="0"/>
      <w:marRight w:val="0"/>
      <w:marTop w:val="0"/>
      <w:marBottom w:val="0"/>
      <w:divBdr>
        <w:top w:val="none" w:sz="0" w:space="0" w:color="auto"/>
        <w:left w:val="none" w:sz="0" w:space="0" w:color="auto"/>
        <w:bottom w:val="none" w:sz="0" w:space="0" w:color="auto"/>
        <w:right w:val="none" w:sz="0" w:space="0" w:color="auto"/>
      </w:divBdr>
    </w:div>
    <w:div w:id="784039476">
      <w:bodyDiv w:val="1"/>
      <w:marLeft w:val="0"/>
      <w:marRight w:val="0"/>
      <w:marTop w:val="0"/>
      <w:marBottom w:val="0"/>
      <w:divBdr>
        <w:top w:val="none" w:sz="0" w:space="0" w:color="auto"/>
        <w:left w:val="none" w:sz="0" w:space="0" w:color="auto"/>
        <w:bottom w:val="none" w:sz="0" w:space="0" w:color="auto"/>
        <w:right w:val="none" w:sz="0" w:space="0" w:color="auto"/>
      </w:divBdr>
    </w:div>
    <w:div w:id="784272410">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492539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197132">
      <w:bodyDiv w:val="1"/>
      <w:marLeft w:val="0"/>
      <w:marRight w:val="0"/>
      <w:marTop w:val="0"/>
      <w:marBottom w:val="0"/>
      <w:divBdr>
        <w:top w:val="none" w:sz="0" w:space="0" w:color="auto"/>
        <w:left w:val="none" w:sz="0" w:space="0" w:color="auto"/>
        <w:bottom w:val="none" w:sz="0" w:space="0" w:color="auto"/>
        <w:right w:val="none" w:sz="0" w:space="0" w:color="auto"/>
      </w:divBdr>
    </w:div>
    <w:div w:id="785470652">
      <w:bodyDiv w:val="1"/>
      <w:marLeft w:val="0"/>
      <w:marRight w:val="0"/>
      <w:marTop w:val="0"/>
      <w:marBottom w:val="0"/>
      <w:divBdr>
        <w:top w:val="none" w:sz="0" w:space="0" w:color="auto"/>
        <w:left w:val="none" w:sz="0" w:space="0" w:color="auto"/>
        <w:bottom w:val="none" w:sz="0" w:space="0" w:color="auto"/>
        <w:right w:val="none" w:sz="0" w:space="0" w:color="auto"/>
      </w:divBdr>
    </w:div>
    <w:div w:id="785655773">
      <w:bodyDiv w:val="1"/>
      <w:marLeft w:val="0"/>
      <w:marRight w:val="0"/>
      <w:marTop w:val="0"/>
      <w:marBottom w:val="0"/>
      <w:divBdr>
        <w:top w:val="none" w:sz="0" w:space="0" w:color="auto"/>
        <w:left w:val="none" w:sz="0" w:space="0" w:color="auto"/>
        <w:bottom w:val="none" w:sz="0" w:space="0" w:color="auto"/>
        <w:right w:val="none" w:sz="0" w:space="0" w:color="auto"/>
      </w:divBdr>
    </w:div>
    <w:div w:id="785657714">
      <w:bodyDiv w:val="1"/>
      <w:marLeft w:val="0"/>
      <w:marRight w:val="0"/>
      <w:marTop w:val="0"/>
      <w:marBottom w:val="0"/>
      <w:divBdr>
        <w:top w:val="none" w:sz="0" w:space="0" w:color="auto"/>
        <w:left w:val="none" w:sz="0" w:space="0" w:color="auto"/>
        <w:bottom w:val="none" w:sz="0" w:space="0" w:color="auto"/>
        <w:right w:val="none" w:sz="0" w:space="0" w:color="auto"/>
      </w:divBdr>
    </w:div>
    <w:div w:id="785848348">
      <w:bodyDiv w:val="1"/>
      <w:marLeft w:val="0"/>
      <w:marRight w:val="0"/>
      <w:marTop w:val="0"/>
      <w:marBottom w:val="0"/>
      <w:divBdr>
        <w:top w:val="none" w:sz="0" w:space="0" w:color="auto"/>
        <w:left w:val="none" w:sz="0" w:space="0" w:color="auto"/>
        <w:bottom w:val="none" w:sz="0" w:space="0" w:color="auto"/>
        <w:right w:val="none" w:sz="0" w:space="0" w:color="auto"/>
      </w:divBdr>
    </w:div>
    <w:div w:id="785854545">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198638">
      <w:bodyDiv w:val="1"/>
      <w:marLeft w:val="0"/>
      <w:marRight w:val="0"/>
      <w:marTop w:val="0"/>
      <w:marBottom w:val="0"/>
      <w:divBdr>
        <w:top w:val="none" w:sz="0" w:space="0" w:color="auto"/>
        <w:left w:val="none" w:sz="0" w:space="0" w:color="auto"/>
        <w:bottom w:val="none" w:sz="0" w:space="0" w:color="auto"/>
        <w:right w:val="none" w:sz="0" w:space="0" w:color="auto"/>
      </w:divBdr>
    </w:div>
    <w:div w:id="786237411">
      <w:bodyDiv w:val="1"/>
      <w:marLeft w:val="0"/>
      <w:marRight w:val="0"/>
      <w:marTop w:val="0"/>
      <w:marBottom w:val="0"/>
      <w:divBdr>
        <w:top w:val="none" w:sz="0" w:space="0" w:color="auto"/>
        <w:left w:val="none" w:sz="0" w:space="0" w:color="auto"/>
        <w:bottom w:val="none" w:sz="0" w:space="0" w:color="auto"/>
        <w:right w:val="none" w:sz="0" w:space="0" w:color="auto"/>
      </w:divBdr>
    </w:div>
    <w:div w:id="786267539">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6780693">
      <w:bodyDiv w:val="1"/>
      <w:marLeft w:val="0"/>
      <w:marRight w:val="0"/>
      <w:marTop w:val="0"/>
      <w:marBottom w:val="0"/>
      <w:divBdr>
        <w:top w:val="none" w:sz="0" w:space="0" w:color="auto"/>
        <w:left w:val="none" w:sz="0" w:space="0" w:color="auto"/>
        <w:bottom w:val="none" w:sz="0" w:space="0" w:color="auto"/>
        <w:right w:val="none" w:sz="0" w:space="0" w:color="auto"/>
      </w:divBdr>
    </w:div>
    <w:div w:id="7868517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2403">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158963">
      <w:bodyDiv w:val="1"/>
      <w:marLeft w:val="0"/>
      <w:marRight w:val="0"/>
      <w:marTop w:val="0"/>
      <w:marBottom w:val="0"/>
      <w:divBdr>
        <w:top w:val="none" w:sz="0" w:space="0" w:color="auto"/>
        <w:left w:val="none" w:sz="0" w:space="0" w:color="auto"/>
        <w:bottom w:val="none" w:sz="0" w:space="0" w:color="auto"/>
        <w:right w:val="none" w:sz="0" w:space="0" w:color="auto"/>
      </w:divBdr>
    </w:div>
    <w:div w:id="788400136">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013539">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402330">
      <w:bodyDiv w:val="1"/>
      <w:marLeft w:val="0"/>
      <w:marRight w:val="0"/>
      <w:marTop w:val="0"/>
      <w:marBottom w:val="0"/>
      <w:divBdr>
        <w:top w:val="none" w:sz="0" w:space="0" w:color="auto"/>
        <w:left w:val="none" w:sz="0" w:space="0" w:color="auto"/>
        <w:bottom w:val="none" w:sz="0" w:space="0" w:color="auto"/>
        <w:right w:val="none" w:sz="0" w:space="0" w:color="auto"/>
      </w:divBdr>
    </w:div>
    <w:div w:id="789512915">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89976390">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323354">
      <w:bodyDiv w:val="1"/>
      <w:marLeft w:val="0"/>
      <w:marRight w:val="0"/>
      <w:marTop w:val="0"/>
      <w:marBottom w:val="0"/>
      <w:divBdr>
        <w:top w:val="none" w:sz="0" w:space="0" w:color="auto"/>
        <w:left w:val="none" w:sz="0" w:space="0" w:color="auto"/>
        <w:bottom w:val="none" w:sz="0" w:space="0" w:color="auto"/>
        <w:right w:val="none" w:sz="0" w:space="0" w:color="auto"/>
      </w:divBdr>
    </w:div>
    <w:div w:id="790393802">
      <w:bodyDiv w:val="1"/>
      <w:marLeft w:val="0"/>
      <w:marRight w:val="0"/>
      <w:marTop w:val="0"/>
      <w:marBottom w:val="0"/>
      <w:divBdr>
        <w:top w:val="none" w:sz="0" w:space="0" w:color="auto"/>
        <w:left w:val="none" w:sz="0" w:space="0" w:color="auto"/>
        <w:bottom w:val="none" w:sz="0" w:space="0" w:color="auto"/>
        <w:right w:val="none" w:sz="0" w:space="0" w:color="auto"/>
      </w:divBdr>
    </w:div>
    <w:div w:id="790592743">
      <w:bodyDiv w:val="1"/>
      <w:marLeft w:val="0"/>
      <w:marRight w:val="0"/>
      <w:marTop w:val="0"/>
      <w:marBottom w:val="0"/>
      <w:divBdr>
        <w:top w:val="none" w:sz="0" w:space="0" w:color="auto"/>
        <w:left w:val="none" w:sz="0" w:space="0" w:color="auto"/>
        <w:bottom w:val="none" w:sz="0" w:space="0" w:color="auto"/>
        <w:right w:val="none" w:sz="0" w:space="0" w:color="auto"/>
      </w:divBdr>
    </w:div>
    <w:div w:id="790637826">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1284726">
      <w:bodyDiv w:val="1"/>
      <w:marLeft w:val="0"/>
      <w:marRight w:val="0"/>
      <w:marTop w:val="0"/>
      <w:marBottom w:val="0"/>
      <w:divBdr>
        <w:top w:val="none" w:sz="0" w:space="0" w:color="auto"/>
        <w:left w:val="none" w:sz="0" w:space="0" w:color="auto"/>
        <w:bottom w:val="none" w:sz="0" w:space="0" w:color="auto"/>
        <w:right w:val="none" w:sz="0" w:space="0" w:color="auto"/>
      </w:divBdr>
    </w:div>
    <w:div w:id="791366644">
      <w:bodyDiv w:val="1"/>
      <w:marLeft w:val="0"/>
      <w:marRight w:val="0"/>
      <w:marTop w:val="0"/>
      <w:marBottom w:val="0"/>
      <w:divBdr>
        <w:top w:val="none" w:sz="0" w:space="0" w:color="auto"/>
        <w:left w:val="none" w:sz="0" w:space="0" w:color="auto"/>
        <w:bottom w:val="none" w:sz="0" w:space="0" w:color="auto"/>
        <w:right w:val="none" w:sz="0" w:space="0" w:color="auto"/>
      </w:divBdr>
    </w:div>
    <w:div w:id="791480042">
      <w:bodyDiv w:val="1"/>
      <w:marLeft w:val="0"/>
      <w:marRight w:val="0"/>
      <w:marTop w:val="0"/>
      <w:marBottom w:val="0"/>
      <w:divBdr>
        <w:top w:val="none" w:sz="0" w:space="0" w:color="auto"/>
        <w:left w:val="none" w:sz="0" w:space="0" w:color="auto"/>
        <w:bottom w:val="none" w:sz="0" w:space="0" w:color="auto"/>
        <w:right w:val="none" w:sz="0" w:space="0" w:color="auto"/>
      </w:divBdr>
    </w:div>
    <w:div w:id="791824356">
      <w:bodyDiv w:val="1"/>
      <w:marLeft w:val="0"/>
      <w:marRight w:val="0"/>
      <w:marTop w:val="0"/>
      <w:marBottom w:val="0"/>
      <w:divBdr>
        <w:top w:val="none" w:sz="0" w:space="0" w:color="auto"/>
        <w:left w:val="none" w:sz="0" w:space="0" w:color="auto"/>
        <w:bottom w:val="none" w:sz="0" w:space="0" w:color="auto"/>
        <w:right w:val="none" w:sz="0" w:space="0" w:color="auto"/>
      </w:divBdr>
    </w:div>
    <w:div w:id="792094874">
      <w:bodyDiv w:val="1"/>
      <w:marLeft w:val="0"/>
      <w:marRight w:val="0"/>
      <w:marTop w:val="0"/>
      <w:marBottom w:val="0"/>
      <w:divBdr>
        <w:top w:val="none" w:sz="0" w:space="0" w:color="auto"/>
        <w:left w:val="none" w:sz="0" w:space="0" w:color="auto"/>
        <w:bottom w:val="none" w:sz="0" w:space="0" w:color="auto"/>
        <w:right w:val="none" w:sz="0" w:space="0" w:color="auto"/>
      </w:divBdr>
    </w:div>
    <w:div w:id="792210866">
      <w:bodyDiv w:val="1"/>
      <w:marLeft w:val="0"/>
      <w:marRight w:val="0"/>
      <w:marTop w:val="0"/>
      <w:marBottom w:val="0"/>
      <w:divBdr>
        <w:top w:val="none" w:sz="0" w:space="0" w:color="auto"/>
        <w:left w:val="none" w:sz="0" w:space="0" w:color="auto"/>
        <w:bottom w:val="none" w:sz="0" w:space="0" w:color="auto"/>
        <w:right w:val="none" w:sz="0" w:space="0" w:color="auto"/>
      </w:divBdr>
    </w:div>
    <w:div w:id="792290472">
      <w:bodyDiv w:val="1"/>
      <w:marLeft w:val="0"/>
      <w:marRight w:val="0"/>
      <w:marTop w:val="0"/>
      <w:marBottom w:val="0"/>
      <w:divBdr>
        <w:top w:val="none" w:sz="0" w:space="0" w:color="auto"/>
        <w:left w:val="none" w:sz="0" w:space="0" w:color="auto"/>
        <w:bottom w:val="none" w:sz="0" w:space="0" w:color="auto"/>
        <w:right w:val="none" w:sz="0" w:space="0" w:color="auto"/>
      </w:divBdr>
    </w:div>
    <w:div w:id="792404978">
      <w:bodyDiv w:val="1"/>
      <w:marLeft w:val="0"/>
      <w:marRight w:val="0"/>
      <w:marTop w:val="0"/>
      <w:marBottom w:val="0"/>
      <w:divBdr>
        <w:top w:val="none" w:sz="0" w:space="0" w:color="auto"/>
        <w:left w:val="none" w:sz="0" w:space="0" w:color="auto"/>
        <w:bottom w:val="none" w:sz="0" w:space="0" w:color="auto"/>
        <w:right w:val="none" w:sz="0" w:space="0" w:color="auto"/>
      </w:divBdr>
    </w:div>
    <w:div w:id="792477154">
      <w:bodyDiv w:val="1"/>
      <w:marLeft w:val="0"/>
      <w:marRight w:val="0"/>
      <w:marTop w:val="0"/>
      <w:marBottom w:val="0"/>
      <w:divBdr>
        <w:top w:val="none" w:sz="0" w:space="0" w:color="auto"/>
        <w:left w:val="none" w:sz="0" w:space="0" w:color="auto"/>
        <w:bottom w:val="none" w:sz="0" w:space="0" w:color="auto"/>
        <w:right w:val="none" w:sz="0" w:space="0" w:color="auto"/>
      </w:divBdr>
    </w:div>
    <w:div w:id="792528358">
      <w:bodyDiv w:val="1"/>
      <w:marLeft w:val="0"/>
      <w:marRight w:val="0"/>
      <w:marTop w:val="0"/>
      <w:marBottom w:val="0"/>
      <w:divBdr>
        <w:top w:val="none" w:sz="0" w:space="0" w:color="auto"/>
        <w:left w:val="none" w:sz="0" w:space="0" w:color="auto"/>
        <w:bottom w:val="none" w:sz="0" w:space="0" w:color="auto"/>
        <w:right w:val="none" w:sz="0" w:space="0" w:color="auto"/>
      </w:divBdr>
    </w:div>
    <w:div w:id="792791810">
      <w:bodyDiv w:val="1"/>
      <w:marLeft w:val="0"/>
      <w:marRight w:val="0"/>
      <w:marTop w:val="0"/>
      <w:marBottom w:val="0"/>
      <w:divBdr>
        <w:top w:val="none" w:sz="0" w:space="0" w:color="auto"/>
        <w:left w:val="none" w:sz="0" w:space="0" w:color="auto"/>
        <w:bottom w:val="none" w:sz="0" w:space="0" w:color="auto"/>
        <w:right w:val="none" w:sz="0" w:space="0" w:color="auto"/>
      </w:divBdr>
    </w:div>
    <w:div w:id="792871231">
      <w:bodyDiv w:val="1"/>
      <w:marLeft w:val="0"/>
      <w:marRight w:val="0"/>
      <w:marTop w:val="0"/>
      <w:marBottom w:val="0"/>
      <w:divBdr>
        <w:top w:val="none" w:sz="0" w:space="0" w:color="auto"/>
        <w:left w:val="none" w:sz="0" w:space="0" w:color="auto"/>
        <w:bottom w:val="none" w:sz="0" w:space="0" w:color="auto"/>
        <w:right w:val="none" w:sz="0" w:space="0" w:color="auto"/>
      </w:divBdr>
    </w:div>
    <w:div w:id="792939189">
      <w:bodyDiv w:val="1"/>
      <w:marLeft w:val="0"/>
      <w:marRight w:val="0"/>
      <w:marTop w:val="0"/>
      <w:marBottom w:val="0"/>
      <w:divBdr>
        <w:top w:val="none" w:sz="0" w:space="0" w:color="auto"/>
        <w:left w:val="none" w:sz="0" w:space="0" w:color="auto"/>
        <w:bottom w:val="none" w:sz="0" w:space="0" w:color="auto"/>
        <w:right w:val="none" w:sz="0" w:space="0" w:color="auto"/>
      </w:divBdr>
    </w:div>
    <w:div w:id="792985842">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3796005">
      <w:bodyDiv w:val="1"/>
      <w:marLeft w:val="0"/>
      <w:marRight w:val="0"/>
      <w:marTop w:val="0"/>
      <w:marBottom w:val="0"/>
      <w:divBdr>
        <w:top w:val="none" w:sz="0" w:space="0" w:color="auto"/>
        <w:left w:val="none" w:sz="0" w:space="0" w:color="auto"/>
        <w:bottom w:val="none" w:sz="0" w:space="0" w:color="auto"/>
        <w:right w:val="none" w:sz="0" w:space="0" w:color="auto"/>
      </w:divBdr>
    </w:div>
    <w:div w:id="793796142">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4367529">
      <w:bodyDiv w:val="1"/>
      <w:marLeft w:val="0"/>
      <w:marRight w:val="0"/>
      <w:marTop w:val="0"/>
      <w:marBottom w:val="0"/>
      <w:divBdr>
        <w:top w:val="none" w:sz="0" w:space="0" w:color="auto"/>
        <w:left w:val="none" w:sz="0" w:space="0" w:color="auto"/>
        <w:bottom w:val="none" w:sz="0" w:space="0" w:color="auto"/>
        <w:right w:val="none" w:sz="0" w:space="0" w:color="auto"/>
      </w:divBdr>
    </w:div>
    <w:div w:id="794374948">
      <w:bodyDiv w:val="1"/>
      <w:marLeft w:val="0"/>
      <w:marRight w:val="0"/>
      <w:marTop w:val="0"/>
      <w:marBottom w:val="0"/>
      <w:divBdr>
        <w:top w:val="none" w:sz="0" w:space="0" w:color="auto"/>
        <w:left w:val="none" w:sz="0" w:space="0" w:color="auto"/>
        <w:bottom w:val="none" w:sz="0" w:space="0" w:color="auto"/>
        <w:right w:val="none" w:sz="0" w:space="0" w:color="auto"/>
      </w:divBdr>
    </w:div>
    <w:div w:id="794718849">
      <w:bodyDiv w:val="1"/>
      <w:marLeft w:val="0"/>
      <w:marRight w:val="0"/>
      <w:marTop w:val="0"/>
      <w:marBottom w:val="0"/>
      <w:divBdr>
        <w:top w:val="none" w:sz="0" w:space="0" w:color="auto"/>
        <w:left w:val="none" w:sz="0" w:space="0" w:color="auto"/>
        <w:bottom w:val="none" w:sz="0" w:space="0" w:color="auto"/>
        <w:right w:val="none" w:sz="0" w:space="0" w:color="auto"/>
      </w:divBdr>
    </w:div>
    <w:div w:id="794762168">
      <w:bodyDiv w:val="1"/>
      <w:marLeft w:val="0"/>
      <w:marRight w:val="0"/>
      <w:marTop w:val="0"/>
      <w:marBottom w:val="0"/>
      <w:divBdr>
        <w:top w:val="none" w:sz="0" w:space="0" w:color="auto"/>
        <w:left w:val="none" w:sz="0" w:space="0" w:color="auto"/>
        <w:bottom w:val="none" w:sz="0" w:space="0" w:color="auto"/>
        <w:right w:val="none" w:sz="0" w:space="0" w:color="auto"/>
      </w:divBdr>
    </w:div>
    <w:div w:id="794908419">
      <w:bodyDiv w:val="1"/>
      <w:marLeft w:val="0"/>
      <w:marRight w:val="0"/>
      <w:marTop w:val="0"/>
      <w:marBottom w:val="0"/>
      <w:divBdr>
        <w:top w:val="none" w:sz="0" w:space="0" w:color="auto"/>
        <w:left w:val="none" w:sz="0" w:space="0" w:color="auto"/>
        <w:bottom w:val="none" w:sz="0" w:space="0" w:color="auto"/>
        <w:right w:val="none" w:sz="0" w:space="0" w:color="auto"/>
      </w:divBdr>
    </w:div>
    <w:div w:id="794909966">
      <w:bodyDiv w:val="1"/>
      <w:marLeft w:val="0"/>
      <w:marRight w:val="0"/>
      <w:marTop w:val="0"/>
      <w:marBottom w:val="0"/>
      <w:divBdr>
        <w:top w:val="none" w:sz="0" w:space="0" w:color="auto"/>
        <w:left w:val="none" w:sz="0" w:space="0" w:color="auto"/>
        <w:bottom w:val="none" w:sz="0" w:space="0" w:color="auto"/>
        <w:right w:val="none" w:sz="0" w:space="0" w:color="auto"/>
      </w:divBdr>
    </w:div>
    <w:div w:id="795290717">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561639">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5516">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5760843">
      <w:bodyDiv w:val="1"/>
      <w:marLeft w:val="0"/>
      <w:marRight w:val="0"/>
      <w:marTop w:val="0"/>
      <w:marBottom w:val="0"/>
      <w:divBdr>
        <w:top w:val="none" w:sz="0" w:space="0" w:color="auto"/>
        <w:left w:val="none" w:sz="0" w:space="0" w:color="auto"/>
        <w:bottom w:val="none" w:sz="0" w:space="0" w:color="auto"/>
        <w:right w:val="none" w:sz="0" w:space="0" w:color="auto"/>
      </w:divBdr>
    </w:div>
    <w:div w:id="795871989">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6535473">
      <w:bodyDiv w:val="1"/>
      <w:marLeft w:val="0"/>
      <w:marRight w:val="0"/>
      <w:marTop w:val="0"/>
      <w:marBottom w:val="0"/>
      <w:divBdr>
        <w:top w:val="none" w:sz="0" w:space="0" w:color="auto"/>
        <w:left w:val="none" w:sz="0" w:space="0" w:color="auto"/>
        <w:bottom w:val="none" w:sz="0" w:space="0" w:color="auto"/>
        <w:right w:val="none" w:sz="0" w:space="0" w:color="auto"/>
      </w:divBdr>
    </w:div>
    <w:div w:id="796752563">
      <w:bodyDiv w:val="1"/>
      <w:marLeft w:val="0"/>
      <w:marRight w:val="0"/>
      <w:marTop w:val="0"/>
      <w:marBottom w:val="0"/>
      <w:divBdr>
        <w:top w:val="none" w:sz="0" w:space="0" w:color="auto"/>
        <w:left w:val="none" w:sz="0" w:space="0" w:color="auto"/>
        <w:bottom w:val="none" w:sz="0" w:space="0" w:color="auto"/>
        <w:right w:val="none" w:sz="0" w:space="0" w:color="auto"/>
      </w:divBdr>
    </w:div>
    <w:div w:id="796947320">
      <w:bodyDiv w:val="1"/>
      <w:marLeft w:val="0"/>
      <w:marRight w:val="0"/>
      <w:marTop w:val="0"/>
      <w:marBottom w:val="0"/>
      <w:divBdr>
        <w:top w:val="none" w:sz="0" w:space="0" w:color="auto"/>
        <w:left w:val="none" w:sz="0" w:space="0" w:color="auto"/>
        <w:bottom w:val="none" w:sz="0" w:space="0" w:color="auto"/>
        <w:right w:val="none" w:sz="0" w:space="0" w:color="auto"/>
      </w:divBdr>
    </w:div>
    <w:div w:id="797063349">
      <w:bodyDiv w:val="1"/>
      <w:marLeft w:val="0"/>
      <w:marRight w:val="0"/>
      <w:marTop w:val="0"/>
      <w:marBottom w:val="0"/>
      <w:divBdr>
        <w:top w:val="none" w:sz="0" w:space="0" w:color="auto"/>
        <w:left w:val="none" w:sz="0" w:space="0" w:color="auto"/>
        <w:bottom w:val="none" w:sz="0" w:space="0" w:color="auto"/>
        <w:right w:val="none" w:sz="0" w:space="0" w:color="auto"/>
      </w:divBdr>
    </w:div>
    <w:div w:id="797145360">
      <w:bodyDiv w:val="1"/>
      <w:marLeft w:val="0"/>
      <w:marRight w:val="0"/>
      <w:marTop w:val="0"/>
      <w:marBottom w:val="0"/>
      <w:divBdr>
        <w:top w:val="none" w:sz="0" w:space="0" w:color="auto"/>
        <w:left w:val="none" w:sz="0" w:space="0" w:color="auto"/>
        <w:bottom w:val="none" w:sz="0" w:space="0" w:color="auto"/>
        <w:right w:val="none" w:sz="0" w:space="0" w:color="auto"/>
      </w:divBdr>
    </w:div>
    <w:div w:id="797333775">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7646460">
      <w:bodyDiv w:val="1"/>
      <w:marLeft w:val="0"/>
      <w:marRight w:val="0"/>
      <w:marTop w:val="0"/>
      <w:marBottom w:val="0"/>
      <w:divBdr>
        <w:top w:val="none" w:sz="0" w:space="0" w:color="auto"/>
        <w:left w:val="none" w:sz="0" w:space="0" w:color="auto"/>
        <w:bottom w:val="none" w:sz="0" w:space="0" w:color="auto"/>
        <w:right w:val="none" w:sz="0" w:space="0" w:color="auto"/>
      </w:divBdr>
    </w:div>
    <w:div w:id="797724262">
      <w:bodyDiv w:val="1"/>
      <w:marLeft w:val="0"/>
      <w:marRight w:val="0"/>
      <w:marTop w:val="0"/>
      <w:marBottom w:val="0"/>
      <w:divBdr>
        <w:top w:val="none" w:sz="0" w:space="0" w:color="auto"/>
        <w:left w:val="none" w:sz="0" w:space="0" w:color="auto"/>
        <w:bottom w:val="none" w:sz="0" w:space="0" w:color="auto"/>
        <w:right w:val="none" w:sz="0" w:space="0" w:color="auto"/>
      </w:divBdr>
    </w:div>
    <w:div w:id="798188671">
      <w:bodyDiv w:val="1"/>
      <w:marLeft w:val="0"/>
      <w:marRight w:val="0"/>
      <w:marTop w:val="0"/>
      <w:marBottom w:val="0"/>
      <w:divBdr>
        <w:top w:val="none" w:sz="0" w:space="0" w:color="auto"/>
        <w:left w:val="none" w:sz="0" w:space="0" w:color="auto"/>
        <w:bottom w:val="none" w:sz="0" w:space="0" w:color="auto"/>
        <w:right w:val="none" w:sz="0" w:space="0" w:color="auto"/>
      </w:divBdr>
    </w:div>
    <w:div w:id="798305719">
      <w:bodyDiv w:val="1"/>
      <w:marLeft w:val="0"/>
      <w:marRight w:val="0"/>
      <w:marTop w:val="0"/>
      <w:marBottom w:val="0"/>
      <w:divBdr>
        <w:top w:val="none" w:sz="0" w:space="0" w:color="auto"/>
        <w:left w:val="none" w:sz="0" w:space="0" w:color="auto"/>
        <w:bottom w:val="none" w:sz="0" w:space="0" w:color="auto"/>
        <w:right w:val="none" w:sz="0" w:space="0" w:color="auto"/>
      </w:divBdr>
    </w:div>
    <w:div w:id="798375474">
      <w:bodyDiv w:val="1"/>
      <w:marLeft w:val="0"/>
      <w:marRight w:val="0"/>
      <w:marTop w:val="0"/>
      <w:marBottom w:val="0"/>
      <w:divBdr>
        <w:top w:val="none" w:sz="0" w:space="0" w:color="auto"/>
        <w:left w:val="none" w:sz="0" w:space="0" w:color="auto"/>
        <w:bottom w:val="none" w:sz="0" w:space="0" w:color="auto"/>
        <w:right w:val="none" w:sz="0" w:space="0" w:color="auto"/>
      </w:divBdr>
    </w:div>
    <w:div w:id="798573177">
      <w:bodyDiv w:val="1"/>
      <w:marLeft w:val="0"/>
      <w:marRight w:val="0"/>
      <w:marTop w:val="0"/>
      <w:marBottom w:val="0"/>
      <w:divBdr>
        <w:top w:val="none" w:sz="0" w:space="0" w:color="auto"/>
        <w:left w:val="none" w:sz="0" w:space="0" w:color="auto"/>
        <w:bottom w:val="none" w:sz="0" w:space="0" w:color="auto"/>
        <w:right w:val="none" w:sz="0" w:space="0" w:color="auto"/>
      </w:divBdr>
    </w:div>
    <w:div w:id="798719590">
      <w:bodyDiv w:val="1"/>
      <w:marLeft w:val="0"/>
      <w:marRight w:val="0"/>
      <w:marTop w:val="0"/>
      <w:marBottom w:val="0"/>
      <w:divBdr>
        <w:top w:val="none" w:sz="0" w:space="0" w:color="auto"/>
        <w:left w:val="none" w:sz="0" w:space="0" w:color="auto"/>
        <w:bottom w:val="none" w:sz="0" w:space="0" w:color="auto"/>
        <w:right w:val="none" w:sz="0" w:space="0" w:color="auto"/>
      </w:divBdr>
    </w:div>
    <w:div w:id="798885147">
      <w:bodyDiv w:val="1"/>
      <w:marLeft w:val="0"/>
      <w:marRight w:val="0"/>
      <w:marTop w:val="0"/>
      <w:marBottom w:val="0"/>
      <w:divBdr>
        <w:top w:val="none" w:sz="0" w:space="0" w:color="auto"/>
        <w:left w:val="none" w:sz="0" w:space="0" w:color="auto"/>
        <w:bottom w:val="none" w:sz="0" w:space="0" w:color="auto"/>
        <w:right w:val="none" w:sz="0" w:space="0" w:color="auto"/>
      </w:divBdr>
    </w:div>
    <w:div w:id="799424059">
      <w:bodyDiv w:val="1"/>
      <w:marLeft w:val="0"/>
      <w:marRight w:val="0"/>
      <w:marTop w:val="0"/>
      <w:marBottom w:val="0"/>
      <w:divBdr>
        <w:top w:val="none" w:sz="0" w:space="0" w:color="auto"/>
        <w:left w:val="none" w:sz="0" w:space="0" w:color="auto"/>
        <w:bottom w:val="none" w:sz="0" w:space="0" w:color="auto"/>
        <w:right w:val="none" w:sz="0" w:space="0" w:color="auto"/>
      </w:divBdr>
    </w:div>
    <w:div w:id="799570042">
      <w:bodyDiv w:val="1"/>
      <w:marLeft w:val="0"/>
      <w:marRight w:val="0"/>
      <w:marTop w:val="0"/>
      <w:marBottom w:val="0"/>
      <w:divBdr>
        <w:top w:val="none" w:sz="0" w:space="0" w:color="auto"/>
        <w:left w:val="none" w:sz="0" w:space="0" w:color="auto"/>
        <w:bottom w:val="none" w:sz="0" w:space="0" w:color="auto"/>
        <w:right w:val="none" w:sz="0" w:space="0" w:color="auto"/>
      </w:divBdr>
    </w:div>
    <w:div w:id="799609190">
      <w:bodyDiv w:val="1"/>
      <w:marLeft w:val="0"/>
      <w:marRight w:val="0"/>
      <w:marTop w:val="0"/>
      <w:marBottom w:val="0"/>
      <w:divBdr>
        <w:top w:val="none" w:sz="0" w:space="0" w:color="auto"/>
        <w:left w:val="none" w:sz="0" w:space="0" w:color="auto"/>
        <w:bottom w:val="none" w:sz="0" w:space="0" w:color="auto"/>
        <w:right w:val="none" w:sz="0" w:space="0" w:color="auto"/>
      </w:divBdr>
    </w:div>
    <w:div w:id="799617367">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799956852">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150431">
      <w:bodyDiv w:val="1"/>
      <w:marLeft w:val="0"/>
      <w:marRight w:val="0"/>
      <w:marTop w:val="0"/>
      <w:marBottom w:val="0"/>
      <w:divBdr>
        <w:top w:val="none" w:sz="0" w:space="0" w:color="auto"/>
        <w:left w:val="none" w:sz="0" w:space="0" w:color="auto"/>
        <w:bottom w:val="none" w:sz="0" w:space="0" w:color="auto"/>
        <w:right w:val="none" w:sz="0" w:space="0" w:color="auto"/>
      </w:divBdr>
    </w:div>
    <w:div w:id="800542010">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0809634">
      <w:bodyDiv w:val="1"/>
      <w:marLeft w:val="0"/>
      <w:marRight w:val="0"/>
      <w:marTop w:val="0"/>
      <w:marBottom w:val="0"/>
      <w:divBdr>
        <w:top w:val="none" w:sz="0" w:space="0" w:color="auto"/>
        <w:left w:val="none" w:sz="0" w:space="0" w:color="auto"/>
        <w:bottom w:val="none" w:sz="0" w:space="0" w:color="auto"/>
        <w:right w:val="none" w:sz="0" w:space="0" w:color="auto"/>
      </w:divBdr>
    </w:div>
    <w:div w:id="801072079">
      <w:bodyDiv w:val="1"/>
      <w:marLeft w:val="0"/>
      <w:marRight w:val="0"/>
      <w:marTop w:val="0"/>
      <w:marBottom w:val="0"/>
      <w:divBdr>
        <w:top w:val="none" w:sz="0" w:space="0" w:color="auto"/>
        <w:left w:val="none" w:sz="0" w:space="0" w:color="auto"/>
        <w:bottom w:val="none" w:sz="0" w:space="0" w:color="auto"/>
        <w:right w:val="none" w:sz="0" w:space="0" w:color="auto"/>
      </w:divBdr>
    </w:div>
    <w:div w:id="801268213">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848714">
      <w:bodyDiv w:val="1"/>
      <w:marLeft w:val="0"/>
      <w:marRight w:val="0"/>
      <w:marTop w:val="0"/>
      <w:marBottom w:val="0"/>
      <w:divBdr>
        <w:top w:val="none" w:sz="0" w:space="0" w:color="auto"/>
        <w:left w:val="none" w:sz="0" w:space="0" w:color="auto"/>
        <w:bottom w:val="none" w:sz="0" w:space="0" w:color="auto"/>
        <w:right w:val="none" w:sz="0" w:space="0" w:color="auto"/>
      </w:divBdr>
    </w:div>
    <w:div w:id="8018492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1995950">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2887079">
      <w:bodyDiv w:val="1"/>
      <w:marLeft w:val="0"/>
      <w:marRight w:val="0"/>
      <w:marTop w:val="0"/>
      <w:marBottom w:val="0"/>
      <w:divBdr>
        <w:top w:val="none" w:sz="0" w:space="0" w:color="auto"/>
        <w:left w:val="none" w:sz="0" w:space="0" w:color="auto"/>
        <w:bottom w:val="none" w:sz="0" w:space="0" w:color="auto"/>
        <w:right w:val="none" w:sz="0" w:space="0" w:color="auto"/>
      </w:divBdr>
    </w:div>
    <w:div w:id="802889154">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352009">
      <w:bodyDiv w:val="1"/>
      <w:marLeft w:val="0"/>
      <w:marRight w:val="0"/>
      <w:marTop w:val="0"/>
      <w:marBottom w:val="0"/>
      <w:divBdr>
        <w:top w:val="none" w:sz="0" w:space="0" w:color="auto"/>
        <w:left w:val="none" w:sz="0" w:space="0" w:color="auto"/>
        <w:bottom w:val="none" w:sz="0" w:space="0" w:color="auto"/>
        <w:right w:val="none" w:sz="0" w:space="0" w:color="auto"/>
      </w:divBdr>
    </w:div>
    <w:div w:id="80361741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273616">
      <w:bodyDiv w:val="1"/>
      <w:marLeft w:val="0"/>
      <w:marRight w:val="0"/>
      <w:marTop w:val="0"/>
      <w:marBottom w:val="0"/>
      <w:divBdr>
        <w:top w:val="none" w:sz="0" w:space="0" w:color="auto"/>
        <w:left w:val="none" w:sz="0" w:space="0" w:color="auto"/>
        <w:bottom w:val="none" w:sz="0" w:space="0" w:color="auto"/>
        <w:right w:val="none" w:sz="0" w:space="0" w:color="auto"/>
      </w:divBdr>
    </w:div>
    <w:div w:id="804354557">
      <w:bodyDiv w:val="1"/>
      <w:marLeft w:val="0"/>
      <w:marRight w:val="0"/>
      <w:marTop w:val="0"/>
      <w:marBottom w:val="0"/>
      <w:divBdr>
        <w:top w:val="none" w:sz="0" w:space="0" w:color="auto"/>
        <w:left w:val="none" w:sz="0" w:space="0" w:color="auto"/>
        <w:bottom w:val="none" w:sz="0" w:space="0" w:color="auto"/>
        <w:right w:val="none" w:sz="0" w:space="0" w:color="auto"/>
      </w:divBdr>
    </w:div>
    <w:div w:id="804355716">
      <w:bodyDiv w:val="1"/>
      <w:marLeft w:val="0"/>
      <w:marRight w:val="0"/>
      <w:marTop w:val="0"/>
      <w:marBottom w:val="0"/>
      <w:divBdr>
        <w:top w:val="none" w:sz="0" w:space="0" w:color="auto"/>
        <w:left w:val="none" w:sz="0" w:space="0" w:color="auto"/>
        <w:bottom w:val="none" w:sz="0" w:space="0" w:color="auto"/>
        <w:right w:val="none" w:sz="0" w:space="0" w:color="auto"/>
      </w:divBdr>
    </w:div>
    <w:div w:id="80439727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4930746">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121615">
      <w:bodyDiv w:val="1"/>
      <w:marLeft w:val="0"/>
      <w:marRight w:val="0"/>
      <w:marTop w:val="0"/>
      <w:marBottom w:val="0"/>
      <w:divBdr>
        <w:top w:val="none" w:sz="0" w:space="0" w:color="auto"/>
        <w:left w:val="none" w:sz="0" w:space="0" w:color="auto"/>
        <w:bottom w:val="none" w:sz="0" w:space="0" w:color="auto"/>
        <w:right w:val="none" w:sz="0" w:space="0" w:color="auto"/>
      </w:divBdr>
    </w:div>
    <w:div w:id="805196135">
      <w:bodyDiv w:val="1"/>
      <w:marLeft w:val="0"/>
      <w:marRight w:val="0"/>
      <w:marTop w:val="0"/>
      <w:marBottom w:val="0"/>
      <w:divBdr>
        <w:top w:val="none" w:sz="0" w:space="0" w:color="auto"/>
        <w:left w:val="none" w:sz="0" w:space="0" w:color="auto"/>
        <w:bottom w:val="none" w:sz="0" w:space="0" w:color="auto"/>
        <w:right w:val="none" w:sz="0" w:space="0" w:color="auto"/>
      </w:divBdr>
    </w:div>
    <w:div w:id="805203825">
      <w:bodyDiv w:val="1"/>
      <w:marLeft w:val="0"/>
      <w:marRight w:val="0"/>
      <w:marTop w:val="0"/>
      <w:marBottom w:val="0"/>
      <w:divBdr>
        <w:top w:val="none" w:sz="0" w:space="0" w:color="auto"/>
        <w:left w:val="none" w:sz="0" w:space="0" w:color="auto"/>
        <w:bottom w:val="none" w:sz="0" w:space="0" w:color="auto"/>
        <w:right w:val="none" w:sz="0" w:space="0" w:color="auto"/>
      </w:divBdr>
    </w:div>
    <w:div w:id="805313042">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439541">
      <w:bodyDiv w:val="1"/>
      <w:marLeft w:val="0"/>
      <w:marRight w:val="0"/>
      <w:marTop w:val="0"/>
      <w:marBottom w:val="0"/>
      <w:divBdr>
        <w:top w:val="none" w:sz="0" w:space="0" w:color="auto"/>
        <w:left w:val="none" w:sz="0" w:space="0" w:color="auto"/>
        <w:bottom w:val="none" w:sz="0" w:space="0" w:color="auto"/>
        <w:right w:val="none" w:sz="0" w:space="0" w:color="auto"/>
      </w:divBdr>
    </w:div>
    <w:div w:id="805466258">
      <w:bodyDiv w:val="1"/>
      <w:marLeft w:val="0"/>
      <w:marRight w:val="0"/>
      <w:marTop w:val="0"/>
      <w:marBottom w:val="0"/>
      <w:divBdr>
        <w:top w:val="none" w:sz="0" w:space="0" w:color="auto"/>
        <w:left w:val="none" w:sz="0" w:space="0" w:color="auto"/>
        <w:bottom w:val="none" w:sz="0" w:space="0" w:color="auto"/>
        <w:right w:val="none" w:sz="0" w:space="0" w:color="auto"/>
      </w:divBdr>
    </w:div>
    <w:div w:id="805587360">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699882">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5858259">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245994">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362584">
      <w:bodyDiv w:val="1"/>
      <w:marLeft w:val="0"/>
      <w:marRight w:val="0"/>
      <w:marTop w:val="0"/>
      <w:marBottom w:val="0"/>
      <w:divBdr>
        <w:top w:val="none" w:sz="0" w:space="0" w:color="auto"/>
        <w:left w:val="none" w:sz="0" w:space="0" w:color="auto"/>
        <w:bottom w:val="none" w:sz="0" w:space="0" w:color="auto"/>
        <w:right w:val="none" w:sz="0" w:space="0" w:color="auto"/>
      </w:divBdr>
    </w:div>
    <w:div w:id="806430259">
      <w:bodyDiv w:val="1"/>
      <w:marLeft w:val="0"/>
      <w:marRight w:val="0"/>
      <w:marTop w:val="0"/>
      <w:marBottom w:val="0"/>
      <w:divBdr>
        <w:top w:val="none" w:sz="0" w:space="0" w:color="auto"/>
        <w:left w:val="none" w:sz="0" w:space="0" w:color="auto"/>
        <w:bottom w:val="none" w:sz="0" w:space="0" w:color="auto"/>
        <w:right w:val="none" w:sz="0" w:space="0" w:color="auto"/>
      </w:divBdr>
    </w:div>
    <w:div w:id="806509450">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6823275">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7086020">
      <w:bodyDiv w:val="1"/>
      <w:marLeft w:val="0"/>
      <w:marRight w:val="0"/>
      <w:marTop w:val="0"/>
      <w:marBottom w:val="0"/>
      <w:divBdr>
        <w:top w:val="none" w:sz="0" w:space="0" w:color="auto"/>
        <w:left w:val="none" w:sz="0" w:space="0" w:color="auto"/>
        <w:bottom w:val="none" w:sz="0" w:space="0" w:color="auto"/>
        <w:right w:val="none" w:sz="0" w:space="0" w:color="auto"/>
      </w:divBdr>
    </w:div>
    <w:div w:id="807284357">
      <w:bodyDiv w:val="1"/>
      <w:marLeft w:val="0"/>
      <w:marRight w:val="0"/>
      <w:marTop w:val="0"/>
      <w:marBottom w:val="0"/>
      <w:divBdr>
        <w:top w:val="none" w:sz="0" w:space="0" w:color="auto"/>
        <w:left w:val="none" w:sz="0" w:space="0" w:color="auto"/>
        <w:bottom w:val="none" w:sz="0" w:space="0" w:color="auto"/>
        <w:right w:val="none" w:sz="0" w:space="0" w:color="auto"/>
      </w:divBdr>
    </w:div>
    <w:div w:id="807475620">
      <w:bodyDiv w:val="1"/>
      <w:marLeft w:val="0"/>
      <w:marRight w:val="0"/>
      <w:marTop w:val="0"/>
      <w:marBottom w:val="0"/>
      <w:divBdr>
        <w:top w:val="none" w:sz="0" w:space="0" w:color="auto"/>
        <w:left w:val="none" w:sz="0" w:space="0" w:color="auto"/>
        <w:bottom w:val="none" w:sz="0" w:space="0" w:color="auto"/>
        <w:right w:val="none" w:sz="0" w:space="0" w:color="auto"/>
      </w:divBdr>
    </w:div>
    <w:div w:id="807549747">
      <w:bodyDiv w:val="1"/>
      <w:marLeft w:val="0"/>
      <w:marRight w:val="0"/>
      <w:marTop w:val="0"/>
      <w:marBottom w:val="0"/>
      <w:divBdr>
        <w:top w:val="none" w:sz="0" w:space="0" w:color="auto"/>
        <w:left w:val="none" w:sz="0" w:space="0" w:color="auto"/>
        <w:bottom w:val="none" w:sz="0" w:space="0" w:color="auto"/>
        <w:right w:val="none" w:sz="0" w:space="0" w:color="auto"/>
      </w:divBdr>
    </w:div>
    <w:div w:id="807821123">
      <w:bodyDiv w:val="1"/>
      <w:marLeft w:val="0"/>
      <w:marRight w:val="0"/>
      <w:marTop w:val="0"/>
      <w:marBottom w:val="0"/>
      <w:divBdr>
        <w:top w:val="none" w:sz="0" w:space="0" w:color="auto"/>
        <w:left w:val="none" w:sz="0" w:space="0" w:color="auto"/>
        <w:bottom w:val="none" w:sz="0" w:space="0" w:color="auto"/>
        <w:right w:val="none" w:sz="0" w:space="0" w:color="auto"/>
      </w:divBdr>
    </w:div>
    <w:div w:id="807863042">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090139">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210727">
      <w:bodyDiv w:val="1"/>
      <w:marLeft w:val="0"/>
      <w:marRight w:val="0"/>
      <w:marTop w:val="0"/>
      <w:marBottom w:val="0"/>
      <w:divBdr>
        <w:top w:val="none" w:sz="0" w:space="0" w:color="auto"/>
        <w:left w:val="none" w:sz="0" w:space="0" w:color="auto"/>
        <w:bottom w:val="none" w:sz="0" w:space="0" w:color="auto"/>
        <w:right w:val="none" w:sz="0" w:space="0" w:color="auto"/>
      </w:divBdr>
    </w:div>
    <w:div w:id="80852022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593102">
      <w:bodyDiv w:val="1"/>
      <w:marLeft w:val="0"/>
      <w:marRight w:val="0"/>
      <w:marTop w:val="0"/>
      <w:marBottom w:val="0"/>
      <w:divBdr>
        <w:top w:val="none" w:sz="0" w:space="0" w:color="auto"/>
        <w:left w:val="none" w:sz="0" w:space="0" w:color="auto"/>
        <w:bottom w:val="none" w:sz="0" w:space="0" w:color="auto"/>
        <w:right w:val="none" w:sz="0" w:space="0" w:color="auto"/>
      </w:divBdr>
    </w:div>
    <w:div w:id="808671396">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09053916">
      <w:bodyDiv w:val="1"/>
      <w:marLeft w:val="0"/>
      <w:marRight w:val="0"/>
      <w:marTop w:val="0"/>
      <w:marBottom w:val="0"/>
      <w:divBdr>
        <w:top w:val="none" w:sz="0" w:space="0" w:color="auto"/>
        <w:left w:val="none" w:sz="0" w:space="0" w:color="auto"/>
        <w:bottom w:val="none" w:sz="0" w:space="0" w:color="auto"/>
        <w:right w:val="none" w:sz="0" w:space="0" w:color="auto"/>
      </w:divBdr>
    </w:div>
    <w:div w:id="809130061">
      <w:bodyDiv w:val="1"/>
      <w:marLeft w:val="0"/>
      <w:marRight w:val="0"/>
      <w:marTop w:val="0"/>
      <w:marBottom w:val="0"/>
      <w:divBdr>
        <w:top w:val="none" w:sz="0" w:space="0" w:color="auto"/>
        <w:left w:val="none" w:sz="0" w:space="0" w:color="auto"/>
        <w:bottom w:val="none" w:sz="0" w:space="0" w:color="auto"/>
        <w:right w:val="none" w:sz="0" w:space="0" w:color="auto"/>
      </w:divBdr>
    </w:div>
    <w:div w:id="809174935">
      <w:bodyDiv w:val="1"/>
      <w:marLeft w:val="0"/>
      <w:marRight w:val="0"/>
      <w:marTop w:val="0"/>
      <w:marBottom w:val="0"/>
      <w:divBdr>
        <w:top w:val="none" w:sz="0" w:space="0" w:color="auto"/>
        <w:left w:val="none" w:sz="0" w:space="0" w:color="auto"/>
        <w:bottom w:val="none" w:sz="0" w:space="0" w:color="auto"/>
        <w:right w:val="none" w:sz="0" w:space="0" w:color="auto"/>
      </w:divBdr>
    </w:div>
    <w:div w:id="809326007">
      <w:bodyDiv w:val="1"/>
      <w:marLeft w:val="0"/>
      <w:marRight w:val="0"/>
      <w:marTop w:val="0"/>
      <w:marBottom w:val="0"/>
      <w:divBdr>
        <w:top w:val="none" w:sz="0" w:space="0" w:color="auto"/>
        <w:left w:val="none" w:sz="0" w:space="0" w:color="auto"/>
        <w:bottom w:val="none" w:sz="0" w:space="0" w:color="auto"/>
        <w:right w:val="none" w:sz="0" w:space="0" w:color="auto"/>
      </w:divBdr>
    </w:div>
    <w:div w:id="809329113">
      <w:bodyDiv w:val="1"/>
      <w:marLeft w:val="0"/>
      <w:marRight w:val="0"/>
      <w:marTop w:val="0"/>
      <w:marBottom w:val="0"/>
      <w:divBdr>
        <w:top w:val="none" w:sz="0" w:space="0" w:color="auto"/>
        <w:left w:val="none" w:sz="0" w:space="0" w:color="auto"/>
        <w:bottom w:val="none" w:sz="0" w:space="0" w:color="auto"/>
        <w:right w:val="none" w:sz="0" w:space="0" w:color="auto"/>
      </w:divBdr>
    </w:div>
    <w:div w:id="809781945">
      <w:bodyDiv w:val="1"/>
      <w:marLeft w:val="0"/>
      <w:marRight w:val="0"/>
      <w:marTop w:val="0"/>
      <w:marBottom w:val="0"/>
      <w:divBdr>
        <w:top w:val="none" w:sz="0" w:space="0" w:color="auto"/>
        <w:left w:val="none" w:sz="0" w:space="0" w:color="auto"/>
        <w:bottom w:val="none" w:sz="0" w:space="0" w:color="auto"/>
        <w:right w:val="none" w:sz="0" w:space="0" w:color="auto"/>
      </w:divBdr>
    </w:div>
    <w:div w:id="809782271">
      <w:bodyDiv w:val="1"/>
      <w:marLeft w:val="0"/>
      <w:marRight w:val="0"/>
      <w:marTop w:val="0"/>
      <w:marBottom w:val="0"/>
      <w:divBdr>
        <w:top w:val="none" w:sz="0" w:space="0" w:color="auto"/>
        <w:left w:val="none" w:sz="0" w:space="0" w:color="auto"/>
        <w:bottom w:val="none" w:sz="0" w:space="0" w:color="auto"/>
        <w:right w:val="none" w:sz="0" w:space="0" w:color="auto"/>
      </w:divBdr>
    </w:div>
    <w:div w:id="809983848">
      <w:bodyDiv w:val="1"/>
      <w:marLeft w:val="0"/>
      <w:marRight w:val="0"/>
      <w:marTop w:val="0"/>
      <w:marBottom w:val="0"/>
      <w:divBdr>
        <w:top w:val="none" w:sz="0" w:space="0" w:color="auto"/>
        <w:left w:val="none" w:sz="0" w:space="0" w:color="auto"/>
        <w:bottom w:val="none" w:sz="0" w:space="0" w:color="auto"/>
        <w:right w:val="none" w:sz="0" w:space="0" w:color="auto"/>
      </w:divBdr>
    </w:div>
    <w:div w:id="810173665">
      <w:bodyDiv w:val="1"/>
      <w:marLeft w:val="0"/>
      <w:marRight w:val="0"/>
      <w:marTop w:val="0"/>
      <w:marBottom w:val="0"/>
      <w:divBdr>
        <w:top w:val="none" w:sz="0" w:space="0" w:color="auto"/>
        <w:left w:val="none" w:sz="0" w:space="0" w:color="auto"/>
        <w:bottom w:val="none" w:sz="0" w:space="0" w:color="auto"/>
        <w:right w:val="none" w:sz="0" w:space="0" w:color="auto"/>
      </w:divBdr>
    </w:div>
    <w:div w:id="810245657">
      <w:bodyDiv w:val="1"/>
      <w:marLeft w:val="0"/>
      <w:marRight w:val="0"/>
      <w:marTop w:val="0"/>
      <w:marBottom w:val="0"/>
      <w:divBdr>
        <w:top w:val="none" w:sz="0" w:space="0" w:color="auto"/>
        <w:left w:val="none" w:sz="0" w:space="0" w:color="auto"/>
        <w:bottom w:val="none" w:sz="0" w:space="0" w:color="auto"/>
        <w:right w:val="none" w:sz="0" w:space="0" w:color="auto"/>
      </w:divBdr>
    </w:div>
    <w:div w:id="810362005">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634858">
      <w:bodyDiv w:val="1"/>
      <w:marLeft w:val="0"/>
      <w:marRight w:val="0"/>
      <w:marTop w:val="0"/>
      <w:marBottom w:val="0"/>
      <w:divBdr>
        <w:top w:val="none" w:sz="0" w:space="0" w:color="auto"/>
        <w:left w:val="none" w:sz="0" w:space="0" w:color="auto"/>
        <w:bottom w:val="none" w:sz="0" w:space="0" w:color="auto"/>
        <w:right w:val="none" w:sz="0" w:space="0" w:color="auto"/>
      </w:divBdr>
    </w:div>
    <w:div w:id="810638997">
      <w:bodyDiv w:val="1"/>
      <w:marLeft w:val="0"/>
      <w:marRight w:val="0"/>
      <w:marTop w:val="0"/>
      <w:marBottom w:val="0"/>
      <w:divBdr>
        <w:top w:val="none" w:sz="0" w:space="0" w:color="auto"/>
        <w:left w:val="none" w:sz="0" w:space="0" w:color="auto"/>
        <w:bottom w:val="none" w:sz="0" w:space="0" w:color="auto"/>
        <w:right w:val="none" w:sz="0" w:space="0" w:color="auto"/>
      </w:divBdr>
    </w:div>
    <w:div w:id="810710560">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1217169">
      <w:bodyDiv w:val="1"/>
      <w:marLeft w:val="0"/>
      <w:marRight w:val="0"/>
      <w:marTop w:val="0"/>
      <w:marBottom w:val="0"/>
      <w:divBdr>
        <w:top w:val="none" w:sz="0" w:space="0" w:color="auto"/>
        <w:left w:val="none" w:sz="0" w:space="0" w:color="auto"/>
        <w:bottom w:val="none" w:sz="0" w:space="0" w:color="auto"/>
        <w:right w:val="none" w:sz="0" w:space="0" w:color="auto"/>
      </w:divBdr>
    </w:div>
    <w:div w:id="811364464">
      <w:bodyDiv w:val="1"/>
      <w:marLeft w:val="0"/>
      <w:marRight w:val="0"/>
      <w:marTop w:val="0"/>
      <w:marBottom w:val="0"/>
      <w:divBdr>
        <w:top w:val="none" w:sz="0" w:space="0" w:color="auto"/>
        <w:left w:val="none" w:sz="0" w:space="0" w:color="auto"/>
        <w:bottom w:val="none" w:sz="0" w:space="0" w:color="auto"/>
        <w:right w:val="none" w:sz="0" w:space="0" w:color="auto"/>
      </w:divBdr>
    </w:div>
    <w:div w:id="811404330">
      <w:bodyDiv w:val="1"/>
      <w:marLeft w:val="0"/>
      <w:marRight w:val="0"/>
      <w:marTop w:val="0"/>
      <w:marBottom w:val="0"/>
      <w:divBdr>
        <w:top w:val="none" w:sz="0" w:space="0" w:color="auto"/>
        <w:left w:val="none" w:sz="0" w:space="0" w:color="auto"/>
        <w:bottom w:val="none" w:sz="0" w:space="0" w:color="auto"/>
        <w:right w:val="none" w:sz="0" w:space="0" w:color="auto"/>
      </w:divBdr>
    </w:div>
    <w:div w:id="811602682">
      <w:bodyDiv w:val="1"/>
      <w:marLeft w:val="0"/>
      <w:marRight w:val="0"/>
      <w:marTop w:val="0"/>
      <w:marBottom w:val="0"/>
      <w:divBdr>
        <w:top w:val="none" w:sz="0" w:space="0" w:color="auto"/>
        <w:left w:val="none" w:sz="0" w:space="0" w:color="auto"/>
        <w:bottom w:val="none" w:sz="0" w:space="0" w:color="auto"/>
        <w:right w:val="none" w:sz="0" w:space="0" w:color="auto"/>
      </w:divBdr>
    </w:div>
    <w:div w:id="811750834">
      <w:bodyDiv w:val="1"/>
      <w:marLeft w:val="0"/>
      <w:marRight w:val="0"/>
      <w:marTop w:val="0"/>
      <w:marBottom w:val="0"/>
      <w:divBdr>
        <w:top w:val="none" w:sz="0" w:space="0" w:color="auto"/>
        <w:left w:val="none" w:sz="0" w:space="0" w:color="auto"/>
        <w:bottom w:val="none" w:sz="0" w:space="0" w:color="auto"/>
        <w:right w:val="none" w:sz="0" w:space="0" w:color="auto"/>
      </w:divBdr>
    </w:div>
    <w:div w:id="811795065">
      <w:bodyDiv w:val="1"/>
      <w:marLeft w:val="0"/>
      <w:marRight w:val="0"/>
      <w:marTop w:val="0"/>
      <w:marBottom w:val="0"/>
      <w:divBdr>
        <w:top w:val="none" w:sz="0" w:space="0" w:color="auto"/>
        <w:left w:val="none" w:sz="0" w:space="0" w:color="auto"/>
        <w:bottom w:val="none" w:sz="0" w:space="0" w:color="auto"/>
        <w:right w:val="none" w:sz="0" w:space="0" w:color="auto"/>
      </w:divBdr>
    </w:div>
    <w:div w:id="812021940">
      <w:bodyDiv w:val="1"/>
      <w:marLeft w:val="0"/>
      <w:marRight w:val="0"/>
      <w:marTop w:val="0"/>
      <w:marBottom w:val="0"/>
      <w:divBdr>
        <w:top w:val="none" w:sz="0" w:space="0" w:color="auto"/>
        <w:left w:val="none" w:sz="0" w:space="0" w:color="auto"/>
        <w:bottom w:val="none" w:sz="0" w:space="0" w:color="auto"/>
        <w:right w:val="none" w:sz="0" w:space="0" w:color="auto"/>
      </w:divBdr>
    </w:div>
    <w:div w:id="812328674">
      <w:bodyDiv w:val="1"/>
      <w:marLeft w:val="0"/>
      <w:marRight w:val="0"/>
      <w:marTop w:val="0"/>
      <w:marBottom w:val="0"/>
      <w:divBdr>
        <w:top w:val="none" w:sz="0" w:space="0" w:color="auto"/>
        <w:left w:val="none" w:sz="0" w:space="0" w:color="auto"/>
        <w:bottom w:val="none" w:sz="0" w:space="0" w:color="auto"/>
        <w:right w:val="none" w:sz="0" w:space="0" w:color="auto"/>
      </w:divBdr>
    </w:div>
    <w:div w:id="81264827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2723085">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327421">
      <w:bodyDiv w:val="1"/>
      <w:marLeft w:val="0"/>
      <w:marRight w:val="0"/>
      <w:marTop w:val="0"/>
      <w:marBottom w:val="0"/>
      <w:divBdr>
        <w:top w:val="none" w:sz="0" w:space="0" w:color="auto"/>
        <w:left w:val="none" w:sz="0" w:space="0" w:color="auto"/>
        <w:bottom w:val="none" w:sz="0" w:space="0" w:color="auto"/>
        <w:right w:val="none" w:sz="0" w:space="0" w:color="auto"/>
      </w:divBdr>
    </w:div>
    <w:div w:id="813451661">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182807">
      <w:bodyDiv w:val="1"/>
      <w:marLeft w:val="0"/>
      <w:marRight w:val="0"/>
      <w:marTop w:val="0"/>
      <w:marBottom w:val="0"/>
      <w:divBdr>
        <w:top w:val="none" w:sz="0" w:space="0" w:color="auto"/>
        <w:left w:val="none" w:sz="0" w:space="0" w:color="auto"/>
        <w:bottom w:val="none" w:sz="0" w:space="0" w:color="auto"/>
        <w:right w:val="none" w:sz="0" w:space="0" w:color="auto"/>
      </w:divBdr>
    </w:div>
    <w:div w:id="814184325">
      <w:bodyDiv w:val="1"/>
      <w:marLeft w:val="0"/>
      <w:marRight w:val="0"/>
      <w:marTop w:val="0"/>
      <w:marBottom w:val="0"/>
      <w:divBdr>
        <w:top w:val="none" w:sz="0" w:space="0" w:color="auto"/>
        <w:left w:val="none" w:sz="0" w:space="0" w:color="auto"/>
        <w:bottom w:val="none" w:sz="0" w:space="0" w:color="auto"/>
        <w:right w:val="none" w:sz="0" w:space="0" w:color="auto"/>
      </w:divBdr>
    </w:div>
    <w:div w:id="814295054">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682315">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074581">
      <w:bodyDiv w:val="1"/>
      <w:marLeft w:val="0"/>
      <w:marRight w:val="0"/>
      <w:marTop w:val="0"/>
      <w:marBottom w:val="0"/>
      <w:divBdr>
        <w:top w:val="none" w:sz="0" w:space="0" w:color="auto"/>
        <w:left w:val="none" w:sz="0" w:space="0" w:color="auto"/>
        <w:bottom w:val="none" w:sz="0" w:space="0" w:color="auto"/>
        <w:right w:val="none" w:sz="0" w:space="0" w:color="auto"/>
      </w:divBdr>
    </w:div>
    <w:div w:id="815337241">
      <w:bodyDiv w:val="1"/>
      <w:marLeft w:val="0"/>
      <w:marRight w:val="0"/>
      <w:marTop w:val="0"/>
      <w:marBottom w:val="0"/>
      <w:divBdr>
        <w:top w:val="none" w:sz="0" w:space="0" w:color="auto"/>
        <w:left w:val="none" w:sz="0" w:space="0" w:color="auto"/>
        <w:bottom w:val="none" w:sz="0" w:space="0" w:color="auto"/>
        <w:right w:val="none" w:sz="0" w:space="0" w:color="auto"/>
      </w:divBdr>
    </w:div>
    <w:div w:id="815487647">
      <w:bodyDiv w:val="1"/>
      <w:marLeft w:val="0"/>
      <w:marRight w:val="0"/>
      <w:marTop w:val="0"/>
      <w:marBottom w:val="0"/>
      <w:divBdr>
        <w:top w:val="none" w:sz="0" w:space="0" w:color="auto"/>
        <w:left w:val="none" w:sz="0" w:space="0" w:color="auto"/>
        <w:bottom w:val="none" w:sz="0" w:space="0" w:color="auto"/>
        <w:right w:val="none" w:sz="0" w:space="0" w:color="auto"/>
      </w:divBdr>
    </w:div>
    <w:div w:id="815685619">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5881071">
      <w:bodyDiv w:val="1"/>
      <w:marLeft w:val="0"/>
      <w:marRight w:val="0"/>
      <w:marTop w:val="0"/>
      <w:marBottom w:val="0"/>
      <w:divBdr>
        <w:top w:val="none" w:sz="0" w:space="0" w:color="auto"/>
        <w:left w:val="none" w:sz="0" w:space="0" w:color="auto"/>
        <w:bottom w:val="none" w:sz="0" w:space="0" w:color="auto"/>
        <w:right w:val="none" w:sz="0" w:space="0" w:color="auto"/>
      </w:divBdr>
    </w:div>
    <w:div w:id="816458594">
      <w:bodyDiv w:val="1"/>
      <w:marLeft w:val="0"/>
      <w:marRight w:val="0"/>
      <w:marTop w:val="0"/>
      <w:marBottom w:val="0"/>
      <w:divBdr>
        <w:top w:val="none" w:sz="0" w:space="0" w:color="auto"/>
        <w:left w:val="none" w:sz="0" w:space="0" w:color="auto"/>
        <w:bottom w:val="none" w:sz="0" w:space="0" w:color="auto"/>
        <w:right w:val="none" w:sz="0" w:space="0" w:color="auto"/>
      </w:divBdr>
    </w:div>
    <w:div w:id="816534418">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6920889">
      <w:bodyDiv w:val="1"/>
      <w:marLeft w:val="0"/>
      <w:marRight w:val="0"/>
      <w:marTop w:val="0"/>
      <w:marBottom w:val="0"/>
      <w:divBdr>
        <w:top w:val="none" w:sz="0" w:space="0" w:color="auto"/>
        <w:left w:val="none" w:sz="0" w:space="0" w:color="auto"/>
        <w:bottom w:val="none" w:sz="0" w:space="0" w:color="auto"/>
        <w:right w:val="none" w:sz="0" w:space="0" w:color="auto"/>
      </w:divBdr>
    </w:div>
    <w:div w:id="816991017">
      <w:bodyDiv w:val="1"/>
      <w:marLeft w:val="0"/>
      <w:marRight w:val="0"/>
      <w:marTop w:val="0"/>
      <w:marBottom w:val="0"/>
      <w:divBdr>
        <w:top w:val="none" w:sz="0" w:space="0" w:color="auto"/>
        <w:left w:val="none" w:sz="0" w:space="0" w:color="auto"/>
        <w:bottom w:val="none" w:sz="0" w:space="0" w:color="auto"/>
        <w:right w:val="none" w:sz="0" w:space="0" w:color="auto"/>
      </w:divBdr>
    </w:div>
    <w:div w:id="816995927">
      <w:bodyDiv w:val="1"/>
      <w:marLeft w:val="0"/>
      <w:marRight w:val="0"/>
      <w:marTop w:val="0"/>
      <w:marBottom w:val="0"/>
      <w:divBdr>
        <w:top w:val="none" w:sz="0" w:space="0" w:color="auto"/>
        <w:left w:val="none" w:sz="0" w:space="0" w:color="auto"/>
        <w:bottom w:val="none" w:sz="0" w:space="0" w:color="auto"/>
        <w:right w:val="none" w:sz="0" w:space="0" w:color="auto"/>
      </w:divBdr>
    </w:div>
    <w:div w:id="817191255">
      <w:bodyDiv w:val="1"/>
      <w:marLeft w:val="0"/>
      <w:marRight w:val="0"/>
      <w:marTop w:val="0"/>
      <w:marBottom w:val="0"/>
      <w:divBdr>
        <w:top w:val="none" w:sz="0" w:space="0" w:color="auto"/>
        <w:left w:val="none" w:sz="0" w:space="0" w:color="auto"/>
        <w:bottom w:val="none" w:sz="0" w:space="0" w:color="auto"/>
        <w:right w:val="none" w:sz="0" w:space="0" w:color="auto"/>
      </w:divBdr>
    </w:div>
    <w:div w:id="817959787">
      <w:bodyDiv w:val="1"/>
      <w:marLeft w:val="0"/>
      <w:marRight w:val="0"/>
      <w:marTop w:val="0"/>
      <w:marBottom w:val="0"/>
      <w:divBdr>
        <w:top w:val="none" w:sz="0" w:space="0" w:color="auto"/>
        <w:left w:val="none" w:sz="0" w:space="0" w:color="auto"/>
        <w:bottom w:val="none" w:sz="0" w:space="0" w:color="auto"/>
        <w:right w:val="none" w:sz="0" w:space="0" w:color="auto"/>
      </w:divBdr>
    </w:div>
    <w:div w:id="818037250">
      <w:bodyDiv w:val="1"/>
      <w:marLeft w:val="0"/>
      <w:marRight w:val="0"/>
      <w:marTop w:val="0"/>
      <w:marBottom w:val="0"/>
      <w:divBdr>
        <w:top w:val="none" w:sz="0" w:space="0" w:color="auto"/>
        <w:left w:val="none" w:sz="0" w:space="0" w:color="auto"/>
        <w:bottom w:val="none" w:sz="0" w:space="0" w:color="auto"/>
        <w:right w:val="none" w:sz="0" w:space="0" w:color="auto"/>
      </w:divBdr>
    </w:div>
    <w:div w:id="818037273">
      <w:bodyDiv w:val="1"/>
      <w:marLeft w:val="0"/>
      <w:marRight w:val="0"/>
      <w:marTop w:val="0"/>
      <w:marBottom w:val="0"/>
      <w:divBdr>
        <w:top w:val="none" w:sz="0" w:space="0" w:color="auto"/>
        <w:left w:val="none" w:sz="0" w:space="0" w:color="auto"/>
        <w:bottom w:val="none" w:sz="0" w:space="0" w:color="auto"/>
        <w:right w:val="none" w:sz="0" w:space="0" w:color="auto"/>
      </w:divBdr>
    </w:div>
    <w:div w:id="818309174">
      <w:bodyDiv w:val="1"/>
      <w:marLeft w:val="0"/>
      <w:marRight w:val="0"/>
      <w:marTop w:val="0"/>
      <w:marBottom w:val="0"/>
      <w:divBdr>
        <w:top w:val="none" w:sz="0" w:space="0" w:color="auto"/>
        <w:left w:val="none" w:sz="0" w:space="0" w:color="auto"/>
        <w:bottom w:val="none" w:sz="0" w:space="0" w:color="auto"/>
        <w:right w:val="none" w:sz="0" w:space="0" w:color="auto"/>
      </w:divBdr>
    </w:div>
    <w:div w:id="818688453">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2063">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345606">
      <w:bodyDiv w:val="1"/>
      <w:marLeft w:val="0"/>
      <w:marRight w:val="0"/>
      <w:marTop w:val="0"/>
      <w:marBottom w:val="0"/>
      <w:divBdr>
        <w:top w:val="none" w:sz="0" w:space="0" w:color="auto"/>
        <w:left w:val="none" w:sz="0" w:space="0" w:color="auto"/>
        <w:bottom w:val="none" w:sz="0" w:space="0" w:color="auto"/>
        <w:right w:val="none" w:sz="0" w:space="0" w:color="auto"/>
      </w:divBdr>
    </w:div>
    <w:div w:id="819419043">
      <w:bodyDiv w:val="1"/>
      <w:marLeft w:val="0"/>
      <w:marRight w:val="0"/>
      <w:marTop w:val="0"/>
      <w:marBottom w:val="0"/>
      <w:divBdr>
        <w:top w:val="none" w:sz="0" w:space="0" w:color="auto"/>
        <w:left w:val="none" w:sz="0" w:space="0" w:color="auto"/>
        <w:bottom w:val="none" w:sz="0" w:space="0" w:color="auto"/>
        <w:right w:val="none" w:sz="0" w:space="0" w:color="auto"/>
      </w:divBdr>
    </w:div>
    <w:div w:id="819424193">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004747">
      <w:bodyDiv w:val="1"/>
      <w:marLeft w:val="0"/>
      <w:marRight w:val="0"/>
      <w:marTop w:val="0"/>
      <w:marBottom w:val="0"/>
      <w:divBdr>
        <w:top w:val="none" w:sz="0" w:space="0" w:color="auto"/>
        <w:left w:val="none" w:sz="0" w:space="0" w:color="auto"/>
        <w:bottom w:val="none" w:sz="0" w:space="0" w:color="auto"/>
        <w:right w:val="none" w:sz="0" w:space="0" w:color="auto"/>
      </w:divBdr>
    </w:div>
    <w:div w:id="820075658">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5974">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733099">
      <w:bodyDiv w:val="1"/>
      <w:marLeft w:val="0"/>
      <w:marRight w:val="0"/>
      <w:marTop w:val="0"/>
      <w:marBottom w:val="0"/>
      <w:divBdr>
        <w:top w:val="none" w:sz="0" w:space="0" w:color="auto"/>
        <w:left w:val="none" w:sz="0" w:space="0" w:color="auto"/>
        <w:bottom w:val="none" w:sz="0" w:space="0" w:color="auto"/>
        <w:right w:val="none" w:sz="0" w:space="0" w:color="auto"/>
      </w:divBdr>
    </w:div>
    <w:div w:id="820925844">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0971539">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314614">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1628684">
      <w:bodyDiv w:val="1"/>
      <w:marLeft w:val="0"/>
      <w:marRight w:val="0"/>
      <w:marTop w:val="0"/>
      <w:marBottom w:val="0"/>
      <w:divBdr>
        <w:top w:val="none" w:sz="0" w:space="0" w:color="auto"/>
        <w:left w:val="none" w:sz="0" w:space="0" w:color="auto"/>
        <w:bottom w:val="none" w:sz="0" w:space="0" w:color="auto"/>
        <w:right w:val="none" w:sz="0" w:space="0" w:color="auto"/>
      </w:divBdr>
    </w:div>
    <w:div w:id="821699348">
      <w:bodyDiv w:val="1"/>
      <w:marLeft w:val="0"/>
      <w:marRight w:val="0"/>
      <w:marTop w:val="0"/>
      <w:marBottom w:val="0"/>
      <w:divBdr>
        <w:top w:val="none" w:sz="0" w:space="0" w:color="auto"/>
        <w:left w:val="none" w:sz="0" w:space="0" w:color="auto"/>
        <w:bottom w:val="none" w:sz="0" w:space="0" w:color="auto"/>
        <w:right w:val="none" w:sz="0" w:space="0" w:color="auto"/>
      </w:divBdr>
    </w:div>
    <w:div w:id="821779101">
      <w:bodyDiv w:val="1"/>
      <w:marLeft w:val="0"/>
      <w:marRight w:val="0"/>
      <w:marTop w:val="0"/>
      <w:marBottom w:val="0"/>
      <w:divBdr>
        <w:top w:val="none" w:sz="0" w:space="0" w:color="auto"/>
        <w:left w:val="none" w:sz="0" w:space="0" w:color="auto"/>
        <w:bottom w:val="none" w:sz="0" w:space="0" w:color="auto"/>
        <w:right w:val="none" w:sz="0" w:space="0" w:color="auto"/>
      </w:divBdr>
    </w:div>
    <w:div w:id="821973029">
      <w:bodyDiv w:val="1"/>
      <w:marLeft w:val="0"/>
      <w:marRight w:val="0"/>
      <w:marTop w:val="0"/>
      <w:marBottom w:val="0"/>
      <w:divBdr>
        <w:top w:val="none" w:sz="0" w:space="0" w:color="auto"/>
        <w:left w:val="none" w:sz="0" w:space="0" w:color="auto"/>
        <w:bottom w:val="none" w:sz="0" w:space="0" w:color="auto"/>
        <w:right w:val="none" w:sz="0" w:space="0" w:color="auto"/>
      </w:divBdr>
    </w:div>
    <w:div w:id="822626685">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2769670">
      <w:bodyDiv w:val="1"/>
      <w:marLeft w:val="0"/>
      <w:marRight w:val="0"/>
      <w:marTop w:val="0"/>
      <w:marBottom w:val="0"/>
      <w:divBdr>
        <w:top w:val="none" w:sz="0" w:space="0" w:color="auto"/>
        <w:left w:val="none" w:sz="0" w:space="0" w:color="auto"/>
        <w:bottom w:val="none" w:sz="0" w:space="0" w:color="auto"/>
        <w:right w:val="none" w:sz="0" w:space="0" w:color="auto"/>
      </w:divBdr>
    </w:div>
    <w:div w:id="822894550">
      <w:bodyDiv w:val="1"/>
      <w:marLeft w:val="0"/>
      <w:marRight w:val="0"/>
      <w:marTop w:val="0"/>
      <w:marBottom w:val="0"/>
      <w:divBdr>
        <w:top w:val="none" w:sz="0" w:space="0" w:color="auto"/>
        <w:left w:val="none" w:sz="0" w:space="0" w:color="auto"/>
        <w:bottom w:val="none" w:sz="0" w:space="0" w:color="auto"/>
        <w:right w:val="none" w:sz="0" w:space="0" w:color="auto"/>
      </w:divBdr>
    </w:div>
    <w:div w:id="823199831">
      <w:bodyDiv w:val="1"/>
      <w:marLeft w:val="0"/>
      <w:marRight w:val="0"/>
      <w:marTop w:val="0"/>
      <w:marBottom w:val="0"/>
      <w:divBdr>
        <w:top w:val="none" w:sz="0" w:space="0" w:color="auto"/>
        <w:left w:val="none" w:sz="0" w:space="0" w:color="auto"/>
        <w:bottom w:val="none" w:sz="0" w:space="0" w:color="auto"/>
        <w:right w:val="none" w:sz="0" w:space="0" w:color="auto"/>
      </w:divBdr>
    </w:div>
    <w:div w:id="823280921">
      <w:bodyDiv w:val="1"/>
      <w:marLeft w:val="0"/>
      <w:marRight w:val="0"/>
      <w:marTop w:val="0"/>
      <w:marBottom w:val="0"/>
      <w:divBdr>
        <w:top w:val="none" w:sz="0" w:space="0" w:color="auto"/>
        <w:left w:val="none" w:sz="0" w:space="0" w:color="auto"/>
        <w:bottom w:val="none" w:sz="0" w:space="0" w:color="auto"/>
        <w:right w:val="none" w:sz="0" w:space="0" w:color="auto"/>
      </w:divBdr>
    </w:div>
    <w:div w:id="823394902">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473370">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592096">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3819133">
      <w:bodyDiv w:val="1"/>
      <w:marLeft w:val="0"/>
      <w:marRight w:val="0"/>
      <w:marTop w:val="0"/>
      <w:marBottom w:val="0"/>
      <w:divBdr>
        <w:top w:val="none" w:sz="0" w:space="0" w:color="auto"/>
        <w:left w:val="none" w:sz="0" w:space="0" w:color="auto"/>
        <w:bottom w:val="none" w:sz="0" w:space="0" w:color="auto"/>
        <w:right w:val="none" w:sz="0" w:space="0" w:color="auto"/>
      </w:divBdr>
    </w:div>
    <w:div w:id="823933797">
      <w:bodyDiv w:val="1"/>
      <w:marLeft w:val="0"/>
      <w:marRight w:val="0"/>
      <w:marTop w:val="0"/>
      <w:marBottom w:val="0"/>
      <w:divBdr>
        <w:top w:val="none" w:sz="0" w:space="0" w:color="auto"/>
        <w:left w:val="none" w:sz="0" w:space="0" w:color="auto"/>
        <w:bottom w:val="none" w:sz="0" w:space="0" w:color="auto"/>
        <w:right w:val="none" w:sz="0" w:space="0" w:color="auto"/>
      </w:divBdr>
    </w:div>
    <w:div w:id="824511660">
      <w:bodyDiv w:val="1"/>
      <w:marLeft w:val="0"/>
      <w:marRight w:val="0"/>
      <w:marTop w:val="0"/>
      <w:marBottom w:val="0"/>
      <w:divBdr>
        <w:top w:val="none" w:sz="0" w:space="0" w:color="auto"/>
        <w:left w:val="none" w:sz="0" w:space="0" w:color="auto"/>
        <w:bottom w:val="none" w:sz="0" w:space="0" w:color="auto"/>
        <w:right w:val="none" w:sz="0" w:space="0" w:color="auto"/>
      </w:divBdr>
    </w:div>
    <w:div w:id="824588133">
      <w:bodyDiv w:val="1"/>
      <w:marLeft w:val="0"/>
      <w:marRight w:val="0"/>
      <w:marTop w:val="0"/>
      <w:marBottom w:val="0"/>
      <w:divBdr>
        <w:top w:val="none" w:sz="0" w:space="0" w:color="auto"/>
        <w:left w:val="none" w:sz="0" w:space="0" w:color="auto"/>
        <w:bottom w:val="none" w:sz="0" w:space="0" w:color="auto"/>
        <w:right w:val="none" w:sz="0" w:space="0" w:color="auto"/>
      </w:divBdr>
    </w:div>
    <w:div w:id="824862048">
      <w:bodyDiv w:val="1"/>
      <w:marLeft w:val="0"/>
      <w:marRight w:val="0"/>
      <w:marTop w:val="0"/>
      <w:marBottom w:val="0"/>
      <w:divBdr>
        <w:top w:val="none" w:sz="0" w:space="0" w:color="auto"/>
        <w:left w:val="none" w:sz="0" w:space="0" w:color="auto"/>
        <w:bottom w:val="none" w:sz="0" w:space="0" w:color="auto"/>
        <w:right w:val="none" w:sz="0" w:space="0" w:color="auto"/>
      </w:divBdr>
    </w:div>
    <w:div w:id="824902043">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047739">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242351">
      <w:bodyDiv w:val="1"/>
      <w:marLeft w:val="0"/>
      <w:marRight w:val="0"/>
      <w:marTop w:val="0"/>
      <w:marBottom w:val="0"/>
      <w:divBdr>
        <w:top w:val="none" w:sz="0" w:space="0" w:color="auto"/>
        <w:left w:val="none" w:sz="0" w:space="0" w:color="auto"/>
        <w:bottom w:val="none" w:sz="0" w:space="0" w:color="auto"/>
        <w:right w:val="none" w:sz="0" w:space="0" w:color="auto"/>
      </w:divBdr>
    </w:div>
    <w:div w:id="825781251">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5901982">
      <w:bodyDiv w:val="1"/>
      <w:marLeft w:val="0"/>
      <w:marRight w:val="0"/>
      <w:marTop w:val="0"/>
      <w:marBottom w:val="0"/>
      <w:divBdr>
        <w:top w:val="none" w:sz="0" w:space="0" w:color="auto"/>
        <w:left w:val="none" w:sz="0" w:space="0" w:color="auto"/>
        <w:bottom w:val="none" w:sz="0" w:space="0" w:color="auto"/>
        <w:right w:val="none" w:sz="0" w:space="0" w:color="auto"/>
      </w:divBdr>
    </w:div>
    <w:div w:id="82636301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677512">
      <w:bodyDiv w:val="1"/>
      <w:marLeft w:val="0"/>
      <w:marRight w:val="0"/>
      <w:marTop w:val="0"/>
      <w:marBottom w:val="0"/>
      <w:divBdr>
        <w:top w:val="none" w:sz="0" w:space="0" w:color="auto"/>
        <w:left w:val="none" w:sz="0" w:space="0" w:color="auto"/>
        <w:bottom w:val="none" w:sz="0" w:space="0" w:color="auto"/>
        <w:right w:val="none" w:sz="0" w:space="0" w:color="auto"/>
      </w:divBdr>
    </w:div>
    <w:div w:id="826702335">
      <w:bodyDiv w:val="1"/>
      <w:marLeft w:val="0"/>
      <w:marRight w:val="0"/>
      <w:marTop w:val="0"/>
      <w:marBottom w:val="0"/>
      <w:divBdr>
        <w:top w:val="none" w:sz="0" w:space="0" w:color="auto"/>
        <w:left w:val="none" w:sz="0" w:space="0" w:color="auto"/>
        <w:bottom w:val="none" w:sz="0" w:space="0" w:color="auto"/>
        <w:right w:val="none" w:sz="0" w:space="0" w:color="auto"/>
      </w:divBdr>
    </w:div>
    <w:div w:id="826820912">
      <w:bodyDiv w:val="1"/>
      <w:marLeft w:val="0"/>
      <w:marRight w:val="0"/>
      <w:marTop w:val="0"/>
      <w:marBottom w:val="0"/>
      <w:divBdr>
        <w:top w:val="none" w:sz="0" w:space="0" w:color="auto"/>
        <w:left w:val="none" w:sz="0" w:space="0" w:color="auto"/>
        <w:bottom w:val="none" w:sz="0" w:space="0" w:color="auto"/>
        <w:right w:val="none" w:sz="0" w:space="0" w:color="auto"/>
      </w:divBdr>
    </w:div>
    <w:div w:id="826871056">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26489">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791393">
      <w:bodyDiv w:val="1"/>
      <w:marLeft w:val="0"/>
      <w:marRight w:val="0"/>
      <w:marTop w:val="0"/>
      <w:marBottom w:val="0"/>
      <w:divBdr>
        <w:top w:val="none" w:sz="0" w:space="0" w:color="auto"/>
        <w:left w:val="none" w:sz="0" w:space="0" w:color="auto"/>
        <w:bottom w:val="none" w:sz="0" w:space="0" w:color="auto"/>
        <w:right w:val="none" w:sz="0" w:space="0" w:color="auto"/>
      </w:divBdr>
    </w:div>
    <w:div w:id="827943263">
      <w:bodyDiv w:val="1"/>
      <w:marLeft w:val="0"/>
      <w:marRight w:val="0"/>
      <w:marTop w:val="0"/>
      <w:marBottom w:val="0"/>
      <w:divBdr>
        <w:top w:val="none" w:sz="0" w:space="0" w:color="auto"/>
        <w:left w:val="none" w:sz="0" w:space="0" w:color="auto"/>
        <w:bottom w:val="none" w:sz="0" w:space="0" w:color="auto"/>
        <w:right w:val="none" w:sz="0" w:space="0" w:color="auto"/>
      </w:divBdr>
    </w:div>
    <w:div w:id="827985161">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14567">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063">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398622">
      <w:bodyDiv w:val="1"/>
      <w:marLeft w:val="0"/>
      <w:marRight w:val="0"/>
      <w:marTop w:val="0"/>
      <w:marBottom w:val="0"/>
      <w:divBdr>
        <w:top w:val="none" w:sz="0" w:space="0" w:color="auto"/>
        <w:left w:val="none" w:sz="0" w:space="0" w:color="auto"/>
        <w:bottom w:val="none" w:sz="0" w:space="0" w:color="auto"/>
        <w:right w:val="none" w:sz="0" w:space="0" w:color="auto"/>
      </w:divBdr>
    </w:div>
    <w:div w:id="828643597">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056972">
      <w:bodyDiv w:val="1"/>
      <w:marLeft w:val="0"/>
      <w:marRight w:val="0"/>
      <w:marTop w:val="0"/>
      <w:marBottom w:val="0"/>
      <w:divBdr>
        <w:top w:val="none" w:sz="0" w:space="0" w:color="auto"/>
        <w:left w:val="none" w:sz="0" w:space="0" w:color="auto"/>
        <w:bottom w:val="none" w:sz="0" w:space="0" w:color="auto"/>
        <w:right w:val="none" w:sz="0" w:space="0" w:color="auto"/>
      </w:divBdr>
    </w:div>
    <w:div w:id="829173937">
      <w:bodyDiv w:val="1"/>
      <w:marLeft w:val="0"/>
      <w:marRight w:val="0"/>
      <w:marTop w:val="0"/>
      <w:marBottom w:val="0"/>
      <w:divBdr>
        <w:top w:val="none" w:sz="0" w:space="0" w:color="auto"/>
        <w:left w:val="none" w:sz="0" w:space="0" w:color="auto"/>
        <w:bottom w:val="none" w:sz="0" w:space="0" w:color="auto"/>
        <w:right w:val="none" w:sz="0" w:space="0" w:color="auto"/>
      </w:divBdr>
    </w:div>
    <w:div w:id="829445922">
      <w:bodyDiv w:val="1"/>
      <w:marLeft w:val="0"/>
      <w:marRight w:val="0"/>
      <w:marTop w:val="0"/>
      <w:marBottom w:val="0"/>
      <w:divBdr>
        <w:top w:val="none" w:sz="0" w:space="0" w:color="auto"/>
        <w:left w:val="none" w:sz="0" w:space="0" w:color="auto"/>
        <w:bottom w:val="none" w:sz="0" w:space="0" w:color="auto"/>
        <w:right w:val="none" w:sz="0" w:space="0" w:color="auto"/>
      </w:divBdr>
    </w:div>
    <w:div w:id="829559655">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633542">
      <w:bodyDiv w:val="1"/>
      <w:marLeft w:val="0"/>
      <w:marRight w:val="0"/>
      <w:marTop w:val="0"/>
      <w:marBottom w:val="0"/>
      <w:divBdr>
        <w:top w:val="none" w:sz="0" w:space="0" w:color="auto"/>
        <w:left w:val="none" w:sz="0" w:space="0" w:color="auto"/>
        <w:bottom w:val="none" w:sz="0" w:space="0" w:color="auto"/>
        <w:right w:val="none" w:sz="0" w:space="0" w:color="auto"/>
      </w:divBdr>
    </w:div>
    <w:div w:id="829640612">
      <w:bodyDiv w:val="1"/>
      <w:marLeft w:val="0"/>
      <w:marRight w:val="0"/>
      <w:marTop w:val="0"/>
      <w:marBottom w:val="0"/>
      <w:divBdr>
        <w:top w:val="none" w:sz="0" w:space="0" w:color="auto"/>
        <w:left w:val="none" w:sz="0" w:space="0" w:color="auto"/>
        <w:bottom w:val="none" w:sz="0" w:space="0" w:color="auto"/>
        <w:right w:val="none" w:sz="0" w:space="0" w:color="auto"/>
      </w:divBdr>
    </w:div>
    <w:div w:id="829717366">
      <w:bodyDiv w:val="1"/>
      <w:marLeft w:val="0"/>
      <w:marRight w:val="0"/>
      <w:marTop w:val="0"/>
      <w:marBottom w:val="0"/>
      <w:divBdr>
        <w:top w:val="none" w:sz="0" w:space="0" w:color="auto"/>
        <w:left w:val="none" w:sz="0" w:space="0" w:color="auto"/>
        <w:bottom w:val="none" w:sz="0" w:space="0" w:color="auto"/>
        <w:right w:val="none" w:sz="0" w:space="0" w:color="auto"/>
      </w:divBdr>
    </w:div>
    <w:div w:id="829830798">
      <w:bodyDiv w:val="1"/>
      <w:marLeft w:val="0"/>
      <w:marRight w:val="0"/>
      <w:marTop w:val="0"/>
      <w:marBottom w:val="0"/>
      <w:divBdr>
        <w:top w:val="none" w:sz="0" w:space="0" w:color="auto"/>
        <w:left w:val="none" w:sz="0" w:space="0" w:color="auto"/>
        <w:bottom w:val="none" w:sz="0" w:space="0" w:color="auto"/>
        <w:right w:val="none" w:sz="0" w:space="0" w:color="auto"/>
      </w:divBdr>
    </w:div>
    <w:div w:id="829832707">
      <w:bodyDiv w:val="1"/>
      <w:marLeft w:val="0"/>
      <w:marRight w:val="0"/>
      <w:marTop w:val="0"/>
      <w:marBottom w:val="0"/>
      <w:divBdr>
        <w:top w:val="none" w:sz="0" w:space="0" w:color="auto"/>
        <w:left w:val="none" w:sz="0" w:space="0" w:color="auto"/>
        <w:bottom w:val="none" w:sz="0" w:space="0" w:color="auto"/>
        <w:right w:val="none" w:sz="0" w:space="0" w:color="auto"/>
      </w:divBdr>
    </w:div>
    <w:div w:id="829835569">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020139">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297951">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607753">
      <w:bodyDiv w:val="1"/>
      <w:marLeft w:val="0"/>
      <w:marRight w:val="0"/>
      <w:marTop w:val="0"/>
      <w:marBottom w:val="0"/>
      <w:divBdr>
        <w:top w:val="none" w:sz="0" w:space="0" w:color="auto"/>
        <w:left w:val="none" w:sz="0" w:space="0" w:color="auto"/>
        <w:bottom w:val="none" w:sz="0" w:space="0" w:color="auto"/>
        <w:right w:val="none" w:sz="0" w:space="0" w:color="auto"/>
      </w:divBdr>
    </w:div>
    <w:div w:id="830680163">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466">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0943852">
      <w:bodyDiv w:val="1"/>
      <w:marLeft w:val="0"/>
      <w:marRight w:val="0"/>
      <w:marTop w:val="0"/>
      <w:marBottom w:val="0"/>
      <w:divBdr>
        <w:top w:val="none" w:sz="0" w:space="0" w:color="auto"/>
        <w:left w:val="none" w:sz="0" w:space="0" w:color="auto"/>
        <w:bottom w:val="none" w:sz="0" w:space="0" w:color="auto"/>
        <w:right w:val="none" w:sz="0" w:space="0" w:color="auto"/>
      </w:divBdr>
    </w:div>
    <w:div w:id="831023254">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071081">
      <w:bodyDiv w:val="1"/>
      <w:marLeft w:val="0"/>
      <w:marRight w:val="0"/>
      <w:marTop w:val="0"/>
      <w:marBottom w:val="0"/>
      <w:divBdr>
        <w:top w:val="none" w:sz="0" w:space="0" w:color="auto"/>
        <w:left w:val="none" w:sz="0" w:space="0" w:color="auto"/>
        <w:bottom w:val="none" w:sz="0" w:space="0" w:color="auto"/>
        <w:right w:val="none" w:sz="0" w:space="0" w:color="auto"/>
      </w:divBdr>
    </w:div>
    <w:div w:id="831407562">
      <w:bodyDiv w:val="1"/>
      <w:marLeft w:val="0"/>
      <w:marRight w:val="0"/>
      <w:marTop w:val="0"/>
      <w:marBottom w:val="0"/>
      <w:divBdr>
        <w:top w:val="none" w:sz="0" w:space="0" w:color="auto"/>
        <w:left w:val="none" w:sz="0" w:space="0" w:color="auto"/>
        <w:bottom w:val="none" w:sz="0" w:space="0" w:color="auto"/>
        <w:right w:val="none" w:sz="0" w:space="0" w:color="auto"/>
      </w:divBdr>
    </w:div>
    <w:div w:id="831527246">
      <w:bodyDiv w:val="1"/>
      <w:marLeft w:val="0"/>
      <w:marRight w:val="0"/>
      <w:marTop w:val="0"/>
      <w:marBottom w:val="0"/>
      <w:divBdr>
        <w:top w:val="none" w:sz="0" w:space="0" w:color="auto"/>
        <w:left w:val="none" w:sz="0" w:space="0" w:color="auto"/>
        <w:bottom w:val="none" w:sz="0" w:space="0" w:color="auto"/>
        <w:right w:val="none" w:sz="0" w:space="0" w:color="auto"/>
      </w:divBdr>
    </w:div>
    <w:div w:id="83160411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2142287">
      <w:bodyDiv w:val="1"/>
      <w:marLeft w:val="0"/>
      <w:marRight w:val="0"/>
      <w:marTop w:val="0"/>
      <w:marBottom w:val="0"/>
      <w:divBdr>
        <w:top w:val="none" w:sz="0" w:space="0" w:color="auto"/>
        <w:left w:val="none" w:sz="0" w:space="0" w:color="auto"/>
        <w:bottom w:val="none" w:sz="0" w:space="0" w:color="auto"/>
        <w:right w:val="none" w:sz="0" w:space="0" w:color="auto"/>
      </w:divBdr>
    </w:div>
    <w:div w:id="832381347">
      <w:bodyDiv w:val="1"/>
      <w:marLeft w:val="0"/>
      <w:marRight w:val="0"/>
      <w:marTop w:val="0"/>
      <w:marBottom w:val="0"/>
      <w:divBdr>
        <w:top w:val="none" w:sz="0" w:space="0" w:color="auto"/>
        <w:left w:val="none" w:sz="0" w:space="0" w:color="auto"/>
        <w:bottom w:val="none" w:sz="0" w:space="0" w:color="auto"/>
        <w:right w:val="none" w:sz="0" w:space="0" w:color="auto"/>
      </w:divBdr>
    </w:div>
    <w:div w:id="832381477">
      <w:bodyDiv w:val="1"/>
      <w:marLeft w:val="0"/>
      <w:marRight w:val="0"/>
      <w:marTop w:val="0"/>
      <w:marBottom w:val="0"/>
      <w:divBdr>
        <w:top w:val="none" w:sz="0" w:space="0" w:color="auto"/>
        <w:left w:val="none" w:sz="0" w:space="0" w:color="auto"/>
        <w:bottom w:val="none" w:sz="0" w:space="0" w:color="auto"/>
        <w:right w:val="none" w:sz="0" w:space="0" w:color="auto"/>
      </w:divBdr>
    </w:div>
    <w:div w:id="832451134">
      <w:bodyDiv w:val="1"/>
      <w:marLeft w:val="0"/>
      <w:marRight w:val="0"/>
      <w:marTop w:val="0"/>
      <w:marBottom w:val="0"/>
      <w:divBdr>
        <w:top w:val="none" w:sz="0" w:space="0" w:color="auto"/>
        <w:left w:val="none" w:sz="0" w:space="0" w:color="auto"/>
        <w:bottom w:val="none" w:sz="0" w:space="0" w:color="auto"/>
        <w:right w:val="none" w:sz="0" w:space="0" w:color="auto"/>
      </w:divBdr>
    </w:div>
    <w:div w:id="832452190">
      <w:bodyDiv w:val="1"/>
      <w:marLeft w:val="0"/>
      <w:marRight w:val="0"/>
      <w:marTop w:val="0"/>
      <w:marBottom w:val="0"/>
      <w:divBdr>
        <w:top w:val="none" w:sz="0" w:space="0" w:color="auto"/>
        <w:left w:val="none" w:sz="0" w:space="0" w:color="auto"/>
        <w:bottom w:val="none" w:sz="0" w:space="0" w:color="auto"/>
        <w:right w:val="none" w:sz="0" w:space="0" w:color="auto"/>
      </w:divBdr>
    </w:div>
    <w:div w:id="833103384">
      <w:bodyDiv w:val="1"/>
      <w:marLeft w:val="0"/>
      <w:marRight w:val="0"/>
      <w:marTop w:val="0"/>
      <w:marBottom w:val="0"/>
      <w:divBdr>
        <w:top w:val="none" w:sz="0" w:space="0" w:color="auto"/>
        <w:left w:val="none" w:sz="0" w:space="0" w:color="auto"/>
        <w:bottom w:val="none" w:sz="0" w:space="0" w:color="auto"/>
        <w:right w:val="none" w:sz="0" w:space="0" w:color="auto"/>
      </w:divBdr>
    </w:div>
    <w:div w:id="833305638">
      <w:bodyDiv w:val="1"/>
      <w:marLeft w:val="0"/>
      <w:marRight w:val="0"/>
      <w:marTop w:val="0"/>
      <w:marBottom w:val="0"/>
      <w:divBdr>
        <w:top w:val="none" w:sz="0" w:space="0" w:color="auto"/>
        <w:left w:val="none" w:sz="0" w:space="0" w:color="auto"/>
        <w:bottom w:val="none" w:sz="0" w:space="0" w:color="auto"/>
        <w:right w:val="none" w:sz="0" w:space="0" w:color="auto"/>
      </w:divBdr>
    </w:div>
    <w:div w:id="833379625">
      <w:bodyDiv w:val="1"/>
      <w:marLeft w:val="0"/>
      <w:marRight w:val="0"/>
      <w:marTop w:val="0"/>
      <w:marBottom w:val="0"/>
      <w:divBdr>
        <w:top w:val="none" w:sz="0" w:space="0" w:color="auto"/>
        <w:left w:val="none" w:sz="0" w:space="0" w:color="auto"/>
        <w:bottom w:val="none" w:sz="0" w:space="0" w:color="auto"/>
        <w:right w:val="none" w:sz="0" w:space="0" w:color="auto"/>
      </w:divBdr>
    </w:div>
    <w:div w:id="833423275">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3763701">
      <w:bodyDiv w:val="1"/>
      <w:marLeft w:val="0"/>
      <w:marRight w:val="0"/>
      <w:marTop w:val="0"/>
      <w:marBottom w:val="0"/>
      <w:divBdr>
        <w:top w:val="none" w:sz="0" w:space="0" w:color="auto"/>
        <w:left w:val="none" w:sz="0" w:space="0" w:color="auto"/>
        <w:bottom w:val="none" w:sz="0" w:space="0" w:color="auto"/>
        <w:right w:val="none" w:sz="0" w:space="0" w:color="auto"/>
      </w:divBdr>
    </w:div>
    <w:div w:id="833841351">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078214">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876089">
      <w:bodyDiv w:val="1"/>
      <w:marLeft w:val="0"/>
      <w:marRight w:val="0"/>
      <w:marTop w:val="0"/>
      <w:marBottom w:val="0"/>
      <w:divBdr>
        <w:top w:val="none" w:sz="0" w:space="0" w:color="auto"/>
        <w:left w:val="none" w:sz="0" w:space="0" w:color="auto"/>
        <w:bottom w:val="none" w:sz="0" w:space="0" w:color="auto"/>
        <w:right w:val="none" w:sz="0" w:space="0" w:color="auto"/>
      </w:divBdr>
    </w:div>
    <w:div w:id="834879739">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34532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5730275">
      <w:bodyDiv w:val="1"/>
      <w:marLeft w:val="0"/>
      <w:marRight w:val="0"/>
      <w:marTop w:val="0"/>
      <w:marBottom w:val="0"/>
      <w:divBdr>
        <w:top w:val="none" w:sz="0" w:space="0" w:color="auto"/>
        <w:left w:val="none" w:sz="0" w:space="0" w:color="auto"/>
        <w:bottom w:val="none" w:sz="0" w:space="0" w:color="auto"/>
        <w:right w:val="none" w:sz="0" w:space="0" w:color="auto"/>
      </w:divBdr>
    </w:div>
    <w:div w:id="835807275">
      <w:bodyDiv w:val="1"/>
      <w:marLeft w:val="0"/>
      <w:marRight w:val="0"/>
      <w:marTop w:val="0"/>
      <w:marBottom w:val="0"/>
      <w:divBdr>
        <w:top w:val="none" w:sz="0" w:space="0" w:color="auto"/>
        <w:left w:val="none" w:sz="0" w:space="0" w:color="auto"/>
        <w:bottom w:val="none" w:sz="0" w:space="0" w:color="auto"/>
        <w:right w:val="none" w:sz="0" w:space="0" w:color="auto"/>
      </w:divBdr>
    </w:div>
    <w:div w:id="836655916">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31003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36538">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5279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8689215">
      <w:bodyDiv w:val="1"/>
      <w:marLeft w:val="0"/>
      <w:marRight w:val="0"/>
      <w:marTop w:val="0"/>
      <w:marBottom w:val="0"/>
      <w:divBdr>
        <w:top w:val="none" w:sz="0" w:space="0" w:color="auto"/>
        <w:left w:val="none" w:sz="0" w:space="0" w:color="auto"/>
        <w:bottom w:val="none" w:sz="0" w:space="0" w:color="auto"/>
        <w:right w:val="none" w:sz="0" w:space="0" w:color="auto"/>
      </w:divBdr>
    </w:div>
    <w:div w:id="83888321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46678">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544853">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005839">
      <w:bodyDiv w:val="1"/>
      <w:marLeft w:val="0"/>
      <w:marRight w:val="0"/>
      <w:marTop w:val="0"/>
      <w:marBottom w:val="0"/>
      <w:divBdr>
        <w:top w:val="none" w:sz="0" w:space="0" w:color="auto"/>
        <w:left w:val="none" w:sz="0" w:space="0" w:color="auto"/>
        <w:bottom w:val="none" w:sz="0" w:space="0" w:color="auto"/>
        <w:right w:val="none" w:sz="0" w:space="0" w:color="auto"/>
      </w:divBdr>
    </w:div>
    <w:div w:id="840200373">
      <w:bodyDiv w:val="1"/>
      <w:marLeft w:val="0"/>
      <w:marRight w:val="0"/>
      <w:marTop w:val="0"/>
      <w:marBottom w:val="0"/>
      <w:divBdr>
        <w:top w:val="none" w:sz="0" w:space="0" w:color="auto"/>
        <w:left w:val="none" w:sz="0" w:space="0" w:color="auto"/>
        <w:bottom w:val="none" w:sz="0" w:space="0" w:color="auto"/>
        <w:right w:val="none" w:sz="0" w:space="0" w:color="auto"/>
      </w:divBdr>
    </w:div>
    <w:div w:id="840312804">
      <w:bodyDiv w:val="1"/>
      <w:marLeft w:val="0"/>
      <w:marRight w:val="0"/>
      <w:marTop w:val="0"/>
      <w:marBottom w:val="0"/>
      <w:divBdr>
        <w:top w:val="none" w:sz="0" w:space="0" w:color="auto"/>
        <w:left w:val="none" w:sz="0" w:space="0" w:color="auto"/>
        <w:bottom w:val="none" w:sz="0" w:space="0" w:color="auto"/>
        <w:right w:val="none" w:sz="0" w:space="0" w:color="auto"/>
      </w:divBdr>
    </w:div>
    <w:div w:id="840313258">
      <w:bodyDiv w:val="1"/>
      <w:marLeft w:val="0"/>
      <w:marRight w:val="0"/>
      <w:marTop w:val="0"/>
      <w:marBottom w:val="0"/>
      <w:divBdr>
        <w:top w:val="none" w:sz="0" w:space="0" w:color="auto"/>
        <w:left w:val="none" w:sz="0" w:space="0" w:color="auto"/>
        <w:bottom w:val="none" w:sz="0" w:space="0" w:color="auto"/>
        <w:right w:val="none" w:sz="0" w:space="0" w:color="auto"/>
      </w:divBdr>
    </w:div>
    <w:div w:id="840319988">
      <w:bodyDiv w:val="1"/>
      <w:marLeft w:val="0"/>
      <w:marRight w:val="0"/>
      <w:marTop w:val="0"/>
      <w:marBottom w:val="0"/>
      <w:divBdr>
        <w:top w:val="none" w:sz="0" w:space="0" w:color="auto"/>
        <w:left w:val="none" w:sz="0" w:space="0" w:color="auto"/>
        <w:bottom w:val="none" w:sz="0" w:space="0" w:color="auto"/>
        <w:right w:val="none" w:sz="0" w:space="0" w:color="auto"/>
      </w:divBdr>
    </w:div>
    <w:div w:id="840437939">
      <w:bodyDiv w:val="1"/>
      <w:marLeft w:val="0"/>
      <w:marRight w:val="0"/>
      <w:marTop w:val="0"/>
      <w:marBottom w:val="0"/>
      <w:divBdr>
        <w:top w:val="none" w:sz="0" w:space="0" w:color="auto"/>
        <w:left w:val="none" w:sz="0" w:space="0" w:color="auto"/>
        <w:bottom w:val="none" w:sz="0" w:space="0" w:color="auto"/>
        <w:right w:val="none" w:sz="0" w:space="0" w:color="auto"/>
      </w:divBdr>
    </w:div>
    <w:div w:id="840466420">
      <w:bodyDiv w:val="1"/>
      <w:marLeft w:val="0"/>
      <w:marRight w:val="0"/>
      <w:marTop w:val="0"/>
      <w:marBottom w:val="0"/>
      <w:divBdr>
        <w:top w:val="none" w:sz="0" w:space="0" w:color="auto"/>
        <w:left w:val="none" w:sz="0" w:space="0" w:color="auto"/>
        <w:bottom w:val="none" w:sz="0" w:space="0" w:color="auto"/>
        <w:right w:val="none" w:sz="0" w:space="0" w:color="auto"/>
      </w:divBdr>
    </w:div>
    <w:div w:id="840579542">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049541">
      <w:bodyDiv w:val="1"/>
      <w:marLeft w:val="0"/>
      <w:marRight w:val="0"/>
      <w:marTop w:val="0"/>
      <w:marBottom w:val="0"/>
      <w:divBdr>
        <w:top w:val="none" w:sz="0" w:space="0" w:color="auto"/>
        <w:left w:val="none" w:sz="0" w:space="0" w:color="auto"/>
        <w:bottom w:val="none" w:sz="0" w:space="0" w:color="auto"/>
        <w:right w:val="none" w:sz="0" w:space="0" w:color="auto"/>
      </w:divBdr>
    </w:div>
    <w:div w:id="841166052">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1315267">
      <w:bodyDiv w:val="1"/>
      <w:marLeft w:val="0"/>
      <w:marRight w:val="0"/>
      <w:marTop w:val="0"/>
      <w:marBottom w:val="0"/>
      <w:divBdr>
        <w:top w:val="none" w:sz="0" w:space="0" w:color="auto"/>
        <w:left w:val="none" w:sz="0" w:space="0" w:color="auto"/>
        <w:bottom w:val="none" w:sz="0" w:space="0" w:color="auto"/>
        <w:right w:val="none" w:sz="0" w:space="0" w:color="auto"/>
      </w:divBdr>
    </w:div>
    <w:div w:id="842011840">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2355608">
      <w:bodyDiv w:val="1"/>
      <w:marLeft w:val="0"/>
      <w:marRight w:val="0"/>
      <w:marTop w:val="0"/>
      <w:marBottom w:val="0"/>
      <w:divBdr>
        <w:top w:val="none" w:sz="0" w:space="0" w:color="auto"/>
        <w:left w:val="none" w:sz="0" w:space="0" w:color="auto"/>
        <w:bottom w:val="none" w:sz="0" w:space="0" w:color="auto"/>
        <w:right w:val="none" w:sz="0" w:space="0" w:color="auto"/>
      </w:divBdr>
    </w:div>
    <w:div w:id="842545587">
      <w:bodyDiv w:val="1"/>
      <w:marLeft w:val="0"/>
      <w:marRight w:val="0"/>
      <w:marTop w:val="0"/>
      <w:marBottom w:val="0"/>
      <w:divBdr>
        <w:top w:val="none" w:sz="0" w:space="0" w:color="auto"/>
        <w:left w:val="none" w:sz="0" w:space="0" w:color="auto"/>
        <w:bottom w:val="none" w:sz="0" w:space="0" w:color="auto"/>
        <w:right w:val="none" w:sz="0" w:space="0" w:color="auto"/>
      </w:divBdr>
    </w:div>
    <w:div w:id="842823064">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477453">
      <w:bodyDiv w:val="1"/>
      <w:marLeft w:val="0"/>
      <w:marRight w:val="0"/>
      <w:marTop w:val="0"/>
      <w:marBottom w:val="0"/>
      <w:divBdr>
        <w:top w:val="none" w:sz="0" w:space="0" w:color="auto"/>
        <w:left w:val="none" w:sz="0" w:space="0" w:color="auto"/>
        <w:bottom w:val="none" w:sz="0" w:space="0" w:color="auto"/>
        <w:right w:val="none" w:sz="0" w:space="0" w:color="auto"/>
      </w:divBdr>
    </w:div>
    <w:div w:id="843519575">
      <w:bodyDiv w:val="1"/>
      <w:marLeft w:val="0"/>
      <w:marRight w:val="0"/>
      <w:marTop w:val="0"/>
      <w:marBottom w:val="0"/>
      <w:divBdr>
        <w:top w:val="none" w:sz="0" w:space="0" w:color="auto"/>
        <w:left w:val="none" w:sz="0" w:space="0" w:color="auto"/>
        <w:bottom w:val="none" w:sz="0" w:space="0" w:color="auto"/>
        <w:right w:val="none" w:sz="0" w:space="0" w:color="auto"/>
      </w:divBdr>
    </w:div>
    <w:div w:id="843593457">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3790085">
      <w:bodyDiv w:val="1"/>
      <w:marLeft w:val="0"/>
      <w:marRight w:val="0"/>
      <w:marTop w:val="0"/>
      <w:marBottom w:val="0"/>
      <w:divBdr>
        <w:top w:val="none" w:sz="0" w:space="0" w:color="auto"/>
        <w:left w:val="none" w:sz="0" w:space="0" w:color="auto"/>
        <w:bottom w:val="none" w:sz="0" w:space="0" w:color="auto"/>
        <w:right w:val="none" w:sz="0" w:space="0" w:color="auto"/>
      </w:divBdr>
    </w:div>
    <w:div w:id="843855925">
      <w:bodyDiv w:val="1"/>
      <w:marLeft w:val="0"/>
      <w:marRight w:val="0"/>
      <w:marTop w:val="0"/>
      <w:marBottom w:val="0"/>
      <w:divBdr>
        <w:top w:val="none" w:sz="0" w:space="0" w:color="auto"/>
        <w:left w:val="none" w:sz="0" w:space="0" w:color="auto"/>
        <w:bottom w:val="none" w:sz="0" w:space="0" w:color="auto"/>
        <w:right w:val="none" w:sz="0" w:space="0" w:color="auto"/>
      </w:divBdr>
    </w:div>
    <w:div w:id="844174459">
      <w:bodyDiv w:val="1"/>
      <w:marLeft w:val="0"/>
      <w:marRight w:val="0"/>
      <w:marTop w:val="0"/>
      <w:marBottom w:val="0"/>
      <w:divBdr>
        <w:top w:val="none" w:sz="0" w:space="0" w:color="auto"/>
        <w:left w:val="none" w:sz="0" w:space="0" w:color="auto"/>
        <w:bottom w:val="none" w:sz="0" w:space="0" w:color="auto"/>
        <w:right w:val="none" w:sz="0" w:space="0" w:color="auto"/>
      </w:divBdr>
    </w:div>
    <w:div w:id="844245322">
      <w:bodyDiv w:val="1"/>
      <w:marLeft w:val="0"/>
      <w:marRight w:val="0"/>
      <w:marTop w:val="0"/>
      <w:marBottom w:val="0"/>
      <w:divBdr>
        <w:top w:val="none" w:sz="0" w:space="0" w:color="auto"/>
        <w:left w:val="none" w:sz="0" w:space="0" w:color="auto"/>
        <w:bottom w:val="none" w:sz="0" w:space="0" w:color="auto"/>
        <w:right w:val="none" w:sz="0" w:space="0" w:color="auto"/>
      </w:divBdr>
    </w:div>
    <w:div w:id="844520558">
      <w:bodyDiv w:val="1"/>
      <w:marLeft w:val="0"/>
      <w:marRight w:val="0"/>
      <w:marTop w:val="0"/>
      <w:marBottom w:val="0"/>
      <w:divBdr>
        <w:top w:val="none" w:sz="0" w:space="0" w:color="auto"/>
        <w:left w:val="none" w:sz="0" w:space="0" w:color="auto"/>
        <w:bottom w:val="none" w:sz="0" w:space="0" w:color="auto"/>
        <w:right w:val="none" w:sz="0" w:space="0" w:color="auto"/>
      </w:divBdr>
    </w:div>
    <w:div w:id="844708515">
      <w:bodyDiv w:val="1"/>
      <w:marLeft w:val="0"/>
      <w:marRight w:val="0"/>
      <w:marTop w:val="0"/>
      <w:marBottom w:val="0"/>
      <w:divBdr>
        <w:top w:val="none" w:sz="0" w:space="0" w:color="auto"/>
        <w:left w:val="none" w:sz="0" w:space="0" w:color="auto"/>
        <w:bottom w:val="none" w:sz="0" w:space="0" w:color="auto"/>
        <w:right w:val="none" w:sz="0" w:space="0" w:color="auto"/>
      </w:divBdr>
    </w:div>
    <w:div w:id="844857328">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5098231">
      <w:bodyDiv w:val="1"/>
      <w:marLeft w:val="0"/>
      <w:marRight w:val="0"/>
      <w:marTop w:val="0"/>
      <w:marBottom w:val="0"/>
      <w:divBdr>
        <w:top w:val="none" w:sz="0" w:space="0" w:color="auto"/>
        <w:left w:val="none" w:sz="0" w:space="0" w:color="auto"/>
        <w:bottom w:val="none" w:sz="0" w:space="0" w:color="auto"/>
        <w:right w:val="none" w:sz="0" w:space="0" w:color="auto"/>
      </w:divBdr>
    </w:div>
    <w:div w:id="845482217">
      <w:bodyDiv w:val="1"/>
      <w:marLeft w:val="0"/>
      <w:marRight w:val="0"/>
      <w:marTop w:val="0"/>
      <w:marBottom w:val="0"/>
      <w:divBdr>
        <w:top w:val="none" w:sz="0" w:space="0" w:color="auto"/>
        <w:left w:val="none" w:sz="0" w:space="0" w:color="auto"/>
        <w:bottom w:val="none" w:sz="0" w:space="0" w:color="auto"/>
        <w:right w:val="none" w:sz="0" w:space="0" w:color="auto"/>
      </w:divBdr>
    </w:div>
    <w:div w:id="845510951">
      <w:bodyDiv w:val="1"/>
      <w:marLeft w:val="0"/>
      <w:marRight w:val="0"/>
      <w:marTop w:val="0"/>
      <w:marBottom w:val="0"/>
      <w:divBdr>
        <w:top w:val="none" w:sz="0" w:space="0" w:color="auto"/>
        <w:left w:val="none" w:sz="0" w:space="0" w:color="auto"/>
        <w:bottom w:val="none" w:sz="0" w:space="0" w:color="auto"/>
        <w:right w:val="none" w:sz="0" w:space="0" w:color="auto"/>
      </w:divBdr>
    </w:div>
    <w:div w:id="845636653">
      <w:bodyDiv w:val="1"/>
      <w:marLeft w:val="0"/>
      <w:marRight w:val="0"/>
      <w:marTop w:val="0"/>
      <w:marBottom w:val="0"/>
      <w:divBdr>
        <w:top w:val="none" w:sz="0" w:space="0" w:color="auto"/>
        <w:left w:val="none" w:sz="0" w:space="0" w:color="auto"/>
        <w:bottom w:val="none" w:sz="0" w:space="0" w:color="auto"/>
        <w:right w:val="none" w:sz="0" w:space="0" w:color="auto"/>
      </w:divBdr>
    </w:div>
    <w:div w:id="845706786">
      <w:bodyDiv w:val="1"/>
      <w:marLeft w:val="0"/>
      <w:marRight w:val="0"/>
      <w:marTop w:val="0"/>
      <w:marBottom w:val="0"/>
      <w:divBdr>
        <w:top w:val="none" w:sz="0" w:space="0" w:color="auto"/>
        <w:left w:val="none" w:sz="0" w:space="0" w:color="auto"/>
        <w:bottom w:val="none" w:sz="0" w:space="0" w:color="auto"/>
        <w:right w:val="none" w:sz="0" w:space="0" w:color="auto"/>
      </w:divBdr>
    </w:div>
    <w:div w:id="845898861">
      <w:bodyDiv w:val="1"/>
      <w:marLeft w:val="0"/>
      <w:marRight w:val="0"/>
      <w:marTop w:val="0"/>
      <w:marBottom w:val="0"/>
      <w:divBdr>
        <w:top w:val="none" w:sz="0" w:space="0" w:color="auto"/>
        <w:left w:val="none" w:sz="0" w:space="0" w:color="auto"/>
        <w:bottom w:val="none" w:sz="0" w:space="0" w:color="auto"/>
        <w:right w:val="none" w:sz="0" w:space="0" w:color="auto"/>
      </w:divBdr>
    </w:div>
    <w:div w:id="845903187">
      <w:bodyDiv w:val="1"/>
      <w:marLeft w:val="0"/>
      <w:marRight w:val="0"/>
      <w:marTop w:val="0"/>
      <w:marBottom w:val="0"/>
      <w:divBdr>
        <w:top w:val="none" w:sz="0" w:space="0" w:color="auto"/>
        <w:left w:val="none" w:sz="0" w:space="0" w:color="auto"/>
        <w:bottom w:val="none" w:sz="0" w:space="0" w:color="auto"/>
        <w:right w:val="none" w:sz="0" w:space="0" w:color="auto"/>
      </w:divBdr>
    </w:div>
    <w:div w:id="845944124">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752533">
      <w:bodyDiv w:val="1"/>
      <w:marLeft w:val="0"/>
      <w:marRight w:val="0"/>
      <w:marTop w:val="0"/>
      <w:marBottom w:val="0"/>
      <w:divBdr>
        <w:top w:val="none" w:sz="0" w:space="0" w:color="auto"/>
        <w:left w:val="none" w:sz="0" w:space="0" w:color="auto"/>
        <w:bottom w:val="none" w:sz="0" w:space="0" w:color="auto"/>
        <w:right w:val="none" w:sz="0" w:space="0" w:color="auto"/>
      </w:divBdr>
    </w:div>
    <w:div w:id="846790899">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6947439">
      <w:bodyDiv w:val="1"/>
      <w:marLeft w:val="0"/>
      <w:marRight w:val="0"/>
      <w:marTop w:val="0"/>
      <w:marBottom w:val="0"/>
      <w:divBdr>
        <w:top w:val="none" w:sz="0" w:space="0" w:color="auto"/>
        <w:left w:val="none" w:sz="0" w:space="0" w:color="auto"/>
        <w:bottom w:val="none" w:sz="0" w:space="0" w:color="auto"/>
        <w:right w:val="none" w:sz="0" w:space="0" w:color="auto"/>
      </w:divBdr>
    </w:div>
    <w:div w:id="847058055">
      <w:bodyDiv w:val="1"/>
      <w:marLeft w:val="0"/>
      <w:marRight w:val="0"/>
      <w:marTop w:val="0"/>
      <w:marBottom w:val="0"/>
      <w:divBdr>
        <w:top w:val="none" w:sz="0" w:space="0" w:color="auto"/>
        <w:left w:val="none" w:sz="0" w:space="0" w:color="auto"/>
        <w:bottom w:val="none" w:sz="0" w:space="0" w:color="auto"/>
        <w:right w:val="none" w:sz="0" w:space="0" w:color="auto"/>
      </w:divBdr>
    </w:div>
    <w:div w:id="847138825">
      <w:bodyDiv w:val="1"/>
      <w:marLeft w:val="0"/>
      <w:marRight w:val="0"/>
      <w:marTop w:val="0"/>
      <w:marBottom w:val="0"/>
      <w:divBdr>
        <w:top w:val="none" w:sz="0" w:space="0" w:color="auto"/>
        <w:left w:val="none" w:sz="0" w:space="0" w:color="auto"/>
        <w:bottom w:val="none" w:sz="0" w:space="0" w:color="auto"/>
        <w:right w:val="none" w:sz="0" w:space="0" w:color="auto"/>
      </w:divBdr>
    </w:div>
    <w:div w:id="84725050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7601151">
      <w:bodyDiv w:val="1"/>
      <w:marLeft w:val="0"/>
      <w:marRight w:val="0"/>
      <w:marTop w:val="0"/>
      <w:marBottom w:val="0"/>
      <w:divBdr>
        <w:top w:val="none" w:sz="0" w:space="0" w:color="auto"/>
        <w:left w:val="none" w:sz="0" w:space="0" w:color="auto"/>
        <w:bottom w:val="none" w:sz="0" w:space="0" w:color="auto"/>
        <w:right w:val="none" w:sz="0" w:space="0" w:color="auto"/>
      </w:divBdr>
    </w:div>
    <w:div w:id="847862876">
      <w:bodyDiv w:val="1"/>
      <w:marLeft w:val="0"/>
      <w:marRight w:val="0"/>
      <w:marTop w:val="0"/>
      <w:marBottom w:val="0"/>
      <w:divBdr>
        <w:top w:val="none" w:sz="0" w:space="0" w:color="auto"/>
        <w:left w:val="none" w:sz="0" w:space="0" w:color="auto"/>
        <w:bottom w:val="none" w:sz="0" w:space="0" w:color="auto"/>
        <w:right w:val="none" w:sz="0" w:space="0" w:color="auto"/>
      </w:divBdr>
    </w:div>
    <w:div w:id="847863772">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564190">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37912">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48719412">
      <w:bodyDiv w:val="1"/>
      <w:marLeft w:val="0"/>
      <w:marRight w:val="0"/>
      <w:marTop w:val="0"/>
      <w:marBottom w:val="0"/>
      <w:divBdr>
        <w:top w:val="none" w:sz="0" w:space="0" w:color="auto"/>
        <w:left w:val="none" w:sz="0" w:space="0" w:color="auto"/>
        <w:bottom w:val="none" w:sz="0" w:space="0" w:color="auto"/>
        <w:right w:val="none" w:sz="0" w:space="0" w:color="auto"/>
      </w:divBdr>
    </w:div>
    <w:div w:id="848758287">
      <w:bodyDiv w:val="1"/>
      <w:marLeft w:val="0"/>
      <w:marRight w:val="0"/>
      <w:marTop w:val="0"/>
      <w:marBottom w:val="0"/>
      <w:divBdr>
        <w:top w:val="none" w:sz="0" w:space="0" w:color="auto"/>
        <w:left w:val="none" w:sz="0" w:space="0" w:color="auto"/>
        <w:bottom w:val="none" w:sz="0" w:space="0" w:color="auto"/>
        <w:right w:val="none" w:sz="0" w:space="0" w:color="auto"/>
      </w:divBdr>
    </w:div>
    <w:div w:id="849174888">
      <w:bodyDiv w:val="1"/>
      <w:marLeft w:val="0"/>
      <w:marRight w:val="0"/>
      <w:marTop w:val="0"/>
      <w:marBottom w:val="0"/>
      <w:divBdr>
        <w:top w:val="none" w:sz="0" w:space="0" w:color="auto"/>
        <w:left w:val="none" w:sz="0" w:space="0" w:color="auto"/>
        <w:bottom w:val="none" w:sz="0" w:space="0" w:color="auto"/>
        <w:right w:val="none" w:sz="0" w:space="0" w:color="auto"/>
      </w:divBdr>
    </w:div>
    <w:div w:id="849374297">
      <w:bodyDiv w:val="1"/>
      <w:marLeft w:val="0"/>
      <w:marRight w:val="0"/>
      <w:marTop w:val="0"/>
      <w:marBottom w:val="0"/>
      <w:divBdr>
        <w:top w:val="none" w:sz="0" w:space="0" w:color="auto"/>
        <w:left w:val="none" w:sz="0" w:space="0" w:color="auto"/>
        <w:bottom w:val="none" w:sz="0" w:space="0" w:color="auto"/>
        <w:right w:val="none" w:sz="0" w:space="0" w:color="auto"/>
      </w:divBdr>
    </w:div>
    <w:div w:id="849488477">
      <w:bodyDiv w:val="1"/>
      <w:marLeft w:val="0"/>
      <w:marRight w:val="0"/>
      <w:marTop w:val="0"/>
      <w:marBottom w:val="0"/>
      <w:divBdr>
        <w:top w:val="none" w:sz="0" w:space="0" w:color="auto"/>
        <w:left w:val="none" w:sz="0" w:space="0" w:color="auto"/>
        <w:bottom w:val="none" w:sz="0" w:space="0" w:color="auto"/>
        <w:right w:val="none" w:sz="0" w:space="0" w:color="auto"/>
      </w:divBdr>
    </w:div>
    <w:div w:id="849679058">
      <w:bodyDiv w:val="1"/>
      <w:marLeft w:val="0"/>
      <w:marRight w:val="0"/>
      <w:marTop w:val="0"/>
      <w:marBottom w:val="0"/>
      <w:divBdr>
        <w:top w:val="none" w:sz="0" w:space="0" w:color="auto"/>
        <w:left w:val="none" w:sz="0" w:space="0" w:color="auto"/>
        <w:bottom w:val="none" w:sz="0" w:space="0" w:color="auto"/>
        <w:right w:val="none" w:sz="0" w:space="0" w:color="auto"/>
      </w:divBdr>
    </w:div>
    <w:div w:id="849754326">
      <w:bodyDiv w:val="1"/>
      <w:marLeft w:val="0"/>
      <w:marRight w:val="0"/>
      <w:marTop w:val="0"/>
      <w:marBottom w:val="0"/>
      <w:divBdr>
        <w:top w:val="none" w:sz="0" w:space="0" w:color="auto"/>
        <w:left w:val="none" w:sz="0" w:space="0" w:color="auto"/>
        <w:bottom w:val="none" w:sz="0" w:space="0" w:color="auto"/>
        <w:right w:val="none" w:sz="0" w:space="0" w:color="auto"/>
      </w:divBdr>
    </w:div>
    <w:div w:id="849756847">
      <w:bodyDiv w:val="1"/>
      <w:marLeft w:val="0"/>
      <w:marRight w:val="0"/>
      <w:marTop w:val="0"/>
      <w:marBottom w:val="0"/>
      <w:divBdr>
        <w:top w:val="none" w:sz="0" w:space="0" w:color="auto"/>
        <w:left w:val="none" w:sz="0" w:space="0" w:color="auto"/>
        <w:bottom w:val="none" w:sz="0" w:space="0" w:color="auto"/>
        <w:right w:val="none" w:sz="0" w:space="0" w:color="auto"/>
      </w:divBdr>
    </w:div>
    <w:div w:id="849759089">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145329">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0878937">
      <w:bodyDiv w:val="1"/>
      <w:marLeft w:val="0"/>
      <w:marRight w:val="0"/>
      <w:marTop w:val="0"/>
      <w:marBottom w:val="0"/>
      <w:divBdr>
        <w:top w:val="none" w:sz="0" w:space="0" w:color="auto"/>
        <w:left w:val="none" w:sz="0" w:space="0" w:color="auto"/>
        <w:bottom w:val="none" w:sz="0" w:space="0" w:color="auto"/>
        <w:right w:val="none" w:sz="0" w:space="0" w:color="auto"/>
      </w:divBdr>
    </w:div>
    <w:div w:id="850993813">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14863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577693">
      <w:bodyDiv w:val="1"/>
      <w:marLeft w:val="0"/>
      <w:marRight w:val="0"/>
      <w:marTop w:val="0"/>
      <w:marBottom w:val="0"/>
      <w:divBdr>
        <w:top w:val="none" w:sz="0" w:space="0" w:color="auto"/>
        <w:left w:val="none" w:sz="0" w:space="0" w:color="auto"/>
        <w:bottom w:val="none" w:sz="0" w:space="0" w:color="auto"/>
        <w:right w:val="none" w:sz="0" w:space="0" w:color="auto"/>
      </w:divBdr>
    </w:div>
    <w:div w:id="851605902">
      <w:bodyDiv w:val="1"/>
      <w:marLeft w:val="0"/>
      <w:marRight w:val="0"/>
      <w:marTop w:val="0"/>
      <w:marBottom w:val="0"/>
      <w:divBdr>
        <w:top w:val="none" w:sz="0" w:space="0" w:color="auto"/>
        <w:left w:val="none" w:sz="0" w:space="0" w:color="auto"/>
        <w:bottom w:val="none" w:sz="0" w:space="0" w:color="auto"/>
        <w:right w:val="none" w:sz="0" w:space="0" w:color="auto"/>
      </w:divBdr>
    </w:div>
    <w:div w:id="851840421">
      <w:bodyDiv w:val="1"/>
      <w:marLeft w:val="0"/>
      <w:marRight w:val="0"/>
      <w:marTop w:val="0"/>
      <w:marBottom w:val="0"/>
      <w:divBdr>
        <w:top w:val="none" w:sz="0" w:space="0" w:color="auto"/>
        <w:left w:val="none" w:sz="0" w:space="0" w:color="auto"/>
        <w:bottom w:val="none" w:sz="0" w:space="0" w:color="auto"/>
        <w:right w:val="none" w:sz="0" w:space="0" w:color="auto"/>
      </w:divBdr>
    </w:div>
    <w:div w:id="851920872">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2107248">
      <w:bodyDiv w:val="1"/>
      <w:marLeft w:val="0"/>
      <w:marRight w:val="0"/>
      <w:marTop w:val="0"/>
      <w:marBottom w:val="0"/>
      <w:divBdr>
        <w:top w:val="none" w:sz="0" w:space="0" w:color="auto"/>
        <w:left w:val="none" w:sz="0" w:space="0" w:color="auto"/>
        <w:bottom w:val="none" w:sz="0" w:space="0" w:color="auto"/>
        <w:right w:val="none" w:sz="0" w:space="0" w:color="auto"/>
      </w:divBdr>
    </w:div>
    <w:div w:id="852113155">
      <w:bodyDiv w:val="1"/>
      <w:marLeft w:val="0"/>
      <w:marRight w:val="0"/>
      <w:marTop w:val="0"/>
      <w:marBottom w:val="0"/>
      <w:divBdr>
        <w:top w:val="none" w:sz="0" w:space="0" w:color="auto"/>
        <w:left w:val="none" w:sz="0" w:space="0" w:color="auto"/>
        <w:bottom w:val="none" w:sz="0" w:space="0" w:color="auto"/>
        <w:right w:val="none" w:sz="0" w:space="0" w:color="auto"/>
      </w:divBdr>
    </w:div>
    <w:div w:id="852308257">
      <w:bodyDiv w:val="1"/>
      <w:marLeft w:val="0"/>
      <w:marRight w:val="0"/>
      <w:marTop w:val="0"/>
      <w:marBottom w:val="0"/>
      <w:divBdr>
        <w:top w:val="none" w:sz="0" w:space="0" w:color="auto"/>
        <w:left w:val="none" w:sz="0" w:space="0" w:color="auto"/>
        <w:bottom w:val="none" w:sz="0" w:space="0" w:color="auto"/>
        <w:right w:val="none" w:sz="0" w:space="0" w:color="auto"/>
      </w:divBdr>
    </w:div>
    <w:div w:id="852767727">
      <w:bodyDiv w:val="1"/>
      <w:marLeft w:val="0"/>
      <w:marRight w:val="0"/>
      <w:marTop w:val="0"/>
      <w:marBottom w:val="0"/>
      <w:divBdr>
        <w:top w:val="none" w:sz="0" w:space="0" w:color="auto"/>
        <w:left w:val="none" w:sz="0" w:space="0" w:color="auto"/>
        <w:bottom w:val="none" w:sz="0" w:space="0" w:color="auto"/>
        <w:right w:val="none" w:sz="0" w:space="0" w:color="auto"/>
      </w:divBdr>
    </w:div>
    <w:div w:id="852769223">
      <w:bodyDiv w:val="1"/>
      <w:marLeft w:val="0"/>
      <w:marRight w:val="0"/>
      <w:marTop w:val="0"/>
      <w:marBottom w:val="0"/>
      <w:divBdr>
        <w:top w:val="none" w:sz="0" w:space="0" w:color="auto"/>
        <w:left w:val="none" w:sz="0" w:space="0" w:color="auto"/>
        <w:bottom w:val="none" w:sz="0" w:space="0" w:color="auto"/>
        <w:right w:val="none" w:sz="0" w:space="0" w:color="auto"/>
      </w:divBdr>
    </w:div>
    <w:div w:id="853416879">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274035">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460732">
      <w:bodyDiv w:val="1"/>
      <w:marLeft w:val="0"/>
      <w:marRight w:val="0"/>
      <w:marTop w:val="0"/>
      <w:marBottom w:val="0"/>
      <w:divBdr>
        <w:top w:val="none" w:sz="0" w:space="0" w:color="auto"/>
        <w:left w:val="none" w:sz="0" w:space="0" w:color="auto"/>
        <w:bottom w:val="none" w:sz="0" w:space="0" w:color="auto"/>
        <w:right w:val="none" w:sz="0" w:space="0" w:color="auto"/>
      </w:divBdr>
    </w:div>
    <w:div w:id="854539921">
      <w:bodyDiv w:val="1"/>
      <w:marLeft w:val="0"/>
      <w:marRight w:val="0"/>
      <w:marTop w:val="0"/>
      <w:marBottom w:val="0"/>
      <w:divBdr>
        <w:top w:val="none" w:sz="0" w:space="0" w:color="auto"/>
        <w:left w:val="none" w:sz="0" w:space="0" w:color="auto"/>
        <w:bottom w:val="none" w:sz="0" w:space="0" w:color="auto"/>
        <w:right w:val="none" w:sz="0" w:space="0" w:color="auto"/>
      </w:divBdr>
    </w:div>
    <w:div w:id="854736477">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4997334">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268347">
      <w:bodyDiv w:val="1"/>
      <w:marLeft w:val="0"/>
      <w:marRight w:val="0"/>
      <w:marTop w:val="0"/>
      <w:marBottom w:val="0"/>
      <w:divBdr>
        <w:top w:val="none" w:sz="0" w:space="0" w:color="auto"/>
        <w:left w:val="none" w:sz="0" w:space="0" w:color="auto"/>
        <w:bottom w:val="none" w:sz="0" w:space="0" w:color="auto"/>
        <w:right w:val="none" w:sz="0" w:space="0" w:color="auto"/>
      </w:divBdr>
    </w:div>
    <w:div w:id="855316070">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188767">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314506">
      <w:bodyDiv w:val="1"/>
      <w:marLeft w:val="0"/>
      <w:marRight w:val="0"/>
      <w:marTop w:val="0"/>
      <w:marBottom w:val="0"/>
      <w:divBdr>
        <w:top w:val="none" w:sz="0" w:space="0" w:color="auto"/>
        <w:left w:val="none" w:sz="0" w:space="0" w:color="auto"/>
        <w:bottom w:val="none" w:sz="0" w:space="0" w:color="auto"/>
        <w:right w:val="none" w:sz="0" w:space="0" w:color="auto"/>
      </w:divBdr>
    </w:div>
    <w:div w:id="856695052">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6962262">
      <w:bodyDiv w:val="1"/>
      <w:marLeft w:val="0"/>
      <w:marRight w:val="0"/>
      <w:marTop w:val="0"/>
      <w:marBottom w:val="0"/>
      <w:divBdr>
        <w:top w:val="none" w:sz="0" w:space="0" w:color="auto"/>
        <w:left w:val="none" w:sz="0" w:space="0" w:color="auto"/>
        <w:bottom w:val="none" w:sz="0" w:space="0" w:color="auto"/>
        <w:right w:val="none" w:sz="0" w:space="0" w:color="auto"/>
      </w:divBdr>
    </w:div>
    <w:div w:id="856963704">
      <w:bodyDiv w:val="1"/>
      <w:marLeft w:val="0"/>
      <w:marRight w:val="0"/>
      <w:marTop w:val="0"/>
      <w:marBottom w:val="0"/>
      <w:divBdr>
        <w:top w:val="none" w:sz="0" w:space="0" w:color="auto"/>
        <w:left w:val="none" w:sz="0" w:space="0" w:color="auto"/>
        <w:bottom w:val="none" w:sz="0" w:space="0" w:color="auto"/>
        <w:right w:val="none" w:sz="0" w:space="0" w:color="auto"/>
      </w:divBdr>
    </w:div>
    <w:div w:id="857159191">
      <w:bodyDiv w:val="1"/>
      <w:marLeft w:val="0"/>
      <w:marRight w:val="0"/>
      <w:marTop w:val="0"/>
      <w:marBottom w:val="0"/>
      <w:divBdr>
        <w:top w:val="none" w:sz="0" w:space="0" w:color="auto"/>
        <w:left w:val="none" w:sz="0" w:space="0" w:color="auto"/>
        <w:bottom w:val="none" w:sz="0" w:space="0" w:color="auto"/>
        <w:right w:val="none" w:sz="0" w:space="0" w:color="auto"/>
      </w:divBdr>
    </w:div>
    <w:div w:id="857278745">
      <w:bodyDiv w:val="1"/>
      <w:marLeft w:val="0"/>
      <w:marRight w:val="0"/>
      <w:marTop w:val="0"/>
      <w:marBottom w:val="0"/>
      <w:divBdr>
        <w:top w:val="none" w:sz="0" w:space="0" w:color="auto"/>
        <w:left w:val="none" w:sz="0" w:space="0" w:color="auto"/>
        <w:bottom w:val="none" w:sz="0" w:space="0" w:color="auto"/>
        <w:right w:val="none" w:sz="0" w:space="0" w:color="auto"/>
      </w:divBdr>
    </w:div>
    <w:div w:id="857473097">
      <w:bodyDiv w:val="1"/>
      <w:marLeft w:val="0"/>
      <w:marRight w:val="0"/>
      <w:marTop w:val="0"/>
      <w:marBottom w:val="0"/>
      <w:divBdr>
        <w:top w:val="none" w:sz="0" w:space="0" w:color="auto"/>
        <w:left w:val="none" w:sz="0" w:space="0" w:color="auto"/>
        <w:bottom w:val="none" w:sz="0" w:space="0" w:color="auto"/>
        <w:right w:val="none" w:sz="0" w:space="0" w:color="auto"/>
      </w:divBdr>
    </w:div>
    <w:div w:id="857474400">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815506">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006806">
      <w:bodyDiv w:val="1"/>
      <w:marLeft w:val="0"/>
      <w:marRight w:val="0"/>
      <w:marTop w:val="0"/>
      <w:marBottom w:val="0"/>
      <w:divBdr>
        <w:top w:val="none" w:sz="0" w:space="0" w:color="auto"/>
        <w:left w:val="none" w:sz="0" w:space="0" w:color="auto"/>
        <w:bottom w:val="none" w:sz="0" w:space="0" w:color="auto"/>
        <w:right w:val="none" w:sz="0" w:space="0" w:color="auto"/>
      </w:divBdr>
    </w:div>
    <w:div w:id="859009894">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272978">
      <w:bodyDiv w:val="1"/>
      <w:marLeft w:val="0"/>
      <w:marRight w:val="0"/>
      <w:marTop w:val="0"/>
      <w:marBottom w:val="0"/>
      <w:divBdr>
        <w:top w:val="none" w:sz="0" w:space="0" w:color="auto"/>
        <w:left w:val="none" w:sz="0" w:space="0" w:color="auto"/>
        <w:bottom w:val="none" w:sz="0" w:space="0" w:color="auto"/>
        <w:right w:val="none" w:sz="0" w:space="0" w:color="auto"/>
      </w:divBdr>
    </w:div>
    <w:div w:id="859467075">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59781011">
      <w:bodyDiv w:val="1"/>
      <w:marLeft w:val="0"/>
      <w:marRight w:val="0"/>
      <w:marTop w:val="0"/>
      <w:marBottom w:val="0"/>
      <w:divBdr>
        <w:top w:val="none" w:sz="0" w:space="0" w:color="auto"/>
        <w:left w:val="none" w:sz="0" w:space="0" w:color="auto"/>
        <w:bottom w:val="none" w:sz="0" w:space="0" w:color="auto"/>
        <w:right w:val="none" w:sz="0" w:space="0" w:color="auto"/>
      </w:divBdr>
    </w:div>
    <w:div w:id="859784204">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316653">
      <w:bodyDiv w:val="1"/>
      <w:marLeft w:val="0"/>
      <w:marRight w:val="0"/>
      <w:marTop w:val="0"/>
      <w:marBottom w:val="0"/>
      <w:divBdr>
        <w:top w:val="none" w:sz="0" w:space="0" w:color="auto"/>
        <w:left w:val="none" w:sz="0" w:space="0" w:color="auto"/>
        <w:bottom w:val="none" w:sz="0" w:space="0" w:color="auto"/>
        <w:right w:val="none" w:sz="0" w:space="0" w:color="auto"/>
      </w:divBdr>
    </w:div>
    <w:div w:id="860320054">
      <w:bodyDiv w:val="1"/>
      <w:marLeft w:val="0"/>
      <w:marRight w:val="0"/>
      <w:marTop w:val="0"/>
      <w:marBottom w:val="0"/>
      <w:divBdr>
        <w:top w:val="none" w:sz="0" w:space="0" w:color="auto"/>
        <w:left w:val="none" w:sz="0" w:space="0" w:color="auto"/>
        <w:bottom w:val="none" w:sz="0" w:space="0" w:color="auto"/>
        <w:right w:val="none" w:sz="0" w:space="0" w:color="auto"/>
      </w:divBdr>
    </w:div>
    <w:div w:id="860363216">
      <w:bodyDiv w:val="1"/>
      <w:marLeft w:val="0"/>
      <w:marRight w:val="0"/>
      <w:marTop w:val="0"/>
      <w:marBottom w:val="0"/>
      <w:divBdr>
        <w:top w:val="none" w:sz="0" w:space="0" w:color="auto"/>
        <w:left w:val="none" w:sz="0" w:space="0" w:color="auto"/>
        <w:bottom w:val="none" w:sz="0" w:space="0" w:color="auto"/>
        <w:right w:val="none" w:sz="0" w:space="0" w:color="auto"/>
      </w:divBdr>
    </w:div>
    <w:div w:id="860365018">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0706348">
      <w:bodyDiv w:val="1"/>
      <w:marLeft w:val="0"/>
      <w:marRight w:val="0"/>
      <w:marTop w:val="0"/>
      <w:marBottom w:val="0"/>
      <w:divBdr>
        <w:top w:val="none" w:sz="0" w:space="0" w:color="auto"/>
        <w:left w:val="none" w:sz="0" w:space="0" w:color="auto"/>
        <w:bottom w:val="none" w:sz="0" w:space="0" w:color="auto"/>
        <w:right w:val="none" w:sz="0" w:space="0" w:color="auto"/>
      </w:divBdr>
    </w:div>
    <w:div w:id="861093692">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20983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010550">
      <w:bodyDiv w:val="1"/>
      <w:marLeft w:val="0"/>
      <w:marRight w:val="0"/>
      <w:marTop w:val="0"/>
      <w:marBottom w:val="0"/>
      <w:divBdr>
        <w:top w:val="none" w:sz="0" w:space="0" w:color="auto"/>
        <w:left w:val="none" w:sz="0" w:space="0" w:color="auto"/>
        <w:bottom w:val="none" w:sz="0" w:space="0" w:color="auto"/>
        <w:right w:val="none" w:sz="0" w:space="0" w:color="auto"/>
      </w:divBdr>
    </w:div>
    <w:div w:id="862087245">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2981745">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179668">
      <w:bodyDiv w:val="1"/>
      <w:marLeft w:val="0"/>
      <w:marRight w:val="0"/>
      <w:marTop w:val="0"/>
      <w:marBottom w:val="0"/>
      <w:divBdr>
        <w:top w:val="none" w:sz="0" w:space="0" w:color="auto"/>
        <w:left w:val="none" w:sz="0" w:space="0" w:color="auto"/>
        <w:bottom w:val="none" w:sz="0" w:space="0" w:color="auto"/>
        <w:right w:val="none" w:sz="0" w:space="0" w:color="auto"/>
      </w:divBdr>
    </w:div>
    <w:div w:id="863448047">
      <w:bodyDiv w:val="1"/>
      <w:marLeft w:val="0"/>
      <w:marRight w:val="0"/>
      <w:marTop w:val="0"/>
      <w:marBottom w:val="0"/>
      <w:divBdr>
        <w:top w:val="none" w:sz="0" w:space="0" w:color="auto"/>
        <w:left w:val="none" w:sz="0" w:space="0" w:color="auto"/>
        <w:bottom w:val="none" w:sz="0" w:space="0" w:color="auto"/>
        <w:right w:val="none" w:sz="0" w:space="0" w:color="auto"/>
      </w:divBdr>
    </w:div>
    <w:div w:id="86359255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3784419">
      <w:bodyDiv w:val="1"/>
      <w:marLeft w:val="0"/>
      <w:marRight w:val="0"/>
      <w:marTop w:val="0"/>
      <w:marBottom w:val="0"/>
      <w:divBdr>
        <w:top w:val="none" w:sz="0" w:space="0" w:color="auto"/>
        <w:left w:val="none" w:sz="0" w:space="0" w:color="auto"/>
        <w:bottom w:val="none" w:sz="0" w:space="0" w:color="auto"/>
        <w:right w:val="none" w:sz="0" w:space="0" w:color="auto"/>
      </w:divBdr>
    </w:div>
    <w:div w:id="863791486">
      <w:bodyDiv w:val="1"/>
      <w:marLeft w:val="0"/>
      <w:marRight w:val="0"/>
      <w:marTop w:val="0"/>
      <w:marBottom w:val="0"/>
      <w:divBdr>
        <w:top w:val="none" w:sz="0" w:space="0" w:color="auto"/>
        <w:left w:val="none" w:sz="0" w:space="0" w:color="auto"/>
        <w:bottom w:val="none" w:sz="0" w:space="0" w:color="auto"/>
        <w:right w:val="none" w:sz="0" w:space="0" w:color="auto"/>
      </w:divBdr>
    </w:div>
    <w:div w:id="863830436">
      <w:bodyDiv w:val="1"/>
      <w:marLeft w:val="0"/>
      <w:marRight w:val="0"/>
      <w:marTop w:val="0"/>
      <w:marBottom w:val="0"/>
      <w:divBdr>
        <w:top w:val="none" w:sz="0" w:space="0" w:color="auto"/>
        <w:left w:val="none" w:sz="0" w:space="0" w:color="auto"/>
        <w:bottom w:val="none" w:sz="0" w:space="0" w:color="auto"/>
        <w:right w:val="none" w:sz="0" w:space="0" w:color="auto"/>
      </w:divBdr>
    </w:div>
    <w:div w:id="864028146">
      <w:bodyDiv w:val="1"/>
      <w:marLeft w:val="0"/>
      <w:marRight w:val="0"/>
      <w:marTop w:val="0"/>
      <w:marBottom w:val="0"/>
      <w:divBdr>
        <w:top w:val="none" w:sz="0" w:space="0" w:color="auto"/>
        <w:left w:val="none" w:sz="0" w:space="0" w:color="auto"/>
        <w:bottom w:val="none" w:sz="0" w:space="0" w:color="auto"/>
        <w:right w:val="none" w:sz="0" w:space="0" w:color="auto"/>
      </w:divBdr>
    </w:div>
    <w:div w:id="864052829">
      <w:bodyDiv w:val="1"/>
      <w:marLeft w:val="0"/>
      <w:marRight w:val="0"/>
      <w:marTop w:val="0"/>
      <w:marBottom w:val="0"/>
      <w:divBdr>
        <w:top w:val="none" w:sz="0" w:space="0" w:color="auto"/>
        <w:left w:val="none" w:sz="0" w:space="0" w:color="auto"/>
        <w:bottom w:val="none" w:sz="0" w:space="0" w:color="auto"/>
        <w:right w:val="none" w:sz="0" w:space="0" w:color="auto"/>
      </w:divBdr>
    </w:div>
    <w:div w:id="864446946">
      <w:bodyDiv w:val="1"/>
      <w:marLeft w:val="0"/>
      <w:marRight w:val="0"/>
      <w:marTop w:val="0"/>
      <w:marBottom w:val="0"/>
      <w:divBdr>
        <w:top w:val="none" w:sz="0" w:space="0" w:color="auto"/>
        <w:left w:val="none" w:sz="0" w:space="0" w:color="auto"/>
        <w:bottom w:val="none" w:sz="0" w:space="0" w:color="auto"/>
        <w:right w:val="none" w:sz="0" w:space="0" w:color="auto"/>
      </w:divBdr>
    </w:div>
    <w:div w:id="864487029">
      <w:bodyDiv w:val="1"/>
      <w:marLeft w:val="0"/>
      <w:marRight w:val="0"/>
      <w:marTop w:val="0"/>
      <w:marBottom w:val="0"/>
      <w:divBdr>
        <w:top w:val="none" w:sz="0" w:space="0" w:color="auto"/>
        <w:left w:val="none" w:sz="0" w:space="0" w:color="auto"/>
        <w:bottom w:val="none" w:sz="0" w:space="0" w:color="auto"/>
        <w:right w:val="none" w:sz="0" w:space="0" w:color="auto"/>
      </w:divBdr>
    </w:div>
    <w:div w:id="864558741">
      <w:bodyDiv w:val="1"/>
      <w:marLeft w:val="0"/>
      <w:marRight w:val="0"/>
      <w:marTop w:val="0"/>
      <w:marBottom w:val="0"/>
      <w:divBdr>
        <w:top w:val="none" w:sz="0" w:space="0" w:color="auto"/>
        <w:left w:val="none" w:sz="0" w:space="0" w:color="auto"/>
        <w:bottom w:val="none" w:sz="0" w:space="0" w:color="auto"/>
        <w:right w:val="none" w:sz="0" w:space="0" w:color="auto"/>
      </w:divBdr>
    </w:div>
    <w:div w:id="864708200">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4976792">
      <w:bodyDiv w:val="1"/>
      <w:marLeft w:val="0"/>
      <w:marRight w:val="0"/>
      <w:marTop w:val="0"/>
      <w:marBottom w:val="0"/>
      <w:divBdr>
        <w:top w:val="none" w:sz="0" w:space="0" w:color="auto"/>
        <w:left w:val="none" w:sz="0" w:space="0" w:color="auto"/>
        <w:bottom w:val="none" w:sz="0" w:space="0" w:color="auto"/>
        <w:right w:val="none" w:sz="0" w:space="0" w:color="auto"/>
      </w:divBdr>
    </w:div>
    <w:div w:id="86529003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067514">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5356">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6992030">
      <w:bodyDiv w:val="1"/>
      <w:marLeft w:val="0"/>
      <w:marRight w:val="0"/>
      <w:marTop w:val="0"/>
      <w:marBottom w:val="0"/>
      <w:divBdr>
        <w:top w:val="none" w:sz="0" w:space="0" w:color="auto"/>
        <w:left w:val="none" w:sz="0" w:space="0" w:color="auto"/>
        <w:bottom w:val="none" w:sz="0" w:space="0" w:color="auto"/>
        <w:right w:val="none" w:sz="0" w:space="0" w:color="auto"/>
      </w:divBdr>
    </w:div>
    <w:div w:id="867066988">
      <w:bodyDiv w:val="1"/>
      <w:marLeft w:val="0"/>
      <w:marRight w:val="0"/>
      <w:marTop w:val="0"/>
      <w:marBottom w:val="0"/>
      <w:divBdr>
        <w:top w:val="none" w:sz="0" w:space="0" w:color="auto"/>
        <w:left w:val="none" w:sz="0" w:space="0" w:color="auto"/>
        <w:bottom w:val="none" w:sz="0" w:space="0" w:color="auto"/>
        <w:right w:val="none" w:sz="0" w:space="0" w:color="auto"/>
      </w:divBdr>
    </w:div>
    <w:div w:id="867068473">
      <w:bodyDiv w:val="1"/>
      <w:marLeft w:val="0"/>
      <w:marRight w:val="0"/>
      <w:marTop w:val="0"/>
      <w:marBottom w:val="0"/>
      <w:divBdr>
        <w:top w:val="none" w:sz="0" w:space="0" w:color="auto"/>
        <w:left w:val="none" w:sz="0" w:space="0" w:color="auto"/>
        <w:bottom w:val="none" w:sz="0" w:space="0" w:color="auto"/>
        <w:right w:val="none" w:sz="0" w:space="0" w:color="auto"/>
      </w:divBdr>
    </w:div>
    <w:div w:id="867110879">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7789680">
      <w:bodyDiv w:val="1"/>
      <w:marLeft w:val="0"/>
      <w:marRight w:val="0"/>
      <w:marTop w:val="0"/>
      <w:marBottom w:val="0"/>
      <w:divBdr>
        <w:top w:val="none" w:sz="0" w:space="0" w:color="auto"/>
        <w:left w:val="none" w:sz="0" w:space="0" w:color="auto"/>
        <w:bottom w:val="none" w:sz="0" w:space="0" w:color="auto"/>
        <w:right w:val="none" w:sz="0" w:space="0" w:color="auto"/>
      </w:divBdr>
    </w:div>
    <w:div w:id="867988723">
      <w:bodyDiv w:val="1"/>
      <w:marLeft w:val="0"/>
      <w:marRight w:val="0"/>
      <w:marTop w:val="0"/>
      <w:marBottom w:val="0"/>
      <w:divBdr>
        <w:top w:val="none" w:sz="0" w:space="0" w:color="auto"/>
        <w:left w:val="none" w:sz="0" w:space="0" w:color="auto"/>
        <w:bottom w:val="none" w:sz="0" w:space="0" w:color="auto"/>
        <w:right w:val="none" w:sz="0" w:space="0" w:color="auto"/>
      </w:divBdr>
    </w:div>
    <w:div w:id="868295464">
      <w:bodyDiv w:val="1"/>
      <w:marLeft w:val="0"/>
      <w:marRight w:val="0"/>
      <w:marTop w:val="0"/>
      <w:marBottom w:val="0"/>
      <w:divBdr>
        <w:top w:val="none" w:sz="0" w:space="0" w:color="auto"/>
        <w:left w:val="none" w:sz="0" w:space="0" w:color="auto"/>
        <w:bottom w:val="none" w:sz="0" w:space="0" w:color="auto"/>
        <w:right w:val="none" w:sz="0" w:space="0" w:color="auto"/>
      </w:divBdr>
    </w:div>
    <w:div w:id="868303146">
      <w:bodyDiv w:val="1"/>
      <w:marLeft w:val="0"/>
      <w:marRight w:val="0"/>
      <w:marTop w:val="0"/>
      <w:marBottom w:val="0"/>
      <w:divBdr>
        <w:top w:val="none" w:sz="0" w:space="0" w:color="auto"/>
        <w:left w:val="none" w:sz="0" w:space="0" w:color="auto"/>
        <w:bottom w:val="none" w:sz="0" w:space="0" w:color="auto"/>
        <w:right w:val="none" w:sz="0" w:space="0" w:color="auto"/>
      </w:divBdr>
    </w:div>
    <w:div w:id="868421819">
      <w:bodyDiv w:val="1"/>
      <w:marLeft w:val="0"/>
      <w:marRight w:val="0"/>
      <w:marTop w:val="0"/>
      <w:marBottom w:val="0"/>
      <w:divBdr>
        <w:top w:val="none" w:sz="0" w:space="0" w:color="auto"/>
        <w:left w:val="none" w:sz="0" w:space="0" w:color="auto"/>
        <w:bottom w:val="none" w:sz="0" w:space="0" w:color="auto"/>
        <w:right w:val="none" w:sz="0" w:space="0" w:color="auto"/>
      </w:divBdr>
    </w:div>
    <w:div w:id="868495214">
      <w:bodyDiv w:val="1"/>
      <w:marLeft w:val="0"/>
      <w:marRight w:val="0"/>
      <w:marTop w:val="0"/>
      <w:marBottom w:val="0"/>
      <w:divBdr>
        <w:top w:val="none" w:sz="0" w:space="0" w:color="auto"/>
        <w:left w:val="none" w:sz="0" w:space="0" w:color="auto"/>
        <w:bottom w:val="none" w:sz="0" w:space="0" w:color="auto"/>
        <w:right w:val="none" w:sz="0" w:space="0" w:color="auto"/>
      </w:divBdr>
    </w:div>
    <w:div w:id="868496052">
      <w:bodyDiv w:val="1"/>
      <w:marLeft w:val="0"/>
      <w:marRight w:val="0"/>
      <w:marTop w:val="0"/>
      <w:marBottom w:val="0"/>
      <w:divBdr>
        <w:top w:val="none" w:sz="0" w:space="0" w:color="auto"/>
        <w:left w:val="none" w:sz="0" w:space="0" w:color="auto"/>
        <w:bottom w:val="none" w:sz="0" w:space="0" w:color="auto"/>
        <w:right w:val="none" w:sz="0" w:space="0" w:color="auto"/>
      </w:divBdr>
    </w:div>
    <w:div w:id="868644669">
      <w:bodyDiv w:val="1"/>
      <w:marLeft w:val="0"/>
      <w:marRight w:val="0"/>
      <w:marTop w:val="0"/>
      <w:marBottom w:val="0"/>
      <w:divBdr>
        <w:top w:val="none" w:sz="0" w:space="0" w:color="auto"/>
        <w:left w:val="none" w:sz="0" w:space="0" w:color="auto"/>
        <w:bottom w:val="none" w:sz="0" w:space="0" w:color="auto"/>
        <w:right w:val="none" w:sz="0" w:space="0" w:color="auto"/>
      </w:divBdr>
    </w:div>
    <w:div w:id="868687989">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074325">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29675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495494">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58427">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3813">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341735">
      <w:bodyDiv w:val="1"/>
      <w:marLeft w:val="0"/>
      <w:marRight w:val="0"/>
      <w:marTop w:val="0"/>
      <w:marBottom w:val="0"/>
      <w:divBdr>
        <w:top w:val="none" w:sz="0" w:space="0" w:color="auto"/>
        <w:left w:val="none" w:sz="0" w:space="0" w:color="auto"/>
        <w:bottom w:val="none" w:sz="0" w:space="0" w:color="auto"/>
        <w:right w:val="none" w:sz="0" w:space="0" w:color="auto"/>
      </w:divBdr>
    </w:div>
    <w:div w:id="870874917">
      <w:bodyDiv w:val="1"/>
      <w:marLeft w:val="0"/>
      <w:marRight w:val="0"/>
      <w:marTop w:val="0"/>
      <w:marBottom w:val="0"/>
      <w:divBdr>
        <w:top w:val="none" w:sz="0" w:space="0" w:color="auto"/>
        <w:left w:val="none" w:sz="0" w:space="0" w:color="auto"/>
        <w:bottom w:val="none" w:sz="0" w:space="0" w:color="auto"/>
        <w:right w:val="none" w:sz="0" w:space="0" w:color="auto"/>
      </w:divBdr>
    </w:div>
    <w:div w:id="870919305">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112368">
      <w:bodyDiv w:val="1"/>
      <w:marLeft w:val="0"/>
      <w:marRight w:val="0"/>
      <w:marTop w:val="0"/>
      <w:marBottom w:val="0"/>
      <w:divBdr>
        <w:top w:val="none" w:sz="0" w:space="0" w:color="auto"/>
        <w:left w:val="none" w:sz="0" w:space="0" w:color="auto"/>
        <w:bottom w:val="none" w:sz="0" w:space="0" w:color="auto"/>
        <w:right w:val="none" w:sz="0" w:space="0" w:color="auto"/>
      </w:divBdr>
    </w:div>
    <w:div w:id="871380471">
      <w:bodyDiv w:val="1"/>
      <w:marLeft w:val="0"/>
      <w:marRight w:val="0"/>
      <w:marTop w:val="0"/>
      <w:marBottom w:val="0"/>
      <w:divBdr>
        <w:top w:val="none" w:sz="0" w:space="0" w:color="auto"/>
        <w:left w:val="none" w:sz="0" w:space="0" w:color="auto"/>
        <w:bottom w:val="none" w:sz="0" w:space="0" w:color="auto"/>
        <w:right w:val="none" w:sz="0" w:space="0" w:color="auto"/>
      </w:divBdr>
    </w:div>
    <w:div w:id="871459719">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579350">
      <w:bodyDiv w:val="1"/>
      <w:marLeft w:val="0"/>
      <w:marRight w:val="0"/>
      <w:marTop w:val="0"/>
      <w:marBottom w:val="0"/>
      <w:divBdr>
        <w:top w:val="none" w:sz="0" w:space="0" w:color="auto"/>
        <w:left w:val="none" w:sz="0" w:space="0" w:color="auto"/>
        <w:bottom w:val="none" w:sz="0" w:space="0" w:color="auto"/>
        <w:right w:val="none" w:sz="0" w:space="0" w:color="auto"/>
      </w:divBdr>
    </w:div>
    <w:div w:id="871722602">
      <w:bodyDiv w:val="1"/>
      <w:marLeft w:val="0"/>
      <w:marRight w:val="0"/>
      <w:marTop w:val="0"/>
      <w:marBottom w:val="0"/>
      <w:divBdr>
        <w:top w:val="none" w:sz="0" w:space="0" w:color="auto"/>
        <w:left w:val="none" w:sz="0" w:space="0" w:color="auto"/>
        <w:bottom w:val="none" w:sz="0" w:space="0" w:color="auto"/>
        <w:right w:val="none" w:sz="0" w:space="0" w:color="auto"/>
      </w:divBdr>
    </w:div>
    <w:div w:id="871773110">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1921077">
      <w:bodyDiv w:val="1"/>
      <w:marLeft w:val="0"/>
      <w:marRight w:val="0"/>
      <w:marTop w:val="0"/>
      <w:marBottom w:val="0"/>
      <w:divBdr>
        <w:top w:val="none" w:sz="0" w:space="0" w:color="auto"/>
        <w:left w:val="none" w:sz="0" w:space="0" w:color="auto"/>
        <w:bottom w:val="none" w:sz="0" w:space="0" w:color="auto"/>
        <w:right w:val="none" w:sz="0" w:space="0" w:color="auto"/>
      </w:divBdr>
    </w:div>
    <w:div w:id="871960642">
      <w:bodyDiv w:val="1"/>
      <w:marLeft w:val="0"/>
      <w:marRight w:val="0"/>
      <w:marTop w:val="0"/>
      <w:marBottom w:val="0"/>
      <w:divBdr>
        <w:top w:val="none" w:sz="0" w:space="0" w:color="auto"/>
        <w:left w:val="none" w:sz="0" w:space="0" w:color="auto"/>
        <w:bottom w:val="none" w:sz="0" w:space="0" w:color="auto"/>
        <w:right w:val="none" w:sz="0" w:space="0" w:color="auto"/>
      </w:divBdr>
    </w:div>
    <w:div w:id="872040839">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156866">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2425760">
      <w:bodyDiv w:val="1"/>
      <w:marLeft w:val="0"/>
      <w:marRight w:val="0"/>
      <w:marTop w:val="0"/>
      <w:marBottom w:val="0"/>
      <w:divBdr>
        <w:top w:val="none" w:sz="0" w:space="0" w:color="auto"/>
        <w:left w:val="none" w:sz="0" w:space="0" w:color="auto"/>
        <w:bottom w:val="none" w:sz="0" w:space="0" w:color="auto"/>
        <w:right w:val="none" w:sz="0" w:space="0" w:color="auto"/>
      </w:divBdr>
    </w:div>
    <w:div w:id="872690644">
      <w:bodyDiv w:val="1"/>
      <w:marLeft w:val="0"/>
      <w:marRight w:val="0"/>
      <w:marTop w:val="0"/>
      <w:marBottom w:val="0"/>
      <w:divBdr>
        <w:top w:val="none" w:sz="0" w:space="0" w:color="auto"/>
        <w:left w:val="none" w:sz="0" w:space="0" w:color="auto"/>
        <w:bottom w:val="none" w:sz="0" w:space="0" w:color="auto"/>
        <w:right w:val="none" w:sz="0" w:space="0" w:color="auto"/>
      </w:divBdr>
    </w:div>
    <w:div w:id="873268815">
      <w:bodyDiv w:val="1"/>
      <w:marLeft w:val="0"/>
      <w:marRight w:val="0"/>
      <w:marTop w:val="0"/>
      <w:marBottom w:val="0"/>
      <w:divBdr>
        <w:top w:val="none" w:sz="0" w:space="0" w:color="auto"/>
        <w:left w:val="none" w:sz="0" w:space="0" w:color="auto"/>
        <w:bottom w:val="none" w:sz="0" w:space="0" w:color="auto"/>
        <w:right w:val="none" w:sz="0" w:space="0" w:color="auto"/>
      </w:divBdr>
    </w:div>
    <w:div w:id="873345157">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540979">
      <w:bodyDiv w:val="1"/>
      <w:marLeft w:val="0"/>
      <w:marRight w:val="0"/>
      <w:marTop w:val="0"/>
      <w:marBottom w:val="0"/>
      <w:divBdr>
        <w:top w:val="none" w:sz="0" w:space="0" w:color="auto"/>
        <w:left w:val="none" w:sz="0" w:space="0" w:color="auto"/>
        <w:bottom w:val="none" w:sz="0" w:space="0" w:color="auto"/>
        <w:right w:val="none" w:sz="0" w:space="0" w:color="auto"/>
      </w:divBdr>
    </w:div>
    <w:div w:id="873612324">
      <w:bodyDiv w:val="1"/>
      <w:marLeft w:val="0"/>
      <w:marRight w:val="0"/>
      <w:marTop w:val="0"/>
      <w:marBottom w:val="0"/>
      <w:divBdr>
        <w:top w:val="none" w:sz="0" w:space="0" w:color="auto"/>
        <w:left w:val="none" w:sz="0" w:space="0" w:color="auto"/>
        <w:bottom w:val="none" w:sz="0" w:space="0" w:color="auto"/>
        <w:right w:val="none" w:sz="0" w:space="0" w:color="auto"/>
      </w:divBdr>
    </w:div>
    <w:div w:id="873612368">
      <w:bodyDiv w:val="1"/>
      <w:marLeft w:val="0"/>
      <w:marRight w:val="0"/>
      <w:marTop w:val="0"/>
      <w:marBottom w:val="0"/>
      <w:divBdr>
        <w:top w:val="none" w:sz="0" w:space="0" w:color="auto"/>
        <w:left w:val="none" w:sz="0" w:space="0" w:color="auto"/>
        <w:bottom w:val="none" w:sz="0" w:space="0" w:color="auto"/>
        <w:right w:val="none" w:sz="0" w:space="0" w:color="auto"/>
      </w:divBdr>
    </w:div>
    <w:div w:id="873663414">
      <w:bodyDiv w:val="1"/>
      <w:marLeft w:val="0"/>
      <w:marRight w:val="0"/>
      <w:marTop w:val="0"/>
      <w:marBottom w:val="0"/>
      <w:divBdr>
        <w:top w:val="none" w:sz="0" w:space="0" w:color="auto"/>
        <w:left w:val="none" w:sz="0" w:space="0" w:color="auto"/>
        <w:bottom w:val="none" w:sz="0" w:space="0" w:color="auto"/>
        <w:right w:val="none" w:sz="0" w:space="0" w:color="auto"/>
      </w:divBdr>
    </w:div>
    <w:div w:id="873690971">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001483">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4342260">
      <w:bodyDiv w:val="1"/>
      <w:marLeft w:val="0"/>
      <w:marRight w:val="0"/>
      <w:marTop w:val="0"/>
      <w:marBottom w:val="0"/>
      <w:divBdr>
        <w:top w:val="none" w:sz="0" w:space="0" w:color="auto"/>
        <w:left w:val="none" w:sz="0" w:space="0" w:color="auto"/>
        <w:bottom w:val="none" w:sz="0" w:space="0" w:color="auto"/>
        <w:right w:val="none" w:sz="0" w:space="0" w:color="auto"/>
      </w:divBdr>
    </w:div>
    <w:div w:id="874973754">
      <w:bodyDiv w:val="1"/>
      <w:marLeft w:val="0"/>
      <w:marRight w:val="0"/>
      <w:marTop w:val="0"/>
      <w:marBottom w:val="0"/>
      <w:divBdr>
        <w:top w:val="none" w:sz="0" w:space="0" w:color="auto"/>
        <w:left w:val="none" w:sz="0" w:space="0" w:color="auto"/>
        <w:bottom w:val="none" w:sz="0" w:space="0" w:color="auto"/>
        <w:right w:val="none" w:sz="0" w:space="0" w:color="auto"/>
      </w:divBdr>
    </w:div>
    <w:div w:id="875000113">
      <w:bodyDiv w:val="1"/>
      <w:marLeft w:val="0"/>
      <w:marRight w:val="0"/>
      <w:marTop w:val="0"/>
      <w:marBottom w:val="0"/>
      <w:divBdr>
        <w:top w:val="none" w:sz="0" w:space="0" w:color="auto"/>
        <w:left w:val="none" w:sz="0" w:space="0" w:color="auto"/>
        <w:bottom w:val="none" w:sz="0" w:space="0" w:color="auto"/>
        <w:right w:val="none" w:sz="0" w:space="0" w:color="auto"/>
      </w:divBdr>
    </w:div>
    <w:div w:id="875002998">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122464">
      <w:bodyDiv w:val="1"/>
      <w:marLeft w:val="0"/>
      <w:marRight w:val="0"/>
      <w:marTop w:val="0"/>
      <w:marBottom w:val="0"/>
      <w:divBdr>
        <w:top w:val="none" w:sz="0" w:space="0" w:color="auto"/>
        <w:left w:val="none" w:sz="0" w:space="0" w:color="auto"/>
        <w:bottom w:val="none" w:sz="0" w:space="0" w:color="auto"/>
        <w:right w:val="none" w:sz="0" w:space="0" w:color="auto"/>
      </w:divBdr>
    </w:div>
    <w:div w:id="875386331">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697022">
      <w:bodyDiv w:val="1"/>
      <w:marLeft w:val="0"/>
      <w:marRight w:val="0"/>
      <w:marTop w:val="0"/>
      <w:marBottom w:val="0"/>
      <w:divBdr>
        <w:top w:val="none" w:sz="0" w:space="0" w:color="auto"/>
        <w:left w:val="none" w:sz="0" w:space="0" w:color="auto"/>
        <w:bottom w:val="none" w:sz="0" w:space="0" w:color="auto"/>
        <w:right w:val="none" w:sz="0" w:space="0" w:color="auto"/>
      </w:divBdr>
    </w:div>
    <w:div w:id="875700440">
      <w:bodyDiv w:val="1"/>
      <w:marLeft w:val="0"/>
      <w:marRight w:val="0"/>
      <w:marTop w:val="0"/>
      <w:marBottom w:val="0"/>
      <w:divBdr>
        <w:top w:val="none" w:sz="0" w:space="0" w:color="auto"/>
        <w:left w:val="none" w:sz="0" w:space="0" w:color="auto"/>
        <w:bottom w:val="none" w:sz="0" w:space="0" w:color="auto"/>
        <w:right w:val="none" w:sz="0" w:space="0" w:color="auto"/>
      </w:divBdr>
    </w:div>
    <w:div w:id="875888829">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166083">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357001">
      <w:bodyDiv w:val="1"/>
      <w:marLeft w:val="0"/>
      <w:marRight w:val="0"/>
      <w:marTop w:val="0"/>
      <w:marBottom w:val="0"/>
      <w:divBdr>
        <w:top w:val="none" w:sz="0" w:space="0" w:color="auto"/>
        <w:left w:val="none" w:sz="0" w:space="0" w:color="auto"/>
        <w:bottom w:val="none" w:sz="0" w:space="0" w:color="auto"/>
        <w:right w:val="none" w:sz="0" w:space="0" w:color="auto"/>
      </w:divBdr>
    </w:div>
    <w:div w:id="876427902">
      <w:bodyDiv w:val="1"/>
      <w:marLeft w:val="0"/>
      <w:marRight w:val="0"/>
      <w:marTop w:val="0"/>
      <w:marBottom w:val="0"/>
      <w:divBdr>
        <w:top w:val="none" w:sz="0" w:space="0" w:color="auto"/>
        <w:left w:val="none" w:sz="0" w:space="0" w:color="auto"/>
        <w:bottom w:val="none" w:sz="0" w:space="0" w:color="auto"/>
        <w:right w:val="none" w:sz="0" w:space="0" w:color="auto"/>
      </w:divBdr>
    </w:div>
    <w:div w:id="87650133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62401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6966086">
      <w:bodyDiv w:val="1"/>
      <w:marLeft w:val="0"/>
      <w:marRight w:val="0"/>
      <w:marTop w:val="0"/>
      <w:marBottom w:val="0"/>
      <w:divBdr>
        <w:top w:val="none" w:sz="0" w:space="0" w:color="auto"/>
        <w:left w:val="none" w:sz="0" w:space="0" w:color="auto"/>
        <w:bottom w:val="none" w:sz="0" w:space="0" w:color="auto"/>
        <w:right w:val="none" w:sz="0" w:space="0" w:color="auto"/>
      </w:divBdr>
    </w:div>
    <w:div w:id="877008430">
      <w:bodyDiv w:val="1"/>
      <w:marLeft w:val="0"/>
      <w:marRight w:val="0"/>
      <w:marTop w:val="0"/>
      <w:marBottom w:val="0"/>
      <w:divBdr>
        <w:top w:val="none" w:sz="0" w:space="0" w:color="auto"/>
        <w:left w:val="none" w:sz="0" w:space="0" w:color="auto"/>
        <w:bottom w:val="none" w:sz="0" w:space="0" w:color="auto"/>
        <w:right w:val="none" w:sz="0" w:space="0" w:color="auto"/>
      </w:divBdr>
    </w:div>
    <w:div w:id="877160864">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623396">
      <w:bodyDiv w:val="1"/>
      <w:marLeft w:val="0"/>
      <w:marRight w:val="0"/>
      <w:marTop w:val="0"/>
      <w:marBottom w:val="0"/>
      <w:divBdr>
        <w:top w:val="none" w:sz="0" w:space="0" w:color="auto"/>
        <w:left w:val="none" w:sz="0" w:space="0" w:color="auto"/>
        <w:bottom w:val="none" w:sz="0" w:space="0" w:color="auto"/>
        <w:right w:val="none" w:sz="0" w:space="0" w:color="auto"/>
      </w:divBdr>
    </w:div>
    <w:div w:id="87766644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055053">
      <w:bodyDiv w:val="1"/>
      <w:marLeft w:val="0"/>
      <w:marRight w:val="0"/>
      <w:marTop w:val="0"/>
      <w:marBottom w:val="0"/>
      <w:divBdr>
        <w:top w:val="none" w:sz="0" w:space="0" w:color="auto"/>
        <w:left w:val="none" w:sz="0" w:space="0" w:color="auto"/>
        <w:bottom w:val="none" w:sz="0" w:space="0" w:color="auto"/>
        <w:right w:val="none" w:sz="0" w:space="0" w:color="auto"/>
      </w:divBdr>
    </w:div>
    <w:div w:id="878274192">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32592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246814">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367646">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509989">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05966">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79902348">
      <w:bodyDiv w:val="1"/>
      <w:marLeft w:val="0"/>
      <w:marRight w:val="0"/>
      <w:marTop w:val="0"/>
      <w:marBottom w:val="0"/>
      <w:divBdr>
        <w:top w:val="none" w:sz="0" w:space="0" w:color="auto"/>
        <w:left w:val="none" w:sz="0" w:space="0" w:color="auto"/>
        <w:bottom w:val="none" w:sz="0" w:space="0" w:color="auto"/>
        <w:right w:val="none" w:sz="0" w:space="0" w:color="auto"/>
      </w:divBdr>
    </w:div>
    <w:div w:id="880046948">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168122">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136597">
      <w:bodyDiv w:val="1"/>
      <w:marLeft w:val="0"/>
      <w:marRight w:val="0"/>
      <w:marTop w:val="0"/>
      <w:marBottom w:val="0"/>
      <w:divBdr>
        <w:top w:val="none" w:sz="0" w:space="0" w:color="auto"/>
        <w:left w:val="none" w:sz="0" w:space="0" w:color="auto"/>
        <w:bottom w:val="none" w:sz="0" w:space="0" w:color="auto"/>
        <w:right w:val="none" w:sz="0" w:space="0" w:color="auto"/>
      </w:divBdr>
    </w:div>
    <w:div w:id="881136956">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330276">
      <w:bodyDiv w:val="1"/>
      <w:marLeft w:val="0"/>
      <w:marRight w:val="0"/>
      <w:marTop w:val="0"/>
      <w:marBottom w:val="0"/>
      <w:divBdr>
        <w:top w:val="none" w:sz="0" w:space="0" w:color="auto"/>
        <w:left w:val="none" w:sz="0" w:space="0" w:color="auto"/>
        <w:bottom w:val="none" w:sz="0" w:space="0" w:color="auto"/>
        <w:right w:val="none" w:sz="0" w:space="0" w:color="auto"/>
      </w:divBdr>
    </w:div>
    <w:div w:id="88133365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2598890">
      <w:bodyDiv w:val="1"/>
      <w:marLeft w:val="0"/>
      <w:marRight w:val="0"/>
      <w:marTop w:val="0"/>
      <w:marBottom w:val="0"/>
      <w:divBdr>
        <w:top w:val="none" w:sz="0" w:space="0" w:color="auto"/>
        <w:left w:val="none" w:sz="0" w:space="0" w:color="auto"/>
        <w:bottom w:val="none" w:sz="0" w:space="0" w:color="auto"/>
        <w:right w:val="none" w:sz="0" w:space="0" w:color="auto"/>
      </w:divBdr>
    </w:div>
    <w:div w:id="882717352">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3365901">
      <w:bodyDiv w:val="1"/>
      <w:marLeft w:val="0"/>
      <w:marRight w:val="0"/>
      <w:marTop w:val="0"/>
      <w:marBottom w:val="0"/>
      <w:divBdr>
        <w:top w:val="none" w:sz="0" w:space="0" w:color="auto"/>
        <w:left w:val="none" w:sz="0" w:space="0" w:color="auto"/>
        <w:bottom w:val="none" w:sz="0" w:space="0" w:color="auto"/>
        <w:right w:val="none" w:sz="0" w:space="0" w:color="auto"/>
      </w:divBdr>
    </w:div>
    <w:div w:id="883372303">
      <w:bodyDiv w:val="1"/>
      <w:marLeft w:val="0"/>
      <w:marRight w:val="0"/>
      <w:marTop w:val="0"/>
      <w:marBottom w:val="0"/>
      <w:divBdr>
        <w:top w:val="none" w:sz="0" w:space="0" w:color="auto"/>
        <w:left w:val="none" w:sz="0" w:space="0" w:color="auto"/>
        <w:bottom w:val="none" w:sz="0" w:space="0" w:color="auto"/>
        <w:right w:val="none" w:sz="0" w:space="0" w:color="auto"/>
      </w:divBdr>
    </w:div>
    <w:div w:id="883446497">
      <w:bodyDiv w:val="1"/>
      <w:marLeft w:val="0"/>
      <w:marRight w:val="0"/>
      <w:marTop w:val="0"/>
      <w:marBottom w:val="0"/>
      <w:divBdr>
        <w:top w:val="none" w:sz="0" w:space="0" w:color="auto"/>
        <w:left w:val="none" w:sz="0" w:space="0" w:color="auto"/>
        <w:bottom w:val="none" w:sz="0" w:space="0" w:color="auto"/>
        <w:right w:val="none" w:sz="0" w:space="0" w:color="auto"/>
      </w:divBdr>
    </w:div>
    <w:div w:id="883565284">
      <w:bodyDiv w:val="1"/>
      <w:marLeft w:val="0"/>
      <w:marRight w:val="0"/>
      <w:marTop w:val="0"/>
      <w:marBottom w:val="0"/>
      <w:divBdr>
        <w:top w:val="none" w:sz="0" w:space="0" w:color="auto"/>
        <w:left w:val="none" w:sz="0" w:space="0" w:color="auto"/>
        <w:bottom w:val="none" w:sz="0" w:space="0" w:color="auto"/>
        <w:right w:val="none" w:sz="0" w:space="0" w:color="auto"/>
      </w:divBdr>
    </w:div>
    <w:div w:id="883954392">
      <w:bodyDiv w:val="1"/>
      <w:marLeft w:val="0"/>
      <w:marRight w:val="0"/>
      <w:marTop w:val="0"/>
      <w:marBottom w:val="0"/>
      <w:divBdr>
        <w:top w:val="none" w:sz="0" w:space="0" w:color="auto"/>
        <w:left w:val="none" w:sz="0" w:space="0" w:color="auto"/>
        <w:bottom w:val="none" w:sz="0" w:space="0" w:color="auto"/>
        <w:right w:val="none" w:sz="0" w:space="0" w:color="auto"/>
      </w:divBdr>
    </w:div>
    <w:div w:id="884022915">
      <w:bodyDiv w:val="1"/>
      <w:marLeft w:val="0"/>
      <w:marRight w:val="0"/>
      <w:marTop w:val="0"/>
      <w:marBottom w:val="0"/>
      <w:divBdr>
        <w:top w:val="none" w:sz="0" w:space="0" w:color="auto"/>
        <w:left w:val="none" w:sz="0" w:space="0" w:color="auto"/>
        <w:bottom w:val="none" w:sz="0" w:space="0" w:color="auto"/>
        <w:right w:val="none" w:sz="0" w:space="0" w:color="auto"/>
      </w:divBdr>
    </w:div>
    <w:div w:id="884290469">
      <w:bodyDiv w:val="1"/>
      <w:marLeft w:val="0"/>
      <w:marRight w:val="0"/>
      <w:marTop w:val="0"/>
      <w:marBottom w:val="0"/>
      <w:divBdr>
        <w:top w:val="none" w:sz="0" w:space="0" w:color="auto"/>
        <w:left w:val="none" w:sz="0" w:space="0" w:color="auto"/>
        <w:bottom w:val="none" w:sz="0" w:space="0" w:color="auto"/>
        <w:right w:val="none" w:sz="0" w:space="0" w:color="auto"/>
      </w:divBdr>
    </w:div>
    <w:div w:id="884373470">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4488668">
      <w:bodyDiv w:val="1"/>
      <w:marLeft w:val="0"/>
      <w:marRight w:val="0"/>
      <w:marTop w:val="0"/>
      <w:marBottom w:val="0"/>
      <w:divBdr>
        <w:top w:val="none" w:sz="0" w:space="0" w:color="auto"/>
        <w:left w:val="none" w:sz="0" w:space="0" w:color="auto"/>
        <w:bottom w:val="none" w:sz="0" w:space="0" w:color="auto"/>
        <w:right w:val="none" w:sz="0" w:space="0" w:color="auto"/>
      </w:divBdr>
    </w:div>
    <w:div w:id="884561778">
      <w:bodyDiv w:val="1"/>
      <w:marLeft w:val="0"/>
      <w:marRight w:val="0"/>
      <w:marTop w:val="0"/>
      <w:marBottom w:val="0"/>
      <w:divBdr>
        <w:top w:val="none" w:sz="0" w:space="0" w:color="auto"/>
        <w:left w:val="none" w:sz="0" w:space="0" w:color="auto"/>
        <w:bottom w:val="none" w:sz="0" w:space="0" w:color="auto"/>
        <w:right w:val="none" w:sz="0" w:space="0" w:color="auto"/>
      </w:divBdr>
    </w:div>
    <w:div w:id="884682678">
      <w:bodyDiv w:val="1"/>
      <w:marLeft w:val="0"/>
      <w:marRight w:val="0"/>
      <w:marTop w:val="0"/>
      <w:marBottom w:val="0"/>
      <w:divBdr>
        <w:top w:val="none" w:sz="0" w:space="0" w:color="auto"/>
        <w:left w:val="none" w:sz="0" w:space="0" w:color="auto"/>
        <w:bottom w:val="none" w:sz="0" w:space="0" w:color="auto"/>
        <w:right w:val="none" w:sz="0" w:space="0" w:color="auto"/>
      </w:divBdr>
    </w:div>
    <w:div w:id="884757401">
      <w:bodyDiv w:val="1"/>
      <w:marLeft w:val="0"/>
      <w:marRight w:val="0"/>
      <w:marTop w:val="0"/>
      <w:marBottom w:val="0"/>
      <w:divBdr>
        <w:top w:val="none" w:sz="0" w:space="0" w:color="auto"/>
        <w:left w:val="none" w:sz="0" w:space="0" w:color="auto"/>
        <w:bottom w:val="none" w:sz="0" w:space="0" w:color="auto"/>
        <w:right w:val="none" w:sz="0" w:space="0" w:color="auto"/>
      </w:divBdr>
    </w:div>
    <w:div w:id="884953724">
      <w:bodyDiv w:val="1"/>
      <w:marLeft w:val="0"/>
      <w:marRight w:val="0"/>
      <w:marTop w:val="0"/>
      <w:marBottom w:val="0"/>
      <w:divBdr>
        <w:top w:val="none" w:sz="0" w:space="0" w:color="auto"/>
        <w:left w:val="none" w:sz="0" w:space="0" w:color="auto"/>
        <w:bottom w:val="none" w:sz="0" w:space="0" w:color="auto"/>
        <w:right w:val="none" w:sz="0" w:space="0" w:color="auto"/>
      </w:divBdr>
    </w:div>
    <w:div w:id="885027619">
      <w:bodyDiv w:val="1"/>
      <w:marLeft w:val="0"/>
      <w:marRight w:val="0"/>
      <w:marTop w:val="0"/>
      <w:marBottom w:val="0"/>
      <w:divBdr>
        <w:top w:val="none" w:sz="0" w:space="0" w:color="auto"/>
        <w:left w:val="none" w:sz="0" w:space="0" w:color="auto"/>
        <w:bottom w:val="none" w:sz="0" w:space="0" w:color="auto"/>
        <w:right w:val="none" w:sz="0" w:space="0" w:color="auto"/>
      </w:divBdr>
    </w:div>
    <w:div w:id="885066973">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5335080">
      <w:bodyDiv w:val="1"/>
      <w:marLeft w:val="0"/>
      <w:marRight w:val="0"/>
      <w:marTop w:val="0"/>
      <w:marBottom w:val="0"/>
      <w:divBdr>
        <w:top w:val="none" w:sz="0" w:space="0" w:color="auto"/>
        <w:left w:val="none" w:sz="0" w:space="0" w:color="auto"/>
        <w:bottom w:val="none" w:sz="0" w:space="0" w:color="auto"/>
        <w:right w:val="none" w:sz="0" w:space="0" w:color="auto"/>
      </w:divBdr>
    </w:div>
    <w:div w:id="885485864">
      <w:bodyDiv w:val="1"/>
      <w:marLeft w:val="0"/>
      <w:marRight w:val="0"/>
      <w:marTop w:val="0"/>
      <w:marBottom w:val="0"/>
      <w:divBdr>
        <w:top w:val="none" w:sz="0" w:space="0" w:color="auto"/>
        <w:left w:val="none" w:sz="0" w:space="0" w:color="auto"/>
        <w:bottom w:val="none" w:sz="0" w:space="0" w:color="auto"/>
        <w:right w:val="none" w:sz="0" w:space="0" w:color="auto"/>
      </w:divBdr>
    </w:div>
    <w:div w:id="885720107">
      <w:bodyDiv w:val="1"/>
      <w:marLeft w:val="0"/>
      <w:marRight w:val="0"/>
      <w:marTop w:val="0"/>
      <w:marBottom w:val="0"/>
      <w:divBdr>
        <w:top w:val="none" w:sz="0" w:space="0" w:color="auto"/>
        <w:left w:val="none" w:sz="0" w:space="0" w:color="auto"/>
        <w:bottom w:val="none" w:sz="0" w:space="0" w:color="auto"/>
        <w:right w:val="none" w:sz="0" w:space="0" w:color="auto"/>
      </w:divBdr>
    </w:div>
    <w:div w:id="886137859">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48414">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6532629">
      <w:bodyDiv w:val="1"/>
      <w:marLeft w:val="0"/>
      <w:marRight w:val="0"/>
      <w:marTop w:val="0"/>
      <w:marBottom w:val="0"/>
      <w:divBdr>
        <w:top w:val="none" w:sz="0" w:space="0" w:color="auto"/>
        <w:left w:val="none" w:sz="0" w:space="0" w:color="auto"/>
        <w:bottom w:val="none" w:sz="0" w:space="0" w:color="auto"/>
        <w:right w:val="none" w:sz="0" w:space="0" w:color="auto"/>
      </w:divBdr>
    </w:div>
    <w:div w:id="886572531">
      <w:bodyDiv w:val="1"/>
      <w:marLeft w:val="0"/>
      <w:marRight w:val="0"/>
      <w:marTop w:val="0"/>
      <w:marBottom w:val="0"/>
      <w:divBdr>
        <w:top w:val="none" w:sz="0" w:space="0" w:color="auto"/>
        <w:left w:val="none" w:sz="0" w:space="0" w:color="auto"/>
        <w:bottom w:val="none" w:sz="0" w:space="0" w:color="auto"/>
        <w:right w:val="none" w:sz="0" w:space="0" w:color="auto"/>
      </w:divBdr>
    </w:div>
    <w:div w:id="886641732">
      <w:bodyDiv w:val="1"/>
      <w:marLeft w:val="0"/>
      <w:marRight w:val="0"/>
      <w:marTop w:val="0"/>
      <w:marBottom w:val="0"/>
      <w:divBdr>
        <w:top w:val="none" w:sz="0" w:space="0" w:color="auto"/>
        <w:left w:val="none" w:sz="0" w:space="0" w:color="auto"/>
        <w:bottom w:val="none" w:sz="0" w:space="0" w:color="auto"/>
        <w:right w:val="none" w:sz="0" w:space="0" w:color="auto"/>
      </w:divBdr>
    </w:div>
    <w:div w:id="886725072">
      <w:bodyDiv w:val="1"/>
      <w:marLeft w:val="0"/>
      <w:marRight w:val="0"/>
      <w:marTop w:val="0"/>
      <w:marBottom w:val="0"/>
      <w:divBdr>
        <w:top w:val="none" w:sz="0" w:space="0" w:color="auto"/>
        <w:left w:val="none" w:sz="0" w:space="0" w:color="auto"/>
        <w:bottom w:val="none" w:sz="0" w:space="0" w:color="auto"/>
        <w:right w:val="none" w:sz="0" w:space="0" w:color="auto"/>
      </w:divBdr>
    </w:div>
    <w:div w:id="886799539">
      <w:bodyDiv w:val="1"/>
      <w:marLeft w:val="0"/>
      <w:marRight w:val="0"/>
      <w:marTop w:val="0"/>
      <w:marBottom w:val="0"/>
      <w:divBdr>
        <w:top w:val="none" w:sz="0" w:space="0" w:color="auto"/>
        <w:left w:val="none" w:sz="0" w:space="0" w:color="auto"/>
        <w:bottom w:val="none" w:sz="0" w:space="0" w:color="auto"/>
        <w:right w:val="none" w:sz="0" w:space="0" w:color="auto"/>
      </w:divBdr>
    </w:div>
    <w:div w:id="886993681">
      <w:bodyDiv w:val="1"/>
      <w:marLeft w:val="0"/>
      <w:marRight w:val="0"/>
      <w:marTop w:val="0"/>
      <w:marBottom w:val="0"/>
      <w:divBdr>
        <w:top w:val="none" w:sz="0" w:space="0" w:color="auto"/>
        <w:left w:val="none" w:sz="0" w:space="0" w:color="auto"/>
        <w:bottom w:val="none" w:sz="0" w:space="0" w:color="auto"/>
        <w:right w:val="none" w:sz="0" w:space="0" w:color="auto"/>
      </w:divBdr>
    </w:div>
    <w:div w:id="887062220">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4912">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7959370">
      <w:bodyDiv w:val="1"/>
      <w:marLeft w:val="0"/>
      <w:marRight w:val="0"/>
      <w:marTop w:val="0"/>
      <w:marBottom w:val="0"/>
      <w:divBdr>
        <w:top w:val="none" w:sz="0" w:space="0" w:color="auto"/>
        <w:left w:val="none" w:sz="0" w:space="0" w:color="auto"/>
        <w:bottom w:val="none" w:sz="0" w:space="0" w:color="auto"/>
        <w:right w:val="none" w:sz="0" w:space="0" w:color="auto"/>
      </w:divBdr>
    </w:div>
    <w:div w:id="888147641">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875859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389734">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076570">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0120015">
      <w:bodyDiv w:val="1"/>
      <w:marLeft w:val="0"/>
      <w:marRight w:val="0"/>
      <w:marTop w:val="0"/>
      <w:marBottom w:val="0"/>
      <w:divBdr>
        <w:top w:val="none" w:sz="0" w:space="0" w:color="auto"/>
        <w:left w:val="none" w:sz="0" w:space="0" w:color="auto"/>
        <w:bottom w:val="none" w:sz="0" w:space="0" w:color="auto"/>
        <w:right w:val="none" w:sz="0" w:space="0" w:color="auto"/>
      </w:divBdr>
    </w:div>
    <w:div w:id="890266737">
      <w:bodyDiv w:val="1"/>
      <w:marLeft w:val="0"/>
      <w:marRight w:val="0"/>
      <w:marTop w:val="0"/>
      <w:marBottom w:val="0"/>
      <w:divBdr>
        <w:top w:val="none" w:sz="0" w:space="0" w:color="auto"/>
        <w:left w:val="none" w:sz="0" w:space="0" w:color="auto"/>
        <w:bottom w:val="none" w:sz="0" w:space="0" w:color="auto"/>
        <w:right w:val="none" w:sz="0" w:space="0" w:color="auto"/>
      </w:divBdr>
    </w:div>
    <w:div w:id="890307884">
      <w:bodyDiv w:val="1"/>
      <w:marLeft w:val="0"/>
      <w:marRight w:val="0"/>
      <w:marTop w:val="0"/>
      <w:marBottom w:val="0"/>
      <w:divBdr>
        <w:top w:val="none" w:sz="0" w:space="0" w:color="auto"/>
        <w:left w:val="none" w:sz="0" w:space="0" w:color="auto"/>
        <w:bottom w:val="none" w:sz="0" w:space="0" w:color="auto"/>
        <w:right w:val="none" w:sz="0" w:space="0" w:color="auto"/>
      </w:divBdr>
    </w:div>
    <w:div w:id="890381365">
      <w:bodyDiv w:val="1"/>
      <w:marLeft w:val="0"/>
      <w:marRight w:val="0"/>
      <w:marTop w:val="0"/>
      <w:marBottom w:val="0"/>
      <w:divBdr>
        <w:top w:val="none" w:sz="0" w:space="0" w:color="auto"/>
        <w:left w:val="none" w:sz="0" w:space="0" w:color="auto"/>
        <w:bottom w:val="none" w:sz="0" w:space="0" w:color="auto"/>
        <w:right w:val="none" w:sz="0" w:space="0" w:color="auto"/>
      </w:divBdr>
    </w:div>
    <w:div w:id="890381870">
      <w:bodyDiv w:val="1"/>
      <w:marLeft w:val="0"/>
      <w:marRight w:val="0"/>
      <w:marTop w:val="0"/>
      <w:marBottom w:val="0"/>
      <w:divBdr>
        <w:top w:val="none" w:sz="0" w:space="0" w:color="auto"/>
        <w:left w:val="none" w:sz="0" w:space="0" w:color="auto"/>
        <w:bottom w:val="none" w:sz="0" w:space="0" w:color="auto"/>
        <w:right w:val="none" w:sz="0" w:space="0" w:color="auto"/>
      </w:divBdr>
    </w:div>
    <w:div w:id="890383860">
      <w:bodyDiv w:val="1"/>
      <w:marLeft w:val="0"/>
      <w:marRight w:val="0"/>
      <w:marTop w:val="0"/>
      <w:marBottom w:val="0"/>
      <w:divBdr>
        <w:top w:val="none" w:sz="0" w:space="0" w:color="auto"/>
        <w:left w:val="none" w:sz="0" w:space="0" w:color="auto"/>
        <w:bottom w:val="none" w:sz="0" w:space="0" w:color="auto"/>
        <w:right w:val="none" w:sz="0" w:space="0" w:color="auto"/>
      </w:divBdr>
    </w:div>
    <w:div w:id="890658333">
      <w:bodyDiv w:val="1"/>
      <w:marLeft w:val="0"/>
      <w:marRight w:val="0"/>
      <w:marTop w:val="0"/>
      <w:marBottom w:val="0"/>
      <w:divBdr>
        <w:top w:val="none" w:sz="0" w:space="0" w:color="auto"/>
        <w:left w:val="none" w:sz="0" w:space="0" w:color="auto"/>
        <w:bottom w:val="none" w:sz="0" w:space="0" w:color="auto"/>
        <w:right w:val="none" w:sz="0" w:space="0" w:color="auto"/>
      </w:divBdr>
    </w:div>
    <w:div w:id="890964673">
      <w:bodyDiv w:val="1"/>
      <w:marLeft w:val="0"/>
      <w:marRight w:val="0"/>
      <w:marTop w:val="0"/>
      <w:marBottom w:val="0"/>
      <w:divBdr>
        <w:top w:val="none" w:sz="0" w:space="0" w:color="auto"/>
        <w:left w:val="none" w:sz="0" w:space="0" w:color="auto"/>
        <w:bottom w:val="none" w:sz="0" w:space="0" w:color="auto"/>
        <w:right w:val="none" w:sz="0" w:space="0" w:color="auto"/>
      </w:divBdr>
    </w:div>
    <w:div w:id="891039577">
      <w:bodyDiv w:val="1"/>
      <w:marLeft w:val="0"/>
      <w:marRight w:val="0"/>
      <w:marTop w:val="0"/>
      <w:marBottom w:val="0"/>
      <w:divBdr>
        <w:top w:val="none" w:sz="0" w:space="0" w:color="auto"/>
        <w:left w:val="none" w:sz="0" w:space="0" w:color="auto"/>
        <w:bottom w:val="none" w:sz="0" w:space="0" w:color="auto"/>
        <w:right w:val="none" w:sz="0" w:space="0" w:color="auto"/>
      </w:divBdr>
    </w:div>
    <w:div w:id="891116968">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1772877">
      <w:bodyDiv w:val="1"/>
      <w:marLeft w:val="0"/>
      <w:marRight w:val="0"/>
      <w:marTop w:val="0"/>
      <w:marBottom w:val="0"/>
      <w:divBdr>
        <w:top w:val="none" w:sz="0" w:space="0" w:color="auto"/>
        <w:left w:val="none" w:sz="0" w:space="0" w:color="auto"/>
        <w:bottom w:val="none" w:sz="0" w:space="0" w:color="auto"/>
        <w:right w:val="none" w:sz="0" w:space="0" w:color="auto"/>
      </w:divBdr>
    </w:div>
    <w:div w:id="891960263">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2732926">
      <w:bodyDiv w:val="1"/>
      <w:marLeft w:val="0"/>
      <w:marRight w:val="0"/>
      <w:marTop w:val="0"/>
      <w:marBottom w:val="0"/>
      <w:divBdr>
        <w:top w:val="none" w:sz="0" w:space="0" w:color="auto"/>
        <w:left w:val="none" w:sz="0" w:space="0" w:color="auto"/>
        <w:bottom w:val="none" w:sz="0" w:space="0" w:color="auto"/>
        <w:right w:val="none" w:sz="0" w:space="0" w:color="auto"/>
      </w:divBdr>
    </w:div>
    <w:div w:id="893665240">
      <w:bodyDiv w:val="1"/>
      <w:marLeft w:val="0"/>
      <w:marRight w:val="0"/>
      <w:marTop w:val="0"/>
      <w:marBottom w:val="0"/>
      <w:divBdr>
        <w:top w:val="none" w:sz="0" w:space="0" w:color="auto"/>
        <w:left w:val="none" w:sz="0" w:space="0" w:color="auto"/>
        <w:bottom w:val="none" w:sz="0" w:space="0" w:color="auto"/>
        <w:right w:val="none" w:sz="0" w:space="0" w:color="auto"/>
      </w:divBdr>
    </w:div>
    <w:div w:id="893852217">
      <w:bodyDiv w:val="1"/>
      <w:marLeft w:val="0"/>
      <w:marRight w:val="0"/>
      <w:marTop w:val="0"/>
      <w:marBottom w:val="0"/>
      <w:divBdr>
        <w:top w:val="none" w:sz="0" w:space="0" w:color="auto"/>
        <w:left w:val="none" w:sz="0" w:space="0" w:color="auto"/>
        <w:bottom w:val="none" w:sz="0" w:space="0" w:color="auto"/>
        <w:right w:val="none" w:sz="0" w:space="0" w:color="auto"/>
      </w:divBdr>
    </w:div>
    <w:div w:id="894002184">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4392659">
      <w:bodyDiv w:val="1"/>
      <w:marLeft w:val="0"/>
      <w:marRight w:val="0"/>
      <w:marTop w:val="0"/>
      <w:marBottom w:val="0"/>
      <w:divBdr>
        <w:top w:val="none" w:sz="0" w:space="0" w:color="auto"/>
        <w:left w:val="none" w:sz="0" w:space="0" w:color="auto"/>
        <w:bottom w:val="none" w:sz="0" w:space="0" w:color="auto"/>
        <w:right w:val="none" w:sz="0" w:space="0" w:color="auto"/>
      </w:divBdr>
    </w:div>
    <w:div w:id="894582033">
      <w:bodyDiv w:val="1"/>
      <w:marLeft w:val="0"/>
      <w:marRight w:val="0"/>
      <w:marTop w:val="0"/>
      <w:marBottom w:val="0"/>
      <w:divBdr>
        <w:top w:val="none" w:sz="0" w:space="0" w:color="auto"/>
        <w:left w:val="none" w:sz="0" w:space="0" w:color="auto"/>
        <w:bottom w:val="none" w:sz="0" w:space="0" w:color="auto"/>
        <w:right w:val="none" w:sz="0" w:space="0" w:color="auto"/>
      </w:divBdr>
    </w:div>
    <w:div w:id="894704369">
      <w:bodyDiv w:val="1"/>
      <w:marLeft w:val="0"/>
      <w:marRight w:val="0"/>
      <w:marTop w:val="0"/>
      <w:marBottom w:val="0"/>
      <w:divBdr>
        <w:top w:val="none" w:sz="0" w:space="0" w:color="auto"/>
        <w:left w:val="none" w:sz="0" w:space="0" w:color="auto"/>
        <w:bottom w:val="none" w:sz="0" w:space="0" w:color="auto"/>
        <w:right w:val="none" w:sz="0" w:space="0" w:color="auto"/>
      </w:divBdr>
    </w:div>
    <w:div w:id="894968144">
      <w:bodyDiv w:val="1"/>
      <w:marLeft w:val="0"/>
      <w:marRight w:val="0"/>
      <w:marTop w:val="0"/>
      <w:marBottom w:val="0"/>
      <w:divBdr>
        <w:top w:val="none" w:sz="0" w:space="0" w:color="auto"/>
        <w:left w:val="none" w:sz="0" w:space="0" w:color="auto"/>
        <w:bottom w:val="none" w:sz="0" w:space="0" w:color="auto"/>
        <w:right w:val="none" w:sz="0" w:space="0" w:color="auto"/>
      </w:divBdr>
    </w:div>
    <w:div w:id="894975154">
      <w:bodyDiv w:val="1"/>
      <w:marLeft w:val="0"/>
      <w:marRight w:val="0"/>
      <w:marTop w:val="0"/>
      <w:marBottom w:val="0"/>
      <w:divBdr>
        <w:top w:val="none" w:sz="0" w:space="0" w:color="auto"/>
        <w:left w:val="none" w:sz="0" w:space="0" w:color="auto"/>
        <w:bottom w:val="none" w:sz="0" w:space="0" w:color="auto"/>
        <w:right w:val="none" w:sz="0" w:space="0" w:color="auto"/>
      </w:divBdr>
    </w:div>
    <w:div w:id="895043148">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117806">
      <w:bodyDiv w:val="1"/>
      <w:marLeft w:val="0"/>
      <w:marRight w:val="0"/>
      <w:marTop w:val="0"/>
      <w:marBottom w:val="0"/>
      <w:divBdr>
        <w:top w:val="none" w:sz="0" w:space="0" w:color="auto"/>
        <w:left w:val="none" w:sz="0" w:space="0" w:color="auto"/>
        <w:bottom w:val="none" w:sz="0" w:space="0" w:color="auto"/>
        <w:right w:val="none" w:sz="0" w:space="0" w:color="auto"/>
      </w:divBdr>
    </w:div>
    <w:div w:id="895120447">
      <w:bodyDiv w:val="1"/>
      <w:marLeft w:val="0"/>
      <w:marRight w:val="0"/>
      <w:marTop w:val="0"/>
      <w:marBottom w:val="0"/>
      <w:divBdr>
        <w:top w:val="none" w:sz="0" w:space="0" w:color="auto"/>
        <w:left w:val="none" w:sz="0" w:space="0" w:color="auto"/>
        <w:bottom w:val="none" w:sz="0" w:space="0" w:color="auto"/>
        <w:right w:val="none" w:sz="0" w:space="0" w:color="auto"/>
      </w:divBdr>
    </w:div>
    <w:div w:id="895162662">
      <w:bodyDiv w:val="1"/>
      <w:marLeft w:val="0"/>
      <w:marRight w:val="0"/>
      <w:marTop w:val="0"/>
      <w:marBottom w:val="0"/>
      <w:divBdr>
        <w:top w:val="none" w:sz="0" w:space="0" w:color="auto"/>
        <w:left w:val="none" w:sz="0" w:space="0" w:color="auto"/>
        <w:bottom w:val="none" w:sz="0" w:space="0" w:color="auto"/>
        <w:right w:val="none" w:sz="0" w:space="0" w:color="auto"/>
      </w:divBdr>
    </w:div>
    <w:div w:id="895316409">
      <w:bodyDiv w:val="1"/>
      <w:marLeft w:val="0"/>
      <w:marRight w:val="0"/>
      <w:marTop w:val="0"/>
      <w:marBottom w:val="0"/>
      <w:divBdr>
        <w:top w:val="none" w:sz="0" w:space="0" w:color="auto"/>
        <w:left w:val="none" w:sz="0" w:space="0" w:color="auto"/>
        <w:bottom w:val="none" w:sz="0" w:space="0" w:color="auto"/>
        <w:right w:val="none" w:sz="0" w:space="0" w:color="auto"/>
      </w:divBdr>
    </w:div>
    <w:div w:id="8954318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5508590">
      <w:bodyDiv w:val="1"/>
      <w:marLeft w:val="0"/>
      <w:marRight w:val="0"/>
      <w:marTop w:val="0"/>
      <w:marBottom w:val="0"/>
      <w:divBdr>
        <w:top w:val="none" w:sz="0" w:space="0" w:color="auto"/>
        <w:left w:val="none" w:sz="0" w:space="0" w:color="auto"/>
        <w:bottom w:val="none" w:sz="0" w:space="0" w:color="auto"/>
        <w:right w:val="none" w:sz="0" w:space="0" w:color="auto"/>
      </w:divBdr>
    </w:div>
    <w:div w:id="895704312">
      <w:bodyDiv w:val="1"/>
      <w:marLeft w:val="0"/>
      <w:marRight w:val="0"/>
      <w:marTop w:val="0"/>
      <w:marBottom w:val="0"/>
      <w:divBdr>
        <w:top w:val="none" w:sz="0" w:space="0" w:color="auto"/>
        <w:left w:val="none" w:sz="0" w:space="0" w:color="auto"/>
        <w:bottom w:val="none" w:sz="0" w:space="0" w:color="auto"/>
        <w:right w:val="none" w:sz="0" w:space="0" w:color="auto"/>
      </w:divBdr>
    </w:div>
    <w:div w:id="895777266">
      <w:bodyDiv w:val="1"/>
      <w:marLeft w:val="0"/>
      <w:marRight w:val="0"/>
      <w:marTop w:val="0"/>
      <w:marBottom w:val="0"/>
      <w:divBdr>
        <w:top w:val="none" w:sz="0" w:space="0" w:color="auto"/>
        <w:left w:val="none" w:sz="0" w:space="0" w:color="auto"/>
        <w:bottom w:val="none" w:sz="0" w:space="0" w:color="auto"/>
        <w:right w:val="none" w:sz="0" w:space="0" w:color="auto"/>
      </w:divBdr>
    </w:div>
    <w:div w:id="895778127">
      <w:bodyDiv w:val="1"/>
      <w:marLeft w:val="0"/>
      <w:marRight w:val="0"/>
      <w:marTop w:val="0"/>
      <w:marBottom w:val="0"/>
      <w:divBdr>
        <w:top w:val="none" w:sz="0" w:space="0" w:color="auto"/>
        <w:left w:val="none" w:sz="0" w:space="0" w:color="auto"/>
        <w:bottom w:val="none" w:sz="0" w:space="0" w:color="auto"/>
        <w:right w:val="none" w:sz="0" w:space="0" w:color="auto"/>
      </w:divBdr>
    </w:div>
    <w:div w:id="895894310">
      <w:bodyDiv w:val="1"/>
      <w:marLeft w:val="0"/>
      <w:marRight w:val="0"/>
      <w:marTop w:val="0"/>
      <w:marBottom w:val="0"/>
      <w:divBdr>
        <w:top w:val="none" w:sz="0" w:space="0" w:color="auto"/>
        <w:left w:val="none" w:sz="0" w:space="0" w:color="auto"/>
        <w:bottom w:val="none" w:sz="0" w:space="0" w:color="auto"/>
        <w:right w:val="none" w:sz="0" w:space="0" w:color="auto"/>
      </w:divBdr>
    </w:div>
    <w:div w:id="896014641">
      <w:bodyDiv w:val="1"/>
      <w:marLeft w:val="0"/>
      <w:marRight w:val="0"/>
      <w:marTop w:val="0"/>
      <w:marBottom w:val="0"/>
      <w:divBdr>
        <w:top w:val="none" w:sz="0" w:space="0" w:color="auto"/>
        <w:left w:val="none" w:sz="0" w:space="0" w:color="auto"/>
        <w:bottom w:val="none" w:sz="0" w:space="0" w:color="auto"/>
        <w:right w:val="none" w:sz="0" w:space="0" w:color="auto"/>
      </w:divBdr>
    </w:div>
    <w:div w:id="896353146">
      <w:bodyDiv w:val="1"/>
      <w:marLeft w:val="0"/>
      <w:marRight w:val="0"/>
      <w:marTop w:val="0"/>
      <w:marBottom w:val="0"/>
      <w:divBdr>
        <w:top w:val="none" w:sz="0" w:space="0" w:color="auto"/>
        <w:left w:val="none" w:sz="0" w:space="0" w:color="auto"/>
        <w:bottom w:val="none" w:sz="0" w:space="0" w:color="auto"/>
        <w:right w:val="none" w:sz="0" w:space="0" w:color="auto"/>
      </w:divBdr>
    </w:div>
    <w:div w:id="896432564">
      <w:bodyDiv w:val="1"/>
      <w:marLeft w:val="0"/>
      <w:marRight w:val="0"/>
      <w:marTop w:val="0"/>
      <w:marBottom w:val="0"/>
      <w:divBdr>
        <w:top w:val="none" w:sz="0" w:space="0" w:color="auto"/>
        <w:left w:val="none" w:sz="0" w:space="0" w:color="auto"/>
        <w:bottom w:val="none" w:sz="0" w:space="0" w:color="auto"/>
        <w:right w:val="none" w:sz="0" w:space="0" w:color="auto"/>
      </w:divBdr>
    </w:div>
    <w:div w:id="89647526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08816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326743">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672733">
      <w:bodyDiv w:val="1"/>
      <w:marLeft w:val="0"/>
      <w:marRight w:val="0"/>
      <w:marTop w:val="0"/>
      <w:marBottom w:val="0"/>
      <w:divBdr>
        <w:top w:val="none" w:sz="0" w:space="0" w:color="auto"/>
        <w:left w:val="none" w:sz="0" w:space="0" w:color="auto"/>
        <w:bottom w:val="none" w:sz="0" w:space="0" w:color="auto"/>
        <w:right w:val="none" w:sz="0" w:space="0" w:color="auto"/>
      </w:divBdr>
    </w:div>
    <w:div w:id="897857615">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8050117">
      <w:bodyDiv w:val="1"/>
      <w:marLeft w:val="0"/>
      <w:marRight w:val="0"/>
      <w:marTop w:val="0"/>
      <w:marBottom w:val="0"/>
      <w:divBdr>
        <w:top w:val="none" w:sz="0" w:space="0" w:color="auto"/>
        <w:left w:val="none" w:sz="0" w:space="0" w:color="auto"/>
        <w:bottom w:val="none" w:sz="0" w:space="0" w:color="auto"/>
        <w:right w:val="none" w:sz="0" w:space="0" w:color="auto"/>
      </w:divBdr>
    </w:div>
    <w:div w:id="898245721">
      <w:bodyDiv w:val="1"/>
      <w:marLeft w:val="0"/>
      <w:marRight w:val="0"/>
      <w:marTop w:val="0"/>
      <w:marBottom w:val="0"/>
      <w:divBdr>
        <w:top w:val="none" w:sz="0" w:space="0" w:color="auto"/>
        <w:left w:val="none" w:sz="0" w:space="0" w:color="auto"/>
        <w:bottom w:val="none" w:sz="0" w:space="0" w:color="auto"/>
        <w:right w:val="none" w:sz="0" w:space="0" w:color="auto"/>
      </w:divBdr>
    </w:div>
    <w:div w:id="898396574">
      <w:bodyDiv w:val="1"/>
      <w:marLeft w:val="0"/>
      <w:marRight w:val="0"/>
      <w:marTop w:val="0"/>
      <w:marBottom w:val="0"/>
      <w:divBdr>
        <w:top w:val="none" w:sz="0" w:space="0" w:color="auto"/>
        <w:left w:val="none" w:sz="0" w:space="0" w:color="auto"/>
        <w:bottom w:val="none" w:sz="0" w:space="0" w:color="auto"/>
        <w:right w:val="none" w:sz="0" w:space="0" w:color="auto"/>
      </w:divBdr>
    </w:div>
    <w:div w:id="898594557">
      <w:bodyDiv w:val="1"/>
      <w:marLeft w:val="0"/>
      <w:marRight w:val="0"/>
      <w:marTop w:val="0"/>
      <w:marBottom w:val="0"/>
      <w:divBdr>
        <w:top w:val="none" w:sz="0" w:space="0" w:color="auto"/>
        <w:left w:val="none" w:sz="0" w:space="0" w:color="auto"/>
        <w:bottom w:val="none" w:sz="0" w:space="0" w:color="auto"/>
        <w:right w:val="none" w:sz="0" w:space="0" w:color="auto"/>
      </w:divBdr>
    </w:div>
    <w:div w:id="899095728">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100884">
      <w:bodyDiv w:val="1"/>
      <w:marLeft w:val="0"/>
      <w:marRight w:val="0"/>
      <w:marTop w:val="0"/>
      <w:marBottom w:val="0"/>
      <w:divBdr>
        <w:top w:val="none" w:sz="0" w:space="0" w:color="auto"/>
        <w:left w:val="none" w:sz="0" w:space="0" w:color="auto"/>
        <w:bottom w:val="none" w:sz="0" w:space="0" w:color="auto"/>
        <w:right w:val="none" w:sz="0" w:space="0" w:color="auto"/>
      </w:divBdr>
    </w:div>
    <w:div w:id="899247187">
      <w:bodyDiv w:val="1"/>
      <w:marLeft w:val="0"/>
      <w:marRight w:val="0"/>
      <w:marTop w:val="0"/>
      <w:marBottom w:val="0"/>
      <w:divBdr>
        <w:top w:val="none" w:sz="0" w:space="0" w:color="auto"/>
        <w:left w:val="none" w:sz="0" w:space="0" w:color="auto"/>
        <w:bottom w:val="none" w:sz="0" w:space="0" w:color="auto"/>
        <w:right w:val="none" w:sz="0" w:space="0" w:color="auto"/>
      </w:divBdr>
    </w:div>
    <w:div w:id="899288732">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825474">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406104">
      <w:bodyDiv w:val="1"/>
      <w:marLeft w:val="0"/>
      <w:marRight w:val="0"/>
      <w:marTop w:val="0"/>
      <w:marBottom w:val="0"/>
      <w:divBdr>
        <w:top w:val="none" w:sz="0" w:space="0" w:color="auto"/>
        <w:left w:val="none" w:sz="0" w:space="0" w:color="auto"/>
        <w:bottom w:val="none" w:sz="0" w:space="0" w:color="auto"/>
        <w:right w:val="none" w:sz="0" w:space="0" w:color="auto"/>
      </w:divBdr>
    </w:div>
    <w:div w:id="9005615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0824355">
      <w:bodyDiv w:val="1"/>
      <w:marLeft w:val="0"/>
      <w:marRight w:val="0"/>
      <w:marTop w:val="0"/>
      <w:marBottom w:val="0"/>
      <w:divBdr>
        <w:top w:val="none" w:sz="0" w:space="0" w:color="auto"/>
        <w:left w:val="none" w:sz="0" w:space="0" w:color="auto"/>
        <w:bottom w:val="none" w:sz="0" w:space="0" w:color="auto"/>
        <w:right w:val="none" w:sz="0" w:space="0" w:color="auto"/>
      </w:divBdr>
    </w:div>
    <w:div w:id="900940091">
      <w:bodyDiv w:val="1"/>
      <w:marLeft w:val="0"/>
      <w:marRight w:val="0"/>
      <w:marTop w:val="0"/>
      <w:marBottom w:val="0"/>
      <w:divBdr>
        <w:top w:val="none" w:sz="0" w:space="0" w:color="auto"/>
        <w:left w:val="none" w:sz="0" w:space="0" w:color="auto"/>
        <w:bottom w:val="none" w:sz="0" w:space="0" w:color="auto"/>
        <w:right w:val="none" w:sz="0" w:space="0" w:color="auto"/>
      </w:divBdr>
    </w:div>
    <w:div w:id="901062226">
      <w:bodyDiv w:val="1"/>
      <w:marLeft w:val="0"/>
      <w:marRight w:val="0"/>
      <w:marTop w:val="0"/>
      <w:marBottom w:val="0"/>
      <w:divBdr>
        <w:top w:val="none" w:sz="0" w:space="0" w:color="auto"/>
        <w:left w:val="none" w:sz="0" w:space="0" w:color="auto"/>
        <w:bottom w:val="none" w:sz="0" w:space="0" w:color="auto"/>
        <w:right w:val="none" w:sz="0" w:space="0" w:color="auto"/>
      </w:divBdr>
    </w:div>
    <w:div w:id="901327597">
      <w:bodyDiv w:val="1"/>
      <w:marLeft w:val="0"/>
      <w:marRight w:val="0"/>
      <w:marTop w:val="0"/>
      <w:marBottom w:val="0"/>
      <w:divBdr>
        <w:top w:val="none" w:sz="0" w:space="0" w:color="auto"/>
        <w:left w:val="none" w:sz="0" w:space="0" w:color="auto"/>
        <w:bottom w:val="none" w:sz="0" w:space="0" w:color="auto"/>
        <w:right w:val="none" w:sz="0" w:space="0" w:color="auto"/>
      </w:divBdr>
    </w:div>
    <w:div w:id="901328321">
      <w:bodyDiv w:val="1"/>
      <w:marLeft w:val="0"/>
      <w:marRight w:val="0"/>
      <w:marTop w:val="0"/>
      <w:marBottom w:val="0"/>
      <w:divBdr>
        <w:top w:val="none" w:sz="0" w:space="0" w:color="auto"/>
        <w:left w:val="none" w:sz="0" w:space="0" w:color="auto"/>
        <w:bottom w:val="none" w:sz="0" w:space="0" w:color="auto"/>
        <w:right w:val="none" w:sz="0" w:space="0" w:color="auto"/>
      </w:divBdr>
    </w:div>
    <w:div w:id="901479447">
      <w:bodyDiv w:val="1"/>
      <w:marLeft w:val="0"/>
      <w:marRight w:val="0"/>
      <w:marTop w:val="0"/>
      <w:marBottom w:val="0"/>
      <w:divBdr>
        <w:top w:val="none" w:sz="0" w:space="0" w:color="auto"/>
        <w:left w:val="none" w:sz="0" w:space="0" w:color="auto"/>
        <w:bottom w:val="none" w:sz="0" w:space="0" w:color="auto"/>
        <w:right w:val="none" w:sz="0" w:space="0" w:color="auto"/>
      </w:divBdr>
    </w:div>
    <w:div w:id="901521096">
      <w:bodyDiv w:val="1"/>
      <w:marLeft w:val="0"/>
      <w:marRight w:val="0"/>
      <w:marTop w:val="0"/>
      <w:marBottom w:val="0"/>
      <w:divBdr>
        <w:top w:val="none" w:sz="0" w:space="0" w:color="auto"/>
        <w:left w:val="none" w:sz="0" w:space="0" w:color="auto"/>
        <w:bottom w:val="none" w:sz="0" w:space="0" w:color="auto"/>
        <w:right w:val="none" w:sz="0" w:space="0" w:color="auto"/>
      </w:divBdr>
    </w:div>
    <w:div w:id="901596703">
      <w:bodyDiv w:val="1"/>
      <w:marLeft w:val="0"/>
      <w:marRight w:val="0"/>
      <w:marTop w:val="0"/>
      <w:marBottom w:val="0"/>
      <w:divBdr>
        <w:top w:val="none" w:sz="0" w:space="0" w:color="auto"/>
        <w:left w:val="none" w:sz="0" w:space="0" w:color="auto"/>
        <w:bottom w:val="none" w:sz="0" w:space="0" w:color="auto"/>
        <w:right w:val="none" w:sz="0" w:space="0" w:color="auto"/>
      </w:divBdr>
    </w:div>
    <w:div w:id="901715650">
      <w:bodyDiv w:val="1"/>
      <w:marLeft w:val="0"/>
      <w:marRight w:val="0"/>
      <w:marTop w:val="0"/>
      <w:marBottom w:val="0"/>
      <w:divBdr>
        <w:top w:val="none" w:sz="0" w:space="0" w:color="auto"/>
        <w:left w:val="none" w:sz="0" w:space="0" w:color="auto"/>
        <w:bottom w:val="none" w:sz="0" w:space="0" w:color="auto"/>
        <w:right w:val="none" w:sz="0" w:space="0" w:color="auto"/>
      </w:divBdr>
    </w:div>
    <w:div w:id="902133752">
      <w:bodyDiv w:val="1"/>
      <w:marLeft w:val="0"/>
      <w:marRight w:val="0"/>
      <w:marTop w:val="0"/>
      <w:marBottom w:val="0"/>
      <w:divBdr>
        <w:top w:val="none" w:sz="0" w:space="0" w:color="auto"/>
        <w:left w:val="none" w:sz="0" w:space="0" w:color="auto"/>
        <w:bottom w:val="none" w:sz="0" w:space="0" w:color="auto"/>
        <w:right w:val="none" w:sz="0" w:space="0" w:color="auto"/>
      </w:divBdr>
    </w:div>
    <w:div w:id="90225349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2527051">
      <w:bodyDiv w:val="1"/>
      <w:marLeft w:val="0"/>
      <w:marRight w:val="0"/>
      <w:marTop w:val="0"/>
      <w:marBottom w:val="0"/>
      <w:divBdr>
        <w:top w:val="none" w:sz="0" w:space="0" w:color="auto"/>
        <w:left w:val="none" w:sz="0" w:space="0" w:color="auto"/>
        <w:bottom w:val="none" w:sz="0" w:space="0" w:color="auto"/>
        <w:right w:val="none" w:sz="0" w:space="0" w:color="auto"/>
      </w:divBdr>
    </w:div>
    <w:div w:id="902907782">
      <w:bodyDiv w:val="1"/>
      <w:marLeft w:val="0"/>
      <w:marRight w:val="0"/>
      <w:marTop w:val="0"/>
      <w:marBottom w:val="0"/>
      <w:divBdr>
        <w:top w:val="none" w:sz="0" w:space="0" w:color="auto"/>
        <w:left w:val="none" w:sz="0" w:space="0" w:color="auto"/>
        <w:bottom w:val="none" w:sz="0" w:space="0" w:color="auto"/>
        <w:right w:val="none" w:sz="0" w:space="0" w:color="auto"/>
      </w:divBdr>
    </w:div>
    <w:div w:id="902909172">
      <w:bodyDiv w:val="1"/>
      <w:marLeft w:val="0"/>
      <w:marRight w:val="0"/>
      <w:marTop w:val="0"/>
      <w:marBottom w:val="0"/>
      <w:divBdr>
        <w:top w:val="none" w:sz="0" w:space="0" w:color="auto"/>
        <w:left w:val="none" w:sz="0" w:space="0" w:color="auto"/>
        <w:bottom w:val="none" w:sz="0" w:space="0" w:color="auto"/>
        <w:right w:val="none" w:sz="0" w:space="0" w:color="auto"/>
      </w:divBdr>
    </w:div>
    <w:div w:id="903180463">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3641456">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4143198">
      <w:bodyDiv w:val="1"/>
      <w:marLeft w:val="0"/>
      <w:marRight w:val="0"/>
      <w:marTop w:val="0"/>
      <w:marBottom w:val="0"/>
      <w:divBdr>
        <w:top w:val="none" w:sz="0" w:space="0" w:color="auto"/>
        <w:left w:val="none" w:sz="0" w:space="0" w:color="auto"/>
        <w:bottom w:val="none" w:sz="0" w:space="0" w:color="auto"/>
        <w:right w:val="none" w:sz="0" w:space="0" w:color="auto"/>
      </w:divBdr>
    </w:div>
    <w:div w:id="904488889">
      <w:bodyDiv w:val="1"/>
      <w:marLeft w:val="0"/>
      <w:marRight w:val="0"/>
      <w:marTop w:val="0"/>
      <w:marBottom w:val="0"/>
      <w:divBdr>
        <w:top w:val="none" w:sz="0" w:space="0" w:color="auto"/>
        <w:left w:val="none" w:sz="0" w:space="0" w:color="auto"/>
        <w:bottom w:val="none" w:sz="0" w:space="0" w:color="auto"/>
        <w:right w:val="none" w:sz="0" w:space="0" w:color="auto"/>
      </w:divBdr>
    </w:div>
    <w:div w:id="904609209">
      <w:bodyDiv w:val="1"/>
      <w:marLeft w:val="0"/>
      <w:marRight w:val="0"/>
      <w:marTop w:val="0"/>
      <w:marBottom w:val="0"/>
      <w:divBdr>
        <w:top w:val="none" w:sz="0" w:space="0" w:color="auto"/>
        <w:left w:val="none" w:sz="0" w:space="0" w:color="auto"/>
        <w:bottom w:val="none" w:sz="0" w:space="0" w:color="auto"/>
        <w:right w:val="none" w:sz="0" w:space="0" w:color="auto"/>
      </w:divBdr>
    </w:div>
    <w:div w:id="904681757">
      <w:bodyDiv w:val="1"/>
      <w:marLeft w:val="0"/>
      <w:marRight w:val="0"/>
      <w:marTop w:val="0"/>
      <w:marBottom w:val="0"/>
      <w:divBdr>
        <w:top w:val="none" w:sz="0" w:space="0" w:color="auto"/>
        <w:left w:val="none" w:sz="0" w:space="0" w:color="auto"/>
        <w:bottom w:val="none" w:sz="0" w:space="0" w:color="auto"/>
        <w:right w:val="none" w:sz="0" w:space="0" w:color="auto"/>
      </w:divBdr>
    </w:div>
    <w:div w:id="904799029">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5336884">
      <w:bodyDiv w:val="1"/>
      <w:marLeft w:val="0"/>
      <w:marRight w:val="0"/>
      <w:marTop w:val="0"/>
      <w:marBottom w:val="0"/>
      <w:divBdr>
        <w:top w:val="none" w:sz="0" w:space="0" w:color="auto"/>
        <w:left w:val="none" w:sz="0" w:space="0" w:color="auto"/>
        <w:bottom w:val="none" w:sz="0" w:space="0" w:color="auto"/>
        <w:right w:val="none" w:sz="0" w:space="0" w:color="auto"/>
      </w:divBdr>
    </w:div>
    <w:div w:id="905797349">
      <w:bodyDiv w:val="1"/>
      <w:marLeft w:val="0"/>
      <w:marRight w:val="0"/>
      <w:marTop w:val="0"/>
      <w:marBottom w:val="0"/>
      <w:divBdr>
        <w:top w:val="none" w:sz="0" w:space="0" w:color="auto"/>
        <w:left w:val="none" w:sz="0" w:space="0" w:color="auto"/>
        <w:bottom w:val="none" w:sz="0" w:space="0" w:color="auto"/>
        <w:right w:val="none" w:sz="0" w:space="0" w:color="auto"/>
      </w:divBdr>
    </w:div>
    <w:div w:id="905995472">
      <w:bodyDiv w:val="1"/>
      <w:marLeft w:val="0"/>
      <w:marRight w:val="0"/>
      <w:marTop w:val="0"/>
      <w:marBottom w:val="0"/>
      <w:divBdr>
        <w:top w:val="none" w:sz="0" w:space="0" w:color="auto"/>
        <w:left w:val="none" w:sz="0" w:space="0" w:color="auto"/>
        <w:bottom w:val="none" w:sz="0" w:space="0" w:color="auto"/>
        <w:right w:val="none" w:sz="0" w:space="0" w:color="auto"/>
      </w:divBdr>
    </w:div>
    <w:div w:id="906111614">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6571910">
      <w:bodyDiv w:val="1"/>
      <w:marLeft w:val="0"/>
      <w:marRight w:val="0"/>
      <w:marTop w:val="0"/>
      <w:marBottom w:val="0"/>
      <w:divBdr>
        <w:top w:val="none" w:sz="0" w:space="0" w:color="auto"/>
        <w:left w:val="none" w:sz="0" w:space="0" w:color="auto"/>
        <w:bottom w:val="none" w:sz="0" w:space="0" w:color="auto"/>
        <w:right w:val="none" w:sz="0" w:space="0" w:color="auto"/>
      </w:divBdr>
    </w:div>
    <w:div w:id="906841756">
      <w:bodyDiv w:val="1"/>
      <w:marLeft w:val="0"/>
      <w:marRight w:val="0"/>
      <w:marTop w:val="0"/>
      <w:marBottom w:val="0"/>
      <w:divBdr>
        <w:top w:val="none" w:sz="0" w:space="0" w:color="auto"/>
        <w:left w:val="none" w:sz="0" w:space="0" w:color="auto"/>
        <w:bottom w:val="none" w:sz="0" w:space="0" w:color="auto"/>
        <w:right w:val="none" w:sz="0" w:space="0" w:color="auto"/>
      </w:divBdr>
    </w:div>
    <w:div w:id="906915842">
      <w:bodyDiv w:val="1"/>
      <w:marLeft w:val="0"/>
      <w:marRight w:val="0"/>
      <w:marTop w:val="0"/>
      <w:marBottom w:val="0"/>
      <w:divBdr>
        <w:top w:val="none" w:sz="0" w:space="0" w:color="auto"/>
        <w:left w:val="none" w:sz="0" w:space="0" w:color="auto"/>
        <w:bottom w:val="none" w:sz="0" w:space="0" w:color="auto"/>
        <w:right w:val="none" w:sz="0" w:space="0" w:color="auto"/>
      </w:divBdr>
    </w:div>
    <w:div w:id="908198801">
      <w:bodyDiv w:val="1"/>
      <w:marLeft w:val="0"/>
      <w:marRight w:val="0"/>
      <w:marTop w:val="0"/>
      <w:marBottom w:val="0"/>
      <w:divBdr>
        <w:top w:val="none" w:sz="0" w:space="0" w:color="auto"/>
        <w:left w:val="none" w:sz="0" w:space="0" w:color="auto"/>
        <w:bottom w:val="none" w:sz="0" w:space="0" w:color="auto"/>
        <w:right w:val="none" w:sz="0" w:space="0" w:color="auto"/>
      </w:divBdr>
    </w:div>
    <w:div w:id="908460750">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733044">
      <w:bodyDiv w:val="1"/>
      <w:marLeft w:val="0"/>
      <w:marRight w:val="0"/>
      <w:marTop w:val="0"/>
      <w:marBottom w:val="0"/>
      <w:divBdr>
        <w:top w:val="none" w:sz="0" w:space="0" w:color="auto"/>
        <w:left w:val="none" w:sz="0" w:space="0" w:color="auto"/>
        <w:bottom w:val="none" w:sz="0" w:space="0" w:color="auto"/>
        <w:right w:val="none" w:sz="0" w:space="0" w:color="auto"/>
      </w:divBdr>
    </w:div>
    <w:div w:id="908737119">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003869">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123092">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09733420">
      <w:bodyDiv w:val="1"/>
      <w:marLeft w:val="0"/>
      <w:marRight w:val="0"/>
      <w:marTop w:val="0"/>
      <w:marBottom w:val="0"/>
      <w:divBdr>
        <w:top w:val="none" w:sz="0" w:space="0" w:color="auto"/>
        <w:left w:val="none" w:sz="0" w:space="0" w:color="auto"/>
        <w:bottom w:val="none" w:sz="0" w:space="0" w:color="auto"/>
        <w:right w:val="none" w:sz="0" w:space="0" w:color="auto"/>
      </w:divBdr>
    </w:div>
    <w:div w:id="909736447">
      <w:bodyDiv w:val="1"/>
      <w:marLeft w:val="0"/>
      <w:marRight w:val="0"/>
      <w:marTop w:val="0"/>
      <w:marBottom w:val="0"/>
      <w:divBdr>
        <w:top w:val="none" w:sz="0" w:space="0" w:color="auto"/>
        <w:left w:val="none" w:sz="0" w:space="0" w:color="auto"/>
        <w:bottom w:val="none" w:sz="0" w:space="0" w:color="auto"/>
        <w:right w:val="none" w:sz="0" w:space="0" w:color="auto"/>
      </w:divBdr>
    </w:div>
    <w:div w:id="910238354">
      <w:bodyDiv w:val="1"/>
      <w:marLeft w:val="0"/>
      <w:marRight w:val="0"/>
      <w:marTop w:val="0"/>
      <w:marBottom w:val="0"/>
      <w:divBdr>
        <w:top w:val="none" w:sz="0" w:space="0" w:color="auto"/>
        <w:left w:val="none" w:sz="0" w:space="0" w:color="auto"/>
        <w:bottom w:val="none" w:sz="0" w:space="0" w:color="auto"/>
        <w:right w:val="none" w:sz="0" w:space="0" w:color="auto"/>
      </w:divBdr>
    </w:div>
    <w:div w:id="910386736">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0652692">
      <w:bodyDiv w:val="1"/>
      <w:marLeft w:val="0"/>
      <w:marRight w:val="0"/>
      <w:marTop w:val="0"/>
      <w:marBottom w:val="0"/>
      <w:divBdr>
        <w:top w:val="none" w:sz="0" w:space="0" w:color="auto"/>
        <w:left w:val="none" w:sz="0" w:space="0" w:color="auto"/>
        <w:bottom w:val="none" w:sz="0" w:space="0" w:color="auto"/>
        <w:right w:val="none" w:sz="0" w:space="0" w:color="auto"/>
      </w:divBdr>
    </w:div>
    <w:div w:id="910700401">
      <w:bodyDiv w:val="1"/>
      <w:marLeft w:val="0"/>
      <w:marRight w:val="0"/>
      <w:marTop w:val="0"/>
      <w:marBottom w:val="0"/>
      <w:divBdr>
        <w:top w:val="none" w:sz="0" w:space="0" w:color="auto"/>
        <w:left w:val="none" w:sz="0" w:space="0" w:color="auto"/>
        <w:bottom w:val="none" w:sz="0" w:space="0" w:color="auto"/>
        <w:right w:val="none" w:sz="0" w:space="0" w:color="auto"/>
      </w:divBdr>
    </w:div>
    <w:div w:id="911155744">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354476">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1619270">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469173">
      <w:bodyDiv w:val="1"/>
      <w:marLeft w:val="0"/>
      <w:marRight w:val="0"/>
      <w:marTop w:val="0"/>
      <w:marBottom w:val="0"/>
      <w:divBdr>
        <w:top w:val="none" w:sz="0" w:space="0" w:color="auto"/>
        <w:left w:val="none" w:sz="0" w:space="0" w:color="auto"/>
        <w:bottom w:val="none" w:sz="0" w:space="0" w:color="auto"/>
        <w:right w:val="none" w:sz="0" w:space="0" w:color="auto"/>
      </w:divBdr>
    </w:div>
    <w:div w:id="912469193">
      <w:bodyDiv w:val="1"/>
      <w:marLeft w:val="0"/>
      <w:marRight w:val="0"/>
      <w:marTop w:val="0"/>
      <w:marBottom w:val="0"/>
      <w:divBdr>
        <w:top w:val="none" w:sz="0" w:space="0" w:color="auto"/>
        <w:left w:val="none" w:sz="0" w:space="0" w:color="auto"/>
        <w:bottom w:val="none" w:sz="0" w:space="0" w:color="auto"/>
        <w:right w:val="none" w:sz="0" w:space="0" w:color="auto"/>
      </w:divBdr>
    </w:div>
    <w:div w:id="912593125">
      <w:bodyDiv w:val="1"/>
      <w:marLeft w:val="0"/>
      <w:marRight w:val="0"/>
      <w:marTop w:val="0"/>
      <w:marBottom w:val="0"/>
      <w:divBdr>
        <w:top w:val="none" w:sz="0" w:space="0" w:color="auto"/>
        <w:left w:val="none" w:sz="0" w:space="0" w:color="auto"/>
        <w:bottom w:val="none" w:sz="0" w:space="0" w:color="auto"/>
        <w:right w:val="none" w:sz="0" w:space="0" w:color="auto"/>
      </w:divBdr>
    </w:div>
    <w:div w:id="912663471">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3197521">
      <w:bodyDiv w:val="1"/>
      <w:marLeft w:val="0"/>
      <w:marRight w:val="0"/>
      <w:marTop w:val="0"/>
      <w:marBottom w:val="0"/>
      <w:divBdr>
        <w:top w:val="none" w:sz="0" w:space="0" w:color="auto"/>
        <w:left w:val="none" w:sz="0" w:space="0" w:color="auto"/>
        <w:bottom w:val="none" w:sz="0" w:space="0" w:color="auto"/>
        <w:right w:val="none" w:sz="0" w:space="0" w:color="auto"/>
      </w:divBdr>
    </w:div>
    <w:div w:id="913665327">
      <w:bodyDiv w:val="1"/>
      <w:marLeft w:val="0"/>
      <w:marRight w:val="0"/>
      <w:marTop w:val="0"/>
      <w:marBottom w:val="0"/>
      <w:divBdr>
        <w:top w:val="none" w:sz="0" w:space="0" w:color="auto"/>
        <w:left w:val="none" w:sz="0" w:space="0" w:color="auto"/>
        <w:bottom w:val="none" w:sz="0" w:space="0" w:color="auto"/>
        <w:right w:val="none" w:sz="0" w:space="0" w:color="auto"/>
      </w:divBdr>
    </w:div>
    <w:div w:id="913667352">
      <w:bodyDiv w:val="1"/>
      <w:marLeft w:val="0"/>
      <w:marRight w:val="0"/>
      <w:marTop w:val="0"/>
      <w:marBottom w:val="0"/>
      <w:divBdr>
        <w:top w:val="none" w:sz="0" w:space="0" w:color="auto"/>
        <w:left w:val="none" w:sz="0" w:space="0" w:color="auto"/>
        <w:bottom w:val="none" w:sz="0" w:space="0" w:color="auto"/>
        <w:right w:val="none" w:sz="0" w:space="0" w:color="auto"/>
      </w:divBdr>
    </w:div>
    <w:div w:id="913975955">
      <w:bodyDiv w:val="1"/>
      <w:marLeft w:val="0"/>
      <w:marRight w:val="0"/>
      <w:marTop w:val="0"/>
      <w:marBottom w:val="0"/>
      <w:divBdr>
        <w:top w:val="none" w:sz="0" w:space="0" w:color="auto"/>
        <w:left w:val="none" w:sz="0" w:space="0" w:color="auto"/>
        <w:bottom w:val="none" w:sz="0" w:space="0" w:color="auto"/>
        <w:right w:val="none" w:sz="0" w:space="0" w:color="auto"/>
      </w:divBdr>
    </w:div>
    <w:div w:id="914051717">
      <w:bodyDiv w:val="1"/>
      <w:marLeft w:val="0"/>
      <w:marRight w:val="0"/>
      <w:marTop w:val="0"/>
      <w:marBottom w:val="0"/>
      <w:divBdr>
        <w:top w:val="none" w:sz="0" w:space="0" w:color="auto"/>
        <w:left w:val="none" w:sz="0" w:space="0" w:color="auto"/>
        <w:bottom w:val="none" w:sz="0" w:space="0" w:color="auto"/>
        <w:right w:val="none" w:sz="0" w:space="0" w:color="auto"/>
      </w:divBdr>
    </w:div>
    <w:div w:id="914245916">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627569">
      <w:bodyDiv w:val="1"/>
      <w:marLeft w:val="0"/>
      <w:marRight w:val="0"/>
      <w:marTop w:val="0"/>
      <w:marBottom w:val="0"/>
      <w:divBdr>
        <w:top w:val="none" w:sz="0" w:space="0" w:color="auto"/>
        <w:left w:val="none" w:sz="0" w:space="0" w:color="auto"/>
        <w:bottom w:val="none" w:sz="0" w:space="0" w:color="auto"/>
        <w:right w:val="none" w:sz="0" w:space="0" w:color="auto"/>
      </w:divBdr>
    </w:div>
    <w:div w:id="914751637">
      <w:bodyDiv w:val="1"/>
      <w:marLeft w:val="0"/>
      <w:marRight w:val="0"/>
      <w:marTop w:val="0"/>
      <w:marBottom w:val="0"/>
      <w:divBdr>
        <w:top w:val="none" w:sz="0" w:space="0" w:color="auto"/>
        <w:left w:val="none" w:sz="0" w:space="0" w:color="auto"/>
        <w:bottom w:val="none" w:sz="0" w:space="0" w:color="auto"/>
        <w:right w:val="none" w:sz="0" w:space="0" w:color="auto"/>
      </w:divBdr>
    </w:div>
    <w:div w:id="914784230">
      <w:bodyDiv w:val="1"/>
      <w:marLeft w:val="0"/>
      <w:marRight w:val="0"/>
      <w:marTop w:val="0"/>
      <w:marBottom w:val="0"/>
      <w:divBdr>
        <w:top w:val="none" w:sz="0" w:space="0" w:color="auto"/>
        <w:left w:val="none" w:sz="0" w:space="0" w:color="auto"/>
        <w:bottom w:val="none" w:sz="0" w:space="0" w:color="auto"/>
        <w:right w:val="none" w:sz="0" w:space="0" w:color="auto"/>
      </w:divBdr>
    </w:div>
    <w:div w:id="914827404">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240370">
      <w:bodyDiv w:val="1"/>
      <w:marLeft w:val="0"/>
      <w:marRight w:val="0"/>
      <w:marTop w:val="0"/>
      <w:marBottom w:val="0"/>
      <w:divBdr>
        <w:top w:val="none" w:sz="0" w:space="0" w:color="auto"/>
        <w:left w:val="none" w:sz="0" w:space="0" w:color="auto"/>
        <w:bottom w:val="none" w:sz="0" w:space="0" w:color="auto"/>
        <w:right w:val="none" w:sz="0" w:space="0" w:color="auto"/>
      </w:divBdr>
    </w:div>
    <w:div w:id="91524073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5944536">
      <w:bodyDiv w:val="1"/>
      <w:marLeft w:val="0"/>
      <w:marRight w:val="0"/>
      <w:marTop w:val="0"/>
      <w:marBottom w:val="0"/>
      <w:divBdr>
        <w:top w:val="none" w:sz="0" w:space="0" w:color="auto"/>
        <w:left w:val="none" w:sz="0" w:space="0" w:color="auto"/>
        <w:bottom w:val="none" w:sz="0" w:space="0" w:color="auto"/>
        <w:right w:val="none" w:sz="0" w:space="0" w:color="auto"/>
      </w:divBdr>
    </w:div>
    <w:div w:id="916204301">
      <w:bodyDiv w:val="1"/>
      <w:marLeft w:val="0"/>
      <w:marRight w:val="0"/>
      <w:marTop w:val="0"/>
      <w:marBottom w:val="0"/>
      <w:divBdr>
        <w:top w:val="none" w:sz="0" w:space="0" w:color="auto"/>
        <w:left w:val="none" w:sz="0" w:space="0" w:color="auto"/>
        <w:bottom w:val="none" w:sz="0" w:space="0" w:color="auto"/>
        <w:right w:val="none" w:sz="0" w:space="0" w:color="auto"/>
      </w:divBdr>
    </w:div>
    <w:div w:id="916209219">
      <w:bodyDiv w:val="1"/>
      <w:marLeft w:val="0"/>
      <w:marRight w:val="0"/>
      <w:marTop w:val="0"/>
      <w:marBottom w:val="0"/>
      <w:divBdr>
        <w:top w:val="none" w:sz="0" w:space="0" w:color="auto"/>
        <w:left w:val="none" w:sz="0" w:space="0" w:color="auto"/>
        <w:bottom w:val="none" w:sz="0" w:space="0" w:color="auto"/>
        <w:right w:val="none" w:sz="0" w:space="0" w:color="auto"/>
      </w:divBdr>
    </w:div>
    <w:div w:id="916324559">
      <w:bodyDiv w:val="1"/>
      <w:marLeft w:val="0"/>
      <w:marRight w:val="0"/>
      <w:marTop w:val="0"/>
      <w:marBottom w:val="0"/>
      <w:divBdr>
        <w:top w:val="none" w:sz="0" w:space="0" w:color="auto"/>
        <w:left w:val="none" w:sz="0" w:space="0" w:color="auto"/>
        <w:bottom w:val="none" w:sz="0" w:space="0" w:color="auto"/>
        <w:right w:val="none" w:sz="0" w:space="0" w:color="auto"/>
      </w:divBdr>
    </w:div>
    <w:div w:id="916591768">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6863000">
      <w:bodyDiv w:val="1"/>
      <w:marLeft w:val="0"/>
      <w:marRight w:val="0"/>
      <w:marTop w:val="0"/>
      <w:marBottom w:val="0"/>
      <w:divBdr>
        <w:top w:val="none" w:sz="0" w:space="0" w:color="auto"/>
        <w:left w:val="none" w:sz="0" w:space="0" w:color="auto"/>
        <w:bottom w:val="none" w:sz="0" w:space="0" w:color="auto"/>
        <w:right w:val="none" w:sz="0" w:space="0" w:color="auto"/>
      </w:divBdr>
    </w:div>
    <w:div w:id="916935586">
      <w:bodyDiv w:val="1"/>
      <w:marLeft w:val="0"/>
      <w:marRight w:val="0"/>
      <w:marTop w:val="0"/>
      <w:marBottom w:val="0"/>
      <w:divBdr>
        <w:top w:val="none" w:sz="0" w:space="0" w:color="auto"/>
        <w:left w:val="none" w:sz="0" w:space="0" w:color="auto"/>
        <w:bottom w:val="none" w:sz="0" w:space="0" w:color="auto"/>
        <w:right w:val="none" w:sz="0" w:space="0" w:color="auto"/>
      </w:divBdr>
    </w:div>
    <w:div w:id="917010899">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783413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0703">
      <w:bodyDiv w:val="1"/>
      <w:marLeft w:val="0"/>
      <w:marRight w:val="0"/>
      <w:marTop w:val="0"/>
      <w:marBottom w:val="0"/>
      <w:divBdr>
        <w:top w:val="none" w:sz="0" w:space="0" w:color="auto"/>
        <w:left w:val="none" w:sz="0" w:space="0" w:color="auto"/>
        <w:bottom w:val="none" w:sz="0" w:space="0" w:color="auto"/>
        <w:right w:val="none" w:sz="0" w:space="0" w:color="auto"/>
      </w:divBdr>
    </w:div>
    <w:div w:id="918293167">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8828539">
      <w:bodyDiv w:val="1"/>
      <w:marLeft w:val="0"/>
      <w:marRight w:val="0"/>
      <w:marTop w:val="0"/>
      <w:marBottom w:val="0"/>
      <w:divBdr>
        <w:top w:val="none" w:sz="0" w:space="0" w:color="auto"/>
        <w:left w:val="none" w:sz="0" w:space="0" w:color="auto"/>
        <w:bottom w:val="none" w:sz="0" w:space="0" w:color="auto"/>
        <w:right w:val="none" w:sz="0" w:space="0" w:color="auto"/>
      </w:divBdr>
    </w:div>
    <w:div w:id="91894699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026018">
      <w:bodyDiv w:val="1"/>
      <w:marLeft w:val="0"/>
      <w:marRight w:val="0"/>
      <w:marTop w:val="0"/>
      <w:marBottom w:val="0"/>
      <w:divBdr>
        <w:top w:val="none" w:sz="0" w:space="0" w:color="auto"/>
        <w:left w:val="none" w:sz="0" w:space="0" w:color="auto"/>
        <w:bottom w:val="none" w:sz="0" w:space="0" w:color="auto"/>
        <w:right w:val="none" w:sz="0" w:space="0" w:color="auto"/>
      </w:divBdr>
    </w:div>
    <w:div w:id="919172103">
      <w:bodyDiv w:val="1"/>
      <w:marLeft w:val="0"/>
      <w:marRight w:val="0"/>
      <w:marTop w:val="0"/>
      <w:marBottom w:val="0"/>
      <w:divBdr>
        <w:top w:val="none" w:sz="0" w:space="0" w:color="auto"/>
        <w:left w:val="none" w:sz="0" w:space="0" w:color="auto"/>
        <w:bottom w:val="none" w:sz="0" w:space="0" w:color="auto"/>
        <w:right w:val="none" w:sz="0" w:space="0" w:color="auto"/>
      </w:divBdr>
    </w:div>
    <w:div w:id="919369301">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19944951">
      <w:bodyDiv w:val="1"/>
      <w:marLeft w:val="0"/>
      <w:marRight w:val="0"/>
      <w:marTop w:val="0"/>
      <w:marBottom w:val="0"/>
      <w:divBdr>
        <w:top w:val="none" w:sz="0" w:space="0" w:color="auto"/>
        <w:left w:val="none" w:sz="0" w:space="0" w:color="auto"/>
        <w:bottom w:val="none" w:sz="0" w:space="0" w:color="auto"/>
        <w:right w:val="none" w:sz="0" w:space="0" w:color="auto"/>
      </w:divBdr>
    </w:div>
    <w:div w:id="919950687">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062322">
      <w:bodyDiv w:val="1"/>
      <w:marLeft w:val="0"/>
      <w:marRight w:val="0"/>
      <w:marTop w:val="0"/>
      <w:marBottom w:val="0"/>
      <w:divBdr>
        <w:top w:val="none" w:sz="0" w:space="0" w:color="auto"/>
        <w:left w:val="none" w:sz="0" w:space="0" w:color="auto"/>
        <w:bottom w:val="none" w:sz="0" w:space="0" w:color="auto"/>
        <w:right w:val="none" w:sz="0" w:space="0" w:color="auto"/>
      </w:divBdr>
    </w:div>
    <w:div w:id="920144526">
      <w:bodyDiv w:val="1"/>
      <w:marLeft w:val="0"/>
      <w:marRight w:val="0"/>
      <w:marTop w:val="0"/>
      <w:marBottom w:val="0"/>
      <w:divBdr>
        <w:top w:val="none" w:sz="0" w:space="0" w:color="auto"/>
        <w:left w:val="none" w:sz="0" w:space="0" w:color="auto"/>
        <w:bottom w:val="none" w:sz="0" w:space="0" w:color="auto"/>
        <w:right w:val="none" w:sz="0" w:space="0" w:color="auto"/>
      </w:divBdr>
    </w:div>
    <w:div w:id="920333057">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0914946">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645872">
      <w:bodyDiv w:val="1"/>
      <w:marLeft w:val="0"/>
      <w:marRight w:val="0"/>
      <w:marTop w:val="0"/>
      <w:marBottom w:val="0"/>
      <w:divBdr>
        <w:top w:val="none" w:sz="0" w:space="0" w:color="auto"/>
        <w:left w:val="none" w:sz="0" w:space="0" w:color="auto"/>
        <w:bottom w:val="none" w:sz="0" w:space="0" w:color="auto"/>
        <w:right w:val="none" w:sz="0" w:space="0" w:color="auto"/>
      </w:divBdr>
    </w:div>
    <w:div w:id="921794912">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1992832">
      <w:bodyDiv w:val="1"/>
      <w:marLeft w:val="0"/>
      <w:marRight w:val="0"/>
      <w:marTop w:val="0"/>
      <w:marBottom w:val="0"/>
      <w:divBdr>
        <w:top w:val="none" w:sz="0" w:space="0" w:color="auto"/>
        <w:left w:val="none" w:sz="0" w:space="0" w:color="auto"/>
        <w:bottom w:val="none" w:sz="0" w:space="0" w:color="auto"/>
        <w:right w:val="none" w:sz="0" w:space="0" w:color="auto"/>
      </w:divBdr>
    </w:div>
    <w:div w:id="922031389">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029219">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416979">
      <w:bodyDiv w:val="1"/>
      <w:marLeft w:val="0"/>
      <w:marRight w:val="0"/>
      <w:marTop w:val="0"/>
      <w:marBottom w:val="0"/>
      <w:divBdr>
        <w:top w:val="none" w:sz="0" w:space="0" w:color="auto"/>
        <w:left w:val="none" w:sz="0" w:space="0" w:color="auto"/>
        <w:bottom w:val="none" w:sz="0" w:space="0" w:color="auto"/>
        <w:right w:val="none" w:sz="0" w:space="0" w:color="auto"/>
      </w:divBdr>
    </w:div>
    <w:div w:id="923537125">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3808412">
      <w:bodyDiv w:val="1"/>
      <w:marLeft w:val="0"/>
      <w:marRight w:val="0"/>
      <w:marTop w:val="0"/>
      <w:marBottom w:val="0"/>
      <w:divBdr>
        <w:top w:val="none" w:sz="0" w:space="0" w:color="auto"/>
        <w:left w:val="none" w:sz="0" w:space="0" w:color="auto"/>
        <w:bottom w:val="none" w:sz="0" w:space="0" w:color="auto"/>
        <w:right w:val="none" w:sz="0" w:space="0" w:color="auto"/>
      </w:divBdr>
    </w:div>
    <w:div w:id="923950344">
      <w:bodyDiv w:val="1"/>
      <w:marLeft w:val="0"/>
      <w:marRight w:val="0"/>
      <w:marTop w:val="0"/>
      <w:marBottom w:val="0"/>
      <w:divBdr>
        <w:top w:val="none" w:sz="0" w:space="0" w:color="auto"/>
        <w:left w:val="none" w:sz="0" w:space="0" w:color="auto"/>
        <w:bottom w:val="none" w:sz="0" w:space="0" w:color="auto"/>
        <w:right w:val="none" w:sz="0" w:space="0" w:color="auto"/>
      </w:divBdr>
    </w:div>
    <w:div w:id="923997890">
      <w:bodyDiv w:val="1"/>
      <w:marLeft w:val="0"/>
      <w:marRight w:val="0"/>
      <w:marTop w:val="0"/>
      <w:marBottom w:val="0"/>
      <w:divBdr>
        <w:top w:val="none" w:sz="0" w:space="0" w:color="auto"/>
        <w:left w:val="none" w:sz="0" w:space="0" w:color="auto"/>
        <w:bottom w:val="none" w:sz="0" w:space="0" w:color="auto"/>
        <w:right w:val="none" w:sz="0" w:space="0" w:color="auto"/>
      </w:divBdr>
    </w:div>
    <w:div w:id="924067650">
      <w:bodyDiv w:val="1"/>
      <w:marLeft w:val="0"/>
      <w:marRight w:val="0"/>
      <w:marTop w:val="0"/>
      <w:marBottom w:val="0"/>
      <w:divBdr>
        <w:top w:val="none" w:sz="0" w:space="0" w:color="auto"/>
        <w:left w:val="none" w:sz="0" w:space="0" w:color="auto"/>
        <w:bottom w:val="none" w:sz="0" w:space="0" w:color="auto"/>
        <w:right w:val="none" w:sz="0" w:space="0" w:color="auto"/>
      </w:divBdr>
    </w:div>
    <w:div w:id="924076016">
      <w:bodyDiv w:val="1"/>
      <w:marLeft w:val="0"/>
      <w:marRight w:val="0"/>
      <w:marTop w:val="0"/>
      <w:marBottom w:val="0"/>
      <w:divBdr>
        <w:top w:val="none" w:sz="0" w:space="0" w:color="auto"/>
        <w:left w:val="none" w:sz="0" w:space="0" w:color="auto"/>
        <w:bottom w:val="none" w:sz="0" w:space="0" w:color="auto"/>
        <w:right w:val="none" w:sz="0" w:space="0" w:color="auto"/>
      </w:divBdr>
    </w:div>
    <w:div w:id="924191792">
      <w:bodyDiv w:val="1"/>
      <w:marLeft w:val="0"/>
      <w:marRight w:val="0"/>
      <w:marTop w:val="0"/>
      <w:marBottom w:val="0"/>
      <w:divBdr>
        <w:top w:val="none" w:sz="0" w:space="0" w:color="auto"/>
        <w:left w:val="none" w:sz="0" w:space="0" w:color="auto"/>
        <w:bottom w:val="none" w:sz="0" w:space="0" w:color="auto"/>
        <w:right w:val="none" w:sz="0" w:space="0" w:color="auto"/>
      </w:divBdr>
    </w:div>
    <w:div w:id="924192843">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415132">
      <w:bodyDiv w:val="1"/>
      <w:marLeft w:val="0"/>
      <w:marRight w:val="0"/>
      <w:marTop w:val="0"/>
      <w:marBottom w:val="0"/>
      <w:divBdr>
        <w:top w:val="none" w:sz="0" w:space="0" w:color="auto"/>
        <w:left w:val="none" w:sz="0" w:space="0" w:color="auto"/>
        <w:bottom w:val="none" w:sz="0" w:space="0" w:color="auto"/>
        <w:right w:val="none" w:sz="0" w:space="0" w:color="auto"/>
      </w:divBdr>
    </w:div>
    <w:div w:id="924456466">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1972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0897">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5576636">
      <w:bodyDiv w:val="1"/>
      <w:marLeft w:val="0"/>
      <w:marRight w:val="0"/>
      <w:marTop w:val="0"/>
      <w:marBottom w:val="0"/>
      <w:divBdr>
        <w:top w:val="none" w:sz="0" w:space="0" w:color="auto"/>
        <w:left w:val="none" w:sz="0" w:space="0" w:color="auto"/>
        <w:bottom w:val="none" w:sz="0" w:space="0" w:color="auto"/>
        <w:right w:val="none" w:sz="0" w:space="0" w:color="auto"/>
      </w:divBdr>
    </w:div>
    <w:div w:id="925764648">
      <w:bodyDiv w:val="1"/>
      <w:marLeft w:val="0"/>
      <w:marRight w:val="0"/>
      <w:marTop w:val="0"/>
      <w:marBottom w:val="0"/>
      <w:divBdr>
        <w:top w:val="none" w:sz="0" w:space="0" w:color="auto"/>
        <w:left w:val="none" w:sz="0" w:space="0" w:color="auto"/>
        <w:bottom w:val="none" w:sz="0" w:space="0" w:color="auto"/>
        <w:right w:val="none" w:sz="0" w:space="0" w:color="auto"/>
      </w:divBdr>
    </w:div>
    <w:div w:id="925843042">
      <w:bodyDiv w:val="1"/>
      <w:marLeft w:val="0"/>
      <w:marRight w:val="0"/>
      <w:marTop w:val="0"/>
      <w:marBottom w:val="0"/>
      <w:divBdr>
        <w:top w:val="none" w:sz="0" w:space="0" w:color="auto"/>
        <w:left w:val="none" w:sz="0" w:space="0" w:color="auto"/>
        <w:bottom w:val="none" w:sz="0" w:space="0" w:color="auto"/>
        <w:right w:val="none" w:sz="0" w:space="0" w:color="auto"/>
      </w:divBdr>
    </w:div>
    <w:div w:id="925922402">
      <w:bodyDiv w:val="1"/>
      <w:marLeft w:val="0"/>
      <w:marRight w:val="0"/>
      <w:marTop w:val="0"/>
      <w:marBottom w:val="0"/>
      <w:divBdr>
        <w:top w:val="none" w:sz="0" w:space="0" w:color="auto"/>
        <w:left w:val="none" w:sz="0" w:space="0" w:color="auto"/>
        <w:bottom w:val="none" w:sz="0" w:space="0" w:color="auto"/>
        <w:right w:val="none" w:sz="0" w:space="0" w:color="auto"/>
      </w:divBdr>
    </w:div>
    <w:div w:id="925964233">
      <w:bodyDiv w:val="1"/>
      <w:marLeft w:val="0"/>
      <w:marRight w:val="0"/>
      <w:marTop w:val="0"/>
      <w:marBottom w:val="0"/>
      <w:divBdr>
        <w:top w:val="none" w:sz="0" w:space="0" w:color="auto"/>
        <w:left w:val="none" w:sz="0" w:space="0" w:color="auto"/>
        <w:bottom w:val="none" w:sz="0" w:space="0" w:color="auto"/>
        <w:right w:val="none" w:sz="0" w:space="0" w:color="auto"/>
      </w:divBdr>
    </w:div>
    <w:div w:id="925965341">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6378774">
      <w:bodyDiv w:val="1"/>
      <w:marLeft w:val="0"/>
      <w:marRight w:val="0"/>
      <w:marTop w:val="0"/>
      <w:marBottom w:val="0"/>
      <w:divBdr>
        <w:top w:val="none" w:sz="0" w:space="0" w:color="auto"/>
        <w:left w:val="none" w:sz="0" w:space="0" w:color="auto"/>
        <w:bottom w:val="none" w:sz="0" w:space="0" w:color="auto"/>
        <w:right w:val="none" w:sz="0" w:space="0" w:color="auto"/>
      </w:divBdr>
    </w:div>
    <w:div w:id="926502774">
      <w:bodyDiv w:val="1"/>
      <w:marLeft w:val="0"/>
      <w:marRight w:val="0"/>
      <w:marTop w:val="0"/>
      <w:marBottom w:val="0"/>
      <w:divBdr>
        <w:top w:val="none" w:sz="0" w:space="0" w:color="auto"/>
        <w:left w:val="none" w:sz="0" w:space="0" w:color="auto"/>
        <w:bottom w:val="none" w:sz="0" w:space="0" w:color="auto"/>
        <w:right w:val="none" w:sz="0" w:space="0" w:color="auto"/>
      </w:divBdr>
    </w:div>
    <w:div w:id="926620930">
      <w:bodyDiv w:val="1"/>
      <w:marLeft w:val="0"/>
      <w:marRight w:val="0"/>
      <w:marTop w:val="0"/>
      <w:marBottom w:val="0"/>
      <w:divBdr>
        <w:top w:val="none" w:sz="0" w:space="0" w:color="auto"/>
        <w:left w:val="none" w:sz="0" w:space="0" w:color="auto"/>
        <w:bottom w:val="none" w:sz="0" w:space="0" w:color="auto"/>
        <w:right w:val="none" w:sz="0" w:space="0" w:color="auto"/>
      </w:divBdr>
    </w:div>
    <w:div w:id="926888858">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349924">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7544668">
      <w:bodyDiv w:val="1"/>
      <w:marLeft w:val="0"/>
      <w:marRight w:val="0"/>
      <w:marTop w:val="0"/>
      <w:marBottom w:val="0"/>
      <w:divBdr>
        <w:top w:val="none" w:sz="0" w:space="0" w:color="auto"/>
        <w:left w:val="none" w:sz="0" w:space="0" w:color="auto"/>
        <w:bottom w:val="none" w:sz="0" w:space="0" w:color="auto"/>
        <w:right w:val="none" w:sz="0" w:space="0" w:color="auto"/>
      </w:divBdr>
    </w:div>
    <w:div w:id="927739820">
      <w:bodyDiv w:val="1"/>
      <w:marLeft w:val="0"/>
      <w:marRight w:val="0"/>
      <w:marTop w:val="0"/>
      <w:marBottom w:val="0"/>
      <w:divBdr>
        <w:top w:val="none" w:sz="0" w:space="0" w:color="auto"/>
        <w:left w:val="none" w:sz="0" w:space="0" w:color="auto"/>
        <w:bottom w:val="none" w:sz="0" w:space="0" w:color="auto"/>
        <w:right w:val="none" w:sz="0" w:space="0" w:color="auto"/>
      </w:divBdr>
      <w:divsChild>
        <w:div w:id="1367438736">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28079261">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391917">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739182">
      <w:bodyDiv w:val="1"/>
      <w:marLeft w:val="0"/>
      <w:marRight w:val="0"/>
      <w:marTop w:val="0"/>
      <w:marBottom w:val="0"/>
      <w:divBdr>
        <w:top w:val="none" w:sz="0" w:space="0" w:color="auto"/>
        <w:left w:val="none" w:sz="0" w:space="0" w:color="auto"/>
        <w:bottom w:val="none" w:sz="0" w:space="0" w:color="auto"/>
        <w:right w:val="none" w:sz="0" w:space="0" w:color="auto"/>
      </w:divBdr>
    </w:div>
    <w:div w:id="928927097">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8973509">
      <w:bodyDiv w:val="1"/>
      <w:marLeft w:val="0"/>
      <w:marRight w:val="0"/>
      <w:marTop w:val="0"/>
      <w:marBottom w:val="0"/>
      <w:divBdr>
        <w:top w:val="none" w:sz="0" w:space="0" w:color="auto"/>
        <w:left w:val="none" w:sz="0" w:space="0" w:color="auto"/>
        <w:bottom w:val="none" w:sz="0" w:space="0" w:color="auto"/>
        <w:right w:val="none" w:sz="0" w:space="0" w:color="auto"/>
      </w:divBdr>
    </w:div>
    <w:div w:id="928975024">
      <w:bodyDiv w:val="1"/>
      <w:marLeft w:val="0"/>
      <w:marRight w:val="0"/>
      <w:marTop w:val="0"/>
      <w:marBottom w:val="0"/>
      <w:divBdr>
        <w:top w:val="none" w:sz="0" w:space="0" w:color="auto"/>
        <w:left w:val="none" w:sz="0" w:space="0" w:color="auto"/>
        <w:bottom w:val="none" w:sz="0" w:space="0" w:color="auto"/>
        <w:right w:val="none" w:sz="0" w:space="0" w:color="auto"/>
      </w:divBdr>
    </w:div>
    <w:div w:id="929041383">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0158057">
      <w:bodyDiv w:val="1"/>
      <w:marLeft w:val="0"/>
      <w:marRight w:val="0"/>
      <w:marTop w:val="0"/>
      <w:marBottom w:val="0"/>
      <w:divBdr>
        <w:top w:val="none" w:sz="0" w:space="0" w:color="auto"/>
        <w:left w:val="none" w:sz="0" w:space="0" w:color="auto"/>
        <w:bottom w:val="none" w:sz="0" w:space="0" w:color="auto"/>
        <w:right w:val="none" w:sz="0" w:space="0" w:color="auto"/>
      </w:divBdr>
    </w:div>
    <w:div w:id="930432599">
      <w:bodyDiv w:val="1"/>
      <w:marLeft w:val="0"/>
      <w:marRight w:val="0"/>
      <w:marTop w:val="0"/>
      <w:marBottom w:val="0"/>
      <w:divBdr>
        <w:top w:val="none" w:sz="0" w:space="0" w:color="auto"/>
        <w:left w:val="none" w:sz="0" w:space="0" w:color="auto"/>
        <w:bottom w:val="none" w:sz="0" w:space="0" w:color="auto"/>
        <w:right w:val="none" w:sz="0" w:space="0" w:color="auto"/>
      </w:divBdr>
    </w:div>
    <w:div w:id="930546607">
      <w:bodyDiv w:val="1"/>
      <w:marLeft w:val="0"/>
      <w:marRight w:val="0"/>
      <w:marTop w:val="0"/>
      <w:marBottom w:val="0"/>
      <w:divBdr>
        <w:top w:val="none" w:sz="0" w:space="0" w:color="auto"/>
        <w:left w:val="none" w:sz="0" w:space="0" w:color="auto"/>
        <w:bottom w:val="none" w:sz="0" w:space="0" w:color="auto"/>
        <w:right w:val="none" w:sz="0" w:space="0" w:color="auto"/>
      </w:divBdr>
    </w:div>
    <w:div w:id="930629677">
      <w:bodyDiv w:val="1"/>
      <w:marLeft w:val="0"/>
      <w:marRight w:val="0"/>
      <w:marTop w:val="0"/>
      <w:marBottom w:val="0"/>
      <w:divBdr>
        <w:top w:val="none" w:sz="0" w:space="0" w:color="auto"/>
        <w:left w:val="none" w:sz="0" w:space="0" w:color="auto"/>
        <w:bottom w:val="none" w:sz="0" w:space="0" w:color="auto"/>
        <w:right w:val="none" w:sz="0" w:space="0" w:color="auto"/>
      </w:divBdr>
    </w:div>
    <w:div w:id="930773502">
      <w:bodyDiv w:val="1"/>
      <w:marLeft w:val="0"/>
      <w:marRight w:val="0"/>
      <w:marTop w:val="0"/>
      <w:marBottom w:val="0"/>
      <w:divBdr>
        <w:top w:val="none" w:sz="0" w:space="0" w:color="auto"/>
        <w:left w:val="none" w:sz="0" w:space="0" w:color="auto"/>
        <w:bottom w:val="none" w:sz="0" w:space="0" w:color="auto"/>
        <w:right w:val="none" w:sz="0" w:space="0" w:color="auto"/>
      </w:divBdr>
    </w:div>
    <w:div w:id="931082372">
      <w:bodyDiv w:val="1"/>
      <w:marLeft w:val="0"/>
      <w:marRight w:val="0"/>
      <w:marTop w:val="0"/>
      <w:marBottom w:val="0"/>
      <w:divBdr>
        <w:top w:val="none" w:sz="0" w:space="0" w:color="auto"/>
        <w:left w:val="none" w:sz="0" w:space="0" w:color="auto"/>
        <w:bottom w:val="none" w:sz="0" w:space="0" w:color="auto"/>
        <w:right w:val="none" w:sz="0" w:space="0" w:color="auto"/>
      </w:divBdr>
    </w:div>
    <w:div w:id="931352955">
      <w:bodyDiv w:val="1"/>
      <w:marLeft w:val="0"/>
      <w:marRight w:val="0"/>
      <w:marTop w:val="0"/>
      <w:marBottom w:val="0"/>
      <w:divBdr>
        <w:top w:val="none" w:sz="0" w:space="0" w:color="auto"/>
        <w:left w:val="none" w:sz="0" w:space="0" w:color="auto"/>
        <w:bottom w:val="none" w:sz="0" w:space="0" w:color="auto"/>
        <w:right w:val="none" w:sz="0" w:space="0" w:color="auto"/>
      </w:divBdr>
    </w:div>
    <w:div w:id="931356196">
      <w:bodyDiv w:val="1"/>
      <w:marLeft w:val="0"/>
      <w:marRight w:val="0"/>
      <w:marTop w:val="0"/>
      <w:marBottom w:val="0"/>
      <w:divBdr>
        <w:top w:val="none" w:sz="0" w:space="0" w:color="auto"/>
        <w:left w:val="none" w:sz="0" w:space="0" w:color="auto"/>
        <w:bottom w:val="none" w:sz="0" w:space="0" w:color="auto"/>
        <w:right w:val="none" w:sz="0" w:space="0" w:color="auto"/>
      </w:divBdr>
    </w:div>
    <w:div w:id="931470676">
      <w:bodyDiv w:val="1"/>
      <w:marLeft w:val="0"/>
      <w:marRight w:val="0"/>
      <w:marTop w:val="0"/>
      <w:marBottom w:val="0"/>
      <w:divBdr>
        <w:top w:val="none" w:sz="0" w:space="0" w:color="auto"/>
        <w:left w:val="none" w:sz="0" w:space="0" w:color="auto"/>
        <w:bottom w:val="none" w:sz="0" w:space="0" w:color="auto"/>
        <w:right w:val="none" w:sz="0" w:space="0" w:color="auto"/>
      </w:divBdr>
    </w:div>
    <w:div w:id="931619667">
      <w:bodyDiv w:val="1"/>
      <w:marLeft w:val="0"/>
      <w:marRight w:val="0"/>
      <w:marTop w:val="0"/>
      <w:marBottom w:val="0"/>
      <w:divBdr>
        <w:top w:val="none" w:sz="0" w:space="0" w:color="auto"/>
        <w:left w:val="none" w:sz="0" w:space="0" w:color="auto"/>
        <w:bottom w:val="none" w:sz="0" w:space="0" w:color="auto"/>
        <w:right w:val="none" w:sz="0" w:space="0" w:color="auto"/>
      </w:divBdr>
    </w:div>
    <w:div w:id="931619967">
      <w:bodyDiv w:val="1"/>
      <w:marLeft w:val="0"/>
      <w:marRight w:val="0"/>
      <w:marTop w:val="0"/>
      <w:marBottom w:val="0"/>
      <w:divBdr>
        <w:top w:val="none" w:sz="0" w:space="0" w:color="auto"/>
        <w:left w:val="none" w:sz="0" w:space="0" w:color="auto"/>
        <w:bottom w:val="none" w:sz="0" w:space="0" w:color="auto"/>
        <w:right w:val="none" w:sz="0" w:space="0" w:color="auto"/>
      </w:divBdr>
    </w:div>
    <w:div w:id="931815898">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2395430">
      <w:bodyDiv w:val="1"/>
      <w:marLeft w:val="0"/>
      <w:marRight w:val="0"/>
      <w:marTop w:val="0"/>
      <w:marBottom w:val="0"/>
      <w:divBdr>
        <w:top w:val="none" w:sz="0" w:space="0" w:color="auto"/>
        <w:left w:val="none" w:sz="0" w:space="0" w:color="auto"/>
        <w:bottom w:val="none" w:sz="0" w:space="0" w:color="auto"/>
        <w:right w:val="none" w:sz="0" w:space="0" w:color="auto"/>
      </w:divBdr>
    </w:div>
    <w:div w:id="932398369">
      <w:bodyDiv w:val="1"/>
      <w:marLeft w:val="0"/>
      <w:marRight w:val="0"/>
      <w:marTop w:val="0"/>
      <w:marBottom w:val="0"/>
      <w:divBdr>
        <w:top w:val="none" w:sz="0" w:space="0" w:color="auto"/>
        <w:left w:val="none" w:sz="0" w:space="0" w:color="auto"/>
        <w:bottom w:val="none" w:sz="0" w:space="0" w:color="auto"/>
        <w:right w:val="none" w:sz="0" w:space="0" w:color="auto"/>
      </w:divBdr>
    </w:div>
    <w:div w:id="932591428">
      <w:bodyDiv w:val="1"/>
      <w:marLeft w:val="0"/>
      <w:marRight w:val="0"/>
      <w:marTop w:val="0"/>
      <w:marBottom w:val="0"/>
      <w:divBdr>
        <w:top w:val="none" w:sz="0" w:space="0" w:color="auto"/>
        <w:left w:val="none" w:sz="0" w:space="0" w:color="auto"/>
        <w:bottom w:val="none" w:sz="0" w:space="0" w:color="auto"/>
        <w:right w:val="none" w:sz="0" w:space="0" w:color="auto"/>
      </w:divBdr>
    </w:div>
    <w:div w:id="932593452">
      <w:bodyDiv w:val="1"/>
      <w:marLeft w:val="0"/>
      <w:marRight w:val="0"/>
      <w:marTop w:val="0"/>
      <w:marBottom w:val="0"/>
      <w:divBdr>
        <w:top w:val="none" w:sz="0" w:space="0" w:color="auto"/>
        <w:left w:val="none" w:sz="0" w:space="0" w:color="auto"/>
        <w:bottom w:val="none" w:sz="0" w:space="0" w:color="auto"/>
        <w:right w:val="none" w:sz="0" w:space="0" w:color="auto"/>
      </w:divBdr>
    </w:div>
    <w:div w:id="932937205">
      <w:bodyDiv w:val="1"/>
      <w:marLeft w:val="0"/>
      <w:marRight w:val="0"/>
      <w:marTop w:val="0"/>
      <w:marBottom w:val="0"/>
      <w:divBdr>
        <w:top w:val="none" w:sz="0" w:space="0" w:color="auto"/>
        <w:left w:val="none" w:sz="0" w:space="0" w:color="auto"/>
        <w:bottom w:val="none" w:sz="0" w:space="0" w:color="auto"/>
        <w:right w:val="none" w:sz="0" w:space="0" w:color="auto"/>
      </w:divBdr>
    </w:div>
    <w:div w:id="933048750">
      <w:bodyDiv w:val="1"/>
      <w:marLeft w:val="0"/>
      <w:marRight w:val="0"/>
      <w:marTop w:val="0"/>
      <w:marBottom w:val="0"/>
      <w:divBdr>
        <w:top w:val="none" w:sz="0" w:space="0" w:color="auto"/>
        <w:left w:val="none" w:sz="0" w:space="0" w:color="auto"/>
        <w:bottom w:val="none" w:sz="0" w:space="0" w:color="auto"/>
        <w:right w:val="none" w:sz="0" w:space="0" w:color="auto"/>
      </w:divBdr>
    </w:div>
    <w:div w:id="933392883">
      <w:bodyDiv w:val="1"/>
      <w:marLeft w:val="0"/>
      <w:marRight w:val="0"/>
      <w:marTop w:val="0"/>
      <w:marBottom w:val="0"/>
      <w:divBdr>
        <w:top w:val="none" w:sz="0" w:space="0" w:color="auto"/>
        <w:left w:val="none" w:sz="0" w:space="0" w:color="auto"/>
        <w:bottom w:val="none" w:sz="0" w:space="0" w:color="auto"/>
        <w:right w:val="none" w:sz="0" w:space="0" w:color="auto"/>
      </w:divBdr>
    </w:div>
    <w:div w:id="933516803">
      <w:bodyDiv w:val="1"/>
      <w:marLeft w:val="0"/>
      <w:marRight w:val="0"/>
      <w:marTop w:val="0"/>
      <w:marBottom w:val="0"/>
      <w:divBdr>
        <w:top w:val="none" w:sz="0" w:space="0" w:color="auto"/>
        <w:left w:val="none" w:sz="0" w:space="0" w:color="auto"/>
        <w:bottom w:val="none" w:sz="0" w:space="0" w:color="auto"/>
        <w:right w:val="none" w:sz="0" w:space="0" w:color="auto"/>
      </w:divBdr>
    </w:div>
    <w:div w:id="934049455">
      <w:bodyDiv w:val="1"/>
      <w:marLeft w:val="0"/>
      <w:marRight w:val="0"/>
      <w:marTop w:val="0"/>
      <w:marBottom w:val="0"/>
      <w:divBdr>
        <w:top w:val="none" w:sz="0" w:space="0" w:color="auto"/>
        <w:left w:val="none" w:sz="0" w:space="0" w:color="auto"/>
        <w:bottom w:val="none" w:sz="0" w:space="0" w:color="auto"/>
        <w:right w:val="none" w:sz="0" w:space="0" w:color="auto"/>
      </w:divBdr>
    </w:div>
    <w:div w:id="934289566">
      <w:bodyDiv w:val="1"/>
      <w:marLeft w:val="0"/>
      <w:marRight w:val="0"/>
      <w:marTop w:val="0"/>
      <w:marBottom w:val="0"/>
      <w:divBdr>
        <w:top w:val="none" w:sz="0" w:space="0" w:color="auto"/>
        <w:left w:val="none" w:sz="0" w:space="0" w:color="auto"/>
        <w:bottom w:val="none" w:sz="0" w:space="0" w:color="auto"/>
        <w:right w:val="none" w:sz="0" w:space="0" w:color="auto"/>
      </w:divBdr>
    </w:div>
    <w:div w:id="934634793">
      <w:bodyDiv w:val="1"/>
      <w:marLeft w:val="0"/>
      <w:marRight w:val="0"/>
      <w:marTop w:val="0"/>
      <w:marBottom w:val="0"/>
      <w:divBdr>
        <w:top w:val="none" w:sz="0" w:space="0" w:color="auto"/>
        <w:left w:val="none" w:sz="0" w:space="0" w:color="auto"/>
        <w:bottom w:val="none" w:sz="0" w:space="0" w:color="auto"/>
        <w:right w:val="none" w:sz="0" w:space="0" w:color="auto"/>
      </w:divBdr>
    </w:div>
    <w:div w:id="934706363">
      <w:bodyDiv w:val="1"/>
      <w:marLeft w:val="0"/>
      <w:marRight w:val="0"/>
      <w:marTop w:val="0"/>
      <w:marBottom w:val="0"/>
      <w:divBdr>
        <w:top w:val="none" w:sz="0" w:space="0" w:color="auto"/>
        <w:left w:val="none" w:sz="0" w:space="0" w:color="auto"/>
        <w:bottom w:val="none" w:sz="0" w:space="0" w:color="auto"/>
        <w:right w:val="none" w:sz="0" w:space="0" w:color="auto"/>
      </w:divBdr>
    </w:div>
    <w:div w:id="934828142">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091352">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5408971">
      <w:bodyDiv w:val="1"/>
      <w:marLeft w:val="0"/>
      <w:marRight w:val="0"/>
      <w:marTop w:val="0"/>
      <w:marBottom w:val="0"/>
      <w:divBdr>
        <w:top w:val="none" w:sz="0" w:space="0" w:color="auto"/>
        <w:left w:val="none" w:sz="0" w:space="0" w:color="auto"/>
        <w:bottom w:val="none" w:sz="0" w:space="0" w:color="auto"/>
        <w:right w:val="none" w:sz="0" w:space="0" w:color="auto"/>
      </w:divBdr>
    </w:div>
    <w:div w:id="935745417">
      <w:bodyDiv w:val="1"/>
      <w:marLeft w:val="0"/>
      <w:marRight w:val="0"/>
      <w:marTop w:val="0"/>
      <w:marBottom w:val="0"/>
      <w:divBdr>
        <w:top w:val="none" w:sz="0" w:space="0" w:color="auto"/>
        <w:left w:val="none" w:sz="0" w:space="0" w:color="auto"/>
        <w:bottom w:val="none" w:sz="0" w:space="0" w:color="auto"/>
        <w:right w:val="none" w:sz="0" w:space="0" w:color="auto"/>
      </w:divBdr>
    </w:div>
    <w:div w:id="935943427">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403856">
      <w:bodyDiv w:val="1"/>
      <w:marLeft w:val="0"/>
      <w:marRight w:val="0"/>
      <w:marTop w:val="0"/>
      <w:marBottom w:val="0"/>
      <w:divBdr>
        <w:top w:val="none" w:sz="0" w:space="0" w:color="auto"/>
        <w:left w:val="none" w:sz="0" w:space="0" w:color="auto"/>
        <w:bottom w:val="none" w:sz="0" w:space="0" w:color="auto"/>
        <w:right w:val="none" w:sz="0" w:space="0" w:color="auto"/>
      </w:divBdr>
    </w:div>
    <w:div w:id="936595093">
      <w:bodyDiv w:val="1"/>
      <w:marLeft w:val="0"/>
      <w:marRight w:val="0"/>
      <w:marTop w:val="0"/>
      <w:marBottom w:val="0"/>
      <w:divBdr>
        <w:top w:val="none" w:sz="0" w:space="0" w:color="auto"/>
        <w:left w:val="none" w:sz="0" w:space="0" w:color="auto"/>
        <w:bottom w:val="none" w:sz="0" w:space="0" w:color="auto"/>
        <w:right w:val="none" w:sz="0" w:space="0" w:color="auto"/>
      </w:divBdr>
    </w:div>
    <w:div w:id="936600338">
      <w:bodyDiv w:val="1"/>
      <w:marLeft w:val="0"/>
      <w:marRight w:val="0"/>
      <w:marTop w:val="0"/>
      <w:marBottom w:val="0"/>
      <w:divBdr>
        <w:top w:val="none" w:sz="0" w:space="0" w:color="auto"/>
        <w:left w:val="none" w:sz="0" w:space="0" w:color="auto"/>
        <w:bottom w:val="none" w:sz="0" w:space="0" w:color="auto"/>
        <w:right w:val="none" w:sz="0" w:space="0" w:color="auto"/>
      </w:divBdr>
    </w:div>
    <w:div w:id="936643775">
      <w:bodyDiv w:val="1"/>
      <w:marLeft w:val="0"/>
      <w:marRight w:val="0"/>
      <w:marTop w:val="0"/>
      <w:marBottom w:val="0"/>
      <w:divBdr>
        <w:top w:val="none" w:sz="0" w:space="0" w:color="auto"/>
        <w:left w:val="none" w:sz="0" w:space="0" w:color="auto"/>
        <w:bottom w:val="none" w:sz="0" w:space="0" w:color="auto"/>
        <w:right w:val="none" w:sz="0" w:space="0" w:color="auto"/>
      </w:divBdr>
    </w:div>
    <w:div w:id="936670300">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257756">
      <w:bodyDiv w:val="1"/>
      <w:marLeft w:val="0"/>
      <w:marRight w:val="0"/>
      <w:marTop w:val="0"/>
      <w:marBottom w:val="0"/>
      <w:divBdr>
        <w:top w:val="none" w:sz="0" w:space="0" w:color="auto"/>
        <w:left w:val="none" w:sz="0" w:space="0" w:color="auto"/>
        <w:bottom w:val="none" w:sz="0" w:space="0" w:color="auto"/>
        <w:right w:val="none" w:sz="0" w:space="0" w:color="auto"/>
      </w:divBdr>
    </w:div>
    <w:div w:id="937369739">
      <w:bodyDiv w:val="1"/>
      <w:marLeft w:val="0"/>
      <w:marRight w:val="0"/>
      <w:marTop w:val="0"/>
      <w:marBottom w:val="0"/>
      <w:divBdr>
        <w:top w:val="none" w:sz="0" w:space="0" w:color="auto"/>
        <w:left w:val="none" w:sz="0" w:space="0" w:color="auto"/>
        <w:bottom w:val="none" w:sz="0" w:space="0" w:color="auto"/>
        <w:right w:val="none" w:sz="0" w:space="0" w:color="auto"/>
      </w:divBdr>
    </w:div>
    <w:div w:id="937637008">
      <w:bodyDiv w:val="1"/>
      <w:marLeft w:val="0"/>
      <w:marRight w:val="0"/>
      <w:marTop w:val="0"/>
      <w:marBottom w:val="0"/>
      <w:divBdr>
        <w:top w:val="none" w:sz="0" w:space="0" w:color="auto"/>
        <w:left w:val="none" w:sz="0" w:space="0" w:color="auto"/>
        <w:bottom w:val="none" w:sz="0" w:space="0" w:color="auto"/>
        <w:right w:val="none" w:sz="0" w:space="0" w:color="auto"/>
      </w:divBdr>
    </w:div>
    <w:div w:id="937640542">
      <w:bodyDiv w:val="1"/>
      <w:marLeft w:val="0"/>
      <w:marRight w:val="0"/>
      <w:marTop w:val="0"/>
      <w:marBottom w:val="0"/>
      <w:divBdr>
        <w:top w:val="none" w:sz="0" w:space="0" w:color="auto"/>
        <w:left w:val="none" w:sz="0" w:space="0" w:color="auto"/>
        <w:bottom w:val="none" w:sz="0" w:space="0" w:color="auto"/>
        <w:right w:val="none" w:sz="0" w:space="0" w:color="auto"/>
      </w:divBdr>
    </w:div>
    <w:div w:id="937644199">
      <w:bodyDiv w:val="1"/>
      <w:marLeft w:val="0"/>
      <w:marRight w:val="0"/>
      <w:marTop w:val="0"/>
      <w:marBottom w:val="0"/>
      <w:divBdr>
        <w:top w:val="none" w:sz="0" w:space="0" w:color="auto"/>
        <w:left w:val="none" w:sz="0" w:space="0" w:color="auto"/>
        <w:bottom w:val="none" w:sz="0" w:space="0" w:color="auto"/>
        <w:right w:val="none" w:sz="0" w:space="0" w:color="auto"/>
      </w:divBdr>
    </w:div>
    <w:div w:id="937710953">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7905089">
      <w:bodyDiv w:val="1"/>
      <w:marLeft w:val="0"/>
      <w:marRight w:val="0"/>
      <w:marTop w:val="0"/>
      <w:marBottom w:val="0"/>
      <w:divBdr>
        <w:top w:val="none" w:sz="0" w:space="0" w:color="auto"/>
        <w:left w:val="none" w:sz="0" w:space="0" w:color="auto"/>
        <w:bottom w:val="none" w:sz="0" w:space="0" w:color="auto"/>
        <w:right w:val="none" w:sz="0" w:space="0" w:color="auto"/>
      </w:divBdr>
    </w:div>
    <w:div w:id="937979080">
      <w:bodyDiv w:val="1"/>
      <w:marLeft w:val="0"/>
      <w:marRight w:val="0"/>
      <w:marTop w:val="0"/>
      <w:marBottom w:val="0"/>
      <w:divBdr>
        <w:top w:val="none" w:sz="0" w:space="0" w:color="auto"/>
        <w:left w:val="none" w:sz="0" w:space="0" w:color="auto"/>
        <w:bottom w:val="none" w:sz="0" w:space="0" w:color="auto"/>
        <w:right w:val="none" w:sz="0" w:space="0" w:color="auto"/>
      </w:divBdr>
    </w:div>
    <w:div w:id="937979219">
      <w:bodyDiv w:val="1"/>
      <w:marLeft w:val="0"/>
      <w:marRight w:val="0"/>
      <w:marTop w:val="0"/>
      <w:marBottom w:val="0"/>
      <w:divBdr>
        <w:top w:val="none" w:sz="0" w:space="0" w:color="auto"/>
        <w:left w:val="none" w:sz="0" w:space="0" w:color="auto"/>
        <w:bottom w:val="none" w:sz="0" w:space="0" w:color="auto"/>
        <w:right w:val="none" w:sz="0" w:space="0" w:color="auto"/>
      </w:divBdr>
    </w:div>
    <w:div w:id="938098279">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490574">
      <w:bodyDiv w:val="1"/>
      <w:marLeft w:val="0"/>
      <w:marRight w:val="0"/>
      <w:marTop w:val="0"/>
      <w:marBottom w:val="0"/>
      <w:divBdr>
        <w:top w:val="none" w:sz="0" w:space="0" w:color="auto"/>
        <w:left w:val="none" w:sz="0" w:space="0" w:color="auto"/>
        <w:bottom w:val="none" w:sz="0" w:space="0" w:color="auto"/>
        <w:right w:val="none" w:sz="0" w:space="0" w:color="auto"/>
      </w:divBdr>
    </w:div>
    <w:div w:id="938491017">
      <w:bodyDiv w:val="1"/>
      <w:marLeft w:val="0"/>
      <w:marRight w:val="0"/>
      <w:marTop w:val="0"/>
      <w:marBottom w:val="0"/>
      <w:divBdr>
        <w:top w:val="none" w:sz="0" w:space="0" w:color="auto"/>
        <w:left w:val="none" w:sz="0" w:space="0" w:color="auto"/>
        <w:bottom w:val="none" w:sz="0" w:space="0" w:color="auto"/>
        <w:right w:val="none" w:sz="0" w:space="0" w:color="auto"/>
      </w:divBdr>
    </w:div>
    <w:div w:id="938610564">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023886">
      <w:bodyDiv w:val="1"/>
      <w:marLeft w:val="0"/>
      <w:marRight w:val="0"/>
      <w:marTop w:val="0"/>
      <w:marBottom w:val="0"/>
      <w:divBdr>
        <w:top w:val="none" w:sz="0" w:space="0" w:color="auto"/>
        <w:left w:val="none" w:sz="0" w:space="0" w:color="auto"/>
        <w:bottom w:val="none" w:sz="0" w:space="0" w:color="auto"/>
        <w:right w:val="none" w:sz="0" w:space="0" w:color="auto"/>
      </w:divBdr>
    </w:div>
    <w:div w:id="939066367">
      <w:bodyDiv w:val="1"/>
      <w:marLeft w:val="0"/>
      <w:marRight w:val="0"/>
      <w:marTop w:val="0"/>
      <w:marBottom w:val="0"/>
      <w:divBdr>
        <w:top w:val="none" w:sz="0" w:space="0" w:color="auto"/>
        <w:left w:val="none" w:sz="0" w:space="0" w:color="auto"/>
        <w:bottom w:val="none" w:sz="0" w:space="0" w:color="auto"/>
        <w:right w:val="none" w:sz="0" w:space="0" w:color="auto"/>
      </w:divBdr>
    </w:div>
    <w:div w:id="939216862">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341243">
      <w:bodyDiv w:val="1"/>
      <w:marLeft w:val="0"/>
      <w:marRight w:val="0"/>
      <w:marTop w:val="0"/>
      <w:marBottom w:val="0"/>
      <w:divBdr>
        <w:top w:val="none" w:sz="0" w:space="0" w:color="auto"/>
        <w:left w:val="none" w:sz="0" w:space="0" w:color="auto"/>
        <w:bottom w:val="none" w:sz="0" w:space="0" w:color="auto"/>
        <w:right w:val="none" w:sz="0" w:space="0" w:color="auto"/>
      </w:divBdr>
    </w:div>
    <w:div w:id="939341401">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39489914">
      <w:bodyDiv w:val="1"/>
      <w:marLeft w:val="0"/>
      <w:marRight w:val="0"/>
      <w:marTop w:val="0"/>
      <w:marBottom w:val="0"/>
      <w:divBdr>
        <w:top w:val="none" w:sz="0" w:space="0" w:color="auto"/>
        <w:left w:val="none" w:sz="0" w:space="0" w:color="auto"/>
        <w:bottom w:val="none" w:sz="0" w:space="0" w:color="auto"/>
        <w:right w:val="none" w:sz="0" w:space="0" w:color="auto"/>
      </w:divBdr>
    </w:div>
    <w:div w:id="939800234">
      <w:bodyDiv w:val="1"/>
      <w:marLeft w:val="0"/>
      <w:marRight w:val="0"/>
      <w:marTop w:val="0"/>
      <w:marBottom w:val="0"/>
      <w:divBdr>
        <w:top w:val="none" w:sz="0" w:space="0" w:color="auto"/>
        <w:left w:val="none" w:sz="0" w:space="0" w:color="auto"/>
        <w:bottom w:val="none" w:sz="0" w:space="0" w:color="auto"/>
        <w:right w:val="none" w:sz="0" w:space="0" w:color="auto"/>
      </w:divBdr>
    </w:div>
    <w:div w:id="940262700">
      <w:bodyDiv w:val="1"/>
      <w:marLeft w:val="0"/>
      <w:marRight w:val="0"/>
      <w:marTop w:val="0"/>
      <w:marBottom w:val="0"/>
      <w:divBdr>
        <w:top w:val="none" w:sz="0" w:space="0" w:color="auto"/>
        <w:left w:val="none" w:sz="0" w:space="0" w:color="auto"/>
        <w:bottom w:val="none" w:sz="0" w:space="0" w:color="auto"/>
        <w:right w:val="none" w:sz="0" w:space="0" w:color="auto"/>
      </w:divBdr>
    </w:div>
    <w:div w:id="940337065">
      <w:bodyDiv w:val="1"/>
      <w:marLeft w:val="0"/>
      <w:marRight w:val="0"/>
      <w:marTop w:val="0"/>
      <w:marBottom w:val="0"/>
      <w:divBdr>
        <w:top w:val="none" w:sz="0" w:space="0" w:color="auto"/>
        <w:left w:val="none" w:sz="0" w:space="0" w:color="auto"/>
        <w:bottom w:val="none" w:sz="0" w:space="0" w:color="auto"/>
        <w:right w:val="none" w:sz="0" w:space="0" w:color="auto"/>
      </w:divBdr>
    </w:div>
    <w:div w:id="940378311">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0601015">
      <w:bodyDiv w:val="1"/>
      <w:marLeft w:val="0"/>
      <w:marRight w:val="0"/>
      <w:marTop w:val="0"/>
      <w:marBottom w:val="0"/>
      <w:divBdr>
        <w:top w:val="none" w:sz="0" w:space="0" w:color="auto"/>
        <w:left w:val="none" w:sz="0" w:space="0" w:color="auto"/>
        <w:bottom w:val="none" w:sz="0" w:space="0" w:color="auto"/>
        <w:right w:val="none" w:sz="0" w:space="0" w:color="auto"/>
      </w:divBdr>
    </w:div>
    <w:div w:id="940603804">
      <w:bodyDiv w:val="1"/>
      <w:marLeft w:val="0"/>
      <w:marRight w:val="0"/>
      <w:marTop w:val="0"/>
      <w:marBottom w:val="0"/>
      <w:divBdr>
        <w:top w:val="none" w:sz="0" w:space="0" w:color="auto"/>
        <w:left w:val="none" w:sz="0" w:space="0" w:color="auto"/>
        <w:bottom w:val="none" w:sz="0" w:space="0" w:color="auto"/>
        <w:right w:val="none" w:sz="0" w:space="0" w:color="auto"/>
      </w:divBdr>
    </w:div>
    <w:div w:id="940988913">
      <w:bodyDiv w:val="1"/>
      <w:marLeft w:val="0"/>
      <w:marRight w:val="0"/>
      <w:marTop w:val="0"/>
      <w:marBottom w:val="0"/>
      <w:divBdr>
        <w:top w:val="none" w:sz="0" w:space="0" w:color="auto"/>
        <w:left w:val="none" w:sz="0" w:space="0" w:color="auto"/>
        <w:bottom w:val="none" w:sz="0" w:space="0" w:color="auto"/>
        <w:right w:val="none" w:sz="0" w:space="0" w:color="auto"/>
      </w:divBdr>
    </w:div>
    <w:div w:id="940995690">
      <w:bodyDiv w:val="1"/>
      <w:marLeft w:val="0"/>
      <w:marRight w:val="0"/>
      <w:marTop w:val="0"/>
      <w:marBottom w:val="0"/>
      <w:divBdr>
        <w:top w:val="none" w:sz="0" w:space="0" w:color="auto"/>
        <w:left w:val="none" w:sz="0" w:space="0" w:color="auto"/>
        <w:bottom w:val="none" w:sz="0" w:space="0" w:color="auto"/>
        <w:right w:val="none" w:sz="0" w:space="0" w:color="auto"/>
      </w:divBdr>
    </w:div>
    <w:div w:id="941183600">
      <w:bodyDiv w:val="1"/>
      <w:marLeft w:val="0"/>
      <w:marRight w:val="0"/>
      <w:marTop w:val="0"/>
      <w:marBottom w:val="0"/>
      <w:divBdr>
        <w:top w:val="none" w:sz="0" w:space="0" w:color="auto"/>
        <w:left w:val="none" w:sz="0" w:space="0" w:color="auto"/>
        <w:bottom w:val="none" w:sz="0" w:space="0" w:color="auto"/>
        <w:right w:val="none" w:sz="0" w:space="0" w:color="auto"/>
      </w:divBdr>
    </w:div>
    <w:div w:id="941189321">
      <w:bodyDiv w:val="1"/>
      <w:marLeft w:val="0"/>
      <w:marRight w:val="0"/>
      <w:marTop w:val="0"/>
      <w:marBottom w:val="0"/>
      <w:divBdr>
        <w:top w:val="none" w:sz="0" w:space="0" w:color="auto"/>
        <w:left w:val="none" w:sz="0" w:space="0" w:color="auto"/>
        <w:bottom w:val="none" w:sz="0" w:space="0" w:color="auto"/>
        <w:right w:val="none" w:sz="0" w:space="0" w:color="auto"/>
      </w:divBdr>
    </w:div>
    <w:div w:id="941449740">
      <w:bodyDiv w:val="1"/>
      <w:marLeft w:val="0"/>
      <w:marRight w:val="0"/>
      <w:marTop w:val="0"/>
      <w:marBottom w:val="0"/>
      <w:divBdr>
        <w:top w:val="none" w:sz="0" w:space="0" w:color="auto"/>
        <w:left w:val="none" w:sz="0" w:space="0" w:color="auto"/>
        <w:bottom w:val="none" w:sz="0" w:space="0" w:color="auto"/>
        <w:right w:val="none" w:sz="0" w:space="0" w:color="auto"/>
      </w:divBdr>
    </w:div>
    <w:div w:id="941450447">
      <w:bodyDiv w:val="1"/>
      <w:marLeft w:val="0"/>
      <w:marRight w:val="0"/>
      <w:marTop w:val="0"/>
      <w:marBottom w:val="0"/>
      <w:divBdr>
        <w:top w:val="none" w:sz="0" w:space="0" w:color="auto"/>
        <w:left w:val="none" w:sz="0" w:space="0" w:color="auto"/>
        <w:bottom w:val="none" w:sz="0" w:space="0" w:color="auto"/>
        <w:right w:val="none" w:sz="0" w:space="0" w:color="auto"/>
      </w:divBdr>
    </w:div>
    <w:div w:id="941451639">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1836943">
      <w:bodyDiv w:val="1"/>
      <w:marLeft w:val="0"/>
      <w:marRight w:val="0"/>
      <w:marTop w:val="0"/>
      <w:marBottom w:val="0"/>
      <w:divBdr>
        <w:top w:val="none" w:sz="0" w:space="0" w:color="auto"/>
        <w:left w:val="none" w:sz="0" w:space="0" w:color="auto"/>
        <w:bottom w:val="none" w:sz="0" w:space="0" w:color="auto"/>
        <w:right w:val="none" w:sz="0" w:space="0" w:color="auto"/>
      </w:divBdr>
    </w:div>
    <w:div w:id="941842972">
      <w:bodyDiv w:val="1"/>
      <w:marLeft w:val="0"/>
      <w:marRight w:val="0"/>
      <w:marTop w:val="0"/>
      <w:marBottom w:val="0"/>
      <w:divBdr>
        <w:top w:val="none" w:sz="0" w:space="0" w:color="auto"/>
        <w:left w:val="none" w:sz="0" w:space="0" w:color="auto"/>
        <w:bottom w:val="none" w:sz="0" w:space="0" w:color="auto"/>
        <w:right w:val="none" w:sz="0" w:space="0" w:color="auto"/>
      </w:divBdr>
    </w:div>
    <w:div w:id="941912688">
      <w:bodyDiv w:val="1"/>
      <w:marLeft w:val="0"/>
      <w:marRight w:val="0"/>
      <w:marTop w:val="0"/>
      <w:marBottom w:val="0"/>
      <w:divBdr>
        <w:top w:val="none" w:sz="0" w:space="0" w:color="auto"/>
        <w:left w:val="none" w:sz="0" w:space="0" w:color="auto"/>
        <w:bottom w:val="none" w:sz="0" w:space="0" w:color="auto"/>
        <w:right w:val="none" w:sz="0" w:space="0" w:color="auto"/>
      </w:divBdr>
    </w:div>
    <w:div w:id="941953345">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539397">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46978">
      <w:bodyDiv w:val="1"/>
      <w:marLeft w:val="0"/>
      <w:marRight w:val="0"/>
      <w:marTop w:val="0"/>
      <w:marBottom w:val="0"/>
      <w:divBdr>
        <w:top w:val="none" w:sz="0" w:space="0" w:color="auto"/>
        <w:left w:val="none" w:sz="0" w:space="0" w:color="auto"/>
        <w:bottom w:val="none" w:sz="0" w:space="0" w:color="auto"/>
        <w:right w:val="none" w:sz="0" w:space="0" w:color="auto"/>
      </w:divBdr>
    </w:div>
    <w:div w:id="943154939">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3280">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3881571">
      <w:bodyDiv w:val="1"/>
      <w:marLeft w:val="0"/>
      <w:marRight w:val="0"/>
      <w:marTop w:val="0"/>
      <w:marBottom w:val="0"/>
      <w:divBdr>
        <w:top w:val="none" w:sz="0" w:space="0" w:color="auto"/>
        <w:left w:val="none" w:sz="0" w:space="0" w:color="auto"/>
        <w:bottom w:val="none" w:sz="0" w:space="0" w:color="auto"/>
        <w:right w:val="none" w:sz="0" w:space="0" w:color="auto"/>
      </w:divBdr>
    </w:div>
    <w:div w:id="944193471">
      <w:bodyDiv w:val="1"/>
      <w:marLeft w:val="0"/>
      <w:marRight w:val="0"/>
      <w:marTop w:val="0"/>
      <w:marBottom w:val="0"/>
      <w:divBdr>
        <w:top w:val="none" w:sz="0" w:space="0" w:color="auto"/>
        <w:left w:val="none" w:sz="0" w:space="0" w:color="auto"/>
        <w:bottom w:val="none" w:sz="0" w:space="0" w:color="auto"/>
        <w:right w:val="none" w:sz="0" w:space="0" w:color="auto"/>
      </w:divBdr>
    </w:div>
    <w:div w:id="944773342">
      <w:bodyDiv w:val="1"/>
      <w:marLeft w:val="0"/>
      <w:marRight w:val="0"/>
      <w:marTop w:val="0"/>
      <w:marBottom w:val="0"/>
      <w:divBdr>
        <w:top w:val="none" w:sz="0" w:space="0" w:color="auto"/>
        <w:left w:val="none" w:sz="0" w:space="0" w:color="auto"/>
        <w:bottom w:val="none" w:sz="0" w:space="0" w:color="auto"/>
        <w:right w:val="none" w:sz="0" w:space="0" w:color="auto"/>
      </w:divBdr>
    </w:div>
    <w:div w:id="945236098">
      <w:bodyDiv w:val="1"/>
      <w:marLeft w:val="0"/>
      <w:marRight w:val="0"/>
      <w:marTop w:val="0"/>
      <w:marBottom w:val="0"/>
      <w:divBdr>
        <w:top w:val="none" w:sz="0" w:space="0" w:color="auto"/>
        <w:left w:val="none" w:sz="0" w:space="0" w:color="auto"/>
        <w:bottom w:val="none" w:sz="0" w:space="0" w:color="auto"/>
        <w:right w:val="none" w:sz="0" w:space="0" w:color="auto"/>
      </w:divBdr>
    </w:div>
    <w:div w:id="945312541">
      <w:bodyDiv w:val="1"/>
      <w:marLeft w:val="0"/>
      <w:marRight w:val="0"/>
      <w:marTop w:val="0"/>
      <w:marBottom w:val="0"/>
      <w:divBdr>
        <w:top w:val="none" w:sz="0" w:space="0" w:color="auto"/>
        <w:left w:val="none" w:sz="0" w:space="0" w:color="auto"/>
        <w:bottom w:val="none" w:sz="0" w:space="0" w:color="auto"/>
        <w:right w:val="none" w:sz="0" w:space="0" w:color="auto"/>
      </w:divBdr>
    </w:div>
    <w:div w:id="945388860">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431853">
      <w:bodyDiv w:val="1"/>
      <w:marLeft w:val="0"/>
      <w:marRight w:val="0"/>
      <w:marTop w:val="0"/>
      <w:marBottom w:val="0"/>
      <w:divBdr>
        <w:top w:val="none" w:sz="0" w:space="0" w:color="auto"/>
        <w:left w:val="none" w:sz="0" w:space="0" w:color="auto"/>
        <w:bottom w:val="none" w:sz="0" w:space="0" w:color="auto"/>
        <w:right w:val="none" w:sz="0" w:space="0" w:color="auto"/>
      </w:divBdr>
    </w:div>
    <w:div w:id="945500202">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5694263">
      <w:bodyDiv w:val="1"/>
      <w:marLeft w:val="0"/>
      <w:marRight w:val="0"/>
      <w:marTop w:val="0"/>
      <w:marBottom w:val="0"/>
      <w:divBdr>
        <w:top w:val="none" w:sz="0" w:space="0" w:color="auto"/>
        <w:left w:val="none" w:sz="0" w:space="0" w:color="auto"/>
        <w:bottom w:val="none" w:sz="0" w:space="0" w:color="auto"/>
        <w:right w:val="none" w:sz="0" w:space="0" w:color="auto"/>
      </w:divBdr>
    </w:div>
    <w:div w:id="945817911">
      <w:bodyDiv w:val="1"/>
      <w:marLeft w:val="0"/>
      <w:marRight w:val="0"/>
      <w:marTop w:val="0"/>
      <w:marBottom w:val="0"/>
      <w:divBdr>
        <w:top w:val="none" w:sz="0" w:space="0" w:color="auto"/>
        <w:left w:val="none" w:sz="0" w:space="0" w:color="auto"/>
        <w:bottom w:val="none" w:sz="0" w:space="0" w:color="auto"/>
        <w:right w:val="none" w:sz="0" w:space="0" w:color="auto"/>
      </w:divBdr>
    </w:div>
    <w:div w:id="946084774">
      <w:bodyDiv w:val="1"/>
      <w:marLeft w:val="0"/>
      <w:marRight w:val="0"/>
      <w:marTop w:val="0"/>
      <w:marBottom w:val="0"/>
      <w:divBdr>
        <w:top w:val="none" w:sz="0" w:space="0" w:color="auto"/>
        <w:left w:val="none" w:sz="0" w:space="0" w:color="auto"/>
        <w:bottom w:val="none" w:sz="0" w:space="0" w:color="auto"/>
        <w:right w:val="none" w:sz="0" w:space="0" w:color="auto"/>
      </w:divBdr>
    </w:div>
    <w:div w:id="946153633">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430498">
      <w:bodyDiv w:val="1"/>
      <w:marLeft w:val="0"/>
      <w:marRight w:val="0"/>
      <w:marTop w:val="0"/>
      <w:marBottom w:val="0"/>
      <w:divBdr>
        <w:top w:val="none" w:sz="0" w:space="0" w:color="auto"/>
        <w:left w:val="none" w:sz="0" w:space="0" w:color="auto"/>
        <w:bottom w:val="none" w:sz="0" w:space="0" w:color="auto"/>
        <w:right w:val="none" w:sz="0" w:space="0" w:color="auto"/>
      </w:divBdr>
    </w:div>
    <w:div w:id="946498303">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698453">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005370">
      <w:bodyDiv w:val="1"/>
      <w:marLeft w:val="0"/>
      <w:marRight w:val="0"/>
      <w:marTop w:val="0"/>
      <w:marBottom w:val="0"/>
      <w:divBdr>
        <w:top w:val="none" w:sz="0" w:space="0" w:color="auto"/>
        <w:left w:val="none" w:sz="0" w:space="0" w:color="auto"/>
        <w:bottom w:val="none" w:sz="0" w:space="0" w:color="auto"/>
        <w:right w:val="none" w:sz="0" w:space="0" w:color="auto"/>
      </w:divBdr>
    </w:div>
    <w:div w:id="947084144">
      <w:bodyDiv w:val="1"/>
      <w:marLeft w:val="0"/>
      <w:marRight w:val="0"/>
      <w:marTop w:val="0"/>
      <w:marBottom w:val="0"/>
      <w:divBdr>
        <w:top w:val="none" w:sz="0" w:space="0" w:color="auto"/>
        <w:left w:val="none" w:sz="0" w:space="0" w:color="auto"/>
        <w:bottom w:val="none" w:sz="0" w:space="0" w:color="auto"/>
        <w:right w:val="none" w:sz="0" w:space="0" w:color="auto"/>
      </w:divBdr>
    </w:div>
    <w:div w:id="94719657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7590096">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8316434">
      <w:bodyDiv w:val="1"/>
      <w:marLeft w:val="0"/>
      <w:marRight w:val="0"/>
      <w:marTop w:val="0"/>
      <w:marBottom w:val="0"/>
      <w:divBdr>
        <w:top w:val="none" w:sz="0" w:space="0" w:color="auto"/>
        <w:left w:val="none" w:sz="0" w:space="0" w:color="auto"/>
        <w:bottom w:val="none" w:sz="0" w:space="0" w:color="auto"/>
        <w:right w:val="none" w:sz="0" w:space="0" w:color="auto"/>
      </w:divBdr>
    </w:div>
    <w:div w:id="948320665">
      <w:bodyDiv w:val="1"/>
      <w:marLeft w:val="0"/>
      <w:marRight w:val="0"/>
      <w:marTop w:val="0"/>
      <w:marBottom w:val="0"/>
      <w:divBdr>
        <w:top w:val="none" w:sz="0" w:space="0" w:color="auto"/>
        <w:left w:val="none" w:sz="0" w:space="0" w:color="auto"/>
        <w:bottom w:val="none" w:sz="0" w:space="0" w:color="auto"/>
        <w:right w:val="none" w:sz="0" w:space="0" w:color="auto"/>
      </w:divBdr>
    </w:div>
    <w:div w:id="948388611">
      <w:bodyDiv w:val="1"/>
      <w:marLeft w:val="0"/>
      <w:marRight w:val="0"/>
      <w:marTop w:val="0"/>
      <w:marBottom w:val="0"/>
      <w:divBdr>
        <w:top w:val="none" w:sz="0" w:space="0" w:color="auto"/>
        <w:left w:val="none" w:sz="0" w:space="0" w:color="auto"/>
        <w:bottom w:val="none" w:sz="0" w:space="0" w:color="auto"/>
        <w:right w:val="none" w:sz="0" w:space="0" w:color="auto"/>
      </w:divBdr>
    </w:div>
    <w:div w:id="948976971">
      <w:bodyDiv w:val="1"/>
      <w:marLeft w:val="0"/>
      <w:marRight w:val="0"/>
      <w:marTop w:val="0"/>
      <w:marBottom w:val="0"/>
      <w:divBdr>
        <w:top w:val="none" w:sz="0" w:space="0" w:color="auto"/>
        <w:left w:val="none" w:sz="0" w:space="0" w:color="auto"/>
        <w:bottom w:val="none" w:sz="0" w:space="0" w:color="auto"/>
        <w:right w:val="none" w:sz="0" w:space="0" w:color="auto"/>
      </w:divBdr>
    </w:div>
    <w:div w:id="949123195">
      <w:bodyDiv w:val="1"/>
      <w:marLeft w:val="0"/>
      <w:marRight w:val="0"/>
      <w:marTop w:val="0"/>
      <w:marBottom w:val="0"/>
      <w:divBdr>
        <w:top w:val="none" w:sz="0" w:space="0" w:color="auto"/>
        <w:left w:val="none" w:sz="0" w:space="0" w:color="auto"/>
        <w:bottom w:val="none" w:sz="0" w:space="0" w:color="auto"/>
        <w:right w:val="none" w:sz="0" w:space="0" w:color="auto"/>
      </w:divBdr>
    </w:div>
    <w:div w:id="949240484">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357364">
      <w:bodyDiv w:val="1"/>
      <w:marLeft w:val="0"/>
      <w:marRight w:val="0"/>
      <w:marTop w:val="0"/>
      <w:marBottom w:val="0"/>
      <w:divBdr>
        <w:top w:val="none" w:sz="0" w:space="0" w:color="auto"/>
        <w:left w:val="none" w:sz="0" w:space="0" w:color="auto"/>
        <w:bottom w:val="none" w:sz="0" w:space="0" w:color="auto"/>
        <w:right w:val="none" w:sz="0" w:space="0" w:color="auto"/>
      </w:divBdr>
    </w:div>
    <w:div w:id="949361505">
      <w:bodyDiv w:val="1"/>
      <w:marLeft w:val="0"/>
      <w:marRight w:val="0"/>
      <w:marTop w:val="0"/>
      <w:marBottom w:val="0"/>
      <w:divBdr>
        <w:top w:val="none" w:sz="0" w:space="0" w:color="auto"/>
        <w:left w:val="none" w:sz="0" w:space="0" w:color="auto"/>
        <w:bottom w:val="none" w:sz="0" w:space="0" w:color="auto"/>
        <w:right w:val="none" w:sz="0" w:space="0" w:color="auto"/>
      </w:divBdr>
    </w:div>
    <w:div w:id="949430932">
      <w:bodyDiv w:val="1"/>
      <w:marLeft w:val="0"/>
      <w:marRight w:val="0"/>
      <w:marTop w:val="0"/>
      <w:marBottom w:val="0"/>
      <w:divBdr>
        <w:top w:val="none" w:sz="0" w:space="0" w:color="auto"/>
        <w:left w:val="none" w:sz="0" w:space="0" w:color="auto"/>
        <w:bottom w:val="none" w:sz="0" w:space="0" w:color="auto"/>
        <w:right w:val="none" w:sz="0" w:space="0" w:color="auto"/>
      </w:divBdr>
    </w:div>
    <w:div w:id="949434892">
      <w:bodyDiv w:val="1"/>
      <w:marLeft w:val="0"/>
      <w:marRight w:val="0"/>
      <w:marTop w:val="0"/>
      <w:marBottom w:val="0"/>
      <w:divBdr>
        <w:top w:val="none" w:sz="0" w:space="0" w:color="auto"/>
        <w:left w:val="none" w:sz="0" w:space="0" w:color="auto"/>
        <w:bottom w:val="none" w:sz="0" w:space="0" w:color="auto"/>
        <w:right w:val="none" w:sz="0" w:space="0" w:color="auto"/>
      </w:divBdr>
    </w:div>
    <w:div w:id="949436017">
      <w:bodyDiv w:val="1"/>
      <w:marLeft w:val="0"/>
      <w:marRight w:val="0"/>
      <w:marTop w:val="0"/>
      <w:marBottom w:val="0"/>
      <w:divBdr>
        <w:top w:val="none" w:sz="0" w:space="0" w:color="auto"/>
        <w:left w:val="none" w:sz="0" w:space="0" w:color="auto"/>
        <w:bottom w:val="none" w:sz="0" w:space="0" w:color="auto"/>
        <w:right w:val="none" w:sz="0" w:space="0" w:color="auto"/>
      </w:divBdr>
    </w:div>
    <w:div w:id="949825712">
      <w:bodyDiv w:val="1"/>
      <w:marLeft w:val="0"/>
      <w:marRight w:val="0"/>
      <w:marTop w:val="0"/>
      <w:marBottom w:val="0"/>
      <w:divBdr>
        <w:top w:val="none" w:sz="0" w:space="0" w:color="auto"/>
        <w:left w:val="none" w:sz="0" w:space="0" w:color="auto"/>
        <w:bottom w:val="none" w:sz="0" w:space="0" w:color="auto"/>
        <w:right w:val="none" w:sz="0" w:space="0" w:color="auto"/>
      </w:divBdr>
    </w:div>
    <w:div w:id="949899145">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281055">
      <w:bodyDiv w:val="1"/>
      <w:marLeft w:val="0"/>
      <w:marRight w:val="0"/>
      <w:marTop w:val="0"/>
      <w:marBottom w:val="0"/>
      <w:divBdr>
        <w:top w:val="none" w:sz="0" w:space="0" w:color="auto"/>
        <w:left w:val="none" w:sz="0" w:space="0" w:color="auto"/>
        <w:bottom w:val="none" w:sz="0" w:space="0" w:color="auto"/>
        <w:right w:val="none" w:sz="0" w:space="0" w:color="auto"/>
      </w:divBdr>
    </w:div>
    <w:div w:id="950403498">
      <w:bodyDiv w:val="1"/>
      <w:marLeft w:val="0"/>
      <w:marRight w:val="0"/>
      <w:marTop w:val="0"/>
      <w:marBottom w:val="0"/>
      <w:divBdr>
        <w:top w:val="none" w:sz="0" w:space="0" w:color="auto"/>
        <w:left w:val="none" w:sz="0" w:space="0" w:color="auto"/>
        <w:bottom w:val="none" w:sz="0" w:space="0" w:color="auto"/>
        <w:right w:val="none" w:sz="0" w:space="0" w:color="auto"/>
      </w:divBdr>
    </w:div>
    <w:div w:id="950630972">
      <w:bodyDiv w:val="1"/>
      <w:marLeft w:val="0"/>
      <w:marRight w:val="0"/>
      <w:marTop w:val="0"/>
      <w:marBottom w:val="0"/>
      <w:divBdr>
        <w:top w:val="none" w:sz="0" w:space="0" w:color="auto"/>
        <w:left w:val="none" w:sz="0" w:space="0" w:color="auto"/>
        <w:bottom w:val="none" w:sz="0" w:space="0" w:color="auto"/>
        <w:right w:val="none" w:sz="0" w:space="0" w:color="auto"/>
      </w:divBdr>
    </w:div>
    <w:div w:id="950697752">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17975">
      <w:bodyDiv w:val="1"/>
      <w:marLeft w:val="0"/>
      <w:marRight w:val="0"/>
      <w:marTop w:val="0"/>
      <w:marBottom w:val="0"/>
      <w:divBdr>
        <w:top w:val="none" w:sz="0" w:space="0" w:color="auto"/>
        <w:left w:val="none" w:sz="0" w:space="0" w:color="auto"/>
        <w:bottom w:val="none" w:sz="0" w:space="0" w:color="auto"/>
        <w:right w:val="none" w:sz="0" w:space="0" w:color="auto"/>
      </w:divBdr>
    </w:div>
    <w:div w:id="950821160">
      <w:bodyDiv w:val="1"/>
      <w:marLeft w:val="0"/>
      <w:marRight w:val="0"/>
      <w:marTop w:val="0"/>
      <w:marBottom w:val="0"/>
      <w:divBdr>
        <w:top w:val="none" w:sz="0" w:space="0" w:color="auto"/>
        <w:left w:val="none" w:sz="0" w:space="0" w:color="auto"/>
        <w:bottom w:val="none" w:sz="0" w:space="0" w:color="auto"/>
        <w:right w:val="none" w:sz="0" w:space="0" w:color="auto"/>
      </w:divBdr>
    </w:div>
    <w:div w:id="95082242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0823490">
      <w:bodyDiv w:val="1"/>
      <w:marLeft w:val="0"/>
      <w:marRight w:val="0"/>
      <w:marTop w:val="0"/>
      <w:marBottom w:val="0"/>
      <w:divBdr>
        <w:top w:val="none" w:sz="0" w:space="0" w:color="auto"/>
        <w:left w:val="none" w:sz="0" w:space="0" w:color="auto"/>
        <w:bottom w:val="none" w:sz="0" w:space="0" w:color="auto"/>
        <w:right w:val="none" w:sz="0" w:space="0" w:color="auto"/>
      </w:divBdr>
    </w:div>
    <w:div w:id="950933884">
      <w:bodyDiv w:val="1"/>
      <w:marLeft w:val="0"/>
      <w:marRight w:val="0"/>
      <w:marTop w:val="0"/>
      <w:marBottom w:val="0"/>
      <w:divBdr>
        <w:top w:val="none" w:sz="0" w:space="0" w:color="auto"/>
        <w:left w:val="none" w:sz="0" w:space="0" w:color="auto"/>
        <w:bottom w:val="none" w:sz="0" w:space="0" w:color="auto"/>
        <w:right w:val="none" w:sz="0" w:space="0" w:color="auto"/>
      </w:divBdr>
    </w:div>
    <w:div w:id="950941474">
      <w:bodyDiv w:val="1"/>
      <w:marLeft w:val="0"/>
      <w:marRight w:val="0"/>
      <w:marTop w:val="0"/>
      <w:marBottom w:val="0"/>
      <w:divBdr>
        <w:top w:val="none" w:sz="0" w:space="0" w:color="auto"/>
        <w:left w:val="none" w:sz="0" w:space="0" w:color="auto"/>
        <w:bottom w:val="none" w:sz="0" w:space="0" w:color="auto"/>
        <w:right w:val="none" w:sz="0" w:space="0" w:color="auto"/>
      </w:divBdr>
    </w:div>
    <w:div w:id="951211788">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592836">
      <w:bodyDiv w:val="1"/>
      <w:marLeft w:val="0"/>
      <w:marRight w:val="0"/>
      <w:marTop w:val="0"/>
      <w:marBottom w:val="0"/>
      <w:divBdr>
        <w:top w:val="none" w:sz="0" w:space="0" w:color="auto"/>
        <w:left w:val="none" w:sz="0" w:space="0" w:color="auto"/>
        <w:bottom w:val="none" w:sz="0" w:space="0" w:color="auto"/>
        <w:right w:val="none" w:sz="0" w:space="0" w:color="auto"/>
      </w:divBdr>
    </w:div>
    <w:div w:id="951595014">
      <w:bodyDiv w:val="1"/>
      <w:marLeft w:val="0"/>
      <w:marRight w:val="0"/>
      <w:marTop w:val="0"/>
      <w:marBottom w:val="0"/>
      <w:divBdr>
        <w:top w:val="none" w:sz="0" w:space="0" w:color="auto"/>
        <w:left w:val="none" w:sz="0" w:space="0" w:color="auto"/>
        <w:bottom w:val="none" w:sz="0" w:space="0" w:color="auto"/>
        <w:right w:val="none" w:sz="0" w:space="0" w:color="auto"/>
      </w:divBdr>
    </w:div>
    <w:div w:id="951670002">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247455">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443777">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789425">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172519">
      <w:bodyDiv w:val="1"/>
      <w:marLeft w:val="0"/>
      <w:marRight w:val="0"/>
      <w:marTop w:val="0"/>
      <w:marBottom w:val="0"/>
      <w:divBdr>
        <w:top w:val="none" w:sz="0" w:space="0" w:color="auto"/>
        <w:left w:val="none" w:sz="0" w:space="0" w:color="auto"/>
        <w:bottom w:val="none" w:sz="0" w:space="0" w:color="auto"/>
        <w:right w:val="none" w:sz="0" w:space="0" w:color="auto"/>
      </w:divBdr>
    </w:div>
    <w:div w:id="95324876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3291923">
      <w:bodyDiv w:val="1"/>
      <w:marLeft w:val="0"/>
      <w:marRight w:val="0"/>
      <w:marTop w:val="0"/>
      <w:marBottom w:val="0"/>
      <w:divBdr>
        <w:top w:val="none" w:sz="0" w:space="0" w:color="auto"/>
        <w:left w:val="none" w:sz="0" w:space="0" w:color="auto"/>
        <w:bottom w:val="none" w:sz="0" w:space="0" w:color="auto"/>
        <w:right w:val="none" w:sz="0" w:space="0" w:color="auto"/>
      </w:divBdr>
    </w:div>
    <w:div w:id="953487861">
      <w:bodyDiv w:val="1"/>
      <w:marLeft w:val="0"/>
      <w:marRight w:val="0"/>
      <w:marTop w:val="0"/>
      <w:marBottom w:val="0"/>
      <w:divBdr>
        <w:top w:val="none" w:sz="0" w:space="0" w:color="auto"/>
        <w:left w:val="none" w:sz="0" w:space="0" w:color="auto"/>
        <w:bottom w:val="none" w:sz="0" w:space="0" w:color="auto"/>
        <w:right w:val="none" w:sz="0" w:space="0" w:color="auto"/>
      </w:divBdr>
    </w:div>
    <w:div w:id="953902383">
      <w:bodyDiv w:val="1"/>
      <w:marLeft w:val="0"/>
      <w:marRight w:val="0"/>
      <w:marTop w:val="0"/>
      <w:marBottom w:val="0"/>
      <w:divBdr>
        <w:top w:val="none" w:sz="0" w:space="0" w:color="auto"/>
        <w:left w:val="none" w:sz="0" w:space="0" w:color="auto"/>
        <w:bottom w:val="none" w:sz="0" w:space="0" w:color="auto"/>
        <w:right w:val="none" w:sz="0" w:space="0" w:color="auto"/>
      </w:divBdr>
    </w:div>
    <w:div w:id="953950722">
      <w:bodyDiv w:val="1"/>
      <w:marLeft w:val="0"/>
      <w:marRight w:val="0"/>
      <w:marTop w:val="0"/>
      <w:marBottom w:val="0"/>
      <w:divBdr>
        <w:top w:val="none" w:sz="0" w:space="0" w:color="auto"/>
        <w:left w:val="none" w:sz="0" w:space="0" w:color="auto"/>
        <w:bottom w:val="none" w:sz="0" w:space="0" w:color="auto"/>
        <w:right w:val="none" w:sz="0" w:space="0" w:color="auto"/>
      </w:divBdr>
    </w:div>
    <w:div w:id="955139284">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333886">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5717586">
      <w:bodyDiv w:val="1"/>
      <w:marLeft w:val="0"/>
      <w:marRight w:val="0"/>
      <w:marTop w:val="0"/>
      <w:marBottom w:val="0"/>
      <w:divBdr>
        <w:top w:val="none" w:sz="0" w:space="0" w:color="auto"/>
        <w:left w:val="none" w:sz="0" w:space="0" w:color="auto"/>
        <w:bottom w:val="none" w:sz="0" w:space="0" w:color="auto"/>
        <w:right w:val="none" w:sz="0" w:space="0" w:color="auto"/>
      </w:divBdr>
    </w:div>
    <w:div w:id="956329421">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523691">
      <w:bodyDiv w:val="1"/>
      <w:marLeft w:val="0"/>
      <w:marRight w:val="0"/>
      <w:marTop w:val="0"/>
      <w:marBottom w:val="0"/>
      <w:divBdr>
        <w:top w:val="none" w:sz="0" w:space="0" w:color="auto"/>
        <w:left w:val="none" w:sz="0" w:space="0" w:color="auto"/>
        <w:bottom w:val="none" w:sz="0" w:space="0" w:color="auto"/>
        <w:right w:val="none" w:sz="0" w:space="0" w:color="auto"/>
      </w:divBdr>
    </w:div>
    <w:div w:id="956564000">
      <w:bodyDiv w:val="1"/>
      <w:marLeft w:val="0"/>
      <w:marRight w:val="0"/>
      <w:marTop w:val="0"/>
      <w:marBottom w:val="0"/>
      <w:divBdr>
        <w:top w:val="none" w:sz="0" w:space="0" w:color="auto"/>
        <w:left w:val="none" w:sz="0" w:space="0" w:color="auto"/>
        <w:bottom w:val="none" w:sz="0" w:space="0" w:color="auto"/>
        <w:right w:val="none" w:sz="0" w:space="0" w:color="auto"/>
      </w:divBdr>
    </w:div>
    <w:div w:id="956568627">
      <w:bodyDiv w:val="1"/>
      <w:marLeft w:val="0"/>
      <w:marRight w:val="0"/>
      <w:marTop w:val="0"/>
      <w:marBottom w:val="0"/>
      <w:divBdr>
        <w:top w:val="none" w:sz="0" w:space="0" w:color="auto"/>
        <w:left w:val="none" w:sz="0" w:space="0" w:color="auto"/>
        <w:bottom w:val="none" w:sz="0" w:space="0" w:color="auto"/>
        <w:right w:val="none" w:sz="0" w:space="0" w:color="auto"/>
      </w:divBdr>
    </w:div>
    <w:div w:id="956720817">
      <w:bodyDiv w:val="1"/>
      <w:marLeft w:val="0"/>
      <w:marRight w:val="0"/>
      <w:marTop w:val="0"/>
      <w:marBottom w:val="0"/>
      <w:divBdr>
        <w:top w:val="none" w:sz="0" w:space="0" w:color="auto"/>
        <w:left w:val="none" w:sz="0" w:space="0" w:color="auto"/>
        <w:bottom w:val="none" w:sz="0" w:space="0" w:color="auto"/>
        <w:right w:val="none" w:sz="0" w:space="0" w:color="auto"/>
      </w:divBdr>
    </w:div>
    <w:div w:id="956760949">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6988812">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103398">
      <w:bodyDiv w:val="1"/>
      <w:marLeft w:val="0"/>
      <w:marRight w:val="0"/>
      <w:marTop w:val="0"/>
      <w:marBottom w:val="0"/>
      <w:divBdr>
        <w:top w:val="none" w:sz="0" w:space="0" w:color="auto"/>
        <w:left w:val="none" w:sz="0" w:space="0" w:color="auto"/>
        <w:bottom w:val="none" w:sz="0" w:space="0" w:color="auto"/>
        <w:right w:val="none" w:sz="0" w:space="0" w:color="auto"/>
      </w:divBdr>
    </w:div>
    <w:div w:id="957418430">
      <w:bodyDiv w:val="1"/>
      <w:marLeft w:val="0"/>
      <w:marRight w:val="0"/>
      <w:marTop w:val="0"/>
      <w:marBottom w:val="0"/>
      <w:divBdr>
        <w:top w:val="none" w:sz="0" w:space="0" w:color="auto"/>
        <w:left w:val="none" w:sz="0" w:space="0" w:color="auto"/>
        <w:bottom w:val="none" w:sz="0" w:space="0" w:color="auto"/>
        <w:right w:val="none" w:sz="0" w:space="0" w:color="auto"/>
      </w:divBdr>
    </w:div>
    <w:div w:id="957642500">
      <w:bodyDiv w:val="1"/>
      <w:marLeft w:val="0"/>
      <w:marRight w:val="0"/>
      <w:marTop w:val="0"/>
      <w:marBottom w:val="0"/>
      <w:divBdr>
        <w:top w:val="none" w:sz="0" w:space="0" w:color="auto"/>
        <w:left w:val="none" w:sz="0" w:space="0" w:color="auto"/>
        <w:bottom w:val="none" w:sz="0" w:space="0" w:color="auto"/>
        <w:right w:val="none" w:sz="0" w:space="0" w:color="auto"/>
      </w:divBdr>
    </w:div>
    <w:div w:id="957679637">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074670">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6443">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8488554">
      <w:bodyDiv w:val="1"/>
      <w:marLeft w:val="0"/>
      <w:marRight w:val="0"/>
      <w:marTop w:val="0"/>
      <w:marBottom w:val="0"/>
      <w:divBdr>
        <w:top w:val="none" w:sz="0" w:space="0" w:color="auto"/>
        <w:left w:val="none" w:sz="0" w:space="0" w:color="auto"/>
        <w:bottom w:val="none" w:sz="0" w:space="0" w:color="auto"/>
        <w:right w:val="none" w:sz="0" w:space="0" w:color="auto"/>
      </w:divBdr>
    </w:div>
    <w:div w:id="958493784">
      <w:bodyDiv w:val="1"/>
      <w:marLeft w:val="0"/>
      <w:marRight w:val="0"/>
      <w:marTop w:val="0"/>
      <w:marBottom w:val="0"/>
      <w:divBdr>
        <w:top w:val="none" w:sz="0" w:space="0" w:color="auto"/>
        <w:left w:val="none" w:sz="0" w:space="0" w:color="auto"/>
        <w:bottom w:val="none" w:sz="0" w:space="0" w:color="auto"/>
        <w:right w:val="none" w:sz="0" w:space="0" w:color="auto"/>
      </w:divBdr>
    </w:div>
    <w:div w:id="958607204">
      <w:bodyDiv w:val="1"/>
      <w:marLeft w:val="0"/>
      <w:marRight w:val="0"/>
      <w:marTop w:val="0"/>
      <w:marBottom w:val="0"/>
      <w:divBdr>
        <w:top w:val="none" w:sz="0" w:space="0" w:color="auto"/>
        <w:left w:val="none" w:sz="0" w:space="0" w:color="auto"/>
        <w:bottom w:val="none" w:sz="0" w:space="0" w:color="auto"/>
        <w:right w:val="none" w:sz="0" w:space="0" w:color="auto"/>
      </w:divBdr>
    </w:div>
    <w:div w:id="958681261">
      <w:bodyDiv w:val="1"/>
      <w:marLeft w:val="0"/>
      <w:marRight w:val="0"/>
      <w:marTop w:val="0"/>
      <w:marBottom w:val="0"/>
      <w:divBdr>
        <w:top w:val="none" w:sz="0" w:space="0" w:color="auto"/>
        <w:left w:val="none" w:sz="0" w:space="0" w:color="auto"/>
        <w:bottom w:val="none" w:sz="0" w:space="0" w:color="auto"/>
        <w:right w:val="none" w:sz="0" w:space="0" w:color="auto"/>
      </w:divBdr>
    </w:div>
    <w:div w:id="958797519">
      <w:bodyDiv w:val="1"/>
      <w:marLeft w:val="0"/>
      <w:marRight w:val="0"/>
      <w:marTop w:val="0"/>
      <w:marBottom w:val="0"/>
      <w:divBdr>
        <w:top w:val="none" w:sz="0" w:space="0" w:color="auto"/>
        <w:left w:val="none" w:sz="0" w:space="0" w:color="auto"/>
        <w:bottom w:val="none" w:sz="0" w:space="0" w:color="auto"/>
        <w:right w:val="none" w:sz="0" w:space="0" w:color="auto"/>
      </w:divBdr>
    </w:div>
    <w:div w:id="959068723">
      <w:bodyDiv w:val="1"/>
      <w:marLeft w:val="0"/>
      <w:marRight w:val="0"/>
      <w:marTop w:val="0"/>
      <w:marBottom w:val="0"/>
      <w:divBdr>
        <w:top w:val="none" w:sz="0" w:space="0" w:color="auto"/>
        <w:left w:val="none" w:sz="0" w:space="0" w:color="auto"/>
        <w:bottom w:val="none" w:sz="0" w:space="0" w:color="auto"/>
        <w:right w:val="none" w:sz="0" w:space="0" w:color="auto"/>
      </w:divBdr>
    </w:div>
    <w:div w:id="959185458">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460851">
      <w:bodyDiv w:val="1"/>
      <w:marLeft w:val="0"/>
      <w:marRight w:val="0"/>
      <w:marTop w:val="0"/>
      <w:marBottom w:val="0"/>
      <w:divBdr>
        <w:top w:val="none" w:sz="0" w:space="0" w:color="auto"/>
        <w:left w:val="none" w:sz="0" w:space="0" w:color="auto"/>
        <w:bottom w:val="none" w:sz="0" w:space="0" w:color="auto"/>
        <w:right w:val="none" w:sz="0" w:space="0" w:color="auto"/>
      </w:divBdr>
    </w:div>
    <w:div w:id="959603082">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59920969">
      <w:bodyDiv w:val="1"/>
      <w:marLeft w:val="0"/>
      <w:marRight w:val="0"/>
      <w:marTop w:val="0"/>
      <w:marBottom w:val="0"/>
      <w:divBdr>
        <w:top w:val="none" w:sz="0" w:space="0" w:color="auto"/>
        <w:left w:val="none" w:sz="0" w:space="0" w:color="auto"/>
        <w:bottom w:val="none" w:sz="0" w:space="0" w:color="auto"/>
        <w:right w:val="none" w:sz="0" w:space="0" w:color="auto"/>
      </w:divBdr>
    </w:div>
    <w:div w:id="960111612">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0645925">
      <w:bodyDiv w:val="1"/>
      <w:marLeft w:val="0"/>
      <w:marRight w:val="0"/>
      <w:marTop w:val="0"/>
      <w:marBottom w:val="0"/>
      <w:divBdr>
        <w:top w:val="none" w:sz="0" w:space="0" w:color="auto"/>
        <w:left w:val="none" w:sz="0" w:space="0" w:color="auto"/>
        <w:bottom w:val="none" w:sz="0" w:space="0" w:color="auto"/>
        <w:right w:val="none" w:sz="0" w:space="0" w:color="auto"/>
      </w:divBdr>
    </w:div>
    <w:div w:id="960654067">
      <w:bodyDiv w:val="1"/>
      <w:marLeft w:val="0"/>
      <w:marRight w:val="0"/>
      <w:marTop w:val="0"/>
      <w:marBottom w:val="0"/>
      <w:divBdr>
        <w:top w:val="none" w:sz="0" w:space="0" w:color="auto"/>
        <w:left w:val="none" w:sz="0" w:space="0" w:color="auto"/>
        <w:bottom w:val="none" w:sz="0" w:space="0" w:color="auto"/>
        <w:right w:val="none" w:sz="0" w:space="0" w:color="auto"/>
      </w:divBdr>
    </w:div>
    <w:div w:id="960768619">
      <w:bodyDiv w:val="1"/>
      <w:marLeft w:val="0"/>
      <w:marRight w:val="0"/>
      <w:marTop w:val="0"/>
      <w:marBottom w:val="0"/>
      <w:divBdr>
        <w:top w:val="none" w:sz="0" w:space="0" w:color="auto"/>
        <w:left w:val="none" w:sz="0" w:space="0" w:color="auto"/>
        <w:bottom w:val="none" w:sz="0" w:space="0" w:color="auto"/>
        <w:right w:val="none" w:sz="0" w:space="0" w:color="auto"/>
      </w:divBdr>
    </w:div>
    <w:div w:id="960839918">
      <w:bodyDiv w:val="1"/>
      <w:marLeft w:val="0"/>
      <w:marRight w:val="0"/>
      <w:marTop w:val="0"/>
      <w:marBottom w:val="0"/>
      <w:divBdr>
        <w:top w:val="none" w:sz="0" w:space="0" w:color="auto"/>
        <w:left w:val="none" w:sz="0" w:space="0" w:color="auto"/>
        <w:bottom w:val="none" w:sz="0" w:space="0" w:color="auto"/>
        <w:right w:val="none" w:sz="0" w:space="0" w:color="auto"/>
      </w:divBdr>
    </w:div>
    <w:div w:id="961035691">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080210">
      <w:bodyDiv w:val="1"/>
      <w:marLeft w:val="0"/>
      <w:marRight w:val="0"/>
      <w:marTop w:val="0"/>
      <w:marBottom w:val="0"/>
      <w:divBdr>
        <w:top w:val="none" w:sz="0" w:space="0" w:color="auto"/>
        <w:left w:val="none" w:sz="0" w:space="0" w:color="auto"/>
        <w:bottom w:val="none" w:sz="0" w:space="0" w:color="auto"/>
        <w:right w:val="none" w:sz="0" w:space="0" w:color="auto"/>
      </w:divBdr>
    </w:div>
    <w:div w:id="962226694">
      <w:bodyDiv w:val="1"/>
      <w:marLeft w:val="0"/>
      <w:marRight w:val="0"/>
      <w:marTop w:val="0"/>
      <w:marBottom w:val="0"/>
      <w:divBdr>
        <w:top w:val="none" w:sz="0" w:space="0" w:color="auto"/>
        <w:left w:val="none" w:sz="0" w:space="0" w:color="auto"/>
        <w:bottom w:val="none" w:sz="0" w:space="0" w:color="auto"/>
        <w:right w:val="none" w:sz="0" w:space="0" w:color="auto"/>
      </w:divBdr>
    </w:div>
    <w:div w:id="962345942">
      <w:bodyDiv w:val="1"/>
      <w:marLeft w:val="0"/>
      <w:marRight w:val="0"/>
      <w:marTop w:val="0"/>
      <w:marBottom w:val="0"/>
      <w:divBdr>
        <w:top w:val="none" w:sz="0" w:space="0" w:color="auto"/>
        <w:left w:val="none" w:sz="0" w:space="0" w:color="auto"/>
        <w:bottom w:val="none" w:sz="0" w:space="0" w:color="auto"/>
        <w:right w:val="none" w:sz="0" w:space="0" w:color="auto"/>
      </w:divBdr>
    </w:div>
    <w:div w:id="962348943">
      <w:bodyDiv w:val="1"/>
      <w:marLeft w:val="0"/>
      <w:marRight w:val="0"/>
      <w:marTop w:val="0"/>
      <w:marBottom w:val="0"/>
      <w:divBdr>
        <w:top w:val="none" w:sz="0" w:space="0" w:color="auto"/>
        <w:left w:val="none" w:sz="0" w:space="0" w:color="auto"/>
        <w:bottom w:val="none" w:sz="0" w:space="0" w:color="auto"/>
        <w:right w:val="none" w:sz="0" w:space="0" w:color="auto"/>
      </w:divBdr>
    </w:div>
    <w:div w:id="962426629">
      <w:bodyDiv w:val="1"/>
      <w:marLeft w:val="0"/>
      <w:marRight w:val="0"/>
      <w:marTop w:val="0"/>
      <w:marBottom w:val="0"/>
      <w:divBdr>
        <w:top w:val="none" w:sz="0" w:space="0" w:color="auto"/>
        <w:left w:val="none" w:sz="0" w:space="0" w:color="auto"/>
        <w:bottom w:val="none" w:sz="0" w:space="0" w:color="auto"/>
        <w:right w:val="none" w:sz="0" w:space="0" w:color="auto"/>
      </w:divBdr>
    </w:div>
    <w:div w:id="9624629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813073">
      <w:bodyDiv w:val="1"/>
      <w:marLeft w:val="0"/>
      <w:marRight w:val="0"/>
      <w:marTop w:val="0"/>
      <w:marBottom w:val="0"/>
      <w:divBdr>
        <w:top w:val="none" w:sz="0" w:space="0" w:color="auto"/>
        <w:left w:val="none" w:sz="0" w:space="0" w:color="auto"/>
        <w:bottom w:val="none" w:sz="0" w:space="0" w:color="auto"/>
        <w:right w:val="none" w:sz="0" w:space="0" w:color="auto"/>
      </w:divBdr>
    </w:div>
    <w:div w:id="962886014">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123859">
      <w:bodyDiv w:val="1"/>
      <w:marLeft w:val="0"/>
      <w:marRight w:val="0"/>
      <w:marTop w:val="0"/>
      <w:marBottom w:val="0"/>
      <w:divBdr>
        <w:top w:val="none" w:sz="0" w:space="0" w:color="auto"/>
        <w:left w:val="none" w:sz="0" w:space="0" w:color="auto"/>
        <w:bottom w:val="none" w:sz="0" w:space="0" w:color="auto"/>
        <w:right w:val="none" w:sz="0" w:space="0" w:color="auto"/>
      </w:divBdr>
    </w:div>
    <w:div w:id="963392093">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3465320">
      <w:bodyDiv w:val="1"/>
      <w:marLeft w:val="0"/>
      <w:marRight w:val="0"/>
      <w:marTop w:val="0"/>
      <w:marBottom w:val="0"/>
      <w:divBdr>
        <w:top w:val="none" w:sz="0" w:space="0" w:color="auto"/>
        <w:left w:val="none" w:sz="0" w:space="0" w:color="auto"/>
        <w:bottom w:val="none" w:sz="0" w:space="0" w:color="auto"/>
        <w:right w:val="none" w:sz="0" w:space="0" w:color="auto"/>
      </w:divBdr>
    </w:div>
    <w:div w:id="963735382">
      <w:bodyDiv w:val="1"/>
      <w:marLeft w:val="0"/>
      <w:marRight w:val="0"/>
      <w:marTop w:val="0"/>
      <w:marBottom w:val="0"/>
      <w:divBdr>
        <w:top w:val="none" w:sz="0" w:space="0" w:color="auto"/>
        <w:left w:val="none" w:sz="0" w:space="0" w:color="auto"/>
        <w:bottom w:val="none" w:sz="0" w:space="0" w:color="auto"/>
        <w:right w:val="none" w:sz="0" w:space="0" w:color="auto"/>
      </w:divBdr>
    </w:div>
    <w:div w:id="963736297">
      <w:bodyDiv w:val="1"/>
      <w:marLeft w:val="0"/>
      <w:marRight w:val="0"/>
      <w:marTop w:val="0"/>
      <w:marBottom w:val="0"/>
      <w:divBdr>
        <w:top w:val="none" w:sz="0" w:space="0" w:color="auto"/>
        <w:left w:val="none" w:sz="0" w:space="0" w:color="auto"/>
        <w:bottom w:val="none" w:sz="0" w:space="0" w:color="auto"/>
        <w:right w:val="none" w:sz="0" w:space="0" w:color="auto"/>
      </w:divBdr>
    </w:div>
    <w:div w:id="963773799">
      <w:bodyDiv w:val="1"/>
      <w:marLeft w:val="0"/>
      <w:marRight w:val="0"/>
      <w:marTop w:val="0"/>
      <w:marBottom w:val="0"/>
      <w:divBdr>
        <w:top w:val="none" w:sz="0" w:space="0" w:color="auto"/>
        <w:left w:val="none" w:sz="0" w:space="0" w:color="auto"/>
        <w:bottom w:val="none" w:sz="0" w:space="0" w:color="auto"/>
        <w:right w:val="none" w:sz="0" w:space="0" w:color="auto"/>
      </w:divBdr>
    </w:div>
    <w:div w:id="963776701">
      <w:bodyDiv w:val="1"/>
      <w:marLeft w:val="0"/>
      <w:marRight w:val="0"/>
      <w:marTop w:val="0"/>
      <w:marBottom w:val="0"/>
      <w:divBdr>
        <w:top w:val="none" w:sz="0" w:space="0" w:color="auto"/>
        <w:left w:val="none" w:sz="0" w:space="0" w:color="auto"/>
        <w:bottom w:val="none" w:sz="0" w:space="0" w:color="auto"/>
        <w:right w:val="none" w:sz="0" w:space="0" w:color="auto"/>
      </w:divBdr>
    </w:div>
    <w:div w:id="963805004">
      <w:bodyDiv w:val="1"/>
      <w:marLeft w:val="0"/>
      <w:marRight w:val="0"/>
      <w:marTop w:val="0"/>
      <w:marBottom w:val="0"/>
      <w:divBdr>
        <w:top w:val="none" w:sz="0" w:space="0" w:color="auto"/>
        <w:left w:val="none" w:sz="0" w:space="0" w:color="auto"/>
        <w:bottom w:val="none" w:sz="0" w:space="0" w:color="auto"/>
        <w:right w:val="none" w:sz="0" w:space="0" w:color="auto"/>
      </w:divBdr>
    </w:div>
    <w:div w:id="963849829">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313585">
      <w:bodyDiv w:val="1"/>
      <w:marLeft w:val="0"/>
      <w:marRight w:val="0"/>
      <w:marTop w:val="0"/>
      <w:marBottom w:val="0"/>
      <w:divBdr>
        <w:top w:val="none" w:sz="0" w:space="0" w:color="auto"/>
        <w:left w:val="none" w:sz="0" w:space="0" w:color="auto"/>
        <w:bottom w:val="none" w:sz="0" w:space="0" w:color="auto"/>
        <w:right w:val="none" w:sz="0" w:space="0" w:color="auto"/>
      </w:divBdr>
    </w:div>
    <w:div w:id="964313706">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89366">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046010">
      <w:bodyDiv w:val="1"/>
      <w:marLeft w:val="0"/>
      <w:marRight w:val="0"/>
      <w:marTop w:val="0"/>
      <w:marBottom w:val="0"/>
      <w:divBdr>
        <w:top w:val="none" w:sz="0" w:space="0" w:color="auto"/>
        <w:left w:val="none" w:sz="0" w:space="0" w:color="auto"/>
        <w:bottom w:val="none" w:sz="0" w:space="0" w:color="auto"/>
        <w:right w:val="none" w:sz="0" w:space="0" w:color="auto"/>
      </w:divBdr>
    </w:div>
    <w:div w:id="965353193">
      <w:bodyDiv w:val="1"/>
      <w:marLeft w:val="0"/>
      <w:marRight w:val="0"/>
      <w:marTop w:val="0"/>
      <w:marBottom w:val="0"/>
      <w:divBdr>
        <w:top w:val="none" w:sz="0" w:space="0" w:color="auto"/>
        <w:left w:val="none" w:sz="0" w:space="0" w:color="auto"/>
        <w:bottom w:val="none" w:sz="0" w:space="0" w:color="auto"/>
        <w:right w:val="none" w:sz="0" w:space="0" w:color="auto"/>
      </w:divBdr>
    </w:div>
    <w:div w:id="965356001">
      <w:bodyDiv w:val="1"/>
      <w:marLeft w:val="0"/>
      <w:marRight w:val="0"/>
      <w:marTop w:val="0"/>
      <w:marBottom w:val="0"/>
      <w:divBdr>
        <w:top w:val="none" w:sz="0" w:space="0" w:color="auto"/>
        <w:left w:val="none" w:sz="0" w:space="0" w:color="auto"/>
        <w:bottom w:val="none" w:sz="0" w:space="0" w:color="auto"/>
        <w:right w:val="none" w:sz="0" w:space="0" w:color="auto"/>
      </w:divBdr>
    </w:div>
    <w:div w:id="965426355">
      <w:bodyDiv w:val="1"/>
      <w:marLeft w:val="0"/>
      <w:marRight w:val="0"/>
      <w:marTop w:val="0"/>
      <w:marBottom w:val="0"/>
      <w:divBdr>
        <w:top w:val="none" w:sz="0" w:space="0" w:color="auto"/>
        <w:left w:val="none" w:sz="0" w:space="0" w:color="auto"/>
        <w:bottom w:val="none" w:sz="0" w:space="0" w:color="auto"/>
        <w:right w:val="none" w:sz="0" w:space="0" w:color="auto"/>
      </w:divBdr>
    </w:div>
    <w:div w:id="965701603">
      <w:bodyDiv w:val="1"/>
      <w:marLeft w:val="0"/>
      <w:marRight w:val="0"/>
      <w:marTop w:val="0"/>
      <w:marBottom w:val="0"/>
      <w:divBdr>
        <w:top w:val="none" w:sz="0" w:space="0" w:color="auto"/>
        <w:left w:val="none" w:sz="0" w:space="0" w:color="auto"/>
        <w:bottom w:val="none" w:sz="0" w:space="0" w:color="auto"/>
        <w:right w:val="none" w:sz="0" w:space="0" w:color="auto"/>
      </w:divBdr>
    </w:div>
    <w:div w:id="965739537">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351608">
      <w:bodyDiv w:val="1"/>
      <w:marLeft w:val="0"/>
      <w:marRight w:val="0"/>
      <w:marTop w:val="0"/>
      <w:marBottom w:val="0"/>
      <w:divBdr>
        <w:top w:val="none" w:sz="0" w:space="0" w:color="auto"/>
        <w:left w:val="none" w:sz="0" w:space="0" w:color="auto"/>
        <w:bottom w:val="none" w:sz="0" w:space="0" w:color="auto"/>
        <w:right w:val="none" w:sz="0" w:space="0" w:color="auto"/>
      </w:divBdr>
    </w:div>
    <w:div w:id="966398697">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547855">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841745600">
          <w:marLeft w:val="0"/>
          <w:marRight w:val="0"/>
          <w:marTop w:val="0"/>
          <w:marBottom w:val="0"/>
          <w:divBdr>
            <w:top w:val="none" w:sz="0" w:space="0" w:color="auto"/>
            <w:left w:val="none" w:sz="0" w:space="0" w:color="auto"/>
            <w:bottom w:val="none" w:sz="0" w:space="0" w:color="auto"/>
            <w:right w:val="none" w:sz="0" w:space="0" w:color="auto"/>
          </w:divBdr>
          <w:divsChild>
            <w:div w:id="450976022">
              <w:marLeft w:val="0"/>
              <w:marRight w:val="0"/>
              <w:marTop w:val="0"/>
              <w:marBottom w:val="0"/>
              <w:divBdr>
                <w:top w:val="none" w:sz="0" w:space="0" w:color="auto"/>
                <w:left w:val="none" w:sz="0" w:space="0" w:color="auto"/>
                <w:bottom w:val="none" w:sz="0" w:space="0" w:color="auto"/>
                <w:right w:val="none" w:sz="0" w:space="0" w:color="auto"/>
              </w:divBdr>
            </w:div>
            <w:div w:id="1324774128">
              <w:marLeft w:val="0"/>
              <w:marRight w:val="0"/>
              <w:marTop w:val="0"/>
              <w:marBottom w:val="0"/>
              <w:divBdr>
                <w:top w:val="none" w:sz="0" w:space="0" w:color="auto"/>
                <w:left w:val="none" w:sz="0" w:space="0" w:color="auto"/>
                <w:bottom w:val="none" w:sz="0" w:space="0" w:color="auto"/>
                <w:right w:val="none" w:sz="0" w:space="0" w:color="auto"/>
              </w:divBdr>
            </w:div>
          </w:divsChild>
        </w:div>
        <w:div w:id="2077583673">
          <w:marLeft w:val="0"/>
          <w:marRight w:val="0"/>
          <w:marTop w:val="0"/>
          <w:marBottom w:val="0"/>
          <w:divBdr>
            <w:top w:val="none" w:sz="0" w:space="0" w:color="auto"/>
            <w:left w:val="none" w:sz="0" w:space="0" w:color="auto"/>
            <w:bottom w:val="none" w:sz="0" w:space="0" w:color="auto"/>
            <w:right w:val="none" w:sz="0" w:space="0" w:color="auto"/>
          </w:divBdr>
        </w:div>
      </w:divsChild>
    </w:div>
    <w:div w:id="967203379">
      <w:bodyDiv w:val="1"/>
      <w:marLeft w:val="0"/>
      <w:marRight w:val="0"/>
      <w:marTop w:val="0"/>
      <w:marBottom w:val="0"/>
      <w:divBdr>
        <w:top w:val="none" w:sz="0" w:space="0" w:color="auto"/>
        <w:left w:val="none" w:sz="0" w:space="0" w:color="auto"/>
        <w:bottom w:val="none" w:sz="0" w:space="0" w:color="auto"/>
        <w:right w:val="none" w:sz="0" w:space="0" w:color="auto"/>
      </w:divBdr>
    </w:div>
    <w:div w:id="967398627">
      <w:bodyDiv w:val="1"/>
      <w:marLeft w:val="0"/>
      <w:marRight w:val="0"/>
      <w:marTop w:val="0"/>
      <w:marBottom w:val="0"/>
      <w:divBdr>
        <w:top w:val="none" w:sz="0" w:space="0" w:color="auto"/>
        <w:left w:val="none" w:sz="0" w:space="0" w:color="auto"/>
        <w:bottom w:val="none" w:sz="0" w:space="0" w:color="auto"/>
        <w:right w:val="none" w:sz="0" w:space="0" w:color="auto"/>
      </w:divBdr>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239903">
      <w:bodyDiv w:val="1"/>
      <w:marLeft w:val="0"/>
      <w:marRight w:val="0"/>
      <w:marTop w:val="0"/>
      <w:marBottom w:val="0"/>
      <w:divBdr>
        <w:top w:val="none" w:sz="0" w:space="0" w:color="auto"/>
        <w:left w:val="none" w:sz="0" w:space="0" w:color="auto"/>
        <w:bottom w:val="none" w:sz="0" w:space="0" w:color="auto"/>
        <w:right w:val="none" w:sz="0" w:space="0" w:color="auto"/>
      </w:divBdr>
    </w:div>
    <w:div w:id="968243386">
      <w:bodyDiv w:val="1"/>
      <w:marLeft w:val="0"/>
      <w:marRight w:val="0"/>
      <w:marTop w:val="0"/>
      <w:marBottom w:val="0"/>
      <w:divBdr>
        <w:top w:val="none" w:sz="0" w:space="0" w:color="auto"/>
        <w:left w:val="none" w:sz="0" w:space="0" w:color="auto"/>
        <w:bottom w:val="none" w:sz="0" w:space="0" w:color="auto"/>
        <w:right w:val="none" w:sz="0" w:space="0" w:color="auto"/>
      </w:divBdr>
    </w:div>
    <w:div w:id="968323098">
      <w:bodyDiv w:val="1"/>
      <w:marLeft w:val="0"/>
      <w:marRight w:val="0"/>
      <w:marTop w:val="0"/>
      <w:marBottom w:val="0"/>
      <w:divBdr>
        <w:top w:val="none" w:sz="0" w:space="0" w:color="auto"/>
        <w:left w:val="none" w:sz="0" w:space="0" w:color="auto"/>
        <w:bottom w:val="none" w:sz="0" w:space="0" w:color="auto"/>
        <w:right w:val="none" w:sz="0" w:space="0" w:color="auto"/>
      </w:divBdr>
    </w:div>
    <w:div w:id="968389701">
      <w:bodyDiv w:val="1"/>
      <w:marLeft w:val="0"/>
      <w:marRight w:val="0"/>
      <w:marTop w:val="0"/>
      <w:marBottom w:val="0"/>
      <w:divBdr>
        <w:top w:val="none" w:sz="0" w:space="0" w:color="auto"/>
        <w:left w:val="none" w:sz="0" w:space="0" w:color="auto"/>
        <w:bottom w:val="none" w:sz="0" w:space="0" w:color="auto"/>
        <w:right w:val="none" w:sz="0" w:space="0" w:color="auto"/>
      </w:divBdr>
    </w:div>
    <w:div w:id="968391886">
      <w:bodyDiv w:val="1"/>
      <w:marLeft w:val="0"/>
      <w:marRight w:val="0"/>
      <w:marTop w:val="0"/>
      <w:marBottom w:val="0"/>
      <w:divBdr>
        <w:top w:val="none" w:sz="0" w:space="0" w:color="auto"/>
        <w:left w:val="none" w:sz="0" w:space="0" w:color="auto"/>
        <w:bottom w:val="none" w:sz="0" w:space="0" w:color="auto"/>
        <w:right w:val="none" w:sz="0" w:space="0" w:color="auto"/>
      </w:divBdr>
    </w:div>
    <w:div w:id="968778822">
      <w:bodyDiv w:val="1"/>
      <w:marLeft w:val="0"/>
      <w:marRight w:val="0"/>
      <w:marTop w:val="0"/>
      <w:marBottom w:val="0"/>
      <w:divBdr>
        <w:top w:val="none" w:sz="0" w:space="0" w:color="auto"/>
        <w:left w:val="none" w:sz="0" w:space="0" w:color="auto"/>
        <w:bottom w:val="none" w:sz="0" w:space="0" w:color="auto"/>
        <w:right w:val="none" w:sz="0" w:space="0" w:color="auto"/>
      </w:divBdr>
    </w:div>
    <w:div w:id="968819400">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522">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47950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69937259">
      <w:bodyDiv w:val="1"/>
      <w:marLeft w:val="0"/>
      <w:marRight w:val="0"/>
      <w:marTop w:val="0"/>
      <w:marBottom w:val="0"/>
      <w:divBdr>
        <w:top w:val="none" w:sz="0" w:space="0" w:color="auto"/>
        <w:left w:val="none" w:sz="0" w:space="0" w:color="auto"/>
        <w:bottom w:val="none" w:sz="0" w:space="0" w:color="auto"/>
        <w:right w:val="none" w:sz="0" w:space="0" w:color="auto"/>
      </w:divBdr>
    </w:div>
    <w:div w:id="969937345">
      <w:bodyDiv w:val="1"/>
      <w:marLeft w:val="0"/>
      <w:marRight w:val="0"/>
      <w:marTop w:val="0"/>
      <w:marBottom w:val="0"/>
      <w:divBdr>
        <w:top w:val="none" w:sz="0" w:space="0" w:color="auto"/>
        <w:left w:val="none" w:sz="0" w:space="0" w:color="auto"/>
        <w:bottom w:val="none" w:sz="0" w:space="0" w:color="auto"/>
        <w:right w:val="none" w:sz="0" w:space="0" w:color="auto"/>
      </w:divBdr>
    </w:div>
    <w:div w:id="970405684">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254996">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598303">
      <w:bodyDiv w:val="1"/>
      <w:marLeft w:val="0"/>
      <w:marRight w:val="0"/>
      <w:marTop w:val="0"/>
      <w:marBottom w:val="0"/>
      <w:divBdr>
        <w:top w:val="none" w:sz="0" w:space="0" w:color="auto"/>
        <w:left w:val="none" w:sz="0" w:space="0" w:color="auto"/>
        <w:bottom w:val="none" w:sz="0" w:space="0" w:color="auto"/>
        <w:right w:val="none" w:sz="0" w:space="0" w:color="auto"/>
      </w:divBdr>
    </w:div>
    <w:div w:id="97186051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252764">
      <w:bodyDiv w:val="1"/>
      <w:marLeft w:val="0"/>
      <w:marRight w:val="0"/>
      <w:marTop w:val="0"/>
      <w:marBottom w:val="0"/>
      <w:divBdr>
        <w:top w:val="none" w:sz="0" w:space="0" w:color="auto"/>
        <w:left w:val="none" w:sz="0" w:space="0" w:color="auto"/>
        <w:bottom w:val="none" w:sz="0" w:space="0" w:color="auto"/>
        <w:right w:val="none" w:sz="0" w:space="0" w:color="auto"/>
      </w:divBdr>
    </w:div>
    <w:div w:id="972369598">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2564347">
      <w:bodyDiv w:val="1"/>
      <w:marLeft w:val="0"/>
      <w:marRight w:val="0"/>
      <w:marTop w:val="0"/>
      <w:marBottom w:val="0"/>
      <w:divBdr>
        <w:top w:val="none" w:sz="0" w:space="0" w:color="auto"/>
        <w:left w:val="none" w:sz="0" w:space="0" w:color="auto"/>
        <w:bottom w:val="none" w:sz="0" w:space="0" w:color="auto"/>
        <w:right w:val="none" w:sz="0" w:space="0" w:color="auto"/>
      </w:divBdr>
    </w:div>
    <w:div w:id="973021473">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3683332">
      <w:bodyDiv w:val="1"/>
      <w:marLeft w:val="0"/>
      <w:marRight w:val="0"/>
      <w:marTop w:val="0"/>
      <w:marBottom w:val="0"/>
      <w:divBdr>
        <w:top w:val="none" w:sz="0" w:space="0" w:color="auto"/>
        <w:left w:val="none" w:sz="0" w:space="0" w:color="auto"/>
        <w:bottom w:val="none" w:sz="0" w:space="0" w:color="auto"/>
        <w:right w:val="none" w:sz="0" w:space="0" w:color="auto"/>
      </w:divBdr>
    </w:div>
    <w:div w:id="973831835">
      <w:bodyDiv w:val="1"/>
      <w:marLeft w:val="0"/>
      <w:marRight w:val="0"/>
      <w:marTop w:val="0"/>
      <w:marBottom w:val="0"/>
      <w:divBdr>
        <w:top w:val="none" w:sz="0" w:space="0" w:color="auto"/>
        <w:left w:val="none" w:sz="0" w:space="0" w:color="auto"/>
        <w:bottom w:val="none" w:sz="0" w:space="0" w:color="auto"/>
        <w:right w:val="none" w:sz="0" w:space="0" w:color="auto"/>
      </w:divBdr>
    </w:div>
    <w:div w:id="973944585">
      <w:bodyDiv w:val="1"/>
      <w:marLeft w:val="0"/>
      <w:marRight w:val="0"/>
      <w:marTop w:val="0"/>
      <w:marBottom w:val="0"/>
      <w:divBdr>
        <w:top w:val="none" w:sz="0" w:space="0" w:color="auto"/>
        <w:left w:val="none" w:sz="0" w:space="0" w:color="auto"/>
        <w:bottom w:val="none" w:sz="0" w:space="0" w:color="auto"/>
        <w:right w:val="none" w:sz="0" w:space="0" w:color="auto"/>
      </w:divBdr>
    </w:div>
    <w:div w:id="974330890">
      <w:bodyDiv w:val="1"/>
      <w:marLeft w:val="0"/>
      <w:marRight w:val="0"/>
      <w:marTop w:val="0"/>
      <w:marBottom w:val="0"/>
      <w:divBdr>
        <w:top w:val="none" w:sz="0" w:space="0" w:color="auto"/>
        <w:left w:val="none" w:sz="0" w:space="0" w:color="auto"/>
        <w:bottom w:val="none" w:sz="0" w:space="0" w:color="auto"/>
        <w:right w:val="none" w:sz="0" w:space="0" w:color="auto"/>
      </w:divBdr>
    </w:div>
    <w:div w:id="974676565">
      <w:bodyDiv w:val="1"/>
      <w:marLeft w:val="0"/>
      <w:marRight w:val="0"/>
      <w:marTop w:val="0"/>
      <w:marBottom w:val="0"/>
      <w:divBdr>
        <w:top w:val="none" w:sz="0" w:space="0" w:color="auto"/>
        <w:left w:val="none" w:sz="0" w:space="0" w:color="auto"/>
        <w:bottom w:val="none" w:sz="0" w:space="0" w:color="auto"/>
        <w:right w:val="none" w:sz="0" w:space="0" w:color="auto"/>
      </w:divBdr>
    </w:div>
    <w:div w:id="974678634">
      <w:bodyDiv w:val="1"/>
      <w:marLeft w:val="0"/>
      <w:marRight w:val="0"/>
      <w:marTop w:val="0"/>
      <w:marBottom w:val="0"/>
      <w:divBdr>
        <w:top w:val="none" w:sz="0" w:space="0" w:color="auto"/>
        <w:left w:val="none" w:sz="0" w:space="0" w:color="auto"/>
        <w:bottom w:val="none" w:sz="0" w:space="0" w:color="auto"/>
        <w:right w:val="none" w:sz="0" w:space="0" w:color="auto"/>
      </w:divBdr>
    </w:div>
    <w:div w:id="974725202">
      <w:bodyDiv w:val="1"/>
      <w:marLeft w:val="0"/>
      <w:marRight w:val="0"/>
      <w:marTop w:val="0"/>
      <w:marBottom w:val="0"/>
      <w:divBdr>
        <w:top w:val="none" w:sz="0" w:space="0" w:color="auto"/>
        <w:left w:val="none" w:sz="0" w:space="0" w:color="auto"/>
        <w:bottom w:val="none" w:sz="0" w:space="0" w:color="auto"/>
        <w:right w:val="none" w:sz="0" w:space="0" w:color="auto"/>
      </w:divBdr>
    </w:div>
    <w:div w:id="974868194">
      <w:bodyDiv w:val="1"/>
      <w:marLeft w:val="0"/>
      <w:marRight w:val="0"/>
      <w:marTop w:val="0"/>
      <w:marBottom w:val="0"/>
      <w:divBdr>
        <w:top w:val="none" w:sz="0" w:space="0" w:color="auto"/>
        <w:left w:val="none" w:sz="0" w:space="0" w:color="auto"/>
        <w:bottom w:val="none" w:sz="0" w:space="0" w:color="auto"/>
        <w:right w:val="none" w:sz="0" w:space="0" w:color="auto"/>
      </w:divBdr>
    </w:div>
    <w:div w:id="975334240">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5717227">
      <w:bodyDiv w:val="1"/>
      <w:marLeft w:val="0"/>
      <w:marRight w:val="0"/>
      <w:marTop w:val="0"/>
      <w:marBottom w:val="0"/>
      <w:divBdr>
        <w:top w:val="none" w:sz="0" w:space="0" w:color="auto"/>
        <w:left w:val="none" w:sz="0" w:space="0" w:color="auto"/>
        <w:bottom w:val="none" w:sz="0" w:space="0" w:color="auto"/>
        <w:right w:val="none" w:sz="0" w:space="0" w:color="auto"/>
      </w:divBdr>
    </w:div>
    <w:div w:id="975793551">
      <w:bodyDiv w:val="1"/>
      <w:marLeft w:val="0"/>
      <w:marRight w:val="0"/>
      <w:marTop w:val="0"/>
      <w:marBottom w:val="0"/>
      <w:divBdr>
        <w:top w:val="none" w:sz="0" w:space="0" w:color="auto"/>
        <w:left w:val="none" w:sz="0" w:space="0" w:color="auto"/>
        <w:bottom w:val="none" w:sz="0" w:space="0" w:color="auto"/>
        <w:right w:val="none" w:sz="0" w:space="0" w:color="auto"/>
      </w:divBdr>
    </w:div>
    <w:div w:id="975914838">
      <w:bodyDiv w:val="1"/>
      <w:marLeft w:val="0"/>
      <w:marRight w:val="0"/>
      <w:marTop w:val="0"/>
      <w:marBottom w:val="0"/>
      <w:divBdr>
        <w:top w:val="none" w:sz="0" w:space="0" w:color="auto"/>
        <w:left w:val="none" w:sz="0" w:space="0" w:color="auto"/>
        <w:bottom w:val="none" w:sz="0" w:space="0" w:color="auto"/>
        <w:right w:val="none" w:sz="0" w:space="0" w:color="auto"/>
      </w:divBdr>
    </w:div>
    <w:div w:id="976033233">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6449447">
      <w:bodyDiv w:val="1"/>
      <w:marLeft w:val="0"/>
      <w:marRight w:val="0"/>
      <w:marTop w:val="0"/>
      <w:marBottom w:val="0"/>
      <w:divBdr>
        <w:top w:val="none" w:sz="0" w:space="0" w:color="auto"/>
        <w:left w:val="none" w:sz="0" w:space="0" w:color="auto"/>
        <w:bottom w:val="none" w:sz="0" w:space="0" w:color="auto"/>
        <w:right w:val="none" w:sz="0" w:space="0" w:color="auto"/>
      </w:divBdr>
    </w:div>
    <w:div w:id="976568870">
      <w:bodyDiv w:val="1"/>
      <w:marLeft w:val="0"/>
      <w:marRight w:val="0"/>
      <w:marTop w:val="0"/>
      <w:marBottom w:val="0"/>
      <w:divBdr>
        <w:top w:val="none" w:sz="0" w:space="0" w:color="auto"/>
        <w:left w:val="none" w:sz="0" w:space="0" w:color="auto"/>
        <w:bottom w:val="none" w:sz="0" w:space="0" w:color="auto"/>
        <w:right w:val="none" w:sz="0" w:space="0" w:color="auto"/>
      </w:divBdr>
    </w:div>
    <w:div w:id="976641166">
      <w:bodyDiv w:val="1"/>
      <w:marLeft w:val="0"/>
      <w:marRight w:val="0"/>
      <w:marTop w:val="0"/>
      <w:marBottom w:val="0"/>
      <w:divBdr>
        <w:top w:val="none" w:sz="0" w:space="0" w:color="auto"/>
        <w:left w:val="none" w:sz="0" w:space="0" w:color="auto"/>
        <w:bottom w:val="none" w:sz="0" w:space="0" w:color="auto"/>
        <w:right w:val="none" w:sz="0" w:space="0" w:color="auto"/>
      </w:divBdr>
    </w:div>
    <w:div w:id="976758572">
      <w:bodyDiv w:val="1"/>
      <w:marLeft w:val="0"/>
      <w:marRight w:val="0"/>
      <w:marTop w:val="0"/>
      <w:marBottom w:val="0"/>
      <w:divBdr>
        <w:top w:val="none" w:sz="0" w:space="0" w:color="auto"/>
        <w:left w:val="none" w:sz="0" w:space="0" w:color="auto"/>
        <w:bottom w:val="none" w:sz="0" w:space="0" w:color="auto"/>
        <w:right w:val="none" w:sz="0" w:space="0" w:color="auto"/>
      </w:divBdr>
    </w:div>
    <w:div w:id="976836251">
      <w:bodyDiv w:val="1"/>
      <w:marLeft w:val="0"/>
      <w:marRight w:val="0"/>
      <w:marTop w:val="0"/>
      <w:marBottom w:val="0"/>
      <w:divBdr>
        <w:top w:val="none" w:sz="0" w:space="0" w:color="auto"/>
        <w:left w:val="none" w:sz="0" w:space="0" w:color="auto"/>
        <w:bottom w:val="none" w:sz="0" w:space="0" w:color="auto"/>
        <w:right w:val="none" w:sz="0" w:space="0" w:color="auto"/>
      </w:divBdr>
    </w:div>
    <w:div w:id="977220826">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075349">
      <w:bodyDiv w:val="1"/>
      <w:marLeft w:val="0"/>
      <w:marRight w:val="0"/>
      <w:marTop w:val="0"/>
      <w:marBottom w:val="0"/>
      <w:divBdr>
        <w:top w:val="none" w:sz="0" w:space="0" w:color="auto"/>
        <w:left w:val="none" w:sz="0" w:space="0" w:color="auto"/>
        <w:bottom w:val="none" w:sz="0" w:space="0" w:color="auto"/>
        <w:right w:val="none" w:sz="0" w:space="0" w:color="auto"/>
      </w:divBdr>
    </w:div>
    <w:div w:id="978145195">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269097">
      <w:bodyDiv w:val="1"/>
      <w:marLeft w:val="0"/>
      <w:marRight w:val="0"/>
      <w:marTop w:val="0"/>
      <w:marBottom w:val="0"/>
      <w:divBdr>
        <w:top w:val="none" w:sz="0" w:space="0" w:color="auto"/>
        <w:left w:val="none" w:sz="0" w:space="0" w:color="auto"/>
        <w:bottom w:val="none" w:sz="0" w:space="0" w:color="auto"/>
        <w:right w:val="none" w:sz="0" w:space="0" w:color="auto"/>
      </w:divBdr>
    </w:div>
    <w:div w:id="978269663">
      <w:bodyDiv w:val="1"/>
      <w:marLeft w:val="0"/>
      <w:marRight w:val="0"/>
      <w:marTop w:val="0"/>
      <w:marBottom w:val="0"/>
      <w:divBdr>
        <w:top w:val="none" w:sz="0" w:space="0" w:color="auto"/>
        <w:left w:val="none" w:sz="0" w:space="0" w:color="auto"/>
        <w:bottom w:val="none" w:sz="0" w:space="0" w:color="auto"/>
        <w:right w:val="none" w:sz="0" w:space="0" w:color="auto"/>
      </w:divBdr>
    </w:div>
    <w:div w:id="978342651">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8803700">
      <w:bodyDiv w:val="1"/>
      <w:marLeft w:val="0"/>
      <w:marRight w:val="0"/>
      <w:marTop w:val="0"/>
      <w:marBottom w:val="0"/>
      <w:divBdr>
        <w:top w:val="none" w:sz="0" w:space="0" w:color="auto"/>
        <w:left w:val="none" w:sz="0" w:space="0" w:color="auto"/>
        <w:bottom w:val="none" w:sz="0" w:space="0" w:color="auto"/>
        <w:right w:val="none" w:sz="0" w:space="0" w:color="auto"/>
      </w:divBdr>
    </w:div>
    <w:div w:id="978847607">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79454408">
      <w:bodyDiv w:val="1"/>
      <w:marLeft w:val="0"/>
      <w:marRight w:val="0"/>
      <w:marTop w:val="0"/>
      <w:marBottom w:val="0"/>
      <w:divBdr>
        <w:top w:val="none" w:sz="0" w:space="0" w:color="auto"/>
        <w:left w:val="none" w:sz="0" w:space="0" w:color="auto"/>
        <w:bottom w:val="none" w:sz="0" w:space="0" w:color="auto"/>
        <w:right w:val="none" w:sz="0" w:space="0" w:color="auto"/>
      </w:divBdr>
    </w:div>
    <w:div w:id="979455986">
      <w:bodyDiv w:val="1"/>
      <w:marLeft w:val="0"/>
      <w:marRight w:val="0"/>
      <w:marTop w:val="0"/>
      <w:marBottom w:val="0"/>
      <w:divBdr>
        <w:top w:val="none" w:sz="0" w:space="0" w:color="auto"/>
        <w:left w:val="none" w:sz="0" w:space="0" w:color="auto"/>
        <w:bottom w:val="none" w:sz="0" w:space="0" w:color="auto"/>
        <w:right w:val="none" w:sz="0" w:space="0" w:color="auto"/>
      </w:divBdr>
    </w:div>
    <w:div w:id="979458074">
      <w:bodyDiv w:val="1"/>
      <w:marLeft w:val="0"/>
      <w:marRight w:val="0"/>
      <w:marTop w:val="0"/>
      <w:marBottom w:val="0"/>
      <w:divBdr>
        <w:top w:val="none" w:sz="0" w:space="0" w:color="auto"/>
        <w:left w:val="none" w:sz="0" w:space="0" w:color="auto"/>
        <w:bottom w:val="none" w:sz="0" w:space="0" w:color="auto"/>
        <w:right w:val="none" w:sz="0" w:space="0" w:color="auto"/>
      </w:divBdr>
    </w:div>
    <w:div w:id="979530425">
      <w:bodyDiv w:val="1"/>
      <w:marLeft w:val="0"/>
      <w:marRight w:val="0"/>
      <w:marTop w:val="0"/>
      <w:marBottom w:val="0"/>
      <w:divBdr>
        <w:top w:val="none" w:sz="0" w:space="0" w:color="auto"/>
        <w:left w:val="none" w:sz="0" w:space="0" w:color="auto"/>
        <w:bottom w:val="none" w:sz="0" w:space="0" w:color="auto"/>
        <w:right w:val="none" w:sz="0" w:space="0" w:color="auto"/>
      </w:divBdr>
    </w:div>
    <w:div w:id="979575721">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112071">
      <w:bodyDiv w:val="1"/>
      <w:marLeft w:val="0"/>
      <w:marRight w:val="0"/>
      <w:marTop w:val="0"/>
      <w:marBottom w:val="0"/>
      <w:divBdr>
        <w:top w:val="none" w:sz="0" w:space="0" w:color="auto"/>
        <w:left w:val="none" w:sz="0" w:space="0" w:color="auto"/>
        <w:bottom w:val="none" w:sz="0" w:space="0" w:color="auto"/>
        <w:right w:val="none" w:sz="0" w:space="0" w:color="auto"/>
      </w:divBdr>
    </w:div>
    <w:div w:id="980502143">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65909">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0814127">
      <w:bodyDiv w:val="1"/>
      <w:marLeft w:val="0"/>
      <w:marRight w:val="0"/>
      <w:marTop w:val="0"/>
      <w:marBottom w:val="0"/>
      <w:divBdr>
        <w:top w:val="none" w:sz="0" w:space="0" w:color="auto"/>
        <w:left w:val="none" w:sz="0" w:space="0" w:color="auto"/>
        <w:bottom w:val="none" w:sz="0" w:space="0" w:color="auto"/>
        <w:right w:val="none" w:sz="0" w:space="0" w:color="auto"/>
      </w:divBdr>
    </w:div>
    <w:div w:id="980959111">
      <w:bodyDiv w:val="1"/>
      <w:marLeft w:val="0"/>
      <w:marRight w:val="0"/>
      <w:marTop w:val="0"/>
      <w:marBottom w:val="0"/>
      <w:divBdr>
        <w:top w:val="none" w:sz="0" w:space="0" w:color="auto"/>
        <w:left w:val="none" w:sz="0" w:space="0" w:color="auto"/>
        <w:bottom w:val="none" w:sz="0" w:space="0" w:color="auto"/>
        <w:right w:val="none" w:sz="0" w:space="0" w:color="auto"/>
      </w:divBdr>
    </w:div>
    <w:div w:id="981735334">
      <w:bodyDiv w:val="1"/>
      <w:marLeft w:val="0"/>
      <w:marRight w:val="0"/>
      <w:marTop w:val="0"/>
      <w:marBottom w:val="0"/>
      <w:divBdr>
        <w:top w:val="none" w:sz="0" w:space="0" w:color="auto"/>
        <w:left w:val="none" w:sz="0" w:space="0" w:color="auto"/>
        <w:bottom w:val="none" w:sz="0" w:space="0" w:color="auto"/>
        <w:right w:val="none" w:sz="0" w:space="0" w:color="auto"/>
      </w:divBdr>
    </w:div>
    <w:div w:id="981890402">
      <w:bodyDiv w:val="1"/>
      <w:marLeft w:val="0"/>
      <w:marRight w:val="0"/>
      <w:marTop w:val="0"/>
      <w:marBottom w:val="0"/>
      <w:divBdr>
        <w:top w:val="none" w:sz="0" w:space="0" w:color="auto"/>
        <w:left w:val="none" w:sz="0" w:space="0" w:color="auto"/>
        <w:bottom w:val="none" w:sz="0" w:space="0" w:color="auto"/>
        <w:right w:val="none" w:sz="0" w:space="0" w:color="auto"/>
      </w:divBdr>
    </w:div>
    <w:div w:id="982076865">
      <w:bodyDiv w:val="1"/>
      <w:marLeft w:val="0"/>
      <w:marRight w:val="0"/>
      <w:marTop w:val="0"/>
      <w:marBottom w:val="0"/>
      <w:divBdr>
        <w:top w:val="none" w:sz="0" w:space="0" w:color="auto"/>
        <w:left w:val="none" w:sz="0" w:space="0" w:color="auto"/>
        <w:bottom w:val="none" w:sz="0" w:space="0" w:color="auto"/>
        <w:right w:val="none" w:sz="0" w:space="0" w:color="auto"/>
      </w:divBdr>
    </w:div>
    <w:div w:id="982124507">
      <w:bodyDiv w:val="1"/>
      <w:marLeft w:val="0"/>
      <w:marRight w:val="0"/>
      <w:marTop w:val="0"/>
      <w:marBottom w:val="0"/>
      <w:divBdr>
        <w:top w:val="none" w:sz="0" w:space="0" w:color="auto"/>
        <w:left w:val="none" w:sz="0" w:space="0" w:color="auto"/>
        <w:bottom w:val="none" w:sz="0" w:space="0" w:color="auto"/>
        <w:right w:val="none" w:sz="0" w:space="0" w:color="auto"/>
      </w:divBdr>
    </w:div>
    <w:div w:id="982395072">
      <w:bodyDiv w:val="1"/>
      <w:marLeft w:val="0"/>
      <w:marRight w:val="0"/>
      <w:marTop w:val="0"/>
      <w:marBottom w:val="0"/>
      <w:divBdr>
        <w:top w:val="none" w:sz="0" w:space="0" w:color="auto"/>
        <w:left w:val="none" w:sz="0" w:space="0" w:color="auto"/>
        <w:bottom w:val="none" w:sz="0" w:space="0" w:color="auto"/>
        <w:right w:val="none" w:sz="0" w:space="0" w:color="auto"/>
      </w:divBdr>
    </w:div>
    <w:div w:id="982463345">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537929">
      <w:bodyDiv w:val="1"/>
      <w:marLeft w:val="0"/>
      <w:marRight w:val="0"/>
      <w:marTop w:val="0"/>
      <w:marBottom w:val="0"/>
      <w:divBdr>
        <w:top w:val="none" w:sz="0" w:space="0" w:color="auto"/>
        <w:left w:val="none" w:sz="0" w:space="0" w:color="auto"/>
        <w:bottom w:val="none" w:sz="0" w:space="0" w:color="auto"/>
        <w:right w:val="none" w:sz="0" w:space="0" w:color="auto"/>
      </w:divBdr>
    </w:div>
    <w:div w:id="982538603">
      <w:bodyDiv w:val="1"/>
      <w:marLeft w:val="0"/>
      <w:marRight w:val="0"/>
      <w:marTop w:val="0"/>
      <w:marBottom w:val="0"/>
      <w:divBdr>
        <w:top w:val="none" w:sz="0" w:space="0" w:color="auto"/>
        <w:left w:val="none" w:sz="0" w:space="0" w:color="auto"/>
        <w:bottom w:val="none" w:sz="0" w:space="0" w:color="auto"/>
        <w:right w:val="none" w:sz="0" w:space="0" w:color="auto"/>
      </w:divBdr>
    </w:div>
    <w:div w:id="982659831">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2853029">
      <w:bodyDiv w:val="1"/>
      <w:marLeft w:val="0"/>
      <w:marRight w:val="0"/>
      <w:marTop w:val="0"/>
      <w:marBottom w:val="0"/>
      <w:divBdr>
        <w:top w:val="none" w:sz="0" w:space="0" w:color="auto"/>
        <w:left w:val="none" w:sz="0" w:space="0" w:color="auto"/>
        <w:bottom w:val="none" w:sz="0" w:space="0" w:color="auto"/>
        <w:right w:val="none" w:sz="0" w:space="0" w:color="auto"/>
      </w:divBdr>
    </w:div>
    <w:div w:id="982927030">
      <w:bodyDiv w:val="1"/>
      <w:marLeft w:val="0"/>
      <w:marRight w:val="0"/>
      <w:marTop w:val="0"/>
      <w:marBottom w:val="0"/>
      <w:divBdr>
        <w:top w:val="none" w:sz="0" w:space="0" w:color="auto"/>
        <w:left w:val="none" w:sz="0" w:space="0" w:color="auto"/>
        <w:bottom w:val="none" w:sz="0" w:space="0" w:color="auto"/>
        <w:right w:val="none" w:sz="0" w:space="0" w:color="auto"/>
      </w:divBdr>
    </w:div>
    <w:div w:id="982933092">
      <w:bodyDiv w:val="1"/>
      <w:marLeft w:val="0"/>
      <w:marRight w:val="0"/>
      <w:marTop w:val="0"/>
      <w:marBottom w:val="0"/>
      <w:divBdr>
        <w:top w:val="none" w:sz="0" w:space="0" w:color="auto"/>
        <w:left w:val="none" w:sz="0" w:space="0" w:color="auto"/>
        <w:bottom w:val="none" w:sz="0" w:space="0" w:color="auto"/>
        <w:right w:val="none" w:sz="0" w:space="0" w:color="auto"/>
      </w:divBdr>
    </w:div>
    <w:div w:id="983392929">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780240">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479">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048961">
      <w:bodyDiv w:val="1"/>
      <w:marLeft w:val="0"/>
      <w:marRight w:val="0"/>
      <w:marTop w:val="0"/>
      <w:marBottom w:val="0"/>
      <w:divBdr>
        <w:top w:val="none" w:sz="0" w:space="0" w:color="auto"/>
        <w:left w:val="none" w:sz="0" w:space="0" w:color="auto"/>
        <w:bottom w:val="none" w:sz="0" w:space="0" w:color="auto"/>
        <w:right w:val="none" w:sz="0" w:space="0" w:color="auto"/>
      </w:divBdr>
    </w:div>
    <w:div w:id="984091763">
      <w:bodyDiv w:val="1"/>
      <w:marLeft w:val="0"/>
      <w:marRight w:val="0"/>
      <w:marTop w:val="0"/>
      <w:marBottom w:val="0"/>
      <w:divBdr>
        <w:top w:val="none" w:sz="0" w:space="0" w:color="auto"/>
        <w:left w:val="none" w:sz="0" w:space="0" w:color="auto"/>
        <w:bottom w:val="none" w:sz="0" w:space="0" w:color="auto"/>
        <w:right w:val="none" w:sz="0" w:space="0" w:color="auto"/>
      </w:divBdr>
    </w:div>
    <w:div w:id="984235241">
      <w:bodyDiv w:val="1"/>
      <w:marLeft w:val="0"/>
      <w:marRight w:val="0"/>
      <w:marTop w:val="0"/>
      <w:marBottom w:val="0"/>
      <w:divBdr>
        <w:top w:val="none" w:sz="0" w:space="0" w:color="auto"/>
        <w:left w:val="none" w:sz="0" w:space="0" w:color="auto"/>
        <w:bottom w:val="none" w:sz="0" w:space="0" w:color="auto"/>
        <w:right w:val="none" w:sz="0" w:space="0" w:color="auto"/>
      </w:divBdr>
    </w:div>
    <w:div w:id="984313951">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4551350">
      <w:bodyDiv w:val="1"/>
      <w:marLeft w:val="0"/>
      <w:marRight w:val="0"/>
      <w:marTop w:val="0"/>
      <w:marBottom w:val="0"/>
      <w:divBdr>
        <w:top w:val="none" w:sz="0" w:space="0" w:color="auto"/>
        <w:left w:val="none" w:sz="0" w:space="0" w:color="auto"/>
        <w:bottom w:val="none" w:sz="0" w:space="0" w:color="auto"/>
        <w:right w:val="none" w:sz="0" w:space="0" w:color="auto"/>
      </w:divBdr>
    </w:div>
    <w:div w:id="984700995">
      <w:bodyDiv w:val="1"/>
      <w:marLeft w:val="0"/>
      <w:marRight w:val="0"/>
      <w:marTop w:val="0"/>
      <w:marBottom w:val="0"/>
      <w:divBdr>
        <w:top w:val="none" w:sz="0" w:space="0" w:color="auto"/>
        <w:left w:val="none" w:sz="0" w:space="0" w:color="auto"/>
        <w:bottom w:val="none" w:sz="0" w:space="0" w:color="auto"/>
        <w:right w:val="none" w:sz="0" w:space="0" w:color="auto"/>
      </w:divBdr>
    </w:div>
    <w:div w:id="984744320">
      <w:bodyDiv w:val="1"/>
      <w:marLeft w:val="0"/>
      <w:marRight w:val="0"/>
      <w:marTop w:val="0"/>
      <w:marBottom w:val="0"/>
      <w:divBdr>
        <w:top w:val="none" w:sz="0" w:space="0" w:color="auto"/>
        <w:left w:val="none" w:sz="0" w:space="0" w:color="auto"/>
        <w:bottom w:val="none" w:sz="0" w:space="0" w:color="auto"/>
        <w:right w:val="none" w:sz="0" w:space="0" w:color="auto"/>
      </w:divBdr>
    </w:div>
    <w:div w:id="984818766">
      <w:bodyDiv w:val="1"/>
      <w:marLeft w:val="0"/>
      <w:marRight w:val="0"/>
      <w:marTop w:val="0"/>
      <w:marBottom w:val="0"/>
      <w:divBdr>
        <w:top w:val="none" w:sz="0" w:space="0" w:color="auto"/>
        <w:left w:val="none" w:sz="0" w:space="0" w:color="auto"/>
        <w:bottom w:val="none" w:sz="0" w:space="0" w:color="auto"/>
        <w:right w:val="none" w:sz="0" w:space="0" w:color="auto"/>
      </w:divBdr>
    </w:div>
    <w:div w:id="985011977">
      <w:bodyDiv w:val="1"/>
      <w:marLeft w:val="0"/>
      <w:marRight w:val="0"/>
      <w:marTop w:val="0"/>
      <w:marBottom w:val="0"/>
      <w:divBdr>
        <w:top w:val="none" w:sz="0" w:space="0" w:color="auto"/>
        <w:left w:val="none" w:sz="0" w:space="0" w:color="auto"/>
        <w:bottom w:val="none" w:sz="0" w:space="0" w:color="auto"/>
        <w:right w:val="none" w:sz="0" w:space="0" w:color="auto"/>
      </w:divBdr>
    </w:div>
    <w:div w:id="985158515">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5207297">
      <w:bodyDiv w:val="1"/>
      <w:marLeft w:val="0"/>
      <w:marRight w:val="0"/>
      <w:marTop w:val="0"/>
      <w:marBottom w:val="0"/>
      <w:divBdr>
        <w:top w:val="none" w:sz="0" w:space="0" w:color="auto"/>
        <w:left w:val="none" w:sz="0" w:space="0" w:color="auto"/>
        <w:bottom w:val="none" w:sz="0" w:space="0" w:color="auto"/>
        <w:right w:val="none" w:sz="0" w:space="0" w:color="auto"/>
      </w:divBdr>
    </w:div>
    <w:div w:id="985622866">
      <w:bodyDiv w:val="1"/>
      <w:marLeft w:val="0"/>
      <w:marRight w:val="0"/>
      <w:marTop w:val="0"/>
      <w:marBottom w:val="0"/>
      <w:divBdr>
        <w:top w:val="none" w:sz="0" w:space="0" w:color="auto"/>
        <w:left w:val="none" w:sz="0" w:space="0" w:color="auto"/>
        <w:bottom w:val="none" w:sz="0" w:space="0" w:color="auto"/>
        <w:right w:val="none" w:sz="0" w:space="0" w:color="auto"/>
      </w:divBdr>
    </w:div>
    <w:div w:id="985813981">
      <w:bodyDiv w:val="1"/>
      <w:marLeft w:val="0"/>
      <w:marRight w:val="0"/>
      <w:marTop w:val="0"/>
      <w:marBottom w:val="0"/>
      <w:divBdr>
        <w:top w:val="none" w:sz="0" w:space="0" w:color="auto"/>
        <w:left w:val="none" w:sz="0" w:space="0" w:color="auto"/>
        <w:bottom w:val="none" w:sz="0" w:space="0" w:color="auto"/>
        <w:right w:val="none" w:sz="0" w:space="0" w:color="auto"/>
      </w:divBdr>
    </w:div>
    <w:div w:id="985888920">
      <w:bodyDiv w:val="1"/>
      <w:marLeft w:val="0"/>
      <w:marRight w:val="0"/>
      <w:marTop w:val="0"/>
      <w:marBottom w:val="0"/>
      <w:divBdr>
        <w:top w:val="none" w:sz="0" w:space="0" w:color="auto"/>
        <w:left w:val="none" w:sz="0" w:space="0" w:color="auto"/>
        <w:bottom w:val="none" w:sz="0" w:space="0" w:color="auto"/>
        <w:right w:val="none" w:sz="0" w:space="0" w:color="auto"/>
      </w:divBdr>
    </w:div>
    <w:div w:id="9858895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205502">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6590828">
      <w:bodyDiv w:val="1"/>
      <w:marLeft w:val="0"/>
      <w:marRight w:val="0"/>
      <w:marTop w:val="0"/>
      <w:marBottom w:val="0"/>
      <w:divBdr>
        <w:top w:val="none" w:sz="0" w:space="0" w:color="auto"/>
        <w:left w:val="none" w:sz="0" w:space="0" w:color="auto"/>
        <w:bottom w:val="none" w:sz="0" w:space="0" w:color="auto"/>
        <w:right w:val="none" w:sz="0" w:space="0" w:color="auto"/>
      </w:divBdr>
    </w:div>
    <w:div w:id="986787202">
      <w:bodyDiv w:val="1"/>
      <w:marLeft w:val="0"/>
      <w:marRight w:val="0"/>
      <w:marTop w:val="0"/>
      <w:marBottom w:val="0"/>
      <w:divBdr>
        <w:top w:val="none" w:sz="0" w:space="0" w:color="auto"/>
        <w:left w:val="none" w:sz="0" w:space="0" w:color="auto"/>
        <w:bottom w:val="none" w:sz="0" w:space="0" w:color="auto"/>
        <w:right w:val="none" w:sz="0" w:space="0" w:color="auto"/>
      </w:divBdr>
    </w:div>
    <w:div w:id="986979446">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7438323">
      <w:bodyDiv w:val="1"/>
      <w:marLeft w:val="0"/>
      <w:marRight w:val="0"/>
      <w:marTop w:val="0"/>
      <w:marBottom w:val="0"/>
      <w:divBdr>
        <w:top w:val="none" w:sz="0" w:space="0" w:color="auto"/>
        <w:left w:val="none" w:sz="0" w:space="0" w:color="auto"/>
        <w:bottom w:val="none" w:sz="0" w:space="0" w:color="auto"/>
        <w:right w:val="none" w:sz="0" w:space="0" w:color="auto"/>
      </w:divBdr>
    </w:div>
    <w:div w:id="987904305">
      <w:bodyDiv w:val="1"/>
      <w:marLeft w:val="0"/>
      <w:marRight w:val="0"/>
      <w:marTop w:val="0"/>
      <w:marBottom w:val="0"/>
      <w:divBdr>
        <w:top w:val="none" w:sz="0" w:space="0" w:color="auto"/>
        <w:left w:val="none" w:sz="0" w:space="0" w:color="auto"/>
        <w:bottom w:val="none" w:sz="0" w:space="0" w:color="auto"/>
        <w:right w:val="none" w:sz="0" w:space="0" w:color="auto"/>
      </w:divBdr>
    </w:div>
    <w:div w:id="987905131">
      <w:bodyDiv w:val="1"/>
      <w:marLeft w:val="0"/>
      <w:marRight w:val="0"/>
      <w:marTop w:val="0"/>
      <w:marBottom w:val="0"/>
      <w:divBdr>
        <w:top w:val="none" w:sz="0" w:space="0" w:color="auto"/>
        <w:left w:val="none" w:sz="0" w:space="0" w:color="auto"/>
        <w:bottom w:val="none" w:sz="0" w:space="0" w:color="auto"/>
        <w:right w:val="none" w:sz="0" w:space="0" w:color="auto"/>
      </w:divBdr>
    </w:div>
    <w:div w:id="987973270">
      <w:bodyDiv w:val="1"/>
      <w:marLeft w:val="0"/>
      <w:marRight w:val="0"/>
      <w:marTop w:val="0"/>
      <w:marBottom w:val="0"/>
      <w:divBdr>
        <w:top w:val="none" w:sz="0" w:space="0" w:color="auto"/>
        <w:left w:val="none" w:sz="0" w:space="0" w:color="auto"/>
        <w:bottom w:val="none" w:sz="0" w:space="0" w:color="auto"/>
        <w:right w:val="none" w:sz="0" w:space="0" w:color="auto"/>
      </w:divBdr>
    </w:div>
    <w:div w:id="987975533">
      <w:bodyDiv w:val="1"/>
      <w:marLeft w:val="0"/>
      <w:marRight w:val="0"/>
      <w:marTop w:val="0"/>
      <w:marBottom w:val="0"/>
      <w:divBdr>
        <w:top w:val="none" w:sz="0" w:space="0" w:color="auto"/>
        <w:left w:val="none" w:sz="0" w:space="0" w:color="auto"/>
        <w:bottom w:val="none" w:sz="0" w:space="0" w:color="auto"/>
        <w:right w:val="none" w:sz="0" w:space="0" w:color="auto"/>
      </w:divBdr>
    </w:div>
    <w:div w:id="988244737">
      <w:bodyDiv w:val="1"/>
      <w:marLeft w:val="0"/>
      <w:marRight w:val="0"/>
      <w:marTop w:val="0"/>
      <w:marBottom w:val="0"/>
      <w:divBdr>
        <w:top w:val="none" w:sz="0" w:space="0" w:color="auto"/>
        <w:left w:val="none" w:sz="0" w:space="0" w:color="auto"/>
        <w:bottom w:val="none" w:sz="0" w:space="0" w:color="auto"/>
        <w:right w:val="none" w:sz="0" w:space="0" w:color="auto"/>
      </w:divBdr>
    </w:div>
    <w:div w:id="988366409">
      <w:bodyDiv w:val="1"/>
      <w:marLeft w:val="0"/>
      <w:marRight w:val="0"/>
      <w:marTop w:val="0"/>
      <w:marBottom w:val="0"/>
      <w:divBdr>
        <w:top w:val="none" w:sz="0" w:space="0" w:color="auto"/>
        <w:left w:val="none" w:sz="0" w:space="0" w:color="auto"/>
        <w:bottom w:val="none" w:sz="0" w:space="0" w:color="auto"/>
        <w:right w:val="none" w:sz="0" w:space="0" w:color="auto"/>
      </w:divBdr>
    </w:div>
    <w:div w:id="988560129">
      <w:bodyDiv w:val="1"/>
      <w:marLeft w:val="0"/>
      <w:marRight w:val="0"/>
      <w:marTop w:val="0"/>
      <w:marBottom w:val="0"/>
      <w:divBdr>
        <w:top w:val="none" w:sz="0" w:space="0" w:color="auto"/>
        <w:left w:val="none" w:sz="0" w:space="0" w:color="auto"/>
        <w:bottom w:val="none" w:sz="0" w:space="0" w:color="auto"/>
        <w:right w:val="none" w:sz="0" w:space="0" w:color="auto"/>
      </w:divBdr>
    </w:div>
    <w:div w:id="988678760">
      <w:bodyDiv w:val="1"/>
      <w:marLeft w:val="0"/>
      <w:marRight w:val="0"/>
      <w:marTop w:val="0"/>
      <w:marBottom w:val="0"/>
      <w:divBdr>
        <w:top w:val="none" w:sz="0" w:space="0" w:color="auto"/>
        <w:left w:val="none" w:sz="0" w:space="0" w:color="auto"/>
        <w:bottom w:val="none" w:sz="0" w:space="0" w:color="auto"/>
        <w:right w:val="none" w:sz="0" w:space="0" w:color="auto"/>
      </w:divBdr>
    </w:div>
    <w:div w:id="988828174">
      <w:bodyDiv w:val="1"/>
      <w:marLeft w:val="0"/>
      <w:marRight w:val="0"/>
      <w:marTop w:val="0"/>
      <w:marBottom w:val="0"/>
      <w:divBdr>
        <w:top w:val="none" w:sz="0" w:space="0" w:color="auto"/>
        <w:left w:val="none" w:sz="0" w:space="0" w:color="auto"/>
        <w:bottom w:val="none" w:sz="0" w:space="0" w:color="auto"/>
        <w:right w:val="none" w:sz="0" w:space="0" w:color="auto"/>
      </w:divBdr>
    </w:div>
    <w:div w:id="989359684">
      <w:bodyDiv w:val="1"/>
      <w:marLeft w:val="0"/>
      <w:marRight w:val="0"/>
      <w:marTop w:val="0"/>
      <w:marBottom w:val="0"/>
      <w:divBdr>
        <w:top w:val="none" w:sz="0" w:space="0" w:color="auto"/>
        <w:left w:val="none" w:sz="0" w:space="0" w:color="auto"/>
        <w:bottom w:val="none" w:sz="0" w:space="0" w:color="auto"/>
        <w:right w:val="none" w:sz="0" w:space="0" w:color="auto"/>
      </w:divBdr>
    </w:div>
    <w:div w:id="989677105">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016864">
      <w:bodyDiv w:val="1"/>
      <w:marLeft w:val="0"/>
      <w:marRight w:val="0"/>
      <w:marTop w:val="0"/>
      <w:marBottom w:val="0"/>
      <w:divBdr>
        <w:top w:val="none" w:sz="0" w:space="0" w:color="auto"/>
        <w:left w:val="none" w:sz="0" w:space="0" w:color="auto"/>
        <w:bottom w:val="none" w:sz="0" w:space="0" w:color="auto"/>
        <w:right w:val="none" w:sz="0" w:space="0" w:color="auto"/>
      </w:divBdr>
    </w:div>
    <w:div w:id="990064215">
      <w:bodyDiv w:val="1"/>
      <w:marLeft w:val="0"/>
      <w:marRight w:val="0"/>
      <w:marTop w:val="0"/>
      <w:marBottom w:val="0"/>
      <w:divBdr>
        <w:top w:val="none" w:sz="0" w:space="0" w:color="auto"/>
        <w:left w:val="none" w:sz="0" w:space="0" w:color="auto"/>
        <w:bottom w:val="none" w:sz="0" w:space="0" w:color="auto"/>
        <w:right w:val="none" w:sz="0" w:space="0" w:color="auto"/>
      </w:divBdr>
    </w:div>
    <w:div w:id="990139135">
      <w:bodyDiv w:val="1"/>
      <w:marLeft w:val="0"/>
      <w:marRight w:val="0"/>
      <w:marTop w:val="0"/>
      <w:marBottom w:val="0"/>
      <w:divBdr>
        <w:top w:val="none" w:sz="0" w:space="0" w:color="auto"/>
        <w:left w:val="none" w:sz="0" w:space="0" w:color="auto"/>
        <w:bottom w:val="none" w:sz="0" w:space="0" w:color="auto"/>
        <w:right w:val="none" w:sz="0" w:space="0" w:color="auto"/>
      </w:divBdr>
    </w:div>
    <w:div w:id="990207769">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152">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0871454">
      <w:bodyDiv w:val="1"/>
      <w:marLeft w:val="0"/>
      <w:marRight w:val="0"/>
      <w:marTop w:val="0"/>
      <w:marBottom w:val="0"/>
      <w:divBdr>
        <w:top w:val="none" w:sz="0" w:space="0" w:color="auto"/>
        <w:left w:val="none" w:sz="0" w:space="0" w:color="auto"/>
        <w:bottom w:val="none" w:sz="0" w:space="0" w:color="auto"/>
        <w:right w:val="none" w:sz="0" w:space="0" w:color="auto"/>
      </w:divBdr>
    </w:div>
    <w:div w:id="990983487">
      <w:bodyDiv w:val="1"/>
      <w:marLeft w:val="0"/>
      <w:marRight w:val="0"/>
      <w:marTop w:val="0"/>
      <w:marBottom w:val="0"/>
      <w:divBdr>
        <w:top w:val="none" w:sz="0" w:space="0" w:color="auto"/>
        <w:left w:val="none" w:sz="0" w:space="0" w:color="auto"/>
        <w:bottom w:val="none" w:sz="0" w:space="0" w:color="auto"/>
        <w:right w:val="none" w:sz="0" w:space="0" w:color="auto"/>
      </w:divBdr>
    </w:div>
    <w:div w:id="991255119">
      <w:bodyDiv w:val="1"/>
      <w:marLeft w:val="0"/>
      <w:marRight w:val="0"/>
      <w:marTop w:val="0"/>
      <w:marBottom w:val="0"/>
      <w:divBdr>
        <w:top w:val="none" w:sz="0" w:space="0" w:color="auto"/>
        <w:left w:val="none" w:sz="0" w:space="0" w:color="auto"/>
        <w:bottom w:val="none" w:sz="0" w:space="0" w:color="auto"/>
        <w:right w:val="none" w:sz="0" w:space="0" w:color="auto"/>
      </w:divBdr>
    </w:div>
    <w:div w:id="991257471">
      <w:bodyDiv w:val="1"/>
      <w:marLeft w:val="0"/>
      <w:marRight w:val="0"/>
      <w:marTop w:val="0"/>
      <w:marBottom w:val="0"/>
      <w:divBdr>
        <w:top w:val="none" w:sz="0" w:space="0" w:color="auto"/>
        <w:left w:val="none" w:sz="0" w:space="0" w:color="auto"/>
        <w:bottom w:val="none" w:sz="0" w:space="0" w:color="auto"/>
        <w:right w:val="none" w:sz="0" w:space="0" w:color="auto"/>
      </w:divBdr>
    </w:div>
    <w:div w:id="991446767">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1788348">
      <w:bodyDiv w:val="1"/>
      <w:marLeft w:val="0"/>
      <w:marRight w:val="0"/>
      <w:marTop w:val="0"/>
      <w:marBottom w:val="0"/>
      <w:divBdr>
        <w:top w:val="none" w:sz="0" w:space="0" w:color="auto"/>
        <w:left w:val="none" w:sz="0" w:space="0" w:color="auto"/>
        <w:bottom w:val="none" w:sz="0" w:space="0" w:color="auto"/>
        <w:right w:val="none" w:sz="0" w:space="0" w:color="auto"/>
      </w:divBdr>
    </w:div>
    <w:div w:id="991913423">
      <w:bodyDiv w:val="1"/>
      <w:marLeft w:val="0"/>
      <w:marRight w:val="0"/>
      <w:marTop w:val="0"/>
      <w:marBottom w:val="0"/>
      <w:divBdr>
        <w:top w:val="none" w:sz="0" w:space="0" w:color="auto"/>
        <w:left w:val="none" w:sz="0" w:space="0" w:color="auto"/>
        <w:bottom w:val="none" w:sz="0" w:space="0" w:color="auto"/>
        <w:right w:val="none" w:sz="0" w:space="0" w:color="auto"/>
      </w:divBdr>
    </w:div>
    <w:div w:id="991984337">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2567154">
      <w:bodyDiv w:val="1"/>
      <w:marLeft w:val="0"/>
      <w:marRight w:val="0"/>
      <w:marTop w:val="0"/>
      <w:marBottom w:val="0"/>
      <w:divBdr>
        <w:top w:val="none" w:sz="0" w:space="0" w:color="auto"/>
        <w:left w:val="none" w:sz="0" w:space="0" w:color="auto"/>
        <w:bottom w:val="none" w:sz="0" w:space="0" w:color="auto"/>
        <w:right w:val="none" w:sz="0" w:space="0" w:color="auto"/>
      </w:divBdr>
    </w:div>
    <w:div w:id="992678734">
      <w:bodyDiv w:val="1"/>
      <w:marLeft w:val="0"/>
      <w:marRight w:val="0"/>
      <w:marTop w:val="0"/>
      <w:marBottom w:val="0"/>
      <w:divBdr>
        <w:top w:val="none" w:sz="0" w:space="0" w:color="auto"/>
        <w:left w:val="none" w:sz="0" w:space="0" w:color="auto"/>
        <w:bottom w:val="none" w:sz="0" w:space="0" w:color="auto"/>
        <w:right w:val="none" w:sz="0" w:space="0" w:color="auto"/>
      </w:divBdr>
    </w:div>
    <w:div w:id="992831687">
      <w:bodyDiv w:val="1"/>
      <w:marLeft w:val="0"/>
      <w:marRight w:val="0"/>
      <w:marTop w:val="0"/>
      <w:marBottom w:val="0"/>
      <w:divBdr>
        <w:top w:val="none" w:sz="0" w:space="0" w:color="auto"/>
        <w:left w:val="none" w:sz="0" w:space="0" w:color="auto"/>
        <w:bottom w:val="none" w:sz="0" w:space="0" w:color="auto"/>
        <w:right w:val="none" w:sz="0" w:space="0" w:color="auto"/>
      </w:divBdr>
    </w:div>
    <w:div w:id="993025915">
      <w:bodyDiv w:val="1"/>
      <w:marLeft w:val="0"/>
      <w:marRight w:val="0"/>
      <w:marTop w:val="0"/>
      <w:marBottom w:val="0"/>
      <w:divBdr>
        <w:top w:val="none" w:sz="0" w:space="0" w:color="auto"/>
        <w:left w:val="none" w:sz="0" w:space="0" w:color="auto"/>
        <w:bottom w:val="none" w:sz="0" w:space="0" w:color="auto"/>
        <w:right w:val="none" w:sz="0" w:space="0" w:color="auto"/>
      </w:divBdr>
    </w:div>
    <w:div w:id="99349028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802691">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144830">
      <w:bodyDiv w:val="1"/>
      <w:marLeft w:val="0"/>
      <w:marRight w:val="0"/>
      <w:marTop w:val="0"/>
      <w:marBottom w:val="0"/>
      <w:divBdr>
        <w:top w:val="none" w:sz="0" w:space="0" w:color="auto"/>
        <w:left w:val="none" w:sz="0" w:space="0" w:color="auto"/>
        <w:bottom w:val="none" w:sz="0" w:space="0" w:color="auto"/>
        <w:right w:val="none" w:sz="0" w:space="0" w:color="auto"/>
      </w:divBdr>
    </w:div>
    <w:div w:id="994182830">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334721">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4794096">
      <w:bodyDiv w:val="1"/>
      <w:marLeft w:val="0"/>
      <w:marRight w:val="0"/>
      <w:marTop w:val="0"/>
      <w:marBottom w:val="0"/>
      <w:divBdr>
        <w:top w:val="none" w:sz="0" w:space="0" w:color="auto"/>
        <w:left w:val="none" w:sz="0" w:space="0" w:color="auto"/>
        <w:bottom w:val="none" w:sz="0" w:space="0" w:color="auto"/>
        <w:right w:val="none" w:sz="0" w:space="0" w:color="auto"/>
      </w:divBdr>
    </w:div>
    <w:div w:id="995181384">
      <w:bodyDiv w:val="1"/>
      <w:marLeft w:val="0"/>
      <w:marRight w:val="0"/>
      <w:marTop w:val="0"/>
      <w:marBottom w:val="0"/>
      <w:divBdr>
        <w:top w:val="none" w:sz="0" w:space="0" w:color="auto"/>
        <w:left w:val="none" w:sz="0" w:space="0" w:color="auto"/>
        <w:bottom w:val="none" w:sz="0" w:space="0" w:color="auto"/>
        <w:right w:val="none" w:sz="0" w:space="0" w:color="auto"/>
      </w:divBdr>
    </w:div>
    <w:div w:id="995298929">
      <w:bodyDiv w:val="1"/>
      <w:marLeft w:val="0"/>
      <w:marRight w:val="0"/>
      <w:marTop w:val="0"/>
      <w:marBottom w:val="0"/>
      <w:divBdr>
        <w:top w:val="none" w:sz="0" w:space="0" w:color="auto"/>
        <w:left w:val="none" w:sz="0" w:space="0" w:color="auto"/>
        <w:bottom w:val="none" w:sz="0" w:space="0" w:color="auto"/>
        <w:right w:val="none" w:sz="0" w:space="0" w:color="auto"/>
      </w:divBdr>
    </w:div>
    <w:div w:id="995458227">
      <w:bodyDiv w:val="1"/>
      <w:marLeft w:val="0"/>
      <w:marRight w:val="0"/>
      <w:marTop w:val="0"/>
      <w:marBottom w:val="0"/>
      <w:divBdr>
        <w:top w:val="none" w:sz="0" w:space="0" w:color="auto"/>
        <w:left w:val="none" w:sz="0" w:space="0" w:color="auto"/>
        <w:bottom w:val="none" w:sz="0" w:space="0" w:color="auto"/>
        <w:right w:val="none" w:sz="0" w:space="0" w:color="auto"/>
      </w:divBdr>
    </w:div>
    <w:div w:id="995648541">
      <w:bodyDiv w:val="1"/>
      <w:marLeft w:val="0"/>
      <w:marRight w:val="0"/>
      <w:marTop w:val="0"/>
      <w:marBottom w:val="0"/>
      <w:divBdr>
        <w:top w:val="none" w:sz="0" w:space="0" w:color="auto"/>
        <w:left w:val="none" w:sz="0" w:space="0" w:color="auto"/>
        <w:bottom w:val="none" w:sz="0" w:space="0" w:color="auto"/>
        <w:right w:val="none" w:sz="0" w:space="0" w:color="auto"/>
      </w:divBdr>
    </w:div>
    <w:div w:id="996107989">
      <w:bodyDiv w:val="1"/>
      <w:marLeft w:val="0"/>
      <w:marRight w:val="0"/>
      <w:marTop w:val="0"/>
      <w:marBottom w:val="0"/>
      <w:divBdr>
        <w:top w:val="none" w:sz="0" w:space="0" w:color="auto"/>
        <w:left w:val="none" w:sz="0" w:space="0" w:color="auto"/>
        <w:bottom w:val="none" w:sz="0" w:space="0" w:color="auto"/>
        <w:right w:val="none" w:sz="0" w:space="0" w:color="auto"/>
      </w:divBdr>
    </w:div>
    <w:div w:id="996376276">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6685902">
      <w:bodyDiv w:val="1"/>
      <w:marLeft w:val="0"/>
      <w:marRight w:val="0"/>
      <w:marTop w:val="0"/>
      <w:marBottom w:val="0"/>
      <w:divBdr>
        <w:top w:val="none" w:sz="0" w:space="0" w:color="auto"/>
        <w:left w:val="none" w:sz="0" w:space="0" w:color="auto"/>
        <w:bottom w:val="none" w:sz="0" w:space="0" w:color="auto"/>
        <w:right w:val="none" w:sz="0" w:space="0" w:color="auto"/>
      </w:divBdr>
    </w:div>
    <w:div w:id="996961960">
      <w:bodyDiv w:val="1"/>
      <w:marLeft w:val="0"/>
      <w:marRight w:val="0"/>
      <w:marTop w:val="0"/>
      <w:marBottom w:val="0"/>
      <w:divBdr>
        <w:top w:val="none" w:sz="0" w:space="0" w:color="auto"/>
        <w:left w:val="none" w:sz="0" w:space="0" w:color="auto"/>
        <w:bottom w:val="none" w:sz="0" w:space="0" w:color="auto"/>
        <w:right w:val="none" w:sz="0" w:space="0" w:color="auto"/>
      </w:divBdr>
    </w:div>
    <w:div w:id="997268515">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7614773">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66025">
      <w:bodyDiv w:val="1"/>
      <w:marLeft w:val="0"/>
      <w:marRight w:val="0"/>
      <w:marTop w:val="0"/>
      <w:marBottom w:val="0"/>
      <w:divBdr>
        <w:top w:val="none" w:sz="0" w:space="0" w:color="auto"/>
        <w:left w:val="none" w:sz="0" w:space="0" w:color="auto"/>
        <w:bottom w:val="none" w:sz="0" w:space="0" w:color="auto"/>
        <w:right w:val="none" w:sz="0" w:space="0" w:color="auto"/>
      </w:divBdr>
    </w:div>
    <w:div w:id="998267771">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312239">
      <w:bodyDiv w:val="1"/>
      <w:marLeft w:val="0"/>
      <w:marRight w:val="0"/>
      <w:marTop w:val="0"/>
      <w:marBottom w:val="0"/>
      <w:divBdr>
        <w:top w:val="none" w:sz="0" w:space="0" w:color="auto"/>
        <w:left w:val="none" w:sz="0" w:space="0" w:color="auto"/>
        <w:bottom w:val="none" w:sz="0" w:space="0" w:color="auto"/>
        <w:right w:val="none" w:sz="0" w:space="0" w:color="auto"/>
      </w:divBdr>
    </w:div>
    <w:div w:id="998313423">
      <w:bodyDiv w:val="1"/>
      <w:marLeft w:val="0"/>
      <w:marRight w:val="0"/>
      <w:marTop w:val="0"/>
      <w:marBottom w:val="0"/>
      <w:divBdr>
        <w:top w:val="none" w:sz="0" w:space="0" w:color="auto"/>
        <w:left w:val="none" w:sz="0" w:space="0" w:color="auto"/>
        <w:bottom w:val="none" w:sz="0" w:space="0" w:color="auto"/>
        <w:right w:val="none" w:sz="0" w:space="0" w:color="auto"/>
      </w:divBdr>
    </w:div>
    <w:div w:id="998389061">
      <w:bodyDiv w:val="1"/>
      <w:marLeft w:val="0"/>
      <w:marRight w:val="0"/>
      <w:marTop w:val="0"/>
      <w:marBottom w:val="0"/>
      <w:divBdr>
        <w:top w:val="none" w:sz="0" w:space="0" w:color="auto"/>
        <w:left w:val="none" w:sz="0" w:space="0" w:color="auto"/>
        <w:bottom w:val="none" w:sz="0" w:space="0" w:color="auto"/>
        <w:right w:val="none" w:sz="0" w:space="0" w:color="auto"/>
      </w:divBdr>
    </w:div>
    <w:div w:id="998460630">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8727114">
      <w:bodyDiv w:val="1"/>
      <w:marLeft w:val="0"/>
      <w:marRight w:val="0"/>
      <w:marTop w:val="0"/>
      <w:marBottom w:val="0"/>
      <w:divBdr>
        <w:top w:val="none" w:sz="0" w:space="0" w:color="auto"/>
        <w:left w:val="none" w:sz="0" w:space="0" w:color="auto"/>
        <w:bottom w:val="none" w:sz="0" w:space="0" w:color="auto"/>
        <w:right w:val="none" w:sz="0" w:space="0" w:color="auto"/>
      </w:divBdr>
    </w:div>
    <w:div w:id="998844128">
      <w:bodyDiv w:val="1"/>
      <w:marLeft w:val="0"/>
      <w:marRight w:val="0"/>
      <w:marTop w:val="0"/>
      <w:marBottom w:val="0"/>
      <w:divBdr>
        <w:top w:val="none" w:sz="0" w:space="0" w:color="auto"/>
        <w:left w:val="none" w:sz="0" w:space="0" w:color="auto"/>
        <w:bottom w:val="none" w:sz="0" w:space="0" w:color="auto"/>
        <w:right w:val="none" w:sz="0" w:space="0" w:color="auto"/>
      </w:divBdr>
    </w:div>
    <w:div w:id="998852666">
      <w:bodyDiv w:val="1"/>
      <w:marLeft w:val="0"/>
      <w:marRight w:val="0"/>
      <w:marTop w:val="0"/>
      <w:marBottom w:val="0"/>
      <w:divBdr>
        <w:top w:val="none" w:sz="0" w:space="0" w:color="auto"/>
        <w:left w:val="none" w:sz="0" w:space="0" w:color="auto"/>
        <w:bottom w:val="none" w:sz="0" w:space="0" w:color="auto"/>
        <w:right w:val="none" w:sz="0" w:space="0" w:color="auto"/>
      </w:divBdr>
    </w:div>
    <w:div w:id="998995769">
      <w:bodyDiv w:val="1"/>
      <w:marLeft w:val="0"/>
      <w:marRight w:val="0"/>
      <w:marTop w:val="0"/>
      <w:marBottom w:val="0"/>
      <w:divBdr>
        <w:top w:val="none" w:sz="0" w:space="0" w:color="auto"/>
        <w:left w:val="none" w:sz="0" w:space="0" w:color="auto"/>
        <w:bottom w:val="none" w:sz="0" w:space="0" w:color="auto"/>
        <w:right w:val="none" w:sz="0" w:space="0" w:color="auto"/>
      </w:divBdr>
    </w:div>
    <w:div w:id="999038870">
      <w:bodyDiv w:val="1"/>
      <w:marLeft w:val="0"/>
      <w:marRight w:val="0"/>
      <w:marTop w:val="0"/>
      <w:marBottom w:val="0"/>
      <w:divBdr>
        <w:top w:val="none" w:sz="0" w:space="0" w:color="auto"/>
        <w:left w:val="none" w:sz="0" w:space="0" w:color="auto"/>
        <w:bottom w:val="none" w:sz="0" w:space="0" w:color="auto"/>
        <w:right w:val="none" w:sz="0" w:space="0" w:color="auto"/>
      </w:divBdr>
    </w:div>
    <w:div w:id="999117773">
      <w:bodyDiv w:val="1"/>
      <w:marLeft w:val="0"/>
      <w:marRight w:val="0"/>
      <w:marTop w:val="0"/>
      <w:marBottom w:val="0"/>
      <w:divBdr>
        <w:top w:val="none" w:sz="0" w:space="0" w:color="auto"/>
        <w:left w:val="none" w:sz="0" w:space="0" w:color="auto"/>
        <w:bottom w:val="none" w:sz="0" w:space="0" w:color="auto"/>
        <w:right w:val="none" w:sz="0" w:space="0" w:color="auto"/>
      </w:divBdr>
    </w:div>
    <w:div w:id="999308375">
      <w:bodyDiv w:val="1"/>
      <w:marLeft w:val="0"/>
      <w:marRight w:val="0"/>
      <w:marTop w:val="0"/>
      <w:marBottom w:val="0"/>
      <w:divBdr>
        <w:top w:val="none" w:sz="0" w:space="0" w:color="auto"/>
        <w:left w:val="none" w:sz="0" w:space="0" w:color="auto"/>
        <w:bottom w:val="none" w:sz="0" w:space="0" w:color="auto"/>
        <w:right w:val="none" w:sz="0" w:space="0" w:color="auto"/>
      </w:divBdr>
    </w:div>
    <w:div w:id="99938318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999849836">
      <w:bodyDiv w:val="1"/>
      <w:marLeft w:val="0"/>
      <w:marRight w:val="0"/>
      <w:marTop w:val="0"/>
      <w:marBottom w:val="0"/>
      <w:divBdr>
        <w:top w:val="none" w:sz="0" w:space="0" w:color="auto"/>
        <w:left w:val="none" w:sz="0" w:space="0" w:color="auto"/>
        <w:bottom w:val="none" w:sz="0" w:space="0" w:color="auto"/>
        <w:right w:val="none" w:sz="0" w:space="0" w:color="auto"/>
      </w:divBdr>
    </w:div>
    <w:div w:id="999966427">
      <w:bodyDiv w:val="1"/>
      <w:marLeft w:val="0"/>
      <w:marRight w:val="0"/>
      <w:marTop w:val="0"/>
      <w:marBottom w:val="0"/>
      <w:divBdr>
        <w:top w:val="none" w:sz="0" w:space="0" w:color="auto"/>
        <w:left w:val="none" w:sz="0" w:space="0" w:color="auto"/>
        <w:bottom w:val="none" w:sz="0" w:space="0" w:color="auto"/>
        <w:right w:val="none" w:sz="0" w:space="0" w:color="auto"/>
      </w:divBdr>
    </w:div>
    <w:div w:id="1000038498">
      <w:bodyDiv w:val="1"/>
      <w:marLeft w:val="0"/>
      <w:marRight w:val="0"/>
      <w:marTop w:val="0"/>
      <w:marBottom w:val="0"/>
      <w:divBdr>
        <w:top w:val="none" w:sz="0" w:space="0" w:color="auto"/>
        <w:left w:val="none" w:sz="0" w:space="0" w:color="auto"/>
        <w:bottom w:val="none" w:sz="0" w:space="0" w:color="auto"/>
        <w:right w:val="none" w:sz="0" w:space="0" w:color="auto"/>
      </w:divBdr>
    </w:div>
    <w:div w:id="1000352868">
      <w:bodyDiv w:val="1"/>
      <w:marLeft w:val="0"/>
      <w:marRight w:val="0"/>
      <w:marTop w:val="0"/>
      <w:marBottom w:val="0"/>
      <w:divBdr>
        <w:top w:val="none" w:sz="0" w:space="0" w:color="auto"/>
        <w:left w:val="none" w:sz="0" w:space="0" w:color="auto"/>
        <w:bottom w:val="none" w:sz="0" w:space="0" w:color="auto"/>
        <w:right w:val="none" w:sz="0" w:space="0" w:color="auto"/>
      </w:divBdr>
    </w:div>
    <w:div w:id="1000356594">
      <w:bodyDiv w:val="1"/>
      <w:marLeft w:val="0"/>
      <w:marRight w:val="0"/>
      <w:marTop w:val="0"/>
      <w:marBottom w:val="0"/>
      <w:divBdr>
        <w:top w:val="none" w:sz="0" w:space="0" w:color="auto"/>
        <w:left w:val="none" w:sz="0" w:space="0" w:color="auto"/>
        <w:bottom w:val="none" w:sz="0" w:space="0" w:color="auto"/>
        <w:right w:val="none" w:sz="0" w:space="0" w:color="auto"/>
      </w:divBdr>
    </w:div>
    <w:div w:id="1000548002">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697481">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0963124">
      <w:bodyDiv w:val="1"/>
      <w:marLeft w:val="0"/>
      <w:marRight w:val="0"/>
      <w:marTop w:val="0"/>
      <w:marBottom w:val="0"/>
      <w:divBdr>
        <w:top w:val="none" w:sz="0" w:space="0" w:color="auto"/>
        <w:left w:val="none" w:sz="0" w:space="0" w:color="auto"/>
        <w:bottom w:val="none" w:sz="0" w:space="0" w:color="auto"/>
        <w:right w:val="none" w:sz="0" w:space="0" w:color="auto"/>
      </w:divBdr>
    </w:div>
    <w:div w:id="1001078324">
      <w:bodyDiv w:val="1"/>
      <w:marLeft w:val="0"/>
      <w:marRight w:val="0"/>
      <w:marTop w:val="0"/>
      <w:marBottom w:val="0"/>
      <w:divBdr>
        <w:top w:val="none" w:sz="0" w:space="0" w:color="auto"/>
        <w:left w:val="none" w:sz="0" w:space="0" w:color="auto"/>
        <w:bottom w:val="none" w:sz="0" w:space="0" w:color="auto"/>
        <w:right w:val="none" w:sz="0" w:space="0" w:color="auto"/>
      </w:divBdr>
    </w:div>
    <w:div w:id="1001391253">
      <w:bodyDiv w:val="1"/>
      <w:marLeft w:val="0"/>
      <w:marRight w:val="0"/>
      <w:marTop w:val="0"/>
      <w:marBottom w:val="0"/>
      <w:divBdr>
        <w:top w:val="none" w:sz="0" w:space="0" w:color="auto"/>
        <w:left w:val="none" w:sz="0" w:space="0" w:color="auto"/>
        <w:bottom w:val="none" w:sz="0" w:space="0" w:color="auto"/>
        <w:right w:val="none" w:sz="0" w:space="0" w:color="auto"/>
      </w:divBdr>
    </w:div>
    <w:div w:id="1001466817">
      <w:bodyDiv w:val="1"/>
      <w:marLeft w:val="0"/>
      <w:marRight w:val="0"/>
      <w:marTop w:val="0"/>
      <w:marBottom w:val="0"/>
      <w:divBdr>
        <w:top w:val="none" w:sz="0" w:space="0" w:color="auto"/>
        <w:left w:val="none" w:sz="0" w:space="0" w:color="auto"/>
        <w:bottom w:val="none" w:sz="0" w:space="0" w:color="auto"/>
        <w:right w:val="none" w:sz="0" w:space="0" w:color="auto"/>
      </w:divBdr>
    </w:div>
    <w:div w:id="1001591328">
      <w:bodyDiv w:val="1"/>
      <w:marLeft w:val="0"/>
      <w:marRight w:val="0"/>
      <w:marTop w:val="0"/>
      <w:marBottom w:val="0"/>
      <w:divBdr>
        <w:top w:val="none" w:sz="0" w:space="0" w:color="auto"/>
        <w:left w:val="none" w:sz="0" w:space="0" w:color="auto"/>
        <w:bottom w:val="none" w:sz="0" w:space="0" w:color="auto"/>
        <w:right w:val="none" w:sz="0" w:space="0" w:color="auto"/>
      </w:divBdr>
    </w:div>
    <w:div w:id="1001663892">
      <w:bodyDiv w:val="1"/>
      <w:marLeft w:val="0"/>
      <w:marRight w:val="0"/>
      <w:marTop w:val="0"/>
      <w:marBottom w:val="0"/>
      <w:divBdr>
        <w:top w:val="none" w:sz="0" w:space="0" w:color="auto"/>
        <w:left w:val="none" w:sz="0" w:space="0" w:color="auto"/>
        <w:bottom w:val="none" w:sz="0" w:space="0" w:color="auto"/>
        <w:right w:val="none" w:sz="0" w:space="0" w:color="auto"/>
      </w:divBdr>
    </w:div>
    <w:div w:id="1001736423">
      <w:bodyDiv w:val="1"/>
      <w:marLeft w:val="0"/>
      <w:marRight w:val="0"/>
      <w:marTop w:val="0"/>
      <w:marBottom w:val="0"/>
      <w:divBdr>
        <w:top w:val="none" w:sz="0" w:space="0" w:color="auto"/>
        <w:left w:val="none" w:sz="0" w:space="0" w:color="auto"/>
        <w:bottom w:val="none" w:sz="0" w:space="0" w:color="auto"/>
        <w:right w:val="none" w:sz="0" w:space="0" w:color="auto"/>
      </w:divBdr>
    </w:div>
    <w:div w:id="1001927629">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1934535">
      <w:bodyDiv w:val="1"/>
      <w:marLeft w:val="0"/>
      <w:marRight w:val="0"/>
      <w:marTop w:val="0"/>
      <w:marBottom w:val="0"/>
      <w:divBdr>
        <w:top w:val="none" w:sz="0" w:space="0" w:color="auto"/>
        <w:left w:val="none" w:sz="0" w:space="0" w:color="auto"/>
        <w:bottom w:val="none" w:sz="0" w:space="0" w:color="auto"/>
        <w:right w:val="none" w:sz="0" w:space="0" w:color="auto"/>
      </w:divBdr>
    </w:div>
    <w:div w:id="1002004200">
      <w:bodyDiv w:val="1"/>
      <w:marLeft w:val="0"/>
      <w:marRight w:val="0"/>
      <w:marTop w:val="0"/>
      <w:marBottom w:val="0"/>
      <w:divBdr>
        <w:top w:val="none" w:sz="0" w:space="0" w:color="auto"/>
        <w:left w:val="none" w:sz="0" w:space="0" w:color="auto"/>
        <w:bottom w:val="none" w:sz="0" w:space="0" w:color="auto"/>
        <w:right w:val="none" w:sz="0" w:space="0" w:color="auto"/>
      </w:divBdr>
    </w:div>
    <w:div w:id="1002122105">
      <w:bodyDiv w:val="1"/>
      <w:marLeft w:val="0"/>
      <w:marRight w:val="0"/>
      <w:marTop w:val="0"/>
      <w:marBottom w:val="0"/>
      <w:divBdr>
        <w:top w:val="none" w:sz="0" w:space="0" w:color="auto"/>
        <w:left w:val="none" w:sz="0" w:space="0" w:color="auto"/>
        <w:bottom w:val="none" w:sz="0" w:space="0" w:color="auto"/>
        <w:right w:val="none" w:sz="0" w:space="0" w:color="auto"/>
      </w:divBdr>
    </w:div>
    <w:div w:id="1002125517">
      <w:bodyDiv w:val="1"/>
      <w:marLeft w:val="0"/>
      <w:marRight w:val="0"/>
      <w:marTop w:val="0"/>
      <w:marBottom w:val="0"/>
      <w:divBdr>
        <w:top w:val="none" w:sz="0" w:space="0" w:color="auto"/>
        <w:left w:val="none" w:sz="0" w:space="0" w:color="auto"/>
        <w:bottom w:val="none" w:sz="0" w:space="0" w:color="auto"/>
        <w:right w:val="none" w:sz="0" w:space="0" w:color="auto"/>
      </w:divBdr>
    </w:div>
    <w:div w:id="1002126268">
      <w:bodyDiv w:val="1"/>
      <w:marLeft w:val="0"/>
      <w:marRight w:val="0"/>
      <w:marTop w:val="0"/>
      <w:marBottom w:val="0"/>
      <w:divBdr>
        <w:top w:val="none" w:sz="0" w:space="0" w:color="auto"/>
        <w:left w:val="none" w:sz="0" w:space="0" w:color="auto"/>
        <w:bottom w:val="none" w:sz="0" w:space="0" w:color="auto"/>
        <w:right w:val="none" w:sz="0" w:space="0" w:color="auto"/>
      </w:divBdr>
    </w:div>
    <w:div w:id="1002271572">
      <w:bodyDiv w:val="1"/>
      <w:marLeft w:val="0"/>
      <w:marRight w:val="0"/>
      <w:marTop w:val="0"/>
      <w:marBottom w:val="0"/>
      <w:divBdr>
        <w:top w:val="none" w:sz="0" w:space="0" w:color="auto"/>
        <w:left w:val="none" w:sz="0" w:space="0" w:color="auto"/>
        <w:bottom w:val="none" w:sz="0" w:space="0" w:color="auto"/>
        <w:right w:val="none" w:sz="0" w:space="0" w:color="auto"/>
      </w:divBdr>
    </w:div>
    <w:div w:id="1002389891">
      <w:bodyDiv w:val="1"/>
      <w:marLeft w:val="0"/>
      <w:marRight w:val="0"/>
      <w:marTop w:val="0"/>
      <w:marBottom w:val="0"/>
      <w:divBdr>
        <w:top w:val="none" w:sz="0" w:space="0" w:color="auto"/>
        <w:left w:val="none" w:sz="0" w:space="0" w:color="auto"/>
        <w:bottom w:val="none" w:sz="0" w:space="0" w:color="auto"/>
        <w:right w:val="none" w:sz="0" w:space="0" w:color="auto"/>
      </w:divBdr>
    </w:div>
    <w:div w:id="1002507848">
      <w:bodyDiv w:val="1"/>
      <w:marLeft w:val="0"/>
      <w:marRight w:val="0"/>
      <w:marTop w:val="0"/>
      <w:marBottom w:val="0"/>
      <w:divBdr>
        <w:top w:val="none" w:sz="0" w:space="0" w:color="auto"/>
        <w:left w:val="none" w:sz="0" w:space="0" w:color="auto"/>
        <w:bottom w:val="none" w:sz="0" w:space="0" w:color="auto"/>
        <w:right w:val="none" w:sz="0" w:space="0" w:color="auto"/>
      </w:divBdr>
    </w:div>
    <w:div w:id="1003052157">
      <w:bodyDiv w:val="1"/>
      <w:marLeft w:val="0"/>
      <w:marRight w:val="0"/>
      <w:marTop w:val="0"/>
      <w:marBottom w:val="0"/>
      <w:divBdr>
        <w:top w:val="none" w:sz="0" w:space="0" w:color="auto"/>
        <w:left w:val="none" w:sz="0" w:space="0" w:color="auto"/>
        <w:bottom w:val="none" w:sz="0" w:space="0" w:color="auto"/>
        <w:right w:val="none" w:sz="0" w:space="0" w:color="auto"/>
      </w:divBdr>
    </w:div>
    <w:div w:id="1003052648">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242352">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3973005">
      <w:bodyDiv w:val="1"/>
      <w:marLeft w:val="0"/>
      <w:marRight w:val="0"/>
      <w:marTop w:val="0"/>
      <w:marBottom w:val="0"/>
      <w:divBdr>
        <w:top w:val="none" w:sz="0" w:space="0" w:color="auto"/>
        <w:left w:val="none" w:sz="0" w:space="0" w:color="auto"/>
        <w:bottom w:val="none" w:sz="0" w:space="0" w:color="auto"/>
        <w:right w:val="none" w:sz="0" w:space="0" w:color="auto"/>
      </w:divBdr>
    </w:div>
    <w:div w:id="1004011979">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06441">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624635">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326604">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45470">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636748">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6978051">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7172144">
      <w:bodyDiv w:val="1"/>
      <w:marLeft w:val="0"/>
      <w:marRight w:val="0"/>
      <w:marTop w:val="0"/>
      <w:marBottom w:val="0"/>
      <w:divBdr>
        <w:top w:val="none" w:sz="0" w:space="0" w:color="auto"/>
        <w:left w:val="none" w:sz="0" w:space="0" w:color="auto"/>
        <w:bottom w:val="none" w:sz="0" w:space="0" w:color="auto"/>
        <w:right w:val="none" w:sz="0" w:space="0" w:color="auto"/>
      </w:divBdr>
    </w:div>
    <w:div w:id="1007246473">
      <w:bodyDiv w:val="1"/>
      <w:marLeft w:val="0"/>
      <w:marRight w:val="0"/>
      <w:marTop w:val="0"/>
      <w:marBottom w:val="0"/>
      <w:divBdr>
        <w:top w:val="none" w:sz="0" w:space="0" w:color="auto"/>
        <w:left w:val="none" w:sz="0" w:space="0" w:color="auto"/>
        <w:bottom w:val="none" w:sz="0" w:space="0" w:color="auto"/>
        <w:right w:val="none" w:sz="0" w:space="0" w:color="auto"/>
      </w:divBdr>
    </w:div>
    <w:div w:id="1007441250">
      <w:bodyDiv w:val="1"/>
      <w:marLeft w:val="0"/>
      <w:marRight w:val="0"/>
      <w:marTop w:val="0"/>
      <w:marBottom w:val="0"/>
      <w:divBdr>
        <w:top w:val="none" w:sz="0" w:space="0" w:color="auto"/>
        <w:left w:val="none" w:sz="0" w:space="0" w:color="auto"/>
        <w:bottom w:val="none" w:sz="0" w:space="0" w:color="auto"/>
        <w:right w:val="none" w:sz="0" w:space="0" w:color="auto"/>
      </w:divBdr>
    </w:div>
    <w:div w:id="1007639839">
      <w:bodyDiv w:val="1"/>
      <w:marLeft w:val="0"/>
      <w:marRight w:val="0"/>
      <w:marTop w:val="0"/>
      <w:marBottom w:val="0"/>
      <w:divBdr>
        <w:top w:val="none" w:sz="0" w:space="0" w:color="auto"/>
        <w:left w:val="none" w:sz="0" w:space="0" w:color="auto"/>
        <w:bottom w:val="none" w:sz="0" w:space="0" w:color="auto"/>
        <w:right w:val="none" w:sz="0" w:space="0" w:color="auto"/>
      </w:divBdr>
    </w:div>
    <w:div w:id="1007682178">
      <w:bodyDiv w:val="1"/>
      <w:marLeft w:val="0"/>
      <w:marRight w:val="0"/>
      <w:marTop w:val="0"/>
      <w:marBottom w:val="0"/>
      <w:divBdr>
        <w:top w:val="none" w:sz="0" w:space="0" w:color="auto"/>
        <w:left w:val="none" w:sz="0" w:space="0" w:color="auto"/>
        <w:bottom w:val="none" w:sz="0" w:space="0" w:color="auto"/>
        <w:right w:val="none" w:sz="0" w:space="0" w:color="auto"/>
      </w:divBdr>
    </w:div>
    <w:div w:id="1008361156">
      <w:bodyDiv w:val="1"/>
      <w:marLeft w:val="0"/>
      <w:marRight w:val="0"/>
      <w:marTop w:val="0"/>
      <w:marBottom w:val="0"/>
      <w:divBdr>
        <w:top w:val="none" w:sz="0" w:space="0" w:color="auto"/>
        <w:left w:val="none" w:sz="0" w:space="0" w:color="auto"/>
        <w:bottom w:val="none" w:sz="0" w:space="0" w:color="auto"/>
        <w:right w:val="none" w:sz="0" w:space="0" w:color="auto"/>
      </w:divBdr>
    </w:div>
    <w:div w:id="1008366709">
      <w:bodyDiv w:val="1"/>
      <w:marLeft w:val="0"/>
      <w:marRight w:val="0"/>
      <w:marTop w:val="0"/>
      <w:marBottom w:val="0"/>
      <w:divBdr>
        <w:top w:val="none" w:sz="0" w:space="0" w:color="auto"/>
        <w:left w:val="none" w:sz="0" w:space="0" w:color="auto"/>
        <w:bottom w:val="none" w:sz="0" w:space="0" w:color="auto"/>
        <w:right w:val="none" w:sz="0" w:space="0" w:color="auto"/>
      </w:divBdr>
    </w:div>
    <w:div w:id="1008367163">
      <w:bodyDiv w:val="1"/>
      <w:marLeft w:val="0"/>
      <w:marRight w:val="0"/>
      <w:marTop w:val="0"/>
      <w:marBottom w:val="0"/>
      <w:divBdr>
        <w:top w:val="none" w:sz="0" w:space="0" w:color="auto"/>
        <w:left w:val="none" w:sz="0" w:space="0" w:color="auto"/>
        <w:bottom w:val="none" w:sz="0" w:space="0" w:color="auto"/>
        <w:right w:val="none" w:sz="0" w:space="0" w:color="auto"/>
      </w:divBdr>
    </w:div>
    <w:div w:id="1008556565">
      <w:bodyDiv w:val="1"/>
      <w:marLeft w:val="0"/>
      <w:marRight w:val="0"/>
      <w:marTop w:val="0"/>
      <w:marBottom w:val="0"/>
      <w:divBdr>
        <w:top w:val="none" w:sz="0" w:space="0" w:color="auto"/>
        <w:left w:val="none" w:sz="0" w:space="0" w:color="auto"/>
        <w:bottom w:val="none" w:sz="0" w:space="0" w:color="auto"/>
        <w:right w:val="none" w:sz="0" w:space="0" w:color="auto"/>
      </w:divBdr>
    </w:div>
    <w:div w:id="1008872984">
      <w:bodyDiv w:val="1"/>
      <w:marLeft w:val="0"/>
      <w:marRight w:val="0"/>
      <w:marTop w:val="0"/>
      <w:marBottom w:val="0"/>
      <w:divBdr>
        <w:top w:val="none" w:sz="0" w:space="0" w:color="auto"/>
        <w:left w:val="none" w:sz="0" w:space="0" w:color="auto"/>
        <w:bottom w:val="none" w:sz="0" w:space="0" w:color="auto"/>
        <w:right w:val="none" w:sz="0" w:space="0" w:color="auto"/>
      </w:divBdr>
    </w:div>
    <w:div w:id="1009218576">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330820">
      <w:bodyDiv w:val="1"/>
      <w:marLeft w:val="0"/>
      <w:marRight w:val="0"/>
      <w:marTop w:val="0"/>
      <w:marBottom w:val="0"/>
      <w:divBdr>
        <w:top w:val="none" w:sz="0" w:space="0" w:color="auto"/>
        <w:left w:val="none" w:sz="0" w:space="0" w:color="auto"/>
        <w:bottom w:val="none" w:sz="0" w:space="0" w:color="auto"/>
        <w:right w:val="none" w:sz="0" w:space="0" w:color="auto"/>
      </w:divBdr>
    </w:div>
    <w:div w:id="1009680098">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0059541">
      <w:bodyDiv w:val="1"/>
      <w:marLeft w:val="0"/>
      <w:marRight w:val="0"/>
      <w:marTop w:val="0"/>
      <w:marBottom w:val="0"/>
      <w:divBdr>
        <w:top w:val="none" w:sz="0" w:space="0" w:color="auto"/>
        <w:left w:val="none" w:sz="0" w:space="0" w:color="auto"/>
        <w:bottom w:val="none" w:sz="0" w:space="0" w:color="auto"/>
        <w:right w:val="none" w:sz="0" w:space="0" w:color="auto"/>
      </w:divBdr>
    </w:div>
    <w:div w:id="1010064888">
      <w:bodyDiv w:val="1"/>
      <w:marLeft w:val="0"/>
      <w:marRight w:val="0"/>
      <w:marTop w:val="0"/>
      <w:marBottom w:val="0"/>
      <w:divBdr>
        <w:top w:val="none" w:sz="0" w:space="0" w:color="auto"/>
        <w:left w:val="none" w:sz="0" w:space="0" w:color="auto"/>
        <w:bottom w:val="none" w:sz="0" w:space="0" w:color="auto"/>
        <w:right w:val="none" w:sz="0" w:space="0" w:color="auto"/>
      </w:divBdr>
    </w:div>
    <w:div w:id="1010254214">
      <w:bodyDiv w:val="1"/>
      <w:marLeft w:val="0"/>
      <w:marRight w:val="0"/>
      <w:marTop w:val="0"/>
      <w:marBottom w:val="0"/>
      <w:divBdr>
        <w:top w:val="none" w:sz="0" w:space="0" w:color="auto"/>
        <w:left w:val="none" w:sz="0" w:space="0" w:color="auto"/>
        <w:bottom w:val="none" w:sz="0" w:space="0" w:color="auto"/>
        <w:right w:val="none" w:sz="0" w:space="0" w:color="auto"/>
      </w:divBdr>
    </w:div>
    <w:div w:id="1010378328">
      <w:bodyDiv w:val="1"/>
      <w:marLeft w:val="0"/>
      <w:marRight w:val="0"/>
      <w:marTop w:val="0"/>
      <w:marBottom w:val="0"/>
      <w:divBdr>
        <w:top w:val="none" w:sz="0" w:space="0" w:color="auto"/>
        <w:left w:val="none" w:sz="0" w:space="0" w:color="auto"/>
        <w:bottom w:val="none" w:sz="0" w:space="0" w:color="auto"/>
        <w:right w:val="none" w:sz="0" w:space="0" w:color="auto"/>
      </w:divBdr>
    </w:div>
    <w:div w:id="1010567087">
      <w:bodyDiv w:val="1"/>
      <w:marLeft w:val="0"/>
      <w:marRight w:val="0"/>
      <w:marTop w:val="0"/>
      <w:marBottom w:val="0"/>
      <w:divBdr>
        <w:top w:val="none" w:sz="0" w:space="0" w:color="auto"/>
        <w:left w:val="none" w:sz="0" w:space="0" w:color="auto"/>
        <w:bottom w:val="none" w:sz="0" w:space="0" w:color="auto"/>
        <w:right w:val="none" w:sz="0" w:space="0" w:color="auto"/>
      </w:divBdr>
    </w:div>
    <w:div w:id="1010716708">
      <w:bodyDiv w:val="1"/>
      <w:marLeft w:val="0"/>
      <w:marRight w:val="0"/>
      <w:marTop w:val="0"/>
      <w:marBottom w:val="0"/>
      <w:divBdr>
        <w:top w:val="none" w:sz="0" w:space="0" w:color="auto"/>
        <w:left w:val="none" w:sz="0" w:space="0" w:color="auto"/>
        <w:bottom w:val="none" w:sz="0" w:space="0" w:color="auto"/>
        <w:right w:val="none" w:sz="0" w:space="0" w:color="auto"/>
      </w:divBdr>
    </w:div>
    <w:div w:id="1010832225">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225464">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758428">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876604">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104366">
      <w:bodyDiv w:val="1"/>
      <w:marLeft w:val="0"/>
      <w:marRight w:val="0"/>
      <w:marTop w:val="0"/>
      <w:marBottom w:val="0"/>
      <w:divBdr>
        <w:top w:val="none" w:sz="0" w:space="0" w:color="auto"/>
        <w:left w:val="none" w:sz="0" w:space="0" w:color="auto"/>
        <w:bottom w:val="none" w:sz="0" w:space="0" w:color="auto"/>
        <w:right w:val="none" w:sz="0" w:space="0" w:color="auto"/>
      </w:divBdr>
    </w:div>
    <w:div w:id="1012225118">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29521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2534056">
      <w:bodyDiv w:val="1"/>
      <w:marLeft w:val="0"/>
      <w:marRight w:val="0"/>
      <w:marTop w:val="0"/>
      <w:marBottom w:val="0"/>
      <w:divBdr>
        <w:top w:val="none" w:sz="0" w:space="0" w:color="auto"/>
        <w:left w:val="none" w:sz="0" w:space="0" w:color="auto"/>
        <w:bottom w:val="none" w:sz="0" w:space="0" w:color="auto"/>
        <w:right w:val="none" w:sz="0" w:space="0" w:color="auto"/>
      </w:divBdr>
    </w:div>
    <w:div w:id="1012685035">
      <w:bodyDiv w:val="1"/>
      <w:marLeft w:val="0"/>
      <w:marRight w:val="0"/>
      <w:marTop w:val="0"/>
      <w:marBottom w:val="0"/>
      <w:divBdr>
        <w:top w:val="none" w:sz="0" w:space="0" w:color="auto"/>
        <w:left w:val="none" w:sz="0" w:space="0" w:color="auto"/>
        <w:bottom w:val="none" w:sz="0" w:space="0" w:color="auto"/>
        <w:right w:val="none" w:sz="0" w:space="0" w:color="auto"/>
      </w:divBdr>
    </w:div>
    <w:div w:id="1012685579">
      <w:bodyDiv w:val="1"/>
      <w:marLeft w:val="0"/>
      <w:marRight w:val="0"/>
      <w:marTop w:val="0"/>
      <w:marBottom w:val="0"/>
      <w:divBdr>
        <w:top w:val="none" w:sz="0" w:space="0" w:color="auto"/>
        <w:left w:val="none" w:sz="0" w:space="0" w:color="auto"/>
        <w:bottom w:val="none" w:sz="0" w:space="0" w:color="auto"/>
        <w:right w:val="none" w:sz="0" w:space="0" w:color="auto"/>
      </w:divBdr>
    </w:div>
    <w:div w:id="1012686382">
      <w:bodyDiv w:val="1"/>
      <w:marLeft w:val="0"/>
      <w:marRight w:val="0"/>
      <w:marTop w:val="0"/>
      <w:marBottom w:val="0"/>
      <w:divBdr>
        <w:top w:val="none" w:sz="0" w:space="0" w:color="auto"/>
        <w:left w:val="none" w:sz="0" w:space="0" w:color="auto"/>
        <w:bottom w:val="none" w:sz="0" w:space="0" w:color="auto"/>
        <w:right w:val="none" w:sz="0" w:space="0" w:color="auto"/>
      </w:divBdr>
    </w:div>
    <w:div w:id="1012806062">
      <w:bodyDiv w:val="1"/>
      <w:marLeft w:val="0"/>
      <w:marRight w:val="0"/>
      <w:marTop w:val="0"/>
      <w:marBottom w:val="0"/>
      <w:divBdr>
        <w:top w:val="none" w:sz="0" w:space="0" w:color="auto"/>
        <w:left w:val="none" w:sz="0" w:space="0" w:color="auto"/>
        <w:bottom w:val="none" w:sz="0" w:space="0" w:color="auto"/>
        <w:right w:val="none" w:sz="0" w:space="0" w:color="auto"/>
      </w:divBdr>
    </w:div>
    <w:div w:id="1013411679">
      <w:bodyDiv w:val="1"/>
      <w:marLeft w:val="0"/>
      <w:marRight w:val="0"/>
      <w:marTop w:val="0"/>
      <w:marBottom w:val="0"/>
      <w:divBdr>
        <w:top w:val="none" w:sz="0" w:space="0" w:color="auto"/>
        <w:left w:val="none" w:sz="0" w:space="0" w:color="auto"/>
        <w:bottom w:val="none" w:sz="0" w:space="0" w:color="auto"/>
        <w:right w:val="none" w:sz="0" w:space="0" w:color="auto"/>
      </w:divBdr>
    </w:div>
    <w:div w:id="1013454282">
      <w:bodyDiv w:val="1"/>
      <w:marLeft w:val="0"/>
      <w:marRight w:val="0"/>
      <w:marTop w:val="0"/>
      <w:marBottom w:val="0"/>
      <w:divBdr>
        <w:top w:val="none" w:sz="0" w:space="0" w:color="auto"/>
        <w:left w:val="none" w:sz="0" w:space="0" w:color="auto"/>
        <w:bottom w:val="none" w:sz="0" w:space="0" w:color="auto"/>
        <w:right w:val="none" w:sz="0" w:space="0" w:color="auto"/>
      </w:divBdr>
    </w:div>
    <w:div w:id="1013528263">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3103">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4458940">
      <w:bodyDiv w:val="1"/>
      <w:marLeft w:val="0"/>
      <w:marRight w:val="0"/>
      <w:marTop w:val="0"/>
      <w:marBottom w:val="0"/>
      <w:divBdr>
        <w:top w:val="none" w:sz="0" w:space="0" w:color="auto"/>
        <w:left w:val="none" w:sz="0" w:space="0" w:color="auto"/>
        <w:bottom w:val="none" w:sz="0" w:space="0" w:color="auto"/>
        <w:right w:val="none" w:sz="0" w:space="0" w:color="auto"/>
      </w:divBdr>
    </w:div>
    <w:div w:id="1014916367">
      <w:bodyDiv w:val="1"/>
      <w:marLeft w:val="0"/>
      <w:marRight w:val="0"/>
      <w:marTop w:val="0"/>
      <w:marBottom w:val="0"/>
      <w:divBdr>
        <w:top w:val="none" w:sz="0" w:space="0" w:color="auto"/>
        <w:left w:val="none" w:sz="0" w:space="0" w:color="auto"/>
        <w:bottom w:val="none" w:sz="0" w:space="0" w:color="auto"/>
        <w:right w:val="none" w:sz="0" w:space="0" w:color="auto"/>
      </w:divBdr>
    </w:div>
    <w:div w:id="1014964001">
      <w:bodyDiv w:val="1"/>
      <w:marLeft w:val="0"/>
      <w:marRight w:val="0"/>
      <w:marTop w:val="0"/>
      <w:marBottom w:val="0"/>
      <w:divBdr>
        <w:top w:val="none" w:sz="0" w:space="0" w:color="auto"/>
        <w:left w:val="none" w:sz="0" w:space="0" w:color="auto"/>
        <w:bottom w:val="none" w:sz="0" w:space="0" w:color="auto"/>
        <w:right w:val="none" w:sz="0" w:space="0" w:color="auto"/>
      </w:divBdr>
    </w:div>
    <w:div w:id="1015034025">
      <w:bodyDiv w:val="1"/>
      <w:marLeft w:val="0"/>
      <w:marRight w:val="0"/>
      <w:marTop w:val="0"/>
      <w:marBottom w:val="0"/>
      <w:divBdr>
        <w:top w:val="none" w:sz="0" w:space="0" w:color="auto"/>
        <w:left w:val="none" w:sz="0" w:space="0" w:color="auto"/>
        <w:bottom w:val="none" w:sz="0" w:space="0" w:color="auto"/>
        <w:right w:val="none" w:sz="0" w:space="0" w:color="auto"/>
      </w:divBdr>
    </w:div>
    <w:div w:id="1015233571">
      <w:bodyDiv w:val="1"/>
      <w:marLeft w:val="0"/>
      <w:marRight w:val="0"/>
      <w:marTop w:val="0"/>
      <w:marBottom w:val="0"/>
      <w:divBdr>
        <w:top w:val="none" w:sz="0" w:space="0" w:color="auto"/>
        <w:left w:val="none" w:sz="0" w:space="0" w:color="auto"/>
        <w:bottom w:val="none" w:sz="0" w:space="0" w:color="auto"/>
        <w:right w:val="none" w:sz="0" w:space="0" w:color="auto"/>
      </w:divBdr>
    </w:div>
    <w:div w:id="1015303043">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05348">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082920">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6804237">
      <w:bodyDiv w:val="1"/>
      <w:marLeft w:val="0"/>
      <w:marRight w:val="0"/>
      <w:marTop w:val="0"/>
      <w:marBottom w:val="0"/>
      <w:divBdr>
        <w:top w:val="none" w:sz="0" w:space="0" w:color="auto"/>
        <w:left w:val="none" w:sz="0" w:space="0" w:color="auto"/>
        <w:bottom w:val="none" w:sz="0" w:space="0" w:color="auto"/>
        <w:right w:val="none" w:sz="0" w:space="0" w:color="auto"/>
      </w:divBdr>
    </w:div>
    <w:div w:id="1017192992">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582565">
      <w:bodyDiv w:val="1"/>
      <w:marLeft w:val="0"/>
      <w:marRight w:val="0"/>
      <w:marTop w:val="0"/>
      <w:marBottom w:val="0"/>
      <w:divBdr>
        <w:top w:val="none" w:sz="0" w:space="0" w:color="auto"/>
        <w:left w:val="none" w:sz="0" w:space="0" w:color="auto"/>
        <w:bottom w:val="none" w:sz="0" w:space="0" w:color="auto"/>
        <w:right w:val="none" w:sz="0" w:space="0" w:color="auto"/>
      </w:divBdr>
    </w:div>
    <w:div w:id="1017659756">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7930212">
      <w:bodyDiv w:val="1"/>
      <w:marLeft w:val="0"/>
      <w:marRight w:val="0"/>
      <w:marTop w:val="0"/>
      <w:marBottom w:val="0"/>
      <w:divBdr>
        <w:top w:val="none" w:sz="0" w:space="0" w:color="auto"/>
        <w:left w:val="none" w:sz="0" w:space="0" w:color="auto"/>
        <w:bottom w:val="none" w:sz="0" w:space="0" w:color="auto"/>
        <w:right w:val="none" w:sz="0" w:space="0" w:color="auto"/>
      </w:divBdr>
    </w:div>
    <w:div w:id="1018235895">
      <w:bodyDiv w:val="1"/>
      <w:marLeft w:val="0"/>
      <w:marRight w:val="0"/>
      <w:marTop w:val="0"/>
      <w:marBottom w:val="0"/>
      <w:divBdr>
        <w:top w:val="none" w:sz="0" w:space="0" w:color="auto"/>
        <w:left w:val="none" w:sz="0" w:space="0" w:color="auto"/>
        <w:bottom w:val="none" w:sz="0" w:space="0" w:color="auto"/>
        <w:right w:val="none" w:sz="0" w:space="0" w:color="auto"/>
      </w:divBdr>
    </w:div>
    <w:div w:id="1018508998">
      <w:bodyDiv w:val="1"/>
      <w:marLeft w:val="0"/>
      <w:marRight w:val="0"/>
      <w:marTop w:val="0"/>
      <w:marBottom w:val="0"/>
      <w:divBdr>
        <w:top w:val="none" w:sz="0" w:space="0" w:color="auto"/>
        <w:left w:val="none" w:sz="0" w:space="0" w:color="auto"/>
        <w:bottom w:val="none" w:sz="0" w:space="0" w:color="auto"/>
        <w:right w:val="none" w:sz="0" w:space="0" w:color="auto"/>
      </w:divBdr>
    </w:div>
    <w:div w:id="1018582080">
      <w:bodyDiv w:val="1"/>
      <w:marLeft w:val="0"/>
      <w:marRight w:val="0"/>
      <w:marTop w:val="0"/>
      <w:marBottom w:val="0"/>
      <w:divBdr>
        <w:top w:val="none" w:sz="0" w:space="0" w:color="auto"/>
        <w:left w:val="none" w:sz="0" w:space="0" w:color="auto"/>
        <w:bottom w:val="none" w:sz="0" w:space="0" w:color="auto"/>
        <w:right w:val="none" w:sz="0" w:space="0" w:color="auto"/>
      </w:divBdr>
    </w:div>
    <w:div w:id="1018586488">
      <w:bodyDiv w:val="1"/>
      <w:marLeft w:val="0"/>
      <w:marRight w:val="0"/>
      <w:marTop w:val="0"/>
      <w:marBottom w:val="0"/>
      <w:divBdr>
        <w:top w:val="none" w:sz="0" w:space="0" w:color="auto"/>
        <w:left w:val="none" w:sz="0" w:space="0" w:color="auto"/>
        <w:bottom w:val="none" w:sz="0" w:space="0" w:color="auto"/>
        <w:right w:val="none" w:sz="0" w:space="0" w:color="auto"/>
      </w:divBdr>
    </w:div>
    <w:div w:id="1018654055">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849541">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040784">
      <w:bodyDiv w:val="1"/>
      <w:marLeft w:val="0"/>
      <w:marRight w:val="0"/>
      <w:marTop w:val="0"/>
      <w:marBottom w:val="0"/>
      <w:divBdr>
        <w:top w:val="none" w:sz="0" w:space="0" w:color="auto"/>
        <w:left w:val="none" w:sz="0" w:space="0" w:color="auto"/>
        <w:bottom w:val="none" w:sz="0" w:space="0" w:color="auto"/>
        <w:right w:val="none" w:sz="0" w:space="0" w:color="auto"/>
      </w:divBdr>
    </w:div>
    <w:div w:id="101916131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19552377">
      <w:bodyDiv w:val="1"/>
      <w:marLeft w:val="0"/>
      <w:marRight w:val="0"/>
      <w:marTop w:val="0"/>
      <w:marBottom w:val="0"/>
      <w:divBdr>
        <w:top w:val="none" w:sz="0" w:space="0" w:color="auto"/>
        <w:left w:val="none" w:sz="0" w:space="0" w:color="auto"/>
        <w:bottom w:val="none" w:sz="0" w:space="0" w:color="auto"/>
        <w:right w:val="none" w:sz="0" w:space="0" w:color="auto"/>
      </w:divBdr>
    </w:div>
    <w:div w:id="1019628292">
      <w:bodyDiv w:val="1"/>
      <w:marLeft w:val="0"/>
      <w:marRight w:val="0"/>
      <w:marTop w:val="0"/>
      <w:marBottom w:val="0"/>
      <w:divBdr>
        <w:top w:val="none" w:sz="0" w:space="0" w:color="auto"/>
        <w:left w:val="none" w:sz="0" w:space="0" w:color="auto"/>
        <w:bottom w:val="none" w:sz="0" w:space="0" w:color="auto"/>
        <w:right w:val="none" w:sz="0" w:space="0" w:color="auto"/>
      </w:divBdr>
    </w:div>
    <w:div w:id="1019812271">
      <w:bodyDiv w:val="1"/>
      <w:marLeft w:val="0"/>
      <w:marRight w:val="0"/>
      <w:marTop w:val="0"/>
      <w:marBottom w:val="0"/>
      <w:divBdr>
        <w:top w:val="none" w:sz="0" w:space="0" w:color="auto"/>
        <w:left w:val="none" w:sz="0" w:space="0" w:color="auto"/>
        <w:bottom w:val="none" w:sz="0" w:space="0" w:color="auto"/>
        <w:right w:val="none" w:sz="0" w:space="0" w:color="auto"/>
      </w:divBdr>
    </w:div>
    <w:div w:id="1020085835">
      <w:bodyDiv w:val="1"/>
      <w:marLeft w:val="0"/>
      <w:marRight w:val="0"/>
      <w:marTop w:val="0"/>
      <w:marBottom w:val="0"/>
      <w:divBdr>
        <w:top w:val="none" w:sz="0" w:space="0" w:color="auto"/>
        <w:left w:val="none" w:sz="0" w:space="0" w:color="auto"/>
        <w:bottom w:val="none" w:sz="0" w:space="0" w:color="auto"/>
        <w:right w:val="none" w:sz="0" w:space="0" w:color="auto"/>
      </w:divBdr>
    </w:div>
    <w:div w:id="1020157974">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1279097">
      <w:bodyDiv w:val="1"/>
      <w:marLeft w:val="0"/>
      <w:marRight w:val="0"/>
      <w:marTop w:val="0"/>
      <w:marBottom w:val="0"/>
      <w:divBdr>
        <w:top w:val="none" w:sz="0" w:space="0" w:color="auto"/>
        <w:left w:val="none" w:sz="0" w:space="0" w:color="auto"/>
        <w:bottom w:val="none" w:sz="0" w:space="0" w:color="auto"/>
        <w:right w:val="none" w:sz="0" w:space="0" w:color="auto"/>
      </w:divBdr>
    </w:div>
    <w:div w:id="1021323992">
      <w:bodyDiv w:val="1"/>
      <w:marLeft w:val="0"/>
      <w:marRight w:val="0"/>
      <w:marTop w:val="0"/>
      <w:marBottom w:val="0"/>
      <w:divBdr>
        <w:top w:val="none" w:sz="0" w:space="0" w:color="auto"/>
        <w:left w:val="none" w:sz="0" w:space="0" w:color="auto"/>
        <w:bottom w:val="none" w:sz="0" w:space="0" w:color="auto"/>
        <w:right w:val="none" w:sz="0" w:space="0" w:color="auto"/>
      </w:divBdr>
    </w:div>
    <w:div w:id="1021398135">
      <w:bodyDiv w:val="1"/>
      <w:marLeft w:val="0"/>
      <w:marRight w:val="0"/>
      <w:marTop w:val="0"/>
      <w:marBottom w:val="0"/>
      <w:divBdr>
        <w:top w:val="none" w:sz="0" w:space="0" w:color="auto"/>
        <w:left w:val="none" w:sz="0" w:space="0" w:color="auto"/>
        <w:bottom w:val="none" w:sz="0" w:space="0" w:color="auto"/>
        <w:right w:val="none" w:sz="0" w:space="0" w:color="auto"/>
      </w:divBdr>
    </w:div>
    <w:div w:id="1021513596">
      <w:bodyDiv w:val="1"/>
      <w:marLeft w:val="0"/>
      <w:marRight w:val="0"/>
      <w:marTop w:val="0"/>
      <w:marBottom w:val="0"/>
      <w:divBdr>
        <w:top w:val="none" w:sz="0" w:space="0" w:color="auto"/>
        <w:left w:val="none" w:sz="0" w:space="0" w:color="auto"/>
        <w:bottom w:val="none" w:sz="0" w:space="0" w:color="auto"/>
        <w:right w:val="none" w:sz="0" w:space="0" w:color="auto"/>
      </w:divBdr>
    </w:div>
    <w:div w:id="1022048421">
      <w:bodyDiv w:val="1"/>
      <w:marLeft w:val="0"/>
      <w:marRight w:val="0"/>
      <w:marTop w:val="0"/>
      <w:marBottom w:val="0"/>
      <w:divBdr>
        <w:top w:val="none" w:sz="0" w:space="0" w:color="auto"/>
        <w:left w:val="none" w:sz="0" w:space="0" w:color="auto"/>
        <w:bottom w:val="none" w:sz="0" w:space="0" w:color="auto"/>
        <w:right w:val="none" w:sz="0" w:space="0" w:color="auto"/>
      </w:divBdr>
    </w:div>
    <w:div w:id="1022128416">
      <w:bodyDiv w:val="1"/>
      <w:marLeft w:val="0"/>
      <w:marRight w:val="0"/>
      <w:marTop w:val="0"/>
      <w:marBottom w:val="0"/>
      <w:divBdr>
        <w:top w:val="none" w:sz="0" w:space="0" w:color="auto"/>
        <w:left w:val="none" w:sz="0" w:space="0" w:color="auto"/>
        <w:bottom w:val="none" w:sz="0" w:space="0" w:color="auto"/>
        <w:right w:val="none" w:sz="0" w:space="0" w:color="auto"/>
      </w:divBdr>
    </w:div>
    <w:div w:id="1022168202">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560177">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2705393">
      <w:bodyDiv w:val="1"/>
      <w:marLeft w:val="0"/>
      <w:marRight w:val="0"/>
      <w:marTop w:val="0"/>
      <w:marBottom w:val="0"/>
      <w:divBdr>
        <w:top w:val="none" w:sz="0" w:space="0" w:color="auto"/>
        <w:left w:val="none" w:sz="0" w:space="0" w:color="auto"/>
        <w:bottom w:val="none" w:sz="0" w:space="0" w:color="auto"/>
        <w:right w:val="none" w:sz="0" w:space="0" w:color="auto"/>
      </w:divBdr>
    </w:div>
    <w:div w:id="1022707162">
      <w:bodyDiv w:val="1"/>
      <w:marLeft w:val="0"/>
      <w:marRight w:val="0"/>
      <w:marTop w:val="0"/>
      <w:marBottom w:val="0"/>
      <w:divBdr>
        <w:top w:val="none" w:sz="0" w:space="0" w:color="auto"/>
        <w:left w:val="none" w:sz="0" w:space="0" w:color="auto"/>
        <w:bottom w:val="none" w:sz="0" w:space="0" w:color="auto"/>
        <w:right w:val="none" w:sz="0" w:space="0" w:color="auto"/>
      </w:divBdr>
    </w:div>
    <w:div w:id="1022783102">
      <w:bodyDiv w:val="1"/>
      <w:marLeft w:val="0"/>
      <w:marRight w:val="0"/>
      <w:marTop w:val="0"/>
      <w:marBottom w:val="0"/>
      <w:divBdr>
        <w:top w:val="none" w:sz="0" w:space="0" w:color="auto"/>
        <w:left w:val="none" w:sz="0" w:space="0" w:color="auto"/>
        <w:bottom w:val="none" w:sz="0" w:space="0" w:color="auto"/>
        <w:right w:val="none" w:sz="0" w:space="0" w:color="auto"/>
      </w:divBdr>
    </w:div>
    <w:div w:id="1022823976">
      <w:bodyDiv w:val="1"/>
      <w:marLeft w:val="0"/>
      <w:marRight w:val="0"/>
      <w:marTop w:val="0"/>
      <w:marBottom w:val="0"/>
      <w:divBdr>
        <w:top w:val="none" w:sz="0" w:space="0" w:color="auto"/>
        <w:left w:val="none" w:sz="0" w:space="0" w:color="auto"/>
        <w:bottom w:val="none" w:sz="0" w:space="0" w:color="auto"/>
        <w:right w:val="none" w:sz="0" w:space="0" w:color="auto"/>
      </w:divBdr>
    </w:div>
    <w:div w:id="1022901912">
      <w:bodyDiv w:val="1"/>
      <w:marLeft w:val="0"/>
      <w:marRight w:val="0"/>
      <w:marTop w:val="0"/>
      <w:marBottom w:val="0"/>
      <w:divBdr>
        <w:top w:val="none" w:sz="0" w:space="0" w:color="auto"/>
        <w:left w:val="none" w:sz="0" w:space="0" w:color="auto"/>
        <w:bottom w:val="none" w:sz="0" w:space="0" w:color="auto"/>
        <w:right w:val="none" w:sz="0" w:space="0" w:color="auto"/>
      </w:divBdr>
    </w:div>
    <w:div w:id="1023285166">
      <w:bodyDiv w:val="1"/>
      <w:marLeft w:val="0"/>
      <w:marRight w:val="0"/>
      <w:marTop w:val="0"/>
      <w:marBottom w:val="0"/>
      <w:divBdr>
        <w:top w:val="none" w:sz="0" w:space="0" w:color="auto"/>
        <w:left w:val="none" w:sz="0" w:space="0" w:color="auto"/>
        <w:bottom w:val="none" w:sz="0" w:space="0" w:color="auto"/>
        <w:right w:val="none" w:sz="0" w:space="0" w:color="auto"/>
      </w:divBdr>
    </w:div>
    <w:div w:id="1023823639">
      <w:bodyDiv w:val="1"/>
      <w:marLeft w:val="0"/>
      <w:marRight w:val="0"/>
      <w:marTop w:val="0"/>
      <w:marBottom w:val="0"/>
      <w:divBdr>
        <w:top w:val="none" w:sz="0" w:space="0" w:color="auto"/>
        <w:left w:val="none" w:sz="0" w:space="0" w:color="auto"/>
        <w:bottom w:val="none" w:sz="0" w:space="0" w:color="auto"/>
        <w:right w:val="none" w:sz="0" w:space="0" w:color="auto"/>
      </w:divBdr>
    </w:div>
    <w:div w:id="1023943669">
      <w:bodyDiv w:val="1"/>
      <w:marLeft w:val="0"/>
      <w:marRight w:val="0"/>
      <w:marTop w:val="0"/>
      <w:marBottom w:val="0"/>
      <w:divBdr>
        <w:top w:val="none" w:sz="0" w:space="0" w:color="auto"/>
        <w:left w:val="none" w:sz="0" w:space="0" w:color="auto"/>
        <w:bottom w:val="none" w:sz="0" w:space="0" w:color="auto"/>
        <w:right w:val="none" w:sz="0" w:space="0" w:color="auto"/>
      </w:divBdr>
    </w:div>
    <w:div w:id="1024019090">
      <w:bodyDiv w:val="1"/>
      <w:marLeft w:val="0"/>
      <w:marRight w:val="0"/>
      <w:marTop w:val="0"/>
      <w:marBottom w:val="0"/>
      <w:divBdr>
        <w:top w:val="none" w:sz="0" w:space="0" w:color="auto"/>
        <w:left w:val="none" w:sz="0" w:space="0" w:color="auto"/>
        <w:bottom w:val="none" w:sz="0" w:space="0" w:color="auto"/>
        <w:right w:val="none" w:sz="0" w:space="0" w:color="auto"/>
      </w:divBdr>
    </w:div>
    <w:div w:id="1024137225">
      <w:bodyDiv w:val="1"/>
      <w:marLeft w:val="0"/>
      <w:marRight w:val="0"/>
      <w:marTop w:val="0"/>
      <w:marBottom w:val="0"/>
      <w:divBdr>
        <w:top w:val="none" w:sz="0" w:space="0" w:color="auto"/>
        <w:left w:val="none" w:sz="0" w:space="0" w:color="auto"/>
        <w:bottom w:val="none" w:sz="0" w:space="0" w:color="auto"/>
        <w:right w:val="none" w:sz="0" w:space="0" w:color="auto"/>
      </w:divBdr>
    </w:div>
    <w:div w:id="1024285639">
      <w:bodyDiv w:val="1"/>
      <w:marLeft w:val="0"/>
      <w:marRight w:val="0"/>
      <w:marTop w:val="0"/>
      <w:marBottom w:val="0"/>
      <w:divBdr>
        <w:top w:val="none" w:sz="0" w:space="0" w:color="auto"/>
        <w:left w:val="none" w:sz="0" w:space="0" w:color="auto"/>
        <w:bottom w:val="none" w:sz="0" w:space="0" w:color="auto"/>
        <w:right w:val="none" w:sz="0" w:space="0" w:color="auto"/>
      </w:divBdr>
    </w:div>
    <w:div w:id="1024358541">
      <w:bodyDiv w:val="1"/>
      <w:marLeft w:val="0"/>
      <w:marRight w:val="0"/>
      <w:marTop w:val="0"/>
      <w:marBottom w:val="0"/>
      <w:divBdr>
        <w:top w:val="none" w:sz="0" w:space="0" w:color="auto"/>
        <w:left w:val="none" w:sz="0" w:space="0" w:color="auto"/>
        <w:bottom w:val="none" w:sz="0" w:space="0" w:color="auto"/>
        <w:right w:val="none" w:sz="0" w:space="0" w:color="auto"/>
      </w:divBdr>
    </w:div>
    <w:div w:id="1024594275">
      <w:bodyDiv w:val="1"/>
      <w:marLeft w:val="0"/>
      <w:marRight w:val="0"/>
      <w:marTop w:val="0"/>
      <w:marBottom w:val="0"/>
      <w:divBdr>
        <w:top w:val="none" w:sz="0" w:space="0" w:color="auto"/>
        <w:left w:val="none" w:sz="0" w:space="0" w:color="auto"/>
        <w:bottom w:val="none" w:sz="0" w:space="0" w:color="auto"/>
        <w:right w:val="none" w:sz="0" w:space="0" w:color="auto"/>
      </w:divBdr>
    </w:div>
    <w:div w:id="1024672728">
      <w:bodyDiv w:val="1"/>
      <w:marLeft w:val="0"/>
      <w:marRight w:val="0"/>
      <w:marTop w:val="0"/>
      <w:marBottom w:val="0"/>
      <w:divBdr>
        <w:top w:val="none" w:sz="0" w:space="0" w:color="auto"/>
        <w:left w:val="none" w:sz="0" w:space="0" w:color="auto"/>
        <w:bottom w:val="none" w:sz="0" w:space="0" w:color="auto"/>
        <w:right w:val="none" w:sz="0" w:space="0" w:color="auto"/>
      </w:divBdr>
    </w:div>
    <w:div w:id="1024745097">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4752589">
      <w:bodyDiv w:val="1"/>
      <w:marLeft w:val="0"/>
      <w:marRight w:val="0"/>
      <w:marTop w:val="0"/>
      <w:marBottom w:val="0"/>
      <w:divBdr>
        <w:top w:val="none" w:sz="0" w:space="0" w:color="auto"/>
        <w:left w:val="none" w:sz="0" w:space="0" w:color="auto"/>
        <w:bottom w:val="none" w:sz="0" w:space="0" w:color="auto"/>
        <w:right w:val="none" w:sz="0" w:space="0" w:color="auto"/>
      </w:divBdr>
    </w:div>
    <w:div w:id="1025207209">
      <w:bodyDiv w:val="1"/>
      <w:marLeft w:val="0"/>
      <w:marRight w:val="0"/>
      <w:marTop w:val="0"/>
      <w:marBottom w:val="0"/>
      <w:divBdr>
        <w:top w:val="none" w:sz="0" w:space="0" w:color="auto"/>
        <w:left w:val="none" w:sz="0" w:space="0" w:color="auto"/>
        <w:bottom w:val="none" w:sz="0" w:space="0" w:color="auto"/>
        <w:right w:val="none" w:sz="0" w:space="0" w:color="auto"/>
      </w:divBdr>
    </w:div>
    <w:div w:id="1025250374">
      <w:bodyDiv w:val="1"/>
      <w:marLeft w:val="0"/>
      <w:marRight w:val="0"/>
      <w:marTop w:val="0"/>
      <w:marBottom w:val="0"/>
      <w:divBdr>
        <w:top w:val="none" w:sz="0" w:space="0" w:color="auto"/>
        <w:left w:val="none" w:sz="0" w:space="0" w:color="auto"/>
        <w:bottom w:val="none" w:sz="0" w:space="0" w:color="auto"/>
        <w:right w:val="none" w:sz="0" w:space="0" w:color="auto"/>
      </w:divBdr>
    </w:div>
    <w:div w:id="1025593086">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5860682">
      <w:bodyDiv w:val="1"/>
      <w:marLeft w:val="0"/>
      <w:marRight w:val="0"/>
      <w:marTop w:val="0"/>
      <w:marBottom w:val="0"/>
      <w:divBdr>
        <w:top w:val="none" w:sz="0" w:space="0" w:color="auto"/>
        <w:left w:val="none" w:sz="0" w:space="0" w:color="auto"/>
        <w:bottom w:val="none" w:sz="0" w:space="0" w:color="auto"/>
        <w:right w:val="none" w:sz="0" w:space="0" w:color="auto"/>
      </w:divBdr>
    </w:div>
    <w:div w:id="1025909168">
      <w:bodyDiv w:val="1"/>
      <w:marLeft w:val="0"/>
      <w:marRight w:val="0"/>
      <w:marTop w:val="0"/>
      <w:marBottom w:val="0"/>
      <w:divBdr>
        <w:top w:val="none" w:sz="0" w:space="0" w:color="auto"/>
        <w:left w:val="none" w:sz="0" w:space="0" w:color="auto"/>
        <w:bottom w:val="none" w:sz="0" w:space="0" w:color="auto"/>
        <w:right w:val="none" w:sz="0" w:space="0" w:color="auto"/>
      </w:divBdr>
    </w:div>
    <w:div w:id="1026061455">
      <w:bodyDiv w:val="1"/>
      <w:marLeft w:val="0"/>
      <w:marRight w:val="0"/>
      <w:marTop w:val="0"/>
      <w:marBottom w:val="0"/>
      <w:divBdr>
        <w:top w:val="none" w:sz="0" w:space="0" w:color="auto"/>
        <w:left w:val="none" w:sz="0" w:space="0" w:color="auto"/>
        <w:bottom w:val="none" w:sz="0" w:space="0" w:color="auto"/>
        <w:right w:val="none" w:sz="0" w:space="0" w:color="auto"/>
      </w:divBdr>
    </w:div>
    <w:div w:id="102629898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6447188">
      <w:bodyDiv w:val="1"/>
      <w:marLeft w:val="0"/>
      <w:marRight w:val="0"/>
      <w:marTop w:val="0"/>
      <w:marBottom w:val="0"/>
      <w:divBdr>
        <w:top w:val="none" w:sz="0" w:space="0" w:color="auto"/>
        <w:left w:val="none" w:sz="0" w:space="0" w:color="auto"/>
        <w:bottom w:val="none" w:sz="0" w:space="0" w:color="auto"/>
        <w:right w:val="none" w:sz="0" w:space="0" w:color="auto"/>
      </w:divBdr>
    </w:div>
    <w:div w:id="1026635585">
      <w:bodyDiv w:val="1"/>
      <w:marLeft w:val="0"/>
      <w:marRight w:val="0"/>
      <w:marTop w:val="0"/>
      <w:marBottom w:val="0"/>
      <w:divBdr>
        <w:top w:val="none" w:sz="0" w:space="0" w:color="auto"/>
        <w:left w:val="none" w:sz="0" w:space="0" w:color="auto"/>
        <w:bottom w:val="none" w:sz="0" w:space="0" w:color="auto"/>
        <w:right w:val="none" w:sz="0" w:space="0" w:color="auto"/>
      </w:divBdr>
    </w:div>
    <w:div w:id="1026753459">
      <w:bodyDiv w:val="1"/>
      <w:marLeft w:val="0"/>
      <w:marRight w:val="0"/>
      <w:marTop w:val="0"/>
      <w:marBottom w:val="0"/>
      <w:divBdr>
        <w:top w:val="none" w:sz="0" w:space="0" w:color="auto"/>
        <w:left w:val="none" w:sz="0" w:space="0" w:color="auto"/>
        <w:bottom w:val="none" w:sz="0" w:space="0" w:color="auto"/>
        <w:right w:val="none" w:sz="0" w:space="0" w:color="auto"/>
      </w:divBdr>
    </w:div>
    <w:div w:id="1026904876">
      <w:bodyDiv w:val="1"/>
      <w:marLeft w:val="0"/>
      <w:marRight w:val="0"/>
      <w:marTop w:val="0"/>
      <w:marBottom w:val="0"/>
      <w:divBdr>
        <w:top w:val="none" w:sz="0" w:space="0" w:color="auto"/>
        <w:left w:val="none" w:sz="0" w:space="0" w:color="auto"/>
        <w:bottom w:val="none" w:sz="0" w:space="0" w:color="auto"/>
        <w:right w:val="none" w:sz="0" w:space="0" w:color="auto"/>
      </w:divBdr>
    </w:div>
    <w:div w:id="1027100401">
      <w:bodyDiv w:val="1"/>
      <w:marLeft w:val="0"/>
      <w:marRight w:val="0"/>
      <w:marTop w:val="0"/>
      <w:marBottom w:val="0"/>
      <w:divBdr>
        <w:top w:val="none" w:sz="0" w:space="0" w:color="auto"/>
        <w:left w:val="none" w:sz="0" w:space="0" w:color="auto"/>
        <w:bottom w:val="none" w:sz="0" w:space="0" w:color="auto"/>
        <w:right w:val="none" w:sz="0" w:space="0" w:color="auto"/>
      </w:divBdr>
    </w:div>
    <w:div w:id="1027100940">
      <w:bodyDiv w:val="1"/>
      <w:marLeft w:val="0"/>
      <w:marRight w:val="0"/>
      <w:marTop w:val="0"/>
      <w:marBottom w:val="0"/>
      <w:divBdr>
        <w:top w:val="none" w:sz="0" w:space="0" w:color="auto"/>
        <w:left w:val="none" w:sz="0" w:space="0" w:color="auto"/>
        <w:bottom w:val="none" w:sz="0" w:space="0" w:color="auto"/>
        <w:right w:val="none" w:sz="0" w:space="0" w:color="auto"/>
      </w:divBdr>
    </w:div>
    <w:div w:id="1027415582">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7802092">
      <w:bodyDiv w:val="1"/>
      <w:marLeft w:val="0"/>
      <w:marRight w:val="0"/>
      <w:marTop w:val="0"/>
      <w:marBottom w:val="0"/>
      <w:divBdr>
        <w:top w:val="none" w:sz="0" w:space="0" w:color="auto"/>
        <w:left w:val="none" w:sz="0" w:space="0" w:color="auto"/>
        <w:bottom w:val="none" w:sz="0" w:space="0" w:color="auto"/>
        <w:right w:val="none" w:sz="0" w:space="0" w:color="auto"/>
      </w:divBdr>
    </w:div>
    <w:div w:id="1028408735">
      <w:bodyDiv w:val="1"/>
      <w:marLeft w:val="0"/>
      <w:marRight w:val="0"/>
      <w:marTop w:val="0"/>
      <w:marBottom w:val="0"/>
      <w:divBdr>
        <w:top w:val="none" w:sz="0" w:space="0" w:color="auto"/>
        <w:left w:val="none" w:sz="0" w:space="0" w:color="auto"/>
        <w:bottom w:val="none" w:sz="0" w:space="0" w:color="auto"/>
        <w:right w:val="none" w:sz="0" w:space="0" w:color="auto"/>
      </w:divBdr>
    </w:div>
    <w:div w:id="1028674876">
      <w:bodyDiv w:val="1"/>
      <w:marLeft w:val="0"/>
      <w:marRight w:val="0"/>
      <w:marTop w:val="0"/>
      <w:marBottom w:val="0"/>
      <w:divBdr>
        <w:top w:val="none" w:sz="0" w:space="0" w:color="auto"/>
        <w:left w:val="none" w:sz="0" w:space="0" w:color="auto"/>
        <w:bottom w:val="none" w:sz="0" w:space="0" w:color="auto"/>
        <w:right w:val="none" w:sz="0" w:space="0" w:color="auto"/>
      </w:divBdr>
    </w:div>
    <w:div w:id="1028679228">
      <w:bodyDiv w:val="1"/>
      <w:marLeft w:val="0"/>
      <w:marRight w:val="0"/>
      <w:marTop w:val="0"/>
      <w:marBottom w:val="0"/>
      <w:divBdr>
        <w:top w:val="none" w:sz="0" w:space="0" w:color="auto"/>
        <w:left w:val="none" w:sz="0" w:space="0" w:color="auto"/>
        <w:bottom w:val="none" w:sz="0" w:space="0" w:color="auto"/>
        <w:right w:val="none" w:sz="0" w:space="0" w:color="auto"/>
      </w:divBdr>
    </w:div>
    <w:div w:id="1028868030">
      <w:bodyDiv w:val="1"/>
      <w:marLeft w:val="0"/>
      <w:marRight w:val="0"/>
      <w:marTop w:val="0"/>
      <w:marBottom w:val="0"/>
      <w:divBdr>
        <w:top w:val="none" w:sz="0" w:space="0" w:color="auto"/>
        <w:left w:val="none" w:sz="0" w:space="0" w:color="auto"/>
        <w:bottom w:val="none" w:sz="0" w:space="0" w:color="auto"/>
        <w:right w:val="none" w:sz="0" w:space="0" w:color="auto"/>
      </w:divBdr>
    </w:div>
    <w:div w:id="1028918167">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37579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29649267">
      <w:bodyDiv w:val="1"/>
      <w:marLeft w:val="0"/>
      <w:marRight w:val="0"/>
      <w:marTop w:val="0"/>
      <w:marBottom w:val="0"/>
      <w:divBdr>
        <w:top w:val="none" w:sz="0" w:space="0" w:color="auto"/>
        <w:left w:val="none" w:sz="0" w:space="0" w:color="auto"/>
        <w:bottom w:val="none" w:sz="0" w:space="0" w:color="auto"/>
        <w:right w:val="none" w:sz="0" w:space="0" w:color="auto"/>
      </w:divBdr>
    </w:div>
    <w:div w:id="1029797050">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0491697">
      <w:bodyDiv w:val="1"/>
      <w:marLeft w:val="0"/>
      <w:marRight w:val="0"/>
      <w:marTop w:val="0"/>
      <w:marBottom w:val="0"/>
      <w:divBdr>
        <w:top w:val="none" w:sz="0" w:space="0" w:color="auto"/>
        <w:left w:val="none" w:sz="0" w:space="0" w:color="auto"/>
        <w:bottom w:val="none" w:sz="0" w:space="0" w:color="auto"/>
        <w:right w:val="none" w:sz="0" w:space="0" w:color="auto"/>
      </w:divBdr>
    </w:div>
    <w:div w:id="1030835925">
      <w:bodyDiv w:val="1"/>
      <w:marLeft w:val="0"/>
      <w:marRight w:val="0"/>
      <w:marTop w:val="0"/>
      <w:marBottom w:val="0"/>
      <w:divBdr>
        <w:top w:val="none" w:sz="0" w:space="0" w:color="auto"/>
        <w:left w:val="none" w:sz="0" w:space="0" w:color="auto"/>
        <w:bottom w:val="none" w:sz="0" w:space="0" w:color="auto"/>
        <w:right w:val="none" w:sz="0" w:space="0" w:color="auto"/>
      </w:divBdr>
    </w:div>
    <w:div w:id="1030960384">
      <w:bodyDiv w:val="1"/>
      <w:marLeft w:val="0"/>
      <w:marRight w:val="0"/>
      <w:marTop w:val="0"/>
      <w:marBottom w:val="0"/>
      <w:divBdr>
        <w:top w:val="none" w:sz="0" w:space="0" w:color="auto"/>
        <w:left w:val="none" w:sz="0" w:space="0" w:color="auto"/>
        <w:bottom w:val="none" w:sz="0" w:space="0" w:color="auto"/>
        <w:right w:val="none" w:sz="0" w:space="0" w:color="auto"/>
      </w:divBdr>
    </w:div>
    <w:div w:id="103130392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12278">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1809778">
      <w:bodyDiv w:val="1"/>
      <w:marLeft w:val="0"/>
      <w:marRight w:val="0"/>
      <w:marTop w:val="0"/>
      <w:marBottom w:val="0"/>
      <w:divBdr>
        <w:top w:val="none" w:sz="0" w:space="0" w:color="auto"/>
        <w:left w:val="none" w:sz="0" w:space="0" w:color="auto"/>
        <w:bottom w:val="none" w:sz="0" w:space="0" w:color="auto"/>
        <w:right w:val="none" w:sz="0" w:space="0" w:color="auto"/>
      </w:divBdr>
    </w:div>
    <w:div w:id="1032146737">
      <w:bodyDiv w:val="1"/>
      <w:marLeft w:val="0"/>
      <w:marRight w:val="0"/>
      <w:marTop w:val="0"/>
      <w:marBottom w:val="0"/>
      <w:divBdr>
        <w:top w:val="none" w:sz="0" w:space="0" w:color="auto"/>
        <w:left w:val="none" w:sz="0" w:space="0" w:color="auto"/>
        <w:bottom w:val="none" w:sz="0" w:space="0" w:color="auto"/>
        <w:right w:val="none" w:sz="0" w:space="0" w:color="auto"/>
      </w:divBdr>
    </w:div>
    <w:div w:id="1032538404">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802678">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3579480">
      <w:bodyDiv w:val="1"/>
      <w:marLeft w:val="0"/>
      <w:marRight w:val="0"/>
      <w:marTop w:val="0"/>
      <w:marBottom w:val="0"/>
      <w:divBdr>
        <w:top w:val="none" w:sz="0" w:space="0" w:color="auto"/>
        <w:left w:val="none" w:sz="0" w:space="0" w:color="auto"/>
        <w:bottom w:val="none" w:sz="0" w:space="0" w:color="auto"/>
        <w:right w:val="none" w:sz="0" w:space="0" w:color="auto"/>
      </w:divBdr>
    </w:div>
    <w:div w:id="1033656651">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303736">
      <w:bodyDiv w:val="1"/>
      <w:marLeft w:val="0"/>
      <w:marRight w:val="0"/>
      <w:marTop w:val="0"/>
      <w:marBottom w:val="0"/>
      <w:divBdr>
        <w:top w:val="none" w:sz="0" w:space="0" w:color="auto"/>
        <w:left w:val="none" w:sz="0" w:space="0" w:color="auto"/>
        <w:bottom w:val="none" w:sz="0" w:space="0" w:color="auto"/>
        <w:right w:val="none" w:sz="0" w:space="0" w:color="auto"/>
      </w:divBdr>
    </w:div>
    <w:div w:id="1034387429">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4505255">
      <w:bodyDiv w:val="1"/>
      <w:marLeft w:val="0"/>
      <w:marRight w:val="0"/>
      <w:marTop w:val="0"/>
      <w:marBottom w:val="0"/>
      <w:divBdr>
        <w:top w:val="none" w:sz="0" w:space="0" w:color="auto"/>
        <w:left w:val="none" w:sz="0" w:space="0" w:color="auto"/>
        <w:bottom w:val="none" w:sz="0" w:space="0" w:color="auto"/>
        <w:right w:val="none" w:sz="0" w:space="0" w:color="auto"/>
      </w:divBdr>
    </w:div>
    <w:div w:id="1034844795">
      <w:bodyDiv w:val="1"/>
      <w:marLeft w:val="0"/>
      <w:marRight w:val="0"/>
      <w:marTop w:val="0"/>
      <w:marBottom w:val="0"/>
      <w:divBdr>
        <w:top w:val="none" w:sz="0" w:space="0" w:color="auto"/>
        <w:left w:val="none" w:sz="0" w:space="0" w:color="auto"/>
        <w:bottom w:val="none" w:sz="0" w:space="0" w:color="auto"/>
        <w:right w:val="none" w:sz="0" w:space="0" w:color="auto"/>
      </w:divBdr>
    </w:div>
    <w:div w:id="1034888923">
      <w:bodyDiv w:val="1"/>
      <w:marLeft w:val="0"/>
      <w:marRight w:val="0"/>
      <w:marTop w:val="0"/>
      <w:marBottom w:val="0"/>
      <w:divBdr>
        <w:top w:val="none" w:sz="0" w:space="0" w:color="auto"/>
        <w:left w:val="none" w:sz="0" w:space="0" w:color="auto"/>
        <w:bottom w:val="none" w:sz="0" w:space="0" w:color="auto"/>
        <w:right w:val="none" w:sz="0" w:space="0" w:color="auto"/>
      </w:divBdr>
    </w:div>
    <w:div w:id="1034965417">
      <w:bodyDiv w:val="1"/>
      <w:marLeft w:val="0"/>
      <w:marRight w:val="0"/>
      <w:marTop w:val="0"/>
      <w:marBottom w:val="0"/>
      <w:divBdr>
        <w:top w:val="none" w:sz="0" w:space="0" w:color="auto"/>
        <w:left w:val="none" w:sz="0" w:space="0" w:color="auto"/>
        <w:bottom w:val="none" w:sz="0" w:space="0" w:color="auto"/>
        <w:right w:val="none" w:sz="0" w:space="0" w:color="auto"/>
      </w:divBdr>
    </w:div>
    <w:div w:id="1035081831">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5620505">
      <w:bodyDiv w:val="1"/>
      <w:marLeft w:val="0"/>
      <w:marRight w:val="0"/>
      <w:marTop w:val="0"/>
      <w:marBottom w:val="0"/>
      <w:divBdr>
        <w:top w:val="none" w:sz="0" w:space="0" w:color="auto"/>
        <w:left w:val="none" w:sz="0" w:space="0" w:color="auto"/>
        <w:bottom w:val="none" w:sz="0" w:space="0" w:color="auto"/>
        <w:right w:val="none" w:sz="0" w:space="0" w:color="auto"/>
      </w:divBdr>
    </w:div>
    <w:div w:id="1035732376">
      <w:bodyDiv w:val="1"/>
      <w:marLeft w:val="0"/>
      <w:marRight w:val="0"/>
      <w:marTop w:val="0"/>
      <w:marBottom w:val="0"/>
      <w:divBdr>
        <w:top w:val="none" w:sz="0" w:space="0" w:color="auto"/>
        <w:left w:val="none" w:sz="0" w:space="0" w:color="auto"/>
        <w:bottom w:val="none" w:sz="0" w:space="0" w:color="auto"/>
        <w:right w:val="none" w:sz="0" w:space="0" w:color="auto"/>
      </w:divBdr>
    </w:div>
    <w:div w:id="1035959365">
      <w:bodyDiv w:val="1"/>
      <w:marLeft w:val="0"/>
      <w:marRight w:val="0"/>
      <w:marTop w:val="0"/>
      <w:marBottom w:val="0"/>
      <w:divBdr>
        <w:top w:val="none" w:sz="0" w:space="0" w:color="auto"/>
        <w:left w:val="none" w:sz="0" w:space="0" w:color="auto"/>
        <w:bottom w:val="none" w:sz="0" w:space="0" w:color="auto"/>
        <w:right w:val="none" w:sz="0" w:space="0" w:color="auto"/>
      </w:divBdr>
    </w:div>
    <w:div w:id="1036151957">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6733045">
      <w:bodyDiv w:val="1"/>
      <w:marLeft w:val="0"/>
      <w:marRight w:val="0"/>
      <w:marTop w:val="0"/>
      <w:marBottom w:val="0"/>
      <w:divBdr>
        <w:top w:val="none" w:sz="0" w:space="0" w:color="auto"/>
        <w:left w:val="none" w:sz="0" w:space="0" w:color="auto"/>
        <w:bottom w:val="none" w:sz="0" w:space="0" w:color="auto"/>
        <w:right w:val="none" w:sz="0" w:space="0" w:color="auto"/>
      </w:divBdr>
    </w:div>
    <w:div w:id="1037001142">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051560">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462318">
      <w:bodyDiv w:val="1"/>
      <w:marLeft w:val="0"/>
      <w:marRight w:val="0"/>
      <w:marTop w:val="0"/>
      <w:marBottom w:val="0"/>
      <w:divBdr>
        <w:top w:val="none" w:sz="0" w:space="0" w:color="auto"/>
        <w:left w:val="none" w:sz="0" w:space="0" w:color="auto"/>
        <w:bottom w:val="none" w:sz="0" w:space="0" w:color="auto"/>
        <w:right w:val="none" w:sz="0" w:space="0" w:color="auto"/>
      </w:divBdr>
    </w:div>
    <w:div w:id="1037512277">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7975064">
      <w:bodyDiv w:val="1"/>
      <w:marLeft w:val="0"/>
      <w:marRight w:val="0"/>
      <w:marTop w:val="0"/>
      <w:marBottom w:val="0"/>
      <w:divBdr>
        <w:top w:val="none" w:sz="0" w:space="0" w:color="auto"/>
        <w:left w:val="none" w:sz="0" w:space="0" w:color="auto"/>
        <w:bottom w:val="none" w:sz="0" w:space="0" w:color="auto"/>
        <w:right w:val="none" w:sz="0" w:space="0" w:color="auto"/>
      </w:divBdr>
    </w:div>
    <w:div w:id="1038311064">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8892045">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012466">
      <w:bodyDiv w:val="1"/>
      <w:marLeft w:val="0"/>
      <w:marRight w:val="0"/>
      <w:marTop w:val="0"/>
      <w:marBottom w:val="0"/>
      <w:divBdr>
        <w:top w:val="none" w:sz="0" w:space="0" w:color="auto"/>
        <w:left w:val="none" w:sz="0" w:space="0" w:color="auto"/>
        <w:bottom w:val="none" w:sz="0" w:space="0" w:color="auto"/>
        <w:right w:val="none" w:sz="0" w:space="0" w:color="auto"/>
      </w:divBdr>
    </w:div>
    <w:div w:id="1039358760">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428290">
      <w:bodyDiv w:val="1"/>
      <w:marLeft w:val="0"/>
      <w:marRight w:val="0"/>
      <w:marTop w:val="0"/>
      <w:marBottom w:val="0"/>
      <w:divBdr>
        <w:top w:val="none" w:sz="0" w:space="0" w:color="auto"/>
        <w:left w:val="none" w:sz="0" w:space="0" w:color="auto"/>
        <w:bottom w:val="none" w:sz="0" w:space="0" w:color="auto"/>
        <w:right w:val="none" w:sz="0" w:space="0" w:color="auto"/>
      </w:divBdr>
    </w:div>
    <w:div w:id="1039546004">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39742891">
      <w:bodyDiv w:val="1"/>
      <w:marLeft w:val="0"/>
      <w:marRight w:val="0"/>
      <w:marTop w:val="0"/>
      <w:marBottom w:val="0"/>
      <w:divBdr>
        <w:top w:val="none" w:sz="0" w:space="0" w:color="auto"/>
        <w:left w:val="none" w:sz="0" w:space="0" w:color="auto"/>
        <w:bottom w:val="none" w:sz="0" w:space="0" w:color="auto"/>
        <w:right w:val="none" w:sz="0" w:space="0" w:color="auto"/>
      </w:divBdr>
    </w:div>
    <w:div w:id="1039744197">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0668771">
      <w:bodyDiv w:val="1"/>
      <w:marLeft w:val="0"/>
      <w:marRight w:val="0"/>
      <w:marTop w:val="0"/>
      <w:marBottom w:val="0"/>
      <w:divBdr>
        <w:top w:val="none" w:sz="0" w:space="0" w:color="auto"/>
        <w:left w:val="none" w:sz="0" w:space="0" w:color="auto"/>
        <w:bottom w:val="none" w:sz="0" w:space="0" w:color="auto"/>
        <w:right w:val="none" w:sz="0" w:space="0" w:color="auto"/>
      </w:divBdr>
    </w:div>
    <w:div w:id="1041129208">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1439080">
      <w:bodyDiv w:val="1"/>
      <w:marLeft w:val="0"/>
      <w:marRight w:val="0"/>
      <w:marTop w:val="0"/>
      <w:marBottom w:val="0"/>
      <w:divBdr>
        <w:top w:val="none" w:sz="0" w:space="0" w:color="auto"/>
        <w:left w:val="none" w:sz="0" w:space="0" w:color="auto"/>
        <w:bottom w:val="none" w:sz="0" w:space="0" w:color="auto"/>
        <w:right w:val="none" w:sz="0" w:space="0" w:color="auto"/>
      </w:divBdr>
    </w:div>
    <w:div w:id="1041712770">
      <w:bodyDiv w:val="1"/>
      <w:marLeft w:val="0"/>
      <w:marRight w:val="0"/>
      <w:marTop w:val="0"/>
      <w:marBottom w:val="0"/>
      <w:divBdr>
        <w:top w:val="none" w:sz="0" w:space="0" w:color="auto"/>
        <w:left w:val="none" w:sz="0" w:space="0" w:color="auto"/>
        <w:bottom w:val="none" w:sz="0" w:space="0" w:color="auto"/>
        <w:right w:val="none" w:sz="0" w:space="0" w:color="auto"/>
      </w:divBdr>
    </w:div>
    <w:div w:id="1041857131">
      <w:bodyDiv w:val="1"/>
      <w:marLeft w:val="0"/>
      <w:marRight w:val="0"/>
      <w:marTop w:val="0"/>
      <w:marBottom w:val="0"/>
      <w:divBdr>
        <w:top w:val="none" w:sz="0" w:space="0" w:color="auto"/>
        <w:left w:val="none" w:sz="0" w:space="0" w:color="auto"/>
        <w:bottom w:val="none" w:sz="0" w:space="0" w:color="auto"/>
        <w:right w:val="none" w:sz="0" w:space="0" w:color="auto"/>
      </w:divBdr>
    </w:div>
    <w:div w:id="1041902312">
      <w:bodyDiv w:val="1"/>
      <w:marLeft w:val="0"/>
      <w:marRight w:val="0"/>
      <w:marTop w:val="0"/>
      <w:marBottom w:val="0"/>
      <w:divBdr>
        <w:top w:val="none" w:sz="0" w:space="0" w:color="auto"/>
        <w:left w:val="none" w:sz="0" w:space="0" w:color="auto"/>
        <w:bottom w:val="none" w:sz="0" w:space="0" w:color="auto"/>
        <w:right w:val="none" w:sz="0" w:space="0" w:color="auto"/>
      </w:divBdr>
    </w:div>
    <w:div w:id="1042049163">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511802">
      <w:bodyDiv w:val="1"/>
      <w:marLeft w:val="0"/>
      <w:marRight w:val="0"/>
      <w:marTop w:val="0"/>
      <w:marBottom w:val="0"/>
      <w:divBdr>
        <w:top w:val="none" w:sz="0" w:space="0" w:color="auto"/>
        <w:left w:val="none" w:sz="0" w:space="0" w:color="auto"/>
        <w:bottom w:val="none" w:sz="0" w:space="0" w:color="auto"/>
        <w:right w:val="none" w:sz="0" w:space="0" w:color="auto"/>
      </w:divBdr>
    </w:div>
    <w:div w:id="1042679878">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16536">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347985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403642">
      <w:bodyDiv w:val="1"/>
      <w:marLeft w:val="0"/>
      <w:marRight w:val="0"/>
      <w:marTop w:val="0"/>
      <w:marBottom w:val="0"/>
      <w:divBdr>
        <w:top w:val="none" w:sz="0" w:space="0" w:color="auto"/>
        <w:left w:val="none" w:sz="0" w:space="0" w:color="auto"/>
        <w:bottom w:val="none" w:sz="0" w:space="0" w:color="auto"/>
        <w:right w:val="none" w:sz="0" w:space="0" w:color="auto"/>
      </w:divBdr>
    </w:div>
    <w:div w:id="1044595550">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4721533">
      <w:bodyDiv w:val="1"/>
      <w:marLeft w:val="0"/>
      <w:marRight w:val="0"/>
      <w:marTop w:val="0"/>
      <w:marBottom w:val="0"/>
      <w:divBdr>
        <w:top w:val="none" w:sz="0" w:space="0" w:color="auto"/>
        <w:left w:val="none" w:sz="0" w:space="0" w:color="auto"/>
        <w:bottom w:val="none" w:sz="0" w:space="0" w:color="auto"/>
        <w:right w:val="none" w:sz="0" w:space="0" w:color="auto"/>
      </w:divBdr>
    </w:div>
    <w:div w:id="1044906096">
      <w:bodyDiv w:val="1"/>
      <w:marLeft w:val="0"/>
      <w:marRight w:val="0"/>
      <w:marTop w:val="0"/>
      <w:marBottom w:val="0"/>
      <w:divBdr>
        <w:top w:val="none" w:sz="0" w:space="0" w:color="auto"/>
        <w:left w:val="none" w:sz="0" w:space="0" w:color="auto"/>
        <w:bottom w:val="none" w:sz="0" w:space="0" w:color="auto"/>
        <w:right w:val="none" w:sz="0" w:space="0" w:color="auto"/>
      </w:divBdr>
    </w:div>
    <w:div w:id="1044985783">
      <w:bodyDiv w:val="1"/>
      <w:marLeft w:val="0"/>
      <w:marRight w:val="0"/>
      <w:marTop w:val="0"/>
      <w:marBottom w:val="0"/>
      <w:divBdr>
        <w:top w:val="none" w:sz="0" w:space="0" w:color="auto"/>
        <w:left w:val="none" w:sz="0" w:space="0" w:color="auto"/>
        <w:bottom w:val="none" w:sz="0" w:space="0" w:color="auto"/>
        <w:right w:val="none" w:sz="0" w:space="0" w:color="auto"/>
      </w:divBdr>
    </w:div>
    <w:div w:id="1044988569">
      <w:bodyDiv w:val="1"/>
      <w:marLeft w:val="0"/>
      <w:marRight w:val="0"/>
      <w:marTop w:val="0"/>
      <w:marBottom w:val="0"/>
      <w:divBdr>
        <w:top w:val="none" w:sz="0" w:space="0" w:color="auto"/>
        <w:left w:val="none" w:sz="0" w:space="0" w:color="auto"/>
        <w:bottom w:val="none" w:sz="0" w:space="0" w:color="auto"/>
        <w:right w:val="none" w:sz="0" w:space="0" w:color="auto"/>
      </w:divBdr>
    </w:div>
    <w:div w:id="1045376975">
      <w:bodyDiv w:val="1"/>
      <w:marLeft w:val="0"/>
      <w:marRight w:val="0"/>
      <w:marTop w:val="0"/>
      <w:marBottom w:val="0"/>
      <w:divBdr>
        <w:top w:val="none" w:sz="0" w:space="0" w:color="auto"/>
        <w:left w:val="none" w:sz="0" w:space="0" w:color="auto"/>
        <w:bottom w:val="none" w:sz="0" w:space="0" w:color="auto"/>
        <w:right w:val="none" w:sz="0" w:space="0" w:color="auto"/>
      </w:divBdr>
    </w:div>
    <w:div w:id="1045521012">
      <w:bodyDiv w:val="1"/>
      <w:marLeft w:val="0"/>
      <w:marRight w:val="0"/>
      <w:marTop w:val="0"/>
      <w:marBottom w:val="0"/>
      <w:divBdr>
        <w:top w:val="none" w:sz="0" w:space="0" w:color="auto"/>
        <w:left w:val="none" w:sz="0" w:space="0" w:color="auto"/>
        <w:bottom w:val="none" w:sz="0" w:space="0" w:color="auto"/>
        <w:right w:val="none" w:sz="0" w:space="0" w:color="auto"/>
      </w:divBdr>
    </w:div>
    <w:div w:id="1045639697">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07879">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26009">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2392">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6836279">
      <w:bodyDiv w:val="1"/>
      <w:marLeft w:val="0"/>
      <w:marRight w:val="0"/>
      <w:marTop w:val="0"/>
      <w:marBottom w:val="0"/>
      <w:divBdr>
        <w:top w:val="none" w:sz="0" w:space="0" w:color="auto"/>
        <w:left w:val="none" w:sz="0" w:space="0" w:color="auto"/>
        <w:bottom w:val="none" w:sz="0" w:space="0" w:color="auto"/>
        <w:right w:val="none" w:sz="0" w:space="0" w:color="auto"/>
      </w:divBdr>
    </w:div>
    <w:div w:id="1046948406">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148004">
      <w:bodyDiv w:val="1"/>
      <w:marLeft w:val="0"/>
      <w:marRight w:val="0"/>
      <w:marTop w:val="0"/>
      <w:marBottom w:val="0"/>
      <w:divBdr>
        <w:top w:val="none" w:sz="0" w:space="0" w:color="auto"/>
        <w:left w:val="none" w:sz="0" w:space="0" w:color="auto"/>
        <w:bottom w:val="none" w:sz="0" w:space="0" w:color="auto"/>
        <w:right w:val="none" w:sz="0" w:space="0" w:color="auto"/>
      </w:divBdr>
    </w:div>
    <w:div w:id="1047223606">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7871882">
      <w:bodyDiv w:val="1"/>
      <w:marLeft w:val="0"/>
      <w:marRight w:val="0"/>
      <w:marTop w:val="0"/>
      <w:marBottom w:val="0"/>
      <w:divBdr>
        <w:top w:val="none" w:sz="0" w:space="0" w:color="auto"/>
        <w:left w:val="none" w:sz="0" w:space="0" w:color="auto"/>
        <w:bottom w:val="none" w:sz="0" w:space="0" w:color="auto"/>
        <w:right w:val="none" w:sz="0" w:space="0" w:color="auto"/>
      </w:divBdr>
    </w:div>
    <w:div w:id="1048184246">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648301">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22239">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214">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8989439">
      <w:bodyDiv w:val="1"/>
      <w:marLeft w:val="0"/>
      <w:marRight w:val="0"/>
      <w:marTop w:val="0"/>
      <w:marBottom w:val="0"/>
      <w:divBdr>
        <w:top w:val="none" w:sz="0" w:space="0" w:color="auto"/>
        <w:left w:val="none" w:sz="0" w:space="0" w:color="auto"/>
        <w:bottom w:val="none" w:sz="0" w:space="0" w:color="auto"/>
        <w:right w:val="none" w:sz="0" w:space="0" w:color="auto"/>
      </w:divBdr>
    </w:div>
    <w:div w:id="1049036872">
      <w:bodyDiv w:val="1"/>
      <w:marLeft w:val="0"/>
      <w:marRight w:val="0"/>
      <w:marTop w:val="0"/>
      <w:marBottom w:val="0"/>
      <w:divBdr>
        <w:top w:val="none" w:sz="0" w:space="0" w:color="auto"/>
        <w:left w:val="none" w:sz="0" w:space="0" w:color="auto"/>
        <w:bottom w:val="none" w:sz="0" w:space="0" w:color="auto"/>
        <w:right w:val="none" w:sz="0" w:space="0" w:color="auto"/>
      </w:divBdr>
    </w:div>
    <w:div w:id="1049037779">
      <w:bodyDiv w:val="1"/>
      <w:marLeft w:val="0"/>
      <w:marRight w:val="0"/>
      <w:marTop w:val="0"/>
      <w:marBottom w:val="0"/>
      <w:divBdr>
        <w:top w:val="none" w:sz="0" w:space="0" w:color="auto"/>
        <w:left w:val="none" w:sz="0" w:space="0" w:color="auto"/>
        <w:bottom w:val="none" w:sz="0" w:space="0" w:color="auto"/>
        <w:right w:val="none" w:sz="0" w:space="0" w:color="auto"/>
      </w:divBdr>
    </w:div>
    <w:div w:id="1049107504">
      <w:bodyDiv w:val="1"/>
      <w:marLeft w:val="0"/>
      <w:marRight w:val="0"/>
      <w:marTop w:val="0"/>
      <w:marBottom w:val="0"/>
      <w:divBdr>
        <w:top w:val="none" w:sz="0" w:space="0" w:color="auto"/>
        <w:left w:val="none" w:sz="0" w:space="0" w:color="auto"/>
        <w:bottom w:val="none" w:sz="0" w:space="0" w:color="auto"/>
        <w:right w:val="none" w:sz="0" w:space="0" w:color="auto"/>
      </w:divBdr>
    </w:div>
    <w:div w:id="1049450348">
      <w:bodyDiv w:val="1"/>
      <w:marLeft w:val="0"/>
      <w:marRight w:val="0"/>
      <w:marTop w:val="0"/>
      <w:marBottom w:val="0"/>
      <w:divBdr>
        <w:top w:val="none" w:sz="0" w:space="0" w:color="auto"/>
        <w:left w:val="none" w:sz="0" w:space="0" w:color="auto"/>
        <w:bottom w:val="none" w:sz="0" w:space="0" w:color="auto"/>
        <w:right w:val="none" w:sz="0" w:space="0" w:color="auto"/>
      </w:divBdr>
    </w:div>
    <w:div w:id="1049493817">
      <w:bodyDiv w:val="1"/>
      <w:marLeft w:val="0"/>
      <w:marRight w:val="0"/>
      <w:marTop w:val="0"/>
      <w:marBottom w:val="0"/>
      <w:divBdr>
        <w:top w:val="none" w:sz="0" w:space="0" w:color="auto"/>
        <w:left w:val="none" w:sz="0" w:space="0" w:color="auto"/>
        <w:bottom w:val="none" w:sz="0" w:space="0" w:color="auto"/>
        <w:right w:val="none" w:sz="0" w:space="0" w:color="auto"/>
      </w:divBdr>
    </w:div>
    <w:div w:id="1049567924">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032548">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419088">
      <w:bodyDiv w:val="1"/>
      <w:marLeft w:val="0"/>
      <w:marRight w:val="0"/>
      <w:marTop w:val="0"/>
      <w:marBottom w:val="0"/>
      <w:divBdr>
        <w:top w:val="none" w:sz="0" w:space="0" w:color="auto"/>
        <w:left w:val="none" w:sz="0" w:space="0" w:color="auto"/>
        <w:bottom w:val="none" w:sz="0" w:space="0" w:color="auto"/>
        <w:right w:val="none" w:sz="0" w:space="0" w:color="auto"/>
      </w:divBdr>
    </w:div>
    <w:div w:id="1050499925">
      <w:bodyDiv w:val="1"/>
      <w:marLeft w:val="0"/>
      <w:marRight w:val="0"/>
      <w:marTop w:val="0"/>
      <w:marBottom w:val="0"/>
      <w:divBdr>
        <w:top w:val="none" w:sz="0" w:space="0" w:color="auto"/>
        <w:left w:val="none" w:sz="0" w:space="0" w:color="auto"/>
        <w:bottom w:val="none" w:sz="0" w:space="0" w:color="auto"/>
        <w:right w:val="none" w:sz="0" w:space="0" w:color="auto"/>
      </w:divBdr>
    </w:div>
    <w:div w:id="1050810466">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0958286">
      <w:bodyDiv w:val="1"/>
      <w:marLeft w:val="0"/>
      <w:marRight w:val="0"/>
      <w:marTop w:val="0"/>
      <w:marBottom w:val="0"/>
      <w:divBdr>
        <w:top w:val="none" w:sz="0" w:space="0" w:color="auto"/>
        <w:left w:val="none" w:sz="0" w:space="0" w:color="auto"/>
        <w:bottom w:val="none" w:sz="0" w:space="0" w:color="auto"/>
        <w:right w:val="none" w:sz="0" w:space="0" w:color="auto"/>
      </w:divBdr>
    </w:div>
    <w:div w:id="1051465436">
      <w:bodyDiv w:val="1"/>
      <w:marLeft w:val="0"/>
      <w:marRight w:val="0"/>
      <w:marTop w:val="0"/>
      <w:marBottom w:val="0"/>
      <w:divBdr>
        <w:top w:val="none" w:sz="0" w:space="0" w:color="auto"/>
        <w:left w:val="none" w:sz="0" w:space="0" w:color="auto"/>
        <w:bottom w:val="none" w:sz="0" w:space="0" w:color="auto"/>
        <w:right w:val="none" w:sz="0" w:space="0" w:color="auto"/>
      </w:divBdr>
    </w:div>
    <w:div w:id="1051733622">
      <w:bodyDiv w:val="1"/>
      <w:marLeft w:val="0"/>
      <w:marRight w:val="0"/>
      <w:marTop w:val="0"/>
      <w:marBottom w:val="0"/>
      <w:divBdr>
        <w:top w:val="none" w:sz="0" w:space="0" w:color="auto"/>
        <w:left w:val="none" w:sz="0" w:space="0" w:color="auto"/>
        <w:bottom w:val="none" w:sz="0" w:space="0" w:color="auto"/>
        <w:right w:val="none" w:sz="0" w:space="0" w:color="auto"/>
      </w:divBdr>
    </w:div>
    <w:div w:id="1051922994">
      <w:bodyDiv w:val="1"/>
      <w:marLeft w:val="0"/>
      <w:marRight w:val="0"/>
      <w:marTop w:val="0"/>
      <w:marBottom w:val="0"/>
      <w:divBdr>
        <w:top w:val="none" w:sz="0" w:space="0" w:color="auto"/>
        <w:left w:val="none" w:sz="0" w:space="0" w:color="auto"/>
        <w:bottom w:val="none" w:sz="0" w:space="0" w:color="auto"/>
        <w:right w:val="none" w:sz="0" w:space="0" w:color="auto"/>
      </w:divBdr>
    </w:div>
    <w:div w:id="1052343371">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2726225">
      <w:bodyDiv w:val="1"/>
      <w:marLeft w:val="0"/>
      <w:marRight w:val="0"/>
      <w:marTop w:val="0"/>
      <w:marBottom w:val="0"/>
      <w:divBdr>
        <w:top w:val="none" w:sz="0" w:space="0" w:color="auto"/>
        <w:left w:val="none" w:sz="0" w:space="0" w:color="auto"/>
        <w:bottom w:val="none" w:sz="0" w:space="0" w:color="auto"/>
        <w:right w:val="none" w:sz="0" w:space="0" w:color="auto"/>
      </w:divBdr>
    </w:div>
    <w:div w:id="1053039837">
      <w:bodyDiv w:val="1"/>
      <w:marLeft w:val="0"/>
      <w:marRight w:val="0"/>
      <w:marTop w:val="0"/>
      <w:marBottom w:val="0"/>
      <w:divBdr>
        <w:top w:val="none" w:sz="0" w:space="0" w:color="auto"/>
        <w:left w:val="none" w:sz="0" w:space="0" w:color="auto"/>
        <w:bottom w:val="none" w:sz="0" w:space="0" w:color="auto"/>
        <w:right w:val="none" w:sz="0" w:space="0" w:color="auto"/>
      </w:divBdr>
    </w:div>
    <w:div w:id="1053118728">
      <w:bodyDiv w:val="1"/>
      <w:marLeft w:val="0"/>
      <w:marRight w:val="0"/>
      <w:marTop w:val="0"/>
      <w:marBottom w:val="0"/>
      <w:divBdr>
        <w:top w:val="none" w:sz="0" w:space="0" w:color="auto"/>
        <w:left w:val="none" w:sz="0" w:space="0" w:color="auto"/>
        <w:bottom w:val="none" w:sz="0" w:space="0" w:color="auto"/>
        <w:right w:val="none" w:sz="0" w:space="0" w:color="auto"/>
      </w:divBdr>
    </w:div>
    <w:div w:id="1053307615">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3775180">
      <w:bodyDiv w:val="1"/>
      <w:marLeft w:val="0"/>
      <w:marRight w:val="0"/>
      <w:marTop w:val="0"/>
      <w:marBottom w:val="0"/>
      <w:divBdr>
        <w:top w:val="none" w:sz="0" w:space="0" w:color="auto"/>
        <w:left w:val="none" w:sz="0" w:space="0" w:color="auto"/>
        <w:bottom w:val="none" w:sz="0" w:space="0" w:color="auto"/>
        <w:right w:val="none" w:sz="0" w:space="0" w:color="auto"/>
      </w:divBdr>
    </w:div>
    <w:div w:id="1053964650">
      <w:bodyDiv w:val="1"/>
      <w:marLeft w:val="0"/>
      <w:marRight w:val="0"/>
      <w:marTop w:val="0"/>
      <w:marBottom w:val="0"/>
      <w:divBdr>
        <w:top w:val="none" w:sz="0" w:space="0" w:color="auto"/>
        <w:left w:val="none" w:sz="0" w:space="0" w:color="auto"/>
        <w:bottom w:val="none" w:sz="0" w:space="0" w:color="auto"/>
        <w:right w:val="none" w:sz="0" w:space="0" w:color="auto"/>
      </w:divBdr>
    </w:div>
    <w:div w:id="1053965592">
      <w:bodyDiv w:val="1"/>
      <w:marLeft w:val="0"/>
      <w:marRight w:val="0"/>
      <w:marTop w:val="0"/>
      <w:marBottom w:val="0"/>
      <w:divBdr>
        <w:top w:val="none" w:sz="0" w:space="0" w:color="auto"/>
        <w:left w:val="none" w:sz="0" w:space="0" w:color="auto"/>
        <w:bottom w:val="none" w:sz="0" w:space="0" w:color="auto"/>
        <w:right w:val="none" w:sz="0" w:space="0" w:color="auto"/>
      </w:divBdr>
    </w:div>
    <w:div w:id="1054160633">
      <w:bodyDiv w:val="1"/>
      <w:marLeft w:val="0"/>
      <w:marRight w:val="0"/>
      <w:marTop w:val="0"/>
      <w:marBottom w:val="0"/>
      <w:divBdr>
        <w:top w:val="none" w:sz="0" w:space="0" w:color="auto"/>
        <w:left w:val="none" w:sz="0" w:space="0" w:color="auto"/>
        <w:bottom w:val="none" w:sz="0" w:space="0" w:color="auto"/>
        <w:right w:val="none" w:sz="0" w:space="0" w:color="auto"/>
      </w:divBdr>
    </w:div>
    <w:div w:id="1054231881">
      <w:bodyDiv w:val="1"/>
      <w:marLeft w:val="0"/>
      <w:marRight w:val="0"/>
      <w:marTop w:val="0"/>
      <w:marBottom w:val="0"/>
      <w:divBdr>
        <w:top w:val="none" w:sz="0" w:space="0" w:color="auto"/>
        <w:left w:val="none" w:sz="0" w:space="0" w:color="auto"/>
        <w:bottom w:val="none" w:sz="0" w:space="0" w:color="auto"/>
        <w:right w:val="none" w:sz="0" w:space="0" w:color="auto"/>
      </w:divBdr>
    </w:div>
    <w:div w:id="1054233095">
      <w:bodyDiv w:val="1"/>
      <w:marLeft w:val="0"/>
      <w:marRight w:val="0"/>
      <w:marTop w:val="0"/>
      <w:marBottom w:val="0"/>
      <w:divBdr>
        <w:top w:val="none" w:sz="0" w:space="0" w:color="auto"/>
        <w:left w:val="none" w:sz="0" w:space="0" w:color="auto"/>
        <w:bottom w:val="none" w:sz="0" w:space="0" w:color="auto"/>
        <w:right w:val="none" w:sz="0" w:space="0" w:color="auto"/>
      </w:divBdr>
    </w:div>
    <w:div w:id="1054353187">
      <w:bodyDiv w:val="1"/>
      <w:marLeft w:val="0"/>
      <w:marRight w:val="0"/>
      <w:marTop w:val="0"/>
      <w:marBottom w:val="0"/>
      <w:divBdr>
        <w:top w:val="none" w:sz="0" w:space="0" w:color="auto"/>
        <w:left w:val="none" w:sz="0" w:space="0" w:color="auto"/>
        <w:bottom w:val="none" w:sz="0" w:space="0" w:color="auto"/>
        <w:right w:val="none" w:sz="0" w:space="0" w:color="auto"/>
      </w:divBdr>
    </w:div>
    <w:div w:id="1054546015">
      <w:bodyDiv w:val="1"/>
      <w:marLeft w:val="0"/>
      <w:marRight w:val="0"/>
      <w:marTop w:val="0"/>
      <w:marBottom w:val="0"/>
      <w:divBdr>
        <w:top w:val="none" w:sz="0" w:space="0" w:color="auto"/>
        <w:left w:val="none" w:sz="0" w:space="0" w:color="auto"/>
        <w:bottom w:val="none" w:sz="0" w:space="0" w:color="auto"/>
        <w:right w:val="none" w:sz="0" w:space="0" w:color="auto"/>
      </w:divBdr>
    </w:div>
    <w:div w:id="1054616649">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767856">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003332">
      <w:bodyDiv w:val="1"/>
      <w:marLeft w:val="0"/>
      <w:marRight w:val="0"/>
      <w:marTop w:val="0"/>
      <w:marBottom w:val="0"/>
      <w:divBdr>
        <w:top w:val="none" w:sz="0" w:space="0" w:color="auto"/>
        <w:left w:val="none" w:sz="0" w:space="0" w:color="auto"/>
        <w:bottom w:val="none" w:sz="0" w:space="0" w:color="auto"/>
        <w:right w:val="none" w:sz="0" w:space="0" w:color="auto"/>
      </w:divBdr>
    </w:div>
    <w:div w:id="1055155149">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272010">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5474355">
      <w:bodyDiv w:val="1"/>
      <w:marLeft w:val="0"/>
      <w:marRight w:val="0"/>
      <w:marTop w:val="0"/>
      <w:marBottom w:val="0"/>
      <w:divBdr>
        <w:top w:val="none" w:sz="0" w:space="0" w:color="auto"/>
        <w:left w:val="none" w:sz="0" w:space="0" w:color="auto"/>
        <w:bottom w:val="none" w:sz="0" w:space="0" w:color="auto"/>
        <w:right w:val="none" w:sz="0" w:space="0" w:color="auto"/>
      </w:divBdr>
    </w:div>
    <w:div w:id="1055541857">
      <w:bodyDiv w:val="1"/>
      <w:marLeft w:val="0"/>
      <w:marRight w:val="0"/>
      <w:marTop w:val="0"/>
      <w:marBottom w:val="0"/>
      <w:divBdr>
        <w:top w:val="none" w:sz="0" w:space="0" w:color="auto"/>
        <w:left w:val="none" w:sz="0" w:space="0" w:color="auto"/>
        <w:bottom w:val="none" w:sz="0" w:space="0" w:color="auto"/>
        <w:right w:val="none" w:sz="0" w:space="0" w:color="auto"/>
      </w:divBdr>
    </w:div>
    <w:div w:id="1055738200">
      <w:bodyDiv w:val="1"/>
      <w:marLeft w:val="0"/>
      <w:marRight w:val="0"/>
      <w:marTop w:val="0"/>
      <w:marBottom w:val="0"/>
      <w:divBdr>
        <w:top w:val="none" w:sz="0" w:space="0" w:color="auto"/>
        <w:left w:val="none" w:sz="0" w:space="0" w:color="auto"/>
        <w:bottom w:val="none" w:sz="0" w:space="0" w:color="auto"/>
        <w:right w:val="none" w:sz="0" w:space="0" w:color="auto"/>
      </w:divBdr>
    </w:div>
    <w:div w:id="1055933829">
      <w:bodyDiv w:val="1"/>
      <w:marLeft w:val="0"/>
      <w:marRight w:val="0"/>
      <w:marTop w:val="0"/>
      <w:marBottom w:val="0"/>
      <w:divBdr>
        <w:top w:val="none" w:sz="0" w:space="0" w:color="auto"/>
        <w:left w:val="none" w:sz="0" w:space="0" w:color="auto"/>
        <w:bottom w:val="none" w:sz="0" w:space="0" w:color="auto"/>
        <w:right w:val="none" w:sz="0" w:space="0" w:color="auto"/>
      </w:divBdr>
    </w:div>
    <w:div w:id="1056054661">
      <w:bodyDiv w:val="1"/>
      <w:marLeft w:val="0"/>
      <w:marRight w:val="0"/>
      <w:marTop w:val="0"/>
      <w:marBottom w:val="0"/>
      <w:divBdr>
        <w:top w:val="none" w:sz="0" w:space="0" w:color="auto"/>
        <w:left w:val="none" w:sz="0" w:space="0" w:color="auto"/>
        <w:bottom w:val="none" w:sz="0" w:space="0" w:color="auto"/>
        <w:right w:val="none" w:sz="0" w:space="0" w:color="auto"/>
      </w:divBdr>
    </w:div>
    <w:div w:id="1056203812">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440110">
      <w:bodyDiv w:val="1"/>
      <w:marLeft w:val="0"/>
      <w:marRight w:val="0"/>
      <w:marTop w:val="0"/>
      <w:marBottom w:val="0"/>
      <w:divBdr>
        <w:top w:val="none" w:sz="0" w:space="0" w:color="auto"/>
        <w:left w:val="none" w:sz="0" w:space="0" w:color="auto"/>
        <w:bottom w:val="none" w:sz="0" w:space="0" w:color="auto"/>
        <w:right w:val="none" w:sz="0" w:space="0" w:color="auto"/>
      </w:divBdr>
    </w:div>
    <w:div w:id="1057557783">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284935">
      <w:bodyDiv w:val="1"/>
      <w:marLeft w:val="0"/>
      <w:marRight w:val="0"/>
      <w:marTop w:val="0"/>
      <w:marBottom w:val="0"/>
      <w:divBdr>
        <w:top w:val="none" w:sz="0" w:space="0" w:color="auto"/>
        <w:left w:val="none" w:sz="0" w:space="0" w:color="auto"/>
        <w:bottom w:val="none" w:sz="0" w:space="0" w:color="auto"/>
        <w:right w:val="none" w:sz="0" w:space="0" w:color="auto"/>
      </w:divBdr>
    </w:div>
    <w:div w:id="1058475732">
      <w:bodyDiv w:val="1"/>
      <w:marLeft w:val="0"/>
      <w:marRight w:val="0"/>
      <w:marTop w:val="0"/>
      <w:marBottom w:val="0"/>
      <w:divBdr>
        <w:top w:val="none" w:sz="0" w:space="0" w:color="auto"/>
        <w:left w:val="none" w:sz="0" w:space="0" w:color="auto"/>
        <w:bottom w:val="none" w:sz="0" w:space="0" w:color="auto"/>
        <w:right w:val="none" w:sz="0" w:space="0" w:color="auto"/>
      </w:divBdr>
    </w:div>
    <w:div w:id="105854836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129732">
      <w:bodyDiv w:val="1"/>
      <w:marLeft w:val="0"/>
      <w:marRight w:val="0"/>
      <w:marTop w:val="0"/>
      <w:marBottom w:val="0"/>
      <w:divBdr>
        <w:top w:val="none" w:sz="0" w:space="0" w:color="auto"/>
        <w:left w:val="none" w:sz="0" w:space="0" w:color="auto"/>
        <w:bottom w:val="none" w:sz="0" w:space="0" w:color="auto"/>
        <w:right w:val="none" w:sz="0" w:space="0" w:color="auto"/>
      </w:divBdr>
    </w:div>
    <w:div w:id="1059287384">
      <w:bodyDiv w:val="1"/>
      <w:marLeft w:val="0"/>
      <w:marRight w:val="0"/>
      <w:marTop w:val="0"/>
      <w:marBottom w:val="0"/>
      <w:divBdr>
        <w:top w:val="none" w:sz="0" w:space="0" w:color="auto"/>
        <w:left w:val="none" w:sz="0" w:space="0" w:color="auto"/>
        <w:bottom w:val="none" w:sz="0" w:space="0" w:color="auto"/>
        <w:right w:val="none" w:sz="0" w:space="0" w:color="auto"/>
      </w:divBdr>
    </w:div>
    <w:div w:id="1059325654">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0133605">
      <w:bodyDiv w:val="1"/>
      <w:marLeft w:val="0"/>
      <w:marRight w:val="0"/>
      <w:marTop w:val="0"/>
      <w:marBottom w:val="0"/>
      <w:divBdr>
        <w:top w:val="none" w:sz="0" w:space="0" w:color="auto"/>
        <w:left w:val="none" w:sz="0" w:space="0" w:color="auto"/>
        <w:bottom w:val="none" w:sz="0" w:space="0" w:color="auto"/>
        <w:right w:val="none" w:sz="0" w:space="0" w:color="auto"/>
      </w:divBdr>
    </w:div>
    <w:div w:id="1060248298">
      <w:bodyDiv w:val="1"/>
      <w:marLeft w:val="0"/>
      <w:marRight w:val="0"/>
      <w:marTop w:val="0"/>
      <w:marBottom w:val="0"/>
      <w:divBdr>
        <w:top w:val="none" w:sz="0" w:space="0" w:color="auto"/>
        <w:left w:val="none" w:sz="0" w:space="0" w:color="auto"/>
        <w:bottom w:val="none" w:sz="0" w:space="0" w:color="auto"/>
        <w:right w:val="none" w:sz="0" w:space="0" w:color="auto"/>
      </w:divBdr>
    </w:div>
    <w:div w:id="1060597957">
      <w:bodyDiv w:val="1"/>
      <w:marLeft w:val="0"/>
      <w:marRight w:val="0"/>
      <w:marTop w:val="0"/>
      <w:marBottom w:val="0"/>
      <w:divBdr>
        <w:top w:val="none" w:sz="0" w:space="0" w:color="auto"/>
        <w:left w:val="none" w:sz="0" w:space="0" w:color="auto"/>
        <w:bottom w:val="none" w:sz="0" w:space="0" w:color="auto"/>
        <w:right w:val="none" w:sz="0" w:space="0" w:color="auto"/>
      </w:divBdr>
    </w:div>
    <w:div w:id="10609778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1176848">
      <w:bodyDiv w:val="1"/>
      <w:marLeft w:val="0"/>
      <w:marRight w:val="0"/>
      <w:marTop w:val="0"/>
      <w:marBottom w:val="0"/>
      <w:divBdr>
        <w:top w:val="none" w:sz="0" w:space="0" w:color="auto"/>
        <w:left w:val="none" w:sz="0" w:space="0" w:color="auto"/>
        <w:bottom w:val="none" w:sz="0" w:space="0" w:color="auto"/>
        <w:right w:val="none" w:sz="0" w:space="0" w:color="auto"/>
      </w:divBdr>
    </w:div>
    <w:div w:id="1061292330">
      <w:bodyDiv w:val="1"/>
      <w:marLeft w:val="0"/>
      <w:marRight w:val="0"/>
      <w:marTop w:val="0"/>
      <w:marBottom w:val="0"/>
      <w:divBdr>
        <w:top w:val="none" w:sz="0" w:space="0" w:color="auto"/>
        <w:left w:val="none" w:sz="0" w:space="0" w:color="auto"/>
        <w:bottom w:val="none" w:sz="0" w:space="0" w:color="auto"/>
        <w:right w:val="none" w:sz="0" w:space="0" w:color="auto"/>
      </w:divBdr>
    </w:div>
    <w:div w:id="1061490070">
      <w:bodyDiv w:val="1"/>
      <w:marLeft w:val="0"/>
      <w:marRight w:val="0"/>
      <w:marTop w:val="0"/>
      <w:marBottom w:val="0"/>
      <w:divBdr>
        <w:top w:val="none" w:sz="0" w:space="0" w:color="auto"/>
        <w:left w:val="none" w:sz="0" w:space="0" w:color="auto"/>
        <w:bottom w:val="none" w:sz="0" w:space="0" w:color="auto"/>
        <w:right w:val="none" w:sz="0" w:space="0" w:color="auto"/>
      </w:divBdr>
    </w:div>
    <w:div w:id="1061829921">
      <w:bodyDiv w:val="1"/>
      <w:marLeft w:val="0"/>
      <w:marRight w:val="0"/>
      <w:marTop w:val="0"/>
      <w:marBottom w:val="0"/>
      <w:divBdr>
        <w:top w:val="none" w:sz="0" w:space="0" w:color="auto"/>
        <w:left w:val="none" w:sz="0" w:space="0" w:color="auto"/>
        <w:bottom w:val="none" w:sz="0" w:space="0" w:color="auto"/>
        <w:right w:val="none" w:sz="0" w:space="0" w:color="auto"/>
      </w:divBdr>
    </w:div>
    <w:div w:id="1062142023">
      <w:bodyDiv w:val="1"/>
      <w:marLeft w:val="0"/>
      <w:marRight w:val="0"/>
      <w:marTop w:val="0"/>
      <w:marBottom w:val="0"/>
      <w:divBdr>
        <w:top w:val="none" w:sz="0" w:space="0" w:color="auto"/>
        <w:left w:val="none" w:sz="0" w:space="0" w:color="auto"/>
        <w:bottom w:val="none" w:sz="0" w:space="0" w:color="auto"/>
        <w:right w:val="none" w:sz="0" w:space="0" w:color="auto"/>
      </w:divBdr>
    </w:div>
    <w:div w:id="1062172848">
      <w:bodyDiv w:val="1"/>
      <w:marLeft w:val="0"/>
      <w:marRight w:val="0"/>
      <w:marTop w:val="0"/>
      <w:marBottom w:val="0"/>
      <w:divBdr>
        <w:top w:val="none" w:sz="0" w:space="0" w:color="auto"/>
        <w:left w:val="none" w:sz="0" w:space="0" w:color="auto"/>
        <w:bottom w:val="none" w:sz="0" w:space="0" w:color="auto"/>
        <w:right w:val="none" w:sz="0" w:space="0" w:color="auto"/>
      </w:divBdr>
    </w:div>
    <w:div w:id="1062214531">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2948876">
      <w:bodyDiv w:val="1"/>
      <w:marLeft w:val="0"/>
      <w:marRight w:val="0"/>
      <w:marTop w:val="0"/>
      <w:marBottom w:val="0"/>
      <w:divBdr>
        <w:top w:val="none" w:sz="0" w:space="0" w:color="auto"/>
        <w:left w:val="none" w:sz="0" w:space="0" w:color="auto"/>
        <w:bottom w:val="none" w:sz="0" w:space="0" w:color="auto"/>
        <w:right w:val="none" w:sz="0" w:space="0" w:color="auto"/>
      </w:divBdr>
    </w:div>
    <w:div w:id="1063068570">
      <w:bodyDiv w:val="1"/>
      <w:marLeft w:val="0"/>
      <w:marRight w:val="0"/>
      <w:marTop w:val="0"/>
      <w:marBottom w:val="0"/>
      <w:divBdr>
        <w:top w:val="none" w:sz="0" w:space="0" w:color="auto"/>
        <w:left w:val="none" w:sz="0" w:space="0" w:color="auto"/>
        <w:bottom w:val="none" w:sz="0" w:space="0" w:color="auto"/>
        <w:right w:val="none" w:sz="0" w:space="0" w:color="auto"/>
      </w:divBdr>
    </w:div>
    <w:div w:id="1063217528">
      <w:bodyDiv w:val="1"/>
      <w:marLeft w:val="0"/>
      <w:marRight w:val="0"/>
      <w:marTop w:val="0"/>
      <w:marBottom w:val="0"/>
      <w:divBdr>
        <w:top w:val="none" w:sz="0" w:space="0" w:color="auto"/>
        <w:left w:val="none" w:sz="0" w:space="0" w:color="auto"/>
        <w:bottom w:val="none" w:sz="0" w:space="0" w:color="auto"/>
        <w:right w:val="none" w:sz="0" w:space="0" w:color="auto"/>
      </w:divBdr>
    </w:div>
    <w:div w:id="1063260151">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482845">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1045">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136478">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36868">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181518">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491855">
      <w:bodyDiv w:val="1"/>
      <w:marLeft w:val="0"/>
      <w:marRight w:val="0"/>
      <w:marTop w:val="0"/>
      <w:marBottom w:val="0"/>
      <w:divBdr>
        <w:top w:val="none" w:sz="0" w:space="0" w:color="auto"/>
        <w:left w:val="none" w:sz="0" w:space="0" w:color="auto"/>
        <w:bottom w:val="none" w:sz="0" w:space="0" w:color="auto"/>
        <w:right w:val="none" w:sz="0" w:space="0" w:color="auto"/>
      </w:divBdr>
    </w:div>
    <w:div w:id="1065570483">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5764286">
      <w:bodyDiv w:val="1"/>
      <w:marLeft w:val="0"/>
      <w:marRight w:val="0"/>
      <w:marTop w:val="0"/>
      <w:marBottom w:val="0"/>
      <w:divBdr>
        <w:top w:val="none" w:sz="0" w:space="0" w:color="auto"/>
        <w:left w:val="none" w:sz="0" w:space="0" w:color="auto"/>
        <w:bottom w:val="none" w:sz="0" w:space="0" w:color="auto"/>
        <w:right w:val="none" w:sz="0" w:space="0" w:color="auto"/>
      </w:divBdr>
    </w:div>
    <w:div w:id="1066025712">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151949">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41765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7263858">
      <w:bodyDiv w:val="1"/>
      <w:marLeft w:val="0"/>
      <w:marRight w:val="0"/>
      <w:marTop w:val="0"/>
      <w:marBottom w:val="0"/>
      <w:divBdr>
        <w:top w:val="none" w:sz="0" w:space="0" w:color="auto"/>
        <w:left w:val="none" w:sz="0" w:space="0" w:color="auto"/>
        <w:bottom w:val="none" w:sz="0" w:space="0" w:color="auto"/>
        <w:right w:val="none" w:sz="0" w:space="0" w:color="auto"/>
      </w:divBdr>
    </w:div>
    <w:div w:id="1067459829">
      <w:bodyDiv w:val="1"/>
      <w:marLeft w:val="0"/>
      <w:marRight w:val="0"/>
      <w:marTop w:val="0"/>
      <w:marBottom w:val="0"/>
      <w:divBdr>
        <w:top w:val="none" w:sz="0" w:space="0" w:color="auto"/>
        <w:left w:val="none" w:sz="0" w:space="0" w:color="auto"/>
        <w:bottom w:val="none" w:sz="0" w:space="0" w:color="auto"/>
        <w:right w:val="none" w:sz="0" w:space="0" w:color="auto"/>
      </w:divBdr>
    </w:div>
    <w:div w:id="1067679608">
      <w:bodyDiv w:val="1"/>
      <w:marLeft w:val="0"/>
      <w:marRight w:val="0"/>
      <w:marTop w:val="0"/>
      <w:marBottom w:val="0"/>
      <w:divBdr>
        <w:top w:val="none" w:sz="0" w:space="0" w:color="auto"/>
        <w:left w:val="none" w:sz="0" w:space="0" w:color="auto"/>
        <w:bottom w:val="none" w:sz="0" w:space="0" w:color="auto"/>
        <w:right w:val="none" w:sz="0" w:space="0" w:color="auto"/>
      </w:divBdr>
    </w:div>
    <w:div w:id="1067999602">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379006">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69958161">
      <w:bodyDiv w:val="1"/>
      <w:marLeft w:val="0"/>
      <w:marRight w:val="0"/>
      <w:marTop w:val="0"/>
      <w:marBottom w:val="0"/>
      <w:divBdr>
        <w:top w:val="none" w:sz="0" w:space="0" w:color="auto"/>
        <w:left w:val="none" w:sz="0" w:space="0" w:color="auto"/>
        <w:bottom w:val="none" w:sz="0" w:space="0" w:color="auto"/>
        <w:right w:val="none" w:sz="0" w:space="0" w:color="auto"/>
      </w:divBdr>
    </w:div>
    <w:div w:id="1070034402">
      <w:bodyDiv w:val="1"/>
      <w:marLeft w:val="0"/>
      <w:marRight w:val="0"/>
      <w:marTop w:val="0"/>
      <w:marBottom w:val="0"/>
      <w:divBdr>
        <w:top w:val="none" w:sz="0" w:space="0" w:color="auto"/>
        <w:left w:val="none" w:sz="0" w:space="0" w:color="auto"/>
        <w:bottom w:val="none" w:sz="0" w:space="0" w:color="auto"/>
        <w:right w:val="none" w:sz="0" w:space="0" w:color="auto"/>
      </w:divBdr>
    </w:div>
    <w:div w:id="1070034680">
      <w:bodyDiv w:val="1"/>
      <w:marLeft w:val="0"/>
      <w:marRight w:val="0"/>
      <w:marTop w:val="0"/>
      <w:marBottom w:val="0"/>
      <w:divBdr>
        <w:top w:val="none" w:sz="0" w:space="0" w:color="auto"/>
        <w:left w:val="none" w:sz="0" w:space="0" w:color="auto"/>
        <w:bottom w:val="none" w:sz="0" w:space="0" w:color="auto"/>
        <w:right w:val="none" w:sz="0" w:space="0" w:color="auto"/>
      </w:divBdr>
    </w:div>
    <w:div w:id="1070351467">
      <w:bodyDiv w:val="1"/>
      <w:marLeft w:val="0"/>
      <w:marRight w:val="0"/>
      <w:marTop w:val="0"/>
      <w:marBottom w:val="0"/>
      <w:divBdr>
        <w:top w:val="none" w:sz="0" w:space="0" w:color="auto"/>
        <w:left w:val="none" w:sz="0" w:space="0" w:color="auto"/>
        <w:bottom w:val="none" w:sz="0" w:space="0" w:color="auto"/>
        <w:right w:val="none" w:sz="0" w:space="0" w:color="auto"/>
      </w:divBdr>
    </w:div>
    <w:div w:id="1070423715">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12746">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0999085">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1121736">
      <w:bodyDiv w:val="1"/>
      <w:marLeft w:val="0"/>
      <w:marRight w:val="0"/>
      <w:marTop w:val="0"/>
      <w:marBottom w:val="0"/>
      <w:divBdr>
        <w:top w:val="none" w:sz="0" w:space="0" w:color="auto"/>
        <w:left w:val="none" w:sz="0" w:space="0" w:color="auto"/>
        <w:bottom w:val="none" w:sz="0" w:space="0" w:color="auto"/>
        <w:right w:val="none" w:sz="0" w:space="0" w:color="auto"/>
      </w:divBdr>
    </w:div>
    <w:div w:id="1071849220">
      <w:bodyDiv w:val="1"/>
      <w:marLeft w:val="0"/>
      <w:marRight w:val="0"/>
      <w:marTop w:val="0"/>
      <w:marBottom w:val="0"/>
      <w:divBdr>
        <w:top w:val="none" w:sz="0" w:space="0" w:color="auto"/>
        <w:left w:val="none" w:sz="0" w:space="0" w:color="auto"/>
        <w:bottom w:val="none" w:sz="0" w:space="0" w:color="auto"/>
        <w:right w:val="none" w:sz="0" w:space="0" w:color="auto"/>
      </w:divBdr>
    </w:div>
    <w:div w:id="1072199301">
      <w:bodyDiv w:val="1"/>
      <w:marLeft w:val="0"/>
      <w:marRight w:val="0"/>
      <w:marTop w:val="0"/>
      <w:marBottom w:val="0"/>
      <w:divBdr>
        <w:top w:val="none" w:sz="0" w:space="0" w:color="auto"/>
        <w:left w:val="none" w:sz="0" w:space="0" w:color="auto"/>
        <w:bottom w:val="none" w:sz="0" w:space="0" w:color="auto"/>
        <w:right w:val="none" w:sz="0" w:space="0" w:color="auto"/>
      </w:divBdr>
    </w:div>
    <w:div w:id="1072461608">
      <w:bodyDiv w:val="1"/>
      <w:marLeft w:val="0"/>
      <w:marRight w:val="0"/>
      <w:marTop w:val="0"/>
      <w:marBottom w:val="0"/>
      <w:divBdr>
        <w:top w:val="none" w:sz="0" w:space="0" w:color="auto"/>
        <w:left w:val="none" w:sz="0" w:space="0" w:color="auto"/>
        <w:bottom w:val="none" w:sz="0" w:space="0" w:color="auto"/>
        <w:right w:val="none" w:sz="0" w:space="0" w:color="auto"/>
      </w:divBdr>
    </w:div>
    <w:div w:id="1072695974">
      <w:bodyDiv w:val="1"/>
      <w:marLeft w:val="0"/>
      <w:marRight w:val="0"/>
      <w:marTop w:val="0"/>
      <w:marBottom w:val="0"/>
      <w:divBdr>
        <w:top w:val="none" w:sz="0" w:space="0" w:color="auto"/>
        <w:left w:val="none" w:sz="0" w:space="0" w:color="auto"/>
        <w:bottom w:val="none" w:sz="0" w:space="0" w:color="auto"/>
        <w:right w:val="none" w:sz="0" w:space="0" w:color="auto"/>
      </w:divBdr>
    </w:div>
    <w:div w:id="1072922356">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3818849">
      <w:bodyDiv w:val="1"/>
      <w:marLeft w:val="0"/>
      <w:marRight w:val="0"/>
      <w:marTop w:val="0"/>
      <w:marBottom w:val="0"/>
      <w:divBdr>
        <w:top w:val="none" w:sz="0" w:space="0" w:color="auto"/>
        <w:left w:val="none" w:sz="0" w:space="0" w:color="auto"/>
        <w:bottom w:val="none" w:sz="0" w:space="0" w:color="auto"/>
        <w:right w:val="none" w:sz="0" w:space="0" w:color="auto"/>
      </w:divBdr>
    </w:div>
    <w:div w:id="1073966784">
      <w:bodyDiv w:val="1"/>
      <w:marLeft w:val="0"/>
      <w:marRight w:val="0"/>
      <w:marTop w:val="0"/>
      <w:marBottom w:val="0"/>
      <w:divBdr>
        <w:top w:val="none" w:sz="0" w:space="0" w:color="auto"/>
        <w:left w:val="none" w:sz="0" w:space="0" w:color="auto"/>
        <w:bottom w:val="none" w:sz="0" w:space="0" w:color="auto"/>
        <w:right w:val="none" w:sz="0" w:space="0" w:color="auto"/>
      </w:divBdr>
    </w:div>
    <w:div w:id="1074276257">
      <w:bodyDiv w:val="1"/>
      <w:marLeft w:val="0"/>
      <w:marRight w:val="0"/>
      <w:marTop w:val="0"/>
      <w:marBottom w:val="0"/>
      <w:divBdr>
        <w:top w:val="none" w:sz="0" w:space="0" w:color="auto"/>
        <w:left w:val="none" w:sz="0" w:space="0" w:color="auto"/>
        <w:bottom w:val="none" w:sz="0" w:space="0" w:color="auto"/>
        <w:right w:val="none" w:sz="0" w:space="0" w:color="auto"/>
      </w:divBdr>
    </w:div>
    <w:div w:id="1074353481">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669540">
      <w:bodyDiv w:val="1"/>
      <w:marLeft w:val="0"/>
      <w:marRight w:val="0"/>
      <w:marTop w:val="0"/>
      <w:marBottom w:val="0"/>
      <w:divBdr>
        <w:top w:val="none" w:sz="0" w:space="0" w:color="auto"/>
        <w:left w:val="none" w:sz="0" w:space="0" w:color="auto"/>
        <w:bottom w:val="none" w:sz="0" w:space="0" w:color="auto"/>
        <w:right w:val="none" w:sz="0" w:space="0" w:color="auto"/>
      </w:divBdr>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4938963">
      <w:bodyDiv w:val="1"/>
      <w:marLeft w:val="0"/>
      <w:marRight w:val="0"/>
      <w:marTop w:val="0"/>
      <w:marBottom w:val="0"/>
      <w:divBdr>
        <w:top w:val="none" w:sz="0" w:space="0" w:color="auto"/>
        <w:left w:val="none" w:sz="0" w:space="0" w:color="auto"/>
        <w:bottom w:val="none" w:sz="0" w:space="0" w:color="auto"/>
        <w:right w:val="none" w:sz="0" w:space="0" w:color="auto"/>
      </w:divBdr>
    </w:div>
    <w:div w:id="1075123681">
      <w:bodyDiv w:val="1"/>
      <w:marLeft w:val="0"/>
      <w:marRight w:val="0"/>
      <w:marTop w:val="0"/>
      <w:marBottom w:val="0"/>
      <w:divBdr>
        <w:top w:val="none" w:sz="0" w:space="0" w:color="auto"/>
        <w:left w:val="none" w:sz="0" w:space="0" w:color="auto"/>
        <w:bottom w:val="none" w:sz="0" w:space="0" w:color="auto"/>
        <w:right w:val="none" w:sz="0" w:space="0" w:color="auto"/>
      </w:divBdr>
    </w:div>
    <w:div w:id="1075274331">
      <w:bodyDiv w:val="1"/>
      <w:marLeft w:val="0"/>
      <w:marRight w:val="0"/>
      <w:marTop w:val="0"/>
      <w:marBottom w:val="0"/>
      <w:divBdr>
        <w:top w:val="none" w:sz="0" w:space="0" w:color="auto"/>
        <w:left w:val="none" w:sz="0" w:space="0" w:color="auto"/>
        <w:bottom w:val="none" w:sz="0" w:space="0" w:color="auto"/>
        <w:right w:val="none" w:sz="0" w:space="0" w:color="auto"/>
      </w:divBdr>
    </w:div>
    <w:div w:id="1075320991">
      <w:bodyDiv w:val="1"/>
      <w:marLeft w:val="0"/>
      <w:marRight w:val="0"/>
      <w:marTop w:val="0"/>
      <w:marBottom w:val="0"/>
      <w:divBdr>
        <w:top w:val="none" w:sz="0" w:space="0" w:color="auto"/>
        <w:left w:val="none" w:sz="0" w:space="0" w:color="auto"/>
        <w:bottom w:val="none" w:sz="0" w:space="0" w:color="auto"/>
        <w:right w:val="none" w:sz="0" w:space="0" w:color="auto"/>
      </w:divBdr>
    </w:div>
    <w:div w:id="1075514959">
      <w:bodyDiv w:val="1"/>
      <w:marLeft w:val="0"/>
      <w:marRight w:val="0"/>
      <w:marTop w:val="0"/>
      <w:marBottom w:val="0"/>
      <w:divBdr>
        <w:top w:val="none" w:sz="0" w:space="0" w:color="auto"/>
        <w:left w:val="none" w:sz="0" w:space="0" w:color="auto"/>
        <w:bottom w:val="none" w:sz="0" w:space="0" w:color="auto"/>
        <w:right w:val="none" w:sz="0" w:space="0" w:color="auto"/>
      </w:divBdr>
    </w:div>
    <w:div w:id="1075665296">
      <w:bodyDiv w:val="1"/>
      <w:marLeft w:val="0"/>
      <w:marRight w:val="0"/>
      <w:marTop w:val="0"/>
      <w:marBottom w:val="0"/>
      <w:divBdr>
        <w:top w:val="none" w:sz="0" w:space="0" w:color="auto"/>
        <w:left w:val="none" w:sz="0" w:space="0" w:color="auto"/>
        <w:bottom w:val="none" w:sz="0" w:space="0" w:color="auto"/>
        <w:right w:val="none" w:sz="0" w:space="0" w:color="auto"/>
      </w:divBdr>
    </w:div>
    <w:div w:id="1076055585">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441263">
      <w:bodyDiv w:val="1"/>
      <w:marLeft w:val="0"/>
      <w:marRight w:val="0"/>
      <w:marTop w:val="0"/>
      <w:marBottom w:val="0"/>
      <w:divBdr>
        <w:top w:val="none" w:sz="0" w:space="0" w:color="auto"/>
        <w:left w:val="none" w:sz="0" w:space="0" w:color="auto"/>
        <w:bottom w:val="none" w:sz="0" w:space="0" w:color="auto"/>
        <w:right w:val="none" w:sz="0" w:space="0" w:color="auto"/>
      </w:divBdr>
    </w:div>
    <w:div w:id="1077552943">
      <w:bodyDiv w:val="1"/>
      <w:marLeft w:val="0"/>
      <w:marRight w:val="0"/>
      <w:marTop w:val="0"/>
      <w:marBottom w:val="0"/>
      <w:divBdr>
        <w:top w:val="none" w:sz="0" w:space="0" w:color="auto"/>
        <w:left w:val="none" w:sz="0" w:space="0" w:color="auto"/>
        <w:bottom w:val="none" w:sz="0" w:space="0" w:color="auto"/>
        <w:right w:val="none" w:sz="0" w:space="0" w:color="auto"/>
      </w:divBdr>
    </w:div>
    <w:div w:id="1077558354">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018178">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552022">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8938218">
      <w:bodyDiv w:val="1"/>
      <w:marLeft w:val="0"/>
      <w:marRight w:val="0"/>
      <w:marTop w:val="0"/>
      <w:marBottom w:val="0"/>
      <w:divBdr>
        <w:top w:val="none" w:sz="0" w:space="0" w:color="auto"/>
        <w:left w:val="none" w:sz="0" w:space="0" w:color="auto"/>
        <w:bottom w:val="none" w:sz="0" w:space="0" w:color="auto"/>
        <w:right w:val="none" w:sz="0" w:space="0" w:color="auto"/>
      </w:divBdr>
    </w:div>
    <w:div w:id="1079134932">
      <w:bodyDiv w:val="1"/>
      <w:marLeft w:val="0"/>
      <w:marRight w:val="0"/>
      <w:marTop w:val="0"/>
      <w:marBottom w:val="0"/>
      <w:divBdr>
        <w:top w:val="none" w:sz="0" w:space="0" w:color="auto"/>
        <w:left w:val="none" w:sz="0" w:space="0" w:color="auto"/>
        <w:bottom w:val="none" w:sz="0" w:space="0" w:color="auto"/>
        <w:right w:val="none" w:sz="0" w:space="0" w:color="auto"/>
      </w:divBdr>
    </w:div>
    <w:div w:id="1079255774">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79668438">
      <w:bodyDiv w:val="1"/>
      <w:marLeft w:val="0"/>
      <w:marRight w:val="0"/>
      <w:marTop w:val="0"/>
      <w:marBottom w:val="0"/>
      <w:divBdr>
        <w:top w:val="none" w:sz="0" w:space="0" w:color="auto"/>
        <w:left w:val="none" w:sz="0" w:space="0" w:color="auto"/>
        <w:bottom w:val="none" w:sz="0" w:space="0" w:color="auto"/>
        <w:right w:val="none" w:sz="0" w:space="0" w:color="auto"/>
      </w:divBdr>
    </w:div>
    <w:div w:id="1079719114">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0950880">
      <w:bodyDiv w:val="1"/>
      <w:marLeft w:val="0"/>
      <w:marRight w:val="0"/>
      <w:marTop w:val="0"/>
      <w:marBottom w:val="0"/>
      <w:divBdr>
        <w:top w:val="none" w:sz="0" w:space="0" w:color="auto"/>
        <w:left w:val="none" w:sz="0" w:space="0" w:color="auto"/>
        <w:bottom w:val="none" w:sz="0" w:space="0" w:color="auto"/>
        <w:right w:val="none" w:sz="0" w:space="0" w:color="auto"/>
      </w:divBdr>
    </w:div>
    <w:div w:id="1080981187">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291448">
      <w:bodyDiv w:val="1"/>
      <w:marLeft w:val="0"/>
      <w:marRight w:val="0"/>
      <w:marTop w:val="0"/>
      <w:marBottom w:val="0"/>
      <w:divBdr>
        <w:top w:val="none" w:sz="0" w:space="0" w:color="auto"/>
        <w:left w:val="none" w:sz="0" w:space="0" w:color="auto"/>
        <w:bottom w:val="none" w:sz="0" w:space="0" w:color="auto"/>
        <w:right w:val="none" w:sz="0" w:space="0" w:color="auto"/>
      </w:divBdr>
    </w:div>
    <w:div w:id="1081370195">
      <w:bodyDiv w:val="1"/>
      <w:marLeft w:val="0"/>
      <w:marRight w:val="0"/>
      <w:marTop w:val="0"/>
      <w:marBottom w:val="0"/>
      <w:divBdr>
        <w:top w:val="none" w:sz="0" w:space="0" w:color="auto"/>
        <w:left w:val="none" w:sz="0" w:space="0" w:color="auto"/>
        <w:bottom w:val="none" w:sz="0" w:space="0" w:color="auto"/>
        <w:right w:val="none" w:sz="0" w:space="0" w:color="auto"/>
      </w:divBdr>
    </w:div>
    <w:div w:id="1081560439">
      <w:bodyDiv w:val="1"/>
      <w:marLeft w:val="0"/>
      <w:marRight w:val="0"/>
      <w:marTop w:val="0"/>
      <w:marBottom w:val="0"/>
      <w:divBdr>
        <w:top w:val="none" w:sz="0" w:space="0" w:color="auto"/>
        <w:left w:val="none" w:sz="0" w:space="0" w:color="auto"/>
        <w:bottom w:val="none" w:sz="0" w:space="0" w:color="auto"/>
        <w:right w:val="none" w:sz="0" w:space="0" w:color="auto"/>
      </w:divBdr>
    </w:div>
    <w:div w:id="1081755364">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1948022">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2602683">
      <w:bodyDiv w:val="1"/>
      <w:marLeft w:val="0"/>
      <w:marRight w:val="0"/>
      <w:marTop w:val="0"/>
      <w:marBottom w:val="0"/>
      <w:divBdr>
        <w:top w:val="none" w:sz="0" w:space="0" w:color="auto"/>
        <w:left w:val="none" w:sz="0" w:space="0" w:color="auto"/>
        <w:bottom w:val="none" w:sz="0" w:space="0" w:color="auto"/>
        <w:right w:val="none" w:sz="0" w:space="0" w:color="auto"/>
      </w:divBdr>
    </w:div>
    <w:div w:id="1082793314">
      <w:bodyDiv w:val="1"/>
      <w:marLeft w:val="0"/>
      <w:marRight w:val="0"/>
      <w:marTop w:val="0"/>
      <w:marBottom w:val="0"/>
      <w:divBdr>
        <w:top w:val="none" w:sz="0" w:space="0" w:color="auto"/>
        <w:left w:val="none" w:sz="0" w:space="0" w:color="auto"/>
        <w:bottom w:val="none" w:sz="0" w:space="0" w:color="auto"/>
        <w:right w:val="none" w:sz="0" w:space="0" w:color="auto"/>
      </w:divBdr>
    </w:div>
    <w:div w:id="1082991096">
      <w:bodyDiv w:val="1"/>
      <w:marLeft w:val="0"/>
      <w:marRight w:val="0"/>
      <w:marTop w:val="0"/>
      <w:marBottom w:val="0"/>
      <w:divBdr>
        <w:top w:val="none" w:sz="0" w:space="0" w:color="auto"/>
        <w:left w:val="none" w:sz="0" w:space="0" w:color="auto"/>
        <w:bottom w:val="none" w:sz="0" w:space="0" w:color="auto"/>
        <w:right w:val="none" w:sz="0" w:space="0" w:color="auto"/>
      </w:divBdr>
    </w:div>
    <w:div w:id="1083063470">
      <w:bodyDiv w:val="1"/>
      <w:marLeft w:val="0"/>
      <w:marRight w:val="0"/>
      <w:marTop w:val="0"/>
      <w:marBottom w:val="0"/>
      <w:divBdr>
        <w:top w:val="none" w:sz="0" w:space="0" w:color="auto"/>
        <w:left w:val="none" w:sz="0" w:space="0" w:color="auto"/>
        <w:bottom w:val="none" w:sz="0" w:space="0" w:color="auto"/>
        <w:right w:val="none" w:sz="0" w:space="0" w:color="auto"/>
      </w:divBdr>
    </w:div>
    <w:div w:id="1083140802">
      <w:bodyDiv w:val="1"/>
      <w:marLeft w:val="0"/>
      <w:marRight w:val="0"/>
      <w:marTop w:val="0"/>
      <w:marBottom w:val="0"/>
      <w:divBdr>
        <w:top w:val="none" w:sz="0" w:space="0" w:color="auto"/>
        <w:left w:val="none" w:sz="0" w:space="0" w:color="auto"/>
        <w:bottom w:val="none" w:sz="0" w:space="0" w:color="auto"/>
        <w:right w:val="none" w:sz="0" w:space="0" w:color="auto"/>
      </w:divBdr>
    </w:div>
    <w:div w:id="1083141574">
      <w:bodyDiv w:val="1"/>
      <w:marLeft w:val="0"/>
      <w:marRight w:val="0"/>
      <w:marTop w:val="0"/>
      <w:marBottom w:val="0"/>
      <w:divBdr>
        <w:top w:val="none" w:sz="0" w:space="0" w:color="auto"/>
        <w:left w:val="none" w:sz="0" w:space="0" w:color="auto"/>
        <w:bottom w:val="none" w:sz="0" w:space="0" w:color="auto"/>
        <w:right w:val="none" w:sz="0" w:space="0" w:color="auto"/>
      </w:divBdr>
    </w:div>
    <w:div w:id="1083255797">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529124">
      <w:bodyDiv w:val="1"/>
      <w:marLeft w:val="0"/>
      <w:marRight w:val="0"/>
      <w:marTop w:val="0"/>
      <w:marBottom w:val="0"/>
      <w:divBdr>
        <w:top w:val="none" w:sz="0" w:space="0" w:color="auto"/>
        <w:left w:val="none" w:sz="0" w:space="0" w:color="auto"/>
        <w:bottom w:val="none" w:sz="0" w:space="0" w:color="auto"/>
        <w:right w:val="none" w:sz="0" w:space="0" w:color="auto"/>
      </w:divBdr>
    </w:div>
    <w:div w:id="1083599328">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3602614">
      <w:bodyDiv w:val="1"/>
      <w:marLeft w:val="0"/>
      <w:marRight w:val="0"/>
      <w:marTop w:val="0"/>
      <w:marBottom w:val="0"/>
      <w:divBdr>
        <w:top w:val="none" w:sz="0" w:space="0" w:color="auto"/>
        <w:left w:val="none" w:sz="0" w:space="0" w:color="auto"/>
        <w:bottom w:val="none" w:sz="0" w:space="0" w:color="auto"/>
        <w:right w:val="none" w:sz="0" w:space="0" w:color="auto"/>
      </w:divBdr>
    </w:div>
    <w:div w:id="1083648399">
      <w:bodyDiv w:val="1"/>
      <w:marLeft w:val="0"/>
      <w:marRight w:val="0"/>
      <w:marTop w:val="0"/>
      <w:marBottom w:val="0"/>
      <w:divBdr>
        <w:top w:val="none" w:sz="0" w:space="0" w:color="auto"/>
        <w:left w:val="none" w:sz="0" w:space="0" w:color="auto"/>
        <w:bottom w:val="none" w:sz="0" w:space="0" w:color="auto"/>
        <w:right w:val="none" w:sz="0" w:space="0" w:color="auto"/>
      </w:divBdr>
    </w:div>
    <w:div w:id="1083989712">
      <w:bodyDiv w:val="1"/>
      <w:marLeft w:val="0"/>
      <w:marRight w:val="0"/>
      <w:marTop w:val="0"/>
      <w:marBottom w:val="0"/>
      <w:divBdr>
        <w:top w:val="none" w:sz="0" w:space="0" w:color="auto"/>
        <w:left w:val="none" w:sz="0" w:space="0" w:color="auto"/>
        <w:bottom w:val="none" w:sz="0" w:space="0" w:color="auto"/>
        <w:right w:val="none" w:sz="0" w:space="0" w:color="auto"/>
      </w:divBdr>
    </w:div>
    <w:div w:id="1084303183">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4885572">
      <w:bodyDiv w:val="1"/>
      <w:marLeft w:val="0"/>
      <w:marRight w:val="0"/>
      <w:marTop w:val="0"/>
      <w:marBottom w:val="0"/>
      <w:divBdr>
        <w:top w:val="none" w:sz="0" w:space="0" w:color="auto"/>
        <w:left w:val="none" w:sz="0" w:space="0" w:color="auto"/>
        <w:bottom w:val="none" w:sz="0" w:space="0" w:color="auto"/>
        <w:right w:val="none" w:sz="0" w:space="0" w:color="auto"/>
      </w:divBdr>
    </w:div>
    <w:div w:id="1084957906">
      <w:bodyDiv w:val="1"/>
      <w:marLeft w:val="0"/>
      <w:marRight w:val="0"/>
      <w:marTop w:val="0"/>
      <w:marBottom w:val="0"/>
      <w:divBdr>
        <w:top w:val="none" w:sz="0" w:space="0" w:color="auto"/>
        <w:left w:val="none" w:sz="0" w:space="0" w:color="auto"/>
        <w:bottom w:val="none" w:sz="0" w:space="0" w:color="auto"/>
        <w:right w:val="none" w:sz="0" w:space="0" w:color="auto"/>
      </w:divBdr>
    </w:div>
    <w:div w:id="1085033930">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5489827">
      <w:bodyDiv w:val="1"/>
      <w:marLeft w:val="0"/>
      <w:marRight w:val="0"/>
      <w:marTop w:val="0"/>
      <w:marBottom w:val="0"/>
      <w:divBdr>
        <w:top w:val="none" w:sz="0" w:space="0" w:color="auto"/>
        <w:left w:val="none" w:sz="0" w:space="0" w:color="auto"/>
        <w:bottom w:val="none" w:sz="0" w:space="0" w:color="auto"/>
        <w:right w:val="none" w:sz="0" w:space="0" w:color="auto"/>
      </w:divBdr>
    </w:div>
    <w:div w:id="1085567163">
      <w:bodyDiv w:val="1"/>
      <w:marLeft w:val="0"/>
      <w:marRight w:val="0"/>
      <w:marTop w:val="0"/>
      <w:marBottom w:val="0"/>
      <w:divBdr>
        <w:top w:val="none" w:sz="0" w:space="0" w:color="auto"/>
        <w:left w:val="none" w:sz="0" w:space="0" w:color="auto"/>
        <w:bottom w:val="none" w:sz="0" w:space="0" w:color="auto"/>
        <w:right w:val="none" w:sz="0" w:space="0" w:color="auto"/>
      </w:divBdr>
    </w:div>
    <w:div w:id="1085801322">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653017">
      <w:bodyDiv w:val="1"/>
      <w:marLeft w:val="0"/>
      <w:marRight w:val="0"/>
      <w:marTop w:val="0"/>
      <w:marBottom w:val="0"/>
      <w:divBdr>
        <w:top w:val="none" w:sz="0" w:space="0" w:color="auto"/>
        <w:left w:val="none" w:sz="0" w:space="0" w:color="auto"/>
        <w:bottom w:val="none" w:sz="0" w:space="0" w:color="auto"/>
        <w:right w:val="none" w:sz="0" w:space="0" w:color="auto"/>
      </w:divBdr>
    </w:div>
    <w:div w:id="1086801847">
      <w:bodyDiv w:val="1"/>
      <w:marLeft w:val="0"/>
      <w:marRight w:val="0"/>
      <w:marTop w:val="0"/>
      <w:marBottom w:val="0"/>
      <w:divBdr>
        <w:top w:val="none" w:sz="0" w:space="0" w:color="auto"/>
        <w:left w:val="none" w:sz="0" w:space="0" w:color="auto"/>
        <w:bottom w:val="none" w:sz="0" w:space="0" w:color="auto"/>
        <w:right w:val="none" w:sz="0" w:space="0" w:color="auto"/>
      </w:divBdr>
    </w:div>
    <w:div w:id="1086807139">
      <w:bodyDiv w:val="1"/>
      <w:marLeft w:val="0"/>
      <w:marRight w:val="0"/>
      <w:marTop w:val="0"/>
      <w:marBottom w:val="0"/>
      <w:divBdr>
        <w:top w:val="none" w:sz="0" w:space="0" w:color="auto"/>
        <w:left w:val="none" w:sz="0" w:space="0" w:color="auto"/>
        <w:bottom w:val="none" w:sz="0" w:space="0" w:color="auto"/>
        <w:right w:val="none" w:sz="0" w:space="0" w:color="auto"/>
      </w:divBdr>
    </w:div>
    <w:div w:id="1086851452">
      <w:bodyDiv w:val="1"/>
      <w:marLeft w:val="0"/>
      <w:marRight w:val="0"/>
      <w:marTop w:val="0"/>
      <w:marBottom w:val="0"/>
      <w:divBdr>
        <w:top w:val="none" w:sz="0" w:space="0" w:color="auto"/>
        <w:left w:val="none" w:sz="0" w:space="0" w:color="auto"/>
        <w:bottom w:val="none" w:sz="0" w:space="0" w:color="auto"/>
        <w:right w:val="none" w:sz="0" w:space="0" w:color="auto"/>
      </w:divBdr>
    </w:div>
    <w:div w:id="1086880816">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074461">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269941">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111377">
      <w:bodyDiv w:val="1"/>
      <w:marLeft w:val="0"/>
      <w:marRight w:val="0"/>
      <w:marTop w:val="0"/>
      <w:marBottom w:val="0"/>
      <w:divBdr>
        <w:top w:val="none" w:sz="0" w:space="0" w:color="auto"/>
        <w:left w:val="none" w:sz="0" w:space="0" w:color="auto"/>
        <w:bottom w:val="none" w:sz="0" w:space="0" w:color="auto"/>
        <w:right w:val="none" w:sz="0" w:space="0" w:color="auto"/>
      </w:divBdr>
    </w:div>
    <w:div w:id="1088161545">
      <w:bodyDiv w:val="1"/>
      <w:marLeft w:val="0"/>
      <w:marRight w:val="0"/>
      <w:marTop w:val="0"/>
      <w:marBottom w:val="0"/>
      <w:divBdr>
        <w:top w:val="none" w:sz="0" w:space="0" w:color="auto"/>
        <w:left w:val="none" w:sz="0" w:space="0" w:color="auto"/>
        <w:bottom w:val="none" w:sz="0" w:space="0" w:color="auto"/>
        <w:right w:val="none" w:sz="0" w:space="0" w:color="auto"/>
      </w:divBdr>
    </w:div>
    <w:div w:id="1088424711">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498666">
      <w:bodyDiv w:val="1"/>
      <w:marLeft w:val="0"/>
      <w:marRight w:val="0"/>
      <w:marTop w:val="0"/>
      <w:marBottom w:val="0"/>
      <w:divBdr>
        <w:top w:val="none" w:sz="0" w:space="0" w:color="auto"/>
        <w:left w:val="none" w:sz="0" w:space="0" w:color="auto"/>
        <w:bottom w:val="none" w:sz="0" w:space="0" w:color="auto"/>
        <w:right w:val="none" w:sz="0" w:space="0" w:color="auto"/>
      </w:divBdr>
    </w:div>
    <w:div w:id="1088504202">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89737873">
      <w:bodyDiv w:val="1"/>
      <w:marLeft w:val="0"/>
      <w:marRight w:val="0"/>
      <w:marTop w:val="0"/>
      <w:marBottom w:val="0"/>
      <w:divBdr>
        <w:top w:val="none" w:sz="0" w:space="0" w:color="auto"/>
        <w:left w:val="none" w:sz="0" w:space="0" w:color="auto"/>
        <w:bottom w:val="none" w:sz="0" w:space="0" w:color="auto"/>
        <w:right w:val="none" w:sz="0" w:space="0" w:color="auto"/>
      </w:divBdr>
    </w:div>
    <w:div w:id="1089741899">
      <w:bodyDiv w:val="1"/>
      <w:marLeft w:val="0"/>
      <w:marRight w:val="0"/>
      <w:marTop w:val="0"/>
      <w:marBottom w:val="0"/>
      <w:divBdr>
        <w:top w:val="none" w:sz="0" w:space="0" w:color="auto"/>
        <w:left w:val="none" w:sz="0" w:space="0" w:color="auto"/>
        <w:bottom w:val="none" w:sz="0" w:space="0" w:color="auto"/>
        <w:right w:val="none" w:sz="0" w:space="0" w:color="auto"/>
      </w:divBdr>
    </w:div>
    <w:div w:id="1089931000">
      <w:bodyDiv w:val="1"/>
      <w:marLeft w:val="0"/>
      <w:marRight w:val="0"/>
      <w:marTop w:val="0"/>
      <w:marBottom w:val="0"/>
      <w:divBdr>
        <w:top w:val="none" w:sz="0" w:space="0" w:color="auto"/>
        <w:left w:val="none" w:sz="0" w:space="0" w:color="auto"/>
        <w:bottom w:val="none" w:sz="0" w:space="0" w:color="auto"/>
        <w:right w:val="none" w:sz="0" w:space="0" w:color="auto"/>
      </w:divBdr>
    </w:div>
    <w:div w:id="1090195330">
      <w:bodyDiv w:val="1"/>
      <w:marLeft w:val="0"/>
      <w:marRight w:val="0"/>
      <w:marTop w:val="0"/>
      <w:marBottom w:val="0"/>
      <w:divBdr>
        <w:top w:val="none" w:sz="0" w:space="0" w:color="auto"/>
        <w:left w:val="none" w:sz="0" w:space="0" w:color="auto"/>
        <w:bottom w:val="none" w:sz="0" w:space="0" w:color="auto"/>
        <w:right w:val="none" w:sz="0" w:space="0" w:color="auto"/>
      </w:divBdr>
    </w:div>
    <w:div w:id="1090467150">
      <w:bodyDiv w:val="1"/>
      <w:marLeft w:val="0"/>
      <w:marRight w:val="0"/>
      <w:marTop w:val="0"/>
      <w:marBottom w:val="0"/>
      <w:divBdr>
        <w:top w:val="none" w:sz="0" w:space="0" w:color="auto"/>
        <w:left w:val="none" w:sz="0" w:space="0" w:color="auto"/>
        <w:bottom w:val="none" w:sz="0" w:space="0" w:color="auto"/>
        <w:right w:val="none" w:sz="0" w:space="0" w:color="auto"/>
      </w:divBdr>
    </w:div>
    <w:div w:id="1090933874">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390424">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1850619">
      <w:bodyDiv w:val="1"/>
      <w:marLeft w:val="0"/>
      <w:marRight w:val="0"/>
      <w:marTop w:val="0"/>
      <w:marBottom w:val="0"/>
      <w:divBdr>
        <w:top w:val="none" w:sz="0" w:space="0" w:color="auto"/>
        <w:left w:val="none" w:sz="0" w:space="0" w:color="auto"/>
        <w:bottom w:val="none" w:sz="0" w:space="0" w:color="auto"/>
        <w:right w:val="none" w:sz="0" w:space="0" w:color="auto"/>
      </w:divBdr>
    </w:div>
    <w:div w:id="1091973081">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2122886">
      <w:bodyDiv w:val="1"/>
      <w:marLeft w:val="0"/>
      <w:marRight w:val="0"/>
      <w:marTop w:val="0"/>
      <w:marBottom w:val="0"/>
      <w:divBdr>
        <w:top w:val="none" w:sz="0" w:space="0" w:color="auto"/>
        <w:left w:val="none" w:sz="0" w:space="0" w:color="auto"/>
        <w:bottom w:val="none" w:sz="0" w:space="0" w:color="auto"/>
        <w:right w:val="none" w:sz="0" w:space="0" w:color="auto"/>
      </w:divBdr>
    </w:div>
    <w:div w:id="1092237077">
      <w:bodyDiv w:val="1"/>
      <w:marLeft w:val="0"/>
      <w:marRight w:val="0"/>
      <w:marTop w:val="0"/>
      <w:marBottom w:val="0"/>
      <w:divBdr>
        <w:top w:val="none" w:sz="0" w:space="0" w:color="auto"/>
        <w:left w:val="none" w:sz="0" w:space="0" w:color="auto"/>
        <w:bottom w:val="none" w:sz="0" w:space="0" w:color="auto"/>
        <w:right w:val="none" w:sz="0" w:space="0" w:color="auto"/>
      </w:divBdr>
    </w:div>
    <w:div w:id="1092354238">
      <w:bodyDiv w:val="1"/>
      <w:marLeft w:val="0"/>
      <w:marRight w:val="0"/>
      <w:marTop w:val="0"/>
      <w:marBottom w:val="0"/>
      <w:divBdr>
        <w:top w:val="none" w:sz="0" w:space="0" w:color="auto"/>
        <w:left w:val="none" w:sz="0" w:space="0" w:color="auto"/>
        <w:bottom w:val="none" w:sz="0" w:space="0" w:color="auto"/>
        <w:right w:val="none" w:sz="0" w:space="0" w:color="auto"/>
      </w:divBdr>
    </w:div>
    <w:div w:id="1092581299">
      <w:bodyDiv w:val="1"/>
      <w:marLeft w:val="0"/>
      <w:marRight w:val="0"/>
      <w:marTop w:val="0"/>
      <w:marBottom w:val="0"/>
      <w:divBdr>
        <w:top w:val="none" w:sz="0" w:space="0" w:color="auto"/>
        <w:left w:val="none" w:sz="0" w:space="0" w:color="auto"/>
        <w:bottom w:val="none" w:sz="0" w:space="0" w:color="auto"/>
        <w:right w:val="none" w:sz="0" w:space="0" w:color="auto"/>
      </w:divBdr>
    </w:div>
    <w:div w:id="1092896086">
      <w:bodyDiv w:val="1"/>
      <w:marLeft w:val="0"/>
      <w:marRight w:val="0"/>
      <w:marTop w:val="0"/>
      <w:marBottom w:val="0"/>
      <w:divBdr>
        <w:top w:val="none" w:sz="0" w:space="0" w:color="auto"/>
        <w:left w:val="none" w:sz="0" w:space="0" w:color="auto"/>
        <w:bottom w:val="none" w:sz="0" w:space="0" w:color="auto"/>
        <w:right w:val="none" w:sz="0" w:space="0" w:color="auto"/>
      </w:divBdr>
    </w:div>
    <w:div w:id="1092972502">
      <w:bodyDiv w:val="1"/>
      <w:marLeft w:val="0"/>
      <w:marRight w:val="0"/>
      <w:marTop w:val="0"/>
      <w:marBottom w:val="0"/>
      <w:divBdr>
        <w:top w:val="none" w:sz="0" w:space="0" w:color="auto"/>
        <w:left w:val="none" w:sz="0" w:space="0" w:color="auto"/>
        <w:bottom w:val="none" w:sz="0" w:space="0" w:color="auto"/>
        <w:right w:val="none" w:sz="0" w:space="0" w:color="auto"/>
      </w:divBdr>
    </w:div>
    <w:div w:id="1092973048">
      <w:bodyDiv w:val="1"/>
      <w:marLeft w:val="0"/>
      <w:marRight w:val="0"/>
      <w:marTop w:val="0"/>
      <w:marBottom w:val="0"/>
      <w:divBdr>
        <w:top w:val="none" w:sz="0" w:space="0" w:color="auto"/>
        <w:left w:val="none" w:sz="0" w:space="0" w:color="auto"/>
        <w:bottom w:val="none" w:sz="0" w:space="0" w:color="auto"/>
        <w:right w:val="none" w:sz="0" w:space="0" w:color="auto"/>
      </w:divBdr>
    </w:div>
    <w:div w:id="1093209601">
      <w:bodyDiv w:val="1"/>
      <w:marLeft w:val="0"/>
      <w:marRight w:val="0"/>
      <w:marTop w:val="0"/>
      <w:marBottom w:val="0"/>
      <w:divBdr>
        <w:top w:val="none" w:sz="0" w:space="0" w:color="auto"/>
        <w:left w:val="none" w:sz="0" w:space="0" w:color="auto"/>
        <w:bottom w:val="none" w:sz="0" w:space="0" w:color="auto"/>
        <w:right w:val="none" w:sz="0" w:space="0" w:color="auto"/>
      </w:divBdr>
    </w:div>
    <w:div w:id="1093238648">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283991">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3629726">
      <w:bodyDiv w:val="1"/>
      <w:marLeft w:val="0"/>
      <w:marRight w:val="0"/>
      <w:marTop w:val="0"/>
      <w:marBottom w:val="0"/>
      <w:divBdr>
        <w:top w:val="none" w:sz="0" w:space="0" w:color="auto"/>
        <w:left w:val="none" w:sz="0" w:space="0" w:color="auto"/>
        <w:bottom w:val="none" w:sz="0" w:space="0" w:color="auto"/>
        <w:right w:val="none" w:sz="0" w:space="0" w:color="auto"/>
      </w:divBdr>
    </w:div>
    <w:div w:id="1093743113">
      <w:bodyDiv w:val="1"/>
      <w:marLeft w:val="0"/>
      <w:marRight w:val="0"/>
      <w:marTop w:val="0"/>
      <w:marBottom w:val="0"/>
      <w:divBdr>
        <w:top w:val="none" w:sz="0" w:space="0" w:color="auto"/>
        <w:left w:val="none" w:sz="0" w:space="0" w:color="auto"/>
        <w:bottom w:val="none" w:sz="0" w:space="0" w:color="auto"/>
        <w:right w:val="none" w:sz="0" w:space="0" w:color="auto"/>
      </w:divBdr>
    </w:div>
    <w:div w:id="1093940669">
      <w:bodyDiv w:val="1"/>
      <w:marLeft w:val="0"/>
      <w:marRight w:val="0"/>
      <w:marTop w:val="0"/>
      <w:marBottom w:val="0"/>
      <w:divBdr>
        <w:top w:val="none" w:sz="0" w:space="0" w:color="auto"/>
        <w:left w:val="none" w:sz="0" w:space="0" w:color="auto"/>
        <w:bottom w:val="none" w:sz="0" w:space="0" w:color="auto"/>
        <w:right w:val="none" w:sz="0" w:space="0" w:color="auto"/>
      </w:divBdr>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279716">
      <w:bodyDiv w:val="1"/>
      <w:marLeft w:val="0"/>
      <w:marRight w:val="0"/>
      <w:marTop w:val="0"/>
      <w:marBottom w:val="0"/>
      <w:divBdr>
        <w:top w:val="none" w:sz="0" w:space="0" w:color="auto"/>
        <w:left w:val="none" w:sz="0" w:space="0" w:color="auto"/>
        <w:bottom w:val="none" w:sz="0" w:space="0" w:color="auto"/>
        <w:right w:val="none" w:sz="0" w:space="0" w:color="auto"/>
      </w:divBdr>
    </w:div>
    <w:div w:id="109432504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589333">
      <w:bodyDiv w:val="1"/>
      <w:marLeft w:val="0"/>
      <w:marRight w:val="0"/>
      <w:marTop w:val="0"/>
      <w:marBottom w:val="0"/>
      <w:divBdr>
        <w:top w:val="none" w:sz="0" w:space="0" w:color="auto"/>
        <w:left w:val="none" w:sz="0" w:space="0" w:color="auto"/>
        <w:bottom w:val="none" w:sz="0" w:space="0" w:color="auto"/>
        <w:right w:val="none" w:sz="0" w:space="0" w:color="auto"/>
      </w:divBdr>
    </w:div>
    <w:div w:id="1094665653">
      <w:bodyDiv w:val="1"/>
      <w:marLeft w:val="0"/>
      <w:marRight w:val="0"/>
      <w:marTop w:val="0"/>
      <w:marBottom w:val="0"/>
      <w:divBdr>
        <w:top w:val="none" w:sz="0" w:space="0" w:color="auto"/>
        <w:left w:val="none" w:sz="0" w:space="0" w:color="auto"/>
        <w:bottom w:val="none" w:sz="0" w:space="0" w:color="auto"/>
        <w:right w:val="none" w:sz="0" w:space="0" w:color="auto"/>
      </w:divBdr>
    </w:div>
    <w:div w:id="109466902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4659">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4941696">
      <w:bodyDiv w:val="1"/>
      <w:marLeft w:val="0"/>
      <w:marRight w:val="0"/>
      <w:marTop w:val="0"/>
      <w:marBottom w:val="0"/>
      <w:divBdr>
        <w:top w:val="none" w:sz="0" w:space="0" w:color="auto"/>
        <w:left w:val="none" w:sz="0" w:space="0" w:color="auto"/>
        <w:bottom w:val="none" w:sz="0" w:space="0" w:color="auto"/>
        <w:right w:val="none" w:sz="0" w:space="0" w:color="auto"/>
      </w:divBdr>
    </w:div>
    <w:div w:id="1095050212">
      <w:bodyDiv w:val="1"/>
      <w:marLeft w:val="0"/>
      <w:marRight w:val="0"/>
      <w:marTop w:val="0"/>
      <w:marBottom w:val="0"/>
      <w:divBdr>
        <w:top w:val="none" w:sz="0" w:space="0" w:color="auto"/>
        <w:left w:val="none" w:sz="0" w:space="0" w:color="auto"/>
        <w:bottom w:val="none" w:sz="0" w:space="0" w:color="auto"/>
        <w:right w:val="none" w:sz="0" w:space="0" w:color="auto"/>
      </w:divBdr>
    </w:div>
    <w:div w:id="1095326408">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438522">
      <w:bodyDiv w:val="1"/>
      <w:marLeft w:val="0"/>
      <w:marRight w:val="0"/>
      <w:marTop w:val="0"/>
      <w:marBottom w:val="0"/>
      <w:divBdr>
        <w:top w:val="none" w:sz="0" w:space="0" w:color="auto"/>
        <w:left w:val="none" w:sz="0" w:space="0" w:color="auto"/>
        <w:bottom w:val="none" w:sz="0" w:space="0" w:color="auto"/>
        <w:right w:val="none" w:sz="0" w:space="0" w:color="auto"/>
      </w:divBdr>
    </w:div>
    <w:div w:id="1095516896">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250282">
      <w:bodyDiv w:val="1"/>
      <w:marLeft w:val="0"/>
      <w:marRight w:val="0"/>
      <w:marTop w:val="0"/>
      <w:marBottom w:val="0"/>
      <w:divBdr>
        <w:top w:val="none" w:sz="0" w:space="0" w:color="auto"/>
        <w:left w:val="none" w:sz="0" w:space="0" w:color="auto"/>
        <w:bottom w:val="none" w:sz="0" w:space="0" w:color="auto"/>
        <w:right w:val="none" w:sz="0" w:space="0" w:color="auto"/>
      </w:divBdr>
    </w:div>
    <w:div w:id="1096368439">
      <w:bodyDiv w:val="1"/>
      <w:marLeft w:val="0"/>
      <w:marRight w:val="0"/>
      <w:marTop w:val="0"/>
      <w:marBottom w:val="0"/>
      <w:divBdr>
        <w:top w:val="none" w:sz="0" w:space="0" w:color="auto"/>
        <w:left w:val="none" w:sz="0" w:space="0" w:color="auto"/>
        <w:bottom w:val="none" w:sz="0" w:space="0" w:color="auto"/>
        <w:right w:val="none" w:sz="0" w:space="0" w:color="auto"/>
      </w:divBdr>
    </w:div>
    <w:div w:id="1096369402">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07432">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826268">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018769">
      <w:bodyDiv w:val="1"/>
      <w:marLeft w:val="0"/>
      <w:marRight w:val="0"/>
      <w:marTop w:val="0"/>
      <w:marBottom w:val="0"/>
      <w:divBdr>
        <w:top w:val="none" w:sz="0" w:space="0" w:color="auto"/>
        <w:left w:val="none" w:sz="0" w:space="0" w:color="auto"/>
        <w:bottom w:val="none" w:sz="0" w:space="0" w:color="auto"/>
        <w:right w:val="none" w:sz="0" w:space="0" w:color="auto"/>
      </w:divBdr>
    </w:div>
    <w:div w:id="1097212719">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336183">
      <w:bodyDiv w:val="1"/>
      <w:marLeft w:val="0"/>
      <w:marRight w:val="0"/>
      <w:marTop w:val="0"/>
      <w:marBottom w:val="0"/>
      <w:divBdr>
        <w:top w:val="none" w:sz="0" w:space="0" w:color="auto"/>
        <w:left w:val="none" w:sz="0" w:space="0" w:color="auto"/>
        <w:bottom w:val="none" w:sz="0" w:space="0" w:color="auto"/>
        <w:right w:val="none" w:sz="0" w:space="0" w:color="auto"/>
      </w:divBdr>
    </w:div>
    <w:div w:id="1097751001">
      <w:bodyDiv w:val="1"/>
      <w:marLeft w:val="0"/>
      <w:marRight w:val="0"/>
      <w:marTop w:val="0"/>
      <w:marBottom w:val="0"/>
      <w:divBdr>
        <w:top w:val="none" w:sz="0" w:space="0" w:color="auto"/>
        <w:left w:val="none" w:sz="0" w:space="0" w:color="auto"/>
        <w:bottom w:val="none" w:sz="0" w:space="0" w:color="auto"/>
        <w:right w:val="none" w:sz="0" w:space="0" w:color="auto"/>
      </w:divBdr>
    </w:div>
    <w:div w:id="109782346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7867768">
      <w:bodyDiv w:val="1"/>
      <w:marLeft w:val="0"/>
      <w:marRight w:val="0"/>
      <w:marTop w:val="0"/>
      <w:marBottom w:val="0"/>
      <w:divBdr>
        <w:top w:val="none" w:sz="0" w:space="0" w:color="auto"/>
        <w:left w:val="none" w:sz="0" w:space="0" w:color="auto"/>
        <w:bottom w:val="none" w:sz="0" w:space="0" w:color="auto"/>
        <w:right w:val="none" w:sz="0" w:space="0" w:color="auto"/>
      </w:divBdr>
    </w:div>
    <w:div w:id="1098066938">
      <w:bodyDiv w:val="1"/>
      <w:marLeft w:val="0"/>
      <w:marRight w:val="0"/>
      <w:marTop w:val="0"/>
      <w:marBottom w:val="0"/>
      <w:divBdr>
        <w:top w:val="none" w:sz="0" w:space="0" w:color="auto"/>
        <w:left w:val="none" w:sz="0" w:space="0" w:color="auto"/>
        <w:bottom w:val="none" w:sz="0" w:space="0" w:color="auto"/>
        <w:right w:val="none" w:sz="0" w:space="0" w:color="auto"/>
      </w:divBdr>
    </w:div>
    <w:div w:id="1098139072">
      <w:bodyDiv w:val="1"/>
      <w:marLeft w:val="0"/>
      <w:marRight w:val="0"/>
      <w:marTop w:val="0"/>
      <w:marBottom w:val="0"/>
      <w:divBdr>
        <w:top w:val="none" w:sz="0" w:space="0" w:color="auto"/>
        <w:left w:val="none" w:sz="0" w:space="0" w:color="auto"/>
        <w:bottom w:val="none" w:sz="0" w:space="0" w:color="auto"/>
        <w:right w:val="none" w:sz="0" w:space="0" w:color="auto"/>
      </w:divBdr>
    </w:div>
    <w:div w:id="1098405343">
      <w:bodyDiv w:val="1"/>
      <w:marLeft w:val="0"/>
      <w:marRight w:val="0"/>
      <w:marTop w:val="0"/>
      <w:marBottom w:val="0"/>
      <w:divBdr>
        <w:top w:val="none" w:sz="0" w:space="0" w:color="auto"/>
        <w:left w:val="none" w:sz="0" w:space="0" w:color="auto"/>
        <w:bottom w:val="none" w:sz="0" w:space="0" w:color="auto"/>
        <w:right w:val="none" w:sz="0" w:space="0" w:color="auto"/>
      </w:divBdr>
    </w:div>
    <w:div w:id="1098409620">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8986134">
      <w:bodyDiv w:val="1"/>
      <w:marLeft w:val="0"/>
      <w:marRight w:val="0"/>
      <w:marTop w:val="0"/>
      <w:marBottom w:val="0"/>
      <w:divBdr>
        <w:top w:val="none" w:sz="0" w:space="0" w:color="auto"/>
        <w:left w:val="none" w:sz="0" w:space="0" w:color="auto"/>
        <w:bottom w:val="none" w:sz="0" w:space="0" w:color="auto"/>
        <w:right w:val="none" w:sz="0" w:space="0" w:color="auto"/>
      </w:divBdr>
    </w:div>
    <w:div w:id="1099104787">
      <w:bodyDiv w:val="1"/>
      <w:marLeft w:val="0"/>
      <w:marRight w:val="0"/>
      <w:marTop w:val="0"/>
      <w:marBottom w:val="0"/>
      <w:divBdr>
        <w:top w:val="none" w:sz="0" w:space="0" w:color="auto"/>
        <w:left w:val="none" w:sz="0" w:space="0" w:color="auto"/>
        <w:bottom w:val="none" w:sz="0" w:space="0" w:color="auto"/>
        <w:right w:val="none" w:sz="0" w:space="0" w:color="auto"/>
      </w:divBdr>
    </w:div>
    <w:div w:id="1099136904">
      <w:bodyDiv w:val="1"/>
      <w:marLeft w:val="0"/>
      <w:marRight w:val="0"/>
      <w:marTop w:val="0"/>
      <w:marBottom w:val="0"/>
      <w:divBdr>
        <w:top w:val="none" w:sz="0" w:space="0" w:color="auto"/>
        <w:left w:val="none" w:sz="0" w:space="0" w:color="auto"/>
        <w:bottom w:val="none" w:sz="0" w:space="0" w:color="auto"/>
        <w:right w:val="none" w:sz="0" w:space="0" w:color="auto"/>
      </w:divBdr>
    </w:div>
    <w:div w:id="1099182005">
      <w:bodyDiv w:val="1"/>
      <w:marLeft w:val="0"/>
      <w:marRight w:val="0"/>
      <w:marTop w:val="0"/>
      <w:marBottom w:val="0"/>
      <w:divBdr>
        <w:top w:val="none" w:sz="0" w:space="0" w:color="auto"/>
        <w:left w:val="none" w:sz="0" w:space="0" w:color="auto"/>
        <w:bottom w:val="none" w:sz="0" w:space="0" w:color="auto"/>
        <w:right w:val="none" w:sz="0" w:space="0" w:color="auto"/>
      </w:divBdr>
    </w:div>
    <w:div w:id="1099450770">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099763125">
      <w:bodyDiv w:val="1"/>
      <w:marLeft w:val="0"/>
      <w:marRight w:val="0"/>
      <w:marTop w:val="0"/>
      <w:marBottom w:val="0"/>
      <w:divBdr>
        <w:top w:val="none" w:sz="0" w:space="0" w:color="auto"/>
        <w:left w:val="none" w:sz="0" w:space="0" w:color="auto"/>
        <w:bottom w:val="none" w:sz="0" w:space="0" w:color="auto"/>
        <w:right w:val="none" w:sz="0" w:space="0" w:color="auto"/>
      </w:divBdr>
    </w:div>
    <w:div w:id="1100638134">
      <w:bodyDiv w:val="1"/>
      <w:marLeft w:val="0"/>
      <w:marRight w:val="0"/>
      <w:marTop w:val="0"/>
      <w:marBottom w:val="0"/>
      <w:divBdr>
        <w:top w:val="none" w:sz="0" w:space="0" w:color="auto"/>
        <w:left w:val="none" w:sz="0" w:space="0" w:color="auto"/>
        <w:bottom w:val="none" w:sz="0" w:space="0" w:color="auto"/>
        <w:right w:val="none" w:sz="0" w:space="0" w:color="auto"/>
      </w:divBdr>
    </w:div>
    <w:div w:id="1100640546">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026400">
      <w:bodyDiv w:val="1"/>
      <w:marLeft w:val="0"/>
      <w:marRight w:val="0"/>
      <w:marTop w:val="0"/>
      <w:marBottom w:val="0"/>
      <w:divBdr>
        <w:top w:val="none" w:sz="0" w:space="0" w:color="auto"/>
        <w:left w:val="none" w:sz="0" w:space="0" w:color="auto"/>
        <w:bottom w:val="none" w:sz="0" w:space="0" w:color="auto"/>
        <w:right w:val="none" w:sz="0" w:space="0" w:color="auto"/>
      </w:divBdr>
    </w:div>
    <w:div w:id="1101027889">
      <w:bodyDiv w:val="1"/>
      <w:marLeft w:val="0"/>
      <w:marRight w:val="0"/>
      <w:marTop w:val="0"/>
      <w:marBottom w:val="0"/>
      <w:divBdr>
        <w:top w:val="none" w:sz="0" w:space="0" w:color="auto"/>
        <w:left w:val="none" w:sz="0" w:space="0" w:color="auto"/>
        <w:bottom w:val="none" w:sz="0" w:space="0" w:color="auto"/>
        <w:right w:val="none" w:sz="0" w:space="0" w:color="auto"/>
      </w:divBdr>
    </w:div>
    <w:div w:id="1101102215">
      <w:bodyDiv w:val="1"/>
      <w:marLeft w:val="0"/>
      <w:marRight w:val="0"/>
      <w:marTop w:val="0"/>
      <w:marBottom w:val="0"/>
      <w:divBdr>
        <w:top w:val="none" w:sz="0" w:space="0" w:color="auto"/>
        <w:left w:val="none" w:sz="0" w:space="0" w:color="auto"/>
        <w:bottom w:val="none" w:sz="0" w:space="0" w:color="auto"/>
        <w:right w:val="none" w:sz="0" w:space="0" w:color="auto"/>
      </w:divBdr>
    </w:div>
    <w:div w:id="1101144324">
      <w:bodyDiv w:val="1"/>
      <w:marLeft w:val="0"/>
      <w:marRight w:val="0"/>
      <w:marTop w:val="0"/>
      <w:marBottom w:val="0"/>
      <w:divBdr>
        <w:top w:val="none" w:sz="0" w:space="0" w:color="auto"/>
        <w:left w:val="none" w:sz="0" w:space="0" w:color="auto"/>
        <w:bottom w:val="none" w:sz="0" w:space="0" w:color="auto"/>
        <w:right w:val="none" w:sz="0" w:space="0" w:color="auto"/>
      </w:divBdr>
    </w:div>
    <w:div w:id="1101147724">
      <w:bodyDiv w:val="1"/>
      <w:marLeft w:val="0"/>
      <w:marRight w:val="0"/>
      <w:marTop w:val="0"/>
      <w:marBottom w:val="0"/>
      <w:divBdr>
        <w:top w:val="none" w:sz="0" w:space="0" w:color="auto"/>
        <w:left w:val="none" w:sz="0" w:space="0" w:color="auto"/>
        <w:bottom w:val="none" w:sz="0" w:space="0" w:color="auto"/>
        <w:right w:val="none" w:sz="0" w:space="0" w:color="auto"/>
      </w:divBdr>
    </w:div>
    <w:div w:id="1101220712">
      <w:bodyDiv w:val="1"/>
      <w:marLeft w:val="0"/>
      <w:marRight w:val="0"/>
      <w:marTop w:val="0"/>
      <w:marBottom w:val="0"/>
      <w:divBdr>
        <w:top w:val="none" w:sz="0" w:space="0" w:color="auto"/>
        <w:left w:val="none" w:sz="0" w:space="0" w:color="auto"/>
        <w:bottom w:val="none" w:sz="0" w:space="0" w:color="auto"/>
        <w:right w:val="none" w:sz="0" w:space="0" w:color="auto"/>
      </w:divBdr>
    </w:div>
    <w:div w:id="1101536275">
      <w:bodyDiv w:val="1"/>
      <w:marLeft w:val="0"/>
      <w:marRight w:val="0"/>
      <w:marTop w:val="0"/>
      <w:marBottom w:val="0"/>
      <w:divBdr>
        <w:top w:val="none" w:sz="0" w:space="0" w:color="auto"/>
        <w:left w:val="none" w:sz="0" w:space="0" w:color="auto"/>
        <w:bottom w:val="none" w:sz="0" w:space="0" w:color="auto"/>
        <w:right w:val="none" w:sz="0" w:space="0" w:color="auto"/>
      </w:divBdr>
    </w:div>
    <w:div w:id="1101608823">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685489">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142051">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795347">
      <w:bodyDiv w:val="1"/>
      <w:marLeft w:val="0"/>
      <w:marRight w:val="0"/>
      <w:marTop w:val="0"/>
      <w:marBottom w:val="0"/>
      <w:divBdr>
        <w:top w:val="none" w:sz="0" w:space="0" w:color="auto"/>
        <w:left w:val="none" w:sz="0" w:space="0" w:color="auto"/>
        <w:bottom w:val="none" w:sz="0" w:space="0" w:color="auto"/>
        <w:right w:val="none" w:sz="0" w:space="0" w:color="auto"/>
      </w:divBdr>
    </w:div>
    <w:div w:id="1102800137">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4157180">
      <w:bodyDiv w:val="1"/>
      <w:marLeft w:val="0"/>
      <w:marRight w:val="0"/>
      <w:marTop w:val="0"/>
      <w:marBottom w:val="0"/>
      <w:divBdr>
        <w:top w:val="none" w:sz="0" w:space="0" w:color="auto"/>
        <w:left w:val="none" w:sz="0" w:space="0" w:color="auto"/>
        <w:bottom w:val="none" w:sz="0" w:space="0" w:color="auto"/>
        <w:right w:val="none" w:sz="0" w:space="0" w:color="auto"/>
      </w:divBdr>
    </w:div>
    <w:div w:id="1104307962">
      <w:bodyDiv w:val="1"/>
      <w:marLeft w:val="0"/>
      <w:marRight w:val="0"/>
      <w:marTop w:val="0"/>
      <w:marBottom w:val="0"/>
      <w:divBdr>
        <w:top w:val="none" w:sz="0" w:space="0" w:color="auto"/>
        <w:left w:val="none" w:sz="0" w:space="0" w:color="auto"/>
        <w:bottom w:val="none" w:sz="0" w:space="0" w:color="auto"/>
        <w:right w:val="none" w:sz="0" w:space="0" w:color="auto"/>
      </w:divBdr>
    </w:div>
    <w:div w:id="1104544382">
      <w:bodyDiv w:val="1"/>
      <w:marLeft w:val="0"/>
      <w:marRight w:val="0"/>
      <w:marTop w:val="0"/>
      <w:marBottom w:val="0"/>
      <w:divBdr>
        <w:top w:val="none" w:sz="0" w:space="0" w:color="auto"/>
        <w:left w:val="none" w:sz="0" w:space="0" w:color="auto"/>
        <w:bottom w:val="none" w:sz="0" w:space="0" w:color="auto"/>
        <w:right w:val="none" w:sz="0" w:space="0" w:color="auto"/>
      </w:divBdr>
    </w:div>
    <w:div w:id="1104766308">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5148364">
      <w:bodyDiv w:val="1"/>
      <w:marLeft w:val="0"/>
      <w:marRight w:val="0"/>
      <w:marTop w:val="0"/>
      <w:marBottom w:val="0"/>
      <w:divBdr>
        <w:top w:val="none" w:sz="0" w:space="0" w:color="auto"/>
        <w:left w:val="none" w:sz="0" w:space="0" w:color="auto"/>
        <w:bottom w:val="none" w:sz="0" w:space="0" w:color="auto"/>
        <w:right w:val="none" w:sz="0" w:space="0" w:color="auto"/>
      </w:divBdr>
    </w:div>
    <w:div w:id="1105491702">
      <w:bodyDiv w:val="1"/>
      <w:marLeft w:val="0"/>
      <w:marRight w:val="0"/>
      <w:marTop w:val="0"/>
      <w:marBottom w:val="0"/>
      <w:divBdr>
        <w:top w:val="none" w:sz="0" w:space="0" w:color="auto"/>
        <w:left w:val="none" w:sz="0" w:space="0" w:color="auto"/>
        <w:bottom w:val="none" w:sz="0" w:space="0" w:color="auto"/>
        <w:right w:val="none" w:sz="0" w:space="0" w:color="auto"/>
      </w:divBdr>
    </w:div>
    <w:div w:id="1105539970">
      <w:bodyDiv w:val="1"/>
      <w:marLeft w:val="0"/>
      <w:marRight w:val="0"/>
      <w:marTop w:val="0"/>
      <w:marBottom w:val="0"/>
      <w:divBdr>
        <w:top w:val="none" w:sz="0" w:space="0" w:color="auto"/>
        <w:left w:val="none" w:sz="0" w:space="0" w:color="auto"/>
        <w:bottom w:val="none" w:sz="0" w:space="0" w:color="auto"/>
        <w:right w:val="none" w:sz="0" w:space="0" w:color="auto"/>
      </w:divBdr>
    </w:div>
    <w:div w:id="1105807885">
      <w:bodyDiv w:val="1"/>
      <w:marLeft w:val="0"/>
      <w:marRight w:val="0"/>
      <w:marTop w:val="0"/>
      <w:marBottom w:val="0"/>
      <w:divBdr>
        <w:top w:val="none" w:sz="0" w:space="0" w:color="auto"/>
        <w:left w:val="none" w:sz="0" w:space="0" w:color="auto"/>
        <w:bottom w:val="none" w:sz="0" w:space="0" w:color="auto"/>
        <w:right w:val="none" w:sz="0" w:space="0" w:color="auto"/>
      </w:divBdr>
    </w:div>
    <w:div w:id="110587877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196365">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6540265">
      <w:bodyDiv w:val="1"/>
      <w:marLeft w:val="0"/>
      <w:marRight w:val="0"/>
      <w:marTop w:val="0"/>
      <w:marBottom w:val="0"/>
      <w:divBdr>
        <w:top w:val="none" w:sz="0" w:space="0" w:color="auto"/>
        <w:left w:val="none" w:sz="0" w:space="0" w:color="auto"/>
        <w:bottom w:val="none" w:sz="0" w:space="0" w:color="auto"/>
        <w:right w:val="none" w:sz="0" w:space="0" w:color="auto"/>
      </w:divBdr>
    </w:div>
    <w:div w:id="1106658417">
      <w:bodyDiv w:val="1"/>
      <w:marLeft w:val="0"/>
      <w:marRight w:val="0"/>
      <w:marTop w:val="0"/>
      <w:marBottom w:val="0"/>
      <w:divBdr>
        <w:top w:val="none" w:sz="0" w:space="0" w:color="auto"/>
        <w:left w:val="none" w:sz="0" w:space="0" w:color="auto"/>
        <w:bottom w:val="none" w:sz="0" w:space="0" w:color="auto"/>
        <w:right w:val="none" w:sz="0" w:space="0" w:color="auto"/>
      </w:divBdr>
    </w:div>
    <w:div w:id="1107046345">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7698529">
      <w:bodyDiv w:val="1"/>
      <w:marLeft w:val="0"/>
      <w:marRight w:val="0"/>
      <w:marTop w:val="0"/>
      <w:marBottom w:val="0"/>
      <w:divBdr>
        <w:top w:val="none" w:sz="0" w:space="0" w:color="auto"/>
        <w:left w:val="none" w:sz="0" w:space="0" w:color="auto"/>
        <w:bottom w:val="none" w:sz="0" w:space="0" w:color="auto"/>
        <w:right w:val="none" w:sz="0" w:space="0" w:color="auto"/>
      </w:divBdr>
    </w:div>
    <w:div w:id="1107848763">
      <w:bodyDiv w:val="1"/>
      <w:marLeft w:val="0"/>
      <w:marRight w:val="0"/>
      <w:marTop w:val="0"/>
      <w:marBottom w:val="0"/>
      <w:divBdr>
        <w:top w:val="none" w:sz="0" w:space="0" w:color="auto"/>
        <w:left w:val="none" w:sz="0" w:space="0" w:color="auto"/>
        <w:bottom w:val="none" w:sz="0" w:space="0" w:color="auto"/>
        <w:right w:val="none" w:sz="0" w:space="0" w:color="auto"/>
      </w:divBdr>
    </w:div>
    <w:div w:id="1108046779">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8542326">
      <w:bodyDiv w:val="1"/>
      <w:marLeft w:val="0"/>
      <w:marRight w:val="0"/>
      <w:marTop w:val="0"/>
      <w:marBottom w:val="0"/>
      <w:divBdr>
        <w:top w:val="none" w:sz="0" w:space="0" w:color="auto"/>
        <w:left w:val="none" w:sz="0" w:space="0" w:color="auto"/>
        <w:bottom w:val="none" w:sz="0" w:space="0" w:color="auto"/>
        <w:right w:val="none" w:sz="0" w:space="0" w:color="auto"/>
      </w:divBdr>
    </w:div>
    <w:div w:id="1108890361">
      <w:bodyDiv w:val="1"/>
      <w:marLeft w:val="0"/>
      <w:marRight w:val="0"/>
      <w:marTop w:val="0"/>
      <w:marBottom w:val="0"/>
      <w:divBdr>
        <w:top w:val="none" w:sz="0" w:space="0" w:color="auto"/>
        <w:left w:val="none" w:sz="0" w:space="0" w:color="auto"/>
        <w:bottom w:val="none" w:sz="0" w:space="0" w:color="auto"/>
        <w:right w:val="none" w:sz="0" w:space="0" w:color="auto"/>
      </w:divBdr>
    </w:div>
    <w:div w:id="1108895295">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228541844">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 w:id="1320425293">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sChild>
        </w:div>
        <w:div w:id="1552955411">
          <w:marLeft w:val="0"/>
          <w:marRight w:val="0"/>
          <w:marTop w:val="0"/>
          <w:marBottom w:val="0"/>
          <w:divBdr>
            <w:top w:val="none" w:sz="0" w:space="0" w:color="auto"/>
            <w:left w:val="none" w:sz="0" w:space="0" w:color="auto"/>
            <w:bottom w:val="none" w:sz="0" w:space="0" w:color="auto"/>
            <w:right w:val="none" w:sz="0" w:space="0" w:color="auto"/>
          </w:divBdr>
        </w:div>
        <w:div w:id="1944341052">
          <w:marLeft w:val="0"/>
          <w:marRight w:val="0"/>
          <w:marTop w:val="0"/>
          <w:marBottom w:val="0"/>
          <w:divBdr>
            <w:top w:val="none" w:sz="0" w:space="0" w:color="auto"/>
            <w:left w:val="none" w:sz="0" w:space="0" w:color="auto"/>
            <w:bottom w:val="none" w:sz="0" w:space="0" w:color="auto"/>
            <w:right w:val="none" w:sz="0" w:space="0" w:color="auto"/>
          </w:divBdr>
        </w:div>
      </w:divsChild>
    </w:div>
    <w:div w:id="1109735094">
      <w:bodyDiv w:val="1"/>
      <w:marLeft w:val="0"/>
      <w:marRight w:val="0"/>
      <w:marTop w:val="0"/>
      <w:marBottom w:val="0"/>
      <w:divBdr>
        <w:top w:val="none" w:sz="0" w:space="0" w:color="auto"/>
        <w:left w:val="none" w:sz="0" w:space="0" w:color="auto"/>
        <w:bottom w:val="none" w:sz="0" w:space="0" w:color="auto"/>
        <w:right w:val="none" w:sz="0" w:space="0" w:color="auto"/>
      </w:divBdr>
    </w:div>
    <w:div w:id="1109738745">
      <w:bodyDiv w:val="1"/>
      <w:marLeft w:val="0"/>
      <w:marRight w:val="0"/>
      <w:marTop w:val="0"/>
      <w:marBottom w:val="0"/>
      <w:divBdr>
        <w:top w:val="none" w:sz="0" w:space="0" w:color="auto"/>
        <w:left w:val="none" w:sz="0" w:space="0" w:color="auto"/>
        <w:bottom w:val="none" w:sz="0" w:space="0" w:color="auto"/>
        <w:right w:val="none" w:sz="0" w:space="0" w:color="auto"/>
      </w:divBdr>
    </w:div>
    <w:div w:id="1109815246">
      <w:bodyDiv w:val="1"/>
      <w:marLeft w:val="0"/>
      <w:marRight w:val="0"/>
      <w:marTop w:val="0"/>
      <w:marBottom w:val="0"/>
      <w:divBdr>
        <w:top w:val="none" w:sz="0" w:space="0" w:color="auto"/>
        <w:left w:val="none" w:sz="0" w:space="0" w:color="auto"/>
        <w:bottom w:val="none" w:sz="0" w:space="0" w:color="auto"/>
        <w:right w:val="none" w:sz="0" w:space="0" w:color="auto"/>
      </w:divBdr>
    </w:div>
    <w:div w:id="1109937475">
      <w:bodyDiv w:val="1"/>
      <w:marLeft w:val="0"/>
      <w:marRight w:val="0"/>
      <w:marTop w:val="0"/>
      <w:marBottom w:val="0"/>
      <w:divBdr>
        <w:top w:val="none" w:sz="0" w:space="0" w:color="auto"/>
        <w:left w:val="none" w:sz="0" w:space="0" w:color="auto"/>
        <w:bottom w:val="none" w:sz="0" w:space="0" w:color="auto"/>
        <w:right w:val="none" w:sz="0" w:space="0" w:color="auto"/>
      </w:divBdr>
    </w:div>
    <w:div w:id="1110126347">
      <w:bodyDiv w:val="1"/>
      <w:marLeft w:val="0"/>
      <w:marRight w:val="0"/>
      <w:marTop w:val="0"/>
      <w:marBottom w:val="0"/>
      <w:divBdr>
        <w:top w:val="none" w:sz="0" w:space="0" w:color="auto"/>
        <w:left w:val="none" w:sz="0" w:space="0" w:color="auto"/>
        <w:bottom w:val="none" w:sz="0" w:space="0" w:color="auto"/>
        <w:right w:val="none" w:sz="0" w:space="0" w:color="auto"/>
      </w:divBdr>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471487">
      <w:bodyDiv w:val="1"/>
      <w:marLeft w:val="0"/>
      <w:marRight w:val="0"/>
      <w:marTop w:val="0"/>
      <w:marBottom w:val="0"/>
      <w:divBdr>
        <w:top w:val="none" w:sz="0" w:space="0" w:color="auto"/>
        <w:left w:val="none" w:sz="0" w:space="0" w:color="auto"/>
        <w:bottom w:val="none" w:sz="0" w:space="0" w:color="auto"/>
        <w:right w:val="none" w:sz="0" w:space="0" w:color="auto"/>
      </w:divBdr>
    </w:div>
    <w:div w:id="1110704706">
      <w:bodyDiv w:val="1"/>
      <w:marLeft w:val="0"/>
      <w:marRight w:val="0"/>
      <w:marTop w:val="0"/>
      <w:marBottom w:val="0"/>
      <w:divBdr>
        <w:top w:val="none" w:sz="0" w:space="0" w:color="auto"/>
        <w:left w:val="none" w:sz="0" w:space="0" w:color="auto"/>
        <w:bottom w:val="none" w:sz="0" w:space="0" w:color="auto"/>
        <w:right w:val="none" w:sz="0" w:space="0" w:color="auto"/>
      </w:divBdr>
    </w:div>
    <w:div w:id="1110855398">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0977411">
      <w:bodyDiv w:val="1"/>
      <w:marLeft w:val="0"/>
      <w:marRight w:val="0"/>
      <w:marTop w:val="0"/>
      <w:marBottom w:val="0"/>
      <w:divBdr>
        <w:top w:val="none" w:sz="0" w:space="0" w:color="auto"/>
        <w:left w:val="none" w:sz="0" w:space="0" w:color="auto"/>
        <w:bottom w:val="none" w:sz="0" w:space="0" w:color="auto"/>
        <w:right w:val="none" w:sz="0" w:space="0" w:color="auto"/>
      </w:divBdr>
    </w:div>
    <w:div w:id="1111433389">
      <w:bodyDiv w:val="1"/>
      <w:marLeft w:val="0"/>
      <w:marRight w:val="0"/>
      <w:marTop w:val="0"/>
      <w:marBottom w:val="0"/>
      <w:divBdr>
        <w:top w:val="none" w:sz="0" w:space="0" w:color="auto"/>
        <w:left w:val="none" w:sz="0" w:space="0" w:color="auto"/>
        <w:bottom w:val="none" w:sz="0" w:space="0" w:color="auto"/>
        <w:right w:val="none" w:sz="0" w:space="0" w:color="auto"/>
      </w:divBdr>
    </w:div>
    <w:div w:id="1111777533">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171662">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287345">
      <w:bodyDiv w:val="1"/>
      <w:marLeft w:val="0"/>
      <w:marRight w:val="0"/>
      <w:marTop w:val="0"/>
      <w:marBottom w:val="0"/>
      <w:divBdr>
        <w:top w:val="none" w:sz="0" w:space="0" w:color="auto"/>
        <w:left w:val="none" w:sz="0" w:space="0" w:color="auto"/>
        <w:bottom w:val="none" w:sz="0" w:space="0" w:color="auto"/>
        <w:right w:val="none" w:sz="0" w:space="0" w:color="auto"/>
      </w:divBdr>
    </w:div>
    <w:div w:id="1112357434">
      <w:bodyDiv w:val="1"/>
      <w:marLeft w:val="0"/>
      <w:marRight w:val="0"/>
      <w:marTop w:val="0"/>
      <w:marBottom w:val="0"/>
      <w:divBdr>
        <w:top w:val="none" w:sz="0" w:space="0" w:color="auto"/>
        <w:left w:val="none" w:sz="0" w:space="0" w:color="auto"/>
        <w:bottom w:val="none" w:sz="0" w:space="0" w:color="auto"/>
        <w:right w:val="none" w:sz="0" w:space="0" w:color="auto"/>
      </w:divBdr>
    </w:div>
    <w:div w:id="1112557807">
      <w:bodyDiv w:val="1"/>
      <w:marLeft w:val="0"/>
      <w:marRight w:val="0"/>
      <w:marTop w:val="0"/>
      <w:marBottom w:val="0"/>
      <w:divBdr>
        <w:top w:val="none" w:sz="0" w:space="0" w:color="auto"/>
        <w:left w:val="none" w:sz="0" w:space="0" w:color="auto"/>
        <w:bottom w:val="none" w:sz="0" w:space="0" w:color="auto"/>
        <w:right w:val="none" w:sz="0" w:space="0" w:color="auto"/>
      </w:divBdr>
    </w:div>
    <w:div w:id="1112633617">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2897879">
      <w:bodyDiv w:val="1"/>
      <w:marLeft w:val="0"/>
      <w:marRight w:val="0"/>
      <w:marTop w:val="0"/>
      <w:marBottom w:val="0"/>
      <w:divBdr>
        <w:top w:val="none" w:sz="0" w:space="0" w:color="auto"/>
        <w:left w:val="none" w:sz="0" w:space="0" w:color="auto"/>
        <w:bottom w:val="none" w:sz="0" w:space="0" w:color="auto"/>
        <w:right w:val="none" w:sz="0" w:space="0" w:color="auto"/>
      </w:divBdr>
    </w:div>
    <w:div w:id="1113090584">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402404">
      <w:bodyDiv w:val="1"/>
      <w:marLeft w:val="0"/>
      <w:marRight w:val="0"/>
      <w:marTop w:val="0"/>
      <w:marBottom w:val="0"/>
      <w:divBdr>
        <w:top w:val="none" w:sz="0" w:space="0" w:color="auto"/>
        <w:left w:val="none" w:sz="0" w:space="0" w:color="auto"/>
        <w:bottom w:val="none" w:sz="0" w:space="0" w:color="auto"/>
        <w:right w:val="none" w:sz="0" w:space="0" w:color="auto"/>
      </w:divBdr>
    </w:div>
    <w:div w:id="1113405120">
      <w:bodyDiv w:val="1"/>
      <w:marLeft w:val="0"/>
      <w:marRight w:val="0"/>
      <w:marTop w:val="0"/>
      <w:marBottom w:val="0"/>
      <w:divBdr>
        <w:top w:val="none" w:sz="0" w:space="0" w:color="auto"/>
        <w:left w:val="none" w:sz="0" w:space="0" w:color="auto"/>
        <w:bottom w:val="none" w:sz="0" w:space="0" w:color="auto"/>
        <w:right w:val="none" w:sz="0" w:space="0" w:color="auto"/>
      </w:divBdr>
    </w:div>
    <w:div w:id="1113474285">
      <w:bodyDiv w:val="1"/>
      <w:marLeft w:val="0"/>
      <w:marRight w:val="0"/>
      <w:marTop w:val="0"/>
      <w:marBottom w:val="0"/>
      <w:divBdr>
        <w:top w:val="none" w:sz="0" w:space="0" w:color="auto"/>
        <w:left w:val="none" w:sz="0" w:space="0" w:color="auto"/>
        <w:bottom w:val="none" w:sz="0" w:space="0" w:color="auto"/>
        <w:right w:val="none" w:sz="0" w:space="0" w:color="auto"/>
      </w:divBdr>
    </w:div>
    <w:div w:id="1113524600">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3869143">
      <w:bodyDiv w:val="1"/>
      <w:marLeft w:val="0"/>
      <w:marRight w:val="0"/>
      <w:marTop w:val="0"/>
      <w:marBottom w:val="0"/>
      <w:divBdr>
        <w:top w:val="none" w:sz="0" w:space="0" w:color="auto"/>
        <w:left w:val="none" w:sz="0" w:space="0" w:color="auto"/>
        <w:bottom w:val="none" w:sz="0" w:space="0" w:color="auto"/>
        <w:right w:val="none" w:sz="0" w:space="0" w:color="auto"/>
      </w:divBdr>
    </w:div>
    <w:div w:id="1114133447">
      <w:bodyDiv w:val="1"/>
      <w:marLeft w:val="0"/>
      <w:marRight w:val="0"/>
      <w:marTop w:val="0"/>
      <w:marBottom w:val="0"/>
      <w:divBdr>
        <w:top w:val="none" w:sz="0" w:space="0" w:color="auto"/>
        <w:left w:val="none" w:sz="0" w:space="0" w:color="auto"/>
        <w:bottom w:val="none" w:sz="0" w:space="0" w:color="auto"/>
        <w:right w:val="none" w:sz="0" w:space="0" w:color="auto"/>
      </w:divBdr>
    </w:div>
    <w:div w:id="1114324137">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448516">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4594278">
      <w:bodyDiv w:val="1"/>
      <w:marLeft w:val="0"/>
      <w:marRight w:val="0"/>
      <w:marTop w:val="0"/>
      <w:marBottom w:val="0"/>
      <w:divBdr>
        <w:top w:val="none" w:sz="0" w:space="0" w:color="auto"/>
        <w:left w:val="none" w:sz="0" w:space="0" w:color="auto"/>
        <w:bottom w:val="none" w:sz="0" w:space="0" w:color="auto"/>
        <w:right w:val="none" w:sz="0" w:space="0" w:color="auto"/>
      </w:divBdr>
    </w:div>
    <w:div w:id="1114835547">
      <w:bodyDiv w:val="1"/>
      <w:marLeft w:val="0"/>
      <w:marRight w:val="0"/>
      <w:marTop w:val="0"/>
      <w:marBottom w:val="0"/>
      <w:divBdr>
        <w:top w:val="none" w:sz="0" w:space="0" w:color="auto"/>
        <w:left w:val="none" w:sz="0" w:space="0" w:color="auto"/>
        <w:bottom w:val="none" w:sz="0" w:space="0" w:color="auto"/>
        <w:right w:val="none" w:sz="0" w:space="0" w:color="auto"/>
      </w:divBdr>
    </w:div>
    <w:div w:id="1114977332">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5634288">
      <w:bodyDiv w:val="1"/>
      <w:marLeft w:val="0"/>
      <w:marRight w:val="0"/>
      <w:marTop w:val="0"/>
      <w:marBottom w:val="0"/>
      <w:divBdr>
        <w:top w:val="none" w:sz="0" w:space="0" w:color="auto"/>
        <w:left w:val="none" w:sz="0" w:space="0" w:color="auto"/>
        <w:bottom w:val="none" w:sz="0" w:space="0" w:color="auto"/>
        <w:right w:val="none" w:sz="0" w:space="0" w:color="auto"/>
      </w:divBdr>
    </w:div>
    <w:div w:id="1115635952">
      <w:bodyDiv w:val="1"/>
      <w:marLeft w:val="0"/>
      <w:marRight w:val="0"/>
      <w:marTop w:val="0"/>
      <w:marBottom w:val="0"/>
      <w:divBdr>
        <w:top w:val="none" w:sz="0" w:space="0" w:color="auto"/>
        <w:left w:val="none" w:sz="0" w:space="0" w:color="auto"/>
        <w:bottom w:val="none" w:sz="0" w:space="0" w:color="auto"/>
        <w:right w:val="none" w:sz="0" w:space="0" w:color="auto"/>
      </w:divBdr>
    </w:div>
    <w:div w:id="1115713900">
      <w:bodyDiv w:val="1"/>
      <w:marLeft w:val="0"/>
      <w:marRight w:val="0"/>
      <w:marTop w:val="0"/>
      <w:marBottom w:val="0"/>
      <w:divBdr>
        <w:top w:val="none" w:sz="0" w:space="0" w:color="auto"/>
        <w:left w:val="none" w:sz="0" w:space="0" w:color="auto"/>
        <w:bottom w:val="none" w:sz="0" w:space="0" w:color="auto"/>
        <w:right w:val="none" w:sz="0" w:space="0" w:color="auto"/>
      </w:divBdr>
    </w:div>
    <w:div w:id="1115754839">
      <w:bodyDiv w:val="1"/>
      <w:marLeft w:val="0"/>
      <w:marRight w:val="0"/>
      <w:marTop w:val="0"/>
      <w:marBottom w:val="0"/>
      <w:divBdr>
        <w:top w:val="none" w:sz="0" w:space="0" w:color="auto"/>
        <w:left w:val="none" w:sz="0" w:space="0" w:color="auto"/>
        <w:bottom w:val="none" w:sz="0" w:space="0" w:color="auto"/>
        <w:right w:val="none" w:sz="0" w:space="0" w:color="auto"/>
      </w:divBdr>
    </w:div>
    <w:div w:id="1115975970">
      <w:bodyDiv w:val="1"/>
      <w:marLeft w:val="0"/>
      <w:marRight w:val="0"/>
      <w:marTop w:val="0"/>
      <w:marBottom w:val="0"/>
      <w:divBdr>
        <w:top w:val="none" w:sz="0" w:space="0" w:color="auto"/>
        <w:left w:val="none" w:sz="0" w:space="0" w:color="auto"/>
        <w:bottom w:val="none" w:sz="0" w:space="0" w:color="auto"/>
        <w:right w:val="none" w:sz="0" w:space="0" w:color="auto"/>
      </w:divBdr>
    </w:div>
    <w:div w:id="1116175637">
      <w:bodyDiv w:val="1"/>
      <w:marLeft w:val="0"/>
      <w:marRight w:val="0"/>
      <w:marTop w:val="0"/>
      <w:marBottom w:val="0"/>
      <w:divBdr>
        <w:top w:val="none" w:sz="0" w:space="0" w:color="auto"/>
        <w:left w:val="none" w:sz="0" w:space="0" w:color="auto"/>
        <w:bottom w:val="none" w:sz="0" w:space="0" w:color="auto"/>
        <w:right w:val="none" w:sz="0" w:space="0" w:color="auto"/>
      </w:divBdr>
    </w:div>
    <w:div w:id="1116218986">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370003">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6943065">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408673">
      <w:bodyDiv w:val="1"/>
      <w:marLeft w:val="0"/>
      <w:marRight w:val="0"/>
      <w:marTop w:val="0"/>
      <w:marBottom w:val="0"/>
      <w:divBdr>
        <w:top w:val="none" w:sz="0" w:space="0" w:color="auto"/>
        <w:left w:val="none" w:sz="0" w:space="0" w:color="auto"/>
        <w:bottom w:val="none" w:sz="0" w:space="0" w:color="auto"/>
        <w:right w:val="none" w:sz="0" w:space="0" w:color="auto"/>
      </w:divBdr>
    </w:div>
    <w:div w:id="1117530349">
      <w:bodyDiv w:val="1"/>
      <w:marLeft w:val="0"/>
      <w:marRight w:val="0"/>
      <w:marTop w:val="0"/>
      <w:marBottom w:val="0"/>
      <w:divBdr>
        <w:top w:val="none" w:sz="0" w:space="0" w:color="auto"/>
        <w:left w:val="none" w:sz="0" w:space="0" w:color="auto"/>
        <w:bottom w:val="none" w:sz="0" w:space="0" w:color="auto"/>
        <w:right w:val="none" w:sz="0" w:space="0" w:color="auto"/>
      </w:divBdr>
    </w:div>
    <w:div w:id="1117679300">
      <w:bodyDiv w:val="1"/>
      <w:marLeft w:val="0"/>
      <w:marRight w:val="0"/>
      <w:marTop w:val="0"/>
      <w:marBottom w:val="0"/>
      <w:divBdr>
        <w:top w:val="none" w:sz="0" w:space="0" w:color="auto"/>
        <w:left w:val="none" w:sz="0" w:space="0" w:color="auto"/>
        <w:bottom w:val="none" w:sz="0" w:space="0" w:color="auto"/>
        <w:right w:val="none" w:sz="0" w:space="0" w:color="auto"/>
      </w:divBdr>
    </w:div>
    <w:div w:id="1117681803">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8524689">
      <w:bodyDiv w:val="1"/>
      <w:marLeft w:val="0"/>
      <w:marRight w:val="0"/>
      <w:marTop w:val="0"/>
      <w:marBottom w:val="0"/>
      <w:divBdr>
        <w:top w:val="none" w:sz="0" w:space="0" w:color="auto"/>
        <w:left w:val="none" w:sz="0" w:space="0" w:color="auto"/>
        <w:bottom w:val="none" w:sz="0" w:space="0" w:color="auto"/>
        <w:right w:val="none" w:sz="0" w:space="0" w:color="auto"/>
      </w:divBdr>
    </w:div>
    <w:div w:id="1118834117">
      <w:bodyDiv w:val="1"/>
      <w:marLeft w:val="0"/>
      <w:marRight w:val="0"/>
      <w:marTop w:val="0"/>
      <w:marBottom w:val="0"/>
      <w:divBdr>
        <w:top w:val="none" w:sz="0" w:space="0" w:color="auto"/>
        <w:left w:val="none" w:sz="0" w:space="0" w:color="auto"/>
        <w:bottom w:val="none" w:sz="0" w:space="0" w:color="auto"/>
        <w:right w:val="none" w:sz="0" w:space="0" w:color="auto"/>
      </w:divBdr>
    </w:div>
    <w:div w:id="1118988910">
      <w:bodyDiv w:val="1"/>
      <w:marLeft w:val="0"/>
      <w:marRight w:val="0"/>
      <w:marTop w:val="0"/>
      <w:marBottom w:val="0"/>
      <w:divBdr>
        <w:top w:val="none" w:sz="0" w:space="0" w:color="auto"/>
        <w:left w:val="none" w:sz="0" w:space="0" w:color="auto"/>
        <w:bottom w:val="none" w:sz="0" w:space="0" w:color="auto"/>
        <w:right w:val="none" w:sz="0" w:space="0" w:color="auto"/>
      </w:divBdr>
    </w:div>
    <w:div w:id="1119031981">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446198">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686146">
      <w:bodyDiv w:val="1"/>
      <w:marLeft w:val="0"/>
      <w:marRight w:val="0"/>
      <w:marTop w:val="0"/>
      <w:marBottom w:val="0"/>
      <w:divBdr>
        <w:top w:val="none" w:sz="0" w:space="0" w:color="auto"/>
        <w:left w:val="none" w:sz="0" w:space="0" w:color="auto"/>
        <w:bottom w:val="none" w:sz="0" w:space="0" w:color="auto"/>
        <w:right w:val="none" w:sz="0" w:space="0" w:color="auto"/>
      </w:divBdr>
    </w:div>
    <w:div w:id="1119757556">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0344098">
      <w:bodyDiv w:val="1"/>
      <w:marLeft w:val="0"/>
      <w:marRight w:val="0"/>
      <w:marTop w:val="0"/>
      <w:marBottom w:val="0"/>
      <w:divBdr>
        <w:top w:val="none" w:sz="0" w:space="0" w:color="auto"/>
        <w:left w:val="none" w:sz="0" w:space="0" w:color="auto"/>
        <w:bottom w:val="none" w:sz="0" w:space="0" w:color="auto"/>
        <w:right w:val="none" w:sz="0" w:space="0" w:color="auto"/>
      </w:divBdr>
    </w:div>
    <w:div w:id="1120681122">
      <w:bodyDiv w:val="1"/>
      <w:marLeft w:val="0"/>
      <w:marRight w:val="0"/>
      <w:marTop w:val="0"/>
      <w:marBottom w:val="0"/>
      <w:divBdr>
        <w:top w:val="none" w:sz="0" w:space="0" w:color="auto"/>
        <w:left w:val="none" w:sz="0" w:space="0" w:color="auto"/>
        <w:bottom w:val="none" w:sz="0" w:space="0" w:color="auto"/>
        <w:right w:val="none" w:sz="0" w:space="0" w:color="auto"/>
      </w:divBdr>
    </w:div>
    <w:div w:id="1121149268">
      <w:bodyDiv w:val="1"/>
      <w:marLeft w:val="0"/>
      <w:marRight w:val="0"/>
      <w:marTop w:val="0"/>
      <w:marBottom w:val="0"/>
      <w:divBdr>
        <w:top w:val="none" w:sz="0" w:space="0" w:color="auto"/>
        <w:left w:val="none" w:sz="0" w:space="0" w:color="auto"/>
        <w:bottom w:val="none" w:sz="0" w:space="0" w:color="auto"/>
        <w:right w:val="none" w:sz="0" w:space="0" w:color="auto"/>
      </w:divBdr>
    </w:div>
    <w:div w:id="1121219506">
      <w:bodyDiv w:val="1"/>
      <w:marLeft w:val="0"/>
      <w:marRight w:val="0"/>
      <w:marTop w:val="0"/>
      <w:marBottom w:val="0"/>
      <w:divBdr>
        <w:top w:val="none" w:sz="0" w:space="0" w:color="auto"/>
        <w:left w:val="none" w:sz="0" w:space="0" w:color="auto"/>
        <w:bottom w:val="none" w:sz="0" w:space="0" w:color="auto"/>
        <w:right w:val="none" w:sz="0" w:space="0" w:color="auto"/>
      </w:divBdr>
    </w:div>
    <w:div w:id="1121263976">
      <w:bodyDiv w:val="1"/>
      <w:marLeft w:val="0"/>
      <w:marRight w:val="0"/>
      <w:marTop w:val="0"/>
      <w:marBottom w:val="0"/>
      <w:divBdr>
        <w:top w:val="none" w:sz="0" w:space="0" w:color="auto"/>
        <w:left w:val="none" w:sz="0" w:space="0" w:color="auto"/>
        <w:bottom w:val="none" w:sz="0" w:space="0" w:color="auto"/>
        <w:right w:val="none" w:sz="0" w:space="0" w:color="auto"/>
      </w:divBdr>
    </w:div>
    <w:div w:id="1121343006">
      <w:bodyDiv w:val="1"/>
      <w:marLeft w:val="0"/>
      <w:marRight w:val="0"/>
      <w:marTop w:val="0"/>
      <w:marBottom w:val="0"/>
      <w:divBdr>
        <w:top w:val="none" w:sz="0" w:space="0" w:color="auto"/>
        <w:left w:val="none" w:sz="0" w:space="0" w:color="auto"/>
        <w:bottom w:val="none" w:sz="0" w:space="0" w:color="auto"/>
        <w:right w:val="none" w:sz="0" w:space="0" w:color="auto"/>
      </w:divBdr>
    </w:div>
    <w:div w:id="1121845958">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1923290">
      <w:bodyDiv w:val="1"/>
      <w:marLeft w:val="0"/>
      <w:marRight w:val="0"/>
      <w:marTop w:val="0"/>
      <w:marBottom w:val="0"/>
      <w:divBdr>
        <w:top w:val="none" w:sz="0" w:space="0" w:color="auto"/>
        <w:left w:val="none" w:sz="0" w:space="0" w:color="auto"/>
        <w:bottom w:val="none" w:sz="0" w:space="0" w:color="auto"/>
        <w:right w:val="none" w:sz="0" w:space="0" w:color="auto"/>
      </w:divBdr>
    </w:div>
    <w:div w:id="1122503892">
      <w:bodyDiv w:val="1"/>
      <w:marLeft w:val="0"/>
      <w:marRight w:val="0"/>
      <w:marTop w:val="0"/>
      <w:marBottom w:val="0"/>
      <w:divBdr>
        <w:top w:val="none" w:sz="0" w:space="0" w:color="auto"/>
        <w:left w:val="none" w:sz="0" w:space="0" w:color="auto"/>
        <w:bottom w:val="none" w:sz="0" w:space="0" w:color="auto"/>
        <w:right w:val="none" w:sz="0" w:space="0" w:color="auto"/>
      </w:divBdr>
    </w:div>
    <w:div w:id="1122571261">
      <w:bodyDiv w:val="1"/>
      <w:marLeft w:val="0"/>
      <w:marRight w:val="0"/>
      <w:marTop w:val="0"/>
      <w:marBottom w:val="0"/>
      <w:divBdr>
        <w:top w:val="none" w:sz="0" w:space="0" w:color="auto"/>
        <w:left w:val="none" w:sz="0" w:space="0" w:color="auto"/>
        <w:bottom w:val="none" w:sz="0" w:space="0" w:color="auto"/>
        <w:right w:val="none" w:sz="0" w:space="0" w:color="auto"/>
      </w:divBdr>
    </w:div>
    <w:div w:id="1122915524">
      <w:bodyDiv w:val="1"/>
      <w:marLeft w:val="0"/>
      <w:marRight w:val="0"/>
      <w:marTop w:val="0"/>
      <w:marBottom w:val="0"/>
      <w:divBdr>
        <w:top w:val="none" w:sz="0" w:space="0" w:color="auto"/>
        <w:left w:val="none" w:sz="0" w:space="0" w:color="auto"/>
        <w:bottom w:val="none" w:sz="0" w:space="0" w:color="auto"/>
        <w:right w:val="none" w:sz="0" w:space="0" w:color="auto"/>
      </w:divBdr>
    </w:div>
    <w:div w:id="1122964561">
      <w:bodyDiv w:val="1"/>
      <w:marLeft w:val="0"/>
      <w:marRight w:val="0"/>
      <w:marTop w:val="0"/>
      <w:marBottom w:val="0"/>
      <w:divBdr>
        <w:top w:val="none" w:sz="0" w:space="0" w:color="auto"/>
        <w:left w:val="none" w:sz="0" w:space="0" w:color="auto"/>
        <w:bottom w:val="none" w:sz="0" w:space="0" w:color="auto"/>
        <w:right w:val="none" w:sz="0" w:space="0" w:color="auto"/>
      </w:divBdr>
    </w:div>
    <w:div w:id="1123234864">
      <w:bodyDiv w:val="1"/>
      <w:marLeft w:val="0"/>
      <w:marRight w:val="0"/>
      <w:marTop w:val="0"/>
      <w:marBottom w:val="0"/>
      <w:divBdr>
        <w:top w:val="none" w:sz="0" w:space="0" w:color="auto"/>
        <w:left w:val="none" w:sz="0" w:space="0" w:color="auto"/>
        <w:bottom w:val="none" w:sz="0" w:space="0" w:color="auto"/>
        <w:right w:val="none" w:sz="0" w:space="0" w:color="auto"/>
      </w:divBdr>
    </w:div>
    <w:div w:id="1123959599">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0745">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809113">
      <w:bodyDiv w:val="1"/>
      <w:marLeft w:val="0"/>
      <w:marRight w:val="0"/>
      <w:marTop w:val="0"/>
      <w:marBottom w:val="0"/>
      <w:divBdr>
        <w:top w:val="none" w:sz="0" w:space="0" w:color="auto"/>
        <w:left w:val="none" w:sz="0" w:space="0" w:color="auto"/>
        <w:bottom w:val="none" w:sz="0" w:space="0" w:color="auto"/>
        <w:right w:val="none" w:sz="0" w:space="0" w:color="auto"/>
      </w:divBdr>
    </w:div>
    <w:div w:id="1124930139">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193951">
      <w:bodyDiv w:val="1"/>
      <w:marLeft w:val="0"/>
      <w:marRight w:val="0"/>
      <w:marTop w:val="0"/>
      <w:marBottom w:val="0"/>
      <w:divBdr>
        <w:top w:val="none" w:sz="0" w:space="0" w:color="auto"/>
        <w:left w:val="none" w:sz="0" w:space="0" w:color="auto"/>
        <w:bottom w:val="none" w:sz="0" w:space="0" w:color="auto"/>
        <w:right w:val="none" w:sz="0" w:space="0" w:color="auto"/>
      </w:divBdr>
    </w:div>
    <w:div w:id="1125466595">
      <w:bodyDiv w:val="1"/>
      <w:marLeft w:val="0"/>
      <w:marRight w:val="0"/>
      <w:marTop w:val="0"/>
      <w:marBottom w:val="0"/>
      <w:divBdr>
        <w:top w:val="none" w:sz="0" w:space="0" w:color="auto"/>
        <w:left w:val="none" w:sz="0" w:space="0" w:color="auto"/>
        <w:bottom w:val="none" w:sz="0" w:space="0" w:color="auto"/>
        <w:right w:val="none" w:sz="0" w:space="0" w:color="auto"/>
      </w:divBdr>
    </w:div>
    <w:div w:id="1125470415">
      <w:bodyDiv w:val="1"/>
      <w:marLeft w:val="0"/>
      <w:marRight w:val="0"/>
      <w:marTop w:val="0"/>
      <w:marBottom w:val="0"/>
      <w:divBdr>
        <w:top w:val="none" w:sz="0" w:space="0" w:color="auto"/>
        <w:left w:val="none" w:sz="0" w:space="0" w:color="auto"/>
        <w:bottom w:val="none" w:sz="0" w:space="0" w:color="auto"/>
        <w:right w:val="none" w:sz="0" w:space="0" w:color="auto"/>
      </w:divBdr>
    </w:div>
    <w:div w:id="1125537219">
      <w:bodyDiv w:val="1"/>
      <w:marLeft w:val="0"/>
      <w:marRight w:val="0"/>
      <w:marTop w:val="0"/>
      <w:marBottom w:val="0"/>
      <w:divBdr>
        <w:top w:val="none" w:sz="0" w:space="0" w:color="auto"/>
        <w:left w:val="none" w:sz="0" w:space="0" w:color="auto"/>
        <w:bottom w:val="none" w:sz="0" w:space="0" w:color="auto"/>
        <w:right w:val="none" w:sz="0" w:space="0" w:color="auto"/>
      </w:divBdr>
    </w:div>
    <w:div w:id="1125538567">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29794">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1897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23932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158737">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504135">
      <w:bodyDiv w:val="1"/>
      <w:marLeft w:val="0"/>
      <w:marRight w:val="0"/>
      <w:marTop w:val="0"/>
      <w:marBottom w:val="0"/>
      <w:divBdr>
        <w:top w:val="none" w:sz="0" w:space="0" w:color="auto"/>
        <w:left w:val="none" w:sz="0" w:space="0" w:color="auto"/>
        <w:bottom w:val="none" w:sz="0" w:space="0" w:color="auto"/>
        <w:right w:val="none" w:sz="0" w:space="0" w:color="auto"/>
      </w:divBdr>
    </w:div>
    <w:div w:id="1127702096">
      <w:bodyDiv w:val="1"/>
      <w:marLeft w:val="0"/>
      <w:marRight w:val="0"/>
      <w:marTop w:val="0"/>
      <w:marBottom w:val="0"/>
      <w:divBdr>
        <w:top w:val="none" w:sz="0" w:space="0" w:color="auto"/>
        <w:left w:val="none" w:sz="0" w:space="0" w:color="auto"/>
        <w:bottom w:val="none" w:sz="0" w:space="0" w:color="auto"/>
        <w:right w:val="none" w:sz="0" w:space="0" w:color="auto"/>
      </w:divBdr>
    </w:div>
    <w:div w:id="1127772861">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7970896">
      <w:bodyDiv w:val="1"/>
      <w:marLeft w:val="0"/>
      <w:marRight w:val="0"/>
      <w:marTop w:val="0"/>
      <w:marBottom w:val="0"/>
      <w:divBdr>
        <w:top w:val="none" w:sz="0" w:space="0" w:color="auto"/>
        <w:left w:val="none" w:sz="0" w:space="0" w:color="auto"/>
        <w:bottom w:val="none" w:sz="0" w:space="0" w:color="auto"/>
        <w:right w:val="none" w:sz="0" w:space="0" w:color="auto"/>
      </w:divBdr>
    </w:div>
    <w:div w:id="1128284550">
      <w:bodyDiv w:val="1"/>
      <w:marLeft w:val="0"/>
      <w:marRight w:val="0"/>
      <w:marTop w:val="0"/>
      <w:marBottom w:val="0"/>
      <w:divBdr>
        <w:top w:val="none" w:sz="0" w:space="0" w:color="auto"/>
        <w:left w:val="none" w:sz="0" w:space="0" w:color="auto"/>
        <w:bottom w:val="none" w:sz="0" w:space="0" w:color="auto"/>
        <w:right w:val="none" w:sz="0" w:space="0" w:color="auto"/>
      </w:divBdr>
    </w:div>
    <w:div w:id="1129013578">
      <w:bodyDiv w:val="1"/>
      <w:marLeft w:val="0"/>
      <w:marRight w:val="0"/>
      <w:marTop w:val="0"/>
      <w:marBottom w:val="0"/>
      <w:divBdr>
        <w:top w:val="none" w:sz="0" w:space="0" w:color="auto"/>
        <w:left w:val="none" w:sz="0" w:space="0" w:color="auto"/>
        <w:bottom w:val="none" w:sz="0" w:space="0" w:color="auto"/>
        <w:right w:val="none" w:sz="0" w:space="0" w:color="auto"/>
      </w:divBdr>
    </w:div>
    <w:div w:id="1129205244">
      <w:bodyDiv w:val="1"/>
      <w:marLeft w:val="0"/>
      <w:marRight w:val="0"/>
      <w:marTop w:val="0"/>
      <w:marBottom w:val="0"/>
      <w:divBdr>
        <w:top w:val="none" w:sz="0" w:space="0" w:color="auto"/>
        <w:left w:val="none" w:sz="0" w:space="0" w:color="auto"/>
        <w:bottom w:val="none" w:sz="0" w:space="0" w:color="auto"/>
        <w:right w:val="none" w:sz="0" w:space="0" w:color="auto"/>
      </w:divBdr>
    </w:div>
    <w:div w:id="1129251053">
      <w:bodyDiv w:val="1"/>
      <w:marLeft w:val="0"/>
      <w:marRight w:val="0"/>
      <w:marTop w:val="0"/>
      <w:marBottom w:val="0"/>
      <w:divBdr>
        <w:top w:val="none" w:sz="0" w:space="0" w:color="auto"/>
        <w:left w:val="none" w:sz="0" w:space="0" w:color="auto"/>
        <w:bottom w:val="none" w:sz="0" w:space="0" w:color="auto"/>
        <w:right w:val="none" w:sz="0" w:space="0" w:color="auto"/>
      </w:divBdr>
    </w:div>
    <w:div w:id="1129470841">
      <w:bodyDiv w:val="1"/>
      <w:marLeft w:val="0"/>
      <w:marRight w:val="0"/>
      <w:marTop w:val="0"/>
      <w:marBottom w:val="0"/>
      <w:divBdr>
        <w:top w:val="none" w:sz="0" w:space="0" w:color="auto"/>
        <w:left w:val="none" w:sz="0" w:space="0" w:color="auto"/>
        <w:bottom w:val="none" w:sz="0" w:space="0" w:color="auto"/>
        <w:right w:val="none" w:sz="0" w:space="0" w:color="auto"/>
      </w:divBdr>
    </w:div>
    <w:div w:id="1129591863">
      <w:bodyDiv w:val="1"/>
      <w:marLeft w:val="0"/>
      <w:marRight w:val="0"/>
      <w:marTop w:val="0"/>
      <w:marBottom w:val="0"/>
      <w:divBdr>
        <w:top w:val="none" w:sz="0" w:space="0" w:color="auto"/>
        <w:left w:val="none" w:sz="0" w:space="0" w:color="auto"/>
        <w:bottom w:val="none" w:sz="0" w:space="0" w:color="auto"/>
        <w:right w:val="none" w:sz="0" w:space="0" w:color="auto"/>
      </w:divBdr>
    </w:div>
    <w:div w:id="1129661875">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056044">
      <w:bodyDiv w:val="1"/>
      <w:marLeft w:val="0"/>
      <w:marRight w:val="0"/>
      <w:marTop w:val="0"/>
      <w:marBottom w:val="0"/>
      <w:divBdr>
        <w:top w:val="none" w:sz="0" w:space="0" w:color="auto"/>
        <w:left w:val="none" w:sz="0" w:space="0" w:color="auto"/>
        <w:bottom w:val="none" w:sz="0" w:space="0" w:color="auto"/>
        <w:right w:val="none" w:sz="0" w:space="0" w:color="auto"/>
      </w:divBdr>
    </w:div>
    <w:div w:id="1130057560">
      <w:bodyDiv w:val="1"/>
      <w:marLeft w:val="0"/>
      <w:marRight w:val="0"/>
      <w:marTop w:val="0"/>
      <w:marBottom w:val="0"/>
      <w:divBdr>
        <w:top w:val="none" w:sz="0" w:space="0" w:color="auto"/>
        <w:left w:val="none" w:sz="0" w:space="0" w:color="auto"/>
        <w:bottom w:val="none" w:sz="0" w:space="0" w:color="auto"/>
        <w:right w:val="none" w:sz="0" w:space="0" w:color="auto"/>
      </w:divBdr>
    </w:div>
    <w:div w:id="1130130601">
      <w:bodyDiv w:val="1"/>
      <w:marLeft w:val="0"/>
      <w:marRight w:val="0"/>
      <w:marTop w:val="0"/>
      <w:marBottom w:val="0"/>
      <w:divBdr>
        <w:top w:val="none" w:sz="0" w:space="0" w:color="auto"/>
        <w:left w:val="none" w:sz="0" w:space="0" w:color="auto"/>
        <w:bottom w:val="none" w:sz="0" w:space="0" w:color="auto"/>
        <w:right w:val="none" w:sz="0" w:space="0" w:color="auto"/>
      </w:divBdr>
    </w:div>
    <w:div w:id="1130368577">
      <w:bodyDiv w:val="1"/>
      <w:marLeft w:val="0"/>
      <w:marRight w:val="0"/>
      <w:marTop w:val="0"/>
      <w:marBottom w:val="0"/>
      <w:divBdr>
        <w:top w:val="none" w:sz="0" w:space="0" w:color="auto"/>
        <w:left w:val="none" w:sz="0" w:space="0" w:color="auto"/>
        <w:bottom w:val="none" w:sz="0" w:space="0" w:color="auto"/>
        <w:right w:val="none" w:sz="0" w:space="0" w:color="auto"/>
      </w:divBdr>
    </w:div>
    <w:div w:id="1130510791">
      <w:bodyDiv w:val="1"/>
      <w:marLeft w:val="0"/>
      <w:marRight w:val="0"/>
      <w:marTop w:val="0"/>
      <w:marBottom w:val="0"/>
      <w:divBdr>
        <w:top w:val="none" w:sz="0" w:space="0" w:color="auto"/>
        <w:left w:val="none" w:sz="0" w:space="0" w:color="auto"/>
        <w:bottom w:val="none" w:sz="0" w:space="0" w:color="auto"/>
        <w:right w:val="none" w:sz="0" w:space="0" w:color="auto"/>
      </w:divBdr>
    </w:div>
    <w:div w:id="1130517951">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784299">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1021118">
      <w:bodyDiv w:val="1"/>
      <w:marLeft w:val="0"/>
      <w:marRight w:val="0"/>
      <w:marTop w:val="0"/>
      <w:marBottom w:val="0"/>
      <w:divBdr>
        <w:top w:val="none" w:sz="0" w:space="0" w:color="auto"/>
        <w:left w:val="none" w:sz="0" w:space="0" w:color="auto"/>
        <w:bottom w:val="none" w:sz="0" w:space="0" w:color="auto"/>
        <w:right w:val="none" w:sz="0" w:space="0" w:color="auto"/>
      </w:divBdr>
    </w:div>
    <w:div w:id="1131094334">
      <w:bodyDiv w:val="1"/>
      <w:marLeft w:val="0"/>
      <w:marRight w:val="0"/>
      <w:marTop w:val="0"/>
      <w:marBottom w:val="0"/>
      <w:divBdr>
        <w:top w:val="none" w:sz="0" w:space="0" w:color="auto"/>
        <w:left w:val="none" w:sz="0" w:space="0" w:color="auto"/>
        <w:bottom w:val="none" w:sz="0" w:space="0" w:color="auto"/>
        <w:right w:val="none" w:sz="0" w:space="0" w:color="auto"/>
      </w:divBdr>
    </w:div>
    <w:div w:id="1131167511">
      <w:bodyDiv w:val="1"/>
      <w:marLeft w:val="0"/>
      <w:marRight w:val="0"/>
      <w:marTop w:val="0"/>
      <w:marBottom w:val="0"/>
      <w:divBdr>
        <w:top w:val="none" w:sz="0" w:space="0" w:color="auto"/>
        <w:left w:val="none" w:sz="0" w:space="0" w:color="auto"/>
        <w:bottom w:val="none" w:sz="0" w:space="0" w:color="auto"/>
        <w:right w:val="none" w:sz="0" w:space="0" w:color="auto"/>
      </w:divBdr>
    </w:div>
    <w:div w:id="1131365373">
      <w:bodyDiv w:val="1"/>
      <w:marLeft w:val="0"/>
      <w:marRight w:val="0"/>
      <w:marTop w:val="0"/>
      <w:marBottom w:val="0"/>
      <w:divBdr>
        <w:top w:val="none" w:sz="0" w:space="0" w:color="auto"/>
        <w:left w:val="none" w:sz="0" w:space="0" w:color="auto"/>
        <w:bottom w:val="none" w:sz="0" w:space="0" w:color="auto"/>
        <w:right w:val="none" w:sz="0" w:space="0" w:color="auto"/>
      </w:divBdr>
    </w:div>
    <w:div w:id="1131480661">
      <w:bodyDiv w:val="1"/>
      <w:marLeft w:val="0"/>
      <w:marRight w:val="0"/>
      <w:marTop w:val="0"/>
      <w:marBottom w:val="0"/>
      <w:divBdr>
        <w:top w:val="none" w:sz="0" w:space="0" w:color="auto"/>
        <w:left w:val="none" w:sz="0" w:space="0" w:color="auto"/>
        <w:bottom w:val="none" w:sz="0" w:space="0" w:color="auto"/>
        <w:right w:val="none" w:sz="0" w:space="0" w:color="auto"/>
      </w:divBdr>
    </w:div>
    <w:div w:id="1131630733">
      <w:bodyDiv w:val="1"/>
      <w:marLeft w:val="0"/>
      <w:marRight w:val="0"/>
      <w:marTop w:val="0"/>
      <w:marBottom w:val="0"/>
      <w:divBdr>
        <w:top w:val="none" w:sz="0" w:space="0" w:color="auto"/>
        <w:left w:val="none" w:sz="0" w:space="0" w:color="auto"/>
        <w:bottom w:val="none" w:sz="0" w:space="0" w:color="auto"/>
        <w:right w:val="none" w:sz="0" w:space="0" w:color="auto"/>
      </w:divBdr>
    </w:div>
    <w:div w:id="1131904015">
      <w:bodyDiv w:val="1"/>
      <w:marLeft w:val="0"/>
      <w:marRight w:val="0"/>
      <w:marTop w:val="0"/>
      <w:marBottom w:val="0"/>
      <w:divBdr>
        <w:top w:val="none" w:sz="0" w:space="0" w:color="auto"/>
        <w:left w:val="none" w:sz="0" w:space="0" w:color="auto"/>
        <w:bottom w:val="none" w:sz="0" w:space="0" w:color="auto"/>
        <w:right w:val="none" w:sz="0" w:space="0" w:color="auto"/>
      </w:divBdr>
    </w:div>
    <w:div w:id="1131939084">
      <w:bodyDiv w:val="1"/>
      <w:marLeft w:val="0"/>
      <w:marRight w:val="0"/>
      <w:marTop w:val="0"/>
      <w:marBottom w:val="0"/>
      <w:divBdr>
        <w:top w:val="none" w:sz="0" w:space="0" w:color="auto"/>
        <w:left w:val="none" w:sz="0" w:space="0" w:color="auto"/>
        <w:bottom w:val="none" w:sz="0" w:space="0" w:color="auto"/>
        <w:right w:val="none" w:sz="0" w:space="0" w:color="auto"/>
      </w:divBdr>
    </w:div>
    <w:div w:id="1131946829">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09311">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291546">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363287">
      <w:bodyDiv w:val="1"/>
      <w:marLeft w:val="0"/>
      <w:marRight w:val="0"/>
      <w:marTop w:val="0"/>
      <w:marBottom w:val="0"/>
      <w:divBdr>
        <w:top w:val="none" w:sz="0" w:space="0" w:color="auto"/>
        <w:left w:val="none" w:sz="0" w:space="0" w:color="auto"/>
        <w:bottom w:val="none" w:sz="0" w:space="0" w:color="auto"/>
        <w:right w:val="none" w:sz="0" w:space="0" w:color="auto"/>
      </w:divBdr>
    </w:div>
    <w:div w:id="1132597914">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2862767">
      <w:bodyDiv w:val="1"/>
      <w:marLeft w:val="0"/>
      <w:marRight w:val="0"/>
      <w:marTop w:val="0"/>
      <w:marBottom w:val="0"/>
      <w:divBdr>
        <w:top w:val="none" w:sz="0" w:space="0" w:color="auto"/>
        <w:left w:val="none" w:sz="0" w:space="0" w:color="auto"/>
        <w:bottom w:val="none" w:sz="0" w:space="0" w:color="auto"/>
        <w:right w:val="none" w:sz="0" w:space="0" w:color="auto"/>
      </w:divBdr>
    </w:div>
    <w:div w:id="1132945058">
      <w:bodyDiv w:val="1"/>
      <w:marLeft w:val="0"/>
      <w:marRight w:val="0"/>
      <w:marTop w:val="0"/>
      <w:marBottom w:val="0"/>
      <w:divBdr>
        <w:top w:val="none" w:sz="0" w:space="0" w:color="auto"/>
        <w:left w:val="none" w:sz="0" w:space="0" w:color="auto"/>
        <w:bottom w:val="none" w:sz="0" w:space="0" w:color="auto"/>
        <w:right w:val="none" w:sz="0" w:space="0" w:color="auto"/>
      </w:divBdr>
    </w:div>
    <w:div w:id="1132989131">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250797">
      <w:bodyDiv w:val="1"/>
      <w:marLeft w:val="0"/>
      <w:marRight w:val="0"/>
      <w:marTop w:val="0"/>
      <w:marBottom w:val="0"/>
      <w:divBdr>
        <w:top w:val="none" w:sz="0" w:space="0" w:color="auto"/>
        <w:left w:val="none" w:sz="0" w:space="0" w:color="auto"/>
        <w:bottom w:val="none" w:sz="0" w:space="0" w:color="auto"/>
        <w:right w:val="none" w:sz="0" w:space="0" w:color="auto"/>
      </w:divBdr>
    </w:div>
    <w:div w:id="1133594027">
      <w:bodyDiv w:val="1"/>
      <w:marLeft w:val="0"/>
      <w:marRight w:val="0"/>
      <w:marTop w:val="0"/>
      <w:marBottom w:val="0"/>
      <w:divBdr>
        <w:top w:val="none" w:sz="0" w:space="0" w:color="auto"/>
        <w:left w:val="none" w:sz="0" w:space="0" w:color="auto"/>
        <w:bottom w:val="none" w:sz="0" w:space="0" w:color="auto"/>
        <w:right w:val="none" w:sz="0" w:space="0" w:color="auto"/>
      </w:divBdr>
    </w:div>
    <w:div w:id="1133668646">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106859">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521353">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4762233">
      <w:bodyDiv w:val="1"/>
      <w:marLeft w:val="0"/>
      <w:marRight w:val="0"/>
      <w:marTop w:val="0"/>
      <w:marBottom w:val="0"/>
      <w:divBdr>
        <w:top w:val="none" w:sz="0" w:space="0" w:color="auto"/>
        <w:left w:val="none" w:sz="0" w:space="0" w:color="auto"/>
        <w:bottom w:val="none" w:sz="0" w:space="0" w:color="auto"/>
        <w:right w:val="none" w:sz="0" w:space="0" w:color="auto"/>
      </w:divBdr>
    </w:div>
    <w:div w:id="1135023368">
      <w:bodyDiv w:val="1"/>
      <w:marLeft w:val="0"/>
      <w:marRight w:val="0"/>
      <w:marTop w:val="0"/>
      <w:marBottom w:val="0"/>
      <w:divBdr>
        <w:top w:val="none" w:sz="0" w:space="0" w:color="auto"/>
        <w:left w:val="none" w:sz="0" w:space="0" w:color="auto"/>
        <w:bottom w:val="none" w:sz="0" w:space="0" w:color="auto"/>
        <w:right w:val="none" w:sz="0" w:space="0" w:color="auto"/>
      </w:divBdr>
    </w:div>
    <w:div w:id="1135024184">
      <w:bodyDiv w:val="1"/>
      <w:marLeft w:val="0"/>
      <w:marRight w:val="0"/>
      <w:marTop w:val="0"/>
      <w:marBottom w:val="0"/>
      <w:divBdr>
        <w:top w:val="none" w:sz="0" w:space="0" w:color="auto"/>
        <w:left w:val="none" w:sz="0" w:space="0" w:color="auto"/>
        <w:bottom w:val="none" w:sz="0" w:space="0" w:color="auto"/>
        <w:right w:val="none" w:sz="0" w:space="0" w:color="auto"/>
      </w:divBdr>
    </w:div>
    <w:div w:id="1135024726">
      <w:bodyDiv w:val="1"/>
      <w:marLeft w:val="0"/>
      <w:marRight w:val="0"/>
      <w:marTop w:val="0"/>
      <w:marBottom w:val="0"/>
      <w:divBdr>
        <w:top w:val="none" w:sz="0" w:space="0" w:color="auto"/>
        <w:left w:val="none" w:sz="0" w:space="0" w:color="auto"/>
        <w:bottom w:val="none" w:sz="0" w:space="0" w:color="auto"/>
        <w:right w:val="none" w:sz="0" w:space="0" w:color="auto"/>
      </w:divBdr>
    </w:div>
    <w:div w:id="1135026470">
      <w:bodyDiv w:val="1"/>
      <w:marLeft w:val="0"/>
      <w:marRight w:val="0"/>
      <w:marTop w:val="0"/>
      <w:marBottom w:val="0"/>
      <w:divBdr>
        <w:top w:val="none" w:sz="0" w:space="0" w:color="auto"/>
        <w:left w:val="none" w:sz="0" w:space="0" w:color="auto"/>
        <w:bottom w:val="none" w:sz="0" w:space="0" w:color="auto"/>
        <w:right w:val="none" w:sz="0" w:space="0" w:color="auto"/>
      </w:divBdr>
    </w:div>
    <w:div w:id="1135029704">
      <w:bodyDiv w:val="1"/>
      <w:marLeft w:val="0"/>
      <w:marRight w:val="0"/>
      <w:marTop w:val="0"/>
      <w:marBottom w:val="0"/>
      <w:divBdr>
        <w:top w:val="none" w:sz="0" w:space="0" w:color="auto"/>
        <w:left w:val="none" w:sz="0" w:space="0" w:color="auto"/>
        <w:bottom w:val="none" w:sz="0" w:space="0" w:color="auto"/>
        <w:right w:val="none" w:sz="0" w:space="0" w:color="auto"/>
      </w:divBdr>
    </w:div>
    <w:div w:id="1135176588">
      <w:bodyDiv w:val="1"/>
      <w:marLeft w:val="0"/>
      <w:marRight w:val="0"/>
      <w:marTop w:val="0"/>
      <w:marBottom w:val="0"/>
      <w:divBdr>
        <w:top w:val="none" w:sz="0" w:space="0" w:color="auto"/>
        <w:left w:val="none" w:sz="0" w:space="0" w:color="auto"/>
        <w:bottom w:val="none" w:sz="0" w:space="0" w:color="auto"/>
        <w:right w:val="none" w:sz="0" w:space="0" w:color="auto"/>
      </w:divBdr>
    </w:div>
    <w:div w:id="1135299636">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684872">
      <w:bodyDiv w:val="1"/>
      <w:marLeft w:val="0"/>
      <w:marRight w:val="0"/>
      <w:marTop w:val="0"/>
      <w:marBottom w:val="0"/>
      <w:divBdr>
        <w:top w:val="none" w:sz="0" w:space="0" w:color="auto"/>
        <w:left w:val="none" w:sz="0" w:space="0" w:color="auto"/>
        <w:bottom w:val="none" w:sz="0" w:space="0" w:color="auto"/>
        <w:right w:val="none" w:sz="0" w:space="0" w:color="auto"/>
      </w:divBdr>
    </w:div>
    <w:div w:id="1135754560">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5619">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292801">
      <w:bodyDiv w:val="1"/>
      <w:marLeft w:val="0"/>
      <w:marRight w:val="0"/>
      <w:marTop w:val="0"/>
      <w:marBottom w:val="0"/>
      <w:divBdr>
        <w:top w:val="none" w:sz="0" w:space="0" w:color="auto"/>
        <w:left w:val="none" w:sz="0" w:space="0" w:color="auto"/>
        <w:bottom w:val="none" w:sz="0" w:space="0" w:color="auto"/>
        <w:right w:val="none" w:sz="0" w:space="0" w:color="auto"/>
      </w:divBdr>
    </w:div>
    <w:div w:id="1136293925">
      <w:bodyDiv w:val="1"/>
      <w:marLeft w:val="0"/>
      <w:marRight w:val="0"/>
      <w:marTop w:val="0"/>
      <w:marBottom w:val="0"/>
      <w:divBdr>
        <w:top w:val="none" w:sz="0" w:space="0" w:color="auto"/>
        <w:left w:val="none" w:sz="0" w:space="0" w:color="auto"/>
        <w:bottom w:val="none" w:sz="0" w:space="0" w:color="auto"/>
        <w:right w:val="none" w:sz="0" w:space="0" w:color="auto"/>
      </w:divBdr>
    </w:div>
    <w:div w:id="1136680788">
      <w:bodyDiv w:val="1"/>
      <w:marLeft w:val="0"/>
      <w:marRight w:val="0"/>
      <w:marTop w:val="0"/>
      <w:marBottom w:val="0"/>
      <w:divBdr>
        <w:top w:val="none" w:sz="0" w:space="0" w:color="auto"/>
        <w:left w:val="none" w:sz="0" w:space="0" w:color="auto"/>
        <w:bottom w:val="none" w:sz="0" w:space="0" w:color="auto"/>
        <w:right w:val="none" w:sz="0" w:space="0" w:color="auto"/>
      </w:divBdr>
    </w:div>
    <w:div w:id="1136722438">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6874078">
      <w:bodyDiv w:val="1"/>
      <w:marLeft w:val="0"/>
      <w:marRight w:val="0"/>
      <w:marTop w:val="0"/>
      <w:marBottom w:val="0"/>
      <w:divBdr>
        <w:top w:val="none" w:sz="0" w:space="0" w:color="auto"/>
        <w:left w:val="none" w:sz="0" w:space="0" w:color="auto"/>
        <w:bottom w:val="none" w:sz="0" w:space="0" w:color="auto"/>
        <w:right w:val="none" w:sz="0" w:space="0" w:color="auto"/>
      </w:divBdr>
    </w:div>
    <w:div w:id="1137256516">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377304">
      <w:bodyDiv w:val="1"/>
      <w:marLeft w:val="0"/>
      <w:marRight w:val="0"/>
      <w:marTop w:val="0"/>
      <w:marBottom w:val="0"/>
      <w:divBdr>
        <w:top w:val="none" w:sz="0" w:space="0" w:color="auto"/>
        <w:left w:val="none" w:sz="0" w:space="0" w:color="auto"/>
        <w:bottom w:val="none" w:sz="0" w:space="0" w:color="auto"/>
        <w:right w:val="none" w:sz="0" w:space="0" w:color="auto"/>
      </w:divBdr>
    </w:div>
    <w:div w:id="1137532129">
      <w:bodyDiv w:val="1"/>
      <w:marLeft w:val="0"/>
      <w:marRight w:val="0"/>
      <w:marTop w:val="0"/>
      <w:marBottom w:val="0"/>
      <w:divBdr>
        <w:top w:val="none" w:sz="0" w:space="0" w:color="auto"/>
        <w:left w:val="none" w:sz="0" w:space="0" w:color="auto"/>
        <w:bottom w:val="none" w:sz="0" w:space="0" w:color="auto"/>
        <w:right w:val="none" w:sz="0" w:space="0" w:color="auto"/>
      </w:divBdr>
    </w:div>
    <w:div w:id="1137574436">
      <w:bodyDiv w:val="1"/>
      <w:marLeft w:val="0"/>
      <w:marRight w:val="0"/>
      <w:marTop w:val="0"/>
      <w:marBottom w:val="0"/>
      <w:divBdr>
        <w:top w:val="none" w:sz="0" w:space="0" w:color="auto"/>
        <w:left w:val="none" w:sz="0" w:space="0" w:color="auto"/>
        <w:bottom w:val="none" w:sz="0" w:space="0" w:color="auto"/>
        <w:right w:val="none" w:sz="0" w:space="0" w:color="auto"/>
      </w:divBdr>
    </w:div>
    <w:div w:id="1137650855">
      <w:bodyDiv w:val="1"/>
      <w:marLeft w:val="0"/>
      <w:marRight w:val="0"/>
      <w:marTop w:val="0"/>
      <w:marBottom w:val="0"/>
      <w:divBdr>
        <w:top w:val="none" w:sz="0" w:space="0" w:color="auto"/>
        <w:left w:val="none" w:sz="0" w:space="0" w:color="auto"/>
        <w:bottom w:val="none" w:sz="0" w:space="0" w:color="auto"/>
        <w:right w:val="none" w:sz="0" w:space="0" w:color="auto"/>
      </w:divBdr>
    </w:div>
    <w:div w:id="1137838266">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305092">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575003">
      <w:bodyDiv w:val="1"/>
      <w:marLeft w:val="0"/>
      <w:marRight w:val="0"/>
      <w:marTop w:val="0"/>
      <w:marBottom w:val="0"/>
      <w:divBdr>
        <w:top w:val="none" w:sz="0" w:space="0" w:color="auto"/>
        <w:left w:val="none" w:sz="0" w:space="0" w:color="auto"/>
        <w:bottom w:val="none" w:sz="0" w:space="0" w:color="auto"/>
        <w:right w:val="none" w:sz="0" w:space="0" w:color="auto"/>
      </w:divBdr>
    </w:div>
    <w:div w:id="113868855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891559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39684269">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464396">
      <w:bodyDiv w:val="1"/>
      <w:marLeft w:val="0"/>
      <w:marRight w:val="0"/>
      <w:marTop w:val="0"/>
      <w:marBottom w:val="0"/>
      <w:divBdr>
        <w:top w:val="none" w:sz="0" w:space="0" w:color="auto"/>
        <w:left w:val="none" w:sz="0" w:space="0" w:color="auto"/>
        <w:bottom w:val="none" w:sz="0" w:space="0" w:color="auto"/>
        <w:right w:val="none" w:sz="0" w:space="0" w:color="auto"/>
      </w:divBdr>
    </w:div>
    <w:div w:id="1140464953">
      <w:bodyDiv w:val="1"/>
      <w:marLeft w:val="0"/>
      <w:marRight w:val="0"/>
      <w:marTop w:val="0"/>
      <w:marBottom w:val="0"/>
      <w:divBdr>
        <w:top w:val="none" w:sz="0" w:space="0" w:color="auto"/>
        <w:left w:val="none" w:sz="0" w:space="0" w:color="auto"/>
        <w:bottom w:val="none" w:sz="0" w:space="0" w:color="auto"/>
        <w:right w:val="none" w:sz="0" w:space="0" w:color="auto"/>
      </w:divBdr>
    </w:div>
    <w:div w:id="1140682876">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0809924">
      <w:bodyDiv w:val="1"/>
      <w:marLeft w:val="0"/>
      <w:marRight w:val="0"/>
      <w:marTop w:val="0"/>
      <w:marBottom w:val="0"/>
      <w:divBdr>
        <w:top w:val="none" w:sz="0" w:space="0" w:color="auto"/>
        <w:left w:val="none" w:sz="0" w:space="0" w:color="auto"/>
        <w:bottom w:val="none" w:sz="0" w:space="0" w:color="auto"/>
        <w:right w:val="none" w:sz="0" w:space="0" w:color="auto"/>
      </w:divBdr>
    </w:div>
    <w:div w:id="1140851799">
      <w:bodyDiv w:val="1"/>
      <w:marLeft w:val="0"/>
      <w:marRight w:val="0"/>
      <w:marTop w:val="0"/>
      <w:marBottom w:val="0"/>
      <w:divBdr>
        <w:top w:val="none" w:sz="0" w:space="0" w:color="auto"/>
        <w:left w:val="none" w:sz="0" w:space="0" w:color="auto"/>
        <w:bottom w:val="none" w:sz="0" w:space="0" w:color="auto"/>
        <w:right w:val="none" w:sz="0" w:space="0" w:color="auto"/>
      </w:divBdr>
    </w:div>
    <w:div w:id="1140918814">
      <w:bodyDiv w:val="1"/>
      <w:marLeft w:val="0"/>
      <w:marRight w:val="0"/>
      <w:marTop w:val="0"/>
      <w:marBottom w:val="0"/>
      <w:divBdr>
        <w:top w:val="none" w:sz="0" w:space="0" w:color="auto"/>
        <w:left w:val="none" w:sz="0" w:space="0" w:color="auto"/>
        <w:bottom w:val="none" w:sz="0" w:space="0" w:color="auto"/>
        <w:right w:val="none" w:sz="0" w:space="0" w:color="auto"/>
      </w:divBdr>
    </w:div>
    <w:div w:id="1141389877">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1538306">
      <w:bodyDiv w:val="1"/>
      <w:marLeft w:val="0"/>
      <w:marRight w:val="0"/>
      <w:marTop w:val="0"/>
      <w:marBottom w:val="0"/>
      <w:divBdr>
        <w:top w:val="none" w:sz="0" w:space="0" w:color="auto"/>
        <w:left w:val="none" w:sz="0" w:space="0" w:color="auto"/>
        <w:bottom w:val="none" w:sz="0" w:space="0" w:color="auto"/>
        <w:right w:val="none" w:sz="0" w:space="0" w:color="auto"/>
      </w:divBdr>
    </w:div>
    <w:div w:id="1141769191">
      <w:bodyDiv w:val="1"/>
      <w:marLeft w:val="0"/>
      <w:marRight w:val="0"/>
      <w:marTop w:val="0"/>
      <w:marBottom w:val="0"/>
      <w:divBdr>
        <w:top w:val="none" w:sz="0" w:space="0" w:color="auto"/>
        <w:left w:val="none" w:sz="0" w:space="0" w:color="auto"/>
        <w:bottom w:val="none" w:sz="0" w:space="0" w:color="auto"/>
        <w:right w:val="none" w:sz="0" w:space="0" w:color="auto"/>
      </w:divBdr>
    </w:div>
    <w:div w:id="1141927685">
      <w:bodyDiv w:val="1"/>
      <w:marLeft w:val="0"/>
      <w:marRight w:val="0"/>
      <w:marTop w:val="0"/>
      <w:marBottom w:val="0"/>
      <w:divBdr>
        <w:top w:val="none" w:sz="0" w:space="0" w:color="auto"/>
        <w:left w:val="none" w:sz="0" w:space="0" w:color="auto"/>
        <w:bottom w:val="none" w:sz="0" w:space="0" w:color="auto"/>
        <w:right w:val="none" w:sz="0" w:space="0" w:color="auto"/>
      </w:divBdr>
    </w:div>
    <w:div w:id="1141967396">
      <w:bodyDiv w:val="1"/>
      <w:marLeft w:val="0"/>
      <w:marRight w:val="0"/>
      <w:marTop w:val="0"/>
      <w:marBottom w:val="0"/>
      <w:divBdr>
        <w:top w:val="none" w:sz="0" w:space="0" w:color="auto"/>
        <w:left w:val="none" w:sz="0" w:space="0" w:color="auto"/>
        <w:bottom w:val="none" w:sz="0" w:space="0" w:color="auto"/>
        <w:right w:val="none" w:sz="0" w:space="0" w:color="auto"/>
      </w:divBdr>
    </w:div>
    <w:div w:id="1142036121">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6555">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577584">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042675">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543451">
      <w:bodyDiv w:val="1"/>
      <w:marLeft w:val="0"/>
      <w:marRight w:val="0"/>
      <w:marTop w:val="0"/>
      <w:marBottom w:val="0"/>
      <w:divBdr>
        <w:top w:val="none" w:sz="0" w:space="0" w:color="auto"/>
        <w:left w:val="none" w:sz="0" w:space="0" w:color="auto"/>
        <w:bottom w:val="none" w:sz="0" w:space="0" w:color="auto"/>
        <w:right w:val="none" w:sz="0" w:space="0" w:color="auto"/>
      </w:divBdr>
    </w:div>
    <w:div w:id="1143545802">
      <w:bodyDiv w:val="1"/>
      <w:marLeft w:val="0"/>
      <w:marRight w:val="0"/>
      <w:marTop w:val="0"/>
      <w:marBottom w:val="0"/>
      <w:divBdr>
        <w:top w:val="none" w:sz="0" w:space="0" w:color="auto"/>
        <w:left w:val="none" w:sz="0" w:space="0" w:color="auto"/>
        <w:bottom w:val="none" w:sz="0" w:space="0" w:color="auto"/>
        <w:right w:val="none" w:sz="0" w:space="0" w:color="auto"/>
      </w:divBdr>
    </w:div>
    <w:div w:id="1143547465">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3889636">
      <w:bodyDiv w:val="1"/>
      <w:marLeft w:val="0"/>
      <w:marRight w:val="0"/>
      <w:marTop w:val="0"/>
      <w:marBottom w:val="0"/>
      <w:divBdr>
        <w:top w:val="none" w:sz="0" w:space="0" w:color="auto"/>
        <w:left w:val="none" w:sz="0" w:space="0" w:color="auto"/>
        <w:bottom w:val="none" w:sz="0" w:space="0" w:color="auto"/>
        <w:right w:val="none" w:sz="0" w:space="0" w:color="auto"/>
      </w:divBdr>
    </w:div>
    <w:div w:id="1144202828">
      <w:bodyDiv w:val="1"/>
      <w:marLeft w:val="0"/>
      <w:marRight w:val="0"/>
      <w:marTop w:val="0"/>
      <w:marBottom w:val="0"/>
      <w:divBdr>
        <w:top w:val="none" w:sz="0" w:space="0" w:color="auto"/>
        <w:left w:val="none" w:sz="0" w:space="0" w:color="auto"/>
        <w:bottom w:val="none" w:sz="0" w:space="0" w:color="auto"/>
        <w:right w:val="none" w:sz="0" w:space="0" w:color="auto"/>
      </w:divBdr>
    </w:div>
    <w:div w:id="11442775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4856653">
      <w:bodyDiv w:val="1"/>
      <w:marLeft w:val="0"/>
      <w:marRight w:val="0"/>
      <w:marTop w:val="0"/>
      <w:marBottom w:val="0"/>
      <w:divBdr>
        <w:top w:val="none" w:sz="0" w:space="0" w:color="auto"/>
        <w:left w:val="none" w:sz="0" w:space="0" w:color="auto"/>
        <w:bottom w:val="none" w:sz="0" w:space="0" w:color="auto"/>
        <w:right w:val="none" w:sz="0" w:space="0" w:color="auto"/>
      </w:divBdr>
    </w:div>
    <w:div w:id="1145271693">
      <w:bodyDiv w:val="1"/>
      <w:marLeft w:val="0"/>
      <w:marRight w:val="0"/>
      <w:marTop w:val="0"/>
      <w:marBottom w:val="0"/>
      <w:divBdr>
        <w:top w:val="none" w:sz="0" w:space="0" w:color="auto"/>
        <w:left w:val="none" w:sz="0" w:space="0" w:color="auto"/>
        <w:bottom w:val="none" w:sz="0" w:space="0" w:color="auto"/>
        <w:right w:val="none" w:sz="0" w:space="0" w:color="auto"/>
      </w:divBdr>
    </w:div>
    <w:div w:id="1145585124">
      <w:bodyDiv w:val="1"/>
      <w:marLeft w:val="0"/>
      <w:marRight w:val="0"/>
      <w:marTop w:val="0"/>
      <w:marBottom w:val="0"/>
      <w:divBdr>
        <w:top w:val="none" w:sz="0" w:space="0" w:color="auto"/>
        <w:left w:val="none" w:sz="0" w:space="0" w:color="auto"/>
        <w:bottom w:val="none" w:sz="0" w:space="0" w:color="auto"/>
        <w:right w:val="none" w:sz="0" w:space="0" w:color="auto"/>
      </w:divBdr>
    </w:div>
    <w:div w:id="1146242631">
      <w:bodyDiv w:val="1"/>
      <w:marLeft w:val="0"/>
      <w:marRight w:val="0"/>
      <w:marTop w:val="0"/>
      <w:marBottom w:val="0"/>
      <w:divBdr>
        <w:top w:val="none" w:sz="0" w:space="0" w:color="auto"/>
        <w:left w:val="none" w:sz="0" w:space="0" w:color="auto"/>
        <w:bottom w:val="none" w:sz="0" w:space="0" w:color="auto"/>
        <w:right w:val="none" w:sz="0" w:space="0" w:color="auto"/>
      </w:divBdr>
    </w:div>
    <w:div w:id="1146243590">
      <w:bodyDiv w:val="1"/>
      <w:marLeft w:val="0"/>
      <w:marRight w:val="0"/>
      <w:marTop w:val="0"/>
      <w:marBottom w:val="0"/>
      <w:divBdr>
        <w:top w:val="none" w:sz="0" w:space="0" w:color="auto"/>
        <w:left w:val="none" w:sz="0" w:space="0" w:color="auto"/>
        <w:bottom w:val="none" w:sz="0" w:space="0" w:color="auto"/>
        <w:right w:val="none" w:sz="0" w:space="0" w:color="auto"/>
      </w:divBdr>
    </w:div>
    <w:div w:id="1146430135">
      <w:bodyDiv w:val="1"/>
      <w:marLeft w:val="0"/>
      <w:marRight w:val="0"/>
      <w:marTop w:val="0"/>
      <w:marBottom w:val="0"/>
      <w:divBdr>
        <w:top w:val="none" w:sz="0" w:space="0" w:color="auto"/>
        <w:left w:val="none" w:sz="0" w:space="0" w:color="auto"/>
        <w:bottom w:val="none" w:sz="0" w:space="0" w:color="auto"/>
        <w:right w:val="none" w:sz="0" w:space="0" w:color="auto"/>
      </w:divBdr>
    </w:div>
    <w:div w:id="1146512475">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163837">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089340">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279219">
      <w:bodyDiv w:val="1"/>
      <w:marLeft w:val="0"/>
      <w:marRight w:val="0"/>
      <w:marTop w:val="0"/>
      <w:marBottom w:val="0"/>
      <w:divBdr>
        <w:top w:val="none" w:sz="0" w:space="0" w:color="auto"/>
        <w:left w:val="none" w:sz="0" w:space="0" w:color="auto"/>
        <w:bottom w:val="none" w:sz="0" w:space="0" w:color="auto"/>
        <w:right w:val="none" w:sz="0" w:space="0" w:color="auto"/>
      </w:divBdr>
    </w:div>
    <w:div w:id="1148282424">
      <w:bodyDiv w:val="1"/>
      <w:marLeft w:val="0"/>
      <w:marRight w:val="0"/>
      <w:marTop w:val="0"/>
      <w:marBottom w:val="0"/>
      <w:divBdr>
        <w:top w:val="none" w:sz="0" w:space="0" w:color="auto"/>
        <w:left w:val="none" w:sz="0" w:space="0" w:color="auto"/>
        <w:bottom w:val="none" w:sz="0" w:space="0" w:color="auto"/>
        <w:right w:val="none" w:sz="0" w:space="0" w:color="auto"/>
      </w:divBdr>
    </w:div>
    <w:div w:id="1148398940">
      <w:bodyDiv w:val="1"/>
      <w:marLeft w:val="0"/>
      <w:marRight w:val="0"/>
      <w:marTop w:val="0"/>
      <w:marBottom w:val="0"/>
      <w:divBdr>
        <w:top w:val="none" w:sz="0" w:space="0" w:color="auto"/>
        <w:left w:val="none" w:sz="0" w:space="0" w:color="auto"/>
        <w:bottom w:val="none" w:sz="0" w:space="0" w:color="auto"/>
        <w:right w:val="none" w:sz="0" w:space="0" w:color="auto"/>
      </w:divBdr>
    </w:div>
    <w:div w:id="1148473080">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69603">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34877">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49712313">
      <w:bodyDiv w:val="1"/>
      <w:marLeft w:val="0"/>
      <w:marRight w:val="0"/>
      <w:marTop w:val="0"/>
      <w:marBottom w:val="0"/>
      <w:divBdr>
        <w:top w:val="none" w:sz="0" w:space="0" w:color="auto"/>
        <w:left w:val="none" w:sz="0" w:space="0" w:color="auto"/>
        <w:bottom w:val="none" w:sz="0" w:space="0" w:color="auto"/>
        <w:right w:val="none" w:sz="0" w:space="0" w:color="auto"/>
      </w:divBdr>
    </w:div>
    <w:div w:id="1149980695">
      <w:bodyDiv w:val="1"/>
      <w:marLeft w:val="0"/>
      <w:marRight w:val="0"/>
      <w:marTop w:val="0"/>
      <w:marBottom w:val="0"/>
      <w:divBdr>
        <w:top w:val="none" w:sz="0" w:space="0" w:color="auto"/>
        <w:left w:val="none" w:sz="0" w:space="0" w:color="auto"/>
        <w:bottom w:val="none" w:sz="0" w:space="0" w:color="auto"/>
        <w:right w:val="none" w:sz="0" w:space="0" w:color="auto"/>
      </w:divBdr>
    </w:div>
    <w:div w:id="1150560616">
      <w:bodyDiv w:val="1"/>
      <w:marLeft w:val="0"/>
      <w:marRight w:val="0"/>
      <w:marTop w:val="0"/>
      <w:marBottom w:val="0"/>
      <w:divBdr>
        <w:top w:val="none" w:sz="0" w:space="0" w:color="auto"/>
        <w:left w:val="none" w:sz="0" w:space="0" w:color="auto"/>
        <w:bottom w:val="none" w:sz="0" w:space="0" w:color="auto"/>
        <w:right w:val="none" w:sz="0" w:space="0" w:color="auto"/>
      </w:divBdr>
    </w:div>
    <w:div w:id="1150637620">
      <w:bodyDiv w:val="1"/>
      <w:marLeft w:val="0"/>
      <w:marRight w:val="0"/>
      <w:marTop w:val="0"/>
      <w:marBottom w:val="0"/>
      <w:divBdr>
        <w:top w:val="none" w:sz="0" w:space="0" w:color="auto"/>
        <w:left w:val="none" w:sz="0" w:space="0" w:color="auto"/>
        <w:bottom w:val="none" w:sz="0" w:space="0" w:color="auto"/>
        <w:right w:val="none" w:sz="0" w:space="0" w:color="auto"/>
      </w:divBdr>
    </w:div>
    <w:div w:id="1150829285">
      <w:bodyDiv w:val="1"/>
      <w:marLeft w:val="0"/>
      <w:marRight w:val="0"/>
      <w:marTop w:val="0"/>
      <w:marBottom w:val="0"/>
      <w:divBdr>
        <w:top w:val="none" w:sz="0" w:space="0" w:color="auto"/>
        <w:left w:val="none" w:sz="0" w:space="0" w:color="auto"/>
        <w:bottom w:val="none" w:sz="0" w:space="0" w:color="auto"/>
        <w:right w:val="none" w:sz="0" w:space="0" w:color="auto"/>
      </w:divBdr>
    </w:div>
    <w:div w:id="1151024473">
      <w:bodyDiv w:val="1"/>
      <w:marLeft w:val="0"/>
      <w:marRight w:val="0"/>
      <w:marTop w:val="0"/>
      <w:marBottom w:val="0"/>
      <w:divBdr>
        <w:top w:val="none" w:sz="0" w:space="0" w:color="auto"/>
        <w:left w:val="none" w:sz="0" w:space="0" w:color="auto"/>
        <w:bottom w:val="none" w:sz="0" w:space="0" w:color="auto"/>
        <w:right w:val="none" w:sz="0" w:space="0" w:color="auto"/>
      </w:divBdr>
    </w:div>
    <w:div w:id="1151094735">
      <w:bodyDiv w:val="1"/>
      <w:marLeft w:val="0"/>
      <w:marRight w:val="0"/>
      <w:marTop w:val="0"/>
      <w:marBottom w:val="0"/>
      <w:divBdr>
        <w:top w:val="none" w:sz="0" w:space="0" w:color="auto"/>
        <w:left w:val="none" w:sz="0" w:space="0" w:color="auto"/>
        <w:bottom w:val="none" w:sz="0" w:space="0" w:color="auto"/>
        <w:right w:val="none" w:sz="0" w:space="0" w:color="auto"/>
      </w:divBdr>
    </w:div>
    <w:div w:id="1151285818">
      <w:bodyDiv w:val="1"/>
      <w:marLeft w:val="0"/>
      <w:marRight w:val="0"/>
      <w:marTop w:val="0"/>
      <w:marBottom w:val="0"/>
      <w:divBdr>
        <w:top w:val="none" w:sz="0" w:space="0" w:color="auto"/>
        <w:left w:val="none" w:sz="0" w:space="0" w:color="auto"/>
        <w:bottom w:val="none" w:sz="0" w:space="0" w:color="auto"/>
        <w:right w:val="none" w:sz="0" w:space="0" w:color="auto"/>
      </w:divBdr>
    </w:div>
    <w:div w:id="1151747169">
      <w:bodyDiv w:val="1"/>
      <w:marLeft w:val="0"/>
      <w:marRight w:val="0"/>
      <w:marTop w:val="0"/>
      <w:marBottom w:val="0"/>
      <w:divBdr>
        <w:top w:val="none" w:sz="0" w:space="0" w:color="auto"/>
        <w:left w:val="none" w:sz="0" w:space="0" w:color="auto"/>
        <w:bottom w:val="none" w:sz="0" w:space="0" w:color="auto"/>
        <w:right w:val="none" w:sz="0" w:space="0" w:color="auto"/>
      </w:divBdr>
    </w:div>
    <w:div w:id="1151823175">
      <w:bodyDiv w:val="1"/>
      <w:marLeft w:val="0"/>
      <w:marRight w:val="0"/>
      <w:marTop w:val="0"/>
      <w:marBottom w:val="0"/>
      <w:divBdr>
        <w:top w:val="none" w:sz="0" w:space="0" w:color="auto"/>
        <w:left w:val="none" w:sz="0" w:space="0" w:color="auto"/>
        <w:bottom w:val="none" w:sz="0" w:space="0" w:color="auto"/>
        <w:right w:val="none" w:sz="0" w:space="0" w:color="auto"/>
      </w:divBdr>
    </w:div>
    <w:div w:id="1152137672">
      <w:bodyDiv w:val="1"/>
      <w:marLeft w:val="0"/>
      <w:marRight w:val="0"/>
      <w:marTop w:val="0"/>
      <w:marBottom w:val="0"/>
      <w:divBdr>
        <w:top w:val="none" w:sz="0" w:space="0" w:color="auto"/>
        <w:left w:val="none" w:sz="0" w:space="0" w:color="auto"/>
        <w:bottom w:val="none" w:sz="0" w:space="0" w:color="auto"/>
        <w:right w:val="none" w:sz="0" w:space="0" w:color="auto"/>
      </w:divBdr>
    </w:div>
    <w:div w:id="1152520532">
      <w:bodyDiv w:val="1"/>
      <w:marLeft w:val="0"/>
      <w:marRight w:val="0"/>
      <w:marTop w:val="0"/>
      <w:marBottom w:val="0"/>
      <w:divBdr>
        <w:top w:val="none" w:sz="0" w:space="0" w:color="auto"/>
        <w:left w:val="none" w:sz="0" w:space="0" w:color="auto"/>
        <w:bottom w:val="none" w:sz="0" w:space="0" w:color="auto"/>
        <w:right w:val="none" w:sz="0" w:space="0" w:color="auto"/>
      </w:divBdr>
    </w:div>
    <w:div w:id="1152597448">
      <w:bodyDiv w:val="1"/>
      <w:marLeft w:val="0"/>
      <w:marRight w:val="0"/>
      <w:marTop w:val="0"/>
      <w:marBottom w:val="0"/>
      <w:divBdr>
        <w:top w:val="none" w:sz="0" w:space="0" w:color="auto"/>
        <w:left w:val="none" w:sz="0" w:space="0" w:color="auto"/>
        <w:bottom w:val="none" w:sz="0" w:space="0" w:color="auto"/>
        <w:right w:val="none" w:sz="0" w:space="0" w:color="auto"/>
      </w:divBdr>
    </w:div>
    <w:div w:id="1152722994">
      <w:bodyDiv w:val="1"/>
      <w:marLeft w:val="0"/>
      <w:marRight w:val="0"/>
      <w:marTop w:val="0"/>
      <w:marBottom w:val="0"/>
      <w:divBdr>
        <w:top w:val="none" w:sz="0" w:space="0" w:color="auto"/>
        <w:left w:val="none" w:sz="0" w:space="0" w:color="auto"/>
        <w:bottom w:val="none" w:sz="0" w:space="0" w:color="auto"/>
        <w:right w:val="none" w:sz="0" w:space="0" w:color="auto"/>
      </w:divBdr>
    </w:div>
    <w:div w:id="1153066556">
      <w:bodyDiv w:val="1"/>
      <w:marLeft w:val="0"/>
      <w:marRight w:val="0"/>
      <w:marTop w:val="0"/>
      <w:marBottom w:val="0"/>
      <w:divBdr>
        <w:top w:val="none" w:sz="0" w:space="0" w:color="auto"/>
        <w:left w:val="none" w:sz="0" w:space="0" w:color="auto"/>
        <w:bottom w:val="none" w:sz="0" w:space="0" w:color="auto"/>
        <w:right w:val="none" w:sz="0" w:space="0" w:color="auto"/>
      </w:divBdr>
    </w:div>
    <w:div w:id="1153258942">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642410">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3986236">
      <w:bodyDiv w:val="1"/>
      <w:marLeft w:val="0"/>
      <w:marRight w:val="0"/>
      <w:marTop w:val="0"/>
      <w:marBottom w:val="0"/>
      <w:divBdr>
        <w:top w:val="none" w:sz="0" w:space="0" w:color="auto"/>
        <w:left w:val="none" w:sz="0" w:space="0" w:color="auto"/>
        <w:bottom w:val="none" w:sz="0" w:space="0" w:color="auto"/>
        <w:right w:val="none" w:sz="0" w:space="0" w:color="auto"/>
      </w:divBdr>
    </w:div>
    <w:div w:id="1153990522">
      <w:bodyDiv w:val="1"/>
      <w:marLeft w:val="0"/>
      <w:marRight w:val="0"/>
      <w:marTop w:val="0"/>
      <w:marBottom w:val="0"/>
      <w:divBdr>
        <w:top w:val="none" w:sz="0" w:space="0" w:color="auto"/>
        <w:left w:val="none" w:sz="0" w:space="0" w:color="auto"/>
        <w:bottom w:val="none" w:sz="0" w:space="0" w:color="auto"/>
        <w:right w:val="none" w:sz="0" w:space="0" w:color="auto"/>
      </w:divBdr>
    </w:div>
    <w:div w:id="1154495770">
      <w:bodyDiv w:val="1"/>
      <w:marLeft w:val="0"/>
      <w:marRight w:val="0"/>
      <w:marTop w:val="0"/>
      <w:marBottom w:val="0"/>
      <w:divBdr>
        <w:top w:val="none" w:sz="0" w:space="0" w:color="auto"/>
        <w:left w:val="none" w:sz="0" w:space="0" w:color="auto"/>
        <w:bottom w:val="none" w:sz="0" w:space="0" w:color="auto"/>
        <w:right w:val="none" w:sz="0" w:space="0" w:color="auto"/>
      </w:divBdr>
    </w:div>
    <w:div w:id="1154957595">
      <w:bodyDiv w:val="1"/>
      <w:marLeft w:val="0"/>
      <w:marRight w:val="0"/>
      <w:marTop w:val="0"/>
      <w:marBottom w:val="0"/>
      <w:divBdr>
        <w:top w:val="none" w:sz="0" w:space="0" w:color="auto"/>
        <w:left w:val="none" w:sz="0" w:space="0" w:color="auto"/>
        <w:bottom w:val="none" w:sz="0" w:space="0" w:color="auto"/>
        <w:right w:val="none" w:sz="0" w:space="0" w:color="auto"/>
      </w:divBdr>
    </w:div>
    <w:div w:id="1155026860">
      <w:bodyDiv w:val="1"/>
      <w:marLeft w:val="0"/>
      <w:marRight w:val="0"/>
      <w:marTop w:val="0"/>
      <w:marBottom w:val="0"/>
      <w:divBdr>
        <w:top w:val="none" w:sz="0" w:space="0" w:color="auto"/>
        <w:left w:val="none" w:sz="0" w:space="0" w:color="auto"/>
        <w:bottom w:val="none" w:sz="0" w:space="0" w:color="auto"/>
        <w:right w:val="none" w:sz="0" w:space="0" w:color="auto"/>
      </w:divBdr>
    </w:div>
    <w:div w:id="1155030969">
      <w:bodyDiv w:val="1"/>
      <w:marLeft w:val="0"/>
      <w:marRight w:val="0"/>
      <w:marTop w:val="0"/>
      <w:marBottom w:val="0"/>
      <w:divBdr>
        <w:top w:val="none" w:sz="0" w:space="0" w:color="auto"/>
        <w:left w:val="none" w:sz="0" w:space="0" w:color="auto"/>
        <w:bottom w:val="none" w:sz="0" w:space="0" w:color="auto"/>
        <w:right w:val="none" w:sz="0" w:space="0" w:color="auto"/>
      </w:divBdr>
    </w:div>
    <w:div w:id="1155074813">
      <w:bodyDiv w:val="1"/>
      <w:marLeft w:val="0"/>
      <w:marRight w:val="0"/>
      <w:marTop w:val="0"/>
      <w:marBottom w:val="0"/>
      <w:divBdr>
        <w:top w:val="none" w:sz="0" w:space="0" w:color="auto"/>
        <w:left w:val="none" w:sz="0" w:space="0" w:color="auto"/>
        <w:bottom w:val="none" w:sz="0" w:space="0" w:color="auto"/>
        <w:right w:val="none" w:sz="0" w:space="0" w:color="auto"/>
      </w:divBdr>
    </w:div>
    <w:div w:id="1155491340">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727629">
      <w:bodyDiv w:val="1"/>
      <w:marLeft w:val="0"/>
      <w:marRight w:val="0"/>
      <w:marTop w:val="0"/>
      <w:marBottom w:val="0"/>
      <w:divBdr>
        <w:top w:val="none" w:sz="0" w:space="0" w:color="auto"/>
        <w:left w:val="none" w:sz="0" w:space="0" w:color="auto"/>
        <w:bottom w:val="none" w:sz="0" w:space="0" w:color="auto"/>
        <w:right w:val="none" w:sz="0" w:space="0" w:color="auto"/>
      </w:divBdr>
    </w:div>
    <w:div w:id="1155755492">
      <w:bodyDiv w:val="1"/>
      <w:marLeft w:val="0"/>
      <w:marRight w:val="0"/>
      <w:marTop w:val="0"/>
      <w:marBottom w:val="0"/>
      <w:divBdr>
        <w:top w:val="none" w:sz="0" w:space="0" w:color="auto"/>
        <w:left w:val="none" w:sz="0" w:space="0" w:color="auto"/>
        <w:bottom w:val="none" w:sz="0" w:space="0" w:color="auto"/>
        <w:right w:val="none" w:sz="0" w:space="0" w:color="auto"/>
      </w:divBdr>
    </w:div>
    <w:div w:id="1155759073">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065514">
      <w:bodyDiv w:val="1"/>
      <w:marLeft w:val="0"/>
      <w:marRight w:val="0"/>
      <w:marTop w:val="0"/>
      <w:marBottom w:val="0"/>
      <w:divBdr>
        <w:top w:val="none" w:sz="0" w:space="0" w:color="auto"/>
        <w:left w:val="none" w:sz="0" w:space="0" w:color="auto"/>
        <w:bottom w:val="none" w:sz="0" w:space="0" w:color="auto"/>
        <w:right w:val="none" w:sz="0" w:space="0" w:color="auto"/>
      </w:divBdr>
    </w:div>
    <w:div w:id="1156147970">
      <w:bodyDiv w:val="1"/>
      <w:marLeft w:val="0"/>
      <w:marRight w:val="0"/>
      <w:marTop w:val="0"/>
      <w:marBottom w:val="0"/>
      <w:divBdr>
        <w:top w:val="none" w:sz="0" w:space="0" w:color="auto"/>
        <w:left w:val="none" w:sz="0" w:space="0" w:color="auto"/>
        <w:bottom w:val="none" w:sz="0" w:space="0" w:color="auto"/>
        <w:right w:val="none" w:sz="0" w:space="0" w:color="auto"/>
      </w:divBdr>
    </w:div>
    <w:div w:id="115618895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6845874">
      <w:bodyDiv w:val="1"/>
      <w:marLeft w:val="0"/>
      <w:marRight w:val="0"/>
      <w:marTop w:val="0"/>
      <w:marBottom w:val="0"/>
      <w:divBdr>
        <w:top w:val="none" w:sz="0" w:space="0" w:color="auto"/>
        <w:left w:val="none" w:sz="0" w:space="0" w:color="auto"/>
        <w:bottom w:val="none" w:sz="0" w:space="0" w:color="auto"/>
        <w:right w:val="none" w:sz="0" w:space="0" w:color="auto"/>
      </w:divBdr>
    </w:div>
    <w:div w:id="1156847498">
      <w:bodyDiv w:val="1"/>
      <w:marLeft w:val="0"/>
      <w:marRight w:val="0"/>
      <w:marTop w:val="0"/>
      <w:marBottom w:val="0"/>
      <w:divBdr>
        <w:top w:val="none" w:sz="0" w:space="0" w:color="auto"/>
        <w:left w:val="none" w:sz="0" w:space="0" w:color="auto"/>
        <w:bottom w:val="none" w:sz="0" w:space="0" w:color="auto"/>
        <w:right w:val="none" w:sz="0" w:space="0" w:color="auto"/>
      </w:divBdr>
    </w:div>
    <w:div w:id="1156917460">
      <w:bodyDiv w:val="1"/>
      <w:marLeft w:val="0"/>
      <w:marRight w:val="0"/>
      <w:marTop w:val="0"/>
      <w:marBottom w:val="0"/>
      <w:divBdr>
        <w:top w:val="none" w:sz="0" w:space="0" w:color="auto"/>
        <w:left w:val="none" w:sz="0" w:space="0" w:color="auto"/>
        <w:bottom w:val="none" w:sz="0" w:space="0" w:color="auto"/>
        <w:right w:val="none" w:sz="0" w:space="0" w:color="auto"/>
      </w:divBdr>
    </w:div>
    <w:div w:id="1156920240">
      <w:bodyDiv w:val="1"/>
      <w:marLeft w:val="0"/>
      <w:marRight w:val="0"/>
      <w:marTop w:val="0"/>
      <w:marBottom w:val="0"/>
      <w:divBdr>
        <w:top w:val="none" w:sz="0" w:space="0" w:color="auto"/>
        <w:left w:val="none" w:sz="0" w:space="0" w:color="auto"/>
        <w:bottom w:val="none" w:sz="0" w:space="0" w:color="auto"/>
        <w:right w:val="none" w:sz="0" w:space="0" w:color="auto"/>
      </w:divBdr>
    </w:div>
    <w:div w:id="1157067314">
      <w:bodyDiv w:val="1"/>
      <w:marLeft w:val="0"/>
      <w:marRight w:val="0"/>
      <w:marTop w:val="0"/>
      <w:marBottom w:val="0"/>
      <w:divBdr>
        <w:top w:val="none" w:sz="0" w:space="0" w:color="auto"/>
        <w:left w:val="none" w:sz="0" w:space="0" w:color="auto"/>
        <w:bottom w:val="none" w:sz="0" w:space="0" w:color="auto"/>
        <w:right w:val="none" w:sz="0" w:space="0" w:color="auto"/>
      </w:divBdr>
    </w:div>
    <w:div w:id="1157184091">
      <w:bodyDiv w:val="1"/>
      <w:marLeft w:val="0"/>
      <w:marRight w:val="0"/>
      <w:marTop w:val="0"/>
      <w:marBottom w:val="0"/>
      <w:divBdr>
        <w:top w:val="none" w:sz="0" w:space="0" w:color="auto"/>
        <w:left w:val="none" w:sz="0" w:space="0" w:color="auto"/>
        <w:bottom w:val="none" w:sz="0" w:space="0" w:color="auto"/>
        <w:right w:val="none" w:sz="0" w:space="0" w:color="auto"/>
      </w:divBdr>
    </w:div>
    <w:div w:id="1157184996">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7189050">
      <w:bodyDiv w:val="1"/>
      <w:marLeft w:val="0"/>
      <w:marRight w:val="0"/>
      <w:marTop w:val="0"/>
      <w:marBottom w:val="0"/>
      <w:divBdr>
        <w:top w:val="none" w:sz="0" w:space="0" w:color="auto"/>
        <w:left w:val="none" w:sz="0" w:space="0" w:color="auto"/>
        <w:bottom w:val="none" w:sz="0" w:space="0" w:color="auto"/>
        <w:right w:val="none" w:sz="0" w:space="0" w:color="auto"/>
      </w:divBdr>
    </w:div>
    <w:div w:id="1157309388">
      <w:bodyDiv w:val="1"/>
      <w:marLeft w:val="0"/>
      <w:marRight w:val="0"/>
      <w:marTop w:val="0"/>
      <w:marBottom w:val="0"/>
      <w:divBdr>
        <w:top w:val="none" w:sz="0" w:space="0" w:color="auto"/>
        <w:left w:val="none" w:sz="0" w:space="0" w:color="auto"/>
        <w:bottom w:val="none" w:sz="0" w:space="0" w:color="auto"/>
        <w:right w:val="none" w:sz="0" w:space="0" w:color="auto"/>
      </w:divBdr>
    </w:div>
    <w:div w:id="1157376990">
      <w:bodyDiv w:val="1"/>
      <w:marLeft w:val="0"/>
      <w:marRight w:val="0"/>
      <w:marTop w:val="0"/>
      <w:marBottom w:val="0"/>
      <w:divBdr>
        <w:top w:val="none" w:sz="0" w:space="0" w:color="auto"/>
        <w:left w:val="none" w:sz="0" w:space="0" w:color="auto"/>
        <w:bottom w:val="none" w:sz="0" w:space="0" w:color="auto"/>
        <w:right w:val="none" w:sz="0" w:space="0" w:color="auto"/>
      </w:divBdr>
    </w:div>
    <w:div w:id="1157458637">
      <w:bodyDiv w:val="1"/>
      <w:marLeft w:val="0"/>
      <w:marRight w:val="0"/>
      <w:marTop w:val="0"/>
      <w:marBottom w:val="0"/>
      <w:divBdr>
        <w:top w:val="none" w:sz="0" w:space="0" w:color="auto"/>
        <w:left w:val="none" w:sz="0" w:space="0" w:color="auto"/>
        <w:bottom w:val="none" w:sz="0" w:space="0" w:color="auto"/>
        <w:right w:val="none" w:sz="0" w:space="0" w:color="auto"/>
      </w:divBdr>
    </w:div>
    <w:div w:id="1157502139">
      <w:bodyDiv w:val="1"/>
      <w:marLeft w:val="0"/>
      <w:marRight w:val="0"/>
      <w:marTop w:val="0"/>
      <w:marBottom w:val="0"/>
      <w:divBdr>
        <w:top w:val="none" w:sz="0" w:space="0" w:color="auto"/>
        <w:left w:val="none" w:sz="0" w:space="0" w:color="auto"/>
        <w:bottom w:val="none" w:sz="0" w:space="0" w:color="auto"/>
        <w:right w:val="none" w:sz="0" w:space="0" w:color="auto"/>
      </w:divBdr>
    </w:div>
    <w:div w:id="1157720090">
      <w:bodyDiv w:val="1"/>
      <w:marLeft w:val="0"/>
      <w:marRight w:val="0"/>
      <w:marTop w:val="0"/>
      <w:marBottom w:val="0"/>
      <w:divBdr>
        <w:top w:val="none" w:sz="0" w:space="0" w:color="auto"/>
        <w:left w:val="none" w:sz="0" w:space="0" w:color="auto"/>
        <w:bottom w:val="none" w:sz="0" w:space="0" w:color="auto"/>
        <w:right w:val="none" w:sz="0" w:space="0" w:color="auto"/>
      </w:divBdr>
    </w:div>
    <w:div w:id="1157725622">
      <w:bodyDiv w:val="1"/>
      <w:marLeft w:val="0"/>
      <w:marRight w:val="0"/>
      <w:marTop w:val="0"/>
      <w:marBottom w:val="0"/>
      <w:divBdr>
        <w:top w:val="none" w:sz="0" w:space="0" w:color="auto"/>
        <w:left w:val="none" w:sz="0" w:space="0" w:color="auto"/>
        <w:bottom w:val="none" w:sz="0" w:space="0" w:color="auto"/>
        <w:right w:val="none" w:sz="0" w:space="0" w:color="auto"/>
      </w:divBdr>
    </w:div>
    <w:div w:id="1157846619">
      <w:bodyDiv w:val="1"/>
      <w:marLeft w:val="0"/>
      <w:marRight w:val="0"/>
      <w:marTop w:val="0"/>
      <w:marBottom w:val="0"/>
      <w:divBdr>
        <w:top w:val="none" w:sz="0" w:space="0" w:color="auto"/>
        <w:left w:val="none" w:sz="0" w:space="0" w:color="auto"/>
        <w:bottom w:val="none" w:sz="0" w:space="0" w:color="auto"/>
        <w:right w:val="none" w:sz="0" w:space="0" w:color="auto"/>
      </w:divBdr>
    </w:div>
    <w:div w:id="1158302680">
      <w:bodyDiv w:val="1"/>
      <w:marLeft w:val="0"/>
      <w:marRight w:val="0"/>
      <w:marTop w:val="0"/>
      <w:marBottom w:val="0"/>
      <w:divBdr>
        <w:top w:val="none" w:sz="0" w:space="0" w:color="auto"/>
        <w:left w:val="none" w:sz="0" w:space="0" w:color="auto"/>
        <w:bottom w:val="none" w:sz="0" w:space="0" w:color="auto"/>
        <w:right w:val="none" w:sz="0" w:space="0" w:color="auto"/>
      </w:divBdr>
    </w:div>
    <w:div w:id="1158304171">
      <w:bodyDiv w:val="1"/>
      <w:marLeft w:val="0"/>
      <w:marRight w:val="0"/>
      <w:marTop w:val="0"/>
      <w:marBottom w:val="0"/>
      <w:divBdr>
        <w:top w:val="none" w:sz="0" w:space="0" w:color="auto"/>
        <w:left w:val="none" w:sz="0" w:space="0" w:color="auto"/>
        <w:bottom w:val="none" w:sz="0" w:space="0" w:color="auto"/>
        <w:right w:val="none" w:sz="0" w:space="0" w:color="auto"/>
      </w:divBdr>
    </w:div>
    <w:div w:id="1158498894">
      <w:bodyDiv w:val="1"/>
      <w:marLeft w:val="0"/>
      <w:marRight w:val="0"/>
      <w:marTop w:val="0"/>
      <w:marBottom w:val="0"/>
      <w:divBdr>
        <w:top w:val="none" w:sz="0" w:space="0" w:color="auto"/>
        <w:left w:val="none" w:sz="0" w:space="0" w:color="auto"/>
        <w:bottom w:val="none" w:sz="0" w:space="0" w:color="auto"/>
        <w:right w:val="none" w:sz="0" w:space="0" w:color="auto"/>
      </w:divBdr>
    </w:div>
    <w:div w:id="1158500151">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158096">
      <w:bodyDiv w:val="1"/>
      <w:marLeft w:val="0"/>
      <w:marRight w:val="0"/>
      <w:marTop w:val="0"/>
      <w:marBottom w:val="0"/>
      <w:divBdr>
        <w:top w:val="none" w:sz="0" w:space="0" w:color="auto"/>
        <w:left w:val="none" w:sz="0" w:space="0" w:color="auto"/>
        <w:bottom w:val="none" w:sz="0" w:space="0" w:color="auto"/>
        <w:right w:val="none" w:sz="0" w:space="0" w:color="auto"/>
      </w:divBdr>
    </w:div>
    <w:div w:id="1159224411">
      <w:bodyDiv w:val="1"/>
      <w:marLeft w:val="0"/>
      <w:marRight w:val="0"/>
      <w:marTop w:val="0"/>
      <w:marBottom w:val="0"/>
      <w:divBdr>
        <w:top w:val="none" w:sz="0" w:space="0" w:color="auto"/>
        <w:left w:val="none" w:sz="0" w:space="0" w:color="auto"/>
        <w:bottom w:val="none" w:sz="0" w:space="0" w:color="auto"/>
        <w:right w:val="none" w:sz="0" w:space="0" w:color="auto"/>
      </w:divBdr>
    </w:div>
    <w:div w:id="1159226139">
      <w:bodyDiv w:val="1"/>
      <w:marLeft w:val="0"/>
      <w:marRight w:val="0"/>
      <w:marTop w:val="0"/>
      <w:marBottom w:val="0"/>
      <w:divBdr>
        <w:top w:val="none" w:sz="0" w:space="0" w:color="auto"/>
        <w:left w:val="none" w:sz="0" w:space="0" w:color="auto"/>
        <w:bottom w:val="none" w:sz="0" w:space="0" w:color="auto"/>
        <w:right w:val="none" w:sz="0" w:space="0" w:color="auto"/>
      </w:divBdr>
    </w:div>
    <w:div w:id="1159226916">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59346746">
      <w:bodyDiv w:val="1"/>
      <w:marLeft w:val="0"/>
      <w:marRight w:val="0"/>
      <w:marTop w:val="0"/>
      <w:marBottom w:val="0"/>
      <w:divBdr>
        <w:top w:val="none" w:sz="0" w:space="0" w:color="auto"/>
        <w:left w:val="none" w:sz="0" w:space="0" w:color="auto"/>
        <w:bottom w:val="none" w:sz="0" w:space="0" w:color="auto"/>
        <w:right w:val="none" w:sz="0" w:space="0" w:color="auto"/>
      </w:divBdr>
    </w:div>
    <w:div w:id="1159535163">
      <w:bodyDiv w:val="1"/>
      <w:marLeft w:val="0"/>
      <w:marRight w:val="0"/>
      <w:marTop w:val="0"/>
      <w:marBottom w:val="0"/>
      <w:divBdr>
        <w:top w:val="none" w:sz="0" w:space="0" w:color="auto"/>
        <w:left w:val="none" w:sz="0" w:space="0" w:color="auto"/>
        <w:bottom w:val="none" w:sz="0" w:space="0" w:color="auto"/>
        <w:right w:val="none" w:sz="0" w:space="0" w:color="auto"/>
      </w:divBdr>
    </w:div>
    <w:div w:id="1159812550">
      <w:bodyDiv w:val="1"/>
      <w:marLeft w:val="0"/>
      <w:marRight w:val="0"/>
      <w:marTop w:val="0"/>
      <w:marBottom w:val="0"/>
      <w:divBdr>
        <w:top w:val="none" w:sz="0" w:space="0" w:color="auto"/>
        <w:left w:val="none" w:sz="0" w:space="0" w:color="auto"/>
        <w:bottom w:val="none" w:sz="0" w:space="0" w:color="auto"/>
        <w:right w:val="none" w:sz="0" w:space="0" w:color="auto"/>
      </w:divBdr>
    </w:div>
    <w:div w:id="1160002497">
      <w:bodyDiv w:val="1"/>
      <w:marLeft w:val="0"/>
      <w:marRight w:val="0"/>
      <w:marTop w:val="0"/>
      <w:marBottom w:val="0"/>
      <w:divBdr>
        <w:top w:val="none" w:sz="0" w:space="0" w:color="auto"/>
        <w:left w:val="none" w:sz="0" w:space="0" w:color="auto"/>
        <w:bottom w:val="none" w:sz="0" w:space="0" w:color="auto"/>
        <w:right w:val="none" w:sz="0" w:space="0" w:color="auto"/>
      </w:divBdr>
    </w:div>
    <w:div w:id="1160006613">
      <w:bodyDiv w:val="1"/>
      <w:marLeft w:val="0"/>
      <w:marRight w:val="0"/>
      <w:marTop w:val="0"/>
      <w:marBottom w:val="0"/>
      <w:divBdr>
        <w:top w:val="none" w:sz="0" w:space="0" w:color="auto"/>
        <w:left w:val="none" w:sz="0" w:space="0" w:color="auto"/>
        <w:bottom w:val="none" w:sz="0" w:space="0" w:color="auto"/>
        <w:right w:val="none" w:sz="0" w:space="0" w:color="auto"/>
      </w:divBdr>
    </w:div>
    <w:div w:id="1160079858">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0734040">
      <w:bodyDiv w:val="1"/>
      <w:marLeft w:val="0"/>
      <w:marRight w:val="0"/>
      <w:marTop w:val="0"/>
      <w:marBottom w:val="0"/>
      <w:divBdr>
        <w:top w:val="none" w:sz="0" w:space="0" w:color="auto"/>
        <w:left w:val="none" w:sz="0" w:space="0" w:color="auto"/>
        <w:bottom w:val="none" w:sz="0" w:space="0" w:color="auto"/>
        <w:right w:val="none" w:sz="0" w:space="0" w:color="auto"/>
      </w:divBdr>
    </w:div>
    <w:div w:id="1160775795">
      <w:bodyDiv w:val="1"/>
      <w:marLeft w:val="0"/>
      <w:marRight w:val="0"/>
      <w:marTop w:val="0"/>
      <w:marBottom w:val="0"/>
      <w:divBdr>
        <w:top w:val="none" w:sz="0" w:space="0" w:color="auto"/>
        <w:left w:val="none" w:sz="0" w:space="0" w:color="auto"/>
        <w:bottom w:val="none" w:sz="0" w:space="0" w:color="auto"/>
        <w:right w:val="none" w:sz="0" w:space="0" w:color="auto"/>
      </w:divBdr>
    </w:div>
    <w:div w:id="1160970948">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1237595">
      <w:bodyDiv w:val="1"/>
      <w:marLeft w:val="0"/>
      <w:marRight w:val="0"/>
      <w:marTop w:val="0"/>
      <w:marBottom w:val="0"/>
      <w:divBdr>
        <w:top w:val="none" w:sz="0" w:space="0" w:color="auto"/>
        <w:left w:val="none" w:sz="0" w:space="0" w:color="auto"/>
        <w:bottom w:val="none" w:sz="0" w:space="0" w:color="auto"/>
        <w:right w:val="none" w:sz="0" w:space="0" w:color="auto"/>
      </w:divBdr>
    </w:div>
    <w:div w:id="1161582174">
      <w:bodyDiv w:val="1"/>
      <w:marLeft w:val="0"/>
      <w:marRight w:val="0"/>
      <w:marTop w:val="0"/>
      <w:marBottom w:val="0"/>
      <w:divBdr>
        <w:top w:val="none" w:sz="0" w:space="0" w:color="auto"/>
        <w:left w:val="none" w:sz="0" w:space="0" w:color="auto"/>
        <w:bottom w:val="none" w:sz="0" w:space="0" w:color="auto"/>
        <w:right w:val="none" w:sz="0" w:space="0" w:color="auto"/>
      </w:divBdr>
    </w:div>
    <w:div w:id="1161774189">
      <w:bodyDiv w:val="1"/>
      <w:marLeft w:val="0"/>
      <w:marRight w:val="0"/>
      <w:marTop w:val="0"/>
      <w:marBottom w:val="0"/>
      <w:divBdr>
        <w:top w:val="none" w:sz="0" w:space="0" w:color="auto"/>
        <w:left w:val="none" w:sz="0" w:space="0" w:color="auto"/>
        <w:bottom w:val="none" w:sz="0" w:space="0" w:color="auto"/>
        <w:right w:val="none" w:sz="0" w:space="0" w:color="auto"/>
      </w:divBdr>
    </w:div>
    <w:div w:id="1161847657">
      <w:bodyDiv w:val="1"/>
      <w:marLeft w:val="0"/>
      <w:marRight w:val="0"/>
      <w:marTop w:val="0"/>
      <w:marBottom w:val="0"/>
      <w:divBdr>
        <w:top w:val="none" w:sz="0" w:space="0" w:color="auto"/>
        <w:left w:val="none" w:sz="0" w:space="0" w:color="auto"/>
        <w:bottom w:val="none" w:sz="0" w:space="0" w:color="auto"/>
        <w:right w:val="none" w:sz="0" w:space="0" w:color="auto"/>
      </w:divBdr>
    </w:div>
    <w:div w:id="1161892340">
      <w:bodyDiv w:val="1"/>
      <w:marLeft w:val="0"/>
      <w:marRight w:val="0"/>
      <w:marTop w:val="0"/>
      <w:marBottom w:val="0"/>
      <w:divBdr>
        <w:top w:val="none" w:sz="0" w:space="0" w:color="auto"/>
        <w:left w:val="none" w:sz="0" w:space="0" w:color="auto"/>
        <w:bottom w:val="none" w:sz="0" w:space="0" w:color="auto"/>
        <w:right w:val="none" w:sz="0" w:space="0" w:color="auto"/>
      </w:divBdr>
    </w:div>
    <w:div w:id="116204216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157351">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431391">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2937111">
      <w:bodyDiv w:val="1"/>
      <w:marLeft w:val="0"/>
      <w:marRight w:val="0"/>
      <w:marTop w:val="0"/>
      <w:marBottom w:val="0"/>
      <w:divBdr>
        <w:top w:val="none" w:sz="0" w:space="0" w:color="auto"/>
        <w:left w:val="none" w:sz="0" w:space="0" w:color="auto"/>
        <w:bottom w:val="none" w:sz="0" w:space="0" w:color="auto"/>
        <w:right w:val="none" w:sz="0" w:space="0" w:color="auto"/>
      </w:divBdr>
    </w:div>
    <w:div w:id="1162962508">
      <w:bodyDiv w:val="1"/>
      <w:marLeft w:val="0"/>
      <w:marRight w:val="0"/>
      <w:marTop w:val="0"/>
      <w:marBottom w:val="0"/>
      <w:divBdr>
        <w:top w:val="none" w:sz="0" w:space="0" w:color="auto"/>
        <w:left w:val="none" w:sz="0" w:space="0" w:color="auto"/>
        <w:bottom w:val="none" w:sz="0" w:space="0" w:color="auto"/>
        <w:right w:val="none" w:sz="0" w:space="0" w:color="auto"/>
      </w:divBdr>
    </w:div>
    <w:div w:id="1163201152">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04147">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4590273">
      <w:bodyDiv w:val="1"/>
      <w:marLeft w:val="0"/>
      <w:marRight w:val="0"/>
      <w:marTop w:val="0"/>
      <w:marBottom w:val="0"/>
      <w:divBdr>
        <w:top w:val="none" w:sz="0" w:space="0" w:color="auto"/>
        <w:left w:val="none" w:sz="0" w:space="0" w:color="auto"/>
        <w:bottom w:val="none" w:sz="0" w:space="0" w:color="auto"/>
        <w:right w:val="none" w:sz="0" w:space="0" w:color="auto"/>
      </w:divBdr>
    </w:div>
    <w:div w:id="1164661957">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5586682">
      <w:bodyDiv w:val="1"/>
      <w:marLeft w:val="0"/>
      <w:marRight w:val="0"/>
      <w:marTop w:val="0"/>
      <w:marBottom w:val="0"/>
      <w:divBdr>
        <w:top w:val="none" w:sz="0" w:space="0" w:color="auto"/>
        <w:left w:val="none" w:sz="0" w:space="0" w:color="auto"/>
        <w:bottom w:val="none" w:sz="0" w:space="0" w:color="auto"/>
        <w:right w:val="none" w:sz="0" w:space="0" w:color="auto"/>
      </w:divBdr>
    </w:div>
    <w:div w:id="1165635003">
      <w:bodyDiv w:val="1"/>
      <w:marLeft w:val="0"/>
      <w:marRight w:val="0"/>
      <w:marTop w:val="0"/>
      <w:marBottom w:val="0"/>
      <w:divBdr>
        <w:top w:val="none" w:sz="0" w:space="0" w:color="auto"/>
        <w:left w:val="none" w:sz="0" w:space="0" w:color="auto"/>
        <w:bottom w:val="none" w:sz="0" w:space="0" w:color="auto"/>
        <w:right w:val="none" w:sz="0" w:space="0" w:color="auto"/>
      </w:divBdr>
    </w:div>
    <w:div w:id="1165783141">
      <w:bodyDiv w:val="1"/>
      <w:marLeft w:val="0"/>
      <w:marRight w:val="0"/>
      <w:marTop w:val="0"/>
      <w:marBottom w:val="0"/>
      <w:divBdr>
        <w:top w:val="none" w:sz="0" w:space="0" w:color="auto"/>
        <w:left w:val="none" w:sz="0" w:space="0" w:color="auto"/>
        <w:bottom w:val="none" w:sz="0" w:space="0" w:color="auto"/>
        <w:right w:val="none" w:sz="0" w:space="0" w:color="auto"/>
      </w:divBdr>
    </w:div>
    <w:div w:id="1166016783">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167812">
      <w:bodyDiv w:val="1"/>
      <w:marLeft w:val="0"/>
      <w:marRight w:val="0"/>
      <w:marTop w:val="0"/>
      <w:marBottom w:val="0"/>
      <w:divBdr>
        <w:top w:val="none" w:sz="0" w:space="0" w:color="auto"/>
        <w:left w:val="none" w:sz="0" w:space="0" w:color="auto"/>
        <w:bottom w:val="none" w:sz="0" w:space="0" w:color="auto"/>
        <w:right w:val="none" w:sz="0" w:space="0" w:color="auto"/>
      </w:divBdr>
    </w:div>
    <w:div w:id="1166437871">
      <w:bodyDiv w:val="1"/>
      <w:marLeft w:val="0"/>
      <w:marRight w:val="0"/>
      <w:marTop w:val="0"/>
      <w:marBottom w:val="0"/>
      <w:divBdr>
        <w:top w:val="none" w:sz="0" w:space="0" w:color="auto"/>
        <w:left w:val="none" w:sz="0" w:space="0" w:color="auto"/>
        <w:bottom w:val="none" w:sz="0" w:space="0" w:color="auto"/>
        <w:right w:val="none" w:sz="0" w:space="0" w:color="auto"/>
      </w:divBdr>
    </w:div>
    <w:div w:id="1166743497">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6895582">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131278">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407085">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2810">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865471">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53783">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255396">
      <w:bodyDiv w:val="1"/>
      <w:marLeft w:val="0"/>
      <w:marRight w:val="0"/>
      <w:marTop w:val="0"/>
      <w:marBottom w:val="0"/>
      <w:divBdr>
        <w:top w:val="none" w:sz="0" w:space="0" w:color="auto"/>
        <w:left w:val="none" w:sz="0" w:space="0" w:color="auto"/>
        <w:bottom w:val="none" w:sz="0" w:space="0" w:color="auto"/>
        <w:right w:val="none" w:sz="0" w:space="0" w:color="auto"/>
      </w:divBdr>
    </w:div>
    <w:div w:id="1168323838">
      <w:bodyDiv w:val="1"/>
      <w:marLeft w:val="0"/>
      <w:marRight w:val="0"/>
      <w:marTop w:val="0"/>
      <w:marBottom w:val="0"/>
      <w:divBdr>
        <w:top w:val="none" w:sz="0" w:space="0" w:color="auto"/>
        <w:left w:val="none" w:sz="0" w:space="0" w:color="auto"/>
        <w:bottom w:val="none" w:sz="0" w:space="0" w:color="auto"/>
        <w:right w:val="none" w:sz="0" w:space="0" w:color="auto"/>
      </w:divBdr>
    </w:div>
    <w:div w:id="1168404811">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68983241">
      <w:bodyDiv w:val="1"/>
      <w:marLeft w:val="0"/>
      <w:marRight w:val="0"/>
      <w:marTop w:val="0"/>
      <w:marBottom w:val="0"/>
      <w:divBdr>
        <w:top w:val="none" w:sz="0" w:space="0" w:color="auto"/>
        <w:left w:val="none" w:sz="0" w:space="0" w:color="auto"/>
        <w:bottom w:val="none" w:sz="0" w:space="0" w:color="auto"/>
        <w:right w:val="none" w:sz="0" w:space="0" w:color="auto"/>
      </w:divBdr>
    </w:div>
    <w:div w:id="1169053034">
      <w:bodyDiv w:val="1"/>
      <w:marLeft w:val="0"/>
      <w:marRight w:val="0"/>
      <w:marTop w:val="0"/>
      <w:marBottom w:val="0"/>
      <w:divBdr>
        <w:top w:val="none" w:sz="0" w:space="0" w:color="auto"/>
        <w:left w:val="none" w:sz="0" w:space="0" w:color="auto"/>
        <w:bottom w:val="none" w:sz="0" w:space="0" w:color="auto"/>
        <w:right w:val="none" w:sz="0" w:space="0" w:color="auto"/>
      </w:divBdr>
    </w:div>
    <w:div w:id="1169054404">
      <w:bodyDiv w:val="1"/>
      <w:marLeft w:val="0"/>
      <w:marRight w:val="0"/>
      <w:marTop w:val="0"/>
      <w:marBottom w:val="0"/>
      <w:divBdr>
        <w:top w:val="none" w:sz="0" w:space="0" w:color="auto"/>
        <w:left w:val="none" w:sz="0" w:space="0" w:color="auto"/>
        <w:bottom w:val="none" w:sz="0" w:space="0" w:color="auto"/>
        <w:right w:val="none" w:sz="0" w:space="0" w:color="auto"/>
      </w:divBdr>
    </w:div>
    <w:div w:id="1169099493">
      <w:bodyDiv w:val="1"/>
      <w:marLeft w:val="0"/>
      <w:marRight w:val="0"/>
      <w:marTop w:val="0"/>
      <w:marBottom w:val="0"/>
      <w:divBdr>
        <w:top w:val="none" w:sz="0" w:space="0" w:color="auto"/>
        <w:left w:val="none" w:sz="0" w:space="0" w:color="auto"/>
        <w:bottom w:val="none" w:sz="0" w:space="0" w:color="auto"/>
        <w:right w:val="none" w:sz="0" w:space="0" w:color="auto"/>
      </w:divBdr>
    </w:div>
    <w:div w:id="1169173521">
      <w:bodyDiv w:val="1"/>
      <w:marLeft w:val="0"/>
      <w:marRight w:val="0"/>
      <w:marTop w:val="0"/>
      <w:marBottom w:val="0"/>
      <w:divBdr>
        <w:top w:val="none" w:sz="0" w:space="0" w:color="auto"/>
        <w:left w:val="none" w:sz="0" w:space="0" w:color="auto"/>
        <w:bottom w:val="none" w:sz="0" w:space="0" w:color="auto"/>
        <w:right w:val="none" w:sz="0" w:space="0" w:color="auto"/>
      </w:divBdr>
    </w:div>
    <w:div w:id="1169295079">
      <w:bodyDiv w:val="1"/>
      <w:marLeft w:val="0"/>
      <w:marRight w:val="0"/>
      <w:marTop w:val="0"/>
      <w:marBottom w:val="0"/>
      <w:divBdr>
        <w:top w:val="none" w:sz="0" w:space="0" w:color="auto"/>
        <w:left w:val="none" w:sz="0" w:space="0" w:color="auto"/>
        <w:bottom w:val="none" w:sz="0" w:space="0" w:color="auto"/>
        <w:right w:val="none" w:sz="0" w:space="0" w:color="auto"/>
      </w:divBdr>
    </w:div>
    <w:div w:id="1169640151">
      <w:bodyDiv w:val="1"/>
      <w:marLeft w:val="0"/>
      <w:marRight w:val="0"/>
      <w:marTop w:val="0"/>
      <w:marBottom w:val="0"/>
      <w:divBdr>
        <w:top w:val="none" w:sz="0" w:space="0" w:color="auto"/>
        <w:left w:val="none" w:sz="0" w:space="0" w:color="auto"/>
        <w:bottom w:val="none" w:sz="0" w:space="0" w:color="auto"/>
        <w:right w:val="none" w:sz="0" w:space="0" w:color="auto"/>
      </w:divBdr>
    </w:div>
    <w:div w:id="1169783634">
      <w:bodyDiv w:val="1"/>
      <w:marLeft w:val="0"/>
      <w:marRight w:val="0"/>
      <w:marTop w:val="0"/>
      <w:marBottom w:val="0"/>
      <w:divBdr>
        <w:top w:val="none" w:sz="0" w:space="0" w:color="auto"/>
        <w:left w:val="none" w:sz="0" w:space="0" w:color="auto"/>
        <w:bottom w:val="none" w:sz="0" w:space="0" w:color="auto"/>
        <w:right w:val="none" w:sz="0" w:space="0" w:color="auto"/>
      </w:divBdr>
    </w:div>
    <w:div w:id="1169830498">
      <w:bodyDiv w:val="1"/>
      <w:marLeft w:val="0"/>
      <w:marRight w:val="0"/>
      <w:marTop w:val="0"/>
      <w:marBottom w:val="0"/>
      <w:divBdr>
        <w:top w:val="none" w:sz="0" w:space="0" w:color="auto"/>
        <w:left w:val="none" w:sz="0" w:space="0" w:color="auto"/>
        <w:bottom w:val="none" w:sz="0" w:space="0" w:color="auto"/>
        <w:right w:val="none" w:sz="0" w:space="0" w:color="auto"/>
      </w:divBdr>
    </w:div>
    <w:div w:id="1170174028">
      <w:bodyDiv w:val="1"/>
      <w:marLeft w:val="0"/>
      <w:marRight w:val="0"/>
      <w:marTop w:val="0"/>
      <w:marBottom w:val="0"/>
      <w:divBdr>
        <w:top w:val="none" w:sz="0" w:space="0" w:color="auto"/>
        <w:left w:val="none" w:sz="0" w:space="0" w:color="auto"/>
        <w:bottom w:val="none" w:sz="0" w:space="0" w:color="auto"/>
        <w:right w:val="none" w:sz="0" w:space="0" w:color="auto"/>
      </w:divBdr>
    </w:div>
    <w:div w:id="1170174551">
      <w:bodyDiv w:val="1"/>
      <w:marLeft w:val="0"/>
      <w:marRight w:val="0"/>
      <w:marTop w:val="0"/>
      <w:marBottom w:val="0"/>
      <w:divBdr>
        <w:top w:val="none" w:sz="0" w:space="0" w:color="auto"/>
        <w:left w:val="none" w:sz="0" w:space="0" w:color="auto"/>
        <w:bottom w:val="none" w:sz="0" w:space="0" w:color="auto"/>
        <w:right w:val="none" w:sz="0" w:space="0" w:color="auto"/>
      </w:divBdr>
    </w:div>
    <w:div w:id="1170214969">
      <w:bodyDiv w:val="1"/>
      <w:marLeft w:val="0"/>
      <w:marRight w:val="0"/>
      <w:marTop w:val="0"/>
      <w:marBottom w:val="0"/>
      <w:divBdr>
        <w:top w:val="none" w:sz="0" w:space="0" w:color="auto"/>
        <w:left w:val="none" w:sz="0" w:space="0" w:color="auto"/>
        <w:bottom w:val="none" w:sz="0" w:space="0" w:color="auto"/>
        <w:right w:val="none" w:sz="0" w:space="0" w:color="auto"/>
      </w:divBdr>
    </w:div>
    <w:div w:id="1170289967">
      <w:bodyDiv w:val="1"/>
      <w:marLeft w:val="0"/>
      <w:marRight w:val="0"/>
      <w:marTop w:val="0"/>
      <w:marBottom w:val="0"/>
      <w:divBdr>
        <w:top w:val="none" w:sz="0" w:space="0" w:color="auto"/>
        <w:left w:val="none" w:sz="0" w:space="0" w:color="auto"/>
        <w:bottom w:val="none" w:sz="0" w:space="0" w:color="auto"/>
        <w:right w:val="none" w:sz="0" w:space="0" w:color="auto"/>
      </w:divBdr>
    </w:div>
    <w:div w:id="1170557269">
      <w:bodyDiv w:val="1"/>
      <w:marLeft w:val="0"/>
      <w:marRight w:val="0"/>
      <w:marTop w:val="0"/>
      <w:marBottom w:val="0"/>
      <w:divBdr>
        <w:top w:val="none" w:sz="0" w:space="0" w:color="auto"/>
        <w:left w:val="none" w:sz="0" w:space="0" w:color="auto"/>
        <w:bottom w:val="none" w:sz="0" w:space="0" w:color="auto"/>
        <w:right w:val="none" w:sz="0" w:space="0" w:color="auto"/>
      </w:divBdr>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069730">
      <w:bodyDiv w:val="1"/>
      <w:marLeft w:val="0"/>
      <w:marRight w:val="0"/>
      <w:marTop w:val="0"/>
      <w:marBottom w:val="0"/>
      <w:divBdr>
        <w:top w:val="none" w:sz="0" w:space="0" w:color="auto"/>
        <w:left w:val="none" w:sz="0" w:space="0" w:color="auto"/>
        <w:bottom w:val="none" w:sz="0" w:space="0" w:color="auto"/>
        <w:right w:val="none" w:sz="0" w:space="0" w:color="auto"/>
      </w:divBdr>
    </w:div>
    <w:div w:id="1171211995">
      <w:bodyDiv w:val="1"/>
      <w:marLeft w:val="0"/>
      <w:marRight w:val="0"/>
      <w:marTop w:val="0"/>
      <w:marBottom w:val="0"/>
      <w:divBdr>
        <w:top w:val="none" w:sz="0" w:space="0" w:color="auto"/>
        <w:left w:val="none" w:sz="0" w:space="0" w:color="auto"/>
        <w:bottom w:val="none" w:sz="0" w:space="0" w:color="auto"/>
        <w:right w:val="none" w:sz="0" w:space="0" w:color="auto"/>
      </w:divBdr>
    </w:div>
    <w:div w:id="1171287600">
      <w:bodyDiv w:val="1"/>
      <w:marLeft w:val="0"/>
      <w:marRight w:val="0"/>
      <w:marTop w:val="0"/>
      <w:marBottom w:val="0"/>
      <w:divBdr>
        <w:top w:val="none" w:sz="0" w:space="0" w:color="auto"/>
        <w:left w:val="none" w:sz="0" w:space="0" w:color="auto"/>
        <w:bottom w:val="none" w:sz="0" w:space="0" w:color="auto"/>
        <w:right w:val="none" w:sz="0" w:space="0" w:color="auto"/>
      </w:divBdr>
    </w:div>
    <w:div w:id="1171523387">
      <w:bodyDiv w:val="1"/>
      <w:marLeft w:val="0"/>
      <w:marRight w:val="0"/>
      <w:marTop w:val="0"/>
      <w:marBottom w:val="0"/>
      <w:divBdr>
        <w:top w:val="none" w:sz="0" w:space="0" w:color="auto"/>
        <w:left w:val="none" w:sz="0" w:space="0" w:color="auto"/>
        <w:bottom w:val="none" w:sz="0" w:space="0" w:color="auto"/>
        <w:right w:val="none" w:sz="0" w:space="0" w:color="auto"/>
      </w:divBdr>
    </w:div>
    <w:div w:id="1171679359">
      <w:bodyDiv w:val="1"/>
      <w:marLeft w:val="0"/>
      <w:marRight w:val="0"/>
      <w:marTop w:val="0"/>
      <w:marBottom w:val="0"/>
      <w:divBdr>
        <w:top w:val="none" w:sz="0" w:space="0" w:color="auto"/>
        <w:left w:val="none" w:sz="0" w:space="0" w:color="auto"/>
        <w:bottom w:val="none" w:sz="0" w:space="0" w:color="auto"/>
        <w:right w:val="none" w:sz="0" w:space="0" w:color="auto"/>
      </w:divBdr>
    </w:div>
    <w:div w:id="1171723528">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867282">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187735">
      <w:bodyDiv w:val="1"/>
      <w:marLeft w:val="0"/>
      <w:marRight w:val="0"/>
      <w:marTop w:val="0"/>
      <w:marBottom w:val="0"/>
      <w:divBdr>
        <w:top w:val="none" w:sz="0" w:space="0" w:color="auto"/>
        <w:left w:val="none" w:sz="0" w:space="0" w:color="auto"/>
        <w:bottom w:val="none" w:sz="0" w:space="0" w:color="auto"/>
        <w:right w:val="none" w:sz="0" w:space="0" w:color="auto"/>
      </w:divBdr>
    </w:div>
    <w:div w:id="1172259736">
      <w:bodyDiv w:val="1"/>
      <w:marLeft w:val="0"/>
      <w:marRight w:val="0"/>
      <w:marTop w:val="0"/>
      <w:marBottom w:val="0"/>
      <w:divBdr>
        <w:top w:val="none" w:sz="0" w:space="0" w:color="auto"/>
        <w:left w:val="none" w:sz="0" w:space="0" w:color="auto"/>
        <w:bottom w:val="none" w:sz="0" w:space="0" w:color="auto"/>
        <w:right w:val="none" w:sz="0" w:space="0" w:color="auto"/>
      </w:divBdr>
    </w:div>
    <w:div w:id="1172526278">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530016">
      <w:bodyDiv w:val="1"/>
      <w:marLeft w:val="0"/>
      <w:marRight w:val="0"/>
      <w:marTop w:val="0"/>
      <w:marBottom w:val="0"/>
      <w:divBdr>
        <w:top w:val="none" w:sz="0" w:space="0" w:color="auto"/>
        <w:left w:val="none" w:sz="0" w:space="0" w:color="auto"/>
        <w:bottom w:val="none" w:sz="0" w:space="0" w:color="auto"/>
        <w:right w:val="none" w:sz="0" w:space="0" w:color="auto"/>
      </w:divBdr>
    </w:div>
    <w:div w:id="1172600361">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184931">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570938">
      <w:bodyDiv w:val="1"/>
      <w:marLeft w:val="0"/>
      <w:marRight w:val="0"/>
      <w:marTop w:val="0"/>
      <w:marBottom w:val="0"/>
      <w:divBdr>
        <w:top w:val="none" w:sz="0" w:space="0" w:color="auto"/>
        <w:left w:val="none" w:sz="0" w:space="0" w:color="auto"/>
        <w:bottom w:val="none" w:sz="0" w:space="0" w:color="auto"/>
        <w:right w:val="none" w:sz="0" w:space="0" w:color="auto"/>
      </w:divBdr>
    </w:div>
    <w:div w:id="1173690464">
      <w:bodyDiv w:val="1"/>
      <w:marLeft w:val="0"/>
      <w:marRight w:val="0"/>
      <w:marTop w:val="0"/>
      <w:marBottom w:val="0"/>
      <w:divBdr>
        <w:top w:val="none" w:sz="0" w:space="0" w:color="auto"/>
        <w:left w:val="none" w:sz="0" w:space="0" w:color="auto"/>
        <w:bottom w:val="none" w:sz="0" w:space="0" w:color="auto"/>
        <w:right w:val="none" w:sz="0" w:space="0" w:color="auto"/>
      </w:divBdr>
    </w:div>
    <w:div w:id="1173758323">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220738">
      <w:bodyDiv w:val="1"/>
      <w:marLeft w:val="0"/>
      <w:marRight w:val="0"/>
      <w:marTop w:val="0"/>
      <w:marBottom w:val="0"/>
      <w:divBdr>
        <w:top w:val="none" w:sz="0" w:space="0" w:color="auto"/>
        <w:left w:val="none" w:sz="0" w:space="0" w:color="auto"/>
        <w:bottom w:val="none" w:sz="0" w:space="0" w:color="auto"/>
        <w:right w:val="none" w:sz="0" w:space="0" w:color="auto"/>
      </w:divBdr>
    </w:div>
    <w:div w:id="1174343584">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4954974">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388569">
      <w:bodyDiv w:val="1"/>
      <w:marLeft w:val="0"/>
      <w:marRight w:val="0"/>
      <w:marTop w:val="0"/>
      <w:marBottom w:val="0"/>
      <w:divBdr>
        <w:top w:val="none" w:sz="0" w:space="0" w:color="auto"/>
        <w:left w:val="none" w:sz="0" w:space="0" w:color="auto"/>
        <w:bottom w:val="none" w:sz="0" w:space="0" w:color="auto"/>
        <w:right w:val="none" w:sz="0" w:space="0" w:color="auto"/>
      </w:divBdr>
    </w:div>
    <w:div w:id="1175414534">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419376">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265188">
      <w:bodyDiv w:val="1"/>
      <w:marLeft w:val="0"/>
      <w:marRight w:val="0"/>
      <w:marTop w:val="0"/>
      <w:marBottom w:val="0"/>
      <w:divBdr>
        <w:top w:val="none" w:sz="0" w:space="0" w:color="auto"/>
        <w:left w:val="none" w:sz="0" w:space="0" w:color="auto"/>
        <w:bottom w:val="none" w:sz="0" w:space="0" w:color="auto"/>
        <w:right w:val="none" w:sz="0" w:space="0" w:color="auto"/>
      </w:divBdr>
    </w:div>
    <w:div w:id="1176312630">
      <w:bodyDiv w:val="1"/>
      <w:marLeft w:val="0"/>
      <w:marRight w:val="0"/>
      <w:marTop w:val="0"/>
      <w:marBottom w:val="0"/>
      <w:divBdr>
        <w:top w:val="none" w:sz="0" w:space="0" w:color="auto"/>
        <w:left w:val="none" w:sz="0" w:space="0" w:color="auto"/>
        <w:bottom w:val="none" w:sz="0" w:space="0" w:color="auto"/>
        <w:right w:val="none" w:sz="0" w:space="0" w:color="auto"/>
      </w:divBdr>
    </w:div>
    <w:div w:id="1176454991">
      <w:bodyDiv w:val="1"/>
      <w:marLeft w:val="0"/>
      <w:marRight w:val="0"/>
      <w:marTop w:val="0"/>
      <w:marBottom w:val="0"/>
      <w:divBdr>
        <w:top w:val="none" w:sz="0" w:space="0" w:color="auto"/>
        <w:left w:val="none" w:sz="0" w:space="0" w:color="auto"/>
        <w:bottom w:val="none" w:sz="0" w:space="0" w:color="auto"/>
        <w:right w:val="none" w:sz="0" w:space="0" w:color="auto"/>
      </w:divBdr>
    </w:div>
    <w:div w:id="1176459026">
      <w:bodyDiv w:val="1"/>
      <w:marLeft w:val="0"/>
      <w:marRight w:val="0"/>
      <w:marTop w:val="0"/>
      <w:marBottom w:val="0"/>
      <w:divBdr>
        <w:top w:val="none" w:sz="0" w:space="0" w:color="auto"/>
        <w:left w:val="none" w:sz="0" w:space="0" w:color="auto"/>
        <w:bottom w:val="none" w:sz="0" w:space="0" w:color="auto"/>
        <w:right w:val="none" w:sz="0" w:space="0" w:color="auto"/>
      </w:divBdr>
    </w:div>
    <w:div w:id="1176529611">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6992384">
      <w:bodyDiv w:val="1"/>
      <w:marLeft w:val="0"/>
      <w:marRight w:val="0"/>
      <w:marTop w:val="0"/>
      <w:marBottom w:val="0"/>
      <w:divBdr>
        <w:top w:val="none" w:sz="0" w:space="0" w:color="auto"/>
        <w:left w:val="none" w:sz="0" w:space="0" w:color="auto"/>
        <w:bottom w:val="none" w:sz="0" w:space="0" w:color="auto"/>
        <w:right w:val="none" w:sz="0" w:space="0" w:color="auto"/>
      </w:divBdr>
    </w:div>
    <w:div w:id="1177188697">
      <w:bodyDiv w:val="1"/>
      <w:marLeft w:val="0"/>
      <w:marRight w:val="0"/>
      <w:marTop w:val="0"/>
      <w:marBottom w:val="0"/>
      <w:divBdr>
        <w:top w:val="none" w:sz="0" w:space="0" w:color="auto"/>
        <w:left w:val="none" w:sz="0" w:space="0" w:color="auto"/>
        <w:bottom w:val="none" w:sz="0" w:space="0" w:color="auto"/>
        <w:right w:val="none" w:sz="0" w:space="0" w:color="auto"/>
      </w:divBdr>
    </w:div>
    <w:div w:id="1177618315">
      <w:bodyDiv w:val="1"/>
      <w:marLeft w:val="0"/>
      <w:marRight w:val="0"/>
      <w:marTop w:val="0"/>
      <w:marBottom w:val="0"/>
      <w:divBdr>
        <w:top w:val="none" w:sz="0" w:space="0" w:color="auto"/>
        <w:left w:val="none" w:sz="0" w:space="0" w:color="auto"/>
        <w:bottom w:val="none" w:sz="0" w:space="0" w:color="auto"/>
        <w:right w:val="none" w:sz="0" w:space="0" w:color="auto"/>
      </w:divBdr>
    </w:div>
    <w:div w:id="1177696178">
      <w:bodyDiv w:val="1"/>
      <w:marLeft w:val="0"/>
      <w:marRight w:val="0"/>
      <w:marTop w:val="0"/>
      <w:marBottom w:val="0"/>
      <w:divBdr>
        <w:top w:val="none" w:sz="0" w:space="0" w:color="auto"/>
        <w:left w:val="none" w:sz="0" w:space="0" w:color="auto"/>
        <w:bottom w:val="none" w:sz="0" w:space="0" w:color="auto"/>
        <w:right w:val="none" w:sz="0" w:space="0" w:color="auto"/>
      </w:divBdr>
    </w:div>
    <w:div w:id="1177886139">
      <w:bodyDiv w:val="1"/>
      <w:marLeft w:val="0"/>
      <w:marRight w:val="0"/>
      <w:marTop w:val="0"/>
      <w:marBottom w:val="0"/>
      <w:divBdr>
        <w:top w:val="none" w:sz="0" w:space="0" w:color="auto"/>
        <w:left w:val="none" w:sz="0" w:space="0" w:color="auto"/>
        <w:bottom w:val="none" w:sz="0" w:space="0" w:color="auto"/>
        <w:right w:val="none" w:sz="0" w:space="0" w:color="auto"/>
      </w:divBdr>
    </w:div>
    <w:div w:id="1178083294">
      <w:bodyDiv w:val="1"/>
      <w:marLeft w:val="0"/>
      <w:marRight w:val="0"/>
      <w:marTop w:val="0"/>
      <w:marBottom w:val="0"/>
      <w:divBdr>
        <w:top w:val="none" w:sz="0" w:space="0" w:color="auto"/>
        <w:left w:val="none" w:sz="0" w:space="0" w:color="auto"/>
        <w:bottom w:val="none" w:sz="0" w:space="0" w:color="auto"/>
        <w:right w:val="none" w:sz="0" w:space="0" w:color="auto"/>
      </w:divBdr>
    </w:div>
    <w:div w:id="1178151965">
      <w:bodyDiv w:val="1"/>
      <w:marLeft w:val="0"/>
      <w:marRight w:val="0"/>
      <w:marTop w:val="0"/>
      <w:marBottom w:val="0"/>
      <w:divBdr>
        <w:top w:val="none" w:sz="0" w:space="0" w:color="auto"/>
        <w:left w:val="none" w:sz="0" w:space="0" w:color="auto"/>
        <w:bottom w:val="none" w:sz="0" w:space="0" w:color="auto"/>
        <w:right w:val="none" w:sz="0" w:space="0" w:color="auto"/>
      </w:divBdr>
    </w:div>
    <w:div w:id="1178228675">
      <w:bodyDiv w:val="1"/>
      <w:marLeft w:val="0"/>
      <w:marRight w:val="0"/>
      <w:marTop w:val="0"/>
      <w:marBottom w:val="0"/>
      <w:divBdr>
        <w:top w:val="none" w:sz="0" w:space="0" w:color="auto"/>
        <w:left w:val="none" w:sz="0" w:space="0" w:color="auto"/>
        <w:bottom w:val="none" w:sz="0" w:space="0" w:color="auto"/>
        <w:right w:val="none" w:sz="0" w:space="0" w:color="auto"/>
      </w:divBdr>
    </w:div>
    <w:div w:id="1178301872">
      <w:bodyDiv w:val="1"/>
      <w:marLeft w:val="0"/>
      <w:marRight w:val="0"/>
      <w:marTop w:val="0"/>
      <w:marBottom w:val="0"/>
      <w:divBdr>
        <w:top w:val="none" w:sz="0" w:space="0" w:color="auto"/>
        <w:left w:val="none" w:sz="0" w:space="0" w:color="auto"/>
        <w:bottom w:val="none" w:sz="0" w:space="0" w:color="auto"/>
        <w:right w:val="none" w:sz="0" w:space="0" w:color="auto"/>
      </w:divBdr>
    </w:div>
    <w:div w:id="11786902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008457">
      <w:bodyDiv w:val="1"/>
      <w:marLeft w:val="0"/>
      <w:marRight w:val="0"/>
      <w:marTop w:val="0"/>
      <w:marBottom w:val="0"/>
      <w:divBdr>
        <w:top w:val="none" w:sz="0" w:space="0" w:color="auto"/>
        <w:left w:val="none" w:sz="0" w:space="0" w:color="auto"/>
        <w:bottom w:val="none" w:sz="0" w:space="0" w:color="auto"/>
        <w:right w:val="none" w:sz="0" w:space="0" w:color="auto"/>
      </w:divBdr>
    </w:div>
    <w:div w:id="1179084216">
      <w:bodyDiv w:val="1"/>
      <w:marLeft w:val="0"/>
      <w:marRight w:val="0"/>
      <w:marTop w:val="0"/>
      <w:marBottom w:val="0"/>
      <w:divBdr>
        <w:top w:val="none" w:sz="0" w:space="0" w:color="auto"/>
        <w:left w:val="none" w:sz="0" w:space="0" w:color="auto"/>
        <w:bottom w:val="none" w:sz="0" w:space="0" w:color="auto"/>
        <w:right w:val="none" w:sz="0" w:space="0" w:color="auto"/>
      </w:divBdr>
    </w:div>
    <w:div w:id="1179276329">
      <w:bodyDiv w:val="1"/>
      <w:marLeft w:val="0"/>
      <w:marRight w:val="0"/>
      <w:marTop w:val="0"/>
      <w:marBottom w:val="0"/>
      <w:divBdr>
        <w:top w:val="none" w:sz="0" w:space="0" w:color="auto"/>
        <w:left w:val="none" w:sz="0" w:space="0" w:color="auto"/>
        <w:bottom w:val="none" w:sz="0" w:space="0" w:color="auto"/>
        <w:right w:val="none" w:sz="0" w:space="0" w:color="auto"/>
      </w:divBdr>
    </w:div>
    <w:div w:id="1179389463">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79849977">
      <w:bodyDiv w:val="1"/>
      <w:marLeft w:val="0"/>
      <w:marRight w:val="0"/>
      <w:marTop w:val="0"/>
      <w:marBottom w:val="0"/>
      <w:divBdr>
        <w:top w:val="none" w:sz="0" w:space="0" w:color="auto"/>
        <w:left w:val="none" w:sz="0" w:space="0" w:color="auto"/>
        <w:bottom w:val="none" w:sz="0" w:space="0" w:color="auto"/>
        <w:right w:val="none" w:sz="0" w:space="0" w:color="auto"/>
      </w:divBdr>
    </w:div>
    <w:div w:id="1179854049">
      <w:bodyDiv w:val="1"/>
      <w:marLeft w:val="0"/>
      <w:marRight w:val="0"/>
      <w:marTop w:val="0"/>
      <w:marBottom w:val="0"/>
      <w:divBdr>
        <w:top w:val="none" w:sz="0" w:space="0" w:color="auto"/>
        <w:left w:val="none" w:sz="0" w:space="0" w:color="auto"/>
        <w:bottom w:val="none" w:sz="0" w:space="0" w:color="auto"/>
        <w:right w:val="none" w:sz="0" w:space="0" w:color="auto"/>
      </w:divBdr>
    </w:div>
    <w:div w:id="1180202068">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097089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357750">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436325">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1623098">
      <w:bodyDiv w:val="1"/>
      <w:marLeft w:val="0"/>
      <w:marRight w:val="0"/>
      <w:marTop w:val="0"/>
      <w:marBottom w:val="0"/>
      <w:divBdr>
        <w:top w:val="none" w:sz="0" w:space="0" w:color="auto"/>
        <w:left w:val="none" w:sz="0" w:space="0" w:color="auto"/>
        <w:bottom w:val="none" w:sz="0" w:space="0" w:color="auto"/>
        <w:right w:val="none" w:sz="0" w:space="0" w:color="auto"/>
      </w:divBdr>
    </w:div>
    <w:div w:id="1181821767">
      <w:bodyDiv w:val="1"/>
      <w:marLeft w:val="0"/>
      <w:marRight w:val="0"/>
      <w:marTop w:val="0"/>
      <w:marBottom w:val="0"/>
      <w:divBdr>
        <w:top w:val="none" w:sz="0" w:space="0" w:color="auto"/>
        <w:left w:val="none" w:sz="0" w:space="0" w:color="auto"/>
        <w:bottom w:val="none" w:sz="0" w:space="0" w:color="auto"/>
        <w:right w:val="none" w:sz="0" w:space="0" w:color="auto"/>
      </w:divBdr>
    </w:div>
    <w:div w:id="1181966733">
      <w:bodyDiv w:val="1"/>
      <w:marLeft w:val="0"/>
      <w:marRight w:val="0"/>
      <w:marTop w:val="0"/>
      <w:marBottom w:val="0"/>
      <w:divBdr>
        <w:top w:val="none" w:sz="0" w:space="0" w:color="auto"/>
        <w:left w:val="none" w:sz="0" w:space="0" w:color="auto"/>
        <w:bottom w:val="none" w:sz="0" w:space="0" w:color="auto"/>
        <w:right w:val="none" w:sz="0" w:space="0" w:color="auto"/>
      </w:divBdr>
    </w:div>
    <w:div w:id="1182159168">
      <w:bodyDiv w:val="1"/>
      <w:marLeft w:val="0"/>
      <w:marRight w:val="0"/>
      <w:marTop w:val="0"/>
      <w:marBottom w:val="0"/>
      <w:divBdr>
        <w:top w:val="none" w:sz="0" w:space="0" w:color="auto"/>
        <w:left w:val="none" w:sz="0" w:space="0" w:color="auto"/>
        <w:bottom w:val="none" w:sz="0" w:space="0" w:color="auto"/>
        <w:right w:val="none" w:sz="0" w:space="0" w:color="auto"/>
      </w:divBdr>
    </w:div>
    <w:div w:id="1182671575">
      <w:bodyDiv w:val="1"/>
      <w:marLeft w:val="0"/>
      <w:marRight w:val="0"/>
      <w:marTop w:val="0"/>
      <w:marBottom w:val="0"/>
      <w:divBdr>
        <w:top w:val="none" w:sz="0" w:space="0" w:color="auto"/>
        <w:left w:val="none" w:sz="0" w:space="0" w:color="auto"/>
        <w:bottom w:val="none" w:sz="0" w:space="0" w:color="auto"/>
        <w:right w:val="none" w:sz="0" w:space="0" w:color="auto"/>
      </w:divBdr>
    </w:div>
    <w:div w:id="1182740884">
      <w:bodyDiv w:val="1"/>
      <w:marLeft w:val="0"/>
      <w:marRight w:val="0"/>
      <w:marTop w:val="0"/>
      <w:marBottom w:val="0"/>
      <w:divBdr>
        <w:top w:val="none" w:sz="0" w:space="0" w:color="auto"/>
        <w:left w:val="none" w:sz="0" w:space="0" w:color="auto"/>
        <w:bottom w:val="none" w:sz="0" w:space="0" w:color="auto"/>
        <w:right w:val="none" w:sz="0" w:space="0" w:color="auto"/>
      </w:divBdr>
    </w:div>
    <w:div w:id="1182743401">
      <w:bodyDiv w:val="1"/>
      <w:marLeft w:val="0"/>
      <w:marRight w:val="0"/>
      <w:marTop w:val="0"/>
      <w:marBottom w:val="0"/>
      <w:divBdr>
        <w:top w:val="none" w:sz="0" w:space="0" w:color="auto"/>
        <w:left w:val="none" w:sz="0" w:space="0" w:color="auto"/>
        <w:bottom w:val="none" w:sz="0" w:space="0" w:color="auto"/>
        <w:right w:val="none" w:sz="0" w:space="0" w:color="auto"/>
      </w:divBdr>
    </w:div>
    <w:div w:id="1182743749">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2859390">
      <w:bodyDiv w:val="1"/>
      <w:marLeft w:val="0"/>
      <w:marRight w:val="0"/>
      <w:marTop w:val="0"/>
      <w:marBottom w:val="0"/>
      <w:divBdr>
        <w:top w:val="none" w:sz="0" w:space="0" w:color="auto"/>
        <w:left w:val="none" w:sz="0" w:space="0" w:color="auto"/>
        <w:bottom w:val="none" w:sz="0" w:space="0" w:color="auto"/>
        <w:right w:val="none" w:sz="0" w:space="0" w:color="auto"/>
      </w:divBdr>
    </w:div>
    <w:div w:id="1182940244">
      <w:bodyDiv w:val="1"/>
      <w:marLeft w:val="0"/>
      <w:marRight w:val="0"/>
      <w:marTop w:val="0"/>
      <w:marBottom w:val="0"/>
      <w:divBdr>
        <w:top w:val="none" w:sz="0" w:space="0" w:color="auto"/>
        <w:left w:val="none" w:sz="0" w:space="0" w:color="auto"/>
        <w:bottom w:val="none" w:sz="0" w:space="0" w:color="auto"/>
        <w:right w:val="none" w:sz="0" w:space="0" w:color="auto"/>
      </w:divBdr>
    </w:div>
    <w:div w:id="1183015678">
      <w:bodyDiv w:val="1"/>
      <w:marLeft w:val="0"/>
      <w:marRight w:val="0"/>
      <w:marTop w:val="0"/>
      <w:marBottom w:val="0"/>
      <w:divBdr>
        <w:top w:val="none" w:sz="0" w:space="0" w:color="auto"/>
        <w:left w:val="none" w:sz="0" w:space="0" w:color="auto"/>
        <w:bottom w:val="none" w:sz="0" w:space="0" w:color="auto"/>
        <w:right w:val="none" w:sz="0" w:space="0" w:color="auto"/>
      </w:divBdr>
    </w:div>
    <w:div w:id="118312618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128102">
      <w:bodyDiv w:val="1"/>
      <w:marLeft w:val="0"/>
      <w:marRight w:val="0"/>
      <w:marTop w:val="0"/>
      <w:marBottom w:val="0"/>
      <w:divBdr>
        <w:top w:val="none" w:sz="0" w:space="0" w:color="auto"/>
        <w:left w:val="none" w:sz="0" w:space="0" w:color="auto"/>
        <w:bottom w:val="none" w:sz="0" w:space="0" w:color="auto"/>
        <w:right w:val="none" w:sz="0" w:space="0" w:color="auto"/>
      </w:divBdr>
    </w:div>
    <w:div w:id="1183401698">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742788">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3973566">
      <w:bodyDiv w:val="1"/>
      <w:marLeft w:val="0"/>
      <w:marRight w:val="0"/>
      <w:marTop w:val="0"/>
      <w:marBottom w:val="0"/>
      <w:divBdr>
        <w:top w:val="none" w:sz="0" w:space="0" w:color="auto"/>
        <w:left w:val="none" w:sz="0" w:space="0" w:color="auto"/>
        <w:bottom w:val="none" w:sz="0" w:space="0" w:color="auto"/>
        <w:right w:val="none" w:sz="0" w:space="0" w:color="auto"/>
      </w:divBdr>
    </w:div>
    <w:div w:id="1184127893">
      <w:bodyDiv w:val="1"/>
      <w:marLeft w:val="0"/>
      <w:marRight w:val="0"/>
      <w:marTop w:val="0"/>
      <w:marBottom w:val="0"/>
      <w:divBdr>
        <w:top w:val="none" w:sz="0" w:space="0" w:color="auto"/>
        <w:left w:val="none" w:sz="0" w:space="0" w:color="auto"/>
        <w:bottom w:val="none" w:sz="0" w:space="0" w:color="auto"/>
        <w:right w:val="none" w:sz="0" w:space="0" w:color="auto"/>
      </w:divBdr>
    </w:div>
    <w:div w:id="1184171073">
      <w:bodyDiv w:val="1"/>
      <w:marLeft w:val="0"/>
      <w:marRight w:val="0"/>
      <w:marTop w:val="0"/>
      <w:marBottom w:val="0"/>
      <w:divBdr>
        <w:top w:val="none" w:sz="0" w:space="0" w:color="auto"/>
        <w:left w:val="none" w:sz="0" w:space="0" w:color="auto"/>
        <w:bottom w:val="none" w:sz="0" w:space="0" w:color="auto"/>
        <w:right w:val="none" w:sz="0" w:space="0" w:color="auto"/>
      </w:divBdr>
    </w:div>
    <w:div w:id="1184398170">
      <w:bodyDiv w:val="1"/>
      <w:marLeft w:val="0"/>
      <w:marRight w:val="0"/>
      <w:marTop w:val="0"/>
      <w:marBottom w:val="0"/>
      <w:divBdr>
        <w:top w:val="none" w:sz="0" w:space="0" w:color="auto"/>
        <w:left w:val="none" w:sz="0" w:space="0" w:color="auto"/>
        <w:bottom w:val="none" w:sz="0" w:space="0" w:color="auto"/>
        <w:right w:val="none" w:sz="0" w:space="0" w:color="auto"/>
      </w:divBdr>
    </w:div>
    <w:div w:id="1184398409">
      <w:bodyDiv w:val="1"/>
      <w:marLeft w:val="0"/>
      <w:marRight w:val="0"/>
      <w:marTop w:val="0"/>
      <w:marBottom w:val="0"/>
      <w:divBdr>
        <w:top w:val="none" w:sz="0" w:space="0" w:color="auto"/>
        <w:left w:val="none" w:sz="0" w:space="0" w:color="auto"/>
        <w:bottom w:val="none" w:sz="0" w:space="0" w:color="auto"/>
        <w:right w:val="none" w:sz="0" w:space="0" w:color="auto"/>
      </w:divBdr>
    </w:div>
    <w:div w:id="1184595376">
      <w:bodyDiv w:val="1"/>
      <w:marLeft w:val="0"/>
      <w:marRight w:val="0"/>
      <w:marTop w:val="0"/>
      <w:marBottom w:val="0"/>
      <w:divBdr>
        <w:top w:val="none" w:sz="0" w:space="0" w:color="auto"/>
        <w:left w:val="none" w:sz="0" w:space="0" w:color="auto"/>
        <w:bottom w:val="none" w:sz="0" w:space="0" w:color="auto"/>
        <w:right w:val="none" w:sz="0" w:space="0" w:color="auto"/>
      </w:divBdr>
    </w:div>
    <w:div w:id="1184636726">
      <w:bodyDiv w:val="1"/>
      <w:marLeft w:val="0"/>
      <w:marRight w:val="0"/>
      <w:marTop w:val="0"/>
      <w:marBottom w:val="0"/>
      <w:divBdr>
        <w:top w:val="none" w:sz="0" w:space="0" w:color="auto"/>
        <w:left w:val="none" w:sz="0" w:space="0" w:color="auto"/>
        <w:bottom w:val="none" w:sz="0" w:space="0" w:color="auto"/>
        <w:right w:val="none" w:sz="0" w:space="0" w:color="auto"/>
      </w:divBdr>
    </w:div>
    <w:div w:id="1185053541">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094959">
      <w:bodyDiv w:val="1"/>
      <w:marLeft w:val="0"/>
      <w:marRight w:val="0"/>
      <w:marTop w:val="0"/>
      <w:marBottom w:val="0"/>
      <w:divBdr>
        <w:top w:val="none" w:sz="0" w:space="0" w:color="auto"/>
        <w:left w:val="none" w:sz="0" w:space="0" w:color="auto"/>
        <w:bottom w:val="none" w:sz="0" w:space="0" w:color="auto"/>
        <w:right w:val="none" w:sz="0" w:space="0" w:color="auto"/>
      </w:divBdr>
    </w:div>
    <w:div w:id="1185169653">
      <w:bodyDiv w:val="1"/>
      <w:marLeft w:val="0"/>
      <w:marRight w:val="0"/>
      <w:marTop w:val="0"/>
      <w:marBottom w:val="0"/>
      <w:divBdr>
        <w:top w:val="none" w:sz="0" w:space="0" w:color="auto"/>
        <w:left w:val="none" w:sz="0" w:space="0" w:color="auto"/>
        <w:bottom w:val="none" w:sz="0" w:space="0" w:color="auto"/>
        <w:right w:val="none" w:sz="0" w:space="0" w:color="auto"/>
      </w:divBdr>
    </w:div>
    <w:div w:id="1185248036">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5553355">
      <w:bodyDiv w:val="1"/>
      <w:marLeft w:val="0"/>
      <w:marRight w:val="0"/>
      <w:marTop w:val="0"/>
      <w:marBottom w:val="0"/>
      <w:divBdr>
        <w:top w:val="none" w:sz="0" w:space="0" w:color="auto"/>
        <w:left w:val="none" w:sz="0" w:space="0" w:color="auto"/>
        <w:bottom w:val="none" w:sz="0" w:space="0" w:color="auto"/>
        <w:right w:val="none" w:sz="0" w:space="0" w:color="auto"/>
      </w:divBdr>
    </w:div>
    <w:div w:id="1185679819">
      <w:bodyDiv w:val="1"/>
      <w:marLeft w:val="0"/>
      <w:marRight w:val="0"/>
      <w:marTop w:val="0"/>
      <w:marBottom w:val="0"/>
      <w:divBdr>
        <w:top w:val="none" w:sz="0" w:space="0" w:color="auto"/>
        <w:left w:val="none" w:sz="0" w:space="0" w:color="auto"/>
        <w:bottom w:val="none" w:sz="0" w:space="0" w:color="auto"/>
        <w:right w:val="none" w:sz="0" w:space="0" w:color="auto"/>
      </w:divBdr>
    </w:div>
    <w:div w:id="1185748175">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407055">
      <w:bodyDiv w:val="1"/>
      <w:marLeft w:val="0"/>
      <w:marRight w:val="0"/>
      <w:marTop w:val="0"/>
      <w:marBottom w:val="0"/>
      <w:divBdr>
        <w:top w:val="none" w:sz="0" w:space="0" w:color="auto"/>
        <w:left w:val="none" w:sz="0" w:space="0" w:color="auto"/>
        <w:bottom w:val="none" w:sz="0" w:space="0" w:color="auto"/>
        <w:right w:val="none" w:sz="0" w:space="0" w:color="auto"/>
      </w:divBdr>
    </w:div>
    <w:div w:id="1186551759">
      <w:bodyDiv w:val="1"/>
      <w:marLeft w:val="0"/>
      <w:marRight w:val="0"/>
      <w:marTop w:val="0"/>
      <w:marBottom w:val="0"/>
      <w:divBdr>
        <w:top w:val="none" w:sz="0" w:space="0" w:color="auto"/>
        <w:left w:val="none" w:sz="0" w:space="0" w:color="auto"/>
        <w:bottom w:val="none" w:sz="0" w:space="0" w:color="auto"/>
        <w:right w:val="none" w:sz="0" w:space="0" w:color="auto"/>
      </w:divBdr>
    </w:div>
    <w:div w:id="1186560744">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326103">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475800">
      <w:bodyDiv w:val="1"/>
      <w:marLeft w:val="0"/>
      <w:marRight w:val="0"/>
      <w:marTop w:val="0"/>
      <w:marBottom w:val="0"/>
      <w:divBdr>
        <w:top w:val="none" w:sz="0" w:space="0" w:color="auto"/>
        <w:left w:val="none" w:sz="0" w:space="0" w:color="auto"/>
        <w:bottom w:val="none" w:sz="0" w:space="0" w:color="auto"/>
        <w:right w:val="none" w:sz="0" w:space="0" w:color="auto"/>
      </w:divBdr>
    </w:div>
    <w:div w:id="1187669820">
      <w:bodyDiv w:val="1"/>
      <w:marLeft w:val="0"/>
      <w:marRight w:val="0"/>
      <w:marTop w:val="0"/>
      <w:marBottom w:val="0"/>
      <w:divBdr>
        <w:top w:val="none" w:sz="0" w:space="0" w:color="auto"/>
        <w:left w:val="none" w:sz="0" w:space="0" w:color="auto"/>
        <w:bottom w:val="none" w:sz="0" w:space="0" w:color="auto"/>
        <w:right w:val="none" w:sz="0" w:space="0" w:color="auto"/>
      </w:divBdr>
    </w:div>
    <w:div w:id="1187672765">
      <w:bodyDiv w:val="1"/>
      <w:marLeft w:val="0"/>
      <w:marRight w:val="0"/>
      <w:marTop w:val="0"/>
      <w:marBottom w:val="0"/>
      <w:divBdr>
        <w:top w:val="none" w:sz="0" w:space="0" w:color="auto"/>
        <w:left w:val="none" w:sz="0" w:space="0" w:color="auto"/>
        <w:bottom w:val="none" w:sz="0" w:space="0" w:color="auto"/>
        <w:right w:val="none" w:sz="0" w:space="0" w:color="auto"/>
      </w:divBdr>
    </w:div>
    <w:div w:id="1187712308">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059198">
      <w:bodyDiv w:val="1"/>
      <w:marLeft w:val="0"/>
      <w:marRight w:val="0"/>
      <w:marTop w:val="0"/>
      <w:marBottom w:val="0"/>
      <w:divBdr>
        <w:top w:val="none" w:sz="0" w:space="0" w:color="auto"/>
        <w:left w:val="none" w:sz="0" w:space="0" w:color="auto"/>
        <w:bottom w:val="none" w:sz="0" w:space="0" w:color="auto"/>
        <w:right w:val="none" w:sz="0" w:space="0" w:color="auto"/>
      </w:divBdr>
    </w:div>
    <w:div w:id="1188564491">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5306">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182422">
      <w:bodyDiv w:val="1"/>
      <w:marLeft w:val="0"/>
      <w:marRight w:val="0"/>
      <w:marTop w:val="0"/>
      <w:marBottom w:val="0"/>
      <w:divBdr>
        <w:top w:val="none" w:sz="0" w:space="0" w:color="auto"/>
        <w:left w:val="none" w:sz="0" w:space="0" w:color="auto"/>
        <w:bottom w:val="none" w:sz="0" w:space="0" w:color="auto"/>
        <w:right w:val="none" w:sz="0" w:space="0" w:color="auto"/>
      </w:divBdr>
    </w:div>
    <w:div w:id="1189371173">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877281">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89946206">
      <w:bodyDiv w:val="1"/>
      <w:marLeft w:val="0"/>
      <w:marRight w:val="0"/>
      <w:marTop w:val="0"/>
      <w:marBottom w:val="0"/>
      <w:divBdr>
        <w:top w:val="none" w:sz="0" w:space="0" w:color="auto"/>
        <w:left w:val="none" w:sz="0" w:space="0" w:color="auto"/>
        <w:bottom w:val="none" w:sz="0" w:space="0" w:color="auto"/>
        <w:right w:val="none" w:sz="0" w:space="0" w:color="auto"/>
      </w:divBdr>
    </w:div>
    <w:div w:id="1190031082">
      <w:bodyDiv w:val="1"/>
      <w:marLeft w:val="0"/>
      <w:marRight w:val="0"/>
      <w:marTop w:val="0"/>
      <w:marBottom w:val="0"/>
      <w:divBdr>
        <w:top w:val="none" w:sz="0" w:space="0" w:color="auto"/>
        <w:left w:val="none" w:sz="0" w:space="0" w:color="auto"/>
        <w:bottom w:val="none" w:sz="0" w:space="0" w:color="auto"/>
        <w:right w:val="none" w:sz="0" w:space="0" w:color="auto"/>
      </w:divBdr>
    </w:div>
    <w:div w:id="1190145791">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0685976">
      <w:bodyDiv w:val="1"/>
      <w:marLeft w:val="0"/>
      <w:marRight w:val="0"/>
      <w:marTop w:val="0"/>
      <w:marBottom w:val="0"/>
      <w:divBdr>
        <w:top w:val="none" w:sz="0" w:space="0" w:color="auto"/>
        <w:left w:val="none" w:sz="0" w:space="0" w:color="auto"/>
        <w:bottom w:val="none" w:sz="0" w:space="0" w:color="auto"/>
        <w:right w:val="none" w:sz="0" w:space="0" w:color="auto"/>
      </w:divBdr>
    </w:div>
    <w:div w:id="1190877478">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335637">
      <w:bodyDiv w:val="1"/>
      <w:marLeft w:val="0"/>
      <w:marRight w:val="0"/>
      <w:marTop w:val="0"/>
      <w:marBottom w:val="0"/>
      <w:divBdr>
        <w:top w:val="none" w:sz="0" w:space="0" w:color="auto"/>
        <w:left w:val="none" w:sz="0" w:space="0" w:color="auto"/>
        <w:bottom w:val="none" w:sz="0" w:space="0" w:color="auto"/>
        <w:right w:val="none" w:sz="0" w:space="0" w:color="auto"/>
      </w:divBdr>
    </w:div>
    <w:div w:id="1191335779">
      <w:bodyDiv w:val="1"/>
      <w:marLeft w:val="0"/>
      <w:marRight w:val="0"/>
      <w:marTop w:val="0"/>
      <w:marBottom w:val="0"/>
      <w:divBdr>
        <w:top w:val="none" w:sz="0" w:space="0" w:color="auto"/>
        <w:left w:val="none" w:sz="0" w:space="0" w:color="auto"/>
        <w:bottom w:val="none" w:sz="0" w:space="0" w:color="auto"/>
        <w:right w:val="none" w:sz="0" w:space="0" w:color="auto"/>
      </w:divBdr>
    </w:div>
    <w:div w:id="1191458948">
      <w:bodyDiv w:val="1"/>
      <w:marLeft w:val="0"/>
      <w:marRight w:val="0"/>
      <w:marTop w:val="0"/>
      <w:marBottom w:val="0"/>
      <w:divBdr>
        <w:top w:val="none" w:sz="0" w:space="0" w:color="auto"/>
        <w:left w:val="none" w:sz="0" w:space="0" w:color="auto"/>
        <w:bottom w:val="none" w:sz="0" w:space="0" w:color="auto"/>
        <w:right w:val="none" w:sz="0" w:space="0" w:color="auto"/>
      </w:divBdr>
    </w:div>
    <w:div w:id="1191528358">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18539">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1990537">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05423">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2914511">
      <w:bodyDiv w:val="1"/>
      <w:marLeft w:val="0"/>
      <w:marRight w:val="0"/>
      <w:marTop w:val="0"/>
      <w:marBottom w:val="0"/>
      <w:divBdr>
        <w:top w:val="none" w:sz="0" w:space="0" w:color="auto"/>
        <w:left w:val="none" w:sz="0" w:space="0" w:color="auto"/>
        <w:bottom w:val="none" w:sz="0" w:space="0" w:color="auto"/>
        <w:right w:val="none" w:sz="0" w:space="0" w:color="auto"/>
      </w:divBdr>
    </w:div>
    <w:div w:id="1192916517">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3416621">
      <w:bodyDiv w:val="1"/>
      <w:marLeft w:val="0"/>
      <w:marRight w:val="0"/>
      <w:marTop w:val="0"/>
      <w:marBottom w:val="0"/>
      <w:divBdr>
        <w:top w:val="none" w:sz="0" w:space="0" w:color="auto"/>
        <w:left w:val="none" w:sz="0" w:space="0" w:color="auto"/>
        <w:bottom w:val="none" w:sz="0" w:space="0" w:color="auto"/>
        <w:right w:val="none" w:sz="0" w:space="0" w:color="auto"/>
      </w:divBdr>
    </w:div>
    <w:div w:id="1193689210">
      <w:bodyDiv w:val="1"/>
      <w:marLeft w:val="0"/>
      <w:marRight w:val="0"/>
      <w:marTop w:val="0"/>
      <w:marBottom w:val="0"/>
      <w:divBdr>
        <w:top w:val="none" w:sz="0" w:space="0" w:color="auto"/>
        <w:left w:val="none" w:sz="0" w:space="0" w:color="auto"/>
        <w:bottom w:val="none" w:sz="0" w:space="0" w:color="auto"/>
        <w:right w:val="none" w:sz="0" w:space="0" w:color="auto"/>
      </w:divBdr>
    </w:div>
    <w:div w:id="1193689301">
      <w:bodyDiv w:val="1"/>
      <w:marLeft w:val="0"/>
      <w:marRight w:val="0"/>
      <w:marTop w:val="0"/>
      <w:marBottom w:val="0"/>
      <w:divBdr>
        <w:top w:val="none" w:sz="0" w:space="0" w:color="auto"/>
        <w:left w:val="none" w:sz="0" w:space="0" w:color="auto"/>
        <w:bottom w:val="none" w:sz="0" w:space="0" w:color="auto"/>
        <w:right w:val="none" w:sz="0" w:space="0" w:color="auto"/>
      </w:divBdr>
    </w:div>
    <w:div w:id="1193689434">
      <w:bodyDiv w:val="1"/>
      <w:marLeft w:val="0"/>
      <w:marRight w:val="0"/>
      <w:marTop w:val="0"/>
      <w:marBottom w:val="0"/>
      <w:divBdr>
        <w:top w:val="none" w:sz="0" w:space="0" w:color="auto"/>
        <w:left w:val="none" w:sz="0" w:space="0" w:color="auto"/>
        <w:bottom w:val="none" w:sz="0" w:space="0" w:color="auto"/>
        <w:right w:val="none" w:sz="0" w:space="0" w:color="auto"/>
      </w:divBdr>
    </w:div>
    <w:div w:id="1193805685">
      <w:bodyDiv w:val="1"/>
      <w:marLeft w:val="0"/>
      <w:marRight w:val="0"/>
      <w:marTop w:val="0"/>
      <w:marBottom w:val="0"/>
      <w:divBdr>
        <w:top w:val="none" w:sz="0" w:space="0" w:color="auto"/>
        <w:left w:val="none" w:sz="0" w:space="0" w:color="auto"/>
        <w:bottom w:val="none" w:sz="0" w:space="0" w:color="auto"/>
        <w:right w:val="none" w:sz="0" w:space="0" w:color="auto"/>
      </w:divBdr>
    </w:div>
    <w:div w:id="1193886706">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0243">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4424174">
      <w:bodyDiv w:val="1"/>
      <w:marLeft w:val="0"/>
      <w:marRight w:val="0"/>
      <w:marTop w:val="0"/>
      <w:marBottom w:val="0"/>
      <w:divBdr>
        <w:top w:val="none" w:sz="0" w:space="0" w:color="auto"/>
        <w:left w:val="none" w:sz="0" w:space="0" w:color="auto"/>
        <w:bottom w:val="none" w:sz="0" w:space="0" w:color="auto"/>
        <w:right w:val="none" w:sz="0" w:space="0" w:color="auto"/>
      </w:divBdr>
    </w:div>
    <w:div w:id="1194660046">
      <w:bodyDiv w:val="1"/>
      <w:marLeft w:val="0"/>
      <w:marRight w:val="0"/>
      <w:marTop w:val="0"/>
      <w:marBottom w:val="0"/>
      <w:divBdr>
        <w:top w:val="none" w:sz="0" w:space="0" w:color="auto"/>
        <w:left w:val="none" w:sz="0" w:space="0" w:color="auto"/>
        <w:bottom w:val="none" w:sz="0" w:space="0" w:color="auto"/>
        <w:right w:val="none" w:sz="0" w:space="0" w:color="auto"/>
      </w:divBdr>
    </w:div>
    <w:div w:id="1194732447">
      <w:bodyDiv w:val="1"/>
      <w:marLeft w:val="0"/>
      <w:marRight w:val="0"/>
      <w:marTop w:val="0"/>
      <w:marBottom w:val="0"/>
      <w:divBdr>
        <w:top w:val="none" w:sz="0" w:space="0" w:color="auto"/>
        <w:left w:val="none" w:sz="0" w:space="0" w:color="auto"/>
        <w:bottom w:val="none" w:sz="0" w:space="0" w:color="auto"/>
        <w:right w:val="none" w:sz="0" w:space="0" w:color="auto"/>
      </w:divBdr>
    </w:div>
    <w:div w:id="1194805661">
      <w:bodyDiv w:val="1"/>
      <w:marLeft w:val="0"/>
      <w:marRight w:val="0"/>
      <w:marTop w:val="0"/>
      <w:marBottom w:val="0"/>
      <w:divBdr>
        <w:top w:val="none" w:sz="0" w:space="0" w:color="auto"/>
        <w:left w:val="none" w:sz="0" w:space="0" w:color="auto"/>
        <w:bottom w:val="none" w:sz="0" w:space="0" w:color="auto"/>
        <w:right w:val="none" w:sz="0" w:space="0" w:color="auto"/>
      </w:divBdr>
    </w:div>
    <w:div w:id="1194881930">
      <w:bodyDiv w:val="1"/>
      <w:marLeft w:val="0"/>
      <w:marRight w:val="0"/>
      <w:marTop w:val="0"/>
      <w:marBottom w:val="0"/>
      <w:divBdr>
        <w:top w:val="none" w:sz="0" w:space="0" w:color="auto"/>
        <w:left w:val="none" w:sz="0" w:space="0" w:color="auto"/>
        <w:bottom w:val="none" w:sz="0" w:space="0" w:color="auto"/>
        <w:right w:val="none" w:sz="0" w:space="0" w:color="auto"/>
      </w:divBdr>
    </w:div>
    <w:div w:id="1195311457">
      <w:bodyDiv w:val="1"/>
      <w:marLeft w:val="0"/>
      <w:marRight w:val="0"/>
      <w:marTop w:val="0"/>
      <w:marBottom w:val="0"/>
      <w:divBdr>
        <w:top w:val="none" w:sz="0" w:space="0" w:color="auto"/>
        <w:left w:val="none" w:sz="0" w:space="0" w:color="auto"/>
        <w:bottom w:val="none" w:sz="0" w:space="0" w:color="auto"/>
        <w:right w:val="none" w:sz="0" w:space="0" w:color="auto"/>
      </w:divBdr>
    </w:div>
    <w:div w:id="1195387088">
      <w:bodyDiv w:val="1"/>
      <w:marLeft w:val="0"/>
      <w:marRight w:val="0"/>
      <w:marTop w:val="0"/>
      <w:marBottom w:val="0"/>
      <w:divBdr>
        <w:top w:val="none" w:sz="0" w:space="0" w:color="auto"/>
        <w:left w:val="none" w:sz="0" w:space="0" w:color="auto"/>
        <w:bottom w:val="none" w:sz="0" w:space="0" w:color="auto"/>
        <w:right w:val="none" w:sz="0" w:space="0" w:color="auto"/>
      </w:divBdr>
    </w:div>
    <w:div w:id="1195390299">
      <w:bodyDiv w:val="1"/>
      <w:marLeft w:val="0"/>
      <w:marRight w:val="0"/>
      <w:marTop w:val="0"/>
      <w:marBottom w:val="0"/>
      <w:divBdr>
        <w:top w:val="none" w:sz="0" w:space="0" w:color="auto"/>
        <w:left w:val="none" w:sz="0" w:space="0" w:color="auto"/>
        <w:bottom w:val="none" w:sz="0" w:space="0" w:color="auto"/>
        <w:right w:val="none" w:sz="0" w:space="0" w:color="auto"/>
      </w:divBdr>
    </w:div>
    <w:div w:id="1195508572">
      <w:bodyDiv w:val="1"/>
      <w:marLeft w:val="0"/>
      <w:marRight w:val="0"/>
      <w:marTop w:val="0"/>
      <w:marBottom w:val="0"/>
      <w:divBdr>
        <w:top w:val="none" w:sz="0" w:space="0" w:color="auto"/>
        <w:left w:val="none" w:sz="0" w:space="0" w:color="auto"/>
        <w:bottom w:val="none" w:sz="0" w:space="0" w:color="auto"/>
        <w:right w:val="none" w:sz="0" w:space="0" w:color="auto"/>
      </w:divBdr>
    </w:div>
    <w:div w:id="1195731667">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28378">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39173">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115469">
      <w:bodyDiv w:val="1"/>
      <w:marLeft w:val="0"/>
      <w:marRight w:val="0"/>
      <w:marTop w:val="0"/>
      <w:marBottom w:val="0"/>
      <w:divBdr>
        <w:top w:val="none" w:sz="0" w:space="0" w:color="auto"/>
        <w:left w:val="none" w:sz="0" w:space="0" w:color="auto"/>
        <w:bottom w:val="none" w:sz="0" w:space="0" w:color="auto"/>
        <w:right w:val="none" w:sz="0" w:space="0" w:color="auto"/>
      </w:divBdr>
    </w:div>
    <w:div w:id="1196119933">
      <w:bodyDiv w:val="1"/>
      <w:marLeft w:val="0"/>
      <w:marRight w:val="0"/>
      <w:marTop w:val="0"/>
      <w:marBottom w:val="0"/>
      <w:divBdr>
        <w:top w:val="none" w:sz="0" w:space="0" w:color="auto"/>
        <w:left w:val="none" w:sz="0" w:space="0" w:color="auto"/>
        <w:bottom w:val="none" w:sz="0" w:space="0" w:color="auto"/>
        <w:right w:val="none" w:sz="0" w:space="0" w:color="auto"/>
      </w:divBdr>
    </w:div>
    <w:div w:id="1196230545">
      <w:bodyDiv w:val="1"/>
      <w:marLeft w:val="0"/>
      <w:marRight w:val="0"/>
      <w:marTop w:val="0"/>
      <w:marBottom w:val="0"/>
      <w:divBdr>
        <w:top w:val="none" w:sz="0" w:space="0" w:color="auto"/>
        <w:left w:val="none" w:sz="0" w:space="0" w:color="auto"/>
        <w:bottom w:val="none" w:sz="0" w:space="0" w:color="auto"/>
        <w:right w:val="none" w:sz="0" w:space="0" w:color="auto"/>
      </w:divBdr>
    </w:div>
    <w:div w:id="1196697453">
      <w:bodyDiv w:val="1"/>
      <w:marLeft w:val="0"/>
      <w:marRight w:val="0"/>
      <w:marTop w:val="0"/>
      <w:marBottom w:val="0"/>
      <w:divBdr>
        <w:top w:val="none" w:sz="0" w:space="0" w:color="auto"/>
        <w:left w:val="none" w:sz="0" w:space="0" w:color="auto"/>
        <w:bottom w:val="none" w:sz="0" w:space="0" w:color="auto"/>
        <w:right w:val="none" w:sz="0" w:space="0" w:color="auto"/>
      </w:divBdr>
    </w:div>
    <w:div w:id="1196697823">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6967452">
      <w:bodyDiv w:val="1"/>
      <w:marLeft w:val="0"/>
      <w:marRight w:val="0"/>
      <w:marTop w:val="0"/>
      <w:marBottom w:val="0"/>
      <w:divBdr>
        <w:top w:val="none" w:sz="0" w:space="0" w:color="auto"/>
        <w:left w:val="none" w:sz="0" w:space="0" w:color="auto"/>
        <w:bottom w:val="none" w:sz="0" w:space="0" w:color="auto"/>
        <w:right w:val="none" w:sz="0" w:space="0" w:color="auto"/>
      </w:divBdr>
    </w:div>
    <w:div w:id="1197040907">
      <w:bodyDiv w:val="1"/>
      <w:marLeft w:val="0"/>
      <w:marRight w:val="0"/>
      <w:marTop w:val="0"/>
      <w:marBottom w:val="0"/>
      <w:divBdr>
        <w:top w:val="none" w:sz="0" w:space="0" w:color="auto"/>
        <w:left w:val="none" w:sz="0" w:space="0" w:color="auto"/>
        <w:bottom w:val="none" w:sz="0" w:space="0" w:color="auto"/>
        <w:right w:val="none" w:sz="0" w:space="0" w:color="auto"/>
      </w:divBdr>
    </w:div>
    <w:div w:id="1197235607">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7426091">
      <w:bodyDiv w:val="1"/>
      <w:marLeft w:val="0"/>
      <w:marRight w:val="0"/>
      <w:marTop w:val="0"/>
      <w:marBottom w:val="0"/>
      <w:divBdr>
        <w:top w:val="none" w:sz="0" w:space="0" w:color="auto"/>
        <w:left w:val="none" w:sz="0" w:space="0" w:color="auto"/>
        <w:bottom w:val="none" w:sz="0" w:space="0" w:color="auto"/>
        <w:right w:val="none" w:sz="0" w:space="0" w:color="auto"/>
      </w:divBdr>
    </w:div>
    <w:div w:id="1197547185">
      <w:bodyDiv w:val="1"/>
      <w:marLeft w:val="0"/>
      <w:marRight w:val="0"/>
      <w:marTop w:val="0"/>
      <w:marBottom w:val="0"/>
      <w:divBdr>
        <w:top w:val="none" w:sz="0" w:space="0" w:color="auto"/>
        <w:left w:val="none" w:sz="0" w:space="0" w:color="auto"/>
        <w:bottom w:val="none" w:sz="0" w:space="0" w:color="auto"/>
        <w:right w:val="none" w:sz="0" w:space="0" w:color="auto"/>
      </w:divBdr>
    </w:div>
    <w:div w:id="1197548860">
      <w:bodyDiv w:val="1"/>
      <w:marLeft w:val="0"/>
      <w:marRight w:val="0"/>
      <w:marTop w:val="0"/>
      <w:marBottom w:val="0"/>
      <w:divBdr>
        <w:top w:val="none" w:sz="0" w:space="0" w:color="auto"/>
        <w:left w:val="none" w:sz="0" w:space="0" w:color="auto"/>
        <w:bottom w:val="none" w:sz="0" w:space="0" w:color="auto"/>
        <w:right w:val="none" w:sz="0" w:space="0" w:color="auto"/>
      </w:divBdr>
    </w:div>
    <w:div w:id="1197889527">
      <w:bodyDiv w:val="1"/>
      <w:marLeft w:val="0"/>
      <w:marRight w:val="0"/>
      <w:marTop w:val="0"/>
      <w:marBottom w:val="0"/>
      <w:divBdr>
        <w:top w:val="none" w:sz="0" w:space="0" w:color="auto"/>
        <w:left w:val="none" w:sz="0" w:space="0" w:color="auto"/>
        <w:bottom w:val="none" w:sz="0" w:space="0" w:color="auto"/>
        <w:right w:val="none" w:sz="0" w:space="0" w:color="auto"/>
      </w:divBdr>
    </w:div>
    <w:div w:id="1197961210">
      <w:bodyDiv w:val="1"/>
      <w:marLeft w:val="0"/>
      <w:marRight w:val="0"/>
      <w:marTop w:val="0"/>
      <w:marBottom w:val="0"/>
      <w:divBdr>
        <w:top w:val="none" w:sz="0" w:space="0" w:color="auto"/>
        <w:left w:val="none" w:sz="0" w:space="0" w:color="auto"/>
        <w:bottom w:val="none" w:sz="0" w:space="0" w:color="auto"/>
        <w:right w:val="none" w:sz="0" w:space="0" w:color="auto"/>
      </w:divBdr>
    </w:div>
    <w:div w:id="1198160164">
      <w:bodyDiv w:val="1"/>
      <w:marLeft w:val="0"/>
      <w:marRight w:val="0"/>
      <w:marTop w:val="0"/>
      <w:marBottom w:val="0"/>
      <w:divBdr>
        <w:top w:val="none" w:sz="0" w:space="0" w:color="auto"/>
        <w:left w:val="none" w:sz="0" w:space="0" w:color="auto"/>
        <w:bottom w:val="none" w:sz="0" w:space="0" w:color="auto"/>
        <w:right w:val="none" w:sz="0" w:space="0" w:color="auto"/>
      </w:divBdr>
    </w:div>
    <w:div w:id="1198279383">
      <w:bodyDiv w:val="1"/>
      <w:marLeft w:val="0"/>
      <w:marRight w:val="0"/>
      <w:marTop w:val="0"/>
      <w:marBottom w:val="0"/>
      <w:divBdr>
        <w:top w:val="none" w:sz="0" w:space="0" w:color="auto"/>
        <w:left w:val="none" w:sz="0" w:space="0" w:color="auto"/>
        <w:bottom w:val="none" w:sz="0" w:space="0" w:color="auto"/>
        <w:right w:val="none" w:sz="0" w:space="0" w:color="auto"/>
      </w:divBdr>
    </w:div>
    <w:div w:id="1198356275">
      <w:bodyDiv w:val="1"/>
      <w:marLeft w:val="0"/>
      <w:marRight w:val="0"/>
      <w:marTop w:val="0"/>
      <w:marBottom w:val="0"/>
      <w:divBdr>
        <w:top w:val="none" w:sz="0" w:space="0" w:color="auto"/>
        <w:left w:val="none" w:sz="0" w:space="0" w:color="auto"/>
        <w:bottom w:val="none" w:sz="0" w:space="0" w:color="auto"/>
        <w:right w:val="none" w:sz="0" w:space="0" w:color="auto"/>
      </w:divBdr>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473219">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667259">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052963">
      <w:bodyDiv w:val="1"/>
      <w:marLeft w:val="0"/>
      <w:marRight w:val="0"/>
      <w:marTop w:val="0"/>
      <w:marBottom w:val="0"/>
      <w:divBdr>
        <w:top w:val="none" w:sz="0" w:space="0" w:color="auto"/>
        <w:left w:val="none" w:sz="0" w:space="0" w:color="auto"/>
        <w:bottom w:val="none" w:sz="0" w:space="0" w:color="auto"/>
        <w:right w:val="none" w:sz="0" w:space="0" w:color="auto"/>
      </w:divBdr>
    </w:div>
    <w:div w:id="1199122547">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316830">
      <w:bodyDiv w:val="1"/>
      <w:marLeft w:val="0"/>
      <w:marRight w:val="0"/>
      <w:marTop w:val="0"/>
      <w:marBottom w:val="0"/>
      <w:divBdr>
        <w:top w:val="none" w:sz="0" w:space="0" w:color="auto"/>
        <w:left w:val="none" w:sz="0" w:space="0" w:color="auto"/>
        <w:bottom w:val="none" w:sz="0" w:space="0" w:color="auto"/>
        <w:right w:val="none" w:sz="0" w:space="0" w:color="auto"/>
      </w:divBdr>
    </w:div>
    <w:div w:id="1199703353">
      <w:bodyDiv w:val="1"/>
      <w:marLeft w:val="0"/>
      <w:marRight w:val="0"/>
      <w:marTop w:val="0"/>
      <w:marBottom w:val="0"/>
      <w:divBdr>
        <w:top w:val="none" w:sz="0" w:space="0" w:color="auto"/>
        <w:left w:val="none" w:sz="0" w:space="0" w:color="auto"/>
        <w:bottom w:val="none" w:sz="0" w:space="0" w:color="auto"/>
        <w:right w:val="none" w:sz="0" w:space="0" w:color="auto"/>
      </w:divBdr>
    </w:div>
    <w:div w:id="1199704503">
      <w:bodyDiv w:val="1"/>
      <w:marLeft w:val="0"/>
      <w:marRight w:val="0"/>
      <w:marTop w:val="0"/>
      <w:marBottom w:val="0"/>
      <w:divBdr>
        <w:top w:val="none" w:sz="0" w:space="0" w:color="auto"/>
        <w:left w:val="none" w:sz="0" w:space="0" w:color="auto"/>
        <w:bottom w:val="none" w:sz="0" w:space="0" w:color="auto"/>
        <w:right w:val="none" w:sz="0" w:space="0" w:color="auto"/>
      </w:divBdr>
    </w:div>
    <w:div w:id="1199930618">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241906">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0900134">
      <w:bodyDiv w:val="1"/>
      <w:marLeft w:val="0"/>
      <w:marRight w:val="0"/>
      <w:marTop w:val="0"/>
      <w:marBottom w:val="0"/>
      <w:divBdr>
        <w:top w:val="none" w:sz="0" w:space="0" w:color="auto"/>
        <w:left w:val="none" w:sz="0" w:space="0" w:color="auto"/>
        <w:bottom w:val="none" w:sz="0" w:space="0" w:color="auto"/>
        <w:right w:val="none" w:sz="0" w:space="0" w:color="auto"/>
      </w:divBdr>
    </w:div>
    <w:div w:id="1201355448">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631908">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892758">
      <w:bodyDiv w:val="1"/>
      <w:marLeft w:val="0"/>
      <w:marRight w:val="0"/>
      <w:marTop w:val="0"/>
      <w:marBottom w:val="0"/>
      <w:divBdr>
        <w:top w:val="none" w:sz="0" w:space="0" w:color="auto"/>
        <w:left w:val="none" w:sz="0" w:space="0" w:color="auto"/>
        <w:bottom w:val="none" w:sz="0" w:space="0" w:color="auto"/>
        <w:right w:val="none" w:sz="0" w:space="0" w:color="auto"/>
      </w:divBdr>
    </w:div>
    <w:div w:id="1201895693">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283762">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785388">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129510">
      <w:bodyDiv w:val="1"/>
      <w:marLeft w:val="0"/>
      <w:marRight w:val="0"/>
      <w:marTop w:val="0"/>
      <w:marBottom w:val="0"/>
      <w:divBdr>
        <w:top w:val="none" w:sz="0" w:space="0" w:color="auto"/>
        <w:left w:val="none" w:sz="0" w:space="0" w:color="auto"/>
        <w:bottom w:val="none" w:sz="0" w:space="0" w:color="auto"/>
        <w:right w:val="none" w:sz="0" w:space="0" w:color="auto"/>
      </w:divBdr>
    </w:div>
    <w:div w:id="1203178167">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246829">
      <w:bodyDiv w:val="1"/>
      <w:marLeft w:val="0"/>
      <w:marRight w:val="0"/>
      <w:marTop w:val="0"/>
      <w:marBottom w:val="0"/>
      <w:divBdr>
        <w:top w:val="none" w:sz="0" w:space="0" w:color="auto"/>
        <w:left w:val="none" w:sz="0" w:space="0" w:color="auto"/>
        <w:bottom w:val="none" w:sz="0" w:space="0" w:color="auto"/>
        <w:right w:val="none" w:sz="0" w:space="0" w:color="auto"/>
      </w:divBdr>
    </w:div>
    <w:div w:id="1203399090">
      <w:bodyDiv w:val="1"/>
      <w:marLeft w:val="0"/>
      <w:marRight w:val="0"/>
      <w:marTop w:val="0"/>
      <w:marBottom w:val="0"/>
      <w:divBdr>
        <w:top w:val="none" w:sz="0" w:space="0" w:color="auto"/>
        <w:left w:val="none" w:sz="0" w:space="0" w:color="auto"/>
        <w:bottom w:val="none" w:sz="0" w:space="0" w:color="auto"/>
        <w:right w:val="none" w:sz="0" w:space="0" w:color="auto"/>
      </w:divBdr>
    </w:div>
    <w:div w:id="1203588954">
      <w:bodyDiv w:val="1"/>
      <w:marLeft w:val="0"/>
      <w:marRight w:val="0"/>
      <w:marTop w:val="0"/>
      <w:marBottom w:val="0"/>
      <w:divBdr>
        <w:top w:val="none" w:sz="0" w:space="0" w:color="auto"/>
        <w:left w:val="none" w:sz="0" w:space="0" w:color="auto"/>
        <w:bottom w:val="none" w:sz="0" w:space="0" w:color="auto"/>
        <w:right w:val="none" w:sz="0" w:space="0" w:color="auto"/>
      </w:divBdr>
    </w:div>
    <w:div w:id="1203591350">
      <w:bodyDiv w:val="1"/>
      <w:marLeft w:val="0"/>
      <w:marRight w:val="0"/>
      <w:marTop w:val="0"/>
      <w:marBottom w:val="0"/>
      <w:divBdr>
        <w:top w:val="none" w:sz="0" w:space="0" w:color="auto"/>
        <w:left w:val="none" w:sz="0" w:space="0" w:color="auto"/>
        <w:bottom w:val="none" w:sz="0" w:space="0" w:color="auto"/>
        <w:right w:val="none" w:sz="0" w:space="0" w:color="auto"/>
      </w:divBdr>
    </w:div>
    <w:div w:id="1203634465">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782928">
      <w:bodyDiv w:val="1"/>
      <w:marLeft w:val="0"/>
      <w:marRight w:val="0"/>
      <w:marTop w:val="0"/>
      <w:marBottom w:val="0"/>
      <w:divBdr>
        <w:top w:val="none" w:sz="0" w:space="0" w:color="auto"/>
        <w:left w:val="none" w:sz="0" w:space="0" w:color="auto"/>
        <w:bottom w:val="none" w:sz="0" w:space="0" w:color="auto"/>
        <w:right w:val="none" w:sz="0" w:space="0" w:color="auto"/>
      </w:divBdr>
    </w:div>
    <w:div w:id="1203783725">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250507">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4977064">
      <w:bodyDiv w:val="1"/>
      <w:marLeft w:val="0"/>
      <w:marRight w:val="0"/>
      <w:marTop w:val="0"/>
      <w:marBottom w:val="0"/>
      <w:divBdr>
        <w:top w:val="none" w:sz="0" w:space="0" w:color="auto"/>
        <w:left w:val="none" w:sz="0" w:space="0" w:color="auto"/>
        <w:bottom w:val="none" w:sz="0" w:space="0" w:color="auto"/>
        <w:right w:val="none" w:sz="0" w:space="0" w:color="auto"/>
      </w:divBdr>
    </w:div>
    <w:div w:id="1205094302">
      <w:bodyDiv w:val="1"/>
      <w:marLeft w:val="0"/>
      <w:marRight w:val="0"/>
      <w:marTop w:val="0"/>
      <w:marBottom w:val="0"/>
      <w:divBdr>
        <w:top w:val="none" w:sz="0" w:space="0" w:color="auto"/>
        <w:left w:val="none" w:sz="0" w:space="0" w:color="auto"/>
        <w:bottom w:val="none" w:sz="0" w:space="0" w:color="auto"/>
        <w:right w:val="none" w:sz="0" w:space="0" w:color="auto"/>
      </w:divBdr>
    </w:div>
    <w:div w:id="1205095835">
      <w:bodyDiv w:val="1"/>
      <w:marLeft w:val="0"/>
      <w:marRight w:val="0"/>
      <w:marTop w:val="0"/>
      <w:marBottom w:val="0"/>
      <w:divBdr>
        <w:top w:val="none" w:sz="0" w:space="0" w:color="auto"/>
        <w:left w:val="none" w:sz="0" w:space="0" w:color="auto"/>
        <w:bottom w:val="none" w:sz="0" w:space="0" w:color="auto"/>
        <w:right w:val="none" w:sz="0" w:space="0" w:color="auto"/>
      </w:divBdr>
    </w:div>
    <w:div w:id="1205210872">
      <w:bodyDiv w:val="1"/>
      <w:marLeft w:val="0"/>
      <w:marRight w:val="0"/>
      <w:marTop w:val="0"/>
      <w:marBottom w:val="0"/>
      <w:divBdr>
        <w:top w:val="none" w:sz="0" w:space="0" w:color="auto"/>
        <w:left w:val="none" w:sz="0" w:space="0" w:color="auto"/>
        <w:bottom w:val="none" w:sz="0" w:space="0" w:color="auto"/>
        <w:right w:val="none" w:sz="0" w:space="0" w:color="auto"/>
      </w:divBdr>
    </w:div>
    <w:div w:id="1205364605">
      <w:bodyDiv w:val="1"/>
      <w:marLeft w:val="0"/>
      <w:marRight w:val="0"/>
      <w:marTop w:val="0"/>
      <w:marBottom w:val="0"/>
      <w:divBdr>
        <w:top w:val="none" w:sz="0" w:space="0" w:color="auto"/>
        <w:left w:val="none" w:sz="0" w:space="0" w:color="auto"/>
        <w:bottom w:val="none" w:sz="0" w:space="0" w:color="auto"/>
        <w:right w:val="none" w:sz="0" w:space="0" w:color="auto"/>
      </w:divBdr>
    </w:div>
    <w:div w:id="1205407418">
      <w:bodyDiv w:val="1"/>
      <w:marLeft w:val="0"/>
      <w:marRight w:val="0"/>
      <w:marTop w:val="0"/>
      <w:marBottom w:val="0"/>
      <w:divBdr>
        <w:top w:val="none" w:sz="0" w:space="0" w:color="auto"/>
        <w:left w:val="none" w:sz="0" w:space="0" w:color="auto"/>
        <w:bottom w:val="none" w:sz="0" w:space="0" w:color="auto"/>
        <w:right w:val="none" w:sz="0" w:space="0" w:color="auto"/>
      </w:divBdr>
    </w:div>
    <w:div w:id="1205412012">
      <w:bodyDiv w:val="1"/>
      <w:marLeft w:val="0"/>
      <w:marRight w:val="0"/>
      <w:marTop w:val="0"/>
      <w:marBottom w:val="0"/>
      <w:divBdr>
        <w:top w:val="none" w:sz="0" w:space="0" w:color="auto"/>
        <w:left w:val="none" w:sz="0" w:space="0" w:color="auto"/>
        <w:bottom w:val="none" w:sz="0" w:space="0" w:color="auto"/>
        <w:right w:val="none" w:sz="0" w:space="0" w:color="auto"/>
      </w:divBdr>
    </w:div>
    <w:div w:id="1205798383">
      <w:bodyDiv w:val="1"/>
      <w:marLeft w:val="0"/>
      <w:marRight w:val="0"/>
      <w:marTop w:val="0"/>
      <w:marBottom w:val="0"/>
      <w:divBdr>
        <w:top w:val="none" w:sz="0" w:space="0" w:color="auto"/>
        <w:left w:val="none" w:sz="0" w:space="0" w:color="auto"/>
        <w:bottom w:val="none" w:sz="0" w:space="0" w:color="auto"/>
        <w:right w:val="none" w:sz="0" w:space="0" w:color="auto"/>
      </w:divBdr>
    </w:div>
    <w:div w:id="1205870554">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455254">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720350">
      <w:bodyDiv w:val="1"/>
      <w:marLeft w:val="0"/>
      <w:marRight w:val="0"/>
      <w:marTop w:val="0"/>
      <w:marBottom w:val="0"/>
      <w:divBdr>
        <w:top w:val="none" w:sz="0" w:space="0" w:color="auto"/>
        <w:left w:val="none" w:sz="0" w:space="0" w:color="auto"/>
        <w:bottom w:val="none" w:sz="0" w:space="0" w:color="auto"/>
        <w:right w:val="none" w:sz="0" w:space="0" w:color="auto"/>
      </w:divBdr>
    </w:div>
    <w:div w:id="1206789933">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256343">
      <w:bodyDiv w:val="1"/>
      <w:marLeft w:val="0"/>
      <w:marRight w:val="0"/>
      <w:marTop w:val="0"/>
      <w:marBottom w:val="0"/>
      <w:divBdr>
        <w:top w:val="none" w:sz="0" w:space="0" w:color="auto"/>
        <w:left w:val="none" w:sz="0" w:space="0" w:color="auto"/>
        <w:bottom w:val="none" w:sz="0" w:space="0" w:color="auto"/>
        <w:right w:val="none" w:sz="0" w:space="0" w:color="auto"/>
      </w:divBdr>
    </w:div>
    <w:div w:id="1207526753">
      <w:bodyDiv w:val="1"/>
      <w:marLeft w:val="0"/>
      <w:marRight w:val="0"/>
      <w:marTop w:val="0"/>
      <w:marBottom w:val="0"/>
      <w:divBdr>
        <w:top w:val="none" w:sz="0" w:space="0" w:color="auto"/>
        <w:left w:val="none" w:sz="0" w:space="0" w:color="auto"/>
        <w:bottom w:val="none" w:sz="0" w:space="0" w:color="auto"/>
        <w:right w:val="none" w:sz="0" w:space="0" w:color="auto"/>
      </w:divBdr>
    </w:div>
    <w:div w:id="1207639365">
      <w:bodyDiv w:val="1"/>
      <w:marLeft w:val="0"/>
      <w:marRight w:val="0"/>
      <w:marTop w:val="0"/>
      <w:marBottom w:val="0"/>
      <w:divBdr>
        <w:top w:val="none" w:sz="0" w:space="0" w:color="auto"/>
        <w:left w:val="none" w:sz="0" w:space="0" w:color="auto"/>
        <w:bottom w:val="none" w:sz="0" w:space="0" w:color="auto"/>
        <w:right w:val="none" w:sz="0" w:space="0" w:color="auto"/>
      </w:divBdr>
    </w:div>
    <w:div w:id="1207716371">
      <w:bodyDiv w:val="1"/>
      <w:marLeft w:val="0"/>
      <w:marRight w:val="0"/>
      <w:marTop w:val="0"/>
      <w:marBottom w:val="0"/>
      <w:divBdr>
        <w:top w:val="none" w:sz="0" w:space="0" w:color="auto"/>
        <w:left w:val="none" w:sz="0" w:space="0" w:color="auto"/>
        <w:bottom w:val="none" w:sz="0" w:space="0" w:color="auto"/>
        <w:right w:val="none" w:sz="0" w:space="0" w:color="auto"/>
      </w:divBdr>
    </w:div>
    <w:div w:id="12077177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7833306">
      <w:bodyDiv w:val="1"/>
      <w:marLeft w:val="0"/>
      <w:marRight w:val="0"/>
      <w:marTop w:val="0"/>
      <w:marBottom w:val="0"/>
      <w:divBdr>
        <w:top w:val="none" w:sz="0" w:space="0" w:color="auto"/>
        <w:left w:val="none" w:sz="0" w:space="0" w:color="auto"/>
        <w:bottom w:val="none" w:sz="0" w:space="0" w:color="auto"/>
        <w:right w:val="none" w:sz="0" w:space="0" w:color="auto"/>
      </w:divBdr>
    </w:div>
    <w:div w:id="1207838016">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375703">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762651">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336631">
      <w:bodyDiv w:val="1"/>
      <w:marLeft w:val="0"/>
      <w:marRight w:val="0"/>
      <w:marTop w:val="0"/>
      <w:marBottom w:val="0"/>
      <w:divBdr>
        <w:top w:val="none" w:sz="0" w:space="0" w:color="auto"/>
        <w:left w:val="none" w:sz="0" w:space="0" w:color="auto"/>
        <w:bottom w:val="none" w:sz="0" w:space="0" w:color="auto"/>
        <w:right w:val="none" w:sz="0" w:space="0" w:color="auto"/>
      </w:divBdr>
    </w:div>
    <w:div w:id="1209490467">
      <w:bodyDiv w:val="1"/>
      <w:marLeft w:val="0"/>
      <w:marRight w:val="0"/>
      <w:marTop w:val="0"/>
      <w:marBottom w:val="0"/>
      <w:divBdr>
        <w:top w:val="none" w:sz="0" w:space="0" w:color="auto"/>
        <w:left w:val="none" w:sz="0" w:space="0" w:color="auto"/>
        <w:bottom w:val="none" w:sz="0" w:space="0" w:color="auto"/>
        <w:right w:val="none" w:sz="0" w:space="0" w:color="auto"/>
      </w:divBdr>
    </w:div>
    <w:div w:id="1209564378">
      <w:bodyDiv w:val="1"/>
      <w:marLeft w:val="0"/>
      <w:marRight w:val="0"/>
      <w:marTop w:val="0"/>
      <w:marBottom w:val="0"/>
      <w:divBdr>
        <w:top w:val="none" w:sz="0" w:space="0" w:color="auto"/>
        <w:left w:val="none" w:sz="0" w:space="0" w:color="auto"/>
        <w:bottom w:val="none" w:sz="0" w:space="0" w:color="auto"/>
        <w:right w:val="none" w:sz="0" w:space="0" w:color="auto"/>
      </w:divBdr>
    </w:div>
    <w:div w:id="1209685599">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190493">
      <w:bodyDiv w:val="1"/>
      <w:marLeft w:val="0"/>
      <w:marRight w:val="0"/>
      <w:marTop w:val="0"/>
      <w:marBottom w:val="0"/>
      <w:divBdr>
        <w:top w:val="none" w:sz="0" w:space="0" w:color="auto"/>
        <w:left w:val="none" w:sz="0" w:space="0" w:color="auto"/>
        <w:bottom w:val="none" w:sz="0" w:space="0" w:color="auto"/>
        <w:right w:val="none" w:sz="0" w:space="0" w:color="auto"/>
      </w:divBdr>
    </w:div>
    <w:div w:id="1210260083">
      <w:bodyDiv w:val="1"/>
      <w:marLeft w:val="0"/>
      <w:marRight w:val="0"/>
      <w:marTop w:val="0"/>
      <w:marBottom w:val="0"/>
      <w:divBdr>
        <w:top w:val="none" w:sz="0" w:space="0" w:color="auto"/>
        <w:left w:val="none" w:sz="0" w:space="0" w:color="auto"/>
        <w:bottom w:val="none" w:sz="0" w:space="0" w:color="auto"/>
        <w:right w:val="none" w:sz="0" w:space="0" w:color="auto"/>
      </w:divBdr>
    </w:div>
    <w:div w:id="1210386936">
      <w:bodyDiv w:val="1"/>
      <w:marLeft w:val="0"/>
      <w:marRight w:val="0"/>
      <w:marTop w:val="0"/>
      <w:marBottom w:val="0"/>
      <w:divBdr>
        <w:top w:val="none" w:sz="0" w:space="0" w:color="auto"/>
        <w:left w:val="none" w:sz="0" w:space="0" w:color="auto"/>
        <w:bottom w:val="none" w:sz="0" w:space="0" w:color="auto"/>
        <w:right w:val="none" w:sz="0" w:space="0" w:color="auto"/>
      </w:divBdr>
    </w:div>
    <w:div w:id="1210532006">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065715">
      <w:bodyDiv w:val="1"/>
      <w:marLeft w:val="0"/>
      <w:marRight w:val="0"/>
      <w:marTop w:val="0"/>
      <w:marBottom w:val="0"/>
      <w:divBdr>
        <w:top w:val="none" w:sz="0" w:space="0" w:color="auto"/>
        <w:left w:val="none" w:sz="0" w:space="0" w:color="auto"/>
        <w:bottom w:val="none" w:sz="0" w:space="0" w:color="auto"/>
        <w:right w:val="none" w:sz="0" w:space="0" w:color="auto"/>
      </w:divBdr>
    </w:div>
    <w:div w:id="1211071317">
      <w:bodyDiv w:val="1"/>
      <w:marLeft w:val="0"/>
      <w:marRight w:val="0"/>
      <w:marTop w:val="0"/>
      <w:marBottom w:val="0"/>
      <w:divBdr>
        <w:top w:val="none" w:sz="0" w:space="0" w:color="auto"/>
        <w:left w:val="none" w:sz="0" w:space="0" w:color="auto"/>
        <w:bottom w:val="none" w:sz="0" w:space="0" w:color="auto"/>
        <w:right w:val="none" w:sz="0" w:space="0" w:color="auto"/>
      </w:divBdr>
    </w:div>
    <w:div w:id="1211112050">
      <w:bodyDiv w:val="1"/>
      <w:marLeft w:val="0"/>
      <w:marRight w:val="0"/>
      <w:marTop w:val="0"/>
      <w:marBottom w:val="0"/>
      <w:divBdr>
        <w:top w:val="none" w:sz="0" w:space="0" w:color="auto"/>
        <w:left w:val="none" w:sz="0" w:space="0" w:color="auto"/>
        <w:bottom w:val="none" w:sz="0" w:space="0" w:color="auto"/>
        <w:right w:val="none" w:sz="0" w:space="0" w:color="auto"/>
      </w:divBdr>
    </w:div>
    <w:div w:id="1211115767">
      <w:bodyDiv w:val="1"/>
      <w:marLeft w:val="0"/>
      <w:marRight w:val="0"/>
      <w:marTop w:val="0"/>
      <w:marBottom w:val="0"/>
      <w:divBdr>
        <w:top w:val="none" w:sz="0" w:space="0" w:color="auto"/>
        <w:left w:val="none" w:sz="0" w:space="0" w:color="auto"/>
        <w:bottom w:val="none" w:sz="0" w:space="0" w:color="auto"/>
        <w:right w:val="none" w:sz="0" w:space="0" w:color="auto"/>
      </w:divBdr>
    </w:div>
    <w:div w:id="1211267194">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1385564">
      <w:bodyDiv w:val="1"/>
      <w:marLeft w:val="0"/>
      <w:marRight w:val="0"/>
      <w:marTop w:val="0"/>
      <w:marBottom w:val="0"/>
      <w:divBdr>
        <w:top w:val="none" w:sz="0" w:space="0" w:color="auto"/>
        <w:left w:val="none" w:sz="0" w:space="0" w:color="auto"/>
        <w:bottom w:val="none" w:sz="0" w:space="0" w:color="auto"/>
        <w:right w:val="none" w:sz="0" w:space="0" w:color="auto"/>
      </w:divBdr>
    </w:div>
    <w:div w:id="1211570898">
      <w:bodyDiv w:val="1"/>
      <w:marLeft w:val="0"/>
      <w:marRight w:val="0"/>
      <w:marTop w:val="0"/>
      <w:marBottom w:val="0"/>
      <w:divBdr>
        <w:top w:val="none" w:sz="0" w:space="0" w:color="auto"/>
        <w:left w:val="none" w:sz="0" w:space="0" w:color="auto"/>
        <w:bottom w:val="none" w:sz="0" w:space="0" w:color="auto"/>
        <w:right w:val="none" w:sz="0" w:space="0" w:color="auto"/>
      </w:divBdr>
    </w:div>
    <w:div w:id="1211725193">
      <w:bodyDiv w:val="1"/>
      <w:marLeft w:val="0"/>
      <w:marRight w:val="0"/>
      <w:marTop w:val="0"/>
      <w:marBottom w:val="0"/>
      <w:divBdr>
        <w:top w:val="none" w:sz="0" w:space="0" w:color="auto"/>
        <w:left w:val="none" w:sz="0" w:space="0" w:color="auto"/>
        <w:bottom w:val="none" w:sz="0" w:space="0" w:color="auto"/>
        <w:right w:val="none" w:sz="0" w:space="0" w:color="auto"/>
      </w:divBdr>
    </w:div>
    <w:div w:id="1211769738">
      <w:bodyDiv w:val="1"/>
      <w:marLeft w:val="0"/>
      <w:marRight w:val="0"/>
      <w:marTop w:val="0"/>
      <w:marBottom w:val="0"/>
      <w:divBdr>
        <w:top w:val="none" w:sz="0" w:space="0" w:color="auto"/>
        <w:left w:val="none" w:sz="0" w:space="0" w:color="auto"/>
        <w:bottom w:val="none" w:sz="0" w:space="0" w:color="auto"/>
        <w:right w:val="none" w:sz="0" w:space="0" w:color="auto"/>
      </w:divBdr>
    </w:div>
    <w:div w:id="1211920893">
      <w:bodyDiv w:val="1"/>
      <w:marLeft w:val="0"/>
      <w:marRight w:val="0"/>
      <w:marTop w:val="0"/>
      <w:marBottom w:val="0"/>
      <w:divBdr>
        <w:top w:val="none" w:sz="0" w:space="0" w:color="auto"/>
        <w:left w:val="none" w:sz="0" w:space="0" w:color="auto"/>
        <w:bottom w:val="none" w:sz="0" w:space="0" w:color="auto"/>
        <w:right w:val="none" w:sz="0" w:space="0" w:color="auto"/>
      </w:divBdr>
    </w:div>
    <w:div w:id="1212303157">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500096">
      <w:bodyDiv w:val="1"/>
      <w:marLeft w:val="0"/>
      <w:marRight w:val="0"/>
      <w:marTop w:val="0"/>
      <w:marBottom w:val="0"/>
      <w:divBdr>
        <w:top w:val="none" w:sz="0" w:space="0" w:color="auto"/>
        <w:left w:val="none" w:sz="0" w:space="0" w:color="auto"/>
        <w:bottom w:val="none" w:sz="0" w:space="0" w:color="auto"/>
        <w:right w:val="none" w:sz="0" w:space="0" w:color="auto"/>
      </w:divBdr>
    </w:div>
    <w:div w:id="1212578404">
      <w:bodyDiv w:val="1"/>
      <w:marLeft w:val="0"/>
      <w:marRight w:val="0"/>
      <w:marTop w:val="0"/>
      <w:marBottom w:val="0"/>
      <w:divBdr>
        <w:top w:val="none" w:sz="0" w:space="0" w:color="auto"/>
        <w:left w:val="none" w:sz="0" w:space="0" w:color="auto"/>
        <w:bottom w:val="none" w:sz="0" w:space="0" w:color="auto"/>
        <w:right w:val="none" w:sz="0" w:space="0" w:color="auto"/>
      </w:divBdr>
    </w:div>
    <w:div w:id="1212963648">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15410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26003">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3687703">
      <w:bodyDiv w:val="1"/>
      <w:marLeft w:val="0"/>
      <w:marRight w:val="0"/>
      <w:marTop w:val="0"/>
      <w:marBottom w:val="0"/>
      <w:divBdr>
        <w:top w:val="none" w:sz="0" w:space="0" w:color="auto"/>
        <w:left w:val="none" w:sz="0" w:space="0" w:color="auto"/>
        <w:bottom w:val="none" w:sz="0" w:space="0" w:color="auto"/>
        <w:right w:val="none" w:sz="0" w:space="0" w:color="auto"/>
      </w:divBdr>
    </w:div>
    <w:div w:id="1213690282">
      <w:bodyDiv w:val="1"/>
      <w:marLeft w:val="0"/>
      <w:marRight w:val="0"/>
      <w:marTop w:val="0"/>
      <w:marBottom w:val="0"/>
      <w:divBdr>
        <w:top w:val="none" w:sz="0" w:space="0" w:color="auto"/>
        <w:left w:val="none" w:sz="0" w:space="0" w:color="auto"/>
        <w:bottom w:val="none" w:sz="0" w:space="0" w:color="auto"/>
        <w:right w:val="none" w:sz="0" w:space="0" w:color="auto"/>
      </w:divBdr>
    </w:div>
    <w:div w:id="1213809732">
      <w:bodyDiv w:val="1"/>
      <w:marLeft w:val="0"/>
      <w:marRight w:val="0"/>
      <w:marTop w:val="0"/>
      <w:marBottom w:val="0"/>
      <w:divBdr>
        <w:top w:val="none" w:sz="0" w:space="0" w:color="auto"/>
        <w:left w:val="none" w:sz="0" w:space="0" w:color="auto"/>
        <w:bottom w:val="none" w:sz="0" w:space="0" w:color="auto"/>
        <w:right w:val="none" w:sz="0" w:space="0" w:color="auto"/>
      </w:divBdr>
    </w:div>
    <w:div w:id="1213997898">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266766">
      <w:bodyDiv w:val="1"/>
      <w:marLeft w:val="0"/>
      <w:marRight w:val="0"/>
      <w:marTop w:val="0"/>
      <w:marBottom w:val="0"/>
      <w:divBdr>
        <w:top w:val="none" w:sz="0" w:space="0" w:color="auto"/>
        <w:left w:val="none" w:sz="0" w:space="0" w:color="auto"/>
        <w:bottom w:val="none" w:sz="0" w:space="0" w:color="auto"/>
        <w:right w:val="none" w:sz="0" w:space="0" w:color="auto"/>
      </w:divBdr>
    </w:div>
    <w:div w:id="1214268626">
      <w:bodyDiv w:val="1"/>
      <w:marLeft w:val="0"/>
      <w:marRight w:val="0"/>
      <w:marTop w:val="0"/>
      <w:marBottom w:val="0"/>
      <w:divBdr>
        <w:top w:val="none" w:sz="0" w:space="0" w:color="auto"/>
        <w:left w:val="none" w:sz="0" w:space="0" w:color="auto"/>
        <w:bottom w:val="none" w:sz="0" w:space="0" w:color="auto"/>
        <w:right w:val="none" w:sz="0" w:space="0" w:color="auto"/>
      </w:divBdr>
    </w:div>
    <w:div w:id="1214275048">
      <w:bodyDiv w:val="1"/>
      <w:marLeft w:val="0"/>
      <w:marRight w:val="0"/>
      <w:marTop w:val="0"/>
      <w:marBottom w:val="0"/>
      <w:divBdr>
        <w:top w:val="none" w:sz="0" w:space="0" w:color="auto"/>
        <w:left w:val="none" w:sz="0" w:space="0" w:color="auto"/>
        <w:bottom w:val="none" w:sz="0" w:space="0" w:color="auto"/>
        <w:right w:val="none" w:sz="0" w:space="0" w:color="auto"/>
      </w:divBdr>
    </w:div>
    <w:div w:id="1214316593">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463111">
      <w:bodyDiv w:val="1"/>
      <w:marLeft w:val="0"/>
      <w:marRight w:val="0"/>
      <w:marTop w:val="0"/>
      <w:marBottom w:val="0"/>
      <w:divBdr>
        <w:top w:val="none" w:sz="0" w:space="0" w:color="auto"/>
        <w:left w:val="none" w:sz="0" w:space="0" w:color="auto"/>
        <w:bottom w:val="none" w:sz="0" w:space="0" w:color="auto"/>
        <w:right w:val="none" w:sz="0" w:space="0" w:color="auto"/>
      </w:divBdr>
    </w:div>
    <w:div w:id="1214465367">
      <w:bodyDiv w:val="1"/>
      <w:marLeft w:val="0"/>
      <w:marRight w:val="0"/>
      <w:marTop w:val="0"/>
      <w:marBottom w:val="0"/>
      <w:divBdr>
        <w:top w:val="none" w:sz="0" w:space="0" w:color="auto"/>
        <w:left w:val="none" w:sz="0" w:space="0" w:color="auto"/>
        <w:bottom w:val="none" w:sz="0" w:space="0" w:color="auto"/>
        <w:right w:val="none" w:sz="0" w:space="0" w:color="auto"/>
      </w:divBdr>
    </w:div>
    <w:div w:id="1214736777">
      <w:bodyDiv w:val="1"/>
      <w:marLeft w:val="0"/>
      <w:marRight w:val="0"/>
      <w:marTop w:val="0"/>
      <w:marBottom w:val="0"/>
      <w:divBdr>
        <w:top w:val="none" w:sz="0" w:space="0" w:color="auto"/>
        <w:left w:val="none" w:sz="0" w:space="0" w:color="auto"/>
        <w:bottom w:val="none" w:sz="0" w:space="0" w:color="auto"/>
        <w:right w:val="none" w:sz="0" w:space="0" w:color="auto"/>
      </w:divBdr>
    </w:div>
    <w:div w:id="1214848072">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001465">
      <w:bodyDiv w:val="1"/>
      <w:marLeft w:val="0"/>
      <w:marRight w:val="0"/>
      <w:marTop w:val="0"/>
      <w:marBottom w:val="0"/>
      <w:divBdr>
        <w:top w:val="none" w:sz="0" w:space="0" w:color="auto"/>
        <w:left w:val="none" w:sz="0" w:space="0" w:color="auto"/>
        <w:bottom w:val="none" w:sz="0" w:space="0" w:color="auto"/>
        <w:right w:val="none" w:sz="0" w:space="0" w:color="auto"/>
      </w:divBdr>
    </w:div>
    <w:div w:id="1215004658">
      <w:bodyDiv w:val="1"/>
      <w:marLeft w:val="0"/>
      <w:marRight w:val="0"/>
      <w:marTop w:val="0"/>
      <w:marBottom w:val="0"/>
      <w:divBdr>
        <w:top w:val="none" w:sz="0" w:space="0" w:color="auto"/>
        <w:left w:val="none" w:sz="0" w:space="0" w:color="auto"/>
        <w:bottom w:val="none" w:sz="0" w:space="0" w:color="auto"/>
        <w:right w:val="none" w:sz="0" w:space="0" w:color="auto"/>
      </w:divBdr>
    </w:div>
    <w:div w:id="1215044319">
      <w:bodyDiv w:val="1"/>
      <w:marLeft w:val="0"/>
      <w:marRight w:val="0"/>
      <w:marTop w:val="0"/>
      <w:marBottom w:val="0"/>
      <w:divBdr>
        <w:top w:val="none" w:sz="0" w:space="0" w:color="auto"/>
        <w:left w:val="none" w:sz="0" w:space="0" w:color="auto"/>
        <w:bottom w:val="none" w:sz="0" w:space="0" w:color="auto"/>
        <w:right w:val="none" w:sz="0" w:space="0" w:color="auto"/>
      </w:divBdr>
    </w:div>
    <w:div w:id="12152390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5462695">
      <w:bodyDiv w:val="1"/>
      <w:marLeft w:val="0"/>
      <w:marRight w:val="0"/>
      <w:marTop w:val="0"/>
      <w:marBottom w:val="0"/>
      <w:divBdr>
        <w:top w:val="none" w:sz="0" w:space="0" w:color="auto"/>
        <w:left w:val="none" w:sz="0" w:space="0" w:color="auto"/>
        <w:bottom w:val="none" w:sz="0" w:space="0" w:color="auto"/>
        <w:right w:val="none" w:sz="0" w:space="0" w:color="auto"/>
      </w:divBdr>
    </w:div>
    <w:div w:id="1215897397">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161922">
      <w:bodyDiv w:val="1"/>
      <w:marLeft w:val="0"/>
      <w:marRight w:val="0"/>
      <w:marTop w:val="0"/>
      <w:marBottom w:val="0"/>
      <w:divBdr>
        <w:top w:val="none" w:sz="0" w:space="0" w:color="auto"/>
        <w:left w:val="none" w:sz="0" w:space="0" w:color="auto"/>
        <w:bottom w:val="none" w:sz="0" w:space="0" w:color="auto"/>
        <w:right w:val="none" w:sz="0" w:space="0" w:color="auto"/>
      </w:divBdr>
    </w:div>
    <w:div w:id="1216352555">
      <w:bodyDiv w:val="1"/>
      <w:marLeft w:val="0"/>
      <w:marRight w:val="0"/>
      <w:marTop w:val="0"/>
      <w:marBottom w:val="0"/>
      <w:divBdr>
        <w:top w:val="none" w:sz="0" w:space="0" w:color="auto"/>
        <w:left w:val="none" w:sz="0" w:space="0" w:color="auto"/>
        <w:bottom w:val="none" w:sz="0" w:space="0" w:color="auto"/>
        <w:right w:val="none" w:sz="0" w:space="0" w:color="auto"/>
      </w:divBdr>
    </w:div>
    <w:div w:id="1216352627">
      <w:bodyDiv w:val="1"/>
      <w:marLeft w:val="0"/>
      <w:marRight w:val="0"/>
      <w:marTop w:val="0"/>
      <w:marBottom w:val="0"/>
      <w:divBdr>
        <w:top w:val="none" w:sz="0" w:space="0" w:color="auto"/>
        <w:left w:val="none" w:sz="0" w:space="0" w:color="auto"/>
        <w:bottom w:val="none" w:sz="0" w:space="0" w:color="auto"/>
        <w:right w:val="none" w:sz="0" w:space="0" w:color="auto"/>
      </w:divBdr>
    </w:div>
    <w:div w:id="1216354155">
      <w:bodyDiv w:val="1"/>
      <w:marLeft w:val="0"/>
      <w:marRight w:val="0"/>
      <w:marTop w:val="0"/>
      <w:marBottom w:val="0"/>
      <w:divBdr>
        <w:top w:val="none" w:sz="0" w:space="0" w:color="auto"/>
        <w:left w:val="none" w:sz="0" w:space="0" w:color="auto"/>
        <w:bottom w:val="none" w:sz="0" w:space="0" w:color="auto"/>
        <w:right w:val="none" w:sz="0" w:space="0" w:color="auto"/>
      </w:divBdr>
    </w:div>
    <w:div w:id="1216432535">
      <w:bodyDiv w:val="1"/>
      <w:marLeft w:val="0"/>
      <w:marRight w:val="0"/>
      <w:marTop w:val="0"/>
      <w:marBottom w:val="0"/>
      <w:divBdr>
        <w:top w:val="none" w:sz="0" w:space="0" w:color="auto"/>
        <w:left w:val="none" w:sz="0" w:space="0" w:color="auto"/>
        <w:bottom w:val="none" w:sz="0" w:space="0" w:color="auto"/>
        <w:right w:val="none" w:sz="0" w:space="0" w:color="auto"/>
      </w:divBdr>
    </w:div>
    <w:div w:id="1216501399">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6963210">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011460">
      <w:bodyDiv w:val="1"/>
      <w:marLeft w:val="0"/>
      <w:marRight w:val="0"/>
      <w:marTop w:val="0"/>
      <w:marBottom w:val="0"/>
      <w:divBdr>
        <w:top w:val="none" w:sz="0" w:space="0" w:color="auto"/>
        <w:left w:val="none" w:sz="0" w:space="0" w:color="auto"/>
        <w:bottom w:val="none" w:sz="0" w:space="0" w:color="auto"/>
        <w:right w:val="none" w:sz="0" w:space="0" w:color="auto"/>
      </w:divBdr>
    </w:div>
    <w:div w:id="1217160971">
      <w:bodyDiv w:val="1"/>
      <w:marLeft w:val="0"/>
      <w:marRight w:val="0"/>
      <w:marTop w:val="0"/>
      <w:marBottom w:val="0"/>
      <w:divBdr>
        <w:top w:val="none" w:sz="0" w:space="0" w:color="auto"/>
        <w:left w:val="none" w:sz="0" w:space="0" w:color="auto"/>
        <w:bottom w:val="none" w:sz="0" w:space="0" w:color="auto"/>
        <w:right w:val="none" w:sz="0" w:space="0" w:color="auto"/>
      </w:divBdr>
    </w:div>
    <w:div w:id="1217467535">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7817143">
      <w:bodyDiv w:val="1"/>
      <w:marLeft w:val="0"/>
      <w:marRight w:val="0"/>
      <w:marTop w:val="0"/>
      <w:marBottom w:val="0"/>
      <w:divBdr>
        <w:top w:val="none" w:sz="0" w:space="0" w:color="auto"/>
        <w:left w:val="none" w:sz="0" w:space="0" w:color="auto"/>
        <w:bottom w:val="none" w:sz="0" w:space="0" w:color="auto"/>
        <w:right w:val="none" w:sz="0" w:space="0" w:color="auto"/>
      </w:divBdr>
    </w:div>
    <w:div w:id="1217937568">
      <w:bodyDiv w:val="1"/>
      <w:marLeft w:val="0"/>
      <w:marRight w:val="0"/>
      <w:marTop w:val="0"/>
      <w:marBottom w:val="0"/>
      <w:divBdr>
        <w:top w:val="none" w:sz="0" w:space="0" w:color="auto"/>
        <w:left w:val="none" w:sz="0" w:space="0" w:color="auto"/>
        <w:bottom w:val="none" w:sz="0" w:space="0" w:color="auto"/>
        <w:right w:val="none" w:sz="0" w:space="0" w:color="auto"/>
      </w:divBdr>
    </w:div>
    <w:div w:id="1218198296">
      <w:bodyDiv w:val="1"/>
      <w:marLeft w:val="0"/>
      <w:marRight w:val="0"/>
      <w:marTop w:val="0"/>
      <w:marBottom w:val="0"/>
      <w:divBdr>
        <w:top w:val="none" w:sz="0" w:space="0" w:color="auto"/>
        <w:left w:val="none" w:sz="0" w:space="0" w:color="auto"/>
        <w:bottom w:val="none" w:sz="0" w:space="0" w:color="auto"/>
        <w:right w:val="none" w:sz="0" w:space="0" w:color="auto"/>
      </w:divBdr>
    </w:div>
    <w:div w:id="1218317971">
      <w:bodyDiv w:val="1"/>
      <w:marLeft w:val="0"/>
      <w:marRight w:val="0"/>
      <w:marTop w:val="0"/>
      <w:marBottom w:val="0"/>
      <w:divBdr>
        <w:top w:val="none" w:sz="0" w:space="0" w:color="auto"/>
        <w:left w:val="none" w:sz="0" w:space="0" w:color="auto"/>
        <w:bottom w:val="none" w:sz="0" w:space="0" w:color="auto"/>
        <w:right w:val="none" w:sz="0" w:space="0" w:color="auto"/>
      </w:divBdr>
    </w:div>
    <w:div w:id="121866814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047675">
      <w:bodyDiv w:val="1"/>
      <w:marLeft w:val="0"/>
      <w:marRight w:val="0"/>
      <w:marTop w:val="0"/>
      <w:marBottom w:val="0"/>
      <w:divBdr>
        <w:top w:val="none" w:sz="0" w:space="0" w:color="auto"/>
        <w:left w:val="none" w:sz="0" w:space="0" w:color="auto"/>
        <w:bottom w:val="none" w:sz="0" w:space="0" w:color="auto"/>
        <w:right w:val="none" w:sz="0" w:space="0" w:color="auto"/>
      </w:divBdr>
    </w:div>
    <w:div w:id="121932272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19512125">
      <w:bodyDiv w:val="1"/>
      <w:marLeft w:val="0"/>
      <w:marRight w:val="0"/>
      <w:marTop w:val="0"/>
      <w:marBottom w:val="0"/>
      <w:divBdr>
        <w:top w:val="none" w:sz="0" w:space="0" w:color="auto"/>
        <w:left w:val="none" w:sz="0" w:space="0" w:color="auto"/>
        <w:bottom w:val="none" w:sz="0" w:space="0" w:color="auto"/>
        <w:right w:val="none" w:sz="0" w:space="0" w:color="auto"/>
      </w:divBdr>
    </w:div>
    <w:div w:id="1219783358">
      <w:bodyDiv w:val="1"/>
      <w:marLeft w:val="0"/>
      <w:marRight w:val="0"/>
      <w:marTop w:val="0"/>
      <w:marBottom w:val="0"/>
      <w:divBdr>
        <w:top w:val="none" w:sz="0" w:space="0" w:color="auto"/>
        <w:left w:val="none" w:sz="0" w:space="0" w:color="auto"/>
        <w:bottom w:val="none" w:sz="0" w:space="0" w:color="auto"/>
        <w:right w:val="none" w:sz="0" w:space="0" w:color="auto"/>
      </w:divBdr>
    </w:div>
    <w:div w:id="1219977398">
      <w:bodyDiv w:val="1"/>
      <w:marLeft w:val="0"/>
      <w:marRight w:val="0"/>
      <w:marTop w:val="0"/>
      <w:marBottom w:val="0"/>
      <w:divBdr>
        <w:top w:val="none" w:sz="0" w:space="0" w:color="auto"/>
        <w:left w:val="none" w:sz="0" w:space="0" w:color="auto"/>
        <w:bottom w:val="none" w:sz="0" w:space="0" w:color="auto"/>
        <w:right w:val="none" w:sz="0" w:space="0" w:color="auto"/>
      </w:divBdr>
    </w:div>
    <w:div w:id="1220239663">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435145">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48962">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139769">
      <w:bodyDiv w:val="1"/>
      <w:marLeft w:val="0"/>
      <w:marRight w:val="0"/>
      <w:marTop w:val="0"/>
      <w:marBottom w:val="0"/>
      <w:divBdr>
        <w:top w:val="none" w:sz="0" w:space="0" w:color="auto"/>
        <w:left w:val="none" w:sz="0" w:space="0" w:color="auto"/>
        <w:bottom w:val="none" w:sz="0" w:space="0" w:color="auto"/>
        <w:right w:val="none" w:sz="0" w:space="0" w:color="auto"/>
      </w:divBdr>
    </w:div>
    <w:div w:id="1221284217">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1480501">
      <w:bodyDiv w:val="1"/>
      <w:marLeft w:val="0"/>
      <w:marRight w:val="0"/>
      <w:marTop w:val="0"/>
      <w:marBottom w:val="0"/>
      <w:divBdr>
        <w:top w:val="none" w:sz="0" w:space="0" w:color="auto"/>
        <w:left w:val="none" w:sz="0" w:space="0" w:color="auto"/>
        <w:bottom w:val="none" w:sz="0" w:space="0" w:color="auto"/>
        <w:right w:val="none" w:sz="0" w:space="0" w:color="auto"/>
      </w:divBdr>
    </w:div>
    <w:div w:id="1221551967">
      <w:bodyDiv w:val="1"/>
      <w:marLeft w:val="0"/>
      <w:marRight w:val="0"/>
      <w:marTop w:val="0"/>
      <w:marBottom w:val="0"/>
      <w:divBdr>
        <w:top w:val="none" w:sz="0" w:space="0" w:color="auto"/>
        <w:left w:val="none" w:sz="0" w:space="0" w:color="auto"/>
        <w:bottom w:val="none" w:sz="0" w:space="0" w:color="auto"/>
        <w:right w:val="none" w:sz="0" w:space="0" w:color="auto"/>
      </w:divBdr>
    </w:div>
    <w:div w:id="1222012085">
      <w:bodyDiv w:val="1"/>
      <w:marLeft w:val="0"/>
      <w:marRight w:val="0"/>
      <w:marTop w:val="0"/>
      <w:marBottom w:val="0"/>
      <w:divBdr>
        <w:top w:val="none" w:sz="0" w:space="0" w:color="auto"/>
        <w:left w:val="none" w:sz="0" w:space="0" w:color="auto"/>
        <w:bottom w:val="none" w:sz="0" w:space="0" w:color="auto"/>
        <w:right w:val="none" w:sz="0" w:space="0" w:color="auto"/>
      </w:divBdr>
    </w:div>
    <w:div w:id="1222015133">
      <w:bodyDiv w:val="1"/>
      <w:marLeft w:val="0"/>
      <w:marRight w:val="0"/>
      <w:marTop w:val="0"/>
      <w:marBottom w:val="0"/>
      <w:divBdr>
        <w:top w:val="none" w:sz="0" w:space="0" w:color="auto"/>
        <w:left w:val="none" w:sz="0" w:space="0" w:color="auto"/>
        <w:bottom w:val="none" w:sz="0" w:space="0" w:color="auto"/>
        <w:right w:val="none" w:sz="0" w:space="0" w:color="auto"/>
      </w:divBdr>
    </w:div>
    <w:div w:id="122213186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447404">
      <w:bodyDiv w:val="1"/>
      <w:marLeft w:val="0"/>
      <w:marRight w:val="0"/>
      <w:marTop w:val="0"/>
      <w:marBottom w:val="0"/>
      <w:divBdr>
        <w:top w:val="none" w:sz="0" w:space="0" w:color="auto"/>
        <w:left w:val="none" w:sz="0" w:space="0" w:color="auto"/>
        <w:bottom w:val="none" w:sz="0" w:space="0" w:color="auto"/>
        <w:right w:val="none" w:sz="0" w:space="0" w:color="auto"/>
      </w:divBdr>
    </w:div>
    <w:div w:id="1222595631">
      <w:bodyDiv w:val="1"/>
      <w:marLeft w:val="0"/>
      <w:marRight w:val="0"/>
      <w:marTop w:val="0"/>
      <w:marBottom w:val="0"/>
      <w:divBdr>
        <w:top w:val="none" w:sz="0" w:space="0" w:color="auto"/>
        <w:left w:val="none" w:sz="0" w:space="0" w:color="auto"/>
        <w:bottom w:val="none" w:sz="0" w:space="0" w:color="auto"/>
        <w:right w:val="none" w:sz="0" w:space="0" w:color="auto"/>
      </w:divBdr>
    </w:div>
    <w:div w:id="1222794008">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324592">
      <w:bodyDiv w:val="1"/>
      <w:marLeft w:val="0"/>
      <w:marRight w:val="0"/>
      <w:marTop w:val="0"/>
      <w:marBottom w:val="0"/>
      <w:divBdr>
        <w:top w:val="none" w:sz="0" w:space="0" w:color="auto"/>
        <w:left w:val="none" w:sz="0" w:space="0" w:color="auto"/>
        <w:bottom w:val="none" w:sz="0" w:space="0" w:color="auto"/>
        <w:right w:val="none" w:sz="0" w:space="0" w:color="auto"/>
      </w:divBdr>
    </w:div>
    <w:div w:id="1223373966">
      <w:bodyDiv w:val="1"/>
      <w:marLeft w:val="0"/>
      <w:marRight w:val="0"/>
      <w:marTop w:val="0"/>
      <w:marBottom w:val="0"/>
      <w:divBdr>
        <w:top w:val="none" w:sz="0" w:space="0" w:color="auto"/>
        <w:left w:val="none" w:sz="0" w:space="0" w:color="auto"/>
        <w:bottom w:val="none" w:sz="0" w:space="0" w:color="auto"/>
        <w:right w:val="none" w:sz="0" w:space="0" w:color="auto"/>
      </w:divBdr>
    </w:div>
    <w:div w:id="1223374249">
      <w:bodyDiv w:val="1"/>
      <w:marLeft w:val="0"/>
      <w:marRight w:val="0"/>
      <w:marTop w:val="0"/>
      <w:marBottom w:val="0"/>
      <w:divBdr>
        <w:top w:val="none" w:sz="0" w:space="0" w:color="auto"/>
        <w:left w:val="none" w:sz="0" w:space="0" w:color="auto"/>
        <w:bottom w:val="none" w:sz="0" w:space="0" w:color="auto"/>
        <w:right w:val="none" w:sz="0" w:space="0" w:color="auto"/>
      </w:divBdr>
    </w:div>
    <w:div w:id="1223559811">
      <w:bodyDiv w:val="1"/>
      <w:marLeft w:val="0"/>
      <w:marRight w:val="0"/>
      <w:marTop w:val="0"/>
      <w:marBottom w:val="0"/>
      <w:divBdr>
        <w:top w:val="none" w:sz="0" w:space="0" w:color="auto"/>
        <w:left w:val="none" w:sz="0" w:space="0" w:color="auto"/>
        <w:bottom w:val="none" w:sz="0" w:space="0" w:color="auto"/>
        <w:right w:val="none" w:sz="0" w:space="0" w:color="auto"/>
      </w:divBdr>
    </w:div>
    <w:div w:id="1223709969">
      <w:bodyDiv w:val="1"/>
      <w:marLeft w:val="0"/>
      <w:marRight w:val="0"/>
      <w:marTop w:val="0"/>
      <w:marBottom w:val="0"/>
      <w:divBdr>
        <w:top w:val="none" w:sz="0" w:space="0" w:color="auto"/>
        <w:left w:val="none" w:sz="0" w:space="0" w:color="auto"/>
        <w:bottom w:val="none" w:sz="0" w:space="0" w:color="auto"/>
        <w:right w:val="none" w:sz="0" w:space="0" w:color="auto"/>
      </w:divBdr>
    </w:div>
    <w:div w:id="1223760911">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100063">
      <w:bodyDiv w:val="1"/>
      <w:marLeft w:val="0"/>
      <w:marRight w:val="0"/>
      <w:marTop w:val="0"/>
      <w:marBottom w:val="0"/>
      <w:divBdr>
        <w:top w:val="none" w:sz="0" w:space="0" w:color="auto"/>
        <w:left w:val="none" w:sz="0" w:space="0" w:color="auto"/>
        <w:bottom w:val="none" w:sz="0" w:space="0" w:color="auto"/>
        <w:right w:val="none" w:sz="0" w:space="0" w:color="auto"/>
      </w:divBdr>
    </w:div>
    <w:div w:id="1224372632">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486757">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140009">
      <w:bodyDiv w:val="1"/>
      <w:marLeft w:val="0"/>
      <w:marRight w:val="0"/>
      <w:marTop w:val="0"/>
      <w:marBottom w:val="0"/>
      <w:divBdr>
        <w:top w:val="none" w:sz="0" w:space="0" w:color="auto"/>
        <w:left w:val="none" w:sz="0" w:space="0" w:color="auto"/>
        <w:bottom w:val="none" w:sz="0" w:space="0" w:color="auto"/>
        <w:right w:val="none" w:sz="0" w:space="0" w:color="auto"/>
      </w:divBdr>
    </w:div>
    <w:div w:id="1225218795">
      <w:bodyDiv w:val="1"/>
      <w:marLeft w:val="0"/>
      <w:marRight w:val="0"/>
      <w:marTop w:val="0"/>
      <w:marBottom w:val="0"/>
      <w:divBdr>
        <w:top w:val="none" w:sz="0" w:space="0" w:color="auto"/>
        <w:left w:val="none" w:sz="0" w:space="0" w:color="auto"/>
        <w:bottom w:val="none" w:sz="0" w:space="0" w:color="auto"/>
        <w:right w:val="none" w:sz="0" w:space="0" w:color="auto"/>
      </w:divBdr>
    </w:div>
    <w:div w:id="1225484758">
      <w:bodyDiv w:val="1"/>
      <w:marLeft w:val="0"/>
      <w:marRight w:val="0"/>
      <w:marTop w:val="0"/>
      <w:marBottom w:val="0"/>
      <w:divBdr>
        <w:top w:val="none" w:sz="0" w:space="0" w:color="auto"/>
        <w:left w:val="none" w:sz="0" w:space="0" w:color="auto"/>
        <w:bottom w:val="none" w:sz="0" w:space="0" w:color="auto"/>
        <w:right w:val="none" w:sz="0" w:space="0" w:color="auto"/>
      </w:divBdr>
    </w:div>
    <w:div w:id="1225601736">
      <w:bodyDiv w:val="1"/>
      <w:marLeft w:val="0"/>
      <w:marRight w:val="0"/>
      <w:marTop w:val="0"/>
      <w:marBottom w:val="0"/>
      <w:divBdr>
        <w:top w:val="none" w:sz="0" w:space="0" w:color="auto"/>
        <w:left w:val="none" w:sz="0" w:space="0" w:color="auto"/>
        <w:bottom w:val="none" w:sz="0" w:space="0" w:color="auto"/>
        <w:right w:val="none" w:sz="0" w:space="0" w:color="auto"/>
      </w:divBdr>
    </w:div>
    <w:div w:id="1225608393">
      <w:bodyDiv w:val="1"/>
      <w:marLeft w:val="0"/>
      <w:marRight w:val="0"/>
      <w:marTop w:val="0"/>
      <w:marBottom w:val="0"/>
      <w:divBdr>
        <w:top w:val="none" w:sz="0" w:space="0" w:color="auto"/>
        <w:left w:val="none" w:sz="0" w:space="0" w:color="auto"/>
        <w:bottom w:val="none" w:sz="0" w:space="0" w:color="auto"/>
        <w:right w:val="none" w:sz="0" w:space="0" w:color="auto"/>
      </w:divBdr>
    </w:div>
    <w:div w:id="1225675823">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5876339">
      <w:bodyDiv w:val="1"/>
      <w:marLeft w:val="0"/>
      <w:marRight w:val="0"/>
      <w:marTop w:val="0"/>
      <w:marBottom w:val="0"/>
      <w:divBdr>
        <w:top w:val="none" w:sz="0" w:space="0" w:color="auto"/>
        <w:left w:val="none" w:sz="0" w:space="0" w:color="auto"/>
        <w:bottom w:val="none" w:sz="0" w:space="0" w:color="auto"/>
        <w:right w:val="none" w:sz="0" w:space="0" w:color="auto"/>
      </w:divBdr>
    </w:div>
    <w:div w:id="1225919762">
      <w:bodyDiv w:val="1"/>
      <w:marLeft w:val="0"/>
      <w:marRight w:val="0"/>
      <w:marTop w:val="0"/>
      <w:marBottom w:val="0"/>
      <w:divBdr>
        <w:top w:val="none" w:sz="0" w:space="0" w:color="auto"/>
        <w:left w:val="none" w:sz="0" w:space="0" w:color="auto"/>
        <w:bottom w:val="none" w:sz="0" w:space="0" w:color="auto"/>
        <w:right w:val="none" w:sz="0" w:space="0" w:color="auto"/>
      </w:divBdr>
    </w:div>
    <w:div w:id="1225987175">
      <w:bodyDiv w:val="1"/>
      <w:marLeft w:val="0"/>
      <w:marRight w:val="0"/>
      <w:marTop w:val="0"/>
      <w:marBottom w:val="0"/>
      <w:divBdr>
        <w:top w:val="none" w:sz="0" w:space="0" w:color="auto"/>
        <w:left w:val="none" w:sz="0" w:space="0" w:color="auto"/>
        <w:bottom w:val="none" w:sz="0" w:space="0" w:color="auto"/>
        <w:right w:val="none" w:sz="0" w:space="0" w:color="auto"/>
      </w:divBdr>
    </w:div>
    <w:div w:id="1225994851">
      <w:bodyDiv w:val="1"/>
      <w:marLeft w:val="0"/>
      <w:marRight w:val="0"/>
      <w:marTop w:val="0"/>
      <w:marBottom w:val="0"/>
      <w:divBdr>
        <w:top w:val="none" w:sz="0" w:space="0" w:color="auto"/>
        <w:left w:val="none" w:sz="0" w:space="0" w:color="auto"/>
        <w:bottom w:val="none" w:sz="0" w:space="0" w:color="auto"/>
        <w:right w:val="none" w:sz="0" w:space="0" w:color="auto"/>
      </w:divBdr>
    </w:div>
    <w:div w:id="1226186376">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6656">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6842313">
      <w:bodyDiv w:val="1"/>
      <w:marLeft w:val="0"/>
      <w:marRight w:val="0"/>
      <w:marTop w:val="0"/>
      <w:marBottom w:val="0"/>
      <w:divBdr>
        <w:top w:val="none" w:sz="0" w:space="0" w:color="auto"/>
        <w:left w:val="none" w:sz="0" w:space="0" w:color="auto"/>
        <w:bottom w:val="none" w:sz="0" w:space="0" w:color="auto"/>
        <w:right w:val="none" w:sz="0" w:space="0" w:color="auto"/>
      </w:divBdr>
    </w:div>
    <w:div w:id="1227109370">
      <w:bodyDiv w:val="1"/>
      <w:marLeft w:val="0"/>
      <w:marRight w:val="0"/>
      <w:marTop w:val="0"/>
      <w:marBottom w:val="0"/>
      <w:divBdr>
        <w:top w:val="none" w:sz="0" w:space="0" w:color="auto"/>
        <w:left w:val="none" w:sz="0" w:space="0" w:color="auto"/>
        <w:bottom w:val="none" w:sz="0" w:space="0" w:color="auto"/>
        <w:right w:val="none" w:sz="0" w:space="0" w:color="auto"/>
      </w:divBdr>
    </w:div>
    <w:div w:id="1227112496">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7372000">
      <w:bodyDiv w:val="1"/>
      <w:marLeft w:val="0"/>
      <w:marRight w:val="0"/>
      <w:marTop w:val="0"/>
      <w:marBottom w:val="0"/>
      <w:divBdr>
        <w:top w:val="none" w:sz="0" w:space="0" w:color="auto"/>
        <w:left w:val="none" w:sz="0" w:space="0" w:color="auto"/>
        <w:bottom w:val="none" w:sz="0" w:space="0" w:color="auto"/>
        <w:right w:val="none" w:sz="0" w:space="0" w:color="auto"/>
      </w:divBdr>
    </w:div>
    <w:div w:id="1227909535">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153333">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422877">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609070">
      <w:bodyDiv w:val="1"/>
      <w:marLeft w:val="0"/>
      <w:marRight w:val="0"/>
      <w:marTop w:val="0"/>
      <w:marBottom w:val="0"/>
      <w:divBdr>
        <w:top w:val="none" w:sz="0" w:space="0" w:color="auto"/>
        <w:left w:val="none" w:sz="0" w:space="0" w:color="auto"/>
        <w:bottom w:val="none" w:sz="0" w:space="0" w:color="auto"/>
        <w:right w:val="none" w:sz="0" w:space="0" w:color="auto"/>
      </w:divBdr>
    </w:div>
    <w:div w:id="1228683018">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808215">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195542">
      <w:bodyDiv w:val="1"/>
      <w:marLeft w:val="0"/>
      <w:marRight w:val="0"/>
      <w:marTop w:val="0"/>
      <w:marBottom w:val="0"/>
      <w:divBdr>
        <w:top w:val="none" w:sz="0" w:space="0" w:color="auto"/>
        <w:left w:val="none" w:sz="0" w:space="0" w:color="auto"/>
        <w:bottom w:val="none" w:sz="0" w:space="0" w:color="auto"/>
        <w:right w:val="none" w:sz="0" w:space="0" w:color="auto"/>
      </w:divBdr>
    </w:div>
    <w:div w:id="1229222360">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002381">
      <w:bodyDiv w:val="1"/>
      <w:marLeft w:val="0"/>
      <w:marRight w:val="0"/>
      <w:marTop w:val="0"/>
      <w:marBottom w:val="0"/>
      <w:divBdr>
        <w:top w:val="none" w:sz="0" w:space="0" w:color="auto"/>
        <w:left w:val="none" w:sz="0" w:space="0" w:color="auto"/>
        <w:bottom w:val="none" w:sz="0" w:space="0" w:color="auto"/>
        <w:right w:val="none" w:sz="0" w:space="0" w:color="auto"/>
      </w:divBdr>
    </w:div>
    <w:div w:id="1230189620">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308606">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460610">
      <w:bodyDiv w:val="1"/>
      <w:marLeft w:val="0"/>
      <w:marRight w:val="0"/>
      <w:marTop w:val="0"/>
      <w:marBottom w:val="0"/>
      <w:divBdr>
        <w:top w:val="none" w:sz="0" w:space="0" w:color="auto"/>
        <w:left w:val="none" w:sz="0" w:space="0" w:color="auto"/>
        <w:bottom w:val="none" w:sz="0" w:space="0" w:color="auto"/>
        <w:right w:val="none" w:sz="0" w:space="0" w:color="auto"/>
      </w:divBdr>
    </w:div>
    <w:div w:id="1230575122">
      <w:bodyDiv w:val="1"/>
      <w:marLeft w:val="0"/>
      <w:marRight w:val="0"/>
      <w:marTop w:val="0"/>
      <w:marBottom w:val="0"/>
      <w:divBdr>
        <w:top w:val="none" w:sz="0" w:space="0" w:color="auto"/>
        <w:left w:val="none" w:sz="0" w:space="0" w:color="auto"/>
        <w:bottom w:val="none" w:sz="0" w:space="0" w:color="auto"/>
        <w:right w:val="none" w:sz="0" w:space="0" w:color="auto"/>
      </w:divBdr>
    </w:div>
    <w:div w:id="1230648030">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0729708">
      <w:bodyDiv w:val="1"/>
      <w:marLeft w:val="0"/>
      <w:marRight w:val="0"/>
      <w:marTop w:val="0"/>
      <w:marBottom w:val="0"/>
      <w:divBdr>
        <w:top w:val="none" w:sz="0" w:space="0" w:color="auto"/>
        <w:left w:val="none" w:sz="0" w:space="0" w:color="auto"/>
        <w:bottom w:val="none" w:sz="0" w:space="0" w:color="auto"/>
        <w:right w:val="none" w:sz="0" w:space="0" w:color="auto"/>
      </w:divBdr>
    </w:div>
    <w:div w:id="1231229371">
      <w:bodyDiv w:val="1"/>
      <w:marLeft w:val="0"/>
      <w:marRight w:val="0"/>
      <w:marTop w:val="0"/>
      <w:marBottom w:val="0"/>
      <w:divBdr>
        <w:top w:val="none" w:sz="0" w:space="0" w:color="auto"/>
        <w:left w:val="none" w:sz="0" w:space="0" w:color="auto"/>
        <w:bottom w:val="none" w:sz="0" w:space="0" w:color="auto"/>
        <w:right w:val="none" w:sz="0" w:space="0" w:color="auto"/>
      </w:divBdr>
    </w:div>
    <w:div w:id="1231304932">
      <w:bodyDiv w:val="1"/>
      <w:marLeft w:val="0"/>
      <w:marRight w:val="0"/>
      <w:marTop w:val="0"/>
      <w:marBottom w:val="0"/>
      <w:divBdr>
        <w:top w:val="none" w:sz="0" w:space="0" w:color="auto"/>
        <w:left w:val="none" w:sz="0" w:space="0" w:color="auto"/>
        <w:bottom w:val="none" w:sz="0" w:space="0" w:color="auto"/>
        <w:right w:val="none" w:sz="0" w:space="0" w:color="auto"/>
      </w:divBdr>
    </w:div>
    <w:div w:id="1231843740">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34258">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155466">
      <w:bodyDiv w:val="1"/>
      <w:marLeft w:val="0"/>
      <w:marRight w:val="0"/>
      <w:marTop w:val="0"/>
      <w:marBottom w:val="0"/>
      <w:divBdr>
        <w:top w:val="none" w:sz="0" w:space="0" w:color="auto"/>
        <w:left w:val="none" w:sz="0" w:space="0" w:color="auto"/>
        <w:bottom w:val="none" w:sz="0" w:space="0" w:color="auto"/>
        <w:right w:val="none" w:sz="0" w:space="0" w:color="auto"/>
      </w:divBdr>
    </w:div>
    <w:div w:id="1232159013">
      <w:bodyDiv w:val="1"/>
      <w:marLeft w:val="0"/>
      <w:marRight w:val="0"/>
      <w:marTop w:val="0"/>
      <w:marBottom w:val="0"/>
      <w:divBdr>
        <w:top w:val="none" w:sz="0" w:space="0" w:color="auto"/>
        <w:left w:val="none" w:sz="0" w:space="0" w:color="auto"/>
        <w:bottom w:val="none" w:sz="0" w:space="0" w:color="auto"/>
        <w:right w:val="none" w:sz="0" w:space="0" w:color="auto"/>
      </w:divBdr>
    </w:div>
    <w:div w:id="1232228574">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689699">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2810842">
      <w:bodyDiv w:val="1"/>
      <w:marLeft w:val="0"/>
      <w:marRight w:val="0"/>
      <w:marTop w:val="0"/>
      <w:marBottom w:val="0"/>
      <w:divBdr>
        <w:top w:val="none" w:sz="0" w:space="0" w:color="auto"/>
        <w:left w:val="none" w:sz="0" w:space="0" w:color="auto"/>
        <w:bottom w:val="none" w:sz="0" w:space="0" w:color="auto"/>
        <w:right w:val="none" w:sz="0" w:space="0" w:color="auto"/>
      </w:divBdr>
    </w:div>
    <w:div w:id="1233075858">
      <w:bodyDiv w:val="1"/>
      <w:marLeft w:val="0"/>
      <w:marRight w:val="0"/>
      <w:marTop w:val="0"/>
      <w:marBottom w:val="0"/>
      <w:divBdr>
        <w:top w:val="none" w:sz="0" w:space="0" w:color="auto"/>
        <w:left w:val="none" w:sz="0" w:space="0" w:color="auto"/>
        <w:bottom w:val="none" w:sz="0" w:space="0" w:color="auto"/>
        <w:right w:val="none" w:sz="0" w:space="0" w:color="auto"/>
      </w:divBdr>
    </w:div>
    <w:div w:id="1233081074">
      <w:bodyDiv w:val="1"/>
      <w:marLeft w:val="0"/>
      <w:marRight w:val="0"/>
      <w:marTop w:val="0"/>
      <w:marBottom w:val="0"/>
      <w:divBdr>
        <w:top w:val="none" w:sz="0" w:space="0" w:color="auto"/>
        <w:left w:val="none" w:sz="0" w:space="0" w:color="auto"/>
        <w:bottom w:val="none" w:sz="0" w:space="0" w:color="auto"/>
        <w:right w:val="none" w:sz="0" w:space="0" w:color="auto"/>
      </w:divBdr>
    </w:div>
    <w:div w:id="1233269868">
      <w:bodyDiv w:val="1"/>
      <w:marLeft w:val="0"/>
      <w:marRight w:val="0"/>
      <w:marTop w:val="0"/>
      <w:marBottom w:val="0"/>
      <w:divBdr>
        <w:top w:val="none" w:sz="0" w:space="0" w:color="auto"/>
        <w:left w:val="none" w:sz="0" w:space="0" w:color="auto"/>
        <w:bottom w:val="none" w:sz="0" w:space="0" w:color="auto"/>
        <w:right w:val="none" w:sz="0" w:space="0" w:color="auto"/>
      </w:divBdr>
    </w:div>
    <w:div w:id="1233738830">
      <w:bodyDiv w:val="1"/>
      <w:marLeft w:val="0"/>
      <w:marRight w:val="0"/>
      <w:marTop w:val="0"/>
      <w:marBottom w:val="0"/>
      <w:divBdr>
        <w:top w:val="none" w:sz="0" w:space="0" w:color="auto"/>
        <w:left w:val="none" w:sz="0" w:space="0" w:color="auto"/>
        <w:bottom w:val="none" w:sz="0" w:space="0" w:color="auto"/>
        <w:right w:val="none" w:sz="0" w:space="0" w:color="auto"/>
      </w:divBdr>
    </w:div>
    <w:div w:id="1234001346">
      <w:bodyDiv w:val="1"/>
      <w:marLeft w:val="0"/>
      <w:marRight w:val="0"/>
      <w:marTop w:val="0"/>
      <w:marBottom w:val="0"/>
      <w:divBdr>
        <w:top w:val="none" w:sz="0" w:space="0" w:color="auto"/>
        <w:left w:val="none" w:sz="0" w:space="0" w:color="auto"/>
        <w:bottom w:val="none" w:sz="0" w:space="0" w:color="auto"/>
        <w:right w:val="none" w:sz="0" w:space="0" w:color="auto"/>
      </w:divBdr>
    </w:div>
    <w:div w:id="1234244326">
      <w:bodyDiv w:val="1"/>
      <w:marLeft w:val="0"/>
      <w:marRight w:val="0"/>
      <w:marTop w:val="0"/>
      <w:marBottom w:val="0"/>
      <w:divBdr>
        <w:top w:val="none" w:sz="0" w:space="0" w:color="auto"/>
        <w:left w:val="none" w:sz="0" w:space="0" w:color="auto"/>
        <w:bottom w:val="none" w:sz="0" w:space="0" w:color="auto"/>
        <w:right w:val="none" w:sz="0" w:space="0" w:color="auto"/>
      </w:divBdr>
    </w:div>
    <w:div w:id="1234270846">
      <w:bodyDiv w:val="1"/>
      <w:marLeft w:val="0"/>
      <w:marRight w:val="0"/>
      <w:marTop w:val="0"/>
      <w:marBottom w:val="0"/>
      <w:divBdr>
        <w:top w:val="none" w:sz="0" w:space="0" w:color="auto"/>
        <w:left w:val="none" w:sz="0" w:space="0" w:color="auto"/>
        <w:bottom w:val="none" w:sz="0" w:space="0" w:color="auto"/>
        <w:right w:val="none" w:sz="0" w:space="0" w:color="auto"/>
      </w:divBdr>
    </w:div>
    <w:div w:id="1234514012">
      <w:bodyDiv w:val="1"/>
      <w:marLeft w:val="0"/>
      <w:marRight w:val="0"/>
      <w:marTop w:val="0"/>
      <w:marBottom w:val="0"/>
      <w:divBdr>
        <w:top w:val="none" w:sz="0" w:space="0" w:color="auto"/>
        <w:left w:val="none" w:sz="0" w:space="0" w:color="auto"/>
        <w:bottom w:val="none" w:sz="0" w:space="0" w:color="auto"/>
        <w:right w:val="none" w:sz="0" w:space="0" w:color="auto"/>
      </w:divBdr>
    </w:div>
    <w:div w:id="1234660066">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503716">
      <w:bodyDiv w:val="1"/>
      <w:marLeft w:val="0"/>
      <w:marRight w:val="0"/>
      <w:marTop w:val="0"/>
      <w:marBottom w:val="0"/>
      <w:divBdr>
        <w:top w:val="none" w:sz="0" w:space="0" w:color="auto"/>
        <w:left w:val="none" w:sz="0" w:space="0" w:color="auto"/>
        <w:bottom w:val="none" w:sz="0" w:space="0" w:color="auto"/>
        <w:right w:val="none" w:sz="0" w:space="0" w:color="auto"/>
      </w:divBdr>
    </w:div>
    <w:div w:id="1235581920">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705803">
      <w:bodyDiv w:val="1"/>
      <w:marLeft w:val="0"/>
      <w:marRight w:val="0"/>
      <w:marTop w:val="0"/>
      <w:marBottom w:val="0"/>
      <w:divBdr>
        <w:top w:val="none" w:sz="0" w:space="0" w:color="auto"/>
        <w:left w:val="none" w:sz="0" w:space="0" w:color="auto"/>
        <w:bottom w:val="none" w:sz="0" w:space="0" w:color="auto"/>
        <w:right w:val="none" w:sz="0" w:space="0" w:color="auto"/>
      </w:divBdr>
    </w:div>
    <w:div w:id="1235890158">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6009662">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592329">
      <w:bodyDiv w:val="1"/>
      <w:marLeft w:val="0"/>
      <w:marRight w:val="0"/>
      <w:marTop w:val="0"/>
      <w:marBottom w:val="0"/>
      <w:divBdr>
        <w:top w:val="none" w:sz="0" w:space="0" w:color="auto"/>
        <w:left w:val="none" w:sz="0" w:space="0" w:color="auto"/>
        <w:bottom w:val="none" w:sz="0" w:space="0" w:color="auto"/>
        <w:right w:val="none" w:sz="0" w:space="0" w:color="auto"/>
      </w:divBdr>
    </w:div>
    <w:div w:id="1237672229">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7981880">
      <w:bodyDiv w:val="1"/>
      <w:marLeft w:val="0"/>
      <w:marRight w:val="0"/>
      <w:marTop w:val="0"/>
      <w:marBottom w:val="0"/>
      <w:divBdr>
        <w:top w:val="none" w:sz="0" w:space="0" w:color="auto"/>
        <w:left w:val="none" w:sz="0" w:space="0" w:color="auto"/>
        <w:bottom w:val="none" w:sz="0" w:space="0" w:color="auto"/>
        <w:right w:val="none" w:sz="0" w:space="0" w:color="auto"/>
      </w:divBdr>
    </w:div>
    <w:div w:id="1238246026">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8440640">
      <w:bodyDiv w:val="1"/>
      <w:marLeft w:val="0"/>
      <w:marRight w:val="0"/>
      <w:marTop w:val="0"/>
      <w:marBottom w:val="0"/>
      <w:divBdr>
        <w:top w:val="none" w:sz="0" w:space="0" w:color="auto"/>
        <w:left w:val="none" w:sz="0" w:space="0" w:color="auto"/>
        <w:bottom w:val="none" w:sz="0" w:space="0" w:color="auto"/>
        <w:right w:val="none" w:sz="0" w:space="0" w:color="auto"/>
      </w:divBdr>
    </w:div>
    <w:div w:id="1238520562">
      <w:bodyDiv w:val="1"/>
      <w:marLeft w:val="0"/>
      <w:marRight w:val="0"/>
      <w:marTop w:val="0"/>
      <w:marBottom w:val="0"/>
      <w:divBdr>
        <w:top w:val="none" w:sz="0" w:space="0" w:color="auto"/>
        <w:left w:val="none" w:sz="0" w:space="0" w:color="auto"/>
        <w:bottom w:val="none" w:sz="0" w:space="0" w:color="auto"/>
        <w:right w:val="none" w:sz="0" w:space="0" w:color="auto"/>
      </w:divBdr>
    </w:div>
    <w:div w:id="1238662713">
      <w:bodyDiv w:val="1"/>
      <w:marLeft w:val="0"/>
      <w:marRight w:val="0"/>
      <w:marTop w:val="0"/>
      <w:marBottom w:val="0"/>
      <w:divBdr>
        <w:top w:val="none" w:sz="0" w:space="0" w:color="auto"/>
        <w:left w:val="none" w:sz="0" w:space="0" w:color="auto"/>
        <w:bottom w:val="none" w:sz="0" w:space="0" w:color="auto"/>
        <w:right w:val="none" w:sz="0" w:space="0" w:color="auto"/>
      </w:divBdr>
    </w:div>
    <w:div w:id="1238706094">
      <w:bodyDiv w:val="1"/>
      <w:marLeft w:val="0"/>
      <w:marRight w:val="0"/>
      <w:marTop w:val="0"/>
      <w:marBottom w:val="0"/>
      <w:divBdr>
        <w:top w:val="none" w:sz="0" w:space="0" w:color="auto"/>
        <w:left w:val="none" w:sz="0" w:space="0" w:color="auto"/>
        <w:bottom w:val="none" w:sz="0" w:space="0" w:color="auto"/>
        <w:right w:val="none" w:sz="0" w:space="0" w:color="auto"/>
      </w:divBdr>
    </w:div>
    <w:div w:id="1238712126">
      <w:bodyDiv w:val="1"/>
      <w:marLeft w:val="0"/>
      <w:marRight w:val="0"/>
      <w:marTop w:val="0"/>
      <w:marBottom w:val="0"/>
      <w:divBdr>
        <w:top w:val="none" w:sz="0" w:space="0" w:color="auto"/>
        <w:left w:val="none" w:sz="0" w:space="0" w:color="auto"/>
        <w:bottom w:val="none" w:sz="0" w:space="0" w:color="auto"/>
        <w:right w:val="none" w:sz="0" w:space="0" w:color="auto"/>
      </w:divBdr>
    </w:div>
    <w:div w:id="1239051408">
      <w:bodyDiv w:val="1"/>
      <w:marLeft w:val="0"/>
      <w:marRight w:val="0"/>
      <w:marTop w:val="0"/>
      <w:marBottom w:val="0"/>
      <w:divBdr>
        <w:top w:val="none" w:sz="0" w:space="0" w:color="auto"/>
        <w:left w:val="none" w:sz="0" w:space="0" w:color="auto"/>
        <w:bottom w:val="none" w:sz="0" w:space="0" w:color="auto"/>
        <w:right w:val="none" w:sz="0" w:space="0" w:color="auto"/>
      </w:divBdr>
    </w:div>
    <w:div w:id="1239365080">
      <w:bodyDiv w:val="1"/>
      <w:marLeft w:val="0"/>
      <w:marRight w:val="0"/>
      <w:marTop w:val="0"/>
      <w:marBottom w:val="0"/>
      <w:divBdr>
        <w:top w:val="none" w:sz="0" w:space="0" w:color="auto"/>
        <w:left w:val="none" w:sz="0" w:space="0" w:color="auto"/>
        <w:bottom w:val="none" w:sz="0" w:space="0" w:color="auto"/>
        <w:right w:val="none" w:sz="0" w:space="0" w:color="auto"/>
      </w:divBdr>
    </w:div>
    <w:div w:id="1239512724">
      <w:bodyDiv w:val="1"/>
      <w:marLeft w:val="0"/>
      <w:marRight w:val="0"/>
      <w:marTop w:val="0"/>
      <w:marBottom w:val="0"/>
      <w:divBdr>
        <w:top w:val="none" w:sz="0" w:space="0" w:color="auto"/>
        <w:left w:val="none" w:sz="0" w:space="0" w:color="auto"/>
        <w:bottom w:val="none" w:sz="0" w:space="0" w:color="auto"/>
        <w:right w:val="none" w:sz="0" w:space="0" w:color="auto"/>
      </w:divBdr>
    </w:div>
    <w:div w:id="1239557484">
      <w:bodyDiv w:val="1"/>
      <w:marLeft w:val="0"/>
      <w:marRight w:val="0"/>
      <w:marTop w:val="0"/>
      <w:marBottom w:val="0"/>
      <w:divBdr>
        <w:top w:val="none" w:sz="0" w:space="0" w:color="auto"/>
        <w:left w:val="none" w:sz="0" w:space="0" w:color="auto"/>
        <w:bottom w:val="none" w:sz="0" w:space="0" w:color="auto"/>
        <w:right w:val="none" w:sz="0" w:space="0" w:color="auto"/>
      </w:divBdr>
    </w:div>
    <w:div w:id="1239750615">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39948927">
      <w:bodyDiv w:val="1"/>
      <w:marLeft w:val="0"/>
      <w:marRight w:val="0"/>
      <w:marTop w:val="0"/>
      <w:marBottom w:val="0"/>
      <w:divBdr>
        <w:top w:val="none" w:sz="0" w:space="0" w:color="auto"/>
        <w:left w:val="none" w:sz="0" w:space="0" w:color="auto"/>
        <w:bottom w:val="none" w:sz="0" w:space="0" w:color="auto"/>
        <w:right w:val="none" w:sz="0" w:space="0" w:color="auto"/>
      </w:divBdr>
    </w:div>
    <w:div w:id="1240018149">
      <w:bodyDiv w:val="1"/>
      <w:marLeft w:val="0"/>
      <w:marRight w:val="0"/>
      <w:marTop w:val="0"/>
      <w:marBottom w:val="0"/>
      <w:divBdr>
        <w:top w:val="none" w:sz="0" w:space="0" w:color="auto"/>
        <w:left w:val="none" w:sz="0" w:space="0" w:color="auto"/>
        <w:bottom w:val="none" w:sz="0" w:space="0" w:color="auto"/>
        <w:right w:val="none" w:sz="0" w:space="0" w:color="auto"/>
      </w:divBdr>
    </w:div>
    <w:div w:id="1240139328">
      <w:bodyDiv w:val="1"/>
      <w:marLeft w:val="0"/>
      <w:marRight w:val="0"/>
      <w:marTop w:val="0"/>
      <w:marBottom w:val="0"/>
      <w:divBdr>
        <w:top w:val="none" w:sz="0" w:space="0" w:color="auto"/>
        <w:left w:val="none" w:sz="0" w:space="0" w:color="auto"/>
        <w:bottom w:val="none" w:sz="0" w:space="0" w:color="auto"/>
        <w:right w:val="none" w:sz="0" w:space="0" w:color="auto"/>
      </w:divBdr>
    </w:div>
    <w:div w:id="1240405605">
      <w:bodyDiv w:val="1"/>
      <w:marLeft w:val="0"/>
      <w:marRight w:val="0"/>
      <w:marTop w:val="0"/>
      <w:marBottom w:val="0"/>
      <w:divBdr>
        <w:top w:val="none" w:sz="0" w:space="0" w:color="auto"/>
        <w:left w:val="none" w:sz="0" w:space="0" w:color="auto"/>
        <w:bottom w:val="none" w:sz="0" w:space="0" w:color="auto"/>
        <w:right w:val="none" w:sz="0" w:space="0" w:color="auto"/>
      </w:divBdr>
    </w:div>
    <w:div w:id="1240674454">
      <w:bodyDiv w:val="1"/>
      <w:marLeft w:val="0"/>
      <w:marRight w:val="0"/>
      <w:marTop w:val="0"/>
      <w:marBottom w:val="0"/>
      <w:divBdr>
        <w:top w:val="none" w:sz="0" w:space="0" w:color="auto"/>
        <w:left w:val="none" w:sz="0" w:space="0" w:color="auto"/>
        <w:bottom w:val="none" w:sz="0" w:space="0" w:color="auto"/>
        <w:right w:val="none" w:sz="0" w:space="0" w:color="auto"/>
      </w:divBdr>
    </w:div>
    <w:div w:id="1240753354">
      <w:bodyDiv w:val="1"/>
      <w:marLeft w:val="0"/>
      <w:marRight w:val="0"/>
      <w:marTop w:val="0"/>
      <w:marBottom w:val="0"/>
      <w:divBdr>
        <w:top w:val="none" w:sz="0" w:space="0" w:color="auto"/>
        <w:left w:val="none" w:sz="0" w:space="0" w:color="auto"/>
        <w:bottom w:val="none" w:sz="0" w:space="0" w:color="auto"/>
        <w:right w:val="none" w:sz="0" w:space="0" w:color="auto"/>
      </w:divBdr>
    </w:div>
    <w:div w:id="1240872618">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208837">
      <w:bodyDiv w:val="1"/>
      <w:marLeft w:val="0"/>
      <w:marRight w:val="0"/>
      <w:marTop w:val="0"/>
      <w:marBottom w:val="0"/>
      <w:divBdr>
        <w:top w:val="none" w:sz="0" w:space="0" w:color="auto"/>
        <w:left w:val="none" w:sz="0" w:space="0" w:color="auto"/>
        <w:bottom w:val="none" w:sz="0" w:space="0" w:color="auto"/>
        <w:right w:val="none" w:sz="0" w:space="0" w:color="auto"/>
      </w:divBdr>
    </w:div>
    <w:div w:id="1241522789">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674219">
      <w:bodyDiv w:val="1"/>
      <w:marLeft w:val="0"/>
      <w:marRight w:val="0"/>
      <w:marTop w:val="0"/>
      <w:marBottom w:val="0"/>
      <w:divBdr>
        <w:top w:val="none" w:sz="0" w:space="0" w:color="auto"/>
        <w:left w:val="none" w:sz="0" w:space="0" w:color="auto"/>
        <w:bottom w:val="none" w:sz="0" w:space="0" w:color="auto"/>
        <w:right w:val="none" w:sz="0" w:space="0" w:color="auto"/>
      </w:divBdr>
    </w:div>
    <w:div w:id="1241868530">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636345">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2912010">
      <w:bodyDiv w:val="1"/>
      <w:marLeft w:val="0"/>
      <w:marRight w:val="0"/>
      <w:marTop w:val="0"/>
      <w:marBottom w:val="0"/>
      <w:divBdr>
        <w:top w:val="none" w:sz="0" w:space="0" w:color="auto"/>
        <w:left w:val="none" w:sz="0" w:space="0" w:color="auto"/>
        <w:bottom w:val="none" w:sz="0" w:space="0" w:color="auto"/>
        <w:right w:val="none" w:sz="0" w:space="0" w:color="auto"/>
      </w:divBdr>
    </w:div>
    <w:div w:id="1243107654">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3880256">
      <w:bodyDiv w:val="1"/>
      <w:marLeft w:val="0"/>
      <w:marRight w:val="0"/>
      <w:marTop w:val="0"/>
      <w:marBottom w:val="0"/>
      <w:divBdr>
        <w:top w:val="none" w:sz="0" w:space="0" w:color="auto"/>
        <w:left w:val="none" w:sz="0" w:space="0" w:color="auto"/>
        <w:bottom w:val="none" w:sz="0" w:space="0" w:color="auto"/>
        <w:right w:val="none" w:sz="0" w:space="0" w:color="auto"/>
      </w:divBdr>
    </w:div>
    <w:div w:id="1243953673">
      <w:bodyDiv w:val="1"/>
      <w:marLeft w:val="0"/>
      <w:marRight w:val="0"/>
      <w:marTop w:val="0"/>
      <w:marBottom w:val="0"/>
      <w:divBdr>
        <w:top w:val="none" w:sz="0" w:space="0" w:color="auto"/>
        <w:left w:val="none" w:sz="0" w:space="0" w:color="auto"/>
        <w:bottom w:val="none" w:sz="0" w:space="0" w:color="auto"/>
        <w:right w:val="none" w:sz="0" w:space="0" w:color="auto"/>
      </w:divBdr>
    </w:div>
    <w:div w:id="1243955889">
      <w:bodyDiv w:val="1"/>
      <w:marLeft w:val="0"/>
      <w:marRight w:val="0"/>
      <w:marTop w:val="0"/>
      <w:marBottom w:val="0"/>
      <w:divBdr>
        <w:top w:val="none" w:sz="0" w:space="0" w:color="auto"/>
        <w:left w:val="none" w:sz="0" w:space="0" w:color="auto"/>
        <w:bottom w:val="none" w:sz="0" w:space="0" w:color="auto"/>
        <w:right w:val="none" w:sz="0" w:space="0" w:color="auto"/>
      </w:divBdr>
    </w:div>
    <w:div w:id="1244028385">
      <w:bodyDiv w:val="1"/>
      <w:marLeft w:val="0"/>
      <w:marRight w:val="0"/>
      <w:marTop w:val="0"/>
      <w:marBottom w:val="0"/>
      <w:divBdr>
        <w:top w:val="none" w:sz="0" w:space="0" w:color="auto"/>
        <w:left w:val="none" w:sz="0" w:space="0" w:color="auto"/>
        <w:bottom w:val="none" w:sz="0" w:space="0" w:color="auto"/>
        <w:right w:val="none" w:sz="0" w:space="0" w:color="auto"/>
      </w:divBdr>
    </w:div>
    <w:div w:id="1244293680">
      <w:bodyDiv w:val="1"/>
      <w:marLeft w:val="0"/>
      <w:marRight w:val="0"/>
      <w:marTop w:val="0"/>
      <w:marBottom w:val="0"/>
      <w:divBdr>
        <w:top w:val="none" w:sz="0" w:space="0" w:color="auto"/>
        <w:left w:val="none" w:sz="0" w:space="0" w:color="auto"/>
        <w:bottom w:val="none" w:sz="0" w:space="0" w:color="auto"/>
        <w:right w:val="none" w:sz="0" w:space="0" w:color="auto"/>
      </w:divBdr>
    </w:div>
    <w:div w:id="1244341413">
      <w:bodyDiv w:val="1"/>
      <w:marLeft w:val="0"/>
      <w:marRight w:val="0"/>
      <w:marTop w:val="0"/>
      <w:marBottom w:val="0"/>
      <w:divBdr>
        <w:top w:val="none" w:sz="0" w:space="0" w:color="auto"/>
        <w:left w:val="none" w:sz="0" w:space="0" w:color="auto"/>
        <w:bottom w:val="none" w:sz="0" w:space="0" w:color="auto"/>
        <w:right w:val="none" w:sz="0" w:space="0" w:color="auto"/>
      </w:divBdr>
    </w:div>
    <w:div w:id="1244490208">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262836">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5530296">
      <w:bodyDiv w:val="1"/>
      <w:marLeft w:val="0"/>
      <w:marRight w:val="0"/>
      <w:marTop w:val="0"/>
      <w:marBottom w:val="0"/>
      <w:divBdr>
        <w:top w:val="none" w:sz="0" w:space="0" w:color="auto"/>
        <w:left w:val="none" w:sz="0" w:space="0" w:color="auto"/>
        <w:bottom w:val="none" w:sz="0" w:space="0" w:color="auto"/>
        <w:right w:val="none" w:sz="0" w:space="0" w:color="auto"/>
      </w:divBdr>
    </w:div>
    <w:div w:id="1245605566">
      <w:bodyDiv w:val="1"/>
      <w:marLeft w:val="0"/>
      <w:marRight w:val="0"/>
      <w:marTop w:val="0"/>
      <w:marBottom w:val="0"/>
      <w:divBdr>
        <w:top w:val="none" w:sz="0" w:space="0" w:color="auto"/>
        <w:left w:val="none" w:sz="0" w:space="0" w:color="auto"/>
        <w:bottom w:val="none" w:sz="0" w:space="0" w:color="auto"/>
        <w:right w:val="none" w:sz="0" w:space="0" w:color="auto"/>
      </w:divBdr>
    </w:div>
    <w:div w:id="1245645232">
      <w:bodyDiv w:val="1"/>
      <w:marLeft w:val="0"/>
      <w:marRight w:val="0"/>
      <w:marTop w:val="0"/>
      <w:marBottom w:val="0"/>
      <w:divBdr>
        <w:top w:val="none" w:sz="0" w:space="0" w:color="auto"/>
        <w:left w:val="none" w:sz="0" w:space="0" w:color="auto"/>
        <w:bottom w:val="none" w:sz="0" w:space="0" w:color="auto"/>
        <w:right w:val="none" w:sz="0" w:space="0" w:color="auto"/>
      </w:divBdr>
    </w:div>
    <w:div w:id="1245722469">
      <w:bodyDiv w:val="1"/>
      <w:marLeft w:val="0"/>
      <w:marRight w:val="0"/>
      <w:marTop w:val="0"/>
      <w:marBottom w:val="0"/>
      <w:divBdr>
        <w:top w:val="none" w:sz="0" w:space="0" w:color="auto"/>
        <w:left w:val="none" w:sz="0" w:space="0" w:color="auto"/>
        <w:bottom w:val="none" w:sz="0" w:space="0" w:color="auto"/>
        <w:right w:val="none" w:sz="0" w:space="0" w:color="auto"/>
      </w:divBdr>
    </w:div>
    <w:div w:id="1245846116">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645009">
      <w:bodyDiv w:val="1"/>
      <w:marLeft w:val="0"/>
      <w:marRight w:val="0"/>
      <w:marTop w:val="0"/>
      <w:marBottom w:val="0"/>
      <w:divBdr>
        <w:top w:val="none" w:sz="0" w:space="0" w:color="auto"/>
        <w:left w:val="none" w:sz="0" w:space="0" w:color="auto"/>
        <w:bottom w:val="none" w:sz="0" w:space="0" w:color="auto"/>
        <w:right w:val="none" w:sz="0" w:space="0" w:color="auto"/>
      </w:divBdr>
    </w:div>
    <w:div w:id="1246769336">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034583">
      <w:bodyDiv w:val="1"/>
      <w:marLeft w:val="0"/>
      <w:marRight w:val="0"/>
      <w:marTop w:val="0"/>
      <w:marBottom w:val="0"/>
      <w:divBdr>
        <w:top w:val="none" w:sz="0" w:space="0" w:color="auto"/>
        <w:left w:val="none" w:sz="0" w:space="0" w:color="auto"/>
        <w:bottom w:val="none" w:sz="0" w:space="0" w:color="auto"/>
        <w:right w:val="none" w:sz="0" w:space="0" w:color="auto"/>
      </w:divBdr>
    </w:div>
    <w:div w:id="1247112102">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7379339">
      <w:bodyDiv w:val="1"/>
      <w:marLeft w:val="0"/>
      <w:marRight w:val="0"/>
      <w:marTop w:val="0"/>
      <w:marBottom w:val="0"/>
      <w:divBdr>
        <w:top w:val="none" w:sz="0" w:space="0" w:color="auto"/>
        <w:left w:val="none" w:sz="0" w:space="0" w:color="auto"/>
        <w:bottom w:val="none" w:sz="0" w:space="0" w:color="auto"/>
        <w:right w:val="none" w:sz="0" w:space="0" w:color="auto"/>
      </w:divBdr>
    </w:div>
    <w:div w:id="1247762419">
      <w:bodyDiv w:val="1"/>
      <w:marLeft w:val="0"/>
      <w:marRight w:val="0"/>
      <w:marTop w:val="0"/>
      <w:marBottom w:val="0"/>
      <w:divBdr>
        <w:top w:val="none" w:sz="0" w:space="0" w:color="auto"/>
        <w:left w:val="none" w:sz="0" w:space="0" w:color="auto"/>
        <w:bottom w:val="none" w:sz="0" w:space="0" w:color="auto"/>
        <w:right w:val="none" w:sz="0" w:space="0" w:color="auto"/>
      </w:divBdr>
    </w:div>
    <w:div w:id="1248227700">
      <w:bodyDiv w:val="1"/>
      <w:marLeft w:val="0"/>
      <w:marRight w:val="0"/>
      <w:marTop w:val="0"/>
      <w:marBottom w:val="0"/>
      <w:divBdr>
        <w:top w:val="none" w:sz="0" w:space="0" w:color="auto"/>
        <w:left w:val="none" w:sz="0" w:space="0" w:color="auto"/>
        <w:bottom w:val="none" w:sz="0" w:space="0" w:color="auto"/>
        <w:right w:val="none" w:sz="0" w:space="0" w:color="auto"/>
      </w:divBdr>
    </w:div>
    <w:div w:id="1248612174">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8807548">
      <w:bodyDiv w:val="1"/>
      <w:marLeft w:val="0"/>
      <w:marRight w:val="0"/>
      <w:marTop w:val="0"/>
      <w:marBottom w:val="0"/>
      <w:divBdr>
        <w:top w:val="none" w:sz="0" w:space="0" w:color="auto"/>
        <w:left w:val="none" w:sz="0" w:space="0" w:color="auto"/>
        <w:bottom w:val="none" w:sz="0" w:space="0" w:color="auto"/>
        <w:right w:val="none" w:sz="0" w:space="0" w:color="auto"/>
      </w:divBdr>
    </w:div>
    <w:div w:id="1248809532">
      <w:bodyDiv w:val="1"/>
      <w:marLeft w:val="0"/>
      <w:marRight w:val="0"/>
      <w:marTop w:val="0"/>
      <w:marBottom w:val="0"/>
      <w:divBdr>
        <w:top w:val="none" w:sz="0" w:space="0" w:color="auto"/>
        <w:left w:val="none" w:sz="0" w:space="0" w:color="auto"/>
        <w:bottom w:val="none" w:sz="0" w:space="0" w:color="auto"/>
        <w:right w:val="none" w:sz="0" w:space="0" w:color="auto"/>
      </w:divBdr>
    </w:div>
    <w:div w:id="1248923828">
      <w:bodyDiv w:val="1"/>
      <w:marLeft w:val="0"/>
      <w:marRight w:val="0"/>
      <w:marTop w:val="0"/>
      <w:marBottom w:val="0"/>
      <w:divBdr>
        <w:top w:val="none" w:sz="0" w:space="0" w:color="auto"/>
        <w:left w:val="none" w:sz="0" w:space="0" w:color="auto"/>
        <w:bottom w:val="none" w:sz="0" w:space="0" w:color="auto"/>
        <w:right w:val="none" w:sz="0" w:space="0" w:color="auto"/>
      </w:divBdr>
    </w:div>
    <w:div w:id="1248929474">
      <w:bodyDiv w:val="1"/>
      <w:marLeft w:val="0"/>
      <w:marRight w:val="0"/>
      <w:marTop w:val="0"/>
      <w:marBottom w:val="0"/>
      <w:divBdr>
        <w:top w:val="none" w:sz="0" w:space="0" w:color="auto"/>
        <w:left w:val="none" w:sz="0" w:space="0" w:color="auto"/>
        <w:bottom w:val="none" w:sz="0" w:space="0" w:color="auto"/>
        <w:right w:val="none" w:sz="0" w:space="0" w:color="auto"/>
      </w:divBdr>
    </w:div>
    <w:div w:id="1249116836">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539858">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49926011">
      <w:bodyDiv w:val="1"/>
      <w:marLeft w:val="0"/>
      <w:marRight w:val="0"/>
      <w:marTop w:val="0"/>
      <w:marBottom w:val="0"/>
      <w:divBdr>
        <w:top w:val="none" w:sz="0" w:space="0" w:color="auto"/>
        <w:left w:val="none" w:sz="0" w:space="0" w:color="auto"/>
        <w:bottom w:val="none" w:sz="0" w:space="0" w:color="auto"/>
        <w:right w:val="none" w:sz="0" w:space="0" w:color="auto"/>
      </w:divBdr>
    </w:div>
    <w:div w:id="1249999571">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235943">
      <w:bodyDiv w:val="1"/>
      <w:marLeft w:val="0"/>
      <w:marRight w:val="0"/>
      <w:marTop w:val="0"/>
      <w:marBottom w:val="0"/>
      <w:divBdr>
        <w:top w:val="none" w:sz="0" w:space="0" w:color="auto"/>
        <w:left w:val="none" w:sz="0" w:space="0" w:color="auto"/>
        <w:bottom w:val="none" w:sz="0" w:space="0" w:color="auto"/>
        <w:right w:val="none" w:sz="0" w:space="0" w:color="auto"/>
      </w:divBdr>
    </w:div>
    <w:div w:id="1250306758">
      <w:bodyDiv w:val="1"/>
      <w:marLeft w:val="0"/>
      <w:marRight w:val="0"/>
      <w:marTop w:val="0"/>
      <w:marBottom w:val="0"/>
      <w:divBdr>
        <w:top w:val="none" w:sz="0" w:space="0" w:color="auto"/>
        <w:left w:val="none" w:sz="0" w:space="0" w:color="auto"/>
        <w:bottom w:val="none" w:sz="0" w:space="0" w:color="auto"/>
        <w:right w:val="none" w:sz="0" w:space="0" w:color="auto"/>
      </w:divBdr>
    </w:div>
    <w:div w:id="1250308474">
      <w:bodyDiv w:val="1"/>
      <w:marLeft w:val="0"/>
      <w:marRight w:val="0"/>
      <w:marTop w:val="0"/>
      <w:marBottom w:val="0"/>
      <w:divBdr>
        <w:top w:val="none" w:sz="0" w:space="0" w:color="auto"/>
        <w:left w:val="none" w:sz="0" w:space="0" w:color="auto"/>
        <w:bottom w:val="none" w:sz="0" w:space="0" w:color="auto"/>
        <w:right w:val="none" w:sz="0" w:space="0" w:color="auto"/>
      </w:divBdr>
    </w:div>
    <w:div w:id="1250427951">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0697865">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1354072">
      <w:bodyDiv w:val="1"/>
      <w:marLeft w:val="0"/>
      <w:marRight w:val="0"/>
      <w:marTop w:val="0"/>
      <w:marBottom w:val="0"/>
      <w:divBdr>
        <w:top w:val="none" w:sz="0" w:space="0" w:color="auto"/>
        <w:left w:val="none" w:sz="0" w:space="0" w:color="auto"/>
        <w:bottom w:val="none" w:sz="0" w:space="0" w:color="auto"/>
        <w:right w:val="none" w:sz="0" w:space="0" w:color="auto"/>
      </w:divBdr>
    </w:div>
    <w:div w:id="1251549607">
      <w:bodyDiv w:val="1"/>
      <w:marLeft w:val="0"/>
      <w:marRight w:val="0"/>
      <w:marTop w:val="0"/>
      <w:marBottom w:val="0"/>
      <w:divBdr>
        <w:top w:val="none" w:sz="0" w:space="0" w:color="auto"/>
        <w:left w:val="none" w:sz="0" w:space="0" w:color="auto"/>
        <w:bottom w:val="none" w:sz="0" w:space="0" w:color="auto"/>
        <w:right w:val="none" w:sz="0" w:space="0" w:color="auto"/>
      </w:divBdr>
    </w:div>
    <w:div w:id="1251816295">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082014">
      <w:bodyDiv w:val="1"/>
      <w:marLeft w:val="0"/>
      <w:marRight w:val="0"/>
      <w:marTop w:val="0"/>
      <w:marBottom w:val="0"/>
      <w:divBdr>
        <w:top w:val="none" w:sz="0" w:space="0" w:color="auto"/>
        <w:left w:val="none" w:sz="0" w:space="0" w:color="auto"/>
        <w:bottom w:val="none" w:sz="0" w:space="0" w:color="auto"/>
        <w:right w:val="none" w:sz="0" w:space="0" w:color="auto"/>
      </w:divBdr>
    </w:div>
    <w:div w:id="1252156819">
      <w:bodyDiv w:val="1"/>
      <w:marLeft w:val="0"/>
      <w:marRight w:val="0"/>
      <w:marTop w:val="0"/>
      <w:marBottom w:val="0"/>
      <w:divBdr>
        <w:top w:val="none" w:sz="0" w:space="0" w:color="auto"/>
        <w:left w:val="none" w:sz="0" w:space="0" w:color="auto"/>
        <w:bottom w:val="none" w:sz="0" w:space="0" w:color="auto"/>
        <w:right w:val="none" w:sz="0" w:space="0" w:color="auto"/>
      </w:divBdr>
    </w:div>
    <w:div w:id="1252395892">
      <w:bodyDiv w:val="1"/>
      <w:marLeft w:val="0"/>
      <w:marRight w:val="0"/>
      <w:marTop w:val="0"/>
      <w:marBottom w:val="0"/>
      <w:divBdr>
        <w:top w:val="none" w:sz="0" w:space="0" w:color="auto"/>
        <w:left w:val="none" w:sz="0" w:space="0" w:color="auto"/>
        <w:bottom w:val="none" w:sz="0" w:space="0" w:color="auto"/>
        <w:right w:val="none" w:sz="0" w:space="0" w:color="auto"/>
      </w:divBdr>
    </w:div>
    <w:div w:id="1252422864">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3002617">
      <w:bodyDiv w:val="1"/>
      <w:marLeft w:val="0"/>
      <w:marRight w:val="0"/>
      <w:marTop w:val="0"/>
      <w:marBottom w:val="0"/>
      <w:divBdr>
        <w:top w:val="none" w:sz="0" w:space="0" w:color="auto"/>
        <w:left w:val="none" w:sz="0" w:space="0" w:color="auto"/>
        <w:bottom w:val="none" w:sz="0" w:space="0" w:color="auto"/>
        <w:right w:val="none" w:sz="0" w:space="0" w:color="auto"/>
      </w:divBdr>
    </w:div>
    <w:div w:id="1253785404">
      <w:bodyDiv w:val="1"/>
      <w:marLeft w:val="0"/>
      <w:marRight w:val="0"/>
      <w:marTop w:val="0"/>
      <w:marBottom w:val="0"/>
      <w:divBdr>
        <w:top w:val="none" w:sz="0" w:space="0" w:color="auto"/>
        <w:left w:val="none" w:sz="0" w:space="0" w:color="auto"/>
        <w:bottom w:val="none" w:sz="0" w:space="0" w:color="auto"/>
        <w:right w:val="none" w:sz="0" w:space="0" w:color="auto"/>
      </w:divBdr>
    </w:div>
    <w:div w:id="1253930444">
      <w:bodyDiv w:val="1"/>
      <w:marLeft w:val="0"/>
      <w:marRight w:val="0"/>
      <w:marTop w:val="0"/>
      <w:marBottom w:val="0"/>
      <w:divBdr>
        <w:top w:val="none" w:sz="0" w:space="0" w:color="auto"/>
        <w:left w:val="none" w:sz="0" w:space="0" w:color="auto"/>
        <w:bottom w:val="none" w:sz="0" w:space="0" w:color="auto"/>
        <w:right w:val="none" w:sz="0" w:space="0" w:color="auto"/>
      </w:divBdr>
    </w:div>
    <w:div w:id="1253973021">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166843">
      <w:bodyDiv w:val="1"/>
      <w:marLeft w:val="0"/>
      <w:marRight w:val="0"/>
      <w:marTop w:val="0"/>
      <w:marBottom w:val="0"/>
      <w:divBdr>
        <w:top w:val="none" w:sz="0" w:space="0" w:color="auto"/>
        <w:left w:val="none" w:sz="0" w:space="0" w:color="auto"/>
        <w:bottom w:val="none" w:sz="0" w:space="0" w:color="auto"/>
        <w:right w:val="none" w:sz="0" w:space="0" w:color="auto"/>
      </w:divBdr>
    </w:div>
    <w:div w:id="1254170357">
      <w:bodyDiv w:val="1"/>
      <w:marLeft w:val="0"/>
      <w:marRight w:val="0"/>
      <w:marTop w:val="0"/>
      <w:marBottom w:val="0"/>
      <w:divBdr>
        <w:top w:val="none" w:sz="0" w:space="0" w:color="auto"/>
        <w:left w:val="none" w:sz="0" w:space="0" w:color="auto"/>
        <w:bottom w:val="none" w:sz="0" w:space="0" w:color="auto"/>
        <w:right w:val="none" w:sz="0" w:space="0" w:color="auto"/>
      </w:divBdr>
    </w:div>
    <w:div w:id="1254313174">
      <w:bodyDiv w:val="1"/>
      <w:marLeft w:val="0"/>
      <w:marRight w:val="0"/>
      <w:marTop w:val="0"/>
      <w:marBottom w:val="0"/>
      <w:divBdr>
        <w:top w:val="none" w:sz="0" w:space="0" w:color="auto"/>
        <w:left w:val="none" w:sz="0" w:space="0" w:color="auto"/>
        <w:bottom w:val="none" w:sz="0" w:space="0" w:color="auto"/>
        <w:right w:val="none" w:sz="0" w:space="0" w:color="auto"/>
      </w:divBdr>
    </w:div>
    <w:div w:id="1254434470">
      <w:bodyDiv w:val="1"/>
      <w:marLeft w:val="0"/>
      <w:marRight w:val="0"/>
      <w:marTop w:val="0"/>
      <w:marBottom w:val="0"/>
      <w:divBdr>
        <w:top w:val="none" w:sz="0" w:space="0" w:color="auto"/>
        <w:left w:val="none" w:sz="0" w:space="0" w:color="auto"/>
        <w:bottom w:val="none" w:sz="0" w:space="0" w:color="auto"/>
        <w:right w:val="none" w:sz="0" w:space="0" w:color="auto"/>
      </w:divBdr>
    </w:div>
    <w:div w:id="1254508950">
      <w:bodyDiv w:val="1"/>
      <w:marLeft w:val="0"/>
      <w:marRight w:val="0"/>
      <w:marTop w:val="0"/>
      <w:marBottom w:val="0"/>
      <w:divBdr>
        <w:top w:val="none" w:sz="0" w:space="0" w:color="auto"/>
        <w:left w:val="none" w:sz="0" w:space="0" w:color="auto"/>
        <w:bottom w:val="none" w:sz="0" w:space="0" w:color="auto"/>
        <w:right w:val="none" w:sz="0" w:space="0" w:color="auto"/>
      </w:divBdr>
    </w:div>
    <w:div w:id="1254509982">
      <w:bodyDiv w:val="1"/>
      <w:marLeft w:val="0"/>
      <w:marRight w:val="0"/>
      <w:marTop w:val="0"/>
      <w:marBottom w:val="0"/>
      <w:divBdr>
        <w:top w:val="none" w:sz="0" w:space="0" w:color="auto"/>
        <w:left w:val="none" w:sz="0" w:space="0" w:color="auto"/>
        <w:bottom w:val="none" w:sz="0" w:space="0" w:color="auto"/>
        <w:right w:val="none" w:sz="0" w:space="0" w:color="auto"/>
      </w:divBdr>
    </w:div>
    <w:div w:id="1254558181">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4780697">
      <w:bodyDiv w:val="1"/>
      <w:marLeft w:val="0"/>
      <w:marRight w:val="0"/>
      <w:marTop w:val="0"/>
      <w:marBottom w:val="0"/>
      <w:divBdr>
        <w:top w:val="none" w:sz="0" w:space="0" w:color="auto"/>
        <w:left w:val="none" w:sz="0" w:space="0" w:color="auto"/>
        <w:bottom w:val="none" w:sz="0" w:space="0" w:color="auto"/>
        <w:right w:val="none" w:sz="0" w:space="0" w:color="auto"/>
      </w:divBdr>
    </w:div>
    <w:div w:id="1255671712">
      <w:bodyDiv w:val="1"/>
      <w:marLeft w:val="0"/>
      <w:marRight w:val="0"/>
      <w:marTop w:val="0"/>
      <w:marBottom w:val="0"/>
      <w:divBdr>
        <w:top w:val="none" w:sz="0" w:space="0" w:color="auto"/>
        <w:left w:val="none" w:sz="0" w:space="0" w:color="auto"/>
        <w:bottom w:val="none" w:sz="0" w:space="0" w:color="auto"/>
        <w:right w:val="none" w:sz="0" w:space="0" w:color="auto"/>
      </w:divBdr>
    </w:div>
    <w:div w:id="125589870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208461">
      <w:bodyDiv w:val="1"/>
      <w:marLeft w:val="0"/>
      <w:marRight w:val="0"/>
      <w:marTop w:val="0"/>
      <w:marBottom w:val="0"/>
      <w:divBdr>
        <w:top w:val="none" w:sz="0" w:space="0" w:color="auto"/>
        <w:left w:val="none" w:sz="0" w:space="0" w:color="auto"/>
        <w:bottom w:val="none" w:sz="0" w:space="0" w:color="auto"/>
        <w:right w:val="none" w:sz="0" w:space="0" w:color="auto"/>
      </w:divBdr>
    </w:div>
    <w:div w:id="1256397152">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477257">
      <w:bodyDiv w:val="1"/>
      <w:marLeft w:val="0"/>
      <w:marRight w:val="0"/>
      <w:marTop w:val="0"/>
      <w:marBottom w:val="0"/>
      <w:divBdr>
        <w:top w:val="none" w:sz="0" w:space="0" w:color="auto"/>
        <w:left w:val="none" w:sz="0" w:space="0" w:color="auto"/>
        <w:bottom w:val="none" w:sz="0" w:space="0" w:color="auto"/>
        <w:right w:val="none" w:sz="0" w:space="0" w:color="auto"/>
      </w:divBdr>
    </w:div>
    <w:div w:id="1256598490">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41487">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67199">
      <w:bodyDiv w:val="1"/>
      <w:marLeft w:val="0"/>
      <w:marRight w:val="0"/>
      <w:marTop w:val="0"/>
      <w:marBottom w:val="0"/>
      <w:divBdr>
        <w:top w:val="none" w:sz="0" w:space="0" w:color="auto"/>
        <w:left w:val="none" w:sz="0" w:space="0" w:color="auto"/>
        <w:bottom w:val="none" w:sz="0" w:space="0" w:color="auto"/>
        <w:right w:val="none" w:sz="0" w:space="0" w:color="auto"/>
      </w:divBdr>
    </w:div>
    <w:div w:id="1258367655">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757479">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830824">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59212676">
      <w:bodyDiv w:val="1"/>
      <w:marLeft w:val="0"/>
      <w:marRight w:val="0"/>
      <w:marTop w:val="0"/>
      <w:marBottom w:val="0"/>
      <w:divBdr>
        <w:top w:val="none" w:sz="0" w:space="0" w:color="auto"/>
        <w:left w:val="none" w:sz="0" w:space="0" w:color="auto"/>
        <w:bottom w:val="none" w:sz="0" w:space="0" w:color="auto"/>
        <w:right w:val="none" w:sz="0" w:space="0" w:color="auto"/>
      </w:divBdr>
    </w:div>
    <w:div w:id="1259215853">
      <w:bodyDiv w:val="1"/>
      <w:marLeft w:val="0"/>
      <w:marRight w:val="0"/>
      <w:marTop w:val="0"/>
      <w:marBottom w:val="0"/>
      <w:divBdr>
        <w:top w:val="none" w:sz="0" w:space="0" w:color="auto"/>
        <w:left w:val="none" w:sz="0" w:space="0" w:color="auto"/>
        <w:bottom w:val="none" w:sz="0" w:space="0" w:color="auto"/>
        <w:right w:val="none" w:sz="0" w:space="0" w:color="auto"/>
      </w:divBdr>
    </w:div>
    <w:div w:id="1259480201">
      <w:bodyDiv w:val="1"/>
      <w:marLeft w:val="0"/>
      <w:marRight w:val="0"/>
      <w:marTop w:val="0"/>
      <w:marBottom w:val="0"/>
      <w:divBdr>
        <w:top w:val="none" w:sz="0" w:space="0" w:color="auto"/>
        <w:left w:val="none" w:sz="0" w:space="0" w:color="auto"/>
        <w:bottom w:val="none" w:sz="0" w:space="0" w:color="auto"/>
        <w:right w:val="none" w:sz="0" w:space="0" w:color="auto"/>
      </w:divBdr>
    </w:div>
    <w:div w:id="1259942026">
      <w:bodyDiv w:val="1"/>
      <w:marLeft w:val="0"/>
      <w:marRight w:val="0"/>
      <w:marTop w:val="0"/>
      <w:marBottom w:val="0"/>
      <w:divBdr>
        <w:top w:val="none" w:sz="0" w:space="0" w:color="auto"/>
        <w:left w:val="none" w:sz="0" w:space="0" w:color="auto"/>
        <w:bottom w:val="none" w:sz="0" w:space="0" w:color="auto"/>
        <w:right w:val="none" w:sz="0" w:space="0" w:color="auto"/>
      </w:divBdr>
    </w:div>
    <w:div w:id="1260060754">
      <w:bodyDiv w:val="1"/>
      <w:marLeft w:val="0"/>
      <w:marRight w:val="0"/>
      <w:marTop w:val="0"/>
      <w:marBottom w:val="0"/>
      <w:divBdr>
        <w:top w:val="none" w:sz="0" w:space="0" w:color="auto"/>
        <w:left w:val="none" w:sz="0" w:space="0" w:color="auto"/>
        <w:bottom w:val="none" w:sz="0" w:space="0" w:color="auto"/>
        <w:right w:val="none" w:sz="0" w:space="0" w:color="auto"/>
      </w:divBdr>
    </w:div>
    <w:div w:id="1260289039">
      <w:bodyDiv w:val="1"/>
      <w:marLeft w:val="0"/>
      <w:marRight w:val="0"/>
      <w:marTop w:val="0"/>
      <w:marBottom w:val="0"/>
      <w:divBdr>
        <w:top w:val="none" w:sz="0" w:space="0" w:color="auto"/>
        <w:left w:val="none" w:sz="0" w:space="0" w:color="auto"/>
        <w:bottom w:val="none" w:sz="0" w:space="0" w:color="auto"/>
        <w:right w:val="none" w:sz="0" w:space="0" w:color="auto"/>
      </w:divBdr>
    </w:div>
    <w:div w:id="1260602497">
      <w:bodyDiv w:val="1"/>
      <w:marLeft w:val="0"/>
      <w:marRight w:val="0"/>
      <w:marTop w:val="0"/>
      <w:marBottom w:val="0"/>
      <w:divBdr>
        <w:top w:val="none" w:sz="0" w:space="0" w:color="auto"/>
        <w:left w:val="none" w:sz="0" w:space="0" w:color="auto"/>
        <w:bottom w:val="none" w:sz="0" w:space="0" w:color="auto"/>
        <w:right w:val="none" w:sz="0" w:space="0" w:color="auto"/>
      </w:divBdr>
    </w:div>
    <w:div w:id="1260606773">
      <w:bodyDiv w:val="1"/>
      <w:marLeft w:val="0"/>
      <w:marRight w:val="0"/>
      <w:marTop w:val="0"/>
      <w:marBottom w:val="0"/>
      <w:divBdr>
        <w:top w:val="none" w:sz="0" w:space="0" w:color="auto"/>
        <w:left w:val="none" w:sz="0" w:space="0" w:color="auto"/>
        <w:bottom w:val="none" w:sz="0" w:space="0" w:color="auto"/>
        <w:right w:val="none" w:sz="0" w:space="0" w:color="auto"/>
      </w:divBdr>
    </w:div>
    <w:div w:id="1260678097">
      <w:bodyDiv w:val="1"/>
      <w:marLeft w:val="0"/>
      <w:marRight w:val="0"/>
      <w:marTop w:val="0"/>
      <w:marBottom w:val="0"/>
      <w:divBdr>
        <w:top w:val="none" w:sz="0" w:space="0" w:color="auto"/>
        <w:left w:val="none" w:sz="0" w:space="0" w:color="auto"/>
        <w:bottom w:val="none" w:sz="0" w:space="0" w:color="auto"/>
        <w:right w:val="none" w:sz="0" w:space="0" w:color="auto"/>
      </w:divBdr>
    </w:div>
    <w:div w:id="1260874023">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377519">
      <w:bodyDiv w:val="1"/>
      <w:marLeft w:val="0"/>
      <w:marRight w:val="0"/>
      <w:marTop w:val="0"/>
      <w:marBottom w:val="0"/>
      <w:divBdr>
        <w:top w:val="none" w:sz="0" w:space="0" w:color="auto"/>
        <w:left w:val="none" w:sz="0" w:space="0" w:color="auto"/>
        <w:bottom w:val="none" w:sz="0" w:space="0" w:color="auto"/>
        <w:right w:val="none" w:sz="0" w:space="0" w:color="auto"/>
      </w:divBdr>
    </w:div>
    <w:div w:id="1261446588">
      <w:bodyDiv w:val="1"/>
      <w:marLeft w:val="0"/>
      <w:marRight w:val="0"/>
      <w:marTop w:val="0"/>
      <w:marBottom w:val="0"/>
      <w:divBdr>
        <w:top w:val="none" w:sz="0" w:space="0" w:color="auto"/>
        <w:left w:val="none" w:sz="0" w:space="0" w:color="auto"/>
        <w:bottom w:val="none" w:sz="0" w:space="0" w:color="auto"/>
        <w:right w:val="none" w:sz="0" w:space="0" w:color="auto"/>
      </w:divBdr>
    </w:div>
    <w:div w:id="1261526481">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1796192">
      <w:bodyDiv w:val="1"/>
      <w:marLeft w:val="0"/>
      <w:marRight w:val="0"/>
      <w:marTop w:val="0"/>
      <w:marBottom w:val="0"/>
      <w:divBdr>
        <w:top w:val="none" w:sz="0" w:space="0" w:color="auto"/>
        <w:left w:val="none" w:sz="0" w:space="0" w:color="auto"/>
        <w:bottom w:val="none" w:sz="0" w:space="0" w:color="auto"/>
        <w:right w:val="none" w:sz="0" w:space="0" w:color="auto"/>
      </w:divBdr>
    </w:div>
    <w:div w:id="1262031684">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176352">
      <w:bodyDiv w:val="1"/>
      <w:marLeft w:val="0"/>
      <w:marRight w:val="0"/>
      <w:marTop w:val="0"/>
      <w:marBottom w:val="0"/>
      <w:divBdr>
        <w:top w:val="none" w:sz="0" w:space="0" w:color="auto"/>
        <w:left w:val="none" w:sz="0" w:space="0" w:color="auto"/>
        <w:bottom w:val="none" w:sz="0" w:space="0" w:color="auto"/>
        <w:right w:val="none" w:sz="0" w:space="0" w:color="auto"/>
      </w:divBdr>
    </w:div>
    <w:div w:id="1262185938">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2838928">
      <w:bodyDiv w:val="1"/>
      <w:marLeft w:val="0"/>
      <w:marRight w:val="0"/>
      <w:marTop w:val="0"/>
      <w:marBottom w:val="0"/>
      <w:divBdr>
        <w:top w:val="none" w:sz="0" w:space="0" w:color="auto"/>
        <w:left w:val="none" w:sz="0" w:space="0" w:color="auto"/>
        <w:bottom w:val="none" w:sz="0" w:space="0" w:color="auto"/>
        <w:right w:val="none" w:sz="0" w:space="0" w:color="auto"/>
      </w:divBdr>
    </w:div>
    <w:div w:id="1262911326">
      <w:bodyDiv w:val="1"/>
      <w:marLeft w:val="0"/>
      <w:marRight w:val="0"/>
      <w:marTop w:val="0"/>
      <w:marBottom w:val="0"/>
      <w:divBdr>
        <w:top w:val="none" w:sz="0" w:space="0" w:color="auto"/>
        <w:left w:val="none" w:sz="0" w:space="0" w:color="auto"/>
        <w:bottom w:val="none" w:sz="0" w:space="0" w:color="auto"/>
        <w:right w:val="none" w:sz="0" w:space="0" w:color="auto"/>
      </w:divBdr>
    </w:div>
    <w:div w:id="1263025656">
      <w:bodyDiv w:val="1"/>
      <w:marLeft w:val="0"/>
      <w:marRight w:val="0"/>
      <w:marTop w:val="0"/>
      <w:marBottom w:val="0"/>
      <w:divBdr>
        <w:top w:val="none" w:sz="0" w:space="0" w:color="auto"/>
        <w:left w:val="none" w:sz="0" w:space="0" w:color="auto"/>
        <w:bottom w:val="none" w:sz="0" w:space="0" w:color="auto"/>
        <w:right w:val="none" w:sz="0" w:space="0" w:color="auto"/>
      </w:divBdr>
    </w:div>
    <w:div w:id="1263487645">
      <w:bodyDiv w:val="1"/>
      <w:marLeft w:val="0"/>
      <w:marRight w:val="0"/>
      <w:marTop w:val="0"/>
      <w:marBottom w:val="0"/>
      <w:divBdr>
        <w:top w:val="none" w:sz="0" w:space="0" w:color="auto"/>
        <w:left w:val="none" w:sz="0" w:space="0" w:color="auto"/>
        <w:bottom w:val="none" w:sz="0" w:space="0" w:color="auto"/>
        <w:right w:val="none" w:sz="0" w:space="0" w:color="auto"/>
      </w:divBdr>
    </w:div>
    <w:div w:id="1263763066">
      <w:bodyDiv w:val="1"/>
      <w:marLeft w:val="0"/>
      <w:marRight w:val="0"/>
      <w:marTop w:val="0"/>
      <w:marBottom w:val="0"/>
      <w:divBdr>
        <w:top w:val="none" w:sz="0" w:space="0" w:color="auto"/>
        <w:left w:val="none" w:sz="0" w:space="0" w:color="auto"/>
        <w:bottom w:val="none" w:sz="0" w:space="0" w:color="auto"/>
        <w:right w:val="none" w:sz="0" w:space="0" w:color="auto"/>
      </w:divBdr>
    </w:div>
    <w:div w:id="1263882526">
      <w:bodyDiv w:val="1"/>
      <w:marLeft w:val="0"/>
      <w:marRight w:val="0"/>
      <w:marTop w:val="0"/>
      <w:marBottom w:val="0"/>
      <w:divBdr>
        <w:top w:val="none" w:sz="0" w:space="0" w:color="auto"/>
        <w:left w:val="none" w:sz="0" w:space="0" w:color="auto"/>
        <w:bottom w:val="none" w:sz="0" w:space="0" w:color="auto"/>
        <w:right w:val="none" w:sz="0" w:space="0" w:color="auto"/>
      </w:divBdr>
    </w:div>
    <w:div w:id="1264191815">
      <w:bodyDiv w:val="1"/>
      <w:marLeft w:val="0"/>
      <w:marRight w:val="0"/>
      <w:marTop w:val="0"/>
      <w:marBottom w:val="0"/>
      <w:divBdr>
        <w:top w:val="none" w:sz="0" w:space="0" w:color="auto"/>
        <w:left w:val="none" w:sz="0" w:space="0" w:color="auto"/>
        <w:bottom w:val="none" w:sz="0" w:space="0" w:color="auto"/>
        <w:right w:val="none" w:sz="0" w:space="0" w:color="auto"/>
      </w:divBdr>
    </w:div>
    <w:div w:id="1264264134">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4417070">
      <w:bodyDiv w:val="1"/>
      <w:marLeft w:val="0"/>
      <w:marRight w:val="0"/>
      <w:marTop w:val="0"/>
      <w:marBottom w:val="0"/>
      <w:divBdr>
        <w:top w:val="none" w:sz="0" w:space="0" w:color="auto"/>
        <w:left w:val="none" w:sz="0" w:space="0" w:color="auto"/>
        <w:bottom w:val="none" w:sz="0" w:space="0" w:color="auto"/>
        <w:right w:val="none" w:sz="0" w:space="0" w:color="auto"/>
      </w:divBdr>
    </w:div>
    <w:div w:id="1265072240">
      <w:bodyDiv w:val="1"/>
      <w:marLeft w:val="0"/>
      <w:marRight w:val="0"/>
      <w:marTop w:val="0"/>
      <w:marBottom w:val="0"/>
      <w:divBdr>
        <w:top w:val="none" w:sz="0" w:space="0" w:color="auto"/>
        <w:left w:val="none" w:sz="0" w:space="0" w:color="auto"/>
        <w:bottom w:val="none" w:sz="0" w:space="0" w:color="auto"/>
        <w:right w:val="none" w:sz="0" w:space="0" w:color="auto"/>
      </w:divBdr>
    </w:div>
    <w:div w:id="1265074076">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59881">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6295">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572972">
      <w:bodyDiv w:val="1"/>
      <w:marLeft w:val="0"/>
      <w:marRight w:val="0"/>
      <w:marTop w:val="0"/>
      <w:marBottom w:val="0"/>
      <w:divBdr>
        <w:top w:val="none" w:sz="0" w:space="0" w:color="auto"/>
        <w:left w:val="none" w:sz="0" w:space="0" w:color="auto"/>
        <w:bottom w:val="none" w:sz="0" w:space="0" w:color="auto"/>
        <w:right w:val="none" w:sz="0" w:space="0" w:color="auto"/>
      </w:divBdr>
    </w:div>
    <w:div w:id="1265724738">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5962138">
      <w:bodyDiv w:val="1"/>
      <w:marLeft w:val="0"/>
      <w:marRight w:val="0"/>
      <w:marTop w:val="0"/>
      <w:marBottom w:val="0"/>
      <w:divBdr>
        <w:top w:val="none" w:sz="0" w:space="0" w:color="auto"/>
        <w:left w:val="none" w:sz="0" w:space="0" w:color="auto"/>
        <w:bottom w:val="none" w:sz="0" w:space="0" w:color="auto"/>
        <w:right w:val="none" w:sz="0" w:space="0" w:color="auto"/>
      </w:divBdr>
    </w:div>
    <w:div w:id="1266114075">
      <w:bodyDiv w:val="1"/>
      <w:marLeft w:val="0"/>
      <w:marRight w:val="0"/>
      <w:marTop w:val="0"/>
      <w:marBottom w:val="0"/>
      <w:divBdr>
        <w:top w:val="none" w:sz="0" w:space="0" w:color="auto"/>
        <w:left w:val="none" w:sz="0" w:space="0" w:color="auto"/>
        <w:bottom w:val="none" w:sz="0" w:space="0" w:color="auto"/>
        <w:right w:val="none" w:sz="0" w:space="0" w:color="auto"/>
      </w:divBdr>
    </w:div>
    <w:div w:id="1266235003">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6765997">
      <w:bodyDiv w:val="1"/>
      <w:marLeft w:val="0"/>
      <w:marRight w:val="0"/>
      <w:marTop w:val="0"/>
      <w:marBottom w:val="0"/>
      <w:divBdr>
        <w:top w:val="none" w:sz="0" w:space="0" w:color="auto"/>
        <w:left w:val="none" w:sz="0" w:space="0" w:color="auto"/>
        <w:bottom w:val="none" w:sz="0" w:space="0" w:color="auto"/>
        <w:right w:val="none" w:sz="0" w:space="0" w:color="auto"/>
      </w:divBdr>
    </w:div>
    <w:div w:id="1266882040">
      <w:bodyDiv w:val="1"/>
      <w:marLeft w:val="0"/>
      <w:marRight w:val="0"/>
      <w:marTop w:val="0"/>
      <w:marBottom w:val="0"/>
      <w:divBdr>
        <w:top w:val="none" w:sz="0" w:space="0" w:color="auto"/>
        <w:left w:val="none" w:sz="0" w:space="0" w:color="auto"/>
        <w:bottom w:val="none" w:sz="0" w:space="0" w:color="auto"/>
        <w:right w:val="none" w:sz="0" w:space="0" w:color="auto"/>
      </w:divBdr>
    </w:div>
    <w:div w:id="1267037702">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735291">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36367">
      <w:bodyDiv w:val="1"/>
      <w:marLeft w:val="0"/>
      <w:marRight w:val="0"/>
      <w:marTop w:val="0"/>
      <w:marBottom w:val="0"/>
      <w:divBdr>
        <w:top w:val="none" w:sz="0" w:space="0" w:color="auto"/>
        <w:left w:val="none" w:sz="0" w:space="0" w:color="auto"/>
        <w:bottom w:val="none" w:sz="0" w:space="0" w:color="auto"/>
        <w:right w:val="none" w:sz="0" w:space="0" w:color="auto"/>
      </w:divBdr>
    </w:div>
    <w:div w:id="1268540409">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043238">
      <w:bodyDiv w:val="1"/>
      <w:marLeft w:val="0"/>
      <w:marRight w:val="0"/>
      <w:marTop w:val="0"/>
      <w:marBottom w:val="0"/>
      <w:divBdr>
        <w:top w:val="none" w:sz="0" w:space="0" w:color="auto"/>
        <w:left w:val="none" w:sz="0" w:space="0" w:color="auto"/>
        <w:bottom w:val="none" w:sz="0" w:space="0" w:color="auto"/>
        <w:right w:val="none" w:sz="0" w:space="0" w:color="auto"/>
      </w:divBdr>
    </w:div>
    <w:div w:id="1269045069">
      <w:bodyDiv w:val="1"/>
      <w:marLeft w:val="0"/>
      <w:marRight w:val="0"/>
      <w:marTop w:val="0"/>
      <w:marBottom w:val="0"/>
      <w:divBdr>
        <w:top w:val="none" w:sz="0" w:space="0" w:color="auto"/>
        <w:left w:val="none" w:sz="0" w:space="0" w:color="auto"/>
        <w:bottom w:val="none" w:sz="0" w:space="0" w:color="auto"/>
        <w:right w:val="none" w:sz="0" w:space="0" w:color="auto"/>
      </w:divBdr>
    </w:div>
    <w:div w:id="1269197791">
      <w:bodyDiv w:val="1"/>
      <w:marLeft w:val="0"/>
      <w:marRight w:val="0"/>
      <w:marTop w:val="0"/>
      <w:marBottom w:val="0"/>
      <w:divBdr>
        <w:top w:val="none" w:sz="0" w:space="0" w:color="auto"/>
        <w:left w:val="none" w:sz="0" w:space="0" w:color="auto"/>
        <w:bottom w:val="none" w:sz="0" w:space="0" w:color="auto"/>
        <w:right w:val="none" w:sz="0" w:space="0" w:color="auto"/>
      </w:divBdr>
    </w:div>
    <w:div w:id="1269314980">
      <w:bodyDiv w:val="1"/>
      <w:marLeft w:val="0"/>
      <w:marRight w:val="0"/>
      <w:marTop w:val="0"/>
      <w:marBottom w:val="0"/>
      <w:divBdr>
        <w:top w:val="none" w:sz="0" w:space="0" w:color="auto"/>
        <w:left w:val="none" w:sz="0" w:space="0" w:color="auto"/>
        <w:bottom w:val="none" w:sz="0" w:space="0" w:color="auto"/>
        <w:right w:val="none" w:sz="0" w:space="0" w:color="auto"/>
      </w:divBdr>
    </w:div>
    <w:div w:id="1269317219">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510272">
      <w:bodyDiv w:val="1"/>
      <w:marLeft w:val="0"/>
      <w:marRight w:val="0"/>
      <w:marTop w:val="0"/>
      <w:marBottom w:val="0"/>
      <w:divBdr>
        <w:top w:val="none" w:sz="0" w:space="0" w:color="auto"/>
        <w:left w:val="none" w:sz="0" w:space="0" w:color="auto"/>
        <w:bottom w:val="none" w:sz="0" w:space="0" w:color="auto"/>
        <w:right w:val="none" w:sz="0" w:space="0" w:color="auto"/>
      </w:divBdr>
    </w:div>
    <w:div w:id="1269699127">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6997336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0893647">
      <w:bodyDiv w:val="1"/>
      <w:marLeft w:val="0"/>
      <w:marRight w:val="0"/>
      <w:marTop w:val="0"/>
      <w:marBottom w:val="0"/>
      <w:divBdr>
        <w:top w:val="none" w:sz="0" w:space="0" w:color="auto"/>
        <w:left w:val="none" w:sz="0" w:space="0" w:color="auto"/>
        <w:bottom w:val="none" w:sz="0" w:space="0" w:color="auto"/>
        <w:right w:val="none" w:sz="0" w:space="0" w:color="auto"/>
      </w:divBdr>
    </w:div>
    <w:div w:id="1270970493">
      <w:bodyDiv w:val="1"/>
      <w:marLeft w:val="0"/>
      <w:marRight w:val="0"/>
      <w:marTop w:val="0"/>
      <w:marBottom w:val="0"/>
      <w:divBdr>
        <w:top w:val="none" w:sz="0" w:space="0" w:color="auto"/>
        <w:left w:val="none" w:sz="0" w:space="0" w:color="auto"/>
        <w:bottom w:val="none" w:sz="0" w:space="0" w:color="auto"/>
        <w:right w:val="none" w:sz="0" w:space="0" w:color="auto"/>
      </w:divBdr>
    </w:div>
    <w:div w:id="1271471134">
      <w:bodyDiv w:val="1"/>
      <w:marLeft w:val="0"/>
      <w:marRight w:val="0"/>
      <w:marTop w:val="0"/>
      <w:marBottom w:val="0"/>
      <w:divBdr>
        <w:top w:val="none" w:sz="0" w:space="0" w:color="auto"/>
        <w:left w:val="none" w:sz="0" w:space="0" w:color="auto"/>
        <w:bottom w:val="none" w:sz="0" w:space="0" w:color="auto"/>
        <w:right w:val="none" w:sz="0" w:space="0" w:color="auto"/>
      </w:divBdr>
    </w:div>
    <w:div w:id="1271473997">
      <w:bodyDiv w:val="1"/>
      <w:marLeft w:val="0"/>
      <w:marRight w:val="0"/>
      <w:marTop w:val="0"/>
      <w:marBottom w:val="0"/>
      <w:divBdr>
        <w:top w:val="none" w:sz="0" w:space="0" w:color="auto"/>
        <w:left w:val="none" w:sz="0" w:space="0" w:color="auto"/>
        <w:bottom w:val="none" w:sz="0" w:space="0" w:color="auto"/>
        <w:right w:val="none" w:sz="0" w:space="0" w:color="auto"/>
      </w:divBdr>
    </w:div>
    <w:div w:id="127166295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006826">
      <w:bodyDiv w:val="1"/>
      <w:marLeft w:val="0"/>
      <w:marRight w:val="0"/>
      <w:marTop w:val="0"/>
      <w:marBottom w:val="0"/>
      <w:divBdr>
        <w:top w:val="none" w:sz="0" w:space="0" w:color="auto"/>
        <w:left w:val="none" w:sz="0" w:space="0" w:color="auto"/>
        <w:bottom w:val="none" w:sz="0" w:space="0" w:color="auto"/>
        <w:right w:val="none" w:sz="0" w:space="0" w:color="auto"/>
      </w:divBdr>
    </w:div>
    <w:div w:id="1272014640">
      <w:bodyDiv w:val="1"/>
      <w:marLeft w:val="0"/>
      <w:marRight w:val="0"/>
      <w:marTop w:val="0"/>
      <w:marBottom w:val="0"/>
      <w:divBdr>
        <w:top w:val="none" w:sz="0" w:space="0" w:color="auto"/>
        <w:left w:val="none" w:sz="0" w:space="0" w:color="auto"/>
        <w:bottom w:val="none" w:sz="0" w:space="0" w:color="auto"/>
        <w:right w:val="none" w:sz="0" w:space="0" w:color="auto"/>
      </w:divBdr>
    </w:div>
    <w:div w:id="1272129478">
      <w:bodyDiv w:val="1"/>
      <w:marLeft w:val="0"/>
      <w:marRight w:val="0"/>
      <w:marTop w:val="0"/>
      <w:marBottom w:val="0"/>
      <w:divBdr>
        <w:top w:val="none" w:sz="0" w:space="0" w:color="auto"/>
        <w:left w:val="none" w:sz="0" w:space="0" w:color="auto"/>
        <w:bottom w:val="none" w:sz="0" w:space="0" w:color="auto"/>
        <w:right w:val="none" w:sz="0" w:space="0" w:color="auto"/>
      </w:divBdr>
    </w:div>
    <w:div w:id="1272130715">
      <w:bodyDiv w:val="1"/>
      <w:marLeft w:val="0"/>
      <w:marRight w:val="0"/>
      <w:marTop w:val="0"/>
      <w:marBottom w:val="0"/>
      <w:divBdr>
        <w:top w:val="none" w:sz="0" w:space="0" w:color="auto"/>
        <w:left w:val="none" w:sz="0" w:space="0" w:color="auto"/>
        <w:bottom w:val="none" w:sz="0" w:space="0" w:color="auto"/>
        <w:right w:val="none" w:sz="0" w:space="0" w:color="auto"/>
      </w:divBdr>
    </w:div>
    <w:div w:id="1272274943">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38816">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780885">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048153">
      <w:bodyDiv w:val="1"/>
      <w:marLeft w:val="0"/>
      <w:marRight w:val="0"/>
      <w:marTop w:val="0"/>
      <w:marBottom w:val="0"/>
      <w:divBdr>
        <w:top w:val="none" w:sz="0" w:space="0" w:color="auto"/>
        <w:left w:val="none" w:sz="0" w:space="0" w:color="auto"/>
        <w:bottom w:val="none" w:sz="0" w:space="0" w:color="auto"/>
        <w:right w:val="none" w:sz="0" w:space="0" w:color="auto"/>
      </w:divBdr>
    </w:div>
    <w:div w:id="1273123370">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394493">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3977824">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282619">
      <w:bodyDiv w:val="1"/>
      <w:marLeft w:val="0"/>
      <w:marRight w:val="0"/>
      <w:marTop w:val="0"/>
      <w:marBottom w:val="0"/>
      <w:divBdr>
        <w:top w:val="none" w:sz="0" w:space="0" w:color="auto"/>
        <w:left w:val="none" w:sz="0" w:space="0" w:color="auto"/>
        <w:bottom w:val="none" w:sz="0" w:space="0" w:color="auto"/>
        <w:right w:val="none" w:sz="0" w:space="0" w:color="auto"/>
      </w:divBdr>
    </w:div>
    <w:div w:id="1274285513">
      <w:bodyDiv w:val="1"/>
      <w:marLeft w:val="0"/>
      <w:marRight w:val="0"/>
      <w:marTop w:val="0"/>
      <w:marBottom w:val="0"/>
      <w:divBdr>
        <w:top w:val="none" w:sz="0" w:space="0" w:color="auto"/>
        <w:left w:val="none" w:sz="0" w:space="0" w:color="auto"/>
        <w:bottom w:val="none" w:sz="0" w:space="0" w:color="auto"/>
        <w:right w:val="none" w:sz="0" w:space="0" w:color="auto"/>
      </w:divBdr>
    </w:div>
    <w:div w:id="1274290381">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633161">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1358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5476099">
      <w:bodyDiv w:val="1"/>
      <w:marLeft w:val="0"/>
      <w:marRight w:val="0"/>
      <w:marTop w:val="0"/>
      <w:marBottom w:val="0"/>
      <w:divBdr>
        <w:top w:val="none" w:sz="0" w:space="0" w:color="auto"/>
        <w:left w:val="none" w:sz="0" w:space="0" w:color="auto"/>
        <w:bottom w:val="none" w:sz="0" w:space="0" w:color="auto"/>
        <w:right w:val="none" w:sz="0" w:space="0" w:color="auto"/>
      </w:divBdr>
    </w:div>
    <w:div w:id="1275748773">
      <w:bodyDiv w:val="1"/>
      <w:marLeft w:val="0"/>
      <w:marRight w:val="0"/>
      <w:marTop w:val="0"/>
      <w:marBottom w:val="0"/>
      <w:divBdr>
        <w:top w:val="none" w:sz="0" w:space="0" w:color="auto"/>
        <w:left w:val="none" w:sz="0" w:space="0" w:color="auto"/>
        <w:bottom w:val="none" w:sz="0" w:space="0" w:color="auto"/>
        <w:right w:val="none" w:sz="0" w:space="0" w:color="auto"/>
      </w:divBdr>
    </w:div>
    <w:div w:id="1275792224">
      <w:bodyDiv w:val="1"/>
      <w:marLeft w:val="0"/>
      <w:marRight w:val="0"/>
      <w:marTop w:val="0"/>
      <w:marBottom w:val="0"/>
      <w:divBdr>
        <w:top w:val="none" w:sz="0" w:space="0" w:color="auto"/>
        <w:left w:val="none" w:sz="0" w:space="0" w:color="auto"/>
        <w:bottom w:val="none" w:sz="0" w:space="0" w:color="auto"/>
        <w:right w:val="none" w:sz="0" w:space="0" w:color="auto"/>
      </w:divBdr>
    </w:div>
    <w:div w:id="1275940919">
      <w:bodyDiv w:val="1"/>
      <w:marLeft w:val="0"/>
      <w:marRight w:val="0"/>
      <w:marTop w:val="0"/>
      <w:marBottom w:val="0"/>
      <w:divBdr>
        <w:top w:val="none" w:sz="0" w:space="0" w:color="auto"/>
        <w:left w:val="none" w:sz="0" w:space="0" w:color="auto"/>
        <w:bottom w:val="none" w:sz="0" w:space="0" w:color="auto"/>
        <w:right w:val="none" w:sz="0" w:space="0" w:color="auto"/>
      </w:divBdr>
    </w:div>
    <w:div w:id="1275943242">
      <w:bodyDiv w:val="1"/>
      <w:marLeft w:val="0"/>
      <w:marRight w:val="0"/>
      <w:marTop w:val="0"/>
      <w:marBottom w:val="0"/>
      <w:divBdr>
        <w:top w:val="none" w:sz="0" w:space="0" w:color="auto"/>
        <w:left w:val="none" w:sz="0" w:space="0" w:color="auto"/>
        <w:bottom w:val="none" w:sz="0" w:space="0" w:color="auto"/>
        <w:right w:val="none" w:sz="0" w:space="0" w:color="auto"/>
      </w:divBdr>
    </w:div>
    <w:div w:id="1276205794">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6601002">
      <w:bodyDiv w:val="1"/>
      <w:marLeft w:val="0"/>
      <w:marRight w:val="0"/>
      <w:marTop w:val="0"/>
      <w:marBottom w:val="0"/>
      <w:divBdr>
        <w:top w:val="none" w:sz="0" w:space="0" w:color="auto"/>
        <w:left w:val="none" w:sz="0" w:space="0" w:color="auto"/>
        <w:bottom w:val="none" w:sz="0" w:space="0" w:color="auto"/>
        <w:right w:val="none" w:sz="0" w:space="0" w:color="auto"/>
      </w:divBdr>
    </w:div>
    <w:div w:id="1277057598">
      <w:bodyDiv w:val="1"/>
      <w:marLeft w:val="0"/>
      <w:marRight w:val="0"/>
      <w:marTop w:val="0"/>
      <w:marBottom w:val="0"/>
      <w:divBdr>
        <w:top w:val="none" w:sz="0" w:space="0" w:color="auto"/>
        <w:left w:val="none" w:sz="0" w:space="0" w:color="auto"/>
        <w:bottom w:val="none" w:sz="0" w:space="0" w:color="auto"/>
        <w:right w:val="none" w:sz="0" w:space="0" w:color="auto"/>
      </w:divBdr>
    </w:div>
    <w:div w:id="1277063717">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366566">
      <w:bodyDiv w:val="1"/>
      <w:marLeft w:val="0"/>
      <w:marRight w:val="0"/>
      <w:marTop w:val="0"/>
      <w:marBottom w:val="0"/>
      <w:divBdr>
        <w:top w:val="none" w:sz="0" w:space="0" w:color="auto"/>
        <w:left w:val="none" w:sz="0" w:space="0" w:color="auto"/>
        <w:bottom w:val="none" w:sz="0" w:space="0" w:color="auto"/>
        <w:right w:val="none" w:sz="0" w:space="0" w:color="auto"/>
      </w:divBdr>
    </w:div>
    <w:div w:id="1277516608">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7715705">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8173905">
      <w:bodyDiv w:val="1"/>
      <w:marLeft w:val="0"/>
      <w:marRight w:val="0"/>
      <w:marTop w:val="0"/>
      <w:marBottom w:val="0"/>
      <w:divBdr>
        <w:top w:val="none" w:sz="0" w:space="0" w:color="auto"/>
        <w:left w:val="none" w:sz="0" w:space="0" w:color="auto"/>
        <w:bottom w:val="none" w:sz="0" w:space="0" w:color="auto"/>
        <w:right w:val="none" w:sz="0" w:space="0" w:color="auto"/>
      </w:divBdr>
    </w:div>
    <w:div w:id="1278179424">
      <w:bodyDiv w:val="1"/>
      <w:marLeft w:val="0"/>
      <w:marRight w:val="0"/>
      <w:marTop w:val="0"/>
      <w:marBottom w:val="0"/>
      <w:divBdr>
        <w:top w:val="none" w:sz="0" w:space="0" w:color="auto"/>
        <w:left w:val="none" w:sz="0" w:space="0" w:color="auto"/>
        <w:bottom w:val="none" w:sz="0" w:space="0" w:color="auto"/>
        <w:right w:val="none" w:sz="0" w:space="0" w:color="auto"/>
      </w:divBdr>
    </w:div>
    <w:div w:id="1278761067">
      <w:bodyDiv w:val="1"/>
      <w:marLeft w:val="0"/>
      <w:marRight w:val="0"/>
      <w:marTop w:val="0"/>
      <w:marBottom w:val="0"/>
      <w:divBdr>
        <w:top w:val="none" w:sz="0" w:space="0" w:color="auto"/>
        <w:left w:val="none" w:sz="0" w:space="0" w:color="auto"/>
        <w:bottom w:val="none" w:sz="0" w:space="0" w:color="auto"/>
        <w:right w:val="none" w:sz="0" w:space="0" w:color="auto"/>
      </w:divBdr>
    </w:div>
    <w:div w:id="1279069487">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295436">
      <w:bodyDiv w:val="1"/>
      <w:marLeft w:val="0"/>
      <w:marRight w:val="0"/>
      <w:marTop w:val="0"/>
      <w:marBottom w:val="0"/>
      <w:divBdr>
        <w:top w:val="none" w:sz="0" w:space="0" w:color="auto"/>
        <w:left w:val="none" w:sz="0" w:space="0" w:color="auto"/>
        <w:bottom w:val="none" w:sz="0" w:space="0" w:color="auto"/>
        <w:right w:val="none" w:sz="0" w:space="0" w:color="auto"/>
      </w:divBdr>
    </w:div>
    <w:div w:id="1279340356">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00841">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79987854">
      <w:bodyDiv w:val="1"/>
      <w:marLeft w:val="0"/>
      <w:marRight w:val="0"/>
      <w:marTop w:val="0"/>
      <w:marBottom w:val="0"/>
      <w:divBdr>
        <w:top w:val="none" w:sz="0" w:space="0" w:color="auto"/>
        <w:left w:val="none" w:sz="0" w:space="0" w:color="auto"/>
        <w:bottom w:val="none" w:sz="0" w:space="0" w:color="auto"/>
        <w:right w:val="none" w:sz="0" w:space="0" w:color="auto"/>
      </w:divBdr>
    </w:div>
    <w:div w:id="1280332204">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575611">
      <w:bodyDiv w:val="1"/>
      <w:marLeft w:val="0"/>
      <w:marRight w:val="0"/>
      <w:marTop w:val="0"/>
      <w:marBottom w:val="0"/>
      <w:divBdr>
        <w:top w:val="none" w:sz="0" w:space="0" w:color="auto"/>
        <w:left w:val="none" w:sz="0" w:space="0" w:color="auto"/>
        <w:bottom w:val="none" w:sz="0" w:space="0" w:color="auto"/>
        <w:right w:val="none" w:sz="0" w:space="0" w:color="auto"/>
      </w:divBdr>
    </w:div>
    <w:div w:id="1280647127">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0793662">
      <w:bodyDiv w:val="1"/>
      <w:marLeft w:val="0"/>
      <w:marRight w:val="0"/>
      <w:marTop w:val="0"/>
      <w:marBottom w:val="0"/>
      <w:divBdr>
        <w:top w:val="none" w:sz="0" w:space="0" w:color="auto"/>
        <w:left w:val="none" w:sz="0" w:space="0" w:color="auto"/>
        <w:bottom w:val="none" w:sz="0" w:space="0" w:color="auto"/>
        <w:right w:val="none" w:sz="0" w:space="0" w:color="auto"/>
      </w:divBdr>
    </w:div>
    <w:div w:id="1280987071">
      <w:bodyDiv w:val="1"/>
      <w:marLeft w:val="0"/>
      <w:marRight w:val="0"/>
      <w:marTop w:val="0"/>
      <w:marBottom w:val="0"/>
      <w:divBdr>
        <w:top w:val="none" w:sz="0" w:space="0" w:color="auto"/>
        <w:left w:val="none" w:sz="0" w:space="0" w:color="auto"/>
        <w:bottom w:val="none" w:sz="0" w:space="0" w:color="auto"/>
        <w:right w:val="none" w:sz="0" w:space="0" w:color="auto"/>
      </w:divBdr>
    </w:div>
    <w:div w:id="1281034388">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187824">
      <w:bodyDiv w:val="1"/>
      <w:marLeft w:val="0"/>
      <w:marRight w:val="0"/>
      <w:marTop w:val="0"/>
      <w:marBottom w:val="0"/>
      <w:divBdr>
        <w:top w:val="none" w:sz="0" w:space="0" w:color="auto"/>
        <w:left w:val="none" w:sz="0" w:space="0" w:color="auto"/>
        <w:bottom w:val="none" w:sz="0" w:space="0" w:color="auto"/>
        <w:right w:val="none" w:sz="0" w:space="0" w:color="auto"/>
      </w:divBdr>
    </w:div>
    <w:div w:id="1281374425">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1690600">
      <w:bodyDiv w:val="1"/>
      <w:marLeft w:val="0"/>
      <w:marRight w:val="0"/>
      <w:marTop w:val="0"/>
      <w:marBottom w:val="0"/>
      <w:divBdr>
        <w:top w:val="none" w:sz="0" w:space="0" w:color="auto"/>
        <w:left w:val="none" w:sz="0" w:space="0" w:color="auto"/>
        <w:bottom w:val="none" w:sz="0" w:space="0" w:color="auto"/>
        <w:right w:val="none" w:sz="0" w:space="0" w:color="auto"/>
      </w:divBdr>
    </w:div>
    <w:div w:id="1281836775">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2493862">
      <w:bodyDiv w:val="1"/>
      <w:marLeft w:val="0"/>
      <w:marRight w:val="0"/>
      <w:marTop w:val="0"/>
      <w:marBottom w:val="0"/>
      <w:divBdr>
        <w:top w:val="none" w:sz="0" w:space="0" w:color="auto"/>
        <w:left w:val="none" w:sz="0" w:space="0" w:color="auto"/>
        <w:bottom w:val="none" w:sz="0" w:space="0" w:color="auto"/>
        <w:right w:val="none" w:sz="0" w:space="0" w:color="auto"/>
      </w:divBdr>
    </w:div>
    <w:div w:id="1282495580">
      <w:bodyDiv w:val="1"/>
      <w:marLeft w:val="0"/>
      <w:marRight w:val="0"/>
      <w:marTop w:val="0"/>
      <w:marBottom w:val="0"/>
      <w:divBdr>
        <w:top w:val="none" w:sz="0" w:space="0" w:color="auto"/>
        <w:left w:val="none" w:sz="0" w:space="0" w:color="auto"/>
        <w:bottom w:val="none" w:sz="0" w:space="0" w:color="auto"/>
        <w:right w:val="none" w:sz="0" w:space="0" w:color="auto"/>
      </w:divBdr>
    </w:div>
    <w:div w:id="1282613919">
      <w:bodyDiv w:val="1"/>
      <w:marLeft w:val="0"/>
      <w:marRight w:val="0"/>
      <w:marTop w:val="0"/>
      <w:marBottom w:val="0"/>
      <w:divBdr>
        <w:top w:val="none" w:sz="0" w:space="0" w:color="auto"/>
        <w:left w:val="none" w:sz="0" w:space="0" w:color="auto"/>
        <w:bottom w:val="none" w:sz="0" w:space="0" w:color="auto"/>
        <w:right w:val="none" w:sz="0" w:space="0" w:color="auto"/>
      </w:divBdr>
    </w:div>
    <w:div w:id="1282766351">
      <w:bodyDiv w:val="1"/>
      <w:marLeft w:val="0"/>
      <w:marRight w:val="0"/>
      <w:marTop w:val="0"/>
      <w:marBottom w:val="0"/>
      <w:divBdr>
        <w:top w:val="none" w:sz="0" w:space="0" w:color="auto"/>
        <w:left w:val="none" w:sz="0" w:space="0" w:color="auto"/>
        <w:bottom w:val="none" w:sz="0" w:space="0" w:color="auto"/>
        <w:right w:val="none" w:sz="0" w:space="0" w:color="auto"/>
      </w:divBdr>
    </w:div>
    <w:div w:id="1282877550">
      <w:bodyDiv w:val="1"/>
      <w:marLeft w:val="0"/>
      <w:marRight w:val="0"/>
      <w:marTop w:val="0"/>
      <w:marBottom w:val="0"/>
      <w:divBdr>
        <w:top w:val="none" w:sz="0" w:space="0" w:color="auto"/>
        <w:left w:val="none" w:sz="0" w:space="0" w:color="auto"/>
        <w:bottom w:val="none" w:sz="0" w:space="0" w:color="auto"/>
        <w:right w:val="none" w:sz="0" w:space="0" w:color="auto"/>
      </w:divBdr>
    </w:div>
    <w:div w:id="1282956530">
      <w:bodyDiv w:val="1"/>
      <w:marLeft w:val="0"/>
      <w:marRight w:val="0"/>
      <w:marTop w:val="0"/>
      <w:marBottom w:val="0"/>
      <w:divBdr>
        <w:top w:val="none" w:sz="0" w:space="0" w:color="auto"/>
        <w:left w:val="none" w:sz="0" w:space="0" w:color="auto"/>
        <w:bottom w:val="none" w:sz="0" w:space="0" w:color="auto"/>
        <w:right w:val="none" w:sz="0" w:space="0" w:color="auto"/>
      </w:divBdr>
    </w:div>
    <w:div w:id="1282957289">
      <w:bodyDiv w:val="1"/>
      <w:marLeft w:val="0"/>
      <w:marRight w:val="0"/>
      <w:marTop w:val="0"/>
      <w:marBottom w:val="0"/>
      <w:divBdr>
        <w:top w:val="none" w:sz="0" w:space="0" w:color="auto"/>
        <w:left w:val="none" w:sz="0" w:space="0" w:color="auto"/>
        <w:bottom w:val="none" w:sz="0" w:space="0" w:color="auto"/>
        <w:right w:val="none" w:sz="0" w:space="0" w:color="auto"/>
      </w:divBdr>
    </w:div>
    <w:div w:id="1283078387">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3683824">
      <w:bodyDiv w:val="1"/>
      <w:marLeft w:val="0"/>
      <w:marRight w:val="0"/>
      <w:marTop w:val="0"/>
      <w:marBottom w:val="0"/>
      <w:divBdr>
        <w:top w:val="none" w:sz="0" w:space="0" w:color="auto"/>
        <w:left w:val="none" w:sz="0" w:space="0" w:color="auto"/>
        <w:bottom w:val="none" w:sz="0" w:space="0" w:color="auto"/>
        <w:right w:val="none" w:sz="0" w:space="0" w:color="auto"/>
      </w:divBdr>
    </w:div>
    <w:div w:id="1283729170">
      <w:bodyDiv w:val="1"/>
      <w:marLeft w:val="0"/>
      <w:marRight w:val="0"/>
      <w:marTop w:val="0"/>
      <w:marBottom w:val="0"/>
      <w:divBdr>
        <w:top w:val="none" w:sz="0" w:space="0" w:color="auto"/>
        <w:left w:val="none" w:sz="0" w:space="0" w:color="auto"/>
        <w:bottom w:val="none" w:sz="0" w:space="0" w:color="auto"/>
        <w:right w:val="none" w:sz="0" w:space="0" w:color="auto"/>
      </w:divBdr>
    </w:div>
    <w:div w:id="1284071196">
      <w:bodyDiv w:val="1"/>
      <w:marLeft w:val="0"/>
      <w:marRight w:val="0"/>
      <w:marTop w:val="0"/>
      <w:marBottom w:val="0"/>
      <w:divBdr>
        <w:top w:val="none" w:sz="0" w:space="0" w:color="auto"/>
        <w:left w:val="none" w:sz="0" w:space="0" w:color="auto"/>
        <w:bottom w:val="none" w:sz="0" w:space="0" w:color="auto"/>
        <w:right w:val="none" w:sz="0" w:space="0" w:color="auto"/>
      </w:divBdr>
    </w:div>
    <w:div w:id="1284118568">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462956">
      <w:bodyDiv w:val="1"/>
      <w:marLeft w:val="0"/>
      <w:marRight w:val="0"/>
      <w:marTop w:val="0"/>
      <w:marBottom w:val="0"/>
      <w:divBdr>
        <w:top w:val="none" w:sz="0" w:space="0" w:color="auto"/>
        <w:left w:val="none" w:sz="0" w:space="0" w:color="auto"/>
        <w:bottom w:val="none" w:sz="0" w:space="0" w:color="auto"/>
        <w:right w:val="none" w:sz="0" w:space="0" w:color="auto"/>
      </w:divBdr>
    </w:div>
    <w:div w:id="1284732908">
      <w:bodyDiv w:val="1"/>
      <w:marLeft w:val="0"/>
      <w:marRight w:val="0"/>
      <w:marTop w:val="0"/>
      <w:marBottom w:val="0"/>
      <w:divBdr>
        <w:top w:val="none" w:sz="0" w:space="0" w:color="auto"/>
        <w:left w:val="none" w:sz="0" w:space="0" w:color="auto"/>
        <w:bottom w:val="none" w:sz="0" w:space="0" w:color="auto"/>
        <w:right w:val="none" w:sz="0" w:space="0" w:color="auto"/>
      </w:divBdr>
    </w:div>
    <w:div w:id="1284733819">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116096">
      <w:bodyDiv w:val="1"/>
      <w:marLeft w:val="0"/>
      <w:marRight w:val="0"/>
      <w:marTop w:val="0"/>
      <w:marBottom w:val="0"/>
      <w:divBdr>
        <w:top w:val="none" w:sz="0" w:space="0" w:color="auto"/>
        <w:left w:val="none" w:sz="0" w:space="0" w:color="auto"/>
        <w:bottom w:val="none" w:sz="0" w:space="0" w:color="auto"/>
        <w:right w:val="none" w:sz="0" w:space="0" w:color="auto"/>
      </w:divBdr>
    </w:div>
    <w:div w:id="1285187061">
      <w:bodyDiv w:val="1"/>
      <w:marLeft w:val="0"/>
      <w:marRight w:val="0"/>
      <w:marTop w:val="0"/>
      <w:marBottom w:val="0"/>
      <w:divBdr>
        <w:top w:val="none" w:sz="0" w:space="0" w:color="auto"/>
        <w:left w:val="none" w:sz="0" w:space="0" w:color="auto"/>
        <w:bottom w:val="none" w:sz="0" w:space="0" w:color="auto"/>
        <w:right w:val="none" w:sz="0" w:space="0" w:color="auto"/>
      </w:divBdr>
    </w:div>
    <w:div w:id="1285383087">
      <w:bodyDiv w:val="1"/>
      <w:marLeft w:val="0"/>
      <w:marRight w:val="0"/>
      <w:marTop w:val="0"/>
      <w:marBottom w:val="0"/>
      <w:divBdr>
        <w:top w:val="none" w:sz="0" w:space="0" w:color="auto"/>
        <w:left w:val="none" w:sz="0" w:space="0" w:color="auto"/>
        <w:bottom w:val="none" w:sz="0" w:space="0" w:color="auto"/>
        <w:right w:val="none" w:sz="0" w:space="0" w:color="auto"/>
      </w:divBdr>
    </w:div>
    <w:div w:id="1285386856">
      <w:bodyDiv w:val="1"/>
      <w:marLeft w:val="0"/>
      <w:marRight w:val="0"/>
      <w:marTop w:val="0"/>
      <w:marBottom w:val="0"/>
      <w:divBdr>
        <w:top w:val="none" w:sz="0" w:space="0" w:color="auto"/>
        <w:left w:val="none" w:sz="0" w:space="0" w:color="auto"/>
        <w:bottom w:val="none" w:sz="0" w:space="0" w:color="auto"/>
        <w:right w:val="none" w:sz="0" w:space="0" w:color="auto"/>
      </w:divBdr>
    </w:div>
    <w:div w:id="1285580985">
      <w:bodyDiv w:val="1"/>
      <w:marLeft w:val="0"/>
      <w:marRight w:val="0"/>
      <w:marTop w:val="0"/>
      <w:marBottom w:val="0"/>
      <w:divBdr>
        <w:top w:val="none" w:sz="0" w:space="0" w:color="auto"/>
        <w:left w:val="none" w:sz="0" w:space="0" w:color="auto"/>
        <w:bottom w:val="none" w:sz="0" w:space="0" w:color="auto"/>
        <w:right w:val="none" w:sz="0" w:space="0" w:color="auto"/>
      </w:divBdr>
    </w:div>
    <w:div w:id="1285691945">
      <w:bodyDiv w:val="1"/>
      <w:marLeft w:val="0"/>
      <w:marRight w:val="0"/>
      <w:marTop w:val="0"/>
      <w:marBottom w:val="0"/>
      <w:divBdr>
        <w:top w:val="none" w:sz="0" w:space="0" w:color="auto"/>
        <w:left w:val="none" w:sz="0" w:space="0" w:color="auto"/>
        <w:bottom w:val="none" w:sz="0" w:space="0" w:color="auto"/>
        <w:right w:val="none" w:sz="0" w:space="0" w:color="auto"/>
      </w:divBdr>
    </w:div>
    <w:div w:id="1285770354">
      <w:bodyDiv w:val="1"/>
      <w:marLeft w:val="0"/>
      <w:marRight w:val="0"/>
      <w:marTop w:val="0"/>
      <w:marBottom w:val="0"/>
      <w:divBdr>
        <w:top w:val="none" w:sz="0" w:space="0" w:color="auto"/>
        <w:left w:val="none" w:sz="0" w:space="0" w:color="auto"/>
        <w:bottom w:val="none" w:sz="0" w:space="0" w:color="auto"/>
        <w:right w:val="none" w:sz="0" w:space="0" w:color="auto"/>
      </w:divBdr>
    </w:div>
    <w:div w:id="1285770497">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5883906">
      <w:bodyDiv w:val="1"/>
      <w:marLeft w:val="0"/>
      <w:marRight w:val="0"/>
      <w:marTop w:val="0"/>
      <w:marBottom w:val="0"/>
      <w:divBdr>
        <w:top w:val="none" w:sz="0" w:space="0" w:color="auto"/>
        <w:left w:val="none" w:sz="0" w:space="0" w:color="auto"/>
        <w:bottom w:val="none" w:sz="0" w:space="0" w:color="auto"/>
        <w:right w:val="none" w:sz="0" w:space="0" w:color="auto"/>
      </w:divBdr>
    </w:div>
    <w:div w:id="1286039519">
      <w:bodyDiv w:val="1"/>
      <w:marLeft w:val="0"/>
      <w:marRight w:val="0"/>
      <w:marTop w:val="0"/>
      <w:marBottom w:val="0"/>
      <w:divBdr>
        <w:top w:val="none" w:sz="0" w:space="0" w:color="auto"/>
        <w:left w:val="none" w:sz="0" w:space="0" w:color="auto"/>
        <w:bottom w:val="none" w:sz="0" w:space="0" w:color="auto"/>
        <w:right w:val="none" w:sz="0" w:space="0" w:color="auto"/>
      </w:divBdr>
    </w:div>
    <w:div w:id="1286156315">
      <w:bodyDiv w:val="1"/>
      <w:marLeft w:val="0"/>
      <w:marRight w:val="0"/>
      <w:marTop w:val="0"/>
      <w:marBottom w:val="0"/>
      <w:divBdr>
        <w:top w:val="none" w:sz="0" w:space="0" w:color="auto"/>
        <w:left w:val="none" w:sz="0" w:space="0" w:color="auto"/>
        <w:bottom w:val="none" w:sz="0" w:space="0" w:color="auto"/>
        <w:right w:val="none" w:sz="0" w:space="0" w:color="auto"/>
      </w:divBdr>
    </w:div>
    <w:div w:id="128622981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6699173">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007281">
      <w:bodyDiv w:val="1"/>
      <w:marLeft w:val="0"/>
      <w:marRight w:val="0"/>
      <w:marTop w:val="0"/>
      <w:marBottom w:val="0"/>
      <w:divBdr>
        <w:top w:val="none" w:sz="0" w:space="0" w:color="auto"/>
        <w:left w:val="none" w:sz="0" w:space="0" w:color="auto"/>
        <w:bottom w:val="none" w:sz="0" w:space="0" w:color="auto"/>
        <w:right w:val="none" w:sz="0" w:space="0" w:color="auto"/>
      </w:divBdr>
    </w:div>
    <w:div w:id="1287086200">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39672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617354">
      <w:bodyDiv w:val="1"/>
      <w:marLeft w:val="0"/>
      <w:marRight w:val="0"/>
      <w:marTop w:val="0"/>
      <w:marBottom w:val="0"/>
      <w:divBdr>
        <w:top w:val="none" w:sz="0" w:space="0" w:color="auto"/>
        <w:left w:val="none" w:sz="0" w:space="0" w:color="auto"/>
        <w:bottom w:val="none" w:sz="0" w:space="0" w:color="auto"/>
        <w:right w:val="none" w:sz="0" w:space="0" w:color="auto"/>
      </w:divBdr>
    </w:div>
    <w:div w:id="1287782572">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04876">
      <w:bodyDiv w:val="1"/>
      <w:marLeft w:val="0"/>
      <w:marRight w:val="0"/>
      <w:marTop w:val="0"/>
      <w:marBottom w:val="0"/>
      <w:divBdr>
        <w:top w:val="none" w:sz="0" w:space="0" w:color="auto"/>
        <w:left w:val="none" w:sz="0" w:space="0" w:color="auto"/>
        <w:bottom w:val="none" w:sz="0" w:space="0" w:color="auto"/>
        <w:right w:val="none" w:sz="0" w:space="0" w:color="auto"/>
      </w:divBdr>
    </w:div>
    <w:div w:id="1288047489">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2462">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271445">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660564">
      <w:bodyDiv w:val="1"/>
      <w:marLeft w:val="0"/>
      <w:marRight w:val="0"/>
      <w:marTop w:val="0"/>
      <w:marBottom w:val="0"/>
      <w:divBdr>
        <w:top w:val="none" w:sz="0" w:space="0" w:color="auto"/>
        <w:left w:val="none" w:sz="0" w:space="0" w:color="auto"/>
        <w:bottom w:val="none" w:sz="0" w:space="0" w:color="auto"/>
        <w:right w:val="none" w:sz="0" w:space="0" w:color="auto"/>
      </w:divBdr>
    </w:div>
    <w:div w:id="1288700843">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8858793">
      <w:bodyDiv w:val="1"/>
      <w:marLeft w:val="0"/>
      <w:marRight w:val="0"/>
      <w:marTop w:val="0"/>
      <w:marBottom w:val="0"/>
      <w:divBdr>
        <w:top w:val="none" w:sz="0" w:space="0" w:color="auto"/>
        <w:left w:val="none" w:sz="0" w:space="0" w:color="auto"/>
        <w:bottom w:val="none" w:sz="0" w:space="0" w:color="auto"/>
        <w:right w:val="none" w:sz="0" w:space="0" w:color="auto"/>
      </w:divBdr>
    </w:div>
    <w:div w:id="1289433202">
      <w:bodyDiv w:val="1"/>
      <w:marLeft w:val="0"/>
      <w:marRight w:val="0"/>
      <w:marTop w:val="0"/>
      <w:marBottom w:val="0"/>
      <w:divBdr>
        <w:top w:val="none" w:sz="0" w:space="0" w:color="auto"/>
        <w:left w:val="none" w:sz="0" w:space="0" w:color="auto"/>
        <w:bottom w:val="none" w:sz="0" w:space="0" w:color="auto"/>
        <w:right w:val="none" w:sz="0" w:space="0" w:color="auto"/>
      </w:divBdr>
    </w:div>
    <w:div w:id="1289436383">
      <w:bodyDiv w:val="1"/>
      <w:marLeft w:val="0"/>
      <w:marRight w:val="0"/>
      <w:marTop w:val="0"/>
      <w:marBottom w:val="0"/>
      <w:divBdr>
        <w:top w:val="none" w:sz="0" w:space="0" w:color="auto"/>
        <w:left w:val="none" w:sz="0" w:space="0" w:color="auto"/>
        <w:bottom w:val="none" w:sz="0" w:space="0" w:color="auto"/>
        <w:right w:val="none" w:sz="0" w:space="0" w:color="auto"/>
      </w:divBdr>
    </w:div>
    <w:div w:id="1289512618">
      <w:bodyDiv w:val="1"/>
      <w:marLeft w:val="0"/>
      <w:marRight w:val="0"/>
      <w:marTop w:val="0"/>
      <w:marBottom w:val="0"/>
      <w:divBdr>
        <w:top w:val="none" w:sz="0" w:space="0" w:color="auto"/>
        <w:left w:val="none" w:sz="0" w:space="0" w:color="auto"/>
        <w:bottom w:val="none" w:sz="0" w:space="0" w:color="auto"/>
        <w:right w:val="none" w:sz="0" w:space="0" w:color="auto"/>
      </w:divBdr>
    </w:div>
    <w:div w:id="1289623356">
      <w:bodyDiv w:val="1"/>
      <w:marLeft w:val="0"/>
      <w:marRight w:val="0"/>
      <w:marTop w:val="0"/>
      <w:marBottom w:val="0"/>
      <w:divBdr>
        <w:top w:val="none" w:sz="0" w:space="0" w:color="auto"/>
        <w:left w:val="none" w:sz="0" w:space="0" w:color="auto"/>
        <w:bottom w:val="none" w:sz="0" w:space="0" w:color="auto"/>
        <w:right w:val="none" w:sz="0" w:space="0" w:color="auto"/>
      </w:divBdr>
    </w:div>
    <w:div w:id="1289697759">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89748842">
      <w:bodyDiv w:val="1"/>
      <w:marLeft w:val="0"/>
      <w:marRight w:val="0"/>
      <w:marTop w:val="0"/>
      <w:marBottom w:val="0"/>
      <w:divBdr>
        <w:top w:val="none" w:sz="0" w:space="0" w:color="auto"/>
        <w:left w:val="none" w:sz="0" w:space="0" w:color="auto"/>
        <w:bottom w:val="none" w:sz="0" w:space="0" w:color="auto"/>
        <w:right w:val="none" w:sz="0" w:space="0" w:color="auto"/>
      </w:divBdr>
    </w:div>
    <w:div w:id="1289774831">
      <w:bodyDiv w:val="1"/>
      <w:marLeft w:val="0"/>
      <w:marRight w:val="0"/>
      <w:marTop w:val="0"/>
      <w:marBottom w:val="0"/>
      <w:divBdr>
        <w:top w:val="none" w:sz="0" w:space="0" w:color="auto"/>
        <w:left w:val="none" w:sz="0" w:space="0" w:color="auto"/>
        <w:bottom w:val="none" w:sz="0" w:space="0" w:color="auto"/>
        <w:right w:val="none" w:sz="0" w:space="0" w:color="auto"/>
      </w:divBdr>
    </w:div>
    <w:div w:id="1289776427">
      <w:bodyDiv w:val="1"/>
      <w:marLeft w:val="0"/>
      <w:marRight w:val="0"/>
      <w:marTop w:val="0"/>
      <w:marBottom w:val="0"/>
      <w:divBdr>
        <w:top w:val="none" w:sz="0" w:space="0" w:color="auto"/>
        <w:left w:val="none" w:sz="0" w:space="0" w:color="auto"/>
        <w:bottom w:val="none" w:sz="0" w:space="0" w:color="auto"/>
        <w:right w:val="none" w:sz="0" w:space="0" w:color="auto"/>
      </w:divBdr>
    </w:div>
    <w:div w:id="1289816189">
      <w:bodyDiv w:val="1"/>
      <w:marLeft w:val="0"/>
      <w:marRight w:val="0"/>
      <w:marTop w:val="0"/>
      <w:marBottom w:val="0"/>
      <w:divBdr>
        <w:top w:val="none" w:sz="0" w:space="0" w:color="auto"/>
        <w:left w:val="none" w:sz="0" w:space="0" w:color="auto"/>
        <w:bottom w:val="none" w:sz="0" w:space="0" w:color="auto"/>
        <w:right w:val="none" w:sz="0" w:space="0" w:color="auto"/>
      </w:divBdr>
    </w:div>
    <w:div w:id="1289975901">
      <w:bodyDiv w:val="1"/>
      <w:marLeft w:val="0"/>
      <w:marRight w:val="0"/>
      <w:marTop w:val="0"/>
      <w:marBottom w:val="0"/>
      <w:divBdr>
        <w:top w:val="none" w:sz="0" w:space="0" w:color="auto"/>
        <w:left w:val="none" w:sz="0" w:space="0" w:color="auto"/>
        <w:bottom w:val="none" w:sz="0" w:space="0" w:color="auto"/>
        <w:right w:val="none" w:sz="0" w:space="0" w:color="auto"/>
      </w:divBdr>
    </w:div>
    <w:div w:id="1290164398">
      <w:bodyDiv w:val="1"/>
      <w:marLeft w:val="0"/>
      <w:marRight w:val="0"/>
      <w:marTop w:val="0"/>
      <w:marBottom w:val="0"/>
      <w:divBdr>
        <w:top w:val="none" w:sz="0" w:space="0" w:color="auto"/>
        <w:left w:val="none" w:sz="0" w:space="0" w:color="auto"/>
        <w:bottom w:val="none" w:sz="0" w:space="0" w:color="auto"/>
        <w:right w:val="none" w:sz="0" w:space="0" w:color="auto"/>
      </w:divBdr>
    </w:div>
    <w:div w:id="1290404937">
      <w:bodyDiv w:val="1"/>
      <w:marLeft w:val="0"/>
      <w:marRight w:val="0"/>
      <w:marTop w:val="0"/>
      <w:marBottom w:val="0"/>
      <w:divBdr>
        <w:top w:val="none" w:sz="0" w:space="0" w:color="auto"/>
        <w:left w:val="none" w:sz="0" w:space="0" w:color="auto"/>
        <w:bottom w:val="none" w:sz="0" w:space="0" w:color="auto"/>
        <w:right w:val="none" w:sz="0" w:space="0" w:color="auto"/>
      </w:divBdr>
    </w:div>
    <w:div w:id="1290739751">
      <w:bodyDiv w:val="1"/>
      <w:marLeft w:val="0"/>
      <w:marRight w:val="0"/>
      <w:marTop w:val="0"/>
      <w:marBottom w:val="0"/>
      <w:divBdr>
        <w:top w:val="none" w:sz="0" w:space="0" w:color="auto"/>
        <w:left w:val="none" w:sz="0" w:space="0" w:color="auto"/>
        <w:bottom w:val="none" w:sz="0" w:space="0" w:color="auto"/>
        <w:right w:val="none" w:sz="0" w:space="0" w:color="auto"/>
      </w:divBdr>
    </w:div>
    <w:div w:id="1290740007">
      <w:bodyDiv w:val="1"/>
      <w:marLeft w:val="0"/>
      <w:marRight w:val="0"/>
      <w:marTop w:val="0"/>
      <w:marBottom w:val="0"/>
      <w:divBdr>
        <w:top w:val="none" w:sz="0" w:space="0" w:color="auto"/>
        <w:left w:val="none" w:sz="0" w:space="0" w:color="auto"/>
        <w:bottom w:val="none" w:sz="0" w:space="0" w:color="auto"/>
        <w:right w:val="none" w:sz="0" w:space="0" w:color="auto"/>
      </w:divBdr>
    </w:div>
    <w:div w:id="1290741915">
      <w:bodyDiv w:val="1"/>
      <w:marLeft w:val="0"/>
      <w:marRight w:val="0"/>
      <w:marTop w:val="0"/>
      <w:marBottom w:val="0"/>
      <w:divBdr>
        <w:top w:val="none" w:sz="0" w:space="0" w:color="auto"/>
        <w:left w:val="none" w:sz="0" w:space="0" w:color="auto"/>
        <w:bottom w:val="none" w:sz="0" w:space="0" w:color="auto"/>
        <w:right w:val="none" w:sz="0" w:space="0" w:color="auto"/>
      </w:divBdr>
    </w:div>
    <w:div w:id="1290747291">
      <w:bodyDiv w:val="1"/>
      <w:marLeft w:val="0"/>
      <w:marRight w:val="0"/>
      <w:marTop w:val="0"/>
      <w:marBottom w:val="0"/>
      <w:divBdr>
        <w:top w:val="none" w:sz="0" w:space="0" w:color="auto"/>
        <w:left w:val="none" w:sz="0" w:space="0" w:color="auto"/>
        <w:bottom w:val="none" w:sz="0" w:space="0" w:color="auto"/>
        <w:right w:val="none" w:sz="0" w:space="0" w:color="auto"/>
      </w:divBdr>
    </w:div>
    <w:div w:id="1291059672">
      <w:bodyDiv w:val="1"/>
      <w:marLeft w:val="0"/>
      <w:marRight w:val="0"/>
      <w:marTop w:val="0"/>
      <w:marBottom w:val="0"/>
      <w:divBdr>
        <w:top w:val="none" w:sz="0" w:space="0" w:color="auto"/>
        <w:left w:val="none" w:sz="0" w:space="0" w:color="auto"/>
        <w:bottom w:val="none" w:sz="0" w:space="0" w:color="auto"/>
        <w:right w:val="none" w:sz="0" w:space="0" w:color="auto"/>
      </w:divBdr>
    </w:div>
    <w:div w:id="1291083607">
      <w:bodyDiv w:val="1"/>
      <w:marLeft w:val="0"/>
      <w:marRight w:val="0"/>
      <w:marTop w:val="0"/>
      <w:marBottom w:val="0"/>
      <w:divBdr>
        <w:top w:val="none" w:sz="0" w:space="0" w:color="auto"/>
        <w:left w:val="none" w:sz="0" w:space="0" w:color="auto"/>
        <w:bottom w:val="none" w:sz="0" w:space="0" w:color="auto"/>
        <w:right w:val="none" w:sz="0" w:space="0" w:color="auto"/>
      </w:divBdr>
    </w:div>
    <w:div w:id="1291088011">
      <w:bodyDiv w:val="1"/>
      <w:marLeft w:val="0"/>
      <w:marRight w:val="0"/>
      <w:marTop w:val="0"/>
      <w:marBottom w:val="0"/>
      <w:divBdr>
        <w:top w:val="none" w:sz="0" w:space="0" w:color="auto"/>
        <w:left w:val="none" w:sz="0" w:space="0" w:color="auto"/>
        <w:bottom w:val="none" w:sz="0" w:space="0" w:color="auto"/>
        <w:right w:val="none" w:sz="0" w:space="0" w:color="auto"/>
      </w:divBdr>
    </w:div>
    <w:div w:id="129128377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395467">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057437">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2856582">
      <w:bodyDiv w:val="1"/>
      <w:marLeft w:val="0"/>
      <w:marRight w:val="0"/>
      <w:marTop w:val="0"/>
      <w:marBottom w:val="0"/>
      <w:divBdr>
        <w:top w:val="none" w:sz="0" w:space="0" w:color="auto"/>
        <w:left w:val="none" w:sz="0" w:space="0" w:color="auto"/>
        <w:bottom w:val="none" w:sz="0" w:space="0" w:color="auto"/>
        <w:right w:val="none" w:sz="0" w:space="0" w:color="auto"/>
      </w:divBdr>
    </w:div>
    <w:div w:id="1292977678">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096143">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174875">
      <w:bodyDiv w:val="1"/>
      <w:marLeft w:val="0"/>
      <w:marRight w:val="0"/>
      <w:marTop w:val="0"/>
      <w:marBottom w:val="0"/>
      <w:divBdr>
        <w:top w:val="none" w:sz="0" w:space="0" w:color="auto"/>
        <w:left w:val="none" w:sz="0" w:space="0" w:color="auto"/>
        <w:bottom w:val="none" w:sz="0" w:space="0" w:color="auto"/>
        <w:right w:val="none" w:sz="0" w:space="0" w:color="auto"/>
      </w:divBdr>
    </w:div>
    <w:div w:id="1293245117">
      <w:bodyDiv w:val="1"/>
      <w:marLeft w:val="0"/>
      <w:marRight w:val="0"/>
      <w:marTop w:val="0"/>
      <w:marBottom w:val="0"/>
      <w:divBdr>
        <w:top w:val="none" w:sz="0" w:space="0" w:color="auto"/>
        <w:left w:val="none" w:sz="0" w:space="0" w:color="auto"/>
        <w:bottom w:val="none" w:sz="0" w:space="0" w:color="auto"/>
        <w:right w:val="none" w:sz="0" w:space="0" w:color="auto"/>
      </w:divBdr>
    </w:div>
    <w:div w:id="1293632194">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4366704">
      <w:bodyDiv w:val="1"/>
      <w:marLeft w:val="0"/>
      <w:marRight w:val="0"/>
      <w:marTop w:val="0"/>
      <w:marBottom w:val="0"/>
      <w:divBdr>
        <w:top w:val="none" w:sz="0" w:space="0" w:color="auto"/>
        <w:left w:val="none" w:sz="0" w:space="0" w:color="auto"/>
        <w:bottom w:val="none" w:sz="0" w:space="0" w:color="auto"/>
        <w:right w:val="none" w:sz="0" w:space="0" w:color="auto"/>
      </w:divBdr>
    </w:div>
    <w:div w:id="1294368274">
      <w:bodyDiv w:val="1"/>
      <w:marLeft w:val="0"/>
      <w:marRight w:val="0"/>
      <w:marTop w:val="0"/>
      <w:marBottom w:val="0"/>
      <w:divBdr>
        <w:top w:val="none" w:sz="0" w:space="0" w:color="auto"/>
        <w:left w:val="none" w:sz="0" w:space="0" w:color="auto"/>
        <w:bottom w:val="none" w:sz="0" w:space="0" w:color="auto"/>
        <w:right w:val="none" w:sz="0" w:space="0" w:color="auto"/>
      </w:divBdr>
    </w:div>
    <w:div w:id="1294599528">
      <w:bodyDiv w:val="1"/>
      <w:marLeft w:val="0"/>
      <w:marRight w:val="0"/>
      <w:marTop w:val="0"/>
      <w:marBottom w:val="0"/>
      <w:divBdr>
        <w:top w:val="none" w:sz="0" w:space="0" w:color="auto"/>
        <w:left w:val="none" w:sz="0" w:space="0" w:color="auto"/>
        <w:bottom w:val="none" w:sz="0" w:space="0" w:color="auto"/>
        <w:right w:val="none" w:sz="0" w:space="0" w:color="auto"/>
      </w:divBdr>
    </w:div>
    <w:div w:id="1295023052">
      <w:bodyDiv w:val="1"/>
      <w:marLeft w:val="0"/>
      <w:marRight w:val="0"/>
      <w:marTop w:val="0"/>
      <w:marBottom w:val="0"/>
      <w:divBdr>
        <w:top w:val="none" w:sz="0" w:space="0" w:color="auto"/>
        <w:left w:val="none" w:sz="0" w:space="0" w:color="auto"/>
        <w:bottom w:val="none" w:sz="0" w:space="0" w:color="auto"/>
        <w:right w:val="none" w:sz="0" w:space="0" w:color="auto"/>
      </w:divBdr>
    </w:div>
    <w:div w:id="1295135005">
      <w:bodyDiv w:val="1"/>
      <w:marLeft w:val="0"/>
      <w:marRight w:val="0"/>
      <w:marTop w:val="0"/>
      <w:marBottom w:val="0"/>
      <w:divBdr>
        <w:top w:val="none" w:sz="0" w:space="0" w:color="auto"/>
        <w:left w:val="none" w:sz="0" w:space="0" w:color="auto"/>
        <w:bottom w:val="none" w:sz="0" w:space="0" w:color="auto"/>
        <w:right w:val="none" w:sz="0" w:space="0" w:color="auto"/>
      </w:divBdr>
    </w:div>
    <w:div w:id="1295450992">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6146">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37362">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4251">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6376325">
      <w:bodyDiv w:val="1"/>
      <w:marLeft w:val="0"/>
      <w:marRight w:val="0"/>
      <w:marTop w:val="0"/>
      <w:marBottom w:val="0"/>
      <w:divBdr>
        <w:top w:val="none" w:sz="0" w:space="0" w:color="auto"/>
        <w:left w:val="none" w:sz="0" w:space="0" w:color="auto"/>
        <w:bottom w:val="none" w:sz="0" w:space="0" w:color="auto"/>
        <w:right w:val="none" w:sz="0" w:space="0" w:color="auto"/>
      </w:divBdr>
    </w:div>
    <w:div w:id="1296446679">
      <w:bodyDiv w:val="1"/>
      <w:marLeft w:val="0"/>
      <w:marRight w:val="0"/>
      <w:marTop w:val="0"/>
      <w:marBottom w:val="0"/>
      <w:divBdr>
        <w:top w:val="none" w:sz="0" w:space="0" w:color="auto"/>
        <w:left w:val="none" w:sz="0" w:space="0" w:color="auto"/>
        <w:bottom w:val="none" w:sz="0" w:space="0" w:color="auto"/>
        <w:right w:val="none" w:sz="0" w:space="0" w:color="auto"/>
      </w:divBdr>
    </w:div>
    <w:div w:id="1296449377">
      <w:bodyDiv w:val="1"/>
      <w:marLeft w:val="0"/>
      <w:marRight w:val="0"/>
      <w:marTop w:val="0"/>
      <w:marBottom w:val="0"/>
      <w:divBdr>
        <w:top w:val="none" w:sz="0" w:space="0" w:color="auto"/>
        <w:left w:val="none" w:sz="0" w:space="0" w:color="auto"/>
        <w:bottom w:val="none" w:sz="0" w:space="0" w:color="auto"/>
        <w:right w:val="none" w:sz="0" w:space="0" w:color="auto"/>
      </w:divBdr>
    </w:div>
    <w:div w:id="1296452010">
      <w:bodyDiv w:val="1"/>
      <w:marLeft w:val="0"/>
      <w:marRight w:val="0"/>
      <w:marTop w:val="0"/>
      <w:marBottom w:val="0"/>
      <w:divBdr>
        <w:top w:val="none" w:sz="0" w:space="0" w:color="auto"/>
        <w:left w:val="none" w:sz="0" w:space="0" w:color="auto"/>
        <w:bottom w:val="none" w:sz="0" w:space="0" w:color="auto"/>
        <w:right w:val="none" w:sz="0" w:space="0" w:color="auto"/>
      </w:divBdr>
    </w:div>
    <w:div w:id="1296643769">
      <w:bodyDiv w:val="1"/>
      <w:marLeft w:val="0"/>
      <w:marRight w:val="0"/>
      <w:marTop w:val="0"/>
      <w:marBottom w:val="0"/>
      <w:divBdr>
        <w:top w:val="none" w:sz="0" w:space="0" w:color="auto"/>
        <w:left w:val="none" w:sz="0" w:space="0" w:color="auto"/>
        <w:bottom w:val="none" w:sz="0" w:space="0" w:color="auto"/>
        <w:right w:val="none" w:sz="0" w:space="0" w:color="auto"/>
      </w:divBdr>
    </w:div>
    <w:div w:id="1296720056">
      <w:bodyDiv w:val="1"/>
      <w:marLeft w:val="0"/>
      <w:marRight w:val="0"/>
      <w:marTop w:val="0"/>
      <w:marBottom w:val="0"/>
      <w:divBdr>
        <w:top w:val="none" w:sz="0" w:space="0" w:color="auto"/>
        <w:left w:val="none" w:sz="0" w:space="0" w:color="auto"/>
        <w:bottom w:val="none" w:sz="0" w:space="0" w:color="auto"/>
        <w:right w:val="none" w:sz="0" w:space="0" w:color="auto"/>
      </w:divBdr>
    </w:div>
    <w:div w:id="1296909738">
      <w:bodyDiv w:val="1"/>
      <w:marLeft w:val="0"/>
      <w:marRight w:val="0"/>
      <w:marTop w:val="0"/>
      <w:marBottom w:val="0"/>
      <w:divBdr>
        <w:top w:val="none" w:sz="0" w:space="0" w:color="auto"/>
        <w:left w:val="none" w:sz="0" w:space="0" w:color="auto"/>
        <w:bottom w:val="none" w:sz="0" w:space="0" w:color="auto"/>
        <w:right w:val="none" w:sz="0" w:space="0" w:color="auto"/>
      </w:divBdr>
    </w:div>
    <w:div w:id="1296912573">
      <w:bodyDiv w:val="1"/>
      <w:marLeft w:val="0"/>
      <w:marRight w:val="0"/>
      <w:marTop w:val="0"/>
      <w:marBottom w:val="0"/>
      <w:divBdr>
        <w:top w:val="none" w:sz="0" w:space="0" w:color="auto"/>
        <w:left w:val="none" w:sz="0" w:space="0" w:color="auto"/>
        <w:bottom w:val="none" w:sz="0" w:space="0" w:color="auto"/>
        <w:right w:val="none" w:sz="0" w:space="0" w:color="auto"/>
      </w:divBdr>
    </w:div>
    <w:div w:id="1297183193">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489669">
      <w:bodyDiv w:val="1"/>
      <w:marLeft w:val="0"/>
      <w:marRight w:val="0"/>
      <w:marTop w:val="0"/>
      <w:marBottom w:val="0"/>
      <w:divBdr>
        <w:top w:val="none" w:sz="0" w:space="0" w:color="auto"/>
        <w:left w:val="none" w:sz="0" w:space="0" w:color="auto"/>
        <w:bottom w:val="none" w:sz="0" w:space="0" w:color="auto"/>
        <w:right w:val="none" w:sz="0" w:space="0" w:color="auto"/>
      </w:divBdr>
    </w:div>
    <w:div w:id="1297492737">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7639724">
      <w:bodyDiv w:val="1"/>
      <w:marLeft w:val="0"/>
      <w:marRight w:val="0"/>
      <w:marTop w:val="0"/>
      <w:marBottom w:val="0"/>
      <w:divBdr>
        <w:top w:val="none" w:sz="0" w:space="0" w:color="auto"/>
        <w:left w:val="none" w:sz="0" w:space="0" w:color="auto"/>
        <w:bottom w:val="none" w:sz="0" w:space="0" w:color="auto"/>
        <w:right w:val="none" w:sz="0" w:space="0" w:color="auto"/>
      </w:divBdr>
    </w:div>
    <w:div w:id="1297642424">
      <w:bodyDiv w:val="1"/>
      <w:marLeft w:val="0"/>
      <w:marRight w:val="0"/>
      <w:marTop w:val="0"/>
      <w:marBottom w:val="0"/>
      <w:divBdr>
        <w:top w:val="none" w:sz="0" w:space="0" w:color="auto"/>
        <w:left w:val="none" w:sz="0" w:space="0" w:color="auto"/>
        <w:bottom w:val="none" w:sz="0" w:space="0" w:color="auto"/>
        <w:right w:val="none" w:sz="0" w:space="0" w:color="auto"/>
      </w:divBdr>
    </w:div>
    <w:div w:id="1297955350">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144300">
      <w:bodyDiv w:val="1"/>
      <w:marLeft w:val="0"/>
      <w:marRight w:val="0"/>
      <w:marTop w:val="0"/>
      <w:marBottom w:val="0"/>
      <w:divBdr>
        <w:top w:val="none" w:sz="0" w:space="0" w:color="auto"/>
        <w:left w:val="none" w:sz="0" w:space="0" w:color="auto"/>
        <w:bottom w:val="none" w:sz="0" w:space="0" w:color="auto"/>
        <w:right w:val="none" w:sz="0" w:space="0" w:color="auto"/>
      </w:divBdr>
    </w:div>
    <w:div w:id="1298293826">
      <w:bodyDiv w:val="1"/>
      <w:marLeft w:val="0"/>
      <w:marRight w:val="0"/>
      <w:marTop w:val="0"/>
      <w:marBottom w:val="0"/>
      <w:divBdr>
        <w:top w:val="none" w:sz="0" w:space="0" w:color="auto"/>
        <w:left w:val="none" w:sz="0" w:space="0" w:color="auto"/>
        <w:bottom w:val="none" w:sz="0" w:space="0" w:color="auto"/>
        <w:right w:val="none" w:sz="0" w:space="0" w:color="auto"/>
      </w:divBdr>
    </w:div>
    <w:div w:id="1298296300">
      <w:bodyDiv w:val="1"/>
      <w:marLeft w:val="0"/>
      <w:marRight w:val="0"/>
      <w:marTop w:val="0"/>
      <w:marBottom w:val="0"/>
      <w:divBdr>
        <w:top w:val="none" w:sz="0" w:space="0" w:color="auto"/>
        <w:left w:val="none" w:sz="0" w:space="0" w:color="auto"/>
        <w:bottom w:val="none" w:sz="0" w:space="0" w:color="auto"/>
        <w:right w:val="none" w:sz="0" w:space="0" w:color="auto"/>
      </w:divBdr>
    </w:div>
    <w:div w:id="1298415661">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298679892">
      <w:bodyDiv w:val="1"/>
      <w:marLeft w:val="0"/>
      <w:marRight w:val="0"/>
      <w:marTop w:val="0"/>
      <w:marBottom w:val="0"/>
      <w:divBdr>
        <w:top w:val="none" w:sz="0" w:space="0" w:color="auto"/>
        <w:left w:val="none" w:sz="0" w:space="0" w:color="auto"/>
        <w:bottom w:val="none" w:sz="0" w:space="0" w:color="auto"/>
        <w:right w:val="none" w:sz="0" w:space="0" w:color="auto"/>
      </w:divBdr>
    </w:div>
    <w:div w:id="1298685774">
      <w:bodyDiv w:val="1"/>
      <w:marLeft w:val="0"/>
      <w:marRight w:val="0"/>
      <w:marTop w:val="0"/>
      <w:marBottom w:val="0"/>
      <w:divBdr>
        <w:top w:val="none" w:sz="0" w:space="0" w:color="auto"/>
        <w:left w:val="none" w:sz="0" w:space="0" w:color="auto"/>
        <w:bottom w:val="none" w:sz="0" w:space="0" w:color="auto"/>
        <w:right w:val="none" w:sz="0" w:space="0" w:color="auto"/>
      </w:divBdr>
    </w:div>
    <w:div w:id="1298754887">
      <w:bodyDiv w:val="1"/>
      <w:marLeft w:val="0"/>
      <w:marRight w:val="0"/>
      <w:marTop w:val="0"/>
      <w:marBottom w:val="0"/>
      <w:divBdr>
        <w:top w:val="none" w:sz="0" w:space="0" w:color="auto"/>
        <w:left w:val="none" w:sz="0" w:space="0" w:color="auto"/>
        <w:bottom w:val="none" w:sz="0" w:space="0" w:color="auto"/>
        <w:right w:val="none" w:sz="0" w:space="0" w:color="auto"/>
      </w:divBdr>
    </w:div>
    <w:div w:id="1298948390">
      <w:bodyDiv w:val="1"/>
      <w:marLeft w:val="0"/>
      <w:marRight w:val="0"/>
      <w:marTop w:val="0"/>
      <w:marBottom w:val="0"/>
      <w:divBdr>
        <w:top w:val="none" w:sz="0" w:space="0" w:color="auto"/>
        <w:left w:val="none" w:sz="0" w:space="0" w:color="auto"/>
        <w:bottom w:val="none" w:sz="0" w:space="0" w:color="auto"/>
        <w:right w:val="none" w:sz="0" w:space="0" w:color="auto"/>
      </w:divBdr>
    </w:div>
    <w:div w:id="1298950375">
      <w:bodyDiv w:val="1"/>
      <w:marLeft w:val="0"/>
      <w:marRight w:val="0"/>
      <w:marTop w:val="0"/>
      <w:marBottom w:val="0"/>
      <w:divBdr>
        <w:top w:val="none" w:sz="0" w:space="0" w:color="auto"/>
        <w:left w:val="none" w:sz="0" w:space="0" w:color="auto"/>
        <w:bottom w:val="none" w:sz="0" w:space="0" w:color="auto"/>
        <w:right w:val="none" w:sz="0" w:space="0" w:color="auto"/>
      </w:divBdr>
    </w:div>
    <w:div w:id="1299069829">
      <w:bodyDiv w:val="1"/>
      <w:marLeft w:val="0"/>
      <w:marRight w:val="0"/>
      <w:marTop w:val="0"/>
      <w:marBottom w:val="0"/>
      <w:divBdr>
        <w:top w:val="none" w:sz="0" w:space="0" w:color="auto"/>
        <w:left w:val="none" w:sz="0" w:space="0" w:color="auto"/>
        <w:bottom w:val="none" w:sz="0" w:space="0" w:color="auto"/>
        <w:right w:val="none" w:sz="0" w:space="0" w:color="auto"/>
      </w:divBdr>
    </w:div>
    <w:div w:id="1299070859">
      <w:bodyDiv w:val="1"/>
      <w:marLeft w:val="0"/>
      <w:marRight w:val="0"/>
      <w:marTop w:val="0"/>
      <w:marBottom w:val="0"/>
      <w:divBdr>
        <w:top w:val="none" w:sz="0" w:space="0" w:color="auto"/>
        <w:left w:val="none" w:sz="0" w:space="0" w:color="auto"/>
        <w:bottom w:val="none" w:sz="0" w:space="0" w:color="auto"/>
        <w:right w:val="none" w:sz="0" w:space="0" w:color="auto"/>
      </w:divBdr>
    </w:div>
    <w:div w:id="1299452416">
      <w:bodyDiv w:val="1"/>
      <w:marLeft w:val="0"/>
      <w:marRight w:val="0"/>
      <w:marTop w:val="0"/>
      <w:marBottom w:val="0"/>
      <w:divBdr>
        <w:top w:val="none" w:sz="0" w:space="0" w:color="auto"/>
        <w:left w:val="none" w:sz="0" w:space="0" w:color="auto"/>
        <w:bottom w:val="none" w:sz="0" w:space="0" w:color="auto"/>
        <w:right w:val="none" w:sz="0" w:space="0" w:color="auto"/>
      </w:divBdr>
    </w:div>
    <w:div w:id="1299453748">
      <w:bodyDiv w:val="1"/>
      <w:marLeft w:val="0"/>
      <w:marRight w:val="0"/>
      <w:marTop w:val="0"/>
      <w:marBottom w:val="0"/>
      <w:divBdr>
        <w:top w:val="none" w:sz="0" w:space="0" w:color="auto"/>
        <w:left w:val="none" w:sz="0" w:space="0" w:color="auto"/>
        <w:bottom w:val="none" w:sz="0" w:space="0" w:color="auto"/>
        <w:right w:val="none" w:sz="0" w:space="0" w:color="auto"/>
      </w:divBdr>
    </w:div>
    <w:div w:id="1299653061">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110843">
      <w:bodyDiv w:val="1"/>
      <w:marLeft w:val="0"/>
      <w:marRight w:val="0"/>
      <w:marTop w:val="0"/>
      <w:marBottom w:val="0"/>
      <w:divBdr>
        <w:top w:val="none" w:sz="0" w:space="0" w:color="auto"/>
        <w:left w:val="none" w:sz="0" w:space="0" w:color="auto"/>
        <w:bottom w:val="none" w:sz="0" w:space="0" w:color="auto"/>
        <w:right w:val="none" w:sz="0" w:space="0" w:color="auto"/>
      </w:divBdr>
    </w:div>
    <w:div w:id="1300306640">
      <w:bodyDiv w:val="1"/>
      <w:marLeft w:val="0"/>
      <w:marRight w:val="0"/>
      <w:marTop w:val="0"/>
      <w:marBottom w:val="0"/>
      <w:divBdr>
        <w:top w:val="none" w:sz="0" w:space="0" w:color="auto"/>
        <w:left w:val="none" w:sz="0" w:space="0" w:color="auto"/>
        <w:bottom w:val="none" w:sz="0" w:space="0" w:color="auto"/>
        <w:right w:val="none" w:sz="0" w:space="0" w:color="auto"/>
      </w:divBdr>
    </w:div>
    <w:div w:id="1300578097">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0840561">
      <w:bodyDiv w:val="1"/>
      <w:marLeft w:val="0"/>
      <w:marRight w:val="0"/>
      <w:marTop w:val="0"/>
      <w:marBottom w:val="0"/>
      <w:divBdr>
        <w:top w:val="none" w:sz="0" w:space="0" w:color="auto"/>
        <w:left w:val="none" w:sz="0" w:space="0" w:color="auto"/>
        <w:bottom w:val="none" w:sz="0" w:space="0" w:color="auto"/>
        <w:right w:val="none" w:sz="0" w:space="0" w:color="auto"/>
      </w:divBdr>
    </w:div>
    <w:div w:id="1300917534">
      <w:bodyDiv w:val="1"/>
      <w:marLeft w:val="0"/>
      <w:marRight w:val="0"/>
      <w:marTop w:val="0"/>
      <w:marBottom w:val="0"/>
      <w:divBdr>
        <w:top w:val="none" w:sz="0" w:space="0" w:color="auto"/>
        <w:left w:val="none" w:sz="0" w:space="0" w:color="auto"/>
        <w:bottom w:val="none" w:sz="0" w:space="0" w:color="auto"/>
        <w:right w:val="none" w:sz="0" w:space="0" w:color="auto"/>
      </w:divBdr>
    </w:div>
    <w:div w:id="1301108857">
      <w:bodyDiv w:val="1"/>
      <w:marLeft w:val="0"/>
      <w:marRight w:val="0"/>
      <w:marTop w:val="0"/>
      <w:marBottom w:val="0"/>
      <w:divBdr>
        <w:top w:val="none" w:sz="0" w:space="0" w:color="auto"/>
        <w:left w:val="none" w:sz="0" w:space="0" w:color="auto"/>
        <w:bottom w:val="none" w:sz="0" w:space="0" w:color="auto"/>
        <w:right w:val="none" w:sz="0" w:space="0" w:color="auto"/>
      </w:divBdr>
    </w:div>
    <w:div w:id="1301223758">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375361">
      <w:bodyDiv w:val="1"/>
      <w:marLeft w:val="0"/>
      <w:marRight w:val="0"/>
      <w:marTop w:val="0"/>
      <w:marBottom w:val="0"/>
      <w:divBdr>
        <w:top w:val="none" w:sz="0" w:space="0" w:color="auto"/>
        <w:left w:val="none" w:sz="0" w:space="0" w:color="auto"/>
        <w:bottom w:val="none" w:sz="0" w:space="0" w:color="auto"/>
        <w:right w:val="none" w:sz="0" w:space="0" w:color="auto"/>
      </w:divBdr>
    </w:div>
    <w:div w:id="1301576303">
      <w:bodyDiv w:val="1"/>
      <w:marLeft w:val="0"/>
      <w:marRight w:val="0"/>
      <w:marTop w:val="0"/>
      <w:marBottom w:val="0"/>
      <w:divBdr>
        <w:top w:val="none" w:sz="0" w:space="0" w:color="auto"/>
        <w:left w:val="none" w:sz="0" w:space="0" w:color="auto"/>
        <w:bottom w:val="none" w:sz="0" w:space="0" w:color="auto"/>
        <w:right w:val="none" w:sz="0" w:space="0" w:color="auto"/>
      </w:divBdr>
    </w:div>
    <w:div w:id="1301612801">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615959">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04712">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077324">
      <w:bodyDiv w:val="1"/>
      <w:marLeft w:val="0"/>
      <w:marRight w:val="0"/>
      <w:marTop w:val="0"/>
      <w:marBottom w:val="0"/>
      <w:divBdr>
        <w:top w:val="none" w:sz="0" w:space="0" w:color="auto"/>
        <w:left w:val="none" w:sz="0" w:space="0" w:color="auto"/>
        <w:bottom w:val="none" w:sz="0" w:space="0" w:color="auto"/>
        <w:right w:val="none" w:sz="0" w:space="0" w:color="auto"/>
      </w:divBdr>
    </w:div>
    <w:div w:id="1303150502">
      <w:bodyDiv w:val="1"/>
      <w:marLeft w:val="0"/>
      <w:marRight w:val="0"/>
      <w:marTop w:val="0"/>
      <w:marBottom w:val="0"/>
      <w:divBdr>
        <w:top w:val="none" w:sz="0" w:space="0" w:color="auto"/>
        <w:left w:val="none" w:sz="0" w:space="0" w:color="auto"/>
        <w:bottom w:val="none" w:sz="0" w:space="0" w:color="auto"/>
        <w:right w:val="none" w:sz="0" w:space="0" w:color="auto"/>
      </w:divBdr>
    </w:div>
    <w:div w:id="1303269109">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3657168">
      <w:bodyDiv w:val="1"/>
      <w:marLeft w:val="0"/>
      <w:marRight w:val="0"/>
      <w:marTop w:val="0"/>
      <w:marBottom w:val="0"/>
      <w:divBdr>
        <w:top w:val="none" w:sz="0" w:space="0" w:color="auto"/>
        <w:left w:val="none" w:sz="0" w:space="0" w:color="auto"/>
        <w:bottom w:val="none" w:sz="0" w:space="0" w:color="auto"/>
        <w:right w:val="none" w:sz="0" w:space="0" w:color="auto"/>
      </w:divBdr>
    </w:div>
    <w:div w:id="1303661125">
      <w:bodyDiv w:val="1"/>
      <w:marLeft w:val="0"/>
      <w:marRight w:val="0"/>
      <w:marTop w:val="0"/>
      <w:marBottom w:val="0"/>
      <w:divBdr>
        <w:top w:val="none" w:sz="0" w:space="0" w:color="auto"/>
        <w:left w:val="none" w:sz="0" w:space="0" w:color="auto"/>
        <w:bottom w:val="none" w:sz="0" w:space="0" w:color="auto"/>
        <w:right w:val="none" w:sz="0" w:space="0" w:color="auto"/>
      </w:divBdr>
    </w:div>
    <w:div w:id="1303661271">
      <w:bodyDiv w:val="1"/>
      <w:marLeft w:val="0"/>
      <w:marRight w:val="0"/>
      <w:marTop w:val="0"/>
      <w:marBottom w:val="0"/>
      <w:divBdr>
        <w:top w:val="none" w:sz="0" w:space="0" w:color="auto"/>
        <w:left w:val="none" w:sz="0" w:space="0" w:color="auto"/>
        <w:bottom w:val="none" w:sz="0" w:space="0" w:color="auto"/>
        <w:right w:val="none" w:sz="0" w:space="0" w:color="auto"/>
      </w:divBdr>
    </w:div>
    <w:div w:id="1303773484">
      <w:bodyDiv w:val="1"/>
      <w:marLeft w:val="0"/>
      <w:marRight w:val="0"/>
      <w:marTop w:val="0"/>
      <w:marBottom w:val="0"/>
      <w:divBdr>
        <w:top w:val="none" w:sz="0" w:space="0" w:color="auto"/>
        <w:left w:val="none" w:sz="0" w:space="0" w:color="auto"/>
        <w:bottom w:val="none" w:sz="0" w:space="0" w:color="auto"/>
        <w:right w:val="none" w:sz="0" w:space="0" w:color="auto"/>
      </w:divBdr>
    </w:div>
    <w:div w:id="1303805058">
      <w:bodyDiv w:val="1"/>
      <w:marLeft w:val="0"/>
      <w:marRight w:val="0"/>
      <w:marTop w:val="0"/>
      <w:marBottom w:val="0"/>
      <w:divBdr>
        <w:top w:val="none" w:sz="0" w:space="0" w:color="auto"/>
        <w:left w:val="none" w:sz="0" w:space="0" w:color="auto"/>
        <w:bottom w:val="none" w:sz="0" w:space="0" w:color="auto"/>
        <w:right w:val="none" w:sz="0" w:space="0" w:color="auto"/>
      </w:divBdr>
    </w:div>
    <w:div w:id="1304044164">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694551">
      <w:bodyDiv w:val="1"/>
      <w:marLeft w:val="0"/>
      <w:marRight w:val="0"/>
      <w:marTop w:val="0"/>
      <w:marBottom w:val="0"/>
      <w:divBdr>
        <w:top w:val="none" w:sz="0" w:space="0" w:color="auto"/>
        <w:left w:val="none" w:sz="0" w:space="0" w:color="auto"/>
        <w:bottom w:val="none" w:sz="0" w:space="0" w:color="auto"/>
        <w:right w:val="none" w:sz="0" w:space="0" w:color="auto"/>
      </w:divBdr>
    </w:div>
    <w:div w:id="1304702586">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280594">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5694005">
      <w:bodyDiv w:val="1"/>
      <w:marLeft w:val="0"/>
      <w:marRight w:val="0"/>
      <w:marTop w:val="0"/>
      <w:marBottom w:val="0"/>
      <w:divBdr>
        <w:top w:val="none" w:sz="0" w:space="0" w:color="auto"/>
        <w:left w:val="none" w:sz="0" w:space="0" w:color="auto"/>
        <w:bottom w:val="none" w:sz="0" w:space="0" w:color="auto"/>
        <w:right w:val="none" w:sz="0" w:space="0" w:color="auto"/>
      </w:divBdr>
    </w:div>
    <w:div w:id="1305812101">
      <w:bodyDiv w:val="1"/>
      <w:marLeft w:val="0"/>
      <w:marRight w:val="0"/>
      <w:marTop w:val="0"/>
      <w:marBottom w:val="0"/>
      <w:divBdr>
        <w:top w:val="none" w:sz="0" w:space="0" w:color="auto"/>
        <w:left w:val="none" w:sz="0" w:space="0" w:color="auto"/>
        <w:bottom w:val="none" w:sz="0" w:space="0" w:color="auto"/>
        <w:right w:val="none" w:sz="0" w:space="0" w:color="auto"/>
      </w:divBdr>
    </w:div>
    <w:div w:id="1305967824">
      <w:bodyDiv w:val="1"/>
      <w:marLeft w:val="0"/>
      <w:marRight w:val="0"/>
      <w:marTop w:val="0"/>
      <w:marBottom w:val="0"/>
      <w:divBdr>
        <w:top w:val="none" w:sz="0" w:space="0" w:color="auto"/>
        <w:left w:val="none" w:sz="0" w:space="0" w:color="auto"/>
        <w:bottom w:val="none" w:sz="0" w:space="0" w:color="auto"/>
        <w:right w:val="none" w:sz="0" w:space="0" w:color="auto"/>
      </w:divBdr>
    </w:div>
    <w:div w:id="130607929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6276277">
      <w:bodyDiv w:val="1"/>
      <w:marLeft w:val="0"/>
      <w:marRight w:val="0"/>
      <w:marTop w:val="0"/>
      <w:marBottom w:val="0"/>
      <w:divBdr>
        <w:top w:val="none" w:sz="0" w:space="0" w:color="auto"/>
        <w:left w:val="none" w:sz="0" w:space="0" w:color="auto"/>
        <w:bottom w:val="none" w:sz="0" w:space="0" w:color="auto"/>
        <w:right w:val="none" w:sz="0" w:space="0" w:color="auto"/>
      </w:divBdr>
    </w:div>
    <w:div w:id="1307859970">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166913">
      <w:bodyDiv w:val="1"/>
      <w:marLeft w:val="0"/>
      <w:marRight w:val="0"/>
      <w:marTop w:val="0"/>
      <w:marBottom w:val="0"/>
      <w:divBdr>
        <w:top w:val="none" w:sz="0" w:space="0" w:color="auto"/>
        <w:left w:val="none" w:sz="0" w:space="0" w:color="auto"/>
        <w:bottom w:val="none" w:sz="0" w:space="0" w:color="auto"/>
        <w:right w:val="none" w:sz="0" w:space="0" w:color="auto"/>
      </w:divBdr>
    </w:div>
    <w:div w:id="1308322324">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625655">
      <w:bodyDiv w:val="1"/>
      <w:marLeft w:val="0"/>
      <w:marRight w:val="0"/>
      <w:marTop w:val="0"/>
      <w:marBottom w:val="0"/>
      <w:divBdr>
        <w:top w:val="none" w:sz="0" w:space="0" w:color="auto"/>
        <w:left w:val="none" w:sz="0" w:space="0" w:color="auto"/>
        <w:bottom w:val="none" w:sz="0" w:space="0" w:color="auto"/>
        <w:right w:val="none" w:sz="0" w:space="0" w:color="auto"/>
      </w:divBdr>
    </w:div>
    <w:div w:id="130882406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165056">
      <w:bodyDiv w:val="1"/>
      <w:marLeft w:val="0"/>
      <w:marRight w:val="0"/>
      <w:marTop w:val="0"/>
      <w:marBottom w:val="0"/>
      <w:divBdr>
        <w:top w:val="none" w:sz="0" w:space="0" w:color="auto"/>
        <w:left w:val="none" w:sz="0" w:space="0" w:color="auto"/>
        <w:bottom w:val="none" w:sz="0" w:space="0" w:color="auto"/>
        <w:right w:val="none" w:sz="0" w:space="0" w:color="auto"/>
      </w:divBdr>
    </w:div>
    <w:div w:id="1309167924">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238440">
      <w:bodyDiv w:val="1"/>
      <w:marLeft w:val="0"/>
      <w:marRight w:val="0"/>
      <w:marTop w:val="0"/>
      <w:marBottom w:val="0"/>
      <w:divBdr>
        <w:top w:val="none" w:sz="0" w:space="0" w:color="auto"/>
        <w:left w:val="none" w:sz="0" w:space="0" w:color="auto"/>
        <w:bottom w:val="none" w:sz="0" w:space="0" w:color="auto"/>
        <w:right w:val="none" w:sz="0" w:space="0" w:color="auto"/>
      </w:divBdr>
    </w:div>
    <w:div w:id="1309241184">
      <w:bodyDiv w:val="1"/>
      <w:marLeft w:val="0"/>
      <w:marRight w:val="0"/>
      <w:marTop w:val="0"/>
      <w:marBottom w:val="0"/>
      <w:divBdr>
        <w:top w:val="none" w:sz="0" w:space="0" w:color="auto"/>
        <w:left w:val="none" w:sz="0" w:space="0" w:color="auto"/>
        <w:bottom w:val="none" w:sz="0" w:space="0" w:color="auto"/>
        <w:right w:val="none" w:sz="0" w:space="0" w:color="auto"/>
      </w:divBdr>
    </w:div>
    <w:div w:id="1309245385">
      <w:bodyDiv w:val="1"/>
      <w:marLeft w:val="0"/>
      <w:marRight w:val="0"/>
      <w:marTop w:val="0"/>
      <w:marBottom w:val="0"/>
      <w:divBdr>
        <w:top w:val="none" w:sz="0" w:space="0" w:color="auto"/>
        <w:left w:val="none" w:sz="0" w:space="0" w:color="auto"/>
        <w:bottom w:val="none" w:sz="0" w:space="0" w:color="auto"/>
        <w:right w:val="none" w:sz="0" w:space="0" w:color="auto"/>
      </w:divBdr>
    </w:div>
    <w:div w:id="1309280511">
      <w:bodyDiv w:val="1"/>
      <w:marLeft w:val="0"/>
      <w:marRight w:val="0"/>
      <w:marTop w:val="0"/>
      <w:marBottom w:val="0"/>
      <w:divBdr>
        <w:top w:val="none" w:sz="0" w:space="0" w:color="auto"/>
        <w:left w:val="none" w:sz="0" w:space="0" w:color="auto"/>
        <w:bottom w:val="none" w:sz="0" w:space="0" w:color="auto"/>
        <w:right w:val="none" w:sz="0" w:space="0" w:color="auto"/>
      </w:divBdr>
    </w:div>
    <w:div w:id="1309288611">
      <w:bodyDiv w:val="1"/>
      <w:marLeft w:val="0"/>
      <w:marRight w:val="0"/>
      <w:marTop w:val="0"/>
      <w:marBottom w:val="0"/>
      <w:divBdr>
        <w:top w:val="none" w:sz="0" w:space="0" w:color="auto"/>
        <w:left w:val="none" w:sz="0" w:space="0" w:color="auto"/>
        <w:bottom w:val="none" w:sz="0" w:space="0" w:color="auto"/>
        <w:right w:val="none" w:sz="0" w:space="0" w:color="auto"/>
      </w:divBdr>
    </w:div>
    <w:div w:id="1309359538">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79030">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09895641">
      <w:bodyDiv w:val="1"/>
      <w:marLeft w:val="0"/>
      <w:marRight w:val="0"/>
      <w:marTop w:val="0"/>
      <w:marBottom w:val="0"/>
      <w:divBdr>
        <w:top w:val="none" w:sz="0" w:space="0" w:color="auto"/>
        <w:left w:val="none" w:sz="0" w:space="0" w:color="auto"/>
        <w:bottom w:val="none" w:sz="0" w:space="0" w:color="auto"/>
        <w:right w:val="none" w:sz="0" w:space="0" w:color="auto"/>
      </w:divBdr>
    </w:div>
    <w:div w:id="1310013827">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138138">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285981">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02191">
      <w:bodyDiv w:val="1"/>
      <w:marLeft w:val="0"/>
      <w:marRight w:val="0"/>
      <w:marTop w:val="0"/>
      <w:marBottom w:val="0"/>
      <w:divBdr>
        <w:top w:val="none" w:sz="0" w:space="0" w:color="auto"/>
        <w:left w:val="none" w:sz="0" w:space="0" w:color="auto"/>
        <w:bottom w:val="none" w:sz="0" w:space="0" w:color="auto"/>
        <w:right w:val="none" w:sz="0" w:space="0" w:color="auto"/>
      </w:divBdr>
    </w:div>
    <w:div w:id="1310406051">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0675028">
      <w:bodyDiv w:val="1"/>
      <w:marLeft w:val="0"/>
      <w:marRight w:val="0"/>
      <w:marTop w:val="0"/>
      <w:marBottom w:val="0"/>
      <w:divBdr>
        <w:top w:val="none" w:sz="0" w:space="0" w:color="auto"/>
        <w:left w:val="none" w:sz="0" w:space="0" w:color="auto"/>
        <w:bottom w:val="none" w:sz="0" w:space="0" w:color="auto"/>
        <w:right w:val="none" w:sz="0" w:space="0" w:color="auto"/>
      </w:divBdr>
    </w:div>
    <w:div w:id="1311055062">
      <w:bodyDiv w:val="1"/>
      <w:marLeft w:val="0"/>
      <w:marRight w:val="0"/>
      <w:marTop w:val="0"/>
      <w:marBottom w:val="0"/>
      <w:divBdr>
        <w:top w:val="none" w:sz="0" w:space="0" w:color="auto"/>
        <w:left w:val="none" w:sz="0" w:space="0" w:color="auto"/>
        <w:bottom w:val="none" w:sz="0" w:space="0" w:color="auto"/>
        <w:right w:val="none" w:sz="0" w:space="0" w:color="auto"/>
      </w:divBdr>
    </w:div>
    <w:div w:id="1311207482">
      <w:bodyDiv w:val="1"/>
      <w:marLeft w:val="0"/>
      <w:marRight w:val="0"/>
      <w:marTop w:val="0"/>
      <w:marBottom w:val="0"/>
      <w:divBdr>
        <w:top w:val="none" w:sz="0" w:space="0" w:color="auto"/>
        <w:left w:val="none" w:sz="0" w:space="0" w:color="auto"/>
        <w:bottom w:val="none" w:sz="0" w:space="0" w:color="auto"/>
        <w:right w:val="none" w:sz="0" w:space="0" w:color="auto"/>
      </w:divBdr>
    </w:div>
    <w:div w:id="1311323249">
      <w:bodyDiv w:val="1"/>
      <w:marLeft w:val="0"/>
      <w:marRight w:val="0"/>
      <w:marTop w:val="0"/>
      <w:marBottom w:val="0"/>
      <w:divBdr>
        <w:top w:val="none" w:sz="0" w:space="0" w:color="auto"/>
        <w:left w:val="none" w:sz="0" w:space="0" w:color="auto"/>
        <w:bottom w:val="none" w:sz="0" w:space="0" w:color="auto"/>
        <w:right w:val="none" w:sz="0" w:space="0" w:color="auto"/>
      </w:divBdr>
    </w:div>
    <w:div w:id="1311709136">
      <w:bodyDiv w:val="1"/>
      <w:marLeft w:val="0"/>
      <w:marRight w:val="0"/>
      <w:marTop w:val="0"/>
      <w:marBottom w:val="0"/>
      <w:divBdr>
        <w:top w:val="none" w:sz="0" w:space="0" w:color="auto"/>
        <w:left w:val="none" w:sz="0" w:space="0" w:color="auto"/>
        <w:bottom w:val="none" w:sz="0" w:space="0" w:color="auto"/>
        <w:right w:val="none" w:sz="0" w:space="0" w:color="auto"/>
      </w:divBdr>
    </w:div>
    <w:div w:id="1311784373">
      <w:bodyDiv w:val="1"/>
      <w:marLeft w:val="0"/>
      <w:marRight w:val="0"/>
      <w:marTop w:val="0"/>
      <w:marBottom w:val="0"/>
      <w:divBdr>
        <w:top w:val="none" w:sz="0" w:space="0" w:color="auto"/>
        <w:left w:val="none" w:sz="0" w:space="0" w:color="auto"/>
        <w:bottom w:val="none" w:sz="0" w:space="0" w:color="auto"/>
        <w:right w:val="none" w:sz="0" w:space="0" w:color="auto"/>
      </w:divBdr>
    </w:div>
    <w:div w:id="1311903319">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2516420">
      <w:bodyDiv w:val="1"/>
      <w:marLeft w:val="0"/>
      <w:marRight w:val="0"/>
      <w:marTop w:val="0"/>
      <w:marBottom w:val="0"/>
      <w:divBdr>
        <w:top w:val="none" w:sz="0" w:space="0" w:color="auto"/>
        <w:left w:val="none" w:sz="0" w:space="0" w:color="auto"/>
        <w:bottom w:val="none" w:sz="0" w:space="0" w:color="auto"/>
        <w:right w:val="none" w:sz="0" w:space="0" w:color="auto"/>
      </w:divBdr>
    </w:div>
    <w:div w:id="1312563933">
      <w:bodyDiv w:val="1"/>
      <w:marLeft w:val="0"/>
      <w:marRight w:val="0"/>
      <w:marTop w:val="0"/>
      <w:marBottom w:val="0"/>
      <w:divBdr>
        <w:top w:val="none" w:sz="0" w:space="0" w:color="auto"/>
        <w:left w:val="none" w:sz="0" w:space="0" w:color="auto"/>
        <w:bottom w:val="none" w:sz="0" w:space="0" w:color="auto"/>
        <w:right w:val="none" w:sz="0" w:space="0" w:color="auto"/>
      </w:divBdr>
    </w:div>
    <w:div w:id="1313095453">
      <w:bodyDiv w:val="1"/>
      <w:marLeft w:val="0"/>
      <w:marRight w:val="0"/>
      <w:marTop w:val="0"/>
      <w:marBottom w:val="0"/>
      <w:divBdr>
        <w:top w:val="none" w:sz="0" w:space="0" w:color="auto"/>
        <w:left w:val="none" w:sz="0" w:space="0" w:color="auto"/>
        <w:bottom w:val="none" w:sz="0" w:space="0" w:color="auto"/>
        <w:right w:val="none" w:sz="0" w:space="0" w:color="auto"/>
      </w:divBdr>
    </w:div>
    <w:div w:id="1313171329">
      <w:bodyDiv w:val="1"/>
      <w:marLeft w:val="0"/>
      <w:marRight w:val="0"/>
      <w:marTop w:val="0"/>
      <w:marBottom w:val="0"/>
      <w:divBdr>
        <w:top w:val="none" w:sz="0" w:space="0" w:color="auto"/>
        <w:left w:val="none" w:sz="0" w:space="0" w:color="auto"/>
        <w:bottom w:val="none" w:sz="0" w:space="0" w:color="auto"/>
        <w:right w:val="none" w:sz="0" w:space="0" w:color="auto"/>
      </w:divBdr>
    </w:div>
    <w:div w:id="1313173864">
      <w:bodyDiv w:val="1"/>
      <w:marLeft w:val="0"/>
      <w:marRight w:val="0"/>
      <w:marTop w:val="0"/>
      <w:marBottom w:val="0"/>
      <w:divBdr>
        <w:top w:val="none" w:sz="0" w:space="0" w:color="auto"/>
        <w:left w:val="none" w:sz="0" w:space="0" w:color="auto"/>
        <w:bottom w:val="none" w:sz="0" w:space="0" w:color="auto"/>
        <w:right w:val="none" w:sz="0" w:space="0" w:color="auto"/>
      </w:divBdr>
    </w:div>
    <w:div w:id="1313173870">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371753">
      <w:bodyDiv w:val="1"/>
      <w:marLeft w:val="0"/>
      <w:marRight w:val="0"/>
      <w:marTop w:val="0"/>
      <w:marBottom w:val="0"/>
      <w:divBdr>
        <w:top w:val="none" w:sz="0" w:space="0" w:color="auto"/>
        <w:left w:val="none" w:sz="0" w:space="0" w:color="auto"/>
        <w:bottom w:val="none" w:sz="0" w:space="0" w:color="auto"/>
        <w:right w:val="none" w:sz="0" w:space="0" w:color="auto"/>
      </w:divBdr>
    </w:div>
    <w:div w:id="1313751845">
      <w:bodyDiv w:val="1"/>
      <w:marLeft w:val="0"/>
      <w:marRight w:val="0"/>
      <w:marTop w:val="0"/>
      <w:marBottom w:val="0"/>
      <w:divBdr>
        <w:top w:val="none" w:sz="0" w:space="0" w:color="auto"/>
        <w:left w:val="none" w:sz="0" w:space="0" w:color="auto"/>
        <w:bottom w:val="none" w:sz="0" w:space="0" w:color="auto"/>
        <w:right w:val="none" w:sz="0" w:space="0" w:color="auto"/>
      </w:divBdr>
    </w:div>
    <w:div w:id="1313830686">
      <w:bodyDiv w:val="1"/>
      <w:marLeft w:val="0"/>
      <w:marRight w:val="0"/>
      <w:marTop w:val="0"/>
      <w:marBottom w:val="0"/>
      <w:divBdr>
        <w:top w:val="none" w:sz="0" w:space="0" w:color="auto"/>
        <w:left w:val="none" w:sz="0" w:space="0" w:color="auto"/>
        <w:bottom w:val="none" w:sz="0" w:space="0" w:color="auto"/>
        <w:right w:val="none" w:sz="0" w:space="0" w:color="auto"/>
      </w:divBdr>
    </w:div>
    <w:div w:id="1313868806">
      <w:bodyDiv w:val="1"/>
      <w:marLeft w:val="0"/>
      <w:marRight w:val="0"/>
      <w:marTop w:val="0"/>
      <w:marBottom w:val="0"/>
      <w:divBdr>
        <w:top w:val="none" w:sz="0" w:space="0" w:color="auto"/>
        <w:left w:val="none" w:sz="0" w:space="0" w:color="auto"/>
        <w:bottom w:val="none" w:sz="0" w:space="0" w:color="auto"/>
        <w:right w:val="none" w:sz="0" w:space="0" w:color="auto"/>
      </w:divBdr>
    </w:div>
    <w:div w:id="1313872128">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218750">
      <w:bodyDiv w:val="1"/>
      <w:marLeft w:val="0"/>
      <w:marRight w:val="0"/>
      <w:marTop w:val="0"/>
      <w:marBottom w:val="0"/>
      <w:divBdr>
        <w:top w:val="none" w:sz="0" w:space="0" w:color="auto"/>
        <w:left w:val="none" w:sz="0" w:space="0" w:color="auto"/>
        <w:bottom w:val="none" w:sz="0" w:space="0" w:color="auto"/>
        <w:right w:val="none" w:sz="0" w:space="0" w:color="auto"/>
      </w:divBdr>
    </w:div>
    <w:div w:id="1314408467">
      <w:bodyDiv w:val="1"/>
      <w:marLeft w:val="0"/>
      <w:marRight w:val="0"/>
      <w:marTop w:val="0"/>
      <w:marBottom w:val="0"/>
      <w:divBdr>
        <w:top w:val="none" w:sz="0" w:space="0" w:color="auto"/>
        <w:left w:val="none" w:sz="0" w:space="0" w:color="auto"/>
        <w:bottom w:val="none" w:sz="0" w:space="0" w:color="auto"/>
        <w:right w:val="none" w:sz="0" w:space="0" w:color="auto"/>
      </w:divBdr>
    </w:div>
    <w:div w:id="1314486636">
      <w:bodyDiv w:val="1"/>
      <w:marLeft w:val="0"/>
      <w:marRight w:val="0"/>
      <w:marTop w:val="0"/>
      <w:marBottom w:val="0"/>
      <w:divBdr>
        <w:top w:val="none" w:sz="0" w:space="0" w:color="auto"/>
        <w:left w:val="none" w:sz="0" w:space="0" w:color="auto"/>
        <w:bottom w:val="none" w:sz="0" w:space="0" w:color="auto"/>
        <w:right w:val="none" w:sz="0" w:space="0" w:color="auto"/>
      </w:divBdr>
    </w:div>
    <w:div w:id="1314607011">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4992995">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065048">
      <w:bodyDiv w:val="1"/>
      <w:marLeft w:val="0"/>
      <w:marRight w:val="0"/>
      <w:marTop w:val="0"/>
      <w:marBottom w:val="0"/>
      <w:divBdr>
        <w:top w:val="none" w:sz="0" w:space="0" w:color="auto"/>
        <w:left w:val="none" w:sz="0" w:space="0" w:color="auto"/>
        <w:bottom w:val="none" w:sz="0" w:space="0" w:color="auto"/>
        <w:right w:val="none" w:sz="0" w:space="0" w:color="auto"/>
      </w:divBdr>
    </w:div>
    <w:div w:id="1315446789">
      <w:bodyDiv w:val="1"/>
      <w:marLeft w:val="0"/>
      <w:marRight w:val="0"/>
      <w:marTop w:val="0"/>
      <w:marBottom w:val="0"/>
      <w:divBdr>
        <w:top w:val="none" w:sz="0" w:space="0" w:color="auto"/>
        <w:left w:val="none" w:sz="0" w:space="0" w:color="auto"/>
        <w:bottom w:val="none" w:sz="0" w:space="0" w:color="auto"/>
        <w:right w:val="none" w:sz="0" w:space="0" w:color="auto"/>
      </w:divBdr>
    </w:div>
    <w:div w:id="1315523494">
      <w:bodyDiv w:val="1"/>
      <w:marLeft w:val="0"/>
      <w:marRight w:val="0"/>
      <w:marTop w:val="0"/>
      <w:marBottom w:val="0"/>
      <w:divBdr>
        <w:top w:val="none" w:sz="0" w:space="0" w:color="auto"/>
        <w:left w:val="none" w:sz="0" w:space="0" w:color="auto"/>
        <w:bottom w:val="none" w:sz="0" w:space="0" w:color="auto"/>
        <w:right w:val="none" w:sz="0" w:space="0" w:color="auto"/>
      </w:divBdr>
    </w:div>
    <w:div w:id="1315570313">
      <w:bodyDiv w:val="1"/>
      <w:marLeft w:val="0"/>
      <w:marRight w:val="0"/>
      <w:marTop w:val="0"/>
      <w:marBottom w:val="0"/>
      <w:divBdr>
        <w:top w:val="none" w:sz="0" w:space="0" w:color="auto"/>
        <w:left w:val="none" w:sz="0" w:space="0" w:color="auto"/>
        <w:bottom w:val="none" w:sz="0" w:space="0" w:color="auto"/>
        <w:right w:val="none" w:sz="0" w:space="0" w:color="auto"/>
      </w:divBdr>
    </w:div>
    <w:div w:id="131559930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5915364">
      <w:bodyDiv w:val="1"/>
      <w:marLeft w:val="0"/>
      <w:marRight w:val="0"/>
      <w:marTop w:val="0"/>
      <w:marBottom w:val="0"/>
      <w:divBdr>
        <w:top w:val="none" w:sz="0" w:space="0" w:color="auto"/>
        <w:left w:val="none" w:sz="0" w:space="0" w:color="auto"/>
        <w:bottom w:val="none" w:sz="0" w:space="0" w:color="auto"/>
        <w:right w:val="none" w:sz="0" w:space="0" w:color="auto"/>
      </w:divBdr>
    </w:div>
    <w:div w:id="1316106647">
      <w:bodyDiv w:val="1"/>
      <w:marLeft w:val="0"/>
      <w:marRight w:val="0"/>
      <w:marTop w:val="0"/>
      <w:marBottom w:val="0"/>
      <w:divBdr>
        <w:top w:val="none" w:sz="0" w:space="0" w:color="auto"/>
        <w:left w:val="none" w:sz="0" w:space="0" w:color="auto"/>
        <w:bottom w:val="none" w:sz="0" w:space="0" w:color="auto"/>
        <w:right w:val="none" w:sz="0" w:space="0" w:color="auto"/>
      </w:divBdr>
    </w:div>
    <w:div w:id="1316489949">
      <w:bodyDiv w:val="1"/>
      <w:marLeft w:val="0"/>
      <w:marRight w:val="0"/>
      <w:marTop w:val="0"/>
      <w:marBottom w:val="0"/>
      <w:divBdr>
        <w:top w:val="none" w:sz="0" w:space="0" w:color="auto"/>
        <w:left w:val="none" w:sz="0" w:space="0" w:color="auto"/>
        <w:bottom w:val="none" w:sz="0" w:space="0" w:color="auto"/>
        <w:right w:val="none" w:sz="0" w:space="0" w:color="auto"/>
      </w:divBdr>
    </w:div>
    <w:div w:id="1316643582">
      <w:bodyDiv w:val="1"/>
      <w:marLeft w:val="0"/>
      <w:marRight w:val="0"/>
      <w:marTop w:val="0"/>
      <w:marBottom w:val="0"/>
      <w:divBdr>
        <w:top w:val="none" w:sz="0" w:space="0" w:color="auto"/>
        <w:left w:val="none" w:sz="0" w:space="0" w:color="auto"/>
        <w:bottom w:val="none" w:sz="0" w:space="0" w:color="auto"/>
        <w:right w:val="none" w:sz="0" w:space="0" w:color="auto"/>
      </w:divBdr>
    </w:div>
    <w:div w:id="1316954027">
      <w:bodyDiv w:val="1"/>
      <w:marLeft w:val="0"/>
      <w:marRight w:val="0"/>
      <w:marTop w:val="0"/>
      <w:marBottom w:val="0"/>
      <w:divBdr>
        <w:top w:val="none" w:sz="0" w:space="0" w:color="auto"/>
        <w:left w:val="none" w:sz="0" w:space="0" w:color="auto"/>
        <w:bottom w:val="none" w:sz="0" w:space="0" w:color="auto"/>
        <w:right w:val="none" w:sz="0" w:space="0" w:color="auto"/>
      </w:divBdr>
    </w:div>
    <w:div w:id="1317077017">
      <w:bodyDiv w:val="1"/>
      <w:marLeft w:val="0"/>
      <w:marRight w:val="0"/>
      <w:marTop w:val="0"/>
      <w:marBottom w:val="0"/>
      <w:divBdr>
        <w:top w:val="none" w:sz="0" w:space="0" w:color="auto"/>
        <w:left w:val="none" w:sz="0" w:space="0" w:color="auto"/>
        <w:bottom w:val="none" w:sz="0" w:space="0" w:color="auto"/>
        <w:right w:val="none" w:sz="0" w:space="0" w:color="auto"/>
      </w:divBdr>
    </w:div>
    <w:div w:id="1317104007">
      <w:bodyDiv w:val="1"/>
      <w:marLeft w:val="0"/>
      <w:marRight w:val="0"/>
      <w:marTop w:val="0"/>
      <w:marBottom w:val="0"/>
      <w:divBdr>
        <w:top w:val="none" w:sz="0" w:space="0" w:color="auto"/>
        <w:left w:val="none" w:sz="0" w:space="0" w:color="auto"/>
        <w:bottom w:val="none" w:sz="0" w:space="0" w:color="auto"/>
        <w:right w:val="none" w:sz="0" w:space="0" w:color="auto"/>
      </w:divBdr>
    </w:div>
    <w:div w:id="1317294688">
      <w:bodyDiv w:val="1"/>
      <w:marLeft w:val="0"/>
      <w:marRight w:val="0"/>
      <w:marTop w:val="0"/>
      <w:marBottom w:val="0"/>
      <w:divBdr>
        <w:top w:val="none" w:sz="0" w:space="0" w:color="auto"/>
        <w:left w:val="none" w:sz="0" w:space="0" w:color="auto"/>
        <w:bottom w:val="none" w:sz="0" w:space="0" w:color="auto"/>
        <w:right w:val="none" w:sz="0" w:space="0" w:color="auto"/>
      </w:divBdr>
    </w:div>
    <w:div w:id="1317295217">
      <w:bodyDiv w:val="1"/>
      <w:marLeft w:val="0"/>
      <w:marRight w:val="0"/>
      <w:marTop w:val="0"/>
      <w:marBottom w:val="0"/>
      <w:divBdr>
        <w:top w:val="none" w:sz="0" w:space="0" w:color="auto"/>
        <w:left w:val="none" w:sz="0" w:space="0" w:color="auto"/>
        <w:bottom w:val="none" w:sz="0" w:space="0" w:color="auto"/>
        <w:right w:val="none" w:sz="0" w:space="0" w:color="auto"/>
      </w:divBdr>
    </w:div>
    <w:div w:id="1317299253">
      <w:bodyDiv w:val="1"/>
      <w:marLeft w:val="0"/>
      <w:marRight w:val="0"/>
      <w:marTop w:val="0"/>
      <w:marBottom w:val="0"/>
      <w:divBdr>
        <w:top w:val="none" w:sz="0" w:space="0" w:color="auto"/>
        <w:left w:val="none" w:sz="0" w:space="0" w:color="auto"/>
        <w:bottom w:val="none" w:sz="0" w:space="0" w:color="auto"/>
        <w:right w:val="none" w:sz="0" w:space="0" w:color="auto"/>
      </w:divBdr>
    </w:div>
    <w:div w:id="1317689585">
      <w:bodyDiv w:val="1"/>
      <w:marLeft w:val="0"/>
      <w:marRight w:val="0"/>
      <w:marTop w:val="0"/>
      <w:marBottom w:val="0"/>
      <w:divBdr>
        <w:top w:val="none" w:sz="0" w:space="0" w:color="auto"/>
        <w:left w:val="none" w:sz="0" w:space="0" w:color="auto"/>
        <w:bottom w:val="none" w:sz="0" w:space="0" w:color="auto"/>
        <w:right w:val="none" w:sz="0" w:space="0" w:color="auto"/>
      </w:divBdr>
    </w:div>
    <w:div w:id="1317881425">
      <w:bodyDiv w:val="1"/>
      <w:marLeft w:val="0"/>
      <w:marRight w:val="0"/>
      <w:marTop w:val="0"/>
      <w:marBottom w:val="0"/>
      <w:divBdr>
        <w:top w:val="none" w:sz="0" w:space="0" w:color="auto"/>
        <w:left w:val="none" w:sz="0" w:space="0" w:color="auto"/>
        <w:bottom w:val="none" w:sz="0" w:space="0" w:color="auto"/>
        <w:right w:val="none" w:sz="0" w:space="0" w:color="auto"/>
      </w:divBdr>
    </w:div>
    <w:div w:id="1318191461">
      <w:bodyDiv w:val="1"/>
      <w:marLeft w:val="0"/>
      <w:marRight w:val="0"/>
      <w:marTop w:val="0"/>
      <w:marBottom w:val="0"/>
      <w:divBdr>
        <w:top w:val="none" w:sz="0" w:space="0" w:color="auto"/>
        <w:left w:val="none" w:sz="0" w:space="0" w:color="auto"/>
        <w:bottom w:val="none" w:sz="0" w:space="0" w:color="auto"/>
        <w:right w:val="none" w:sz="0" w:space="0" w:color="auto"/>
      </w:divBdr>
    </w:div>
    <w:div w:id="1318457118">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22587">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19502682">
      <w:bodyDiv w:val="1"/>
      <w:marLeft w:val="0"/>
      <w:marRight w:val="0"/>
      <w:marTop w:val="0"/>
      <w:marBottom w:val="0"/>
      <w:divBdr>
        <w:top w:val="none" w:sz="0" w:space="0" w:color="auto"/>
        <w:left w:val="none" w:sz="0" w:space="0" w:color="auto"/>
        <w:bottom w:val="none" w:sz="0" w:space="0" w:color="auto"/>
        <w:right w:val="none" w:sz="0" w:space="0" w:color="auto"/>
      </w:divBdr>
    </w:div>
    <w:div w:id="1319505526">
      <w:bodyDiv w:val="1"/>
      <w:marLeft w:val="0"/>
      <w:marRight w:val="0"/>
      <w:marTop w:val="0"/>
      <w:marBottom w:val="0"/>
      <w:divBdr>
        <w:top w:val="none" w:sz="0" w:space="0" w:color="auto"/>
        <w:left w:val="none" w:sz="0" w:space="0" w:color="auto"/>
        <w:bottom w:val="none" w:sz="0" w:space="0" w:color="auto"/>
        <w:right w:val="none" w:sz="0" w:space="0" w:color="auto"/>
      </w:divBdr>
    </w:div>
    <w:div w:id="1319655880">
      <w:bodyDiv w:val="1"/>
      <w:marLeft w:val="0"/>
      <w:marRight w:val="0"/>
      <w:marTop w:val="0"/>
      <w:marBottom w:val="0"/>
      <w:divBdr>
        <w:top w:val="none" w:sz="0" w:space="0" w:color="auto"/>
        <w:left w:val="none" w:sz="0" w:space="0" w:color="auto"/>
        <w:bottom w:val="none" w:sz="0" w:space="0" w:color="auto"/>
        <w:right w:val="none" w:sz="0" w:space="0" w:color="auto"/>
      </w:divBdr>
    </w:div>
    <w:div w:id="1319991703">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22945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622896">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0958040">
      <w:bodyDiv w:val="1"/>
      <w:marLeft w:val="0"/>
      <w:marRight w:val="0"/>
      <w:marTop w:val="0"/>
      <w:marBottom w:val="0"/>
      <w:divBdr>
        <w:top w:val="none" w:sz="0" w:space="0" w:color="auto"/>
        <w:left w:val="none" w:sz="0" w:space="0" w:color="auto"/>
        <w:bottom w:val="none" w:sz="0" w:space="0" w:color="auto"/>
        <w:right w:val="none" w:sz="0" w:space="0" w:color="auto"/>
      </w:divBdr>
    </w:div>
    <w:div w:id="1320958573">
      <w:bodyDiv w:val="1"/>
      <w:marLeft w:val="0"/>
      <w:marRight w:val="0"/>
      <w:marTop w:val="0"/>
      <w:marBottom w:val="0"/>
      <w:divBdr>
        <w:top w:val="none" w:sz="0" w:space="0" w:color="auto"/>
        <w:left w:val="none" w:sz="0" w:space="0" w:color="auto"/>
        <w:bottom w:val="none" w:sz="0" w:space="0" w:color="auto"/>
        <w:right w:val="none" w:sz="0" w:space="0" w:color="auto"/>
      </w:divBdr>
    </w:div>
    <w:div w:id="1320960894">
      <w:bodyDiv w:val="1"/>
      <w:marLeft w:val="0"/>
      <w:marRight w:val="0"/>
      <w:marTop w:val="0"/>
      <w:marBottom w:val="0"/>
      <w:divBdr>
        <w:top w:val="none" w:sz="0" w:space="0" w:color="auto"/>
        <w:left w:val="none" w:sz="0" w:space="0" w:color="auto"/>
        <w:bottom w:val="none" w:sz="0" w:space="0" w:color="auto"/>
        <w:right w:val="none" w:sz="0" w:space="0" w:color="auto"/>
      </w:divBdr>
    </w:div>
    <w:div w:id="1321231340">
      <w:bodyDiv w:val="1"/>
      <w:marLeft w:val="0"/>
      <w:marRight w:val="0"/>
      <w:marTop w:val="0"/>
      <w:marBottom w:val="0"/>
      <w:divBdr>
        <w:top w:val="none" w:sz="0" w:space="0" w:color="auto"/>
        <w:left w:val="none" w:sz="0" w:space="0" w:color="auto"/>
        <w:bottom w:val="none" w:sz="0" w:space="0" w:color="auto"/>
        <w:right w:val="none" w:sz="0" w:space="0" w:color="auto"/>
      </w:divBdr>
    </w:div>
    <w:div w:id="1321274694">
      <w:bodyDiv w:val="1"/>
      <w:marLeft w:val="0"/>
      <w:marRight w:val="0"/>
      <w:marTop w:val="0"/>
      <w:marBottom w:val="0"/>
      <w:divBdr>
        <w:top w:val="none" w:sz="0" w:space="0" w:color="auto"/>
        <w:left w:val="none" w:sz="0" w:space="0" w:color="auto"/>
        <w:bottom w:val="none" w:sz="0" w:space="0" w:color="auto"/>
        <w:right w:val="none" w:sz="0" w:space="0" w:color="auto"/>
      </w:divBdr>
    </w:div>
    <w:div w:id="1321540865">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1546629">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2387527">
      <w:bodyDiv w:val="1"/>
      <w:marLeft w:val="0"/>
      <w:marRight w:val="0"/>
      <w:marTop w:val="0"/>
      <w:marBottom w:val="0"/>
      <w:divBdr>
        <w:top w:val="none" w:sz="0" w:space="0" w:color="auto"/>
        <w:left w:val="none" w:sz="0" w:space="0" w:color="auto"/>
        <w:bottom w:val="none" w:sz="0" w:space="0" w:color="auto"/>
        <w:right w:val="none" w:sz="0" w:space="0" w:color="auto"/>
      </w:divBdr>
    </w:div>
    <w:div w:id="1322394561">
      <w:bodyDiv w:val="1"/>
      <w:marLeft w:val="0"/>
      <w:marRight w:val="0"/>
      <w:marTop w:val="0"/>
      <w:marBottom w:val="0"/>
      <w:divBdr>
        <w:top w:val="none" w:sz="0" w:space="0" w:color="auto"/>
        <w:left w:val="none" w:sz="0" w:space="0" w:color="auto"/>
        <w:bottom w:val="none" w:sz="0" w:space="0" w:color="auto"/>
        <w:right w:val="none" w:sz="0" w:space="0" w:color="auto"/>
      </w:divBdr>
    </w:div>
    <w:div w:id="1322585952">
      <w:bodyDiv w:val="1"/>
      <w:marLeft w:val="0"/>
      <w:marRight w:val="0"/>
      <w:marTop w:val="0"/>
      <w:marBottom w:val="0"/>
      <w:divBdr>
        <w:top w:val="none" w:sz="0" w:space="0" w:color="auto"/>
        <w:left w:val="none" w:sz="0" w:space="0" w:color="auto"/>
        <w:bottom w:val="none" w:sz="0" w:space="0" w:color="auto"/>
        <w:right w:val="none" w:sz="0" w:space="0" w:color="auto"/>
      </w:divBdr>
    </w:div>
    <w:div w:id="1322932569">
      <w:bodyDiv w:val="1"/>
      <w:marLeft w:val="0"/>
      <w:marRight w:val="0"/>
      <w:marTop w:val="0"/>
      <w:marBottom w:val="0"/>
      <w:divBdr>
        <w:top w:val="none" w:sz="0" w:space="0" w:color="auto"/>
        <w:left w:val="none" w:sz="0" w:space="0" w:color="auto"/>
        <w:bottom w:val="none" w:sz="0" w:space="0" w:color="auto"/>
        <w:right w:val="none" w:sz="0" w:space="0" w:color="auto"/>
      </w:divBdr>
    </w:div>
    <w:div w:id="1323002629">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3044673">
      <w:bodyDiv w:val="1"/>
      <w:marLeft w:val="0"/>
      <w:marRight w:val="0"/>
      <w:marTop w:val="0"/>
      <w:marBottom w:val="0"/>
      <w:divBdr>
        <w:top w:val="none" w:sz="0" w:space="0" w:color="auto"/>
        <w:left w:val="none" w:sz="0" w:space="0" w:color="auto"/>
        <w:bottom w:val="none" w:sz="0" w:space="0" w:color="auto"/>
        <w:right w:val="none" w:sz="0" w:space="0" w:color="auto"/>
      </w:divBdr>
    </w:div>
    <w:div w:id="1323195032">
      <w:bodyDiv w:val="1"/>
      <w:marLeft w:val="0"/>
      <w:marRight w:val="0"/>
      <w:marTop w:val="0"/>
      <w:marBottom w:val="0"/>
      <w:divBdr>
        <w:top w:val="none" w:sz="0" w:space="0" w:color="auto"/>
        <w:left w:val="none" w:sz="0" w:space="0" w:color="auto"/>
        <w:bottom w:val="none" w:sz="0" w:space="0" w:color="auto"/>
        <w:right w:val="none" w:sz="0" w:space="0" w:color="auto"/>
      </w:divBdr>
    </w:div>
    <w:div w:id="1323436730">
      <w:bodyDiv w:val="1"/>
      <w:marLeft w:val="0"/>
      <w:marRight w:val="0"/>
      <w:marTop w:val="0"/>
      <w:marBottom w:val="0"/>
      <w:divBdr>
        <w:top w:val="none" w:sz="0" w:space="0" w:color="auto"/>
        <w:left w:val="none" w:sz="0" w:space="0" w:color="auto"/>
        <w:bottom w:val="none" w:sz="0" w:space="0" w:color="auto"/>
        <w:right w:val="none" w:sz="0" w:space="0" w:color="auto"/>
      </w:divBdr>
    </w:div>
    <w:div w:id="1323656103">
      <w:bodyDiv w:val="1"/>
      <w:marLeft w:val="0"/>
      <w:marRight w:val="0"/>
      <w:marTop w:val="0"/>
      <w:marBottom w:val="0"/>
      <w:divBdr>
        <w:top w:val="none" w:sz="0" w:space="0" w:color="auto"/>
        <w:left w:val="none" w:sz="0" w:space="0" w:color="auto"/>
        <w:bottom w:val="none" w:sz="0" w:space="0" w:color="auto"/>
        <w:right w:val="none" w:sz="0" w:space="0" w:color="auto"/>
      </w:divBdr>
    </w:div>
    <w:div w:id="1323775862">
      <w:bodyDiv w:val="1"/>
      <w:marLeft w:val="0"/>
      <w:marRight w:val="0"/>
      <w:marTop w:val="0"/>
      <w:marBottom w:val="0"/>
      <w:divBdr>
        <w:top w:val="none" w:sz="0" w:space="0" w:color="auto"/>
        <w:left w:val="none" w:sz="0" w:space="0" w:color="auto"/>
        <w:bottom w:val="none" w:sz="0" w:space="0" w:color="auto"/>
        <w:right w:val="none" w:sz="0" w:space="0" w:color="auto"/>
      </w:divBdr>
    </w:div>
    <w:div w:id="1323847611">
      <w:bodyDiv w:val="1"/>
      <w:marLeft w:val="0"/>
      <w:marRight w:val="0"/>
      <w:marTop w:val="0"/>
      <w:marBottom w:val="0"/>
      <w:divBdr>
        <w:top w:val="none" w:sz="0" w:space="0" w:color="auto"/>
        <w:left w:val="none" w:sz="0" w:space="0" w:color="auto"/>
        <w:bottom w:val="none" w:sz="0" w:space="0" w:color="auto"/>
        <w:right w:val="none" w:sz="0" w:space="0" w:color="auto"/>
      </w:divBdr>
    </w:div>
    <w:div w:id="1323851597">
      <w:bodyDiv w:val="1"/>
      <w:marLeft w:val="0"/>
      <w:marRight w:val="0"/>
      <w:marTop w:val="0"/>
      <w:marBottom w:val="0"/>
      <w:divBdr>
        <w:top w:val="none" w:sz="0" w:space="0" w:color="auto"/>
        <w:left w:val="none" w:sz="0" w:space="0" w:color="auto"/>
        <w:bottom w:val="none" w:sz="0" w:space="0" w:color="auto"/>
        <w:right w:val="none" w:sz="0" w:space="0" w:color="auto"/>
      </w:divBdr>
    </w:div>
    <w:div w:id="1323896116">
      <w:bodyDiv w:val="1"/>
      <w:marLeft w:val="0"/>
      <w:marRight w:val="0"/>
      <w:marTop w:val="0"/>
      <w:marBottom w:val="0"/>
      <w:divBdr>
        <w:top w:val="none" w:sz="0" w:space="0" w:color="auto"/>
        <w:left w:val="none" w:sz="0" w:space="0" w:color="auto"/>
        <w:bottom w:val="none" w:sz="0" w:space="0" w:color="auto"/>
        <w:right w:val="none" w:sz="0" w:space="0" w:color="auto"/>
      </w:divBdr>
    </w:div>
    <w:div w:id="1323899297">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6849">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508901">
      <w:bodyDiv w:val="1"/>
      <w:marLeft w:val="0"/>
      <w:marRight w:val="0"/>
      <w:marTop w:val="0"/>
      <w:marBottom w:val="0"/>
      <w:divBdr>
        <w:top w:val="none" w:sz="0" w:space="0" w:color="auto"/>
        <w:left w:val="none" w:sz="0" w:space="0" w:color="auto"/>
        <w:bottom w:val="none" w:sz="0" w:space="0" w:color="auto"/>
        <w:right w:val="none" w:sz="0" w:space="0" w:color="auto"/>
      </w:divBdr>
    </w:div>
    <w:div w:id="1324817470">
      <w:bodyDiv w:val="1"/>
      <w:marLeft w:val="0"/>
      <w:marRight w:val="0"/>
      <w:marTop w:val="0"/>
      <w:marBottom w:val="0"/>
      <w:divBdr>
        <w:top w:val="none" w:sz="0" w:space="0" w:color="auto"/>
        <w:left w:val="none" w:sz="0" w:space="0" w:color="auto"/>
        <w:bottom w:val="none" w:sz="0" w:space="0" w:color="auto"/>
        <w:right w:val="none" w:sz="0" w:space="0" w:color="auto"/>
      </w:divBdr>
    </w:div>
    <w:div w:id="1324819661">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13774">
      <w:bodyDiv w:val="1"/>
      <w:marLeft w:val="0"/>
      <w:marRight w:val="0"/>
      <w:marTop w:val="0"/>
      <w:marBottom w:val="0"/>
      <w:divBdr>
        <w:top w:val="none" w:sz="0" w:space="0" w:color="auto"/>
        <w:left w:val="none" w:sz="0" w:space="0" w:color="auto"/>
        <w:bottom w:val="none" w:sz="0" w:space="0" w:color="auto"/>
        <w:right w:val="none" w:sz="0" w:space="0" w:color="auto"/>
      </w:divBdr>
    </w:div>
    <w:div w:id="1325815588">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6013416">
      <w:bodyDiv w:val="1"/>
      <w:marLeft w:val="0"/>
      <w:marRight w:val="0"/>
      <w:marTop w:val="0"/>
      <w:marBottom w:val="0"/>
      <w:divBdr>
        <w:top w:val="none" w:sz="0" w:space="0" w:color="auto"/>
        <w:left w:val="none" w:sz="0" w:space="0" w:color="auto"/>
        <w:bottom w:val="none" w:sz="0" w:space="0" w:color="auto"/>
        <w:right w:val="none" w:sz="0" w:space="0" w:color="auto"/>
      </w:divBdr>
    </w:div>
    <w:div w:id="1326124132">
      <w:bodyDiv w:val="1"/>
      <w:marLeft w:val="0"/>
      <w:marRight w:val="0"/>
      <w:marTop w:val="0"/>
      <w:marBottom w:val="0"/>
      <w:divBdr>
        <w:top w:val="none" w:sz="0" w:space="0" w:color="auto"/>
        <w:left w:val="none" w:sz="0" w:space="0" w:color="auto"/>
        <w:bottom w:val="none" w:sz="0" w:space="0" w:color="auto"/>
        <w:right w:val="none" w:sz="0" w:space="0" w:color="auto"/>
      </w:divBdr>
    </w:div>
    <w:div w:id="1326207420">
      <w:bodyDiv w:val="1"/>
      <w:marLeft w:val="0"/>
      <w:marRight w:val="0"/>
      <w:marTop w:val="0"/>
      <w:marBottom w:val="0"/>
      <w:divBdr>
        <w:top w:val="none" w:sz="0" w:space="0" w:color="auto"/>
        <w:left w:val="none" w:sz="0" w:space="0" w:color="auto"/>
        <w:bottom w:val="none" w:sz="0" w:space="0" w:color="auto"/>
        <w:right w:val="none" w:sz="0" w:space="0" w:color="auto"/>
      </w:divBdr>
    </w:div>
    <w:div w:id="1326475225">
      <w:bodyDiv w:val="1"/>
      <w:marLeft w:val="0"/>
      <w:marRight w:val="0"/>
      <w:marTop w:val="0"/>
      <w:marBottom w:val="0"/>
      <w:divBdr>
        <w:top w:val="none" w:sz="0" w:space="0" w:color="auto"/>
        <w:left w:val="none" w:sz="0" w:space="0" w:color="auto"/>
        <w:bottom w:val="none" w:sz="0" w:space="0" w:color="auto"/>
        <w:right w:val="none" w:sz="0" w:space="0" w:color="auto"/>
      </w:divBdr>
    </w:div>
    <w:div w:id="1327129704">
      <w:bodyDiv w:val="1"/>
      <w:marLeft w:val="0"/>
      <w:marRight w:val="0"/>
      <w:marTop w:val="0"/>
      <w:marBottom w:val="0"/>
      <w:divBdr>
        <w:top w:val="none" w:sz="0" w:space="0" w:color="auto"/>
        <w:left w:val="none" w:sz="0" w:space="0" w:color="auto"/>
        <w:bottom w:val="none" w:sz="0" w:space="0" w:color="auto"/>
        <w:right w:val="none" w:sz="0" w:space="0" w:color="auto"/>
      </w:divBdr>
    </w:div>
    <w:div w:id="1327250411">
      <w:bodyDiv w:val="1"/>
      <w:marLeft w:val="0"/>
      <w:marRight w:val="0"/>
      <w:marTop w:val="0"/>
      <w:marBottom w:val="0"/>
      <w:divBdr>
        <w:top w:val="none" w:sz="0" w:space="0" w:color="auto"/>
        <w:left w:val="none" w:sz="0" w:space="0" w:color="auto"/>
        <w:bottom w:val="none" w:sz="0" w:space="0" w:color="auto"/>
        <w:right w:val="none" w:sz="0" w:space="0" w:color="auto"/>
      </w:divBdr>
    </w:div>
    <w:div w:id="1327320473">
      <w:bodyDiv w:val="1"/>
      <w:marLeft w:val="0"/>
      <w:marRight w:val="0"/>
      <w:marTop w:val="0"/>
      <w:marBottom w:val="0"/>
      <w:divBdr>
        <w:top w:val="none" w:sz="0" w:space="0" w:color="auto"/>
        <w:left w:val="none" w:sz="0" w:space="0" w:color="auto"/>
        <w:bottom w:val="none" w:sz="0" w:space="0" w:color="auto"/>
        <w:right w:val="none" w:sz="0" w:space="0" w:color="auto"/>
      </w:divBdr>
    </w:div>
    <w:div w:id="1327514552">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7901298">
      <w:bodyDiv w:val="1"/>
      <w:marLeft w:val="0"/>
      <w:marRight w:val="0"/>
      <w:marTop w:val="0"/>
      <w:marBottom w:val="0"/>
      <w:divBdr>
        <w:top w:val="none" w:sz="0" w:space="0" w:color="auto"/>
        <w:left w:val="none" w:sz="0" w:space="0" w:color="auto"/>
        <w:bottom w:val="none" w:sz="0" w:space="0" w:color="auto"/>
        <w:right w:val="none" w:sz="0" w:space="0" w:color="auto"/>
      </w:divBdr>
    </w:div>
    <w:div w:id="1327974275">
      <w:bodyDiv w:val="1"/>
      <w:marLeft w:val="0"/>
      <w:marRight w:val="0"/>
      <w:marTop w:val="0"/>
      <w:marBottom w:val="0"/>
      <w:divBdr>
        <w:top w:val="none" w:sz="0" w:space="0" w:color="auto"/>
        <w:left w:val="none" w:sz="0" w:space="0" w:color="auto"/>
        <w:bottom w:val="none" w:sz="0" w:space="0" w:color="auto"/>
        <w:right w:val="none" w:sz="0" w:space="0" w:color="auto"/>
      </w:divBdr>
    </w:div>
    <w:div w:id="1327978163">
      <w:bodyDiv w:val="1"/>
      <w:marLeft w:val="0"/>
      <w:marRight w:val="0"/>
      <w:marTop w:val="0"/>
      <w:marBottom w:val="0"/>
      <w:divBdr>
        <w:top w:val="none" w:sz="0" w:space="0" w:color="auto"/>
        <w:left w:val="none" w:sz="0" w:space="0" w:color="auto"/>
        <w:bottom w:val="none" w:sz="0" w:space="0" w:color="auto"/>
        <w:right w:val="none" w:sz="0" w:space="0" w:color="auto"/>
      </w:divBdr>
    </w:div>
    <w:div w:id="1328165855">
      <w:bodyDiv w:val="1"/>
      <w:marLeft w:val="0"/>
      <w:marRight w:val="0"/>
      <w:marTop w:val="0"/>
      <w:marBottom w:val="0"/>
      <w:divBdr>
        <w:top w:val="none" w:sz="0" w:space="0" w:color="auto"/>
        <w:left w:val="none" w:sz="0" w:space="0" w:color="auto"/>
        <w:bottom w:val="none" w:sz="0" w:space="0" w:color="auto"/>
        <w:right w:val="none" w:sz="0" w:space="0" w:color="auto"/>
      </w:divBdr>
    </w:div>
    <w:div w:id="1328709332">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212898">
      <w:bodyDiv w:val="1"/>
      <w:marLeft w:val="0"/>
      <w:marRight w:val="0"/>
      <w:marTop w:val="0"/>
      <w:marBottom w:val="0"/>
      <w:divBdr>
        <w:top w:val="none" w:sz="0" w:space="0" w:color="auto"/>
        <w:left w:val="none" w:sz="0" w:space="0" w:color="auto"/>
        <w:bottom w:val="none" w:sz="0" w:space="0" w:color="auto"/>
        <w:right w:val="none" w:sz="0" w:space="0" w:color="auto"/>
      </w:divBdr>
    </w:div>
    <w:div w:id="1329291058">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364433">
      <w:bodyDiv w:val="1"/>
      <w:marLeft w:val="0"/>
      <w:marRight w:val="0"/>
      <w:marTop w:val="0"/>
      <w:marBottom w:val="0"/>
      <w:divBdr>
        <w:top w:val="none" w:sz="0" w:space="0" w:color="auto"/>
        <w:left w:val="none" w:sz="0" w:space="0" w:color="auto"/>
        <w:bottom w:val="none" w:sz="0" w:space="0" w:color="auto"/>
        <w:right w:val="none" w:sz="0" w:space="0" w:color="auto"/>
      </w:divBdr>
    </w:div>
    <w:div w:id="1329552331">
      <w:bodyDiv w:val="1"/>
      <w:marLeft w:val="0"/>
      <w:marRight w:val="0"/>
      <w:marTop w:val="0"/>
      <w:marBottom w:val="0"/>
      <w:divBdr>
        <w:top w:val="none" w:sz="0" w:space="0" w:color="auto"/>
        <w:left w:val="none" w:sz="0" w:space="0" w:color="auto"/>
        <w:bottom w:val="none" w:sz="0" w:space="0" w:color="auto"/>
        <w:right w:val="none" w:sz="0" w:space="0" w:color="auto"/>
      </w:divBdr>
    </w:div>
    <w:div w:id="1329602854">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29678517">
      <w:bodyDiv w:val="1"/>
      <w:marLeft w:val="0"/>
      <w:marRight w:val="0"/>
      <w:marTop w:val="0"/>
      <w:marBottom w:val="0"/>
      <w:divBdr>
        <w:top w:val="none" w:sz="0" w:space="0" w:color="auto"/>
        <w:left w:val="none" w:sz="0" w:space="0" w:color="auto"/>
        <w:bottom w:val="none" w:sz="0" w:space="0" w:color="auto"/>
        <w:right w:val="none" w:sz="0" w:space="0" w:color="auto"/>
      </w:divBdr>
    </w:div>
    <w:div w:id="1329870356">
      <w:bodyDiv w:val="1"/>
      <w:marLeft w:val="0"/>
      <w:marRight w:val="0"/>
      <w:marTop w:val="0"/>
      <w:marBottom w:val="0"/>
      <w:divBdr>
        <w:top w:val="none" w:sz="0" w:space="0" w:color="auto"/>
        <w:left w:val="none" w:sz="0" w:space="0" w:color="auto"/>
        <w:bottom w:val="none" w:sz="0" w:space="0" w:color="auto"/>
        <w:right w:val="none" w:sz="0" w:space="0" w:color="auto"/>
      </w:divBdr>
    </w:div>
    <w:div w:id="1330063287">
      <w:bodyDiv w:val="1"/>
      <w:marLeft w:val="0"/>
      <w:marRight w:val="0"/>
      <w:marTop w:val="0"/>
      <w:marBottom w:val="0"/>
      <w:divBdr>
        <w:top w:val="none" w:sz="0" w:space="0" w:color="auto"/>
        <w:left w:val="none" w:sz="0" w:space="0" w:color="auto"/>
        <w:bottom w:val="none" w:sz="0" w:space="0" w:color="auto"/>
        <w:right w:val="none" w:sz="0" w:space="0" w:color="auto"/>
      </w:divBdr>
    </w:div>
    <w:div w:id="1330207357">
      <w:bodyDiv w:val="1"/>
      <w:marLeft w:val="0"/>
      <w:marRight w:val="0"/>
      <w:marTop w:val="0"/>
      <w:marBottom w:val="0"/>
      <w:divBdr>
        <w:top w:val="none" w:sz="0" w:space="0" w:color="auto"/>
        <w:left w:val="none" w:sz="0" w:space="0" w:color="auto"/>
        <w:bottom w:val="none" w:sz="0" w:space="0" w:color="auto"/>
        <w:right w:val="none" w:sz="0" w:space="0" w:color="auto"/>
      </w:divBdr>
    </w:div>
    <w:div w:id="1330214489">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600340">
      <w:bodyDiv w:val="1"/>
      <w:marLeft w:val="0"/>
      <w:marRight w:val="0"/>
      <w:marTop w:val="0"/>
      <w:marBottom w:val="0"/>
      <w:divBdr>
        <w:top w:val="none" w:sz="0" w:space="0" w:color="auto"/>
        <w:left w:val="none" w:sz="0" w:space="0" w:color="auto"/>
        <w:bottom w:val="none" w:sz="0" w:space="0" w:color="auto"/>
        <w:right w:val="none" w:sz="0" w:space="0" w:color="auto"/>
      </w:divBdr>
    </w:div>
    <w:div w:id="1330716624">
      <w:bodyDiv w:val="1"/>
      <w:marLeft w:val="0"/>
      <w:marRight w:val="0"/>
      <w:marTop w:val="0"/>
      <w:marBottom w:val="0"/>
      <w:divBdr>
        <w:top w:val="none" w:sz="0" w:space="0" w:color="auto"/>
        <w:left w:val="none" w:sz="0" w:space="0" w:color="auto"/>
        <w:bottom w:val="none" w:sz="0" w:space="0" w:color="auto"/>
        <w:right w:val="none" w:sz="0" w:space="0" w:color="auto"/>
      </w:divBdr>
    </w:div>
    <w:div w:id="1330717385">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056935">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133970">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444144">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180786">
      <w:bodyDiv w:val="1"/>
      <w:marLeft w:val="0"/>
      <w:marRight w:val="0"/>
      <w:marTop w:val="0"/>
      <w:marBottom w:val="0"/>
      <w:divBdr>
        <w:top w:val="none" w:sz="0" w:space="0" w:color="auto"/>
        <w:left w:val="none" w:sz="0" w:space="0" w:color="auto"/>
        <w:bottom w:val="none" w:sz="0" w:space="0" w:color="auto"/>
        <w:right w:val="none" w:sz="0" w:space="0" w:color="auto"/>
      </w:divBdr>
    </w:div>
    <w:div w:id="1332444344">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2635361">
      <w:bodyDiv w:val="1"/>
      <w:marLeft w:val="0"/>
      <w:marRight w:val="0"/>
      <w:marTop w:val="0"/>
      <w:marBottom w:val="0"/>
      <w:divBdr>
        <w:top w:val="none" w:sz="0" w:space="0" w:color="auto"/>
        <w:left w:val="none" w:sz="0" w:space="0" w:color="auto"/>
        <w:bottom w:val="none" w:sz="0" w:space="0" w:color="auto"/>
        <w:right w:val="none" w:sz="0" w:space="0" w:color="auto"/>
      </w:divBdr>
    </w:div>
    <w:div w:id="1332641113">
      <w:bodyDiv w:val="1"/>
      <w:marLeft w:val="0"/>
      <w:marRight w:val="0"/>
      <w:marTop w:val="0"/>
      <w:marBottom w:val="0"/>
      <w:divBdr>
        <w:top w:val="none" w:sz="0" w:space="0" w:color="auto"/>
        <w:left w:val="none" w:sz="0" w:space="0" w:color="auto"/>
        <w:bottom w:val="none" w:sz="0" w:space="0" w:color="auto"/>
        <w:right w:val="none" w:sz="0" w:space="0" w:color="auto"/>
      </w:divBdr>
    </w:div>
    <w:div w:id="1332877418">
      <w:bodyDiv w:val="1"/>
      <w:marLeft w:val="0"/>
      <w:marRight w:val="0"/>
      <w:marTop w:val="0"/>
      <w:marBottom w:val="0"/>
      <w:divBdr>
        <w:top w:val="none" w:sz="0" w:space="0" w:color="auto"/>
        <w:left w:val="none" w:sz="0" w:space="0" w:color="auto"/>
        <w:bottom w:val="none" w:sz="0" w:space="0" w:color="auto"/>
        <w:right w:val="none" w:sz="0" w:space="0" w:color="auto"/>
      </w:divBdr>
    </w:div>
    <w:div w:id="1332947128">
      <w:bodyDiv w:val="1"/>
      <w:marLeft w:val="0"/>
      <w:marRight w:val="0"/>
      <w:marTop w:val="0"/>
      <w:marBottom w:val="0"/>
      <w:divBdr>
        <w:top w:val="none" w:sz="0" w:space="0" w:color="auto"/>
        <w:left w:val="none" w:sz="0" w:space="0" w:color="auto"/>
        <w:bottom w:val="none" w:sz="0" w:space="0" w:color="auto"/>
        <w:right w:val="none" w:sz="0" w:space="0" w:color="auto"/>
      </w:divBdr>
    </w:div>
    <w:div w:id="1332949530">
      <w:bodyDiv w:val="1"/>
      <w:marLeft w:val="0"/>
      <w:marRight w:val="0"/>
      <w:marTop w:val="0"/>
      <w:marBottom w:val="0"/>
      <w:divBdr>
        <w:top w:val="none" w:sz="0" w:space="0" w:color="auto"/>
        <w:left w:val="none" w:sz="0" w:space="0" w:color="auto"/>
        <w:bottom w:val="none" w:sz="0" w:space="0" w:color="auto"/>
        <w:right w:val="none" w:sz="0" w:space="0" w:color="auto"/>
      </w:divBdr>
    </w:div>
    <w:div w:id="1333217666">
      <w:bodyDiv w:val="1"/>
      <w:marLeft w:val="0"/>
      <w:marRight w:val="0"/>
      <w:marTop w:val="0"/>
      <w:marBottom w:val="0"/>
      <w:divBdr>
        <w:top w:val="none" w:sz="0" w:space="0" w:color="auto"/>
        <w:left w:val="none" w:sz="0" w:space="0" w:color="auto"/>
        <w:bottom w:val="none" w:sz="0" w:space="0" w:color="auto"/>
        <w:right w:val="none" w:sz="0" w:space="0" w:color="auto"/>
      </w:divBdr>
    </w:div>
    <w:div w:id="1333264497">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3684753">
      <w:bodyDiv w:val="1"/>
      <w:marLeft w:val="0"/>
      <w:marRight w:val="0"/>
      <w:marTop w:val="0"/>
      <w:marBottom w:val="0"/>
      <w:divBdr>
        <w:top w:val="none" w:sz="0" w:space="0" w:color="auto"/>
        <w:left w:val="none" w:sz="0" w:space="0" w:color="auto"/>
        <w:bottom w:val="none" w:sz="0" w:space="0" w:color="auto"/>
        <w:right w:val="none" w:sz="0" w:space="0" w:color="auto"/>
      </w:divBdr>
    </w:div>
    <w:div w:id="1333725433">
      <w:bodyDiv w:val="1"/>
      <w:marLeft w:val="0"/>
      <w:marRight w:val="0"/>
      <w:marTop w:val="0"/>
      <w:marBottom w:val="0"/>
      <w:divBdr>
        <w:top w:val="none" w:sz="0" w:space="0" w:color="auto"/>
        <w:left w:val="none" w:sz="0" w:space="0" w:color="auto"/>
        <w:bottom w:val="none" w:sz="0" w:space="0" w:color="auto"/>
        <w:right w:val="none" w:sz="0" w:space="0" w:color="auto"/>
      </w:divBdr>
    </w:div>
    <w:div w:id="1333993618">
      <w:bodyDiv w:val="1"/>
      <w:marLeft w:val="0"/>
      <w:marRight w:val="0"/>
      <w:marTop w:val="0"/>
      <w:marBottom w:val="0"/>
      <w:divBdr>
        <w:top w:val="none" w:sz="0" w:space="0" w:color="auto"/>
        <w:left w:val="none" w:sz="0" w:space="0" w:color="auto"/>
        <w:bottom w:val="none" w:sz="0" w:space="0" w:color="auto"/>
        <w:right w:val="none" w:sz="0" w:space="0" w:color="auto"/>
      </w:divBdr>
    </w:div>
    <w:div w:id="1334063055">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4601941">
      <w:bodyDiv w:val="1"/>
      <w:marLeft w:val="0"/>
      <w:marRight w:val="0"/>
      <w:marTop w:val="0"/>
      <w:marBottom w:val="0"/>
      <w:divBdr>
        <w:top w:val="none" w:sz="0" w:space="0" w:color="auto"/>
        <w:left w:val="none" w:sz="0" w:space="0" w:color="auto"/>
        <w:bottom w:val="none" w:sz="0" w:space="0" w:color="auto"/>
        <w:right w:val="none" w:sz="0" w:space="0" w:color="auto"/>
      </w:divBdr>
    </w:div>
    <w:div w:id="1334794898">
      <w:bodyDiv w:val="1"/>
      <w:marLeft w:val="0"/>
      <w:marRight w:val="0"/>
      <w:marTop w:val="0"/>
      <w:marBottom w:val="0"/>
      <w:divBdr>
        <w:top w:val="none" w:sz="0" w:space="0" w:color="auto"/>
        <w:left w:val="none" w:sz="0" w:space="0" w:color="auto"/>
        <w:bottom w:val="none" w:sz="0" w:space="0" w:color="auto"/>
        <w:right w:val="none" w:sz="0" w:space="0" w:color="auto"/>
      </w:divBdr>
    </w:div>
    <w:div w:id="1334869018">
      <w:bodyDiv w:val="1"/>
      <w:marLeft w:val="0"/>
      <w:marRight w:val="0"/>
      <w:marTop w:val="0"/>
      <w:marBottom w:val="0"/>
      <w:divBdr>
        <w:top w:val="none" w:sz="0" w:space="0" w:color="auto"/>
        <w:left w:val="none" w:sz="0" w:space="0" w:color="auto"/>
        <w:bottom w:val="none" w:sz="0" w:space="0" w:color="auto"/>
        <w:right w:val="none" w:sz="0" w:space="0" w:color="auto"/>
      </w:divBdr>
    </w:div>
    <w:div w:id="133518237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645629">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6422714">
      <w:bodyDiv w:val="1"/>
      <w:marLeft w:val="0"/>
      <w:marRight w:val="0"/>
      <w:marTop w:val="0"/>
      <w:marBottom w:val="0"/>
      <w:divBdr>
        <w:top w:val="none" w:sz="0" w:space="0" w:color="auto"/>
        <w:left w:val="none" w:sz="0" w:space="0" w:color="auto"/>
        <w:bottom w:val="none" w:sz="0" w:space="0" w:color="auto"/>
        <w:right w:val="none" w:sz="0" w:space="0" w:color="auto"/>
      </w:divBdr>
    </w:div>
    <w:div w:id="1336610629">
      <w:bodyDiv w:val="1"/>
      <w:marLeft w:val="0"/>
      <w:marRight w:val="0"/>
      <w:marTop w:val="0"/>
      <w:marBottom w:val="0"/>
      <w:divBdr>
        <w:top w:val="none" w:sz="0" w:space="0" w:color="auto"/>
        <w:left w:val="none" w:sz="0" w:space="0" w:color="auto"/>
        <w:bottom w:val="none" w:sz="0" w:space="0" w:color="auto"/>
        <w:right w:val="none" w:sz="0" w:space="0" w:color="auto"/>
      </w:divBdr>
    </w:div>
    <w:div w:id="1337076484">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7422877">
      <w:bodyDiv w:val="1"/>
      <w:marLeft w:val="0"/>
      <w:marRight w:val="0"/>
      <w:marTop w:val="0"/>
      <w:marBottom w:val="0"/>
      <w:divBdr>
        <w:top w:val="none" w:sz="0" w:space="0" w:color="auto"/>
        <w:left w:val="none" w:sz="0" w:space="0" w:color="auto"/>
        <w:bottom w:val="none" w:sz="0" w:space="0" w:color="auto"/>
        <w:right w:val="none" w:sz="0" w:space="0" w:color="auto"/>
      </w:divBdr>
    </w:div>
    <w:div w:id="1337920629">
      <w:bodyDiv w:val="1"/>
      <w:marLeft w:val="0"/>
      <w:marRight w:val="0"/>
      <w:marTop w:val="0"/>
      <w:marBottom w:val="0"/>
      <w:divBdr>
        <w:top w:val="none" w:sz="0" w:space="0" w:color="auto"/>
        <w:left w:val="none" w:sz="0" w:space="0" w:color="auto"/>
        <w:bottom w:val="none" w:sz="0" w:space="0" w:color="auto"/>
        <w:right w:val="none" w:sz="0" w:space="0" w:color="auto"/>
      </w:divBdr>
    </w:div>
    <w:div w:id="1338001692">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539227">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6731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192432">
      <w:bodyDiv w:val="1"/>
      <w:marLeft w:val="0"/>
      <w:marRight w:val="0"/>
      <w:marTop w:val="0"/>
      <w:marBottom w:val="0"/>
      <w:divBdr>
        <w:top w:val="none" w:sz="0" w:space="0" w:color="auto"/>
        <w:left w:val="none" w:sz="0" w:space="0" w:color="auto"/>
        <w:bottom w:val="none" w:sz="0" w:space="0" w:color="auto"/>
        <w:right w:val="none" w:sz="0" w:space="0" w:color="auto"/>
      </w:divBdr>
    </w:div>
    <w:div w:id="1339503390">
      <w:bodyDiv w:val="1"/>
      <w:marLeft w:val="0"/>
      <w:marRight w:val="0"/>
      <w:marTop w:val="0"/>
      <w:marBottom w:val="0"/>
      <w:divBdr>
        <w:top w:val="none" w:sz="0" w:space="0" w:color="auto"/>
        <w:left w:val="none" w:sz="0" w:space="0" w:color="auto"/>
        <w:bottom w:val="none" w:sz="0" w:space="0" w:color="auto"/>
        <w:right w:val="none" w:sz="0" w:space="0" w:color="auto"/>
      </w:divBdr>
    </w:div>
    <w:div w:id="1339767602">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080763">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6443">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1422967">
      <w:bodyDiv w:val="1"/>
      <w:marLeft w:val="0"/>
      <w:marRight w:val="0"/>
      <w:marTop w:val="0"/>
      <w:marBottom w:val="0"/>
      <w:divBdr>
        <w:top w:val="none" w:sz="0" w:space="0" w:color="auto"/>
        <w:left w:val="none" w:sz="0" w:space="0" w:color="auto"/>
        <w:bottom w:val="none" w:sz="0" w:space="0" w:color="auto"/>
        <w:right w:val="none" w:sz="0" w:space="0" w:color="auto"/>
      </w:divBdr>
    </w:div>
    <w:div w:id="1341469400">
      <w:bodyDiv w:val="1"/>
      <w:marLeft w:val="0"/>
      <w:marRight w:val="0"/>
      <w:marTop w:val="0"/>
      <w:marBottom w:val="0"/>
      <w:divBdr>
        <w:top w:val="none" w:sz="0" w:space="0" w:color="auto"/>
        <w:left w:val="none" w:sz="0" w:space="0" w:color="auto"/>
        <w:bottom w:val="none" w:sz="0" w:space="0" w:color="auto"/>
        <w:right w:val="none" w:sz="0" w:space="0" w:color="auto"/>
      </w:divBdr>
    </w:div>
    <w:div w:id="1341588261">
      <w:bodyDiv w:val="1"/>
      <w:marLeft w:val="0"/>
      <w:marRight w:val="0"/>
      <w:marTop w:val="0"/>
      <w:marBottom w:val="0"/>
      <w:divBdr>
        <w:top w:val="none" w:sz="0" w:space="0" w:color="auto"/>
        <w:left w:val="none" w:sz="0" w:space="0" w:color="auto"/>
        <w:bottom w:val="none" w:sz="0" w:space="0" w:color="auto"/>
        <w:right w:val="none" w:sz="0" w:space="0" w:color="auto"/>
      </w:divBdr>
    </w:div>
    <w:div w:id="1341665398">
      <w:bodyDiv w:val="1"/>
      <w:marLeft w:val="0"/>
      <w:marRight w:val="0"/>
      <w:marTop w:val="0"/>
      <w:marBottom w:val="0"/>
      <w:divBdr>
        <w:top w:val="none" w:sz="0" w:space="0" w:color="auto"/>
        <w:left w:val="none" w:sz="0" w:space="0" w:color="auto"/>
        <w:bottom w:val="none" w:sz="0" w:space="0" w:color="auto"/>
        <w:right w:val="none" w:sz="0" w:space="0" w:color="auto"/>
      </w:divBdr>
    </w:div>
    <w:div w:id="1341740391">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77649">
      <w:bodyDiv w:val="1"/>
      <w:marLeft w:val="0"/>
      <w:marRight w:val="0"/>
      <w:marTop w:val="0"/>
      <w:marBottom w:val="0"/>
      <w:divBdr>
        <w:top w:val="none" w:sz="0" w:space="0" w:color="auto"/>
        <w:left w:val="none" w:sz="0" w:space="0" w:color="auto"/>
        <w:bottom w:val="none" w:sz="0" w:space="0" w:color="auto"/>
        <w:right w:val="none" w:sz="0" w:space="0" w:color="auto"/>
      </w:divBdr>
    </w:div>
    <w:div w:id="1342780891">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242687">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388409">
      <w:bodyDiv w:val="1"/>
      <w:marLeft w:val="0"/>
      <w:marRight w:val="0"/>
      <w:marTop w:val="0"/>
      <w:marBottom w:val="0"/>
      <w:divBdr>
        <w:top w:val="none" w:sz="0" w:space="0" w:color="auto"/>
        <w:left w:val="none" w:sz="0" w:space="0" w:color="auto"/>
        <w:bottom w:val="none" w:sz="0" w:space="0" w:color="auto"/>
        <w:right w:val="none" w:sz="0" w:space="0" w:color="auto"/>
      </w:divBdr>
    </w:div>
    <w:div w:id="1343514322">
      <w:bodyDiv w:val="1"/>
      <w:marLeft w:val="0"/>
      <w:marRight w:val="0"/>
      <w:marTop w:val="0"/>
      <w:marBottom w:val="0"/>
      <w:divBdr>
        <w:top w:val="none" w:sz="0" w:space="0" w:color="auto"/>
        <w:left w:val="none" w:sz="0" w:space="0" w:color="auto"/>
        <w:bottom w:val="none" w:sz="0" w:space="0" w:color="auto"/>
        <w:right w:val="none" w:sz="0" w:space="0" w:color="auto"/>
      </w:divBdr>
    </w:div>
    <w:div w:id="1343581512">
      <w:bodyDiv w:val="1"/>
      <w:marLeft w:val="0"/>
      <w:marRight w:val="0"/>
      <w:marTop w:val="0"/>
      <w:marBottom w:val="0"/>
      <w:divBdr>
        <w:top w:val="none" w:sz="0" w:space="0" w:color="auto"/>
        <w:left w:val="none" w:sz="0" w:space="0" w:color="auto"/>
        <w:bottom w:val="none" w:sz="0" w:space="0" w:color="auto"/>
        <w:right w:val="none" w:sz="0" w:space="0" w:color="auto"/>
      </w:divBdr>
    </w:div>
    <w:div w:id="1343821926">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432293">
      <w:bodyDiv w:val="1"/>
      <w:marLeft w:val="0"/>
      <w:marRight w:val="0"/>
      <w:marTop w:val="0"/>
      <w:marBottom w:val="0"/>
      <w:divBdr>
        <w:top w:val="none" w:sz="0" w:space="0" w:color="auto"/>
        <w:left w:val="none" w:sz="0" w:space="0" w:color="auto"/>
        <w:bottom w:val="none" w:sz="0" w:space="0" w:color="auto"/>
        <w:right w:val="none" w:sz="0" w:space="0" w:color="auto"/>
      </w:divBdr>
    </w:div>
    <w:div w:id="1344749544">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128079">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280100">
      <w:bodyDiv w:val="1"/>
      <w:marLeft w:val="0"/>
      <w:marRight w:val="0"/>
      <w:marTop w:val="0"/>
      <w:marBottom w:val="0"/>
      <w:divBdr>
        <w:top w:val="none" w:sz="0" w:space="0" w:color="auto"/>
        <w:left w:val="none" w:sz="0" w:space="0" w:color="auto"/>
        <w:bottom w:val="none" w:sz="0" w:space="0" w:color="auto"/>
        <w:right w:val="none" w:sz="0" w:space="0" w:color="auto"/>
      </w:divBdr>
    </w:div>
    <w:div w:id="1345327230">
      <w:bodyDiv w:val="1"/>
      <w:marLeft w:val="0"/>
      <w:marRight w:val="0"/>
      <w:marTop w:val="0"/>
      <w:marBottom w:val="0"/>
      <w:divBdr>
        <w:top w:val="none" w:sz="0" w:space="0" w:color="auto"/>
        <w:left w:val="none" w:sz="0" w:space="0" w:color="auto"/>
        <w:bottom w:val="none" w:sz="0" w:space="0" w:color="auto"/>
        <w:right w:val="none" w:sz="0" w:space="0" w:color="auto"/>
      </w:divBdr>
    </w:div>
    <w:div w:id="1345403479">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5857783">
      <w:bodyDiv w:val="1"/>
      <w:marLeft w:val="0"/>
      <w:marRight w:val="0"/>
      <w:marTop w:val="0"/>
      <w:marBottom w:val="0"/>
      <w:divBdr>
        <w:top w:val="none" w:sz="0" w:space="0" w:color="auto"/>
        <w:left w:val="none" w:sz="0" w:space="0" w:color="auto"/>
        <w:bottom w:val="none" w:sz="0" w:space="0" w:color="auto"/>
        <w:right w:val="none" w:sz="0" w:space="0" w:color="auto"/>
      </w:divBdr>
    </w:div>
    <w:div w:id="1345980931">
      <w:bodyDiv w:val="1"/>
      <w:marLeft w:val="0"/>
      <w:marRight w:val="0"/>
      <w:marTop w:val="0"/>
      <w:marBottom w:val="0"/>
      <w:divBdr>
        <w:top w:val="none" w:sz="0" w:space="0" w:color="auto"/>
        <w:left w:val="none" w:sz="0" w:space="0" w:color="auto"/>
        <w:bottom w:val="none" w:sz="0" w:space="0" w:color="auto"/>
        <w:right w:val="none" w:sz="0" w:space="0" w:color="auto"/>
      </w:divBdr>
    </w:div>
    <w:div w:id="134605897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782602">
      <w:bodyDiv w:val="1"/>
      <w:marLeft w:val="0"/>
      <w:marRight w:val="0"/>
      <w:marTop w:val="0"/>
      <w:marBottom w:val="0"/>
      <w:divBdr>
        <w:top w:val="none" w:sz="0" w:space="0" w:color="auto"/>
        <w:left w:val="none" w:sz="0" w:space="0" w:color="auto"/>
        <w:bottom w:val="none" w:sz="0" w:space="0" w:color="auto"/>
        <w:right w:val="none" w:sz="0" w:space="0" w:color="auto"/>
      </w:divBdr>
    </w:div>
    <w:div w:id="1346858353">
      <w:bodyDiv w:val="1"/>
      <w:marLeft w:val="0"/>
      <w:marRight w:val="0"/>
      <w:marTop w:val="0"/>
      <w:marBottom w:val="0"/>
      <w:divBdr>
        <w:top w:val="none" w:sz="0" w:space="0" w:color="auto"/>
        <w:left w:val="none" w:sz="0" w:space="0" w:color="auto"/>
        <w:bottom w:val="none" w:sz="0" w:space="0" w:color="auto"/>
        <w:right w:val="none" w:sz="0" w:space="0" w:color="auto"/>
      </w:divBdr>
    </w:div>
    <w:div w:id="1346901637">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172466">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832101">
      <w:bodyDiv w:val="1"/>
      <w:marLeft w:val="0"/>
      <w:marRight w:val="0"/>
      <w:marTop w:val="0"/>
      <w:marBottom w:val="0"/>
      <w:divBdr>
        <w:top w:val="none" w:sz="0" w:space="0" w:color="auto"/>
        <w:left w:val="none" w:sz="0" w:space="0" w:color="auto"/>
        <w:bottom w:val="none" w:sz="0" w:space="0" w:color="auto"/>
        <w:right w:val="none" w:sz="0" w:space="0" w:color="auto"/>
      </w:divBdr>
    </w:div>
    <w:div w:id="1347944813">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214940">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8823869">
      <w:bodyDiv w:val="1"/>
      <w:marLeft w:val="0"/>
      <w:marRight w:val="0"/>
      <w:marTop w:val="0"/>
      <w:marBottom w:val="0"/>
      <w:divBdr>
        <w:top w:val="none" w:sz="0" w:space="0" w:color="auto"/>
        <w:left w:val="none" w:sz="0" w:space="0" w:color="auto"/>
        <w:bottom w:val="none" w:sz="0" w:space="0" w:color="auto"/>
        <w:right w:val="none" w:sz="0" w:space="0" w:color="auto"/>
      </w:divBdr>
    </w:div>
    <w:div w:id="1348867816">
      <w:bodyDiv w:val="1"/>
      <w:marLeft w:val="0"/>
      <w:marRight w:val="0"/>
      <w:marTop w:val="0"/>
      <w:marBottom w:val="0"/>
      <w:divBdr>
        <w:top w:val="none" w:sz="0" w:space="0" w:color="auto"/>
        <w:left w:val="none" w:sz="0" w:space="0" w:color="auto"/>
        <w:bottom w:val="none" w:sz="0" w:space="0" w:color="auto"/>
        <w:right w:val="none" w:sz="0" w:space="0" w:color="auto"/>
      </w:divBdr>
    </w:div>
    <w:div w:id="1349019676">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140545">
      <w:bodyDiv w:val="1"/>
      <w:marLeft w:val="0"/>
      <w:marRight w:val="0"/>
      <w:marTop w:val="0"/>
      <w:marBottom w:val="0"/>
      <w:divBdr>
        <w:top w:val="none" w:sz="0" w:space="0" w:color="auto"/>
        <w:left w:val="none" w:sz="0" w:space="0" w:color="auto"/>
        <w:bottom w:val="none" w:sz="0" w:space="0" w:color="auto"/>
        <w:right w:val="none" w:sz="0" w:space="0" w:color="auto"/>
      </w:divBdr>
    </w:div>
    <w:div w:id="1349257396">
      <w:bodyDiv w:val="1"/>
      <w:marLeft w:val="0"/>
      <w:marRight w:val="0"/>
      <w:marTop w:val="0"/>
      <w:marBottom w:val="0"/>
      <w:divBdr>
        <w:top w:val="none" w:sz="0" w:space="0" w:color="auto"/>
        <w:left w:val="none" w:sz="0" w:space="0" w:color="auto"/>
        <w:bottom w:val="none" w:sz="0" w:space="0" w:color="auto"/>
        <w:right w:val="none" w:sz="0" w:space="0" w:color="auto"/>
      </w:divBdr>
    </w:div>
    <w:div w:id="1349333776">
      <w:bodyDiv w:val="1"/>
      <w:marLeft w:val="0"/>
      <w:marRight w:val="0"/>
      <w:marTop w:val="0"/>
      <w:marBottom w:val="0"/>
      <w:divBdr>
        <w:top w:val="none" w:sz="0" w:space="0" w:color="auto"/>
        <w:left w:val="none" w:sz="0" w:space="0" w:color="auto"/>
        <w:bottom w:val="none" w:sz="0" w:space="0" w:color="auto"/>
        <w:right w:val="none" w:sz="0" w:space="0" w:color="auto"/>
      </w:divBdr>
    </w:div>
    <w:div w:id="1349411852">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49597813">
      <w:bodyDiv w:val="1"/>
      <w:marLeft w:val="0"/>
      <w:marRight w:val="0"/>
      <w:marTop w:val="0"/>
      <w:marBottom w:val="0"/>
      <w:divBdr>
        <w:top w:val="none" w:sz="0" w:space="0" w:color="auto"/>
        <w:left w:val="none" w:sz="0" w:space="0" w:color="auto"/>
        <w:bottom w:val="none" w:sz="0" w:space="0" w:color="auto"/>
        <w:right w:val="none" w:sz="0" w:space="0" w:color="auto"/>
      </w:divBdr>
    </w:div>
    <w:div w:id="1349679427">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0719178">
      <w:bodyDiv w:val="1"/>
      <w:marLeft w:val="0"/>
      <w:marRight w:val="0"/>
      <w:marTop w:val="0"/>
      <w:marBottom w:val="0"/>
      <w:divBdr>
        <w:top w:val="none" w:sz="0" w:space="0" w:color="auto"/>
        <w:left w:val="none" w:sz="0" w:space="0" w:color="auto"/>
        <w:bottom w:val="none" w:sz="0" w:space="0" w:color="auto"/>
        <w:right w:val="none" w:sz="0" w:space="0" w:color="auto"/>
      </w:divBdr>
    </w:div>
    <w:div w:id="1350792598">
      <w:bodyDiv w:val="1"/>
      <w:marLeft w:val="0"/>
      <w:marRight w:val="0"/>
      <w:marTop w:val="0"/>
      <w:marBottom w:val="0"/>
      <w:divBdr>
        <w:top w:val="none" w:sz="0" w:space="0" w:color="auto"/>
        <w:left w:val="none" w:sz="0" w:space="0" w:color="auto"/>
        <w:bottom w:val="none" w:sz="0" w:space="0" w:color="auto"/>
        <w:right w:val="none" w:sz="0" w:space="0" w:color="auto"/>
      </w:divBdr>
    </w:div>
    <w:div w:id="1350983118">
      <w:bodyDiv w:val="1"/>
      <w:marLeft w:val="0"/>
      <w:marRight w:val="0"/>
      <w:marTop w:val="0"/>
      <w:marBottom w:val="0"/>
      <w:divBdr>
        <w:top w:val="none" w:sz="0" w:space="0" w:color="auto"/>
        <w:left w:val="none" w:sz="0" w:space="0" w:color="auto"/>
        <w:bottom w:val="none" w:sz="0" w:space="0" w:color="auto"/>
        <w:right w:val="none" w:sz="0" w:space="0" w:color="auto"/>
      </w:divBdr>
    </w:div>
    <w:div w:id="1351637808">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1955744">
      <w:bodyDiv w:val="1"/>
      <w:marLeft w:val="0"/>
      <w:marRight w:val="0"/>
      <w:marTop w:val="0"/>
      <w:marBottom w:val="0"/>
      <w:divBdr>
        <w:top w:val="none" w:sz="0" w:space="0" w:color="auto"/>
        <w:left w:val="none" w:sz="0" w:space="0" w:color="auto"/>
        <w:bottom w:val="none" w:sz="0" w:space="0" w:color="auto"/>
        <w:right w:val="none" w:sz="0" w:space="0" w:color="auto"/>
      </w:divBdr>
    </w:div>
    <w:div w:id="1352142771">
      <w:bodyDiv w:val="1"/>
      <w:marLeft w:val="0"/>
      <w:marRight w:val="0"/>
      <w:marTop w:val="0"/>
      <w:marBottom w:val="0"/>
      <w:divBdr>
        <w:top w:val="none" w:sz="0" w:space="0" w:color="auto"/>
        <w:left w:val="none" w:sz="0" w:space="0" w:color="auto"/>
        <w:bottom w:val="none" w:sz="0" w:space="0" w:color="auto"/>
        <w:right w:val="none" w:sz="0" w:space="0" w:color="auto"/>
      </w:divBdr>
    </w:div>
    <w:div w:id="1352218912">
      <w:bodyDiv w:val="1"/>
      <w:marLeft w:val="0"/>
      <w:marRight w:val="0"/>
      <w:marTop w:val="0"/>
      <w:marBottom w:val="0"/>
      <w:divBdr>
        <w:top w:val="none" w:sz="0" w:space="0" w:color="auto"/>
        <w:left w:val="none" w:sz="0" w:space="0" w:color="auto"/>
        <w:bottom w:val="none" w:sz="0" w:space="0" w:color="auto"/>
        <w:right w:val="none" w:sz="0" w:space="0" w:color="auto"/>
      </w:divBdr>
    </w:div>
    <w:div w:id="1352223342">
      <w:bodyDiv w:val="1"/>
      <w:marLeft w:val="0"/>
      <w:marRight w:val="0"/>
      <w:marTop w:val="0"/>
      <w:marBottom w:val="0"/>
      <w:divBdr>
        <w:top w:val="none" w:sz="0" w:space="0" w:color="auto"/>
        <w:left w:val="none" w:sz="0" w:space="0" w:color="auto"/>
        <w:bottom w:val="none" w:sz="0" w:space="0" w:color="auto"/>
        <w:right w:val="none" w:sz="0" w:space="0" w:color="auto"/>
      </w:divBdr>
    </w:div>
    <w:div w:id="1352339638">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494410">
      <w:bodyDiv w:val="1"/>
      <w:marLeft w:val="0"/>
      <w:marRight w:val="0"/>
      <w:marTop w:val="0"/>
      <w:marBottom w:val="0"/>
      <w:divBdr>
        <w:top w:val="none" w:sz="0" w:space="0" w:color="auto"/>
        <w:left w:val="none" w:sz="0" w:space="0" w:color="auto"/>
        <w:bottom w:val="none" w:sz="0" w:space="0" w:color="auto"/>
        <w:right w:val="none" w:sz="0" w:space="0" w:color="auto"/>
      </w:divBdr>
    </w:div>
    <w:div w:id="1352610607">
      <w:bodyDiv w:val="1"/>
      <w:marLeft w:val="0"/>
      <w:marRight w:val="0"/>
      <w:marTop w:val="0"/>
      <w:marBottom w:val="0"/>
      <w:divBdr>
        <w:top w:val="none" w:sz="0" w:space="0" w:color="auto"/>
        <w:left w:val="none" w:sz="0" w:space="0" w:color="auto"/>
        <w:bottom w:val="none" w:sz="0" w:space="0" w:color="auto"/>
        <w:right w:val="none" w:sz="0" w:space="0" w:color="auto"/>
      </w:divBdr>
    </w:div>
    <w:div w:id="135275493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874489">
      <w:bodyDiv w:val="1"/>
      <w:marLeft w:val="0"/>
      <w:marRight w:val="0"/>
      <w:marTop w:val="0"/>
      <w:marBottom w:val="0"/>
      <w:divBdr>
        <w:top w:val="none" w:sz="0" w:space="0" w:color="auto"/>
        <w:left w:val="none" w:sz="0" w:space="0" w:color="auto"/>
        <w:bottom w:val="none" w:sz="0" w:space="0" w:color="auto"/>
        <w:right w:val="none" w:sz="0" w:space="0" w:color="auto"/>
      </w:divBdr>
    </w:div>
    <w:div w:id="1352879106">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3388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3604748">
      <w:bodyDiv w:val="1"/>
      <w:marLeft w:val="0"/>
      <w:marRight w:val="0"/>
      <w:marTop w:val="0"/>
      <w:marBottom w:val="0"/>
      <w:divBdr>
        <w:top w:val="none" w:sz="0" w:space="0" w:color="auto"/>
        <w:left w:val="none" w:sz="0" w:space="0" w:color="auto"/>
        <w:bottom w:val="none" w:sz="0" w:space="0" w:color="auto"/>
        <w:right w:val="none" w:sz="0" w:space="0" w:color="auto"/>
      </w:divBdr>
    </w:div>
    <w:div w:id="1353796815">
      <w:bodyDiv w:val="1"/>
      <w:marLeft w:val="0"/>
      <w:marRight w:val="0"/>
      <w:marTop w:val="0"/>
      <w:marBottom w:val="0"/>
      <w:divBdr>
        <w:top w:val="none" w:sz="0" w:space="0" w:color="auto"/>
        <w:left w:val="none" w:sz="0" w:space="0" w:color="auto"/>
        <w:bottom w:val="none" w:sz="0" w:space="0" w:color="auto"/>
        <w:right w:val="none" w:sz="0" w:space="0" w:color="auto"/>
      </w:divBdr>
    </w:div>
    <w:div w:id="1353846023">
      <w:bodyDiv w:val="1"/>
      <w:marLeft w:val="0"/>
      <w:marRight w:val="0"/>
      <w:marTop w:val="0"/>
      <w:marBottom w:val="0"/>
      <w:divBdr>
        <w:top w:val="none" w:sz="0" w:space="0" w:color="auto"/>
        <w:left w:val="none" w:sz="0" w:space="0" w:color="auto"/>
        <w:bottom w:val="none" w:sz="0" w:space="0" w:color="auto"/>
        <w:right w:val="none" w:sz="0" w:space="0" w:color="auto"/>
      </w:divBdr>
    </w:div>
    <w:div w:id="1353918940">
      <w:bodyDiv w:val="1"/>
      <w:marLeft w:val="0"/>
      <w:marRight w:val="0"/>
      <w:marTop w:val="0"/>
      <w:marBottom w:val="0"/>
      <w:divBdr>
        <w:top w:val="none" w:sz="0" w:space="0" w:color="auto"/>
        <w:left w:val="none" w:sz="0" w:space="0" w:color="auto"/>
        <w:bottom w:val="none" w:sz="0" w:space="0" w:color="auto"/>
        <w:right w:val="none" w:sz="0" w:space="0" w:color="auto"/>
      </w:divBdr>
    </w:div>
    <w:div w:id="1353996239">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4916554">
      <w:bodyDiv w:val="1"/>
      <w:marLeft w:val="0"/>
      <w:marRight w:val="0"/>
      <w:marTop w:val="0"/>
      <w:marBottom w:val="0"/>
      <w:divBdr>
        <w:top w:val="none" w:sz="0" w:space="0" w:color="auto"/>
        <w:left w:val="none" w:sz="0" w:space="0" w:color="auto"/>
        <w:bottom w:val="none" w:sz="0" w:space="0" w:color="auto"/>
        <w:right w:val="none" w:sz="0" w:space="0" w:color="auto"/>
      </w:divBdr>
    </w:div>
    <w:div w:id="1355227127">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5612164">
      <w:bodyDiv w:val="1"/>
      <w:marLeft w:val="0"/>
      <w:marRight w:val="0"/>
      <w:marTop w:val="0"/>
      <w:marBottom w:val="0"/>
      <w:divBdr>
        <w:top w:val="none" w:sz="0" w:space="0" w:color="auto"/>
        <w:left w:val="none" w:sz="0" w:space="0" w:color="auto"/>
        <w:bottom w:val="none" w:sz="0" w:space="0" w:color="auto"/>
        <w:right w:val="none" w:sz="0" w:space="0" w:color="auto"/>
      </w:divBdr>
    </w:div>
    <w:div w:id="1355618165">
      <w:bodyDiv w:val="1"/>
      <w:marLeft w:val="0"/>
      <w:marRight w:val="0"/>
      <w:marTop w:val="0"/>
      <w:marBottom w:val="0"/>
      <w:divBdr>
        <w:top w:val="none" w:sz="0" w:space="0" w:color="auto"/>
        <w:left w:val="none" w:sz="0" w:space="0" w:color="auto"/>
        <w:bottom w:val="none" w:sz="0" w:space="0" w:color="auto"/>
        <w:right w:val="none" w:sz="0" w:space="0" w:color="auto"/>
      </w:divBdr>
    </w:div>
    <w:div w:id="1355643970">
      <w:bodyDiv w:val="1"/>
      <w:marLeft w:val="0"/>
      <w:marRight w:val="0"/>
      <w:marTop w:val="0"/>
      <w:marBottom w:val="0"/>
      <w:divBdr>
        <w:top w:val="none" w:sz="0" w:space="0" w:color="auto"/>
        <w:left w:val="none" w:sz="0" w:space="0" w:color="auto"/>
        <w:bottom w:val="none" w:sz="0" w:space="0" w:color="auto"/>
        <w:right w:val="none" w:sz="0" w:space="0" w:color="auto"/>
      </w:divBdr>
    </w:div>
    <w:div w:id="1355839949">
      <w:bodyDiv w:val="1"/>
      <w:marLeft w:val="0"/>
      <w:marRight w:val="0"/>
      <w:marTop w:val="0"/>
      <w:marBottom w:val="0"/>
      <w:divBdr>
        <w:top w:val="none" w:sz="0" w:space="0" w:color="auto"/>
        <w:left w:val="none" w:sz="0" w:space="0" w:color="auto"/>
        <w:bottom w:val="none" w:sz="0" w:space="0" w:color="auto"/>
        <w:right w:val="none" w:sz="0" w:space="0" w:color="auto"/>
      </w:divBdr>
    </w:div>
    <w:div w:id="1356075947">
      <w:bodyDiv w:val="1"/>
      <w:marLeft w:val="0"/>
      <w:marRight w:val="0"/>
      <w:marTop w:val="0"/>
      <w:marBottom w:val="0"/>
      <w:divBdr>
        <w:top w:val="none" w:sz="0" w:space="0" w:color="auto"/>
        <w:left w:val="none" w:sz="0" w:space="0" w:color="auto"/>
        <w:bottom w:val="none" w:sz="0" w:space="0" w:color="auto"/>
        <w:right w:val="none" w:sz="0" w:space="0" w:color="auto"/>
      </w:divBdr>
    </w:div>
    <w:div w:id="1356150327">
      <w:bodyDiv w:val="1"/>
      <w:marLeft w:val="0"/>
      <w:marRight w:val="0"/>
      <w:marTop w:val="0"/>
      <w:marBottom w:val="0"/>
      <w:divBdr>
        <w:top w:val="none" w:sz="0" w:space="0" w:color="auto"/>
        <w:left w:val="none" w:sz="0" w:space="0" w:color="auto"/>
        <w:bottom w:val="none" w:sz="0" w:space="0" w:color="auto"/>
        <w:right w:val="none" w:sz="0" w:space="0" w:color="auto"/>
      </w:divBdr>
    </w:div>
    <w:div w:id="1356347430">
      <w:bodyDiv w:val="1"/>
      <w:marLeft w:val="0"/>
      <w:marRight w:val="0"/>
      <w:marTop w:val="0"/>
      <w:marBottom w:val="0"/>
      <w:divBdr>
        <w:top w:val="none" w:sz="0" w:space="0" w:color="auto"/>
        <w:left w:val="none" w:sz="0" w:space="0" w:color="auto"/>
        <w:bottom w:val="none" w:sz="0" w:space="0" w:color="auto"/>
        <w:right w:val="none" w:sz="0" w:space="0" w:color="auto"/>
      </w:divBdr>
    </w:div>
    <w:div w:id="1356613655">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078742">
      <w:bodyDiv w:val="1"/>
      <w:marLeft w:val="0"/>
      <w:marRight w:val="0"/>
      <w:marTop w:val="0"/>
      <w:marBottom w:val="0"/>
      <w:divBdr>
        <w:top w:val="none" w:sz="0" w:space="0" w:color="auto"/>
        <w:left w:val="none" w:sz="0" w:space="0" w:color="auto"/>
        <w:bottom w:val="none" w:sz="0" w:space="0" w:color="auto"/>
        <w:right w:val="none" w:sz="0" w:space="0" w:color="auto"/>
      </w:divBdr>
    </w:div>
    <w:div w:id="1357265837">
      <w:bodyDiv w:val="1"/>
      <w:marLeft w:val="0"/>
      <w:marRight w:val="0"/>
      <w:marTop w:val="0"/>
      <w:marBottom w:val="0"/>
      <w:divBdr>
        <w:top w:val="none" w:sz="0" w:space="0" w:color="auto"/>
        <w:left w:val="none" w:sz="0" w:space="0" w:color="auto"/>
        <w:bottom w:val="none" w:sz="0" w:space="0" w:color="auto"/>
        <w:right w:val="none" w:sz="0" w:space="0" w:color="auto"/>
      </w:divBdr>
    </w:div>
    <w:div w:id="1357343810">
      <w:bodyDiv w:val="1"/>
      <w:marLeft w:val="0"/>
      <w:marRight w:val="0"/>
      <w:marTop w:val="0"/>
      <w:marBottom w:val="0"/>
      <w:divBdr>
        <w:top w:val="none" w:sz="0" w:space="0" w:color="auto"/>
        <w:left w:val="none" w:sz="0" w:space="0" w:color="auto"/>
        <w:bottom w:val="none" w:sz="0" w:space="0" w:color="auto"/>
        <w:right w:val="none" w:sz="0" w:space="0" w:color="auto"/>
      </w:divBdr>
    </w:div>
    <w:div w:id="1357385661">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7585324">
      <w:bodyDiv w:val="1"/>
      <w:marLeft w:val="0"/>
      <w:marRight w:val="0"/>
      <w:marTop w:val="0"/>
      <w:marBottom w:val="0"/>
      <w:divBdr>
        <w:top w:val="none" w:sz="0" w:space="0" w:color="auto"/>
        <w:left w:val="none" w:sz="0" w:space="0" w:color="auto"/>
        <w:bottom w:val="none" w:sz="0" w:space="0" w:color="auto"/>
        <w:right w:val="none" w:sz="0" w:space="0" w:color="auto"/>
      </w:divBdr>
    </w:div>
    <w:div w:id="1357848985">
      <w:bodyDiv w:val="1"/>
      <w:marLeft w:val="0"/>
      <w:marRight w:val="0"/>
      <w:marTop w:val="0"/>
      <w:marBottom w:val="0"/>
      <w:divBdr>
        <w:top w:val="none" w:sz="0" w:space="0" w:color="auto"/>
        <w:left w:val="none" w:sz="0" w:space="0" w:color="auto"/>
        <w:bottom w:val="none" w:sz="0" w:space="0" w:color="auto"/>
        <w:right w:val="none" w:sz="0" w:space="0" w:color="auto"/>
      </w:divBdr>
    </w:div>
    <w:div w:id="1357925590">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8043649">
      <w:bodyDiv w:val="1"/>
      <w:marLeft w:val="0"/>
      <w:marRight w:val="0"/>
      <w:marTop w:val="0"/>
      <w:marBottom w:val="0"/>
      <w:divBdr>
        <w:top w:val="none" w:sz="0" w:space="0" w:color="auto"/>
        <w:left w:val="none" w:sz="0" w:space="0" w:color="auto"/>
        <w:bottom w:val="none" w:sz="0" w:space="0" w:color="auto"/>
        <w:right w:val="none" w:sz="0" w:space="0" w:color="auto"/>
      </w:divBdr>
    </w:div>
    <w:div w:id="1358196065">
      <w:bodyDiv w:val="1"/>
      <w:marLeft w:val="0"/>
      <w:marRight w:val="0"/>
      <w:marTop w:val="0"/>
      <w:marBottom w:val="0"/>
      <w:divBdr>
        <w:top w:val="none" w:sz="0" w:space="0" w:color="auto"/>
        <w:left w:val="none" w:sz="0" w:space="0" w:color="auto"/>
        <w:bottom w:val="none" w:sz="0" w:space="0" w:color="auto"/>
        <w:right w:val="none" w:sz="0" w:space="0" w:color="auto"/>
      </w:divBdr>
    </w:div>
    <w:div w:id="1358391551">
      <w:bodyDiv w:val="1"/>
      <w:marLeft w:val="0"/>
      <w:marRight w:val="0"/>
      <w:marTop w:val="0"/>
      <w:marBottom w:val="0"/>
      <w:divBdr>
        <w:top w:val="none" w:sz="0" w:space="0" w:color="auto"/>
        <w:left w:val="none" w:sz="0" w:space="0" w:color="auto"/>
        <w:bottom w:val="none" w:sz="0" w:space="0" w:color="auto"/>
        <w:right w:val="none" w:sz="0" w:space="0" w:color="auto"/>
      </w:divBdr>
    </w:div>
    <w:div w:id="1358701558">
      <w:bodyDiv w:val="1"/>
      <w:marLeft w:val="0"/>
      <w:marRight w:val="0"/>
      <w:marTop w:val="0"/>
      <w:marBottom w:val="0"/>
      <w:divBdr>
        <w:top w:val="none" w:sz="0" w:space="0" w:color="auto"/>
        <w:left w:val="none" w:sz="0" w:space="0" w:color="auto"/>
        <w:bottom w:val="none" w:sz="0" w:space="0" w:color="auto"/>
        <w:right w:val="none" w:sz="0" w:space="0" w:color="auto"/>
      </w:divBdr>
    </w:div>
    <w:div w:id="1358889717">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59165070">
      <w:bodyDiv w:val="1"/>
      <w:marLeft w:val="0"/>
      <w:marRight w:val="0"/>
      <w:marTop w:val="0"/>
      <w:marBottom w:val="0"/>
      <w:divBdr>
        <w:top w:val="none" w:sz="0" w:space="0" w:color="auto"/>
        <w:left w:val="none" w:sz="0" w:space="0" w:color="auto"/>
        <w:bottom w:val="none" w:sz="0" w:space="0" w:color="auto"/>
        <w:right w:val="none" w:sz="0" w:space="0" w:color="auto"/>
      </w:divBdr>
    </w:div>
    <w:div w:id="1359235060">
      <w:bodyDiv w:val="1"/>
      <w:marLeft w:val="0"/>
      <w:marRight w:val="0"/>
      <w:marTop w:val="0"/>
      <w:marBottom w:val="0"/>
      <w:divBdr>
        <w:top w:val="none" w:sz="0" w:space="0" w:color="auto"/>
        <w:left w:val="none" w:sz="0" w:space="0" w:color="auto"/>
        <w:bottom w:val="none" w:sz="0" w:space="0" w:color="auto"/>
        <w:right w:val="none" w:sz="0" w:space="0" w:color="auto"/>
      </w:divBdr>
    </w:div>
    <w:div w:id="1359235874">
      <w:bodyDiv w:val="1"/>
      <w:marLeft w:val="0"/>
      <w:marRight w:val="0"/>
      <w:marTop w:val="0"/>
      <w:marBottom w:val="0"/>
      <w:divBdr>
        <w:top w:val="none" w:sz="0" w:space="0" w:color="auto"/>
        <w:left w:val="none" w:sz="0" w:space="0" w:color="auto"/>
        <w:bottom w:val="none" w:sz="0" w:space="0" w:color="auto"/>
        <w:right w:val="none" w:sz="0" w:space="0" w:color="auto"/>
      </w:divBdr>
    </w:div>
    <w:div w:id="1359356666">
      <w:bodyDiv w:val="1"/>
      <w:marLeft w:val="0"/>
      <w:marRight w:val="0"/>
      <w:marTop w:val="0"/>
      <w:marBottom w:val="0"/>
      <w:divBdr>
        <w:top w:val="none" w:sz="0" w:space="0" w:color="auto"/>
        <w:left w:val="none" w:sz="0" w:space="0" w:color="auto"/>
        <w:bottom w:val="none" w:sz="0" w:space="0" w:color="auto"/>
        <w:right w:val="none" w:sz="0" w:space="0" w:color="auto"/>
      </w:divBdr>
    </w:div>
    <w:div w:id="1359434025">
      <w:bodyDiv w:val="1"/>
      <w:marLeft w:val="0"/>
      <w:marRight w:val="0"/>
      <w:marTop w:val="0"/>
      <w:marBottom w:val="0"/>
      <w:divBdr>
        <w:top w:val="none" w:sz="0" w:space="0" w:color="auto"/>
        <w:left w:val="none" w:sz="0" w:space="0" w:color="auto"/>
        <w:bottom w:val="none" w:sz="0" w:space="0" w:color="auto"/>
        <w:right w:val="none" w:sz="0" w:space="0" w:color="auto"/>
      </w:divBdr>
    </w:div>
    <w:div w:id="1359501148">
      <w:bodyDiv w:val="1"/>
      <w:marLeft w:val="0"/>
      <w:marRight w:val="0"/>
      <w:marTop w:val="0"/>
      <w:marBottom w:val="0"/>
      <w:divBdr>
        <w:top w:val="none" w:sz="0" w:space="0" w:color="auto"/>
        <w:left w:val="none" w:sz="0" w:space="0" w:color="auto"/>
        <w:bottom w:val="none" w:sz="0" w:space="0" w:color="auto"/>
        <w:right w:val="none" w:sz="0" w:space="0" w:color="auto"/>
      </w:divBdr>
    </w:div>
    <w:div w:id="1359626551">
      <w:bodyDiv w:val="1"/>
      <w:marLeft w:val="0"/>
      <w:marRight w:val="0"/>
      <w:marTop w:val="0"/>
      <w:marBottom w:val="0"/>
      <w:divBdr>
        <w:top w:val="none" w:sz="0" w:space="0" w:color="auto"/>
        <w:left w:val="none" w:sz="0" w:space="0" w:color="auto"/>
        <w:bottom w:val="none" w:sz="0" w:space="0" w:color="auto"/>
        <w:right w:val="none" w:sz="0" w:space="0" w:color="auto"/>
      </w:divBdr>
    </w:div>
    <w:div w:id="1359772563">
      <w:bodyDiv w:val="1"/>
      <w:marLeft w:val="0"/>
      <w:marRight w:val="0"/>
      <w:marTop w:val="0"/>
      <w:marBottom w:val="0"/>
      <w:divBdr>
        <w:top w:val="none" w:sz="0" w:space="0" w:color="auto"/>
        <w:left w:val="none" w:sz="0" w:space="0" w:color="auto"/>
        <w:bottom w:val="none" w:sz="0" w:space="0" w:color="auto"/>
        <w:right w:val="none" w:sz="0" w:space="0" w:color="auto"/>
      </w:divBdr>
    </w:div>
    <w:div w:id="1360008021">
      <w:bodyDiv w:val="1"/>
      <w:marLeft w:val="0"/>
      <w:marRight w:val="0"/>
      <w:marTop w:val="0"/>
      <w:marBottom w:val="0"/>
      <w:divBdr>
        <w:top w:val="none" w:sz="0" w:space="0" w:color="auto"/>
        <w:left w:val="none" w:sz="0" w:space="0" w:color="auto"/>
        <w:bottom w:val="none" w:sz="0" w:space="0" w:color="auto"/>
        <w:right w:val="none" w:sz="0" w:space="0" w:color="auto"/>
      </w:divBdr>
    </w:div>
    <w:div w:id="1360011840">
      <w:bodyDiv w:val="1"/>
      <w:marLeft w:val="0"/>
      <w:marRight w:val="0"/>
      <w:marTop w:val="0"/>
      <w:marBottom w:val="0"/>
      <w:divBdr>
        <w:top w:val="none" w:sz="0" w:space="0" w:color="auto"/>
        <w:left w:val="none" w:sz="0" w:space="0" w:color="auto"/>
        <w:bottom w:val="none" w:sz="0" w:space="0" w:color="auto"/>
        <w:right w:val="none" w:sz="0" w:space="0" w:color="auto"/>
      </w:divBdr>
    </w:div>
    <w:div w:id="1360280540">
      <w:bodyDiv w:val="1"/>
      <w:marLeft w:val="0"/>
      <w:marRight w:val="0"/>
      <w:marTop w:val="0"/>
      <w:marBottom w:val="0"/>
      <w:divBdr>
        <w:top w:val="none" w:sz="0" w:space="0" w:color="auto"/>
        <w:left w:val="none" w:sz="0" w:space="0" w:color="auto"/>
        <w:bottom w:val="none" w:sz="0" w:space="0" w:color="auto"/>
        <w:right w:val="none" w:sz="0" w:space="0" w:color="auto"/>
      </w:divBdr>
    </w:div>
    <w:div w:id="1360428680">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278927">
      <w:bodyDiv w:val="1"/>
      <w:marLeft w:val="0"/>
      <w:marRight w:val="0"/>
      <w:marTop w:val="0"/>
      <w:marBottom w:val="0"/>
      <w:divBdr>
        <w:top w:val="none" w:sz="0" w:space="0" w:color="auto"/>
        <w:left w:val="none" w:sz="0" w:space="0" w:color="auto"/>
        <w:bottom w:val="none" w:sz="0" w:space="0" w:color="auto"/>
        <w:right w:val="none" w:sz="0" w:space="0" w:color="auto"/>
      </w:divBdr>
    </w:div>
    <w:div w:id="1361279981">
      <w:bodyDiv w:val="1"/>
      <w:marLeft w:val="0"/>
      <w:marRight w:val="0"/>
      <w:marTop w:val="0"/>
      <w:marBottom w:val="0"/>
      <w:divBdr>
        <w:top w:val="none" w:sz="0" w:space="0" w:color="auto"/>
        <w:left w:val="none" w:sz="0" w:space="0" w:color="auto"/>
        <w:bottom w:val="none" w:sz="0" w:space="0" w:color="auto"/>
        <w:right w:val="none" w:sz="0" w:space="0" w:color="auto"/>
      </w:divBdr>
    </w:div>
    <w:div w:id="1361397199">
      <w:bodyDiv w:val="1"/>
      <w:marLeft w:val="0"/>
      <w:marRight w:val="0"/>
      <w:marTop w:val="0"/>
      <w:marBottom w:val="0"/>
      <w:divBdr>
        <w:top w:val="none" w:sz="0" w:space="0" w:color="auto"/>
        <w:left w:val="none" w:sz="0" w:space="0" w:color="auto"/>
        <w:bottom w:val="none" w:sz="0" w:space="0" w:color="auto"/>
        <w:right w:val="none" w:sz="0" w:space="0" w:color="auto"/>
      </w:divBdr>
    </w:div>
    <w:div w:id="13615860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1785448">
      <w:bodyDiv w:val="1"/>
      <w:marLeft w:val="0"/>
      <w:marRight w:val="0"/>
      <w:marTop w:val="0"/>
      <w:marBottom w:val="0"/>
      <w:divBdr>
        <w:top w:val="none" w:sz="0" w:space="0" w:color="auto"/>
        <w:left w:val="none" w:sz="0" w:space="0" w:color="auto"/>
        <w:bottom w:val="none" w:sz="0" w:space="0" w:color="auto"/>
        <w:right w:val="none" w:sz="0" w:space="0" w:color="auto"/>
      </w:divBdr>
    </w:div>
    <w:div w:id="1362243140">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2680">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2780033">
      <w:bodyDiv w:val="1"/>
      <w:marLeft w:val="0"/>
      <w:marRight w:val="0"/>
      <w:marTop w:val="0"/>
      <w:marBottom w:val="0"/>
      <w:divBdr>
        <w:top w:val="none" w:sz="0" w:space="0" w:color="auto"/>
        <w:left w:val="none" w:sz="0" w:space="0" w:color="auto"/>
        <w:bottom w:val="none" w:sz="0" w:space="0" w:color="auto"/>
        <w:right w:val="none" w:sz="0" w:space="0" w:color="auto"/>
      </w:divBdr>
    </w:div>
    <w:div w:id="1363282349">
      <w:bodyDiv w:val="1"/>
      <w:marLeft w:val="0"/>
      <w:marRight w:val="0"/>
      <w:marTop w:val="0"/>
      <w:marBottom w:val="0"/>
      <w:divBdr>
        <w:top w:val="none" w:sz="0" w:space="0" w:color="auto"/>
        <w:left w:val="none" w:sz="0" w:space="0" w:color="auto"/>
        <w:bottom w:val="none" w:sz="0" w:space="0" w:color="auto"/>
        <w:right w:val="none" w:sz="0" w:space="0" w:color="auto"/>
      </w:divBdr>
    </w:div>
    <w:div w:id="1363441352">
      <w:bodyDiv w:val="1"/>
      <w:marLeft w:val="0"/>
      <w:marRight w:val="0"/>
      <w:marTop w:val="0"/>
      <w:marBottom w:val="0"/>
      <w:divBdr>
        <w:top w:val="none" w:sz="0" w:space="0" w:color="auto"/>
        <w:left w:val="none" w:sz="0" w:space="0" w:color="auto"/>
        <w:bottom w:val="none" w:sz="0" w:space="0" w:color="auto"/>
        <w:right w:val="none" w:sz="0" w:space="0" w:color="auto"/>
      </w:divBdr>
    </w:div>
    <w:div w:id="1363627847">
      <w:bodyDiv w:val="1"/>
      <w:marLeft w:val="0"/>
      <w:marRight w:val="0"/>
      <w:marTop w:val="0"/>
      <w:marBottom w:val="0"/>
      <w:divBdr>
        <w:top w:val="none" w:sz="0" w:space="0" w:color="auto"/>
        <w:left w:val="none" w:sz="0" w:space="0" w:color="auto"/>
        <w:bottom w:val="none" w:sz="0" w:space="0" w:color="auto"/>
        <w:right w:val="none" w:sz="0" w:space="0" w:color="auto"/>
      </w:divBdr>
    </w:div>
    <w:div w:id="1363674562">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091592">
      <w:bodyDiv w:val="1"/>
      <w:marLeft w:val="0"/>
      <w:marRight w:val="0"/>
      <w:marTop w:val="0"/>
      <w:marBottom w:val="0"/>
      <w:divBdr>
        <w:top w:val="none" w:sz="0" w:space="0" w:color="auto"/>
        <w:left w:val="none" w:sz="0" w:space="0" w:color="auto"/>
        <w:bottom w:val="none" w:sz="0" w:space="0" w:color="auto"/>
        <w:right w:val="none" w:sz="0" w:space="0" w:color="auto"/>
      </w:divBdr>
    </w:div>
    <w:div w:id="1364208015">
      <w:bodyDiv w:val="1"/>
      <w:marLeft w:val="0"/>
      <w:marRight w:val="0"/>
      <w:marTop w:val="0"/>
      <w:marBottom w:val="0"/>
      <w:divBdr>
        <w:top w:val="none" w:sz="0" w:space="0" w:color="auto"/>
        <w:left w:val="none" w:sz="0" w:space="0" w:color="auto"/>
        <w:bottom w:val="none" w:sz="0" w:space="0" w:color="auto"/>
        <w:right w:val="none" w:sz="0" w:space="0" w:color="auto"/>
      </w:divBdr>
    </w:div>
    <w:div w:id="1364211528">
      <w:bodyDiv w:val="1"/>
      <w:marLeft w:val="0"/>
      <w:marRight w:val="0"/>
      <w:marTop w:val="0"/>
      <w:marBottom w:val="0"/>
      <w:divBdr>
        <w:top w:val="none" w:sz="0" w:space="0" w:color="auto"/>
        <w:left w:val="none" w:sz="0" w:space="0" w:color="auto"/>
        <w:bottom w:val="none" w:sz="0" w:space="0" w:color="auto"/>
        <w:right w:val="none" w:sz="0" w:space="0" w:color="auto"/>
      </w:divBdr>
    </w:div>
    <w:div w:id="136421457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398438">
      <w:bodyDiv w:val="1"/>
      <w:marLeft w:val="0"/>
      <w:marRight w:val="0"/>
      <w:marTop w:val="0"/>
      <w:marBottom w:val="0"/>
      <w:divBdr>
        <w:top w:val="none" w:sz="0" w:space="0" w:color="auto"/>
        <w:left w:val="none" w:sz="0" w:space="0" w:color="auto"/>
        <w:bottom w:val="none" w:sz="0" w:space="0" w:color="auto"/>
        <w:right w:val="none" w:sz="0" w:space="0" w:color="auto"/>
      </w:divBdr>
    </w:div>
    <w:div w:id="1364481449">
      <w:bodyDiv w:val="1"/>
      <w:marLeft w:val="0"/>
      <w:marRight w:val="0"/>
      <w:marTop w:val="0"/>
      <w:marBottom w:val="0"/>
      <w:divBdr>
        <w:top w:val="none" w:sz="0" w:space="0" w:color="auto"/>
        <w:left w:val="none" w:sz="0" w:space="0" w:color="auto"/>
        <w:bottom w:val="none" w:sz="0" w:space="0" w:color="auto"/>
        <w:right w:val="none" w:sz="0" w:space="0" w:color="auto"/>
      </w:divBdr>
    </w:div>
    <w:div w:id="1364594205">
      <w:bodyDiv w:val="1"/>
      <w:marLeft w:val="0"/>
      <w:marRight w:val="0"/>
      <w:marTop w:val="0"/>
      <w:marBottom w:val="0"/>
      <w:divBdr>
        <w:top w:val="none" w:sz="0" w:space="0" w:color="auto"/>
        <w:left w:val="none" w:sz="0" w:space="0" w:color="auto"/>
        <w:bottom w:val="none" w:sz="0" w:space="0" w:color="auto"/>
        <w:right w:val="none" w:sz="0" w:space="0" w:color="auto"/>
      </w:divBdr>
    </w:div>
    <w:div w:id="1364594976">
      <w:bodyDiv w:val="1"/>
      <w:marLeft w:val="0"/>
      <w:marRight w:val="0"/>
      <w:marTop w:val="0"/>
      <w:marBottom w:val="0"/>
      <w:divBdr>
        <w:top w:val="none" w:sz="0" w:space="0" w:color="auto"/>
        <w:left w:val="none" w:sz="0" w:space="0" w:color="auto"/>
        <w:bottom w:val="none" w:sz="0" w:space="0" w:color="auto"/>
        <w:right w:val="none" w:sz="0" w:space="0" w:color="auto"/>
      </w:divBdr>
    </w:div>
    <w:div w:id="1364675055">
      <w:bodyDiv w:val="1"/>
      <w:marLeft w:val="0"/>
      <w:marRight w:val="0"/>
      <w:marTop w:val="0"/>
      <w:marBottom w:val="0"/>
      <w:divBdr>
        <w:top w:val="none" w:sz="0" w:space="0" w:color="auto"/>
        <w:left w:val="none" w:sz="0" w:space="0" w:color="auto"/>
        <w:bottom w:val="none" w:sz="0" w:space="0" w:color="auto"/>
        <w:right w:val="none" w:sz="0" w:space="0" w:color="auto"/>
      </w:divBdr>
    </w:div>
    <w:div w:id="1364752036">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4942566">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5056375">
      <w:bodyDiv w:val="1"/>
      <w:marLeft w:val="0"/>
      <w:marRight w:val="0"/>
      <w:marTop w:val="0"/>
      <w:marBottom w:val="0"/>
      <w:divBdr>
        <w:top w:val="none" w:sz="0" w:space="0" w:color="auto"/>
        <w:left w:val="none" w:sz="0" w:space="0" w:color="auto"/>
        <w:bottom w:val="none" w:sz="0" w:space="0" w:color="auto"/>
        <w:right w:val="none" w:sz="0" w:space="0" w:color="auto"/>
      </w:divBdr>
    </w:div>
    <w:div w:id="1365131688">
      <w:bodyDiv w:val="1"/>
      <w:marLeft w:val="0"/>
      <w:marRight w:val="0"/>
      <w:marTop w:val="0"/>
      <w:marBottom w:val="0"/>
      <w:divBdr>
        <w:top w:val="none" w:sz="0" w:space="0" w:color="auto"/>
        <w:left w:val="none" w:sz="0" w:space="0" w:color="auto"/>
        <w:bottom w:val="none" w:sz="0" w:space="0" w:color="auto"/>
        <w:right w:val="none" w:sz="0" w:space="0" w:color="auto"/>
      </w:divBdr>
    </w:div>
    <w:div w:id="1365591530">
      <w:bodyDiv w:val="1"/>
      <w:marLeft w:val="0"/>
      <w:marRight w:val="0"/>
      <w:marTop w:val="0"/>
      <w:marBottom w:val="0"/>
      <w:divBdr>
        <w:top w:val="none" w:sz="0" w:space="0" w:color="auto"/>
        <w:left w:val="none" w:sz="0" w:space="0" w:color="auto"/>
        <w:bottom w:val="none" w:sz="0" w:space="0" w:color="auto"/>
        <w:right w:val="none" w:sz="0" w:space="0" w:color="auto"/>
      </w:divBdr>
    </w:div>
    <w:div w:id="1365713446">
      <w:bodyDiv w:val="1"/>
      <w:marLeft w:val="0"/>
      <w:marRight w:val="0"/>
      <w:marTop w:val="0"/>
      <w:marBottom w:val="0"/>
      <w:divBdr>
        <w:top w:val="none" w:sz="0" w:space="0" w:color="auto"/>
        <w:left w:val="none" w:sz="0" w:space="0" w:color="auto"/>
        <w:bottom w:val="none" w:sz="0" w:space="0" w:color="auto"/>
        <w:right w:val="none" w:sz="0" w:space="0" w:color="auto"/>
      </w:divBdr>
    </w:div>
    <w:div w:id="1365977718">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129572">
      <w:bodyDiv w:val="1"/>
      <w:marLeft w:val="0"/>
      <w:marRight w:val="0"/>
      <w:marTop w:val="0"/>
      <w:marBottom w:val="0"/>
      <w:divBdr>
        <w:top w:val="none" w:sz="0" w:space="0" w:color="auto"/>
        <w:left w:val="none" w:sz="0" w:space="0" w:color="auto"/>
        <w:bottom w:val="none" w:sz="0" w:space="0" w:color="auto"/>
        <w:right w:val="none" w:sz="0" w:space="0" w:color="auto"/>
      </w:divBdr>
    </w:div>
    <w:div w:id="1366177477">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6829619">
      <w:bodyDiv w:val="1"/>
      <w:marLeft w:val="0"/>
      <w:marRight w:val="0"/>
      <w:marTop w:val="0"/>
      <w:marBottom w:val="0"/>
      <w:divBdr>
        <w:top w:val="none" w:sz="0" w:space="0" w:color="auto"/>
        <w:left w:val="none" w:sz="0" w:space="0" w:color="auto"/>
        <w:bottom w:val="none" w:sz="0" w:space="0" w:color="auto"/>
        <w:right w:val="none" w:sz="0" w:space="0" w:color="auto"/>
      </w:divBdr>
    </w:div>
    <w:div w:id="1367028643">
      <w:bodyDiv w:val="1"/>
      <w:marLeft w:val="0"/>
      <w:marRight w:val="0"/>
      <w:marTop w:val="0"/>
      <w:marBottom w:val="0"/>
      <w:divBdr>
        <w:top w:val="none" w:sz="0" w:space="0" w:color="auto"/>
        <w:left w:val="none" w:sz="0" w:space="0" w:color="auto"/>
        <w:bottom w:val="none" w:sz="0" w:space="0" w:color="auto"/>
        <w:right w:val="none" w:sz="0" w:space="0" w:color="auto"/>
      </w:divBdr>
    </w:div>
    <w:div w:id="1367097186">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484097">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7832640">
      <w:bodyDiv w:val="1"/>
      <w:marLeft w:val="0"/>
      <w:marRight w:val="0"/>
      <w:marTop w:val="0"/>
      <w:marBottom w:val="0"/>
      <w:divBdr>
        <w:top w:val="none" w:sz="0" w:space="0" w:color="auto"/>
        <w:left w:val="none" w:sz="0" w:space="0" w:color="auto"/>
        <w:bottom w:val="none" w:sz="0" w:space="0" w:color="auto"/>
        <w:right w:val="none" w:sz="0" w:space="0" w:color="auto"/>
      </w:divBdr>
    </w:div>
    <w:div w:id="1368070918">
      <w:bodyDiv w:val="1"/>
      <w:marLeft w:val="0"/>
      <w:marRight w:val="0"/>
      <w:marTop w:val="0"/>
      <w:marBottom w:val="0"/>
      <w:divBdr>
        <w:top w:val="none" w:sz="0" w:space="0" w:color="auto"/>
        <w:left w:val="none" w:sz="0" w:space="0" w:color="auto"/>
        <w:bottom w:val="none" w:sz="0" w:space="0" w:color="auto"/>
        <w:right w:val="none" w:sz="0" w:space="0" w:color="auto"/>
      </w:divBdr>
    </w:div>
    <w:div w:id="1368144154">
      <w:bodyDiv w:val="1"/>
      <w:marLeft w:val="0"/>
      <w:marRight w:val="0"/>
      <w:marTop w:val="0"/>
      <w:marBottom w:val="0"/>
      <w:divBdr>
        <w:top w:val="none" w:sz="0" w:space="0" w:color="auto"/>
        <w:left w:val="none" w:sz="0" w:space="0" w:color="auto"/>
        <w:bottom w:val="none" w:sz="0" w:space="0" w:color="auto"/>
        <w:right w:val="none" w:sz="0" w:space="0" w:color="auto"/>
      </w:divBdr>
    </w:div>
    <w:div w:id="1368262225">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487616">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8750361">
      <w:bodyDiv w:val="1"/>
      <w:marLeft w:val="0"/>
      <w:marRight w:val="0"/>
      <w:marTop w:val="0"/>
      <w:marBottom w:val="0"/>
      <w:divBdr>
        <w:top w:val="none" w:sz="0" w:space="0" w:color="auto"/>
        <w:left w:val="none" w:sz="0" w:space="0" w:color="auto"/>
        <w:bottom w:val="none" w:sz="0" w:space="0" w:color="auto"/>
        <w:right w:val="none" w:sz="0" w:space="0" w:color="auto"/>
      </w:divBdr>
    </w:div>
    <w:div w:id="1368873899">
      <w:bodyDiv w:val="1"/>
      <w:marLeft w:val="0"/>
      <w:marRight w:val="0"/>
      <w:marTop w:val="0"/>
      <w:marBottom w:val="0"/>
      <w:divBdr>
        <w:top w:val="none" w:sz="0" w:space="0" w:color="auto"/>
        <w:left w:val="none" w:sz="0" w:space="0" w:color="auto"/>
        <w:bottom w:val="none" w:sz="0" w:space="0" w:color="auto"/>
        <w:right w:val="none" w:sz="0" w:space="0" w:color="auto"/>
      </w:divBdr>
    </w:div>
    <w:div w:id="1369061758">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255417">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1493116">
      <w:bodyDiv w:val="1"/>
      <w:marLeft w:val="0"/>
      <w:marRight w:val="0"/>
      <w:marTop w:val="0"/>
      <w:marBottom w:val="0"/>
      <w:divBdr>
        <w:top w:val="none" w:sz="0" w:space="0" w:color="auto"/>
        <w:left w:val="none" w:sz="0" w:space="0" w:color="auto"/>
        <w:bottom w:val="none" w:sz="0" w:space="0" w:color="auto"/>
        <w:right w:val="none" w:sz="0" w:space="0" w:color="auto"/>
      </w:divBdr>
    </w:div>
    <w:div w:id="1371954596">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074552">
      <w:bodyDiv w:val="1"/>
      <w:marLeft w:val="0"/>
      <w:marRight w:val="0"/>
      <w:marTop w:val="0"/>
      <w:marBottom w:val="0"/>
      <w:divBdr>
        <w:top w:val="none" w:sz="0" w:space="0" w:color="auto"/>
        <w:left w:val="none" w:sz="0" w:space="0" w:color="auto"/>
        <w:bottom w:val="none" w:sz="0" w:space="0" w:color="auto"/>
        <w:right w:val="none" w:sz="0" w:space="0" w:color="auto"/>
      </w:divBdr>
    </w:div>
    <w:div w:id="1372147743">
      <w:bodyDiv w:val="1"/>
      <w:marLeft w:val="0"/>
      <w:marRight w:val="0"/>
      <w:marTop w:val="0"/>
      <w:marBottom w:val="0"/>
      <w:divBdr>
        <w:top w:val="none" w:sz="0" w:space="0" w:color="auto"/>
        <w:left w:val="none" w:sz="0" w:space="0" w:color="auto"/>
        <w:bottom w:val="none" w:sz="0" w:space="0" w:color="auto"/>
        <w:right w:val="none" w:sz="0" w:space="0" w:color="auto"/>
      </w:divBdr>
    </w:div>
    <w:div w:id="1372262366">
      <w:bodyDiv w:val="1"/>
      <w:marLeft w:val="0"/>
      <w:marRight w:val="0"/>
      <w:marTop w:val="0"/>
      <w:marBottom w:val="0"/>
      <w:divBdr>
        <w:top w:val="none" w:sz="0" w:space="0" w:color="auto"/>
        <w:left w:val="none" w:sz="0" w:space="0" w:color="auto"/>
        <w:bottom w:val="none" w:sz="0" w:space="0" w:color="auto"/>
        <w:right w:val="none" w:sz="0" w:space="0" w:color="auto"/>
      </w:divBdr>
    </w:div>
    <w:div w:id="1372267990">
      <w:bodyDiv w:val="1"/>
      <w:marLeft w:val="0"/>
      <w:marRight w:val="0"/>
      <w:marTop w:val="0"/>
      <w:marBottom w:val="0"/>
      <w:divBdr>
        <w:top w:val="none" w:sz="0" w:space="0" w:color="auto"/>
        <w:left w:val="none" w:sz="0" w:space="0" w:color="auto"/>
        <w:bottom w:val="none" w:sz="0" w:space="0" w:color="auto"/>
        <w:right w:val="none" w:sz="0" w:space="0" w:color="auto"/>
      </w:divBdr>
    </w:div>
    <w:div w:id="1372461826">
      <w:bodyDiv w:val="1"/>
      <w:marLeft w:val="0"/>
      <w:marRight w:val="0"/>
      <w:marTop w:val="0"/>
      <w:marBottom w:val="0"/>
      <w:divBdr>
        <w:top w:val="none" w:sz="0" w:space="0" w:color="auto"/>
        <w:left w:val="none" w:sz="0" w:space="0" w:color="auto"/>
        <w:bottom w:val="none" w:sz="0" w:space="0" w:color="auto"/>
        <w:right w:val="none" w:sz="0" w:space="0" w:color="auto"/>
      </w:divBdr>
    </w:div>
    <w:div w:id="1372730616">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2874478">
      <w:bodyDiv w:val="1"/>
      <w:marLeft w:val="0"/>
      <w:marRight w:val="0"/>
      <w:marTop w:val="0"/>
      <w:marBottom w:val="0"/>
      <w:divBdr>
        <w:top w:val="none" w:sz="0" w:space="0" w:color="auto"/>
        <w:left w:val="none" w:sz="0" w:space="0" w:color="auto"/>
        <w:bottom w:val="none" w:sz="0" w:space="0" w:color="auto"/>
        <w:right w:val="none" w:sz="0" w:space="0" w:color="auto"/>
      </w:divBdr>
    </w:div>
    <w:div w:id="1373194699">
      <w:bodyDiv w:val="1"/>
      <w:marLeft w:val="0"/>
      <w:marRight w:val="0"/>
      <w:marTop w:val="0"/>
      <w:marBottom w:val="0"/>
      <w:divBdr>
        <w:top w:val="none" w:sz="0" w:space="0" w:color="auto"/>
        <w:left w:val="none" w:sz="0" w:space="0" w:color="auto"/>
        <w:bottom w:val="none" w:sz="0" w:space="0" w:color="auto"/>
        <w:right w:val="none" w:sz="0" w:space="0" w:color="auto"/>
      </w:divBdr>
    </w:div>
    <w:div w:id="1373266659">
      <w:bodyDiv w:val="1"/>
      <w:marLeft w:val="0"/>
      <w:marRight w:val="0"/>
      <w:marTop w:val="0"/>
      <w:marBottom w:val="0"/>
      <w:divBdr>
        <w:top w:val="none" w:sz="0" w:space="0" w:color="auto"/>
        <w:left w:val="none" w:sz="0" w:space="0" w:color="auto"/>
        <w:bottom w:val="none" w:sz="0" w:space="0" w:color="auto"/>
        <w:right w:val="none" w:sz="0" w:space="0" w:color="auto"/>
      </w:divBdr>
    </w:div>
    <w:div w:id="1373577906">
      <w:bodyDiv w:val="1"/>
      <w:marLeft w:val="0"/>
      <w:marRight w:val="0"/>
      <w:marTop w:val="0"/>
      <w:marBottom w:val="0"/>
      <w:divBdr>
        <w:top w:val="none" w:sz="0" w:space="0" w:color="auto"/>
        <w:left w:val="none" w:sz="0" w:space="0" w:color="auto"/>
        <w:bottom w:val="none" w:sz="0" w:space="0" w:color="auto"/>
        <w:right w:val="none" w:sz="0" w:space="0" w:color="auto"/>
      </w:divBdr>
    </w:div>
    <w:div w:id="1373729700">
      <w:bodyDiv w:val="1"/>
      <w:marLeft w:val="0"/>
      <w:marRight w:val="0"/>
      <w:marTop w:val="0"/>
      <w:marBottom w:val="0"/>
      <w:divBdr>
        <w:top w:val="none" w:sz="0" w:space="0" w:color="auto"/>
        <w:left w:val="none" w:sz="0" w:space="0" w:color="auto"/>
        <w:bottom w:val="none" w:sz="0" w:space="0" w:color="auto"/>
        <w:right w:val="none" w:sz="0" w:space="0" w:color="auto"/>
      </w:divBdr>
    </w:div>
    <w:div w:id="1373731638">
      <w:bodyDiv w:val="1"/>
      <w:marLeft w:val="0"/>
      <w:marRight w:val="0"/>
      <w:marTop w:val="0"/>
      <w:marBottom w:val="0"/>
      <w:divBdr>
        <w:top w:val="none" w:sz="0" w:space="0" w:color="auto"/>
        <w:left w:val="none" w:sz="0" w:space="0" w:color="auto"/>
        <w:bottom w:val="none" w:sz="0" w:space="0" w:color="auto"/>
        <w:right w:val="none" w:sz="0" w:space="0" w:color="auto"/>
      </w:divBdr>
    </w:div>
    <w:div w:id="1373847896">
      <w:bodyDiv w:val="1"/>
      <w:marLeft w:val="0"/>
      <w:marRight w:val="0"/>
      <w:marTop w:val="0"/>
      <w:marBottom w:val="0"/>
      <w:divBdr>
        <w:top w:val="none" w:sz="0" w:space="0" w:color="auto"/>
        <w:left w:val="none" w:sz="0" w:space="0" w:color="auto"/>
        <w:bottom w:val="none" w:sz="0" w:space="0" w:color="auto"/>
        <w:right w:val="none" w:sz="0" w:space="0" w:color="auto"/>
      </w:divBdr>
    </w:div>
    <w:div w:id="1374421347">
      <w:bodyDiv w:val="1"/>
      <w:marLeft w:val="0"/>
      <w:marRight w:val="0"/>
      <w:marTop w:val="0"/>
      <w:marBottom w:val="0"/>
      <w:divBdr>
        <w:top w:val="none" w:sz="0" w:space="0" w:color="auto"/>
        <w:left w:val="none" w:sz="0" w:space="0" w:color="auto"/>
        <w:bottom w:val="none" w:sz="0" w:space="0" w:color="auto"/>
        <w:right w:val="none" w:sz="0" w:space="0" w:color="auto"/>
      </w:divBdr>
    </w:div>
    <w:div w:id="1374504128">
      <w:bodyDiv w:val="1"/>
      <w:marLeft w:val="0"/>
      <w:marRight w:val="0"/>
      <w:marTop w:val="0"/>
      <w:marBottom w:val="0"/>
      <w:divBdr>
        <w:top w:val="none" w:sz="0" w:space="0" w:color="auto"/>
        <w:left w:val="none" w:sz="0" w:space="0" w:color="auto"/>
        <w:bottom w:val="none" w:sz="0" w:space="0" w:color="auto"/>
        <w:right w:val="none" w:sz="0" w:space="0" w:color="auto"/>
      </w:divBdr>
    </w:div>
    <w:div w:id="1374693615">
      <w:bodyDiv w:val="1"/>
      <w:marLeft w:val="0"/>
      <w:marRight w:val="0"/>
      <w:marTop w:val="0"/>
      <w:marBottom w:val="0"/>
      <w:divBdr>
        <w:top w:val="none" w:sz="0" w:space="0" w:color="auto"/>
        <w:left w:val="none" w:sz="0" w:space="0" w:color="auto"/>
        <w:bottom w:val="none" w:sz="0" w:space="0" w:color="auto"/>
        <w:right w:val="none" w:sz="0" w:space="0" w:color="auto"/>
      </w:divBdr>
    </w:div>
    <w:div w:id="1374696836">
      <w:bodyDiv w:val="1"/>
      <w:marLeft w:val="0"/>
      <w:marRight w:val="0"/>
      <w:marTop w:val="0"/>
      <w:marBottom w:val="0"/>
      <w:divBdr>
        <w:top w:val="none" w:sz="0" w:space="0" w:color="auto"/>
        <w:left w:val="none" w:sz="0" w:space="0" w:color="auto"/>
        <w:bottom w:val="none" w:sz="0" w:space="0" w:color="auto"/>
        <w:right w:val="none" w:sz="0" w:space="0" w:color="auto"/>
      </w:divBdr>
    </w:div>
    <w:div w:id="1374845112">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084489">
      <w:bodyDiv w:val="1"/>
      <w:marLeft w:val="0"/>
      <w:marRight w:val="0"/>
      <w:marTop w:val="0"/>
      <w:marBottom w:val="0"/>
      <w:divBdr>
        <w:top w:val="none" w:sz="0" w:space="0" w:color="auto"/>
        <w:left w:val="none" w:sz="0" w:space="0" w:color="auto"/>
        <w:bottom w:val="none" w:sz="0" w:space="0" w:color="auto"/>
        <w:right w:val="none" w:sz="0" w:space="0" w:color="auto"/>
      </w:divBdr>
    </w:div>
    <w:div w:id="1375108918">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350298">
      <w:bodyDiv w:val="1"/>
      <w:marLeft w:val="0"/>
      <w:marRight w:val="0"/>
      <w:marTop w:val="0"/>
      <w:marBottom w:val="0"/>
      <w:divBdr>
        <w:top w:val="none" w:sz="0" w:space="0" w:color="auto"/>
        <w:left w:val="none" w:sz="0" w:space="0" w:color="auto"/>
        <w:bottom w:val="none" w:sz="0" w:space="0" w:color="auto"/>
        <w:right w:val="none" w:sz="0" w:space="0" w:color="auto"/>
      </w:divBdr>
    </w:div>
    <w:div w:id="1375350708">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427470">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3679">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002032">
      <w:bodyDiv w:val="1"/>
      <w:marLeft w:val="0"/>
      <w:marRight w:val="0"/>
      <w:marTop w:val="0"/>
      <w:marBottom w:val="0"/>
      <w:divBdr>
        <w:top w:val="none" w:sz="0" w:space="0" w:color="auto"/>
        <w:left w:val="none" w:sz="0" w:space="0" w:color="auto"/>
        <w:bottom w:val="none" w:sz="0" w:space="0" w:color="auto"/>
        <w:right w:val="none" w:sz="0" w:space="0" w:color="auto"/>
      </w:divBdr>
    </w:div>
    <w:div w:id="1376008795">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6614584">
      <w:bodyDiv w:val="1"/>
      <w:marLeft w:val="0"/>
      <w:marRight w:val="0"/>
      <w:marTop w:val="0"/>
      <w:marBottom w:val="0"/>
      <w:divBdr>
        <w:top w:val="none" w:sz="0" w:space="0" w:color="auto"/>
        <w:left w:val="none" w:sz="0" w:space="0" w:color="auto"/>
        <w:bottom w:val="none" w:sz="0" w:space="0" w:color="auto"/>
        <w:right w:val="none" w:sz="0" w:space="0" w:color="auto"/>
      </w:divBdr>
    </w:div>
    <w:div w:id="1376657309">
      <w:bodyDiv w:val="1"/>
      <w:marLeft w:val="0"/>
      <w:marRight w:val="0"/>
      <w:marTop w:val="0"/>
      <w:marBottom w:val="0"/>
      <w:divBdr>
        <w:top w:val="none" w:sz="0" w:space="0" w:color="auto"/>
        <w:left w:val="none" w:sz="0" w:space="0" w:color="auto"/>
        <w:bottom w:val="none" w:sz="0" w:space="0" w:color="auto"/>
        <w:right w:val="none" w:sz="0" w:space="0" w:color="auto"/>
      </w:divBdr>
    </w:div>
    <w:div w:id="1376659378">
      <w:bodyDiv w:val="1"/>
      <w:marLeft w:val="0"/>
      <w:marRight w:val="0"/>
      <w:marTop w:val="0"/>
      <w:marBottom w:val="0"/>
      <w:divBdr>
        <w:top w:val="none" w:sz="0" w:space="0" w:color="auto"/>
        <w:left w:val="none" w:sz="0" w:space="0" w:color="auto"/>
        <w:bottom w:val="none" w:sz="0" w:space="0" w:color="auto"/>
        <w:right w:val="none" w:sz="0" w:space="0" w:color="auto"/>
      </w:divBdr>
    </w:div>
    <w:div w:id="1376780497">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313603">
      <w:bodyDiv w:val="1"/>
      <w:marLeft w:val="0"/>
      <w:marRight w:val="0"/>
      <w:marTop w:val="0"/>
      <w:marBottom w:val="0"/>
      <w:divBdr>
        <w:top w:val="none" w:sz="0" w:space="0" w:color="auto"/>
        <w:left w:val="none" w:sz="0" w:space="0" w:color="auto"/>
        <w:bottom w:val="none" w:sz="0" w:space="0" w:color="auto"/>
        <w:right w:val="none" w:sz="0" w:space="0" w:color="auto"/>
      </w:divBdr>
    </w:div>
    <w:div w:id="1377394819">
      <w:bodyDiv w:val="1"/>
      <w:marLeft w:val="0"/>
      <w:marRight w:val="0"/>
      <w:marTop w:val="0"/>
      <w:marBottom w:val="0"/>
      <w:divBdr>
        <w:top w:val="none" w:sz="0" w:space="0" w:color="auto"/>
        <w:left w:val="none" w:sz="0" w:space="0" w:color="auto"/>
        <w:bottom w:val="none" w:sz="0" w:space="0" w:color="auto"/>
        <w:right w:val="none" w:sz="0" w:space="0" w:color="auto"/>
      </w:divBdr>
    </w:div>
    <w:div w:id="1377461213">
      <w:bodyDiv w:val="1"/>
      <w:marLeft w:val="0"/>
      <w:marRight w:val="0"/>
      <w:marTop w:val="0"/>
      <w:marBottom w:val="0"/>
      <w:divBdr>
        <w:top w:val="none" w:sz="0" w:space="0" w:color="auto"/>
        <w:left w:val="none" w:sz="0" w:space="0" w:color="auto"/>
        <w:bottom w:val="none" w:sz="0" w:space="0" w:color="auto"/>
        <w:right w:val="none" w:sz="0" w:space="0" w:color="auto"/>
      </w:divBdr>
    </w:div>
    <w:div w:id="1377465588">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7703537">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161985">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545561">
      <w:bodyDiv w:val="1"/>
      <w:marLeft w:val="0"/>
      <w:marRight w:val="0"/>
      <w:marTop w:val="0"/>
      <w:marBottom w:val="0"/>
      <w:divBdr>
        <w:top w:val="none" w:sz="0" w:space="0" w:color="auto"/>
        <w:left w:val="none" w:sz="0" w:space="0" w:color="auto"/>
        <w:bottom w:val="none" w:sz="0" w:space="0" w:color="auto"/>
        <w:right w:val="none" w:sz="0" w:space="0" w:color="auto"/>
      </w:divBdr>
    </w:div>
    <w:div w:id="137955033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201382">
      <w:bodyDiv w:val="1"/>
      <w:marLeft w:val="0"/>
      <w:marRight w:val="0"/>
      <w:marTop w:val="0"/>
      <w:marBottom w:val="0"/>
      <w:divBdr>
        <w:top w:val="none" w:sz="0" w:space="0" w:color="auto"/>
        <w:left w:val="none" w:sz="0" w:space="0" w:color="auto"/>
        <w:bottom w:val="none" w:sz="0" w:space="0" w:color="auto"/>
        <w:right w:val="none" w:sz="0" w:space="0" w:color="auto"/>
      </w:divBdr>
    </w:div>
    <w:div w:id="1380207966">
      <w:bodyDiv w:val="1"/>
      <w:marLeft w:val="0"/>
      <w:marRight w:val="0"/>
      <w:marTop w:val="0"/>
      <w:marBottom w:val="0"/>
      <w:divBdr>
        <w:top w:val="none" w:sz="0" w:space="0" w:color="auto"/>
        <w:left w:val="none" w:sz="0" w:space="0" w:color="auto"/>
        <w:bottom w:val="none" w:sz="0" w:space="0" w:color="auto"/>
        <w:right w:val="none" w:sz="0" w:space="0" w:color="auto"/>
      </w:divBdr>
    </w:div>
    <w:div w:id="1380283720">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781722">
      <w:bodyDiv w:val="1"/>
      <w:marLeft w:val="0"/>
      <w:marRight w:val="0"/>
      <w:marTop w:val="0"/>
      <w:marBottom w:val="0"/>
      <w:divBdr>
        <w:top w:val="none" w:sz="0" w:space="0" w:color="auto"/>
        <w:left w:val="none" w:sz="0" w:space="0" w:color="auto"/>
        <w:bottom w:val="none" w:sz="0" w:space="0" w:color="auto"/>
        <w:right w:val="none" w:sz="0" w:space="0" w:color="auto"/>
      </w:divBdr>
    </w:div>
    <w:div w:id="1380937217">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0977030">
      <w:bodyDiv w:val="1"/>
      <w:marLeft w:val="0"/>
      <w:marRight w:val="0"/>
      <w:marTop w:val="0"/>
      <w:marBottom w:val="0"/>
      <w:divBdr>
        <w:top w:val="none" w:sz="0" w:space="0" w:color="auto"/>
        <w:left w:val="none" w:sz="0" w:space="0" w:color="auto"/>
        <w:bottom w:val="none" w:sz="0" w:space="0" w:color="auto"/>
        <w:right w:val="none" w:sz="0" w:space="0" w:color="auto"/>
      </w:divBdr>
    </w:div>
    <w:div w:id="1381242864">
      <w:bodyDiv w:val="1"/>
      <w:marLeft w:val="0"/>
      <w:marRight w:val="0"/>
      <w:marTop w:val="0"/>
      <w:marBottom w:val="0"/>
      <w:divBdr>
        <w:top w:val="none" w:sz="0" w:space="0" w:color="auto"/>
        <w:left w:val="none" w:sz="0" w:space="0" w:color="auto"/>
        <w:bottom w:val="none" w:sz="0" w:space="0" w:color="auto"/>
        <w:right w:val="none" w:sz="0" w:space="0" w:color="auto"/>
      </w:divBdr>
    </w:div>
    <w:div w:id="1381827932">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1905451">
      <w:bodyDiv w:val="1"/>
      <w:marLeft w:val="0"/>
      <w:marRight w:val="0"/>
      <w:marTop w:val="0"/>
      <w:marBottom w:val="0"/>
      <w:divBdr>
        <w:top w:val="none" w:sz="0" w:space="0" w:color="auto"/>
        <w:left w:val="none" w:sz="0" w:space="0" w:color="auto"/>
        <w:bottom w:val="none" w:sz="0" w:space="0" w:color="auto"/>
        <w:right w:val="none" w:sz="0" w:space="0" w:color="auto"/>
      </w:divBdr>
    </w:div>
    <w:div w:id="1382629545">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3209787">
      <w:bodyDiv w:val="1"/>
      <w:marLeft w:val="0"/>
      <w:marRight w:val="0"/>
      <w:marTop w:val="0"/>
      <w:marBottom w:val="0"/>
      <w:divBdr>
        <w:top w:val="none" w:sz="0" w:space="0" w:color="auto"/>
        <w:left w:val="none" w:sz="0" w:space="0" w:color="auto"/>
        <w:bottom w:val="none" w:sz="0" w:space="0" w:color="auto"/>
        <w:right w:val="none" w:sz="0" w:space="0" w:color="auto"/>
      </w:divBdr>
    </w:div>
    <w:div w:id="1383335375">
      <w:bodyDiv w:val="1"/>
      <w:marLeft w:val="0"/>
      <w:marRight w:val="0"/>
      <w:marTop w:val="0"/>
      <w:marBottom w:val="0"/>
      <w:divBdr>
        <w:top w:val="none" w:sz="0" w:space="0" w:color="auto"/>
        <w:left w:val="none" w:sz="0" w:space="0" w:color="auto"/>
        <w:bottom w:val="none" w:sz="0" w:space="0" w:color="auto"/>
        <w:right w:val="none" w:sz="0" w:space="0" w:color="auto"/>
      </w:divBdr>
    </w:div>
    <w:div w:id="1383402534">
      <w:bodyDiv w:val="1"/>
      <w:marLeft w:val="0"/>
      <w:marRight w:val="0"/>
      <w:marTop w:val="0"/>
      <w:marBottom w:val="0"/>
      <w:divBdr>
        <w:top w:val="none" w:sz="0" w:space="0" w:color="auto"/>
        <w:left w:val="none" w:sz="0" w:space="0" w:color="auto"/>
        <w:bottom w:val="none" w:sz="0" w:space="0" w:color="auto"/>
        <w:right w:val="none" w:sz="0" w:space="0" w:color="auto"/>
      </w:divBdr>
    </w:div>
    <w:div w:id="1383603876">
      <w:bodyDiv w:val="1"/>
      <w:marLeft w:val="0"/>
      <w:marRight w:val="0"/>
      <w:marTop w:val="0"/>
      <w:marBottom w:val="0"/>
      <w:divBdr>
        <w:top w:val="none" w:sz="0" w:space="0" w:color="auto"/>
        <w:left w:val="none" w:sz="0" w:space="0" w:color="auto"/>
        <w:bottom w:val="none" w:sz="0" w:space="0" w:color="auto"/>
        <w:right w:val="none" w:sz="0" w:space="0" w:color="auto"/>
      </w:divBdr>
    </w:div>
    <w:div w:id="1383754280">
      <w:bodyDiv w:val="1"/>
      <w:marLeft w:val="0"/>
      <w:marRight w:val="0"/>
      <w:marTop w:val="0"/>
      <w:marBottom w:val="0"/>
      <w:divBdr>
        <w:top w:val="none" w:sz="0" w:space="0" w:color="auto"/>
        <w:left w:val="none" w:sz="0" w:space="0" w:color="auto"/>
        <w:bottom w:val="none" w:sz="0" w:space="0" w:color="auto"/>
        <w:right w:val="none" w:sz="0" w:space="0" w:color="auto"/>
      </w:divBdr>
    </w:div>
    <w:div w:id="1383866262">
      <w:bodyDiv w:val="1"/>
      <w:marLeft w:val="0"/>
      <w:marRight w:val="0"/>
      <w:marTop w:val="0"/>
      <w:marBottom w:val="0"/>
      <w:divBdr>
        <w:top w:val="none" w:sz="0" w:space="0" w:color="auto"/>
        <w:left w:val="none" w:sz="0" w:space="0" w:color="auto"/>
        <w:bottom w:val="none" w:sz="0" w:space="0" w:color="auto"/>
        <w:right w:val="none" w:sz="0" w:space="0" w:color="auto"/>
      </w:divBdr>
    </w:div>
    <w:div w:id="1383868491">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212978">
      <w:bodyDiv w:val="1"/>
      <w:marLeft w:val="0"/>
      <w:marRight w:val="0"/>
      <w:marTop w:val="0"/>
      <w:marBottom w:val="0"/>
      <w:divBdr>
        <w:top w:val="none" w:sz="0" w:space="0" w:color="auto"/>
        <w:left w:val="none" w:sz="0" w:space="0" w:color="auto"/>
        <w:bottom w:val="none" w:sz="0" w:space="0" w:color="auto"/>
        <w:right w:val="none" w:sz="0" w:space="0" w:color="auto"/>
      </w:divBdr>
    </w:div>
    <w:div w:id="1384283058">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4720573">
      <w:bodyDiv w:val="1"/>
      <w:marLeft w:val="0"/>
      <w:marRight w:val="0"/>
      <w:marTop w:val="0"/>
      <w:marBottom w:val="0"/>
      <w:divBdr>
        <w:top w:val="none" w:sz="0" w:space="0" w:color="auto"/>
        <w:left w:val="none" w:sz="0" w:space="0" w:color="auto"/>
        <w:bottom w:val="none" w:sz="0" w:space="0" w:color="auto"/>
        <w:right w:val="none" w:sz="0" w:space="0" w:color="auto"/>
      </w:divBdr>
    </w:div>
    <w:div w:id="1385107018">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5367075">
      <w:bodyDiv w:val="1"/>
      <w:marLeft w:val="0"/>
      <w:marRight w:val="0"/>
      <w:marTop w:val="0"/>
      <w:marBottom w:val="0"/>
      <w:divBdr>
        <w:top w:val="none" w:sz="0" w:space="0" w:color="auto"/>
        <w:left w:val="none" w:sz="0" w:space="0" w:color="auto"/>
        <w:bottom w:val="none" w:sz="0" w:space="0" w:color="auto"/>
        <w:right w:val="none" w:sz="0" w:space="0" w:color="auto"/>
      </w:divBdr>
    </w:div>
    <w:div w:id="1385451718">
      <w:bodyDiv w:val="1"/>
      <w:marLeft w:val="0"/>
      <w:marRight w:val="0"/>
      <w:marTop w:val="0"/>
      <w:marBottom w:val="0"/>
      <w:divBdr>
        <w:top w:val="none" w:sz="0" w:space="0" w:color="auto"/>
        <w:left w:val="none" w:sz="0" w:space="0" w:color="auto"/>
        <w:bottom w:val="none" w:sz="0" w:space="0" w:color="auto"/>
        <w:right w:val="none" w:sz="0" w:space="0" w:color="auto"/>
      </w:divBdr>
    </w:div>
    <w:div w:id="1385522975">
      <w:bodyDiv w:val="1"/>
      <w:marLeft w:val="0"/>
      <w:marRight w:val="0"/>
      <w:marTop w:val="0"/>
      <w:marBottom w:val="0"/>
      <w:divBdr>
        <w:top w:val="none" w:sz="0" w:space="0" w:color="auto"/>
        <w:left w:val="none" w:sz="0" w:space="0" w:color="auto"/>
        <w:bottom w:val="none" w:sz="0" w:space="0" w:color="auto"/>
        <w:right w:val="none" w:sz="0" w:space="0" w:color="auto"/>
      </w:divBdr>
    </w:div>
    <w:div w:id="1385594140">
      <w:bodyDiv w:val="1"/>
      <w:marLeft w:val="0"/>
      <w:marRight w:val="0"/>
      <w:marTop w:val="0"/>
      <w:marBottom w:val="0"/>
      <w:divBdr>
        <w:top w:val="none" w:sz="0" w:space="0" w:color="auto"/>
        <w:left w:val="none" w:sz="0" w:space="0" w:color="auto"/>
        <w:bottom w:val="none" w:sz="0" w:space="0" w:color="auto"/>
        <w:right w:val="none" w:sz="0" w:space="0" w:color="auto"/>
      </w:divBdr>
    </w:div>
    <w:div w:id="1385715349">
      <w:bodyDiv w:val="1"/>
      <w:marLeft w:val="0"/>
      <w:marRight w:val="0"/>
      <w:marTop w:val="0"/>
      <w:marBottom w:val="0"/>
      <w:divBdr>
        <w:top w:val="none" w:sz="0" w:space="0" w:color="auto"/>
        <w:left w:val="none" w:sz="0" w:space="0" w:color="auto"/>
        <w:bottom w:val="none" w:sz="0" w:space="0" w:color="auto"/>
        <w:right w:val="none" w:sz="0" w:space="0" w:color="auto"/>
      </w:divBdr>
    </w:div>
    <w:div w:id="1385910382">
      <w:bodyDiv w:val="1"/>
      <w:marLeft w:val="0"/>
      <w:marRight w:val="0"/>
      <w:marTop w:val="0"/>
      <w:marBottom w:val="0"/>
      <w:divBdr>
        <w:top w:val="none" w:sz="0" w:space="0" w:color="auto"/>
        <w:left w:val="none" w:sz="0" w:space="0" w:color="auto"/>
        <w:bottom w:val="none" w:sz="0" w:space="0" w:color="auto"/>
        <w:right w:val="none" w:sz="0" w:space="0" w:color="auto"/>
      </w:divBdr>
    </w:div>
    <w:div w:id="1385955551">
      <w:bodyDiv w:val="1"/>
      <w:marLeft w:val="0"/>
      <w:marRight w:val="0"/>
      <w:marTop w:val="0"/>
      <w:marBottom w:val="0"/>
      <w:divBdr>
        <w:top w:val="none" w:sz="0" w:space="0" w:color="auto"/>
        <w:left w:val="none" w:sz="0" w:space="0" w:color="auto"/>
        <w:bottom w:val="none" w:sz="0" w:space="0" w:color="auto"/>
        <w:right w:val="none" w:sz="0" w:space="0" w:color="auto"/>
      </w:divBdr>
    </w:div>
    <w:div w:id="1386180064">
      <w:bodyDiv w:val="1"/>
      <w:marLeft w:val="0"/>
      <w:marRight w:val="0"/>
      <w:marTop w:val="0"/>
      <w:marBottom w:val="0"/>
      <w:divBdr>
        <w:top w:val="none" w:sz="0" w:space="0" w:color="auto"/>
        <w:left w:val="none" w:sz="0" w:space="0" w:color="auto"/>
        <w:bottom w:val="none" w:sz="0" w:space="0" w:color="auto"/>
        <w:right w:val="none" w:sz="0" w:space="0" w:color="auto"/>
      </w:divBdr>
    </w:div>
    <w:div w:id="1386294205">
      <w:bodyDiv w:val="1"/>
      <w:marLeft w:val="0"/>
      <w:marRight w:val="0"/>
      <w:marTop w:val="0"/>
      <w:marBottom w:val="0"/>
      <w:divBdr>
        <w:top w:val="none" w:sz="0" w:space="0" w:color="auto"/>
        <w:left w:val="none" w:sz="0" w:space="0" w:color="auto"/>
        <w:bottom w:val="none" w:sz="0" w:space="0" w:color="auto"/>
        <w:right w:val="none" w:sz="0" w:space="0" w:color="auto"/>
      </w:divBdr>
    </w:div>
    <w:div w:id="1386298860">
      <w:bodyDiv w:val="1"/>
      <w:marLeft w:val="0"/>
      <w:marRight w:val="0"/>
      <w:marTop w:val="0"/>
      <w:marBottom w:val="0"/>
      <w:divBdr>
        <w:top w:val="none" w:sz="0" w:space="0" w:color="auto"/>
        <w:left w:val="none" w:sz="0" w:space="0" w:color="auto"/>
        <w:bottom w:val="none" w:sz="0" w:space="0" w:color="auto"/>
        <w:right w:val="none" w:sz="0" w:space="0" w:color="auto"/>
      </w:divBdr>
    </w:div>
    <w:div w:id="1386416168">
      <w:bodyDiv w:val="1"/>
      <w:marLeft w:val="0"/>
      <w:marRight w:val="0"/>
      <w:marTop w:val="0"/>
      <w:marBottom w:val="0"/>
      <w:divBdr>
        <w:top w:val="none" w:sz="0" w:space="0" w:color="auto"/>
        <w:left w:val="none" w:sz="0" w:space="0" w:color="auto"/>
        <w:bottom w:val="none" w:sz="0" w:space="0" w:color="auto"/>
        <w:right w:val="none" w:sz="0" w:space="0" w:color="auto"/>
      </w:divBdr>
    </w:div>
    <w:div w:id="1386445147">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6679225">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297429">
      <w:bodyDiv w:val="1"/>
      <w:marLeft w:val="0"/>
      <w:marRight w:val="0"/>
      <w:marTop w:val="0"/>
      <w:marBottom w:val="0"/>
      <w:divBdr>
        <w:top w:val="none" w:sz="0" w:space="0" w:color="auto"/>
        <w:left w:val="none" w:sz="0" w:space="0" w:color="auto"/>
        <w:bottom w:val="none" w:sz="0" w:space="0" w:color="auto"/>
        <w:right w:val="none" w:sz="0" w:space="0" w:color="auto"/>
      </w:divBdr>
    </w:div>
    <w:div w:id="1387752019">
      <w:bodyDiv w:val="1"/>
      <w:marLeft w:val="0"/>
      <w:marRight w:val="0"/>
      <w:marTop w:val="0"/>
      <w:marBottom w:val="0"/>
      <w:divBdr>
        <w:top w:val="none" w:sz="0" w:space="0" w:color="auto"/>
        <w:left w:val="none" w:sz="0" w:space="0" w:color="auto"/>
        <w:bottom w:val="none" w:sz="0" w:space="0" w:color="auto"/>
        <w:right w:val="none" w:sz="0" w:space="0" w:color="auto"/>
      </w:divBdr>
    </w:div>
    <w:div w:id="1387755195">
      <w:bodyDiv w:val="1"/>
      <w:marLeft w:val="0"/>
      <w:marRight w:val="0"/>
      <w:marTop w:val="0"/>
      <w:marBottom w:val="0"/>
      <w:divBdr>
        <w:top w:val="none" w:sz="0" w:space="0" w:color="auto"/>
        <w:left w:val="none" w:sz="0" w:space="0" w:color="auto"/>
        <w:bottom w:val="none" w:sz="0" w:space="0" w:color="auto"/>
        <w:right w:val="none" w:sz="0" w:space="0" w:color="auto"/>
      </w:divBdr>
    </w:div>
    <w:div w:id="1387798294">
      <w:bodyDiv w:val="1"/>
      <w:marLeft w:val="0"/>
      <w:marRight w:val="0"/>
      <w:marTop w:val="0"/>
      <w:marBottom w:val="0"/>
      <w:divBdr>
        <w:top w:val="none" w:sz="0" w:space="0" w:color="auto"/>
        <w:left w:val="none" w:sz="0" w:space="0" w:color="auto"/>
        <w:bottom w:val="none" w:sz="0" w:space="0" w:color="auto"/>
        <w:right w:val="none" w:sz="0" w:space="0" w:color="auto"/>
      </w:divBdr>
    </w:div>
    <w:div w:id="1387874356">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411352">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8726823">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89765814">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0029862">
      <w:bodyDiv w:val="1"/>
      <w:marLeft w:val="0"/>
      <w:marRight w:val="0"/>
      <w:marTop w:val="0"/>
      <w:marBottom w:val="0"/>
      <w:divBdr>
        <w:top w:val="none" w:sz="0" w:space="0" w:color="auto"/>
        <w:left w:val="none" w:sz="0" w:space="0" w:color="auto"/>
        <w:bottom w:val="none" w:sz="0" w:space="0" w:color="auto"/>
        <w:right w:val="none" w:sz="0" w:space="0" w:color="auto"/>
      </w:divBdr>
    </w:div>
    <w:div w:id="1390228964">
      <w:bodyDiv w:val="1"/>
      <w:marLeft w:val="0"/>
      <w:marRight w:val="0"/>
      <w:marTop w:val="0"/>
      <w:marBottom w:val="0"/>
      <w:divBdr>
        <w:top w:val="none" w:sz="0" w:space="0" w:color="auto"/>
        <w:left w:val="none" w:sz="0" w:space="0" w:color="auto"/>
        <w:bottom w:val="none" w:sz="0" w:space="0" w:color="auto"/>
        <w:right w:val="none" w:sz="0" w:space="0" w:color="auto"/>
      </w:divBdr>
    </w:div>
    <w:div w:id="1390419033">
      <w:bodyDiv w:val="1"/>
      <w:marLeft w:val="0"/>
      <w:marRight w:val="0"/>
      <w:marTop w:val="0"/>
      <w:marBottom w:val="0"/>
      <w:divBdr>
        <w:top w:val="none" w:sz="0" w:space="0" w:color="auto"/>
        <w:left w:val="none" w:sz="0" w:space="0" w:color="auto"/>
        <w:bottom w:val="none" w:sz="0" w:space="0" w:color="auto"/>
        <w:right w:val="none" w:sz="0" w:space="0" w:color="auto"/>
      </w:divBdr>
    </w:div>
    <w:div w:id="1390880772">
      <w:bodyDiv w:val="1"/>
      <w:marLeft w:val="0"/>
      <w:marRight w:val="0"/>
      <w:marTop w:val="0"/>
      <w:marBottom w:val="0"/>
      <w:divBdr>
        <w:top w:val="none" w:sz="0" w:space="0" w:color="auto"/>
        <w:left w:val="none" w:sz="0" w:space="0" w:color="auto"/>
        <w:bottom w:val="none" w:sz="0" w:space="0" w:color="auto"/>
        <w:right w:val="none" w:sz="0" w:space="0" w:color="auto"/>
      </w:divBdr>
    </w:div>
    <w:div w:id="1390885406">
      <w:bodyDiv w:val="1"/>
      <w:marLeft w:val="0"/>
      <w:marRight w:val="0"/>
      <w:marTop w:val="0"/>
      <w:marBottom w:val="0"/>
      <w:divBdr>
        <w:top w:val="none" w:sz="0" w:space="0" w:color="auto"/>
        <w:left w:val="none" w:sz="0" w:space="0" w:color="auto"/>
        <w:bottom w:val="none" w:sz="0" w:space="0" w:color="auto"/>
        <w:right w:val="none" w:sz="0" w:space="0" w:color="auto"/>
      </w:divBdr>
    </w:div>
    <w:div w:id="1390956074">
      <w:bodyDiv w:val="1"/>
      <w:marLeft w:val="0"/>
      <w:marRight w:val="0"/>
      <w:marTop w:val="0"/>
      <w:marBottom w:val="0"/>
      <w:divBdr>
        <w:top w:val="none" w:sz="0" w:space="0" w:color="auto"/>
        <w:left w:val="none" w:sz="0" w:space="0" w:color="auto"/>
        <w:bottom w:val="none" w:sz="0" w:space="0" w:color="auto"/>
        <w:right w:val="none" w:sz="0" w:space="0" w:color="auto"/>
      </w:divBdr>
    </w:div>
    <w:div w:id="1390960381">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150285">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539588">
      <w:bodyDiv w:val="1"/>
      <w:marLeft w:val="0"/>
      <w:marRight w:val="0"/>
      <w:marTop w:val="0"/>
      <w:marBottom w:val="0"/>
      <w:divBdr>
        <w:top w:val="none" w:sz="0" w:space="0" w:color="auto"/>
        <w:left w:val="none" w:sz="0" w:space="0" w:color="auto"/>
        <w:bottom w:val="none" w:sz="0" w:space="0" w:color="auto"/>
        <w:right w:val="none" w:sz="0" w:space="0" w:color="auto"/>
      </w:divBdr>
    </w:div>
    <w:div w:id="1391608815">
      <w:bodyDiv w:val="1"/>
      <w:marLeft w:val="0"/>
      <w:marRight w:val="0"/>
      <w:marTop w:val="0"/>
      <w:marBottom w:val="0"/>
      <w:divBdr>
        <w:top w:val="none" w:sz="0" w:space="0" w:color="auto"/>
        <w:left w:val="none" w:sz="0" w:space="0" w:color="auto"/>
        <w:bottom w:val="none" w:sz="0" w:space="0" w:color="auto"/>
        <w:right w:val="none" w:sz="0" w:space="0" w:color="auto"/>
      </w:divBdr>
    </w:div>
    <w:div w:id="1391610956">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1687613">
      <w:bodyDiv w:val="1"/>
      <w:marLeft w:val="0"/>
      <w:marRight w:val="0"/>
      <w:marTop w:val="0"/>
      <w:marBottom w:val="0"/>
      <w:divBdr>
        <w:top w:val="none" w:sz="0" w:space="0" w:color="auto"/>
        <w:left w:val="none" w:sz="0" w:space="0" w:color="auto"/>
        <w:bottom w:val="none" w:sz="0" w:space="0" w:color="auto"/>
        <w:right w:val="none" w:sz="0" w:space="0" w:color="auto"/>
      </w:divBdr>
    </w:div>
    <w:div w:id="1391727119">
      <w:bodyDiv w:val="1"/>
      <w:marLeft w:val="0"/>
      <w:marRight w:val="0"/>
      <w:marTop w:val="0"/>
      <w:marBottom w:val="0"/>
      <w:divBdr>
        <w:top w:val="none" w:sz="0" w:space="0" w:color="auto"/>
        <w:left w:val="none" w:sz="0" w:space="0" w:color="auto"/>
        <w:bottom w:val="none" w:sz="0" w:space="0" w:color="auto"/>
        <w:right w:val="none" w:sz="0" w:space="0" w:color="auto"/>
      </w:divBdr>
    </w:div>
    <w:div w:id="1391805295">
      <w:bodyDiv w:val="1"/>
      <w:marLeft w:val="0"/>
      <w:marRight w:val="0"/>
      <w:marTop w:val="0"/>
      <w:marBottom w:val="0"/>
      <w:divBdr>
        <w:top w:val="none" w:sz="0" w:space="0" w:color="auto"/>
        <w:left w:val="none" w:sz="0" w:space="0" w:color="auto"/>
        <w:bottom w:val="none" w:sz="0" w:space="0" w:color="auto"/>
        <w:right w:val="none" w:sz="0" w:space="0" w:color="auto"/>
      </w:divBdr>
    </w:div>
    <w:div w:id="1392071770">
      <w:bodyDiv w:val="1"/>
      <w:marLeft w:val="0"/>
      <w:marRight w:val="0"/>
      <w:marTop w:val="0"/>
      <w:marBottom w:val="0"/>
      <w:divBdr>
        <w:top w:val="none" w:sz="0" w:space="0" w:color="auto"/>
        <w:left w:val="none" w:sz="0" w:space="0" w:color="auto"/>
        <w:bottom w:val="none" w:sz="0" w:space="0" w:color="auto"/>
        <w:right w:val="none" w:sz="0" w:space="0" w:color="auto"/>
      </w:divBdr>
    </w:div>
    <w:div w:id="1392266261">
      <w:bodyDiv w:val="1"/>
      <w:marLeft w:val="0"/>
      <w:marRight w:val="0"/>
      <w:marTop w:val="0"/>
      <w:marBottom w:val="0"/>
      <w:divBdr>
        <w:top w:val="none" w:sz="0" w:space="0" w:color="auto"/>
        <w:left w:val="none" w:sz="0" w:space="0" w:color="auto"/>
        <w:bottom w:val="none" w:sz="0" w:space="0" w:color="auto"/>
        <w:right w:val="none" w:sz="0" w:space="0" w:color="auto"/>
      </w:divBdr>
    </w:div>
    <w:div w:id="1392314944">
      <w:bodyDiv w:val="1"/>
      <w:marLeft w:val="0"/>
      <w:marRight w:val="0"/>
      <w:marTop w:val="0"/>
      <w:marBottom w:val="0"/>
      <w:divBdr>
        <w:top w:val="none" w:sz="0" w:space="0" w:color="auto"/>
        <w:left w:val="none" w:sz="0" w:space="0" w:color="auto"/>
        <w:bottom w:val="none" w:sz="0" w:space="0" w:color="auto"/>
        <w:right w:val="none" w:sz="0" w:space="0" w:color="auto"/>
      </w:divBdr>
    </w:div>
    <w:div w:id="1392537033">
      <w:bodyDiv w:val="1"/>
      <w:marLeft w:val="0"/>
      <w:marRight w:val="0"/>
      <w:marTop w:val="0"/>
      <w:marBottom w:val="0"/>
      <w:divBdr>
        <w:top w:val="none" w:sz="0" w:space="0" w:color="auto"/>
        <w:left w:val="none" w:sz="0" w:space="0" w:color="auto"/>
        <w:bottom w:val="none" w:sz="0" w:space="0" w:color="auto"/>
        <w:right w:val="none" w:sz="0" w:space="0" w:color="auto"/>
      </w:divBdr>
    </w:div>
    <w:div w:id="1392732389">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2850173">
      <w:bodyDiv w:val="1"/>
      <w:marLeft w:val="0"/>
      <w:marRight w:val="0"/>
      <w:marTop w:val="0"/>
      <w:marBottom w:val="0"/>
      <w:divBdr>
        <w:top w:val="none" w:sz="0" w:space="0" w:color="auto"/>
        <w:left w:val="none" w:sz="0" w:space="0" w:color="auto"/>
        <w:bottom w:val="none" w:sz="0" w:space="0" w:color="auto"/>
        <w:right w:val="none" w:sz="0" w:space="0" w:color="auto"/>
      </w:divBdr>
    </w:div>
    <w:div w:id="1392999302">
      <w:bodyDiv w:val="1"/>
      <w:marLeft w:val="0"/>
      <w:marRight w:val="0"/>
      <w:marTop w:val="0"/>
      <w:marBottom w:val="0"/>
      <w:divBdr>
        <w:top w:val="none" w:sz="0" w:space="0" w:color="auto"/>
        <w:left w:val="none" w:sz="0" w:space="0" w:color="auto"/>
        <w:bottom w:val="none" w:sz="0" w:space="0" w:color="auto"/>
        <w:right w:val="none" w:sz="0" w:space="0" w:color="auto"/>
      </w:divBdr>
    </w:div>
    <w:div w:id="1393773426">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4353573">
      <w:bodyDiv w:val="1"/>
      <w:marLeft w:val="0"/>
      <w:marRight w:val="0"/>
      <w:marTop w:val="0"/>
      <w:marBottom w:val="0"/>
      <w:divBdr>
        <w:top w:val="none" w:sz="0" w:space="0" w:color="auto"/>
        <w:left w:val="none" w:sz="0" w:space="0" w:color="auto"/>
        <w:bottom w:val="none" w:sz="0" w:space="0" w:color="auto"/>
        <w:right w:val="none" w:sz="0" w:space="0" w:color="auto"/>
      </w:divBdr>
    </w:div>
    <w:div w:id="1394507185">
      <w:bodyDiv w:val="1"/>
      <w:marLeft w:val="0"/>
      <w:marRight w:val="0"/>
      <w:marTop w:val="0"/>
      <w:marBottom w:val="0"/>
      <w:divBdr>
        <w:top w:val="none" w:sz="0" w:space="0" w:color="auto"/>
        <w:left w:val="none" w:sz="0" w:space="0" w:color="auto"/>
        <w:bottom w:val="none" w:sz="0" w:space="0" w:color="auto"/>
        <w:right w:val="none" w:sz="0" w:space="0" w:color="auto"/>
      </w:divBdr>
    </w:div>
    <w:div w:id="1394624188">
      <w:bodyDiv w:val="1"/>
      <w:marLeft w:val="0"/>
      <w:marRight w:val="0"/>
      <w:marTop w:val="0"/>
      <w:marBottom w:val="0"/>
      <w:divBdr>
        <w:top w:val="none" w:sz="0" w:space="0" w:color="auto"/>
        <w:left w:val="none" w:sz="0" w:space="0" w:color="auto"/>
        <w:bottom w:val="none" w:sz="0" w:space="0" w:color="auto"/>
        <w:right w:val="none" w:sz="0" w:space="0" w:color="auto"/>
      </w:divBdr>
    </w:div>
    <w:div w:id="1395155798">
      <w:bodyDiv w:val="1"/>
      <w:marLeft w:val="0"/>
      <w:marRight w:val="0"/>
      <w:marTop w:val="0"/>
      <w:marBottom w:val="0"/>
      <w:divBdr>
        <w:top w:val="none" w:sz="0" w:space="0" w:color="auto"/>
        <w:left w:val="none" w:sz="0" w:space="0" w:color="auto"/>
        <w:bottom w:val="none" w:sz="0" w:space="0" w:color="auto"/>
        <w:right w:val="none" w:sz="0" w:space="0" w:color="auto"/>
      </w:divBdr>
    </w:div>
    <w:div w:id="1395466810">
      <w:bodyDiv w:val="1"/>
      <w:marLeft w:val="0"/>
      <w:marRight w:val="0"/>
      <w:marTop w:val="0"/>
      <w:marBottom w:val="0"/>
      <w:divBdr>
        <w:top w:val="none" w:sz="0" w:space="0" w:color="auto"/>
        <w:left w:val="none" w:sz="0" w:space="0" w:color="auto"/>
        <w:bottom w:val="none" w:sz="0" w:space="0" w:color="auto"/>
        <w:right w:val="none" w:sz="0" w:space="0" w:color="auto"/>
      </w:divBdr>
    </w:div>
    <w:div w:id="1395472620">
      <w:bodyDiv w:val="1"/>
      <w:marLeft w:val="0"/>
      <w:marRight w:val="0"/>
      <w:marTop w:val="0"/>
      <w:marBottom w:val="0"/>
      <w:divBdr>
        <w:top w:val="none" w:sz="0" w:space="0" w:color="auto"/>
        <w:left w:val="none" w:sz="0" w:space="0" w:color="auto"/>
        <w:bottom w:val="none" w:sz="0" w:space="0" w:color="auto"/>
        <w:right w:val="none" w:sz="0" w:space="0" w:color="auto"/>
      </w:divBdr>
    </w:div>
    <w:div w:id="1395591909">
      <w:bodyDiv w:val="1"/>
      <w:marLeft w:val="0"/>
      <w:marRight w:val="0"/>
      <w:marTop w:val="0"/>
      <w:marBottom w:val="0"/>
      <w:divBdr>
        <w:top w:val="none" w:sz="0" w:space="0" w:color="auto"/>
        <w:left w:val="none" w:sz="0" w:space="0" w:color="auto"/>
        <w:bottom w:val="none" w:sz="0" w:space="0" w:color="auto"/>
        <w:right w:val="none" w:sz="0" w:space="0" w:color="auto"/>
      </w:divBdr>
    </w:div>
    <w:div w:id="1395809891">
      <w:bodyDiv w:val="1"/>
      <w:marLeft w:val="0"/>
      <w:marRight w:val="0"/>
      <w:marTop w:val="0"/>
      <w:marBottom w:val="0"/>
      <w:divBdr>
        <w:top w:val="none" w:sz="0" w:space="0" w:color="auto"/>
        <w:left w:val="none" w:sz="0" w:space="0" w:color="auto"/>
        <w:bottom w:val="none" w:sz="0" w:space="0" w:color="auto"/>
        <w:right w:val="none" w:sz="0" w:space="0" w:color="auto"/>
      </w:divBdr>
    </w:div>
    <w:div w:id="1395930068">
      <w:bodyDiv w:val="1"/>
      <w:marLeft w:val="0"/>
      <w:marRight w:val="0"/>
      <w:marTop w:val="0"/>
      <w:marBottom w:val="0"/>
      <w:divBdr>
        <w:top w:val="none" w:sz="0" w:space="0" w:color="auto"/>
        <w:left w:val="none" w:sz="0" w:space="0" w:color="auto"/>
        <w:bottom w:val="none" w:sz="0" w:space="0" w:color="auto"/>
        <w:right w:val="none" w:sz="0" w:space="0" w:color="auto"/>
      </w:divBdr>
    </w:div>
    <w:div w:id="1395932358">
      <w:bodyDiv w:val="1"/>
      <w:marLeft w:val="0"/>
      <w:marRight w:val="0"/>
      <w:marTop w:val="0"/>
      <w:marBottom w:val="0"/>
      <w:divBdr>
        <w:top w:val="none" w:sz="0" w:space="0" w:color="auto"/>
        <w:left w:val="none" w:sz="0" w:space="0" w:color="auto"/>
        <w:bottom w:val="none" w:sz="0" w:space="0" w:color="auto"/>
        <w:right w:val="none" w:sz="0" w:space="0" w:color="auto"/>
      </w:divBdr>
    </w:div>
    <w:div w:id="1395933481">
      <w:bodyDiv w:val="1"/>
      <w:marLeft w:val="0"/>
      <w:marRight w:val="0"/>
      <w:marTop w:val="0"/>
      <w:marBottom w:val="0"/>
      <w:divBdr>
        <w:top w:val="none" w:sz="0" w:space="0" w:color="auto"/>
        <w:left w:val="none" w:sz="0" w:space="0" w:color="auto"/>
        <w:bottom w:val="none" w:sz="0" w:space="0" w:color="auto"/>
        <w:right w:val="none" w:sz="0" w:space="0" w:color="auto"/>
      </w:divBdr>
    </w:div>
    <w:div w:id="13963892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241778">
      <w:bodyDiv w:val="1"/>
      <w:marLeft w:val="0"/>
      <w:marRight w:val="0"/>
      <w:marTop w:val="0"/>
      <w:marBottom w:val="0"/>
      <w:divBdr>
        <w:top w:val="none" w:sz="0" w:space="0" w:color="auto"/>
        <w:left w:val="none" w:sz="0" w:space="0" w:color="auto"/>
        <w:bottom w:val="none" w:sz="0" w:space="0" w:color="auto"/>
        <w:right w:val="none" w:sz="0" w:space="0" w:color="auto"/>
      </w:divBdr>
    </w:div>
    <w:div w:id="1397314949">
      <w:bodyDiv w:val="1"/>
      <w:marLeft w:val="0"/>
      <w:marRight w:val="0"/>
      <w:marTop w:val="0"/>
      <w:marBottom w:val="0"/>
      <w:divBdr>
        <w:top w:val="none" w:sz="0" w:space="0" w:color="auto"/>
        <w:left w:val="none" w:sz="0" w:space="0" w:color="auto"/>
        <w:bottom w:val="none" w:sz="0" w:space="0" w:color="auto"/>
        <w:right w:val="none" w:sz="0" w:space="0" w:color="auto"/>
      </w:divBdr>
    </w:div>
    <w:div w:id="1397433269">
      <w:bodyDiv w:val="1"/>
      <w:marLeft w:val="0"/>
      <w:marRight w:val="0"/>
      <w:marTop w:val="0"/>
      <w:marBottom w:val="0"/>
      <w:divBdr>
        <w:top w:val="none" w:sz="0" w:space="0" w:color="auto"/>
        <w:left w:val="none" w:sz="0" w:space="0" w:color="auto"/>
        <w:bottom w:val="none" w:sz="0" w:space="0" w:color="auto"/>
        <w:right w:val="none" w:sz="0" w:space="0" w:color="auto"/>
      </w:divBdr>
    </w:div>
    <w:div w:id="1397436195">
      <w:bodyDiv w:val="1"/>
      <w:marLeft w:val="0"/>
      <w:marRight w:val="0"/>
      <w:marTop w:val="0"/>
      <w:marBottom w:val="0"/>
      <w:divBdr>
        <w:top w:val="none" w:sz="0" w:space="0" w:color="auto"/>
        <w:left w:val="none" w:sz="0" w:space="0" w:color="auto"/>
        <w:bottom w:val="none" w:sz="0" w:space="0" w:color="auto"/>
        <w:right w:val="none" w:sz="0" w:space="0" w:color="auto"/>
      </w:divBdr>
    </w:div>
    <w:div w:id="1397555435">
      <w:bodyDiv w:val="1"/>
      <w:marLeft w:val="0"/>
      <w:marRight w:val="0"/>
      <w:marTop w:val="0"/>
      <w:marBottom w:val="0"/>
      <w:divBdr>
        <w:top w:val="none" w:sz="0" w:space="0" w:color="auto"/>
        <w:left w:val="none" w:sz="0" w:space="0" w:color="auto"/>
        <w:bottom w:val="none" w:sz="0" w:space="0" w:color="auto"/>
        <w:right w:val="none" w:sz="0" w:space="0" w:color="auto"/>
      </w:divBdr>
    </w:div>
    <w:div w:id="1397556188">
      <w:bodyDiv w:val="1"/>
      <w:marLeft w:val="0"/>
      <w:marRight w:val="0"/>
      <w:marTop w:val="0"/>
      <w:marBottom w:val="0"/>
      <w:divBdr>
        <w:top w:val="none" w:sz="0" w:space="0" w:color="auto"/>
        <w:left w:val="none" w:sz="0" w:space="0" w:color="auto"/>
        <w:bottom w:val="none" w:sz="0" w:space="0" w:color="auto"/>
        <w:right w:val="none" w:sz="0" w:space="0" w:color="auto"/>
      </w:divBdr>
    </w:div>
    <w:div w:id="1397706610">
      <w:bodyDiv w:val="1"/>
      <w:marLeft w:val="0"/>
      <w:marRight w:val="0"/>
      <w:marTop w:val="0"/>
      <w:marBottom w:val="0"/>
      <w:divBdr>
        <w:top w:val="none" w:sz="0" w:space="0" w:color="auto"/>
        <w:left w:val="none" w:sz="0" w:space="0" w:color="auto"/>
        <w:bottom w:val="none" w:sz="0" w:space="0" w:color="auto"/>
        <w:right w:val="none" w:sz="0" w:space="0" w:color="auto"/>
      </w:divBdr>
    </w:div>
    <w:div w:id="1397782709">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8895192">
      <w:bodyDiv w:val="1"/>
      <w:marLeft w:val="0"/>
      <w:marRight w:val="0"/>
      <w:marTop w:val="0"/>
      <w:marBottom w:val="0"/>
      <w:divBdr>
        <w:top w:val="none" w:sz="0" w:space="0" w:color="auto"/>
        <w:left w:val="none" w:sz="0" w:space="0" w:color="auto"/>
        <w:bottom w:val="none" w:sz="0" w:space="0" w:color="auto"/>
        <w:right w:val="none" w:sz="0" w:space="0" w:color="auto"/>
      </w:divBdr>
    </w:div>
    <w:div w:id="1399015608">
      <w:bodyDiv w:val="1"/>
      <w:marLeft w:val="0"/>
      <w:marRight w:val="0"/>
      <w:marTop w:val="0"/>
      <w:marBottom w:val="0"/>
      <w:divBdr>
        <w:top w:val="none" w:sz="0" w:space="0" w:color="auto"/>
        <w:left w:val="none" w:sz="0" w:space="0" w:color="auto"/>
        <w:bottom w:val="none" w:sz="0" w:space="0" w:color="auto"/>
        <w:right w:val="none" w:sz="0" w:space="0" w:color="auto"/>
      </w:divBdr>
    </w:div>
    <w:div w:id="1399087973">
      <w:bodyDiv w:val="1"/>
      <w:marLeft w:val="0"/>
      <w:marRight w:val="0"/>
      <w:marTop w:val="0"/>
      <w:marBottom w:val="0"/>
      <w:divBdr>
        <w:top w:val="none" w:sz="0" w:space="0" w:color="auto"/>
        <w:left w:val="none" w:sz="0" w:space="0" w:color="auto"/>
        <w:bottom w:val="none" w:sz="0" w:space="0" w:color="auto"/>
        <w:right w:val="none" w:sz="0" w:space="0" w:color="auto"/>
      </w:divBdr>
    </w:div>
    <w:div w:id="1399130418">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356467">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399748426">
      <w:bodyDiv w:val="1"/>
      <w:marLeft w:val="0"/>
      <w:marRight w:val="0"/>
      <w:marTop w:val="0"/>
      <w:marBottom w:val="0"/>
      <w:divBdr>
        <w:top w:val="none" w:sz="0" w:space="0" w:color="auto"/>
        <w:left w:val="none" w:sz="0" w:space="0" w:color="auto"/>
        <w:bottom w:val="none" w:sz="0" w:space="0" w:color="auto"/>
        <w:right w:val="none" w:sz="0" w:space="0" w:color="auto"/>
      </w:divBdr>
    </w:div>
    <w:div w:id="1400052532">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1236">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0246026">
      <w:bodyDiv w:val="1"/>
      <w:marLeft w:val="0"/>
      <w:marRight w:val="0"/>
      <w:marTop w:val="0"/>
      <w:marBottom w:val="0"/>
      <w:divBdr>
        <w:top w:val="none" w:sz="0" w:space="0" w:color="auto"/>
        <w:left w:val="none" w:sz="0" w:space="0" w:color="auto"/>
        <w:bottom w:val="none" w:sz="0" w:space="0" w:color="auto"/>
        <w:right w:val="none" w:sz="0" w:space="0" w:color="auto"/>
      </w:divBdr>
    </w:div>
    <w:div w:id="1401059464">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1949153">
      <w:bodyDiv w:val="1"/>
      <w:marLeft w:val="0"/>
      <w:marRight w:val="0"/>
      <w:marTop w:val="0"/>
      <w:marBottom w:val="0"/>
      <w:divBdr>
        <w:top w:val="none" w:sz="0" w:space="0" w:color="auto"/>
        <w:left w:val="none" w:sz="0" w:space="0" w:color="auto"/>
        <w:bottom w:val="none" w:sz="0" w:space="0" w:color="auto"/>
        <w:right w:val="none" w:sz="0" w:space="0" w:color="auto"/>
      </w:divBdr>
    </w:div>
    <w:div w:id="1402019041">
      <w:bodyDiv w:val="1"/>
      <w:marLeft w:val="0"/>
      <w:marRight w:val="0"/>
      <w:marTop w:val="0"/>
      <w:marBottom w:val="0"/>
      <w:divBdr>
        <w:top w:val="none" w:sz="0" w:space="0" w:color="auto"/>
        <w:left w:val="none" w:sz="0" w:space="0" w:color="auto"/>
        <w:bottom w:val="none" w:sz="0" w:space="0" w:color="auto"/>
        <w:right w:val="none" w:sz="0" w:space="0" w:color="auto"/>
      </w:divBdr>
    </w:div>
    <w:div w:id="1402173097">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09116">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2868417">
      <w:bodyDiv w:val="1"/>
      <w:marLeft w:val="0"/>
      <w:marRight w:val="0"/>
      <w:marTop w:val="0"/>
      <w:marBottom w:val="0"/>
      <w:divBdr>
        <w:top w:val="none" w:sz="0" w:space="0" w:color="auto"/>
        <w:left w:val="none" w:sz="0" w:space="0" w:color="auto"/>
        <w:bottom w:val="none" w:sz="0" w:space="0" w:color="auto"/>
        <w:right w:val="none" w:sz="0" w:space="0" w:color="auto"/>
      </w:divBdr>
    </w:div>
    <w:div w:id="1402868676">
      <w:bodyDiv w:val="1"/>
      <w:marLeft w:val="0"/>
      <w:marRight w:val="0"/>
      <w:marTop w:val="0"/>
      <w:marBottom w:val="0"/>
      <w:divBdr>
        <w:top w:val="none" w:sz="0" w:space="0" w:color="auto"/>
        <w:left w:val="none" w:sz="0" w:space="0" w:color="auto"/>
        <w:bottom w:val="none" w:sz="0" w:space="0" w:color="auto"/>
        <w:right w:val="none" w:sz="0" w:space="0" w:color="auto"/>
      </w:divBdr>
    </w:div>
    <w:div w:id="1403327999">
      <w:bodyDiv w:val="1"/>
      <w:marLeft w:val="0"/>
      <w:marRight w:val="0"/>
      <w:marTop w:val="0"/>
      <w:marBottom w:val="0"/>
      <w:divBdr>
        <w:top w:val="none" w:sz="0" w:space="0" w:color="auto"/>
        <w:left w:val="none" w:sz="0" w:space="0" w:color="auto"/>
        <w:bottom w:val="none" w:sz="0" w:space="0" w:color="auto"/>
        <w:right w:val="none" w:sz="0" w:space="0" w:color="auto"/>
      </w:divBdr>
    </w:div>
    <w:div w:id="140333729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3716688">
      <w:bodyDiv w:val="1"/>
      <w:marLeft w:val="0"/>
      <w:marRight w:val="0"/>
      <w:marTop w:val="0"/>
      <w:marBottom w:val="0"/>
      <w:divBdr>
        <w:top w:val="none" w:sz="0" w:space="0" w:color="auto"/>
        <w:left w:val="none" w:sz="0" w:space="0" w:color="auto"/>
        <w:bottom w:val="none" w:sz="0" w:space="0" w:color="auto"/>
        <w:right w:val="none" w:sz="0" w:space="0" w:color="auto"/>
      </w:divBdr>
    </w:div>
    <w:div w:id="1403915044">
      <w:bodyDiv w:val="1"/>
      <w:marLeft w:val="0"/>
      <w:marRight w:val="0"/>
      <w:marTop w:val="0"/>
      <w:marBottom w:val="0"/>
      <w:divBdr>
        <w:top w:val="none" w:sz="0" w:space="0" w:color="auto"/>
        <w:left w:val="none" w:sz="0" w:space="0" w:color="auto"/>
        <w:bottom w:val="none" w:sz="0" w:space="0" w:color="auto"/>
        <w:right w:val="none" w:sz="0" w:space="0" w:color="auto"/>
      </w:divBdr>
    </w:div>
    <w:div w:id="1404138956">
      <w:bodyDiv w:val="1"/>
      <w:marLeft w:val="0"/>
      <w:marRight w:val="0"/>
      <w:marTop w:val="0"/>
      <w:marBottom w:val="0"/>
      <w:divBdr>
        <w:top w:val="none" w:sz="0" w:space="0" w:color="auto"/>
        <w:left w:val="none" w:sz="0" w:space="0" w:color="auto"/>
        <w:bottom w:val="none" w:sz="0" w:space="0" w:color="auto"/>
        <w:right w:val="none" w:sz="0" w:space="0" w:color="auto"/>
      </w:divBdr>
    </w:div>
    <w:div w:id="1404403097">
      <w:bodyDiv w:val="1"/>
      <w:marLeft w:val="0"/>
      <w:marRight w:val="0"/>
      <w:marTop w:val="0"/>
      <w:marBottom w:val="0"/>
      <w:divBdr>
        <w:top w:val="none" w:sz="0" w:space="0" w:color="auto"/>
        <w:left w:val="none" w:sz="0" w:space="0" w:color="auto"/>
        <w:bottom w:val="none" w:sz="0" w:space="0" w:color="auto"/>
        <w:right w:val="none" w:sz="0" w:space="0" w:color="auto"/>
      </w:divBdr>
    </w:div>
    <w:div w:id="1404447545">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4093">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4908765">
      <w:bodyDiv w:val="1"/>
      <w:marLeft w:val="0"/>
      <w:marRight w:val="0"/>
      <w:marTop w:val="0"/>
      <w:marBottom w:val="0"/>
      <w:divBdr>
        <w:top w:val="none" w:sz="0" w:space="0" w:color="auto"/>
        <w:left w:val="none" w:sz="0" w:space="0" w:color="auto"/>
        <w:bottom w:val="none" w:sz="0" w:space="0" w:color="auto"/>
        <w:right w:val="none" w:sz="0" w:space="0" w:color="auto"/>
      </w:divBdr>
    </w:div>
    <w:div w:id="1405030012">
      <w:bodyDiv w:val="1"/>
      <w:marLeft w:val="0"/>
      <w:marRight w:val="0"/>
      <w:marTop w:val="0"/>
      <w:marBottom w:val="0"/>
      <w:divBdr>
        <w:top w:val="none" w:sz="0" w:space="0" w:color="auto"/>
        <w:left w:val="none" w:sz="0" w:space="0" w:color="auto"/>
        <w:bottom w:val="none" w:sz="0" w:space="0" w:color="auto"/>
        <w:right w:val="none" w:sz="0" w:space="0" w:color="auto"/>
      </w:divBdr>
    </w:div>
    <w:div w:id="1405370324">
      <w:bodyDiv w:val="1"/>
      <w:marLeft w:val="0"/>
      <w:marRight w:val="0"/>
      <w:marTop w:val="0"/>
      <w:marBottom w:val="0"/>
      <w:divBdr>
        <w:top w:val="none" w:sz="0" w:space="0" w:color="auto"/>
        <w:left w:val="none" w:sz="0" w:space="0" w:color="auto"/>
        <w:bottom w:val="none" w:sz="0" w:space="0" w:color="auto"/>
        <w:right w:val="none" w:sz="0" w:space="0" w:color="auto"/>
      </w:divBdr>
    </w:div>
    <w:div w:id="1405449609">
      <w:bodyDiv w:val="1"/>
      <w:marLeft w:val="0"/>
      <w:marRight w:val="0"/>
      <w:marTop w:val="0"/>
      <w:marBottom w:val="0"/>
      <w:divBdr>
        <w:top w:val="none" w:sz="0" w:space="0" w:color="auto"/>
        <w:left w:val="none" w:sz="0" w:space="0" w:color="auto"/>
        <w:bottom w:val="none" w:sz="0" w:space="0" w:color="auto"/>
        <w:right w:val="none" w:sz="0" w:space="0" w:color="auto"/>
      </w:divBdr>
    </w:div>
    <w:div w:id="1405496189">
      <w:bodyDiv w:val="1"/>
      <w:marLeft w:val="0"/>
      <w:marRight w:val="0"/>
      <w:marTop w:val="0"/>
      <w:marBottom w:val="0"/>
      <w:divBdr>
        <w:top w:val="none" w:sz="0" w:space="0" w:color="auto"/>
        <w:left w:val="none" w:sz="0" w:space="0" w:color="auto"/>
        <w:bottom w:val="none" w:sz="0" w:space="0" w:color="auto"/>
        <w:right w:val="none" w:sz="0" w:space="0" w:color="auto"/>
      </w:divBdr>
    </w:div>
    <w:div w:id="1405645487">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22309">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87706">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758557">
      <w:bodyDiv w:val="1"/>
      <w:marLeft w:val="0"/>
      <w:marRight w:val="0"/>
      <w:marTop w:val="0"/>
      <w:marBottom w:val="0"/>
      <w:divBdr>
        <w:top w:val="none" w:sz="0" w:space="0" w:color="auto"/>
        <w:left w:val="none" w:sz="0" w:space="0" w:color="auto"/>
        <w:bottom w:val="none" w:sz="0" w:space="0" w:color="auto"/>
        <w:right w:val="none" w:sz="0" w:space="0" w:color="auto"/>
      </w:divBdr>
    </w:div>
    <w:div w:id="1406873056">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6994946">
      <w:bodyDiv w:val="1"/>
      <w:marLeft w:val="0"/>
      <w:marRight w:val="0"/>
      <w:marTop w:val="0"/>
      <w:marBottom w:val="0"/>
      <w:divBdr>
        <w:top w:val="none" w:sz="0" w:space="0" w:color="auto"/>
        <w:left w:val="none" w:sz="0" w:space="0" w:color="auto"/>
        <w:bottom w:val="none" w:sz="0" w:space="0" w:color="auto"/>
        <w:right w:val="none" w:sz="0" w:space="0" w:color="auto"/>
      </w:divBdr>
    </w:div>
    <w:div w:id="1407338405">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533294">
      <w:bodyDiv w:val="1"/>
      <w:marLeft w:val="0"/>
      <w:marRight w:val="0"/>
      <w:marTop w:val="0"/>
      <w:marBottom w:val="0"/>
      <w:divBdr>
        <w:top w:val="none" w:sz="0" w:space="0" w:color="auto"/>
        <w:left w:val="none" w:sz="0" w:space="0" w:color="auto"/>
        <w:bottom w:val="none" w:sz="0" w:space="0" w:color="auto"/>
        <w:right w:val="none" w:sz="0" w:space="0" w:color="auto"/>
      </w:divBdr>
    </w:div>
    <w:div w:id="1407604736">
      <w:bodyDiv w:val="1"/>
      <w:marLeft w:val="0"/>
      <w:marRight w:val="0"/>
      <w:marTop w:val="0"/>
      <w:marBottom w:val="0"/>
      <w:divBdr>
        <w:top w:val="none" w:sz="0" w:space="0" w:color="auto"/>
        <w:left w:val="none" w:sz="0" w:space="0" w:color="auto"/>
        <w:bottom w:val="none" w:sz="0" w:space="0" w:color="auto"/>
        <w:right w:val="none" w:sz="0" w:space="0" w:color="auto"/>
      </w:divBdr>
    </w:div>
    <w:div w:id="1407604847">
      <w:bodyDiv w:val="1"/>
      <w:marLeft w:val="0"/>
      <w:marRight w:val="0"/>
      <w:marTop w:val="0"/>
      <w:marBottom w:val="0"/>
      <w:divBdr>
        <w:top w:val="none" w:sz="0" w:space="0" w:color="auto"/>
        <w:left w:val="none" w:sz="0" w:space="0" w:color="auto"/>
        <w:bottom w:val="none" w:sz="0" w:space="0" w:color="auto"/>
        <w:right w:val="none" w:sz="0" w:space="0" w:color="auto"/>
      </w:divBdr>
    </w:div>
    <w:div w:id="140787356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8073603">
      <w:bodyDiv w:val="1"/>
      <w:marLeft w:val="0"/>
      <w:marRight w:val="0"/>
      <w:marTop w:val="0"/>
      <w:marBottom w:val="0"/>
      <w:divBdr>
        <w:top w:val="none" w:sz="0" w:space="0" w:color="auto"/>
        <w:left w:val="none" w:sz="0" w:space="0" w:color="auto"/>
        <w:bottom w:val="none" w:sz="0" w:space="0" w:color="auto"/>
        <w:right w:val="none" w:sz="0" w:space="0" w:color="auto"/>
      </w:divBdr>
    </w:div>
    <w:div w:id="1408113756">
      <w:bodyDiv w:val="1"/>
      <w:marLeft w:val="0"/>
      <w:marRight w:val="0"/>
      <w:marTop w:val="0"/>
      <w:marBottom w:val="0"/>
      <w:divBdr>
        <w:top w:val="none" w:sz="0" w:space="0" w:color="auto"/>
        <w:left w:val="none" w:sz="0" w:space="0" w:color="auto"/>
        <w:bottom w:val="none" w:sz="0" w:space="0" w:color="auto"/>
        <w:right w:val="none" w:sz="0" w:space="0" w:color="auto"/>
      </w:divBdr>
    </w:div>
    <w:div w:id="1408452330">
      <w:bodyDiv w:val="1"/>
      <w:marLeft w:val="0"/>
      <w:marRight w:val="0"/>
      <w:marTop w:val="0"/>
      <w:marBottom w:val="0"/>
      <w:divBdr>
        <w:top w:val="none" w:sz="0" w:space="0" w:color="auto"/>
        <w:left w:val="none" w:sz="0" w:space="0" w:color="auto"/>
        <w:bottom w:val="none" w:sz="0" w:space="0" w:color="auto"/>
        <w:right w:val="none" w:sz="0" w:space="0" w:color="auto"/>
      </w:divBdr>
    </w:div>
    <w:div w:id="1408500994">
      <w:bodyDiv w:val="1"/>
      <w:marLeft w:val="0"/>
      <w:marRight w:val="0"/>
      <w:marTop w:val="0"/>
      <w:marBottom w:val="0"/>
      <w:divBdr>
        <w:top w:val="none" w:sz="0" w:space="0" w:color="auto"/>
        <w:left w:val="none" w:sz="0" w:space="0" w:color="auto"/>
        <w:bottom w:val="none" w:sz="0" w:space="0" w:color="auto"/>
        <w:right w:val="none" w:sz="0" w:space="0" w:color="auto"/>
      </w:divBdr>
    </w:div>
    <w:div w:id="1408722854">
      <w:bodyDiv w:val="1"/>
      <w:marLeft w:val="0"/>
      <w:marRight w:val="0"/>
      <w:marTop w:val="0"/>
      <w:marBottom w:val="0"/>
      <w:divBdr>
        <w:top w:val="none" w:sz="0" w:space="0" w:color="auto"/>
        <w:left w:val="none" w:sz="0" w:space="0" w:color="auto"/>
        <w:bottom w:val="none" w:sz="0" w:space="0" w:color="auto"/>
        <w:right w:val="none" w:sz="0" w:space="0" w:color="auto"/>
      </w:divBdr>
    </w:div>
    <w:div w:id="140903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303022">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09883784">
      <w:bodyDiv w:val="1"/>
      <w:marLeft w:val="0"/>
      <w:marRight w:val="0"/>
      <w:marTop w:val="0"/>
      <w:marBottom w:val="0"/>
      <w:divBdr>
        <w:top w:val="none" w:sz="0" w:space="0" w:color="auto"/>
        <w:left w:val="none" w:sz="0" w:space="0" w:color="auto"/>
        <w:bottom w:val="none" w:sz="0" w:space="0" w:color="auto"/>
        <w:right w:val="none" w:sz="0" w:space="0" w:color="auto"/>
      </w:divBdr>
    </w:div>
    <w:div w:id="1410038515">
      <w:bodyDiv w:val="1"/>
      <w:marLeft w:val="0"/>
      <w:marRight w:val="0"/>
      <w:marTop w:val="0"/>
      <w:marBottom w:val="0"/>
      <w:divBdr>
        <w:top w:val="none" w:sz="0" w:space="0" w:color="auto"/>
        <w:left w:val="none" w:sz="0" w:space="0" w:color="auto"/>
        <w:bottom w:val="none" w:sz="0" w:space="0" w:color="auto"/>
        <w:right w:val="none" w:sz="0" w:space="0" w:color="auto"/>
      </w:divBdr>
    </w:div>
    <w:div w:id="1410155822">
      <w:bodyDiv w:val="1"/>
      <w:marLeft w:val="0"/>
      <w:marRight w:val="0"/>
      <w:marTop w:val="0"/>
      <w:marBottom w:val="0"/>
      <w:divBdr>
        <w:top w:val="none" w:sz="0" w:space="0" w:color="auto"/>
        <w:left w:val="none" w:sz="0" w:space="0" w:color="auto"/>
        <w:bottom w:val="none" w:sz="0" w:space="0" w:color="auto"/>
        <w:right w:val="none" w:sz="0" w:space="0" w:color="auto"/>
      </w:divBdr>
    </w:div>
    <w:div w:id="1410497061">
      <w:bodyDiv w:val="1"/>
      <w:marLeft w:val="0"/>
      <w:marRight w:val="0"/>
      <w:marTop w:val="0"/>
      <w:marBottom w:val="0"/>
      <w:divBdr>
        <w:top w:val="none" w:sz="0" w:space="0" w:color="auto"/>
        <w:left w:val="none" w:sz="0" w:space="0" w:color="auto"/>
        <w:bottom w:val="none" w:sz="0" w:space="0" w:color="auto"/>
        <w:right w:val="none" w:sz="0" w:space="0" w:color="auto"/>
      </w:divBdr>
    </w:div>
    <w:div w:id="1410613129">
      <w:bodyDiv w:val="1"/>
      <w:marLeft w:val="0"/>
      <w:marRight w:val="0"/>
      <w:marTop w:val="0"/>
      <w:marBottom w:val="0"/>
      <w:divBdr>
        <w:top w:val="none" w:sz="0" w:space="0" w:color="auto"/>
        <w:left w:val="none" w:sz="0" w:space="0" w:color="auto"/>
        <w:bottom w:val="none" w:sz="0" w:space="0" w:color="auto"/>
        <w:right w:val="none" w:sz="0" w:space="0" w:color="auto"/>
      </w:divBdr>
    </w:div>
    <w:div w:id="1410691962">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1199511">
      <w:bodyDiv w:val="1"/>
      <w:marLeft w:val="0"/>
      <w:marRight w:val="0"/>
      <w:marTop w:val="0"/>
      <w:marBottom w:val="0"/>
      <w:divBdr>
        <w:top w:val="none" w:sz="0" w:space="0" w:color="auto"/>
        <w:left w:val="none" w:sz="0" w:space="0" w:color="auto"/>
        <w:bottom w:val="none" w:sz="0" w:space="0" w:color="auto"/>
        <w:right w:val="none" w:sz="0" w:space="0" w:color="auto"/>
      </w:divBdr>
    </w:div>
    <w:div w:id="1411267312">
      <w:bodyDiv w:val="1"/>
      <w:marLeft w:val="0"/>
      <w:marRight w:val="0"/>
      <w:marTop w:val="0"/>
      <w:marBottom w:val="0"/>
      <w:divBdr>
        <w:top w:val="none" w:sz="0" w:space="0" w:color="auto"/>
        <w:left w:val="none" w:sz="0" w:space="0" w:color="auto"/>
        <w:bottom w:val="none" w:sz="0" w:space="0" w:color="auto"/>
        <w:right w:val="none" w:sz="0" w:space="0" w:color="auto"/>
      </w:divBdr>
    </w:div>
    <w:div w:id="1411317981">
      <w:bodyDiv w:val="1"/>
      <w:marLeft w:val="0"/>
      <w:marRight w:val="0"/>
      <w:marTop w:val="0"/>
      <w:marBottom w:val="0"/>
      <w:divBdr>
        <w:top w:val="none" w:sz="0" w:space="0" w:color="auto"/>
        <w:left w:val="none" w:sz="0" w:space="0" w:color="auto"/>
        <w:bottom w:val="none" w:sz="0" w:space="0" w:color="auto"/>
        <w:right w:val="none" w:sz="0" w:space="0" w:color="auto"/>
      </w:divBdr>
    </w:div>
    <w:div w:id="1411539242">
      <w:bodyDiv w:val="1"/>
      <w:marLeft w:val="0"/>
      <w:marRight w:val="0"/>
      <w:marTop w:val="0"/>
      <w:marBottom w:val="0"/>
      <w:divBdr>
        <w:top w:val="none" w:sz="0" w:space="0" w:color="auto"/>
        <w:left w:val="none" w:sz="0" w:space="0" w:color="auto"/>
        <w:bottom w:val="none" w:sz="0" w:space="0" w:color="auto"/>
        <w:right w:val="none" w:sz="0" w:space="0" w:color="auto"/>
      </w:divBdr>
    </w:div>
    <w:div w:id="1411735334">
      <w:bodyDiv w:val="1"/>
      <w:marLeft w:val="0"/>
      <w:marRight w:val="0"/>
      <w:marTop w:val="0"/>
      <w:marBottom w:val="0"/>
      <w:divBdr>
        <w:top w:val="none" w:sz="0" w:space="0" w:color="auto"/>
        <w:left w:val="none" w:sz="0" w:space="0" w:color="auto"/>
        <w:bottom w:val="none" w:sz="0" w:space="0" w:color="auto"/>
        <w:right w:val="none" w:sz="0" w:space="0" w:color="auto"/>
      </w:divBdr>
    </w:div>
    <w:div w:id="1411807106">
      <w:bodyDiv w:val="1"/>
      <w:marLeft w:val="0"/>
      <w:marRight w:val="0"/>
      <w:marTop w:val="0"/>
      <w:marBottom w:val="0"/>
      <w:divBdr>
        <w:top w:val="none" w:sz="0" w:space="0" w:color="auto"/>
        <w:left w:val="none" w:sz="0" w:space="0" w:color="auto"/>
        <w:bottom w:val="none" w:sz="0" w:space="0" w:color="auto"/>
        <w:right w:val="none" w:sz="0" w:space="0" w:color="auto"/>
      </w:divBdr>
    </w:div>
    <w:div w:id="1411847893">
      <w:bodyDiv w:val="1"/>
      <w:marLeft w:val="0"/>
      <w:marRight w:val="0"/>
      <w:marTop w:val="0"/>
      <w:marBottom w:val="0"/>
      <w:divBdr>
        <w:top w:val="none" w:sz="0" w:space="0" w:color="auto"/>
        <w:left w:val="none" w:sz="0" w:space="0" w:color="auto"/>
        <w:bottom w:val="none" w:sz="0" w:space="0" w:color="auto"/>
        <w:right w:val="none" w:sz="0" w:space="0" w:color="auto"/>
      </w:divBdr>
    </w:div>
    <w:div w:id="1412314250">
      <w:bodyDiv w:val="1"/>
      <w:marLeft w:val="0"/>
      <w:marRight w:val="0"/>
      <w:marTop w:val="0"/>
      <w:marBottom w:val="0"/>
      <w:divBdr>
        <w:top w:val="none" w:sz="0" w:space="0" w:color="auto"/>
        <w:left w:val="none" w:sz="0" w:space="0" w:color="auto"/>
        <w:bottom w:val="none" w:sz="0" w:space="0" w:color="auto"/>
        <w:right w:val="none" w:sz="0" w:space="0" w:color="auto"/>
      </w:divBdr>
    </w:div>
    <w:div w:id="1412579010">
      <w:bodyDiv w:val="1"/>
      <w:marLeft w:val="0"/>
      <w:marRight w:val="0"/>
      <w:marTop w:val="0"/>
      <w:marBottom w:val="0"/>
      <w:divBdr>
        <w:top w:val="none" w:sz="0" w:space="0" w:color="auto"/>
        <w:left w:val="none" w:sz="0" w:space="0" w:color="auto"/>
        <w:bottom w:val="none" w:sz="0" w:space="0" w:color="auto"/>
        <w:right w:val="none" w:sz="0" w:space="0" w:color="auto"/>
      </w:divBdr>
    </w:div>
    <w:div w:id="1412656282">
      <w:bodyDiv w:val="1"/>
      <w:marLeft w:val="0"/>
      <w:marRight w:val="0"/>
      <w:marTop w:val="0"/>
      <w:marBottom w:val="0"/>
      <w:divBdr>
        <w:top w:val="none" w:sz="0" w:space="0" w:color="auto"/>
        <w:left w:val="none" w:sz="0" w:space="0" w:color="auto"/>
        <w:bottom w:val="none" w:sz="0" w:space="0" w:color="auto"/>
        <w:right w:val="none" w:sz="0" w:space="0" w:color="auto"/>
      </w:divBdr>
    </w:div>
    <w:div w:id="1412661113">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2894860">
      <w:bodyDiv w:val="1"/>
      <w:marLeft w:val="0"/>
      <w:marRight w:val="0"/>
      <w:marTop w:val="0"/>
      <w:marBottom w:val="0"/>
      <w:divBdr>
        <w:top w:val="none" w:sz="0" w:space="0" w:color="auto"/>
        <w:left w:val="none" w:sz="0" w:space="0" w:color="auto"/>
        <w:bottom w:val="none" w:sz="0" w:space="0" w:color="auto"/>
        <w:right w:val="none" w:sz="0" w:space="0" w:color="auto"/>
      </w:divBdr>
    </w:div>
    <w:div w:id="1413237006">
      <w:bodyDiv w:val="1"/>
      <w:marLeft w:val="0"/>
      <w:marRight w:val="0"/>
      <w:marTop w:val="0"/>
      <w:marBottom w:val="0"/>
      <w:divBdr>
        <w:top w:val="none" w:sz="0" w:space="0" w:color="auto"/>
        <w:left w:val="none" w:sz="0" w:space="0" w:color="auto"/>
        <w:bottom w:val="none" w:sz="0" w:space="0" w:color="auto"/>
        <w:right w:val="none" w:sz="0" w:space="0" w:color="auto"/>
      </w:divBdr>
    </w:div>
    <w:div w:id="1413313853">
      <w:bodyDiv w:val="1"/>
      <w:marLeft w:val="0"/>
      <w:marRight w:val="0"/>
      <w:marTop w:val="0"/>
      <w:marBottom w:val="0"/>
      <w:divBdr>
        <w:top w:val="none" w:sz="0" w:space="0" w:color="auto"/>
        <w:left w:val="none" w:sz="0" w:space="0" w:color="auto"/>
        <w:bottom w:val="none" w:sz="0" w:space="0" w:color="auto"/>
        <w:right w:val="none" w:sz="0" w:space="0" w:color="auto"/>
      </w:divBdr>
    </w:div>
    <w:div w:id="1413357778">
      <w:bodyDiv w:val="1"/>
      <w:marLeft w:val="0"/>
      <w:marRight w:val="0"/>
      <w:marTop w:val="0"/>
      <w:marBottom w:val="0"/>
      <w:divBdr>
        <w:top w:val="none" w:sz="0" w:space="0" w:color="auto"/>
        <w:left w:val="none" w:sz="0" w:space="0" w:color="auto"/>
        <w:bottom w:val="none" w:sz="0" w:space="0" w:color="auto"/>
        <w:right w:val="none" w:sz="0" w:space="0" w:color="auto"/>
      </w:divBdr>
    </w:div>
    <w:div w:id="1413425519">
      <w:bodyDiv w:val="1"/>
      <w:marLeft w:val="0"/>
      <w:marRight w:val="0"/>
      <w:marTop w:val="0"/>
      <w:marBottom w:val="0"/>
      <w:divBdr>
        <w:top w:val="none" w:sz="0" w:space="0" w:color="auto"/>
        <w:left w:val="none" w:sz="0" w:space="0" w:color="auto"/>
        <w:bottom w:val="none" w:sz="0" w:space="0" w:color="auto"/>
        <w:right w:val="none" w:sz="0" w:space="0" w:color="auto"/>
      </w:divBdr>
    </w:div>
    <w:div w:id="1413548307">
      <w:bodyDiv w:val="1"/>
      <w:marLeft w:val="0"/>
      <w:marRight w:val="0"/>
      <w:marTop w:val="0"/>
      <w:marBottom w:val="0"/>
      <w:divBdr>
        <w:top w:val="none" w:sz="0" w:space="0" w:color="auto"/>
        <w:left w:val="none" w:sz="0" w:space="0" w:color="auto"/>
        <w:bottom w:val="none" w:sz="0" w:space="0" w:color="auto"/>
        <w:right w:val="none" w:sz="0" w:space="0" w:color="auto"/>
      </w:divBdr>
    </w:div>
    <w:div w:id="1413888257">
      <w:bodyDiv w:val="1"/>
      <w:marLeft w:val="0"/>
      <w:marRight w:val="0"/>
      <w:marTop w:val="0"/>
      <w:marBottom w:val="0"/>
      <w:divBdr>
        <w:top w:val="none" w:sz="0" w:space="0" w:color="auto"/>
        <w:left w:val="none" w:sz="0" w:space="0" w:color="auto"/>
        <w:bottom w:val="none" w:sz="0" w:space="0" w:color="auto"/>
        <w:right w:val="none" w:sz="0" w:space="0" w:color="auto"/>
      </w:divBdr>
    </w:div>
    <w:div w:id="1413894548">
      <w:bodyDiv w:val="1"/>
      <w:marLeft w:val="0"/>
      <w:marRight w:val="0"/>
      <w:marTop w:val="0"/>
      <w:marBottom w:val="0"/>
      <w:divBdr>
        <w:top w:val="none" w:sz="0" w:space="0" w:color="auto"/>
        <w:left w:val="none" w:sz="0" w:space="0" w:color="auto"/>
        <w:bottom w:val="none" w:sz="0" w:space="0" w:color="auto"/>
        <w:right w:val="none" w:sz="0" w:space="0" w:color="auto"/>
      </w:divBdr>
    </w:div>
    <w:div w:id="1414159099">
      <w:bodyDiv w:val="1"/>
      <w:marLeft w:val="0"/>
      <w:marRight w:val="0"/>
      <w:marTop w:val="0"/>
      <w:marBottom w:val="0"/>
      <w:divBdr>
        <w:top w:val="none" w:sz="0" w:space="0" w:color="auto"/>
        <w:left w:val="none" w:sz="0" w:space="0" w:color="auto"/>
        <w:bottom w:val="none" w:sz="0" w:space="0" w:color="auto"/>
        <w:right w:val="none" w:sz="0" w:space="0" w:color="auto"/>
      </w:divBdr>
    </w:div>
    <w:div w:id="1414164532">
      <w:bodyDiv w:val="1"/>
      <w:marLeft w:val="0"/>
      <w:marRight w:val="0"/>
      <w:marTop w:val="0"/>
      <w:marBottom w:val="0"/>
      <w:divBdr>
        <w:top w:val="none" w:sz="0" w:space="0" w:color="auto"/>
        <w:left w:val="none" w:sz="0" w:space="0" w:color="auto"/>
        <w:bottom w:val="none" w:sz="0" w:space="0" w:color="auto"/>
        <w:right w:val="none" w:sz="0" w:space="0" w:color="auto"/>
      </w:divBdr>
    </w:div>
    <w:div w:id="1414207480">
      <w:bodyDiv w:val="1"/>
      <w:marLeft w:val="0"/>
      <w:marRight w:val="0"/>
      <w:marTop w:val="0"/>
      <w:marBottom w:val="0"/>
      <w:divBdr>
        <w:top w:val="none" w:sz="0" w:space="0" w:color="auto"/>
        <w:left w:val="none" w:sz="0" w:space="0" w:color="auto"/>
        <w:bottom w:val="none" w:sz="0" w:space="0" w:color="auto"/>
        <w:right w:val="none" w:sz="0" w:space="0" w:color="auto"/>
      </w:divBdr>
    </w:div>
    <w:div w:id="1414274075">
      <w:bodyDiv w:val="1"/>
      <w:marLeft w:val="0"/>
      <w:marRight w:val="0"/>
      <w:marTop w:val="0"/>
      <w:marBottom w:val="0"/>
      <w:divBdr>
        <w:top w:val="none" w:sz="0" w:space="0" w:color="auto"/>
        <w:left w:val="none" w:sz="0" w:space="0" w:color="auto"/>
        <w:bottom w:val="none" w:sz="0" w:space="0" w:color="auto"/>
        <w:right w:val="none" w:sz="0" w:space="0" w:color="auto"/>
      </w:divBdr>
    </w:div>
    <w:div w:id="141446807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4812465">
      <w:bodyDiv w:val="1"/>
      <w:marLeft w:val="0"/>
      <w:marRight w:val="0"/>
      <w:marTop w:val="0"/>
      <w:marBottom w:val="0"/>
      <w:divBdr>
        <w:top w:val="none" w:sz="0" w:space="0" w:color="auto"/>
        <w:left w:val="none" w:sz="0" w:space="0" w:color="auto"/>
        <w:bottom w:val="none" w:sz="0" w:space="0" w:color="auto"/>
        <w:right w:val="none" w:sz="0" w:space="0" w:color="auto"/>
      </w:divBdr>
    </w:div>
    <w:div w:id="1414857725">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22745">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5542234">
      <w:bodyDiv w:val="1"/>
      <w:marLeft w:val="0"/>
      <w:marRight w:val="0"/>
      <w:marTop w:val="0"/>
      <w:marBottom w:val="0"/>
      <w:divBdr>
        <w:top w:val="none" w:sz="0" w:space="0" w:color="auto"/>
        <w:left w:val="none" w:sz="0" w:space="0" w:color="auto"/>
        <w:bottom w:val="none" w:sz="0" w:space="0" w:color="auto"/>
        <w:right w:val="none" w:sz="0" w:space="0" w:color="auto"/>
      </w:divBdr>
    </w:div>
    <w:div w:id="1415543031">
      <w:bodyDiv w:val="1"/>
      <w:marLeft w:val="0"/>
      <w:marRight w:val="0"/>
      <w:marTop w:val="0"/>
      <w:marBottom w:val="0"/>
      <w:divBdr>
        <w:top w:val="none" w:sz="0" w:space="0" w:color="auto"/>
        <w:left w:val="none" w:sz="0" w:space="0" w:color="auto"/>
        <w:bottom w:val="none" w:sz="0" w:space="0" w:color="auto"/>
        <w:right w:val="none" w:sz="0" w:space="0" w:color="auto"/>
      </w:divBdr>
    </w:div>
    <w:div w:id="1415710623">
      <w:bodyDiv w:val="1"/>
      <w:marLeft w:val="0"/>
      <w:marRight w:val="0"/>
      <w:marTop w:val="0"/>
      <w:marBottom w:val="0"/>
      <w:divBdr>
        <w:top w:val="none" w:sz="0" w:space="0" w:color="auto"/>
        <w:left w:val="none" w:sz="0" w:space="0" w:color="auto"/>
        <w:bottom w:val="none" w:sz="0" w:space="0" w:color="auto"/>
        <w:right w:val="none" w:sz="0" w:space="0" w:color="auto"/>
      </w:divBdr>
    </w:div>
    <w:div w:id="1415783043">
      <w:bodyDiv w:val="1"/>
      <w:marLeft w:val="0"/>
      <w:marRight w:val="0"/>
      <w:marTop w:val="0"/>
      <w:marBottom w:val="0"/>
      <w:divBdr>
        <w:top w:val="none" w:sz="0" w:space="0" w:color="auto"/>
        <w:left w:val="none" w:sz="0" w:space="0" w:color="auto"/>
        <w:bottom w:val="none" w:sz="0" w:space="0" w:color="auto"/>
        <w:right w:val="none" w:sz="0" w:space="0" w:color="auto"/>
      </w:divBdr>
    </w:div>
    <w:div w:id="1415975474">
      <w:bodyDiv w:val="1"/>
      <w:marLeft w:val="0"/>
      <w:marRight w:val="0"/>
      <w:marTop w:val="0"/>
      <w:marBottom w:val="0"/>
      <w:divBdr>
        <w:top w:val="none" w:sz="0" w:space="0" w:color="auto"/>
        <w:left w:val="none" w:sz="0" w:space="0" w:color="auto"/>
        <w:bottom w:val="none" w:sz="0" w:space="0" w:color="auto"/>
        <w:right w:val="none" w:sz="0" w:space="0" w:color="auto"/>
      </w:divBdr>
    </w:div>
    <w:div w:id="1416053770">
      <w:bodyDiv w:val="1"/>
      <w:marLeft w:val="0"/>
      <w:marRight w:val="0"/>
      <w:marTop w:val="0"/>
      <w:marBottom w:val="0"/>
      <w:divBdr>
        <w:top w:val="none" w:sz="0" w:space="0" w:color="auto"/>
        <w:left w:val="none" w:sz="0" w:space="0" w:color="auto"/>
        <w:bottom w:val="none" w:sz="0" w:space="0" w:color="auto"/>
        <w:right w:val="none" w:sz="0" w:space="0" w:color="auto"/>
      </w:divBdr>
    </w:div>
    <w:div w:id="1416435985">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6973761">
      <w:bodyDiv w:val="1"/>
      <w:marLeft w:val="0"/>
      <w:marRight w:val="0"/>
      <w:marTop w:val="0"/>
      <w:marBottom w:val="0"/>
      <w:divBdr>
        <w:top w:val="none" w:sz="0" w:space="0" w:color="auto"/>
        <w:left w:val="none" w:sz="0" w:space="0" w:color="auto"/>
        <w:bottom w:val="none" w:sz="0" w:space="0" w:color="auto"/>
        <w:right w:val="none" w:sz="0" w:space="0" w:color="auto"/>
      </w:divBdr>
    </w:div>
    <w:div w:id="1417096277">
      <w:bodyDiv w:val="1"/>
      <w:marLeft w:val="0"/>
      <w:marRight w:val="0"/>
      <w:marTop w:val="0"/>
      <w:marBottom w:val="0"/>
      <w:divBdr>
        <w:top w:val="none" w:sz="0" w:space="0" w:color="auto"/>
        <w:left w:val="none" w:sz="0" w:space="0" w:color="auto"/>
        <w:bottom w:val="none" w:sz="0" w:space="0" w:color="auto"/>
        <w:right w:val="none" w:sz="0" w:space="0" w:color="auto"/>
      </w:divBdr>
    </w:div>
    <w:div w:id="1417365815">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553236">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7752367">
      <w:bodyDiv w:val="1"/>
      <w:marLeft w:val="0"/>
      <w:marRight w:val="0"/>
      <w:marTop w:val="0"/>
      <w:marBottom w:val="0"/>
      <w:divBdr>
        <w:top w:val="none" w:sz="0" w:space="0" w:color="auto"/>
        <w:left w:val="none" w:sz="0" w:space="0" w:color="auto"/>
        <w:bottom w:val="none" w:sz="0" w:space="0" w:color="auto"/>
        <w:right w:val="none" w:sz="0" w:space="0" w:color="auto"/>
      </w:divBdr>
    </w:div>
    <w:div w:id="141782507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8133991">
      <w:bodyDiv w:val="1"/>
      <w:marLeft w:val="0"/>
      <w:marRight w:val="0"/>
      <w:marTop w:val="0"/>
      <w:marBottom w:val="0"/>
      <w:divBdr>
        <w:top w:val="none" w:sz="0" w:space="0" w:color="auto"/>
        <w:left w:val="none" w:sz="0" w:space="0" w:color="auto"/>
        <w:bottom w:val="none" w:sz="0" w:space="0" w:color="auto"/>
        <w:right w:val="none" w:sz="0" w:space="0" w:color="auto"/>
      </w:divBdr>
    </w:div>
    <w:div w:id="1418134601">
      <w:bodyDiv w:val="1"/>
      <w:marLeft w:val="0"/>
      <w:marRight w:val="0"/>
      <w:marTop w:val="0"/>
      <w:marBottom w:val="0"/>
      <w:divBdr>
        <w:top w:val="none" w:sz="0" w:space="0" w:color="auto"/>
        <w:left w:val="none" w:sz="0" w:space="0" w:color="auto"/>
        <w:bottom w:val="none" w:sz="0" w:space="0" w:color="auto"/>
        <w:right w:val="none" w:sz="0" w:space="0" w:color="auto"/>
      </w:divBdr>
    </w:div>
    <w:div w:id="1418137767">
      <w:bodyDiv w:val="1"/>
      <w:marLeft w:val="0"/>
      <w:marRight w:val="0"/>
      <w:marTop w:val="0"/>
      <w:marBottom w:val="0"/>
      <w:divBdr>
        <w:top w:val="none" w:sz="0" w:space="0" w:color="auto"/>
        <w:left w:val="none" w:sz="0" w:space="0" w:color="auto"/>
        <w:bottom w:val="none" w:sz="0" w:space="0" w:color="auto"/>
        <w:right w:val="none" w:sz="0" w:space="0" w:color="auto"/>
      </w:divBdr>
    </w:div>
    <w:div w:id="1418213831">
      <w:bodyDiv w:val="1"/>
      <w:marLeft w:val="0"/>
      <w:marRight w:val="0"/>
      <w:marTop w:val="0"/>
      <w:marBottom w:val="0"/>
      <w:divBdr>
        <w:top w:val="none" w:sz="0" w:space="0" w:color="auto"/>
        <w:left w:val="none" w:sz="0" w:space="0" w:color="auto"/>
        <w:bottom w:val="none" w:sz="0" w:space="0" w:color="auto"/>
        <w:right w:val="none" w:sz="0" w:space="0" w:color="auto"/>
      </w:divBdr>
    </w:div>
    <w:div w:id="1418289132">
      <w:bodyDiv w:val="1"/>
      <w:marLeft w:val="0"/>
      <w:marRight w:val="0"/>
      <w:marTop w:val="0"/>
      <w:marBottom w:val="0"/>
      <w:divBdr>
        <w:top w:val="none" w:sz="0" w:space="0" w:color="auto"/>
        <w:left w:val="none" w:sz="0" w:space="0" w:color="auto"/>
        <w:bottom w:val="none" w:sz="0" w:space="0" w:color="auto"/>
        <w:right w:val="none" w:sz="0" w:space="0" w:color="auto"/>
      </w:divBdr>
    </w:div>
    <w:div w:id="1418600289">
      <w:bodyDiv w:val="1"/>
      <w:marLeft w:val="0"/>
      <w:marRight w:val="0"/>
      <w:marTop w:val="0"/>
      <w:marBottom w:val="0"/>
      <w:divBdr>
        <w:top w:val="none" w:sz="0" w:space="0" w:color="auto"/>
        <w:left w:val="none" w:sz="0" w:space="0" w:color="auto"/>
        <w:bottom w:val="none" w:sz="0" w:space="0" w:color="auto"/>
        <w:right w:val="none" w:sz="0" w:space="0" w:color="auto"/>
      </w:divBdr>
    </w:div>
    <w:div w:id="1418869435">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7926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0129753">
      <w:bodyDiv w:val="1"/>
      <w:marLeft w:val="0"/>
      <w:marRight w:val="0"/>
      <w:marTop w:val="0"/>
      <w:marBottom w:val="0"/>
      <w:divBdr>
        <w:top w:val="none" w:sz="0" w:space="0" w:color="auto"/>
        <w:left w:val="none" w:sz="0" w:space="0" w:color="auto"/>
        <w:bottom w:val="none" w:sz="0" w:space="0" w:color="auto"/>
        <w:right w:val="none" w:sz="0" w:space="0" w:color="auto"/>
      </w:divBdr>
    </w:div>
    <w:div w:id="1420178623">
      <w:bodyDiv w:val="1"/>
      <w:marLeft w:val="0"/>
      <w:marRight w:val="0"/>
      <w:marTop w:val="0"/>
      <w:marBottom w:val="0"/>
      <w:divBdr>
        <w:top w:val="none" w:sz="0" w:space="0" w:color="auto"/>
        <w:left w:val="none" w:sz="0" w:space="0" w:color="auto"/>
        <w:bottom w:val="none" w:sz="0" w:space="0" w:color="auto"/>
        <w:right w:val="none" w:sz="0" w:space="0" w:color="auto"/>
      </w:divBdr>
    </w:div>
    <w:div w:id="1420832908">
      <w:bodyDiv w:val="1"/>
      <w:marLeft w:val="0"/>
      <w:marRight w:val="0"/>
      <w:marTop w:val="0"/>
      <w:marBottom w:val="0"/>
      <w:divBdr>
        <w:top w:val="none" w:sz="0" w:space="0" w:color="auto"/>
        <w:left w:val="none" w:sz="0" w:space="0" w:color="auto"/>
        <w:bottom w:val="none" w:sz="0" w:space="0" w:color="auto"/>
        <w:right w:val="none" w:sz="0" w:space="0" w:color="auto"/>
      </w:divBdr>
    </w:div>
    <w:div w:id="1420978224">
      <w:bodyDiv w:val="1"/>
      <w:marLeft w:val="0"/>
      <w:marRight w:val="0"/>
      <w:marTop w:val="0"/>
      <w:marBottom w:val="0"/>
      <w:divBdr>
        <w:top w:val="none" w:sz="0" w:space="0" w:color="auto"/>
        <w:left w:val="none" w:sz="0" w:space="0" w:color="auto"/>
        <w:bottom w:val="none" w:sz="0" w:space="0" w:color="auto"/>
        <w:right w:val="none" w:sz="0" w:space="0" w:color="auto"/>
      </w:divBdr>
    </w:div>
    <w:div w:id="1420982000">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26853">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1289820">
      <w:bodyDiv w:val="1"/>
      <w:marLeft w:val="0"/>
      <w:marRight w:val="0"/>
      <w:marTop w:val="0"/>
      <w:marBottom w:val="0"/>
      <w:divBdr>
        <w:top w:val="none" w:sz="0" w:space="0" w:color="auto"/>
        <w:left w:val="none" w:sz="0" w:space="0" w:color="auto"/>
        <w:bottom w:val="none" w:sz="0" w:space="0" w:color="auto"/>
        <w:right w:val="none" w:sz="0" w:space="0" w:color="auto"/>
      </w:divBdr>
    </w:div>
    <w:div w:id="1421368073">
      <w:bodyDiv w:val="1"/>
      <w:marLeft w:val="0"/>
      <w:marRight w:val="0"/>
      <w:marTop w:val="0"/>
      <w:marBottom w:val="0"/>
      <w:divBdr>
        <w:top w:val="none" w:sz="0" w:space="0" w:color="auto"/>
        <w:left w:val="none" w:sz="0" w:space="0" w:color="auto"/>
        <w:bottom w:val="none" w:sz="0" w:space="0" w:color="auto"/>
        <w:right w:val="none" w:sz="0" w:space="0" w:color="auto"/>
      </w:divBdr>
    </w:div>
    <w:div w:id="1421370163">
      <w:bodyDiv w:val="1"/>
      <w:marLeft w:val="0"/>
      <w:marRight w:val="0"/>
      <w:marTop w:val="0"/>
      <w:marBottom w:val="0"/>
      <w:divBdr>
        <w:top w:val="none" w:sz="0" w:space="0" w:color="auto"/>
        <w:left w:val="none" w:sz="0" w:space="0" w:color="auto"/>
        <w:bottom w:val="none" w:sz="0" w:space="0" w:color="auto"/>
        <w:right w:val="none" w:sz="0" w:space="0" w:color="auto"/>
      </w:divBdr>
    </w:div>
    <w:div w:id="1421558942">
      <w:bodyDiv w:val="1"/>
      <w:marLeft w:val="0"/>
      <w:marRight w:val="0"/>
      <w:marTop w:val="0"/>
      <w:marBottom w:val="0"/>
      <w:divBdr>
        <w:top w:val="none" w:sz="0" w:space="0" w:color="auto"/>
        <w:left w:val="none" w:sz="0" w:space="0" w:color="auto"/>
        <w:bottom w:val="none" w:sz="0" w:space="0" w:color="auto"/>
        <w:right w:val="none" w:sz="0" w:space="0" w:color="auto"/>
      </w:divBdr>
    </w:div>
    <w:div w:id="1421833333">
      <w:bodyDiv w:val="1"/>
      <w:marLeft w:val="0"/>
      <w:marRight w:val="0"/>
      <w:marTop w:val="0"/>
      <w:marBottom w:val="0"/>
      <w:divBdr>
        <w:top w:val="none" w:sz="0" w:space="0" w:color="auto"/>
        <w:left w:val="none" w:sz="0" w:space="0" w:color="auto"/>
        <w:bottom w:val="none" w:sz="0" w:space="0" w:color="auto"/>
        <w:right w:val="none" w:sz="0" w:space="0" w:color="auto"/>
      </w:divBdr>
    </w:div>
    <w:div w:id="1421876376">
      <w:bodyDiv w:val="1"/>
      <w:marLeft w:val="0"/>
      <w:marRight w:val="0"/>
      <w:marTop w:val="0"/>
      <w:marBottom w:val="0"/>
      <w:divBdr>
        <w:top w:val="none" w:sz="0" w:space="0" w:color="auto"/>
        <w:left w:val="none" w:sz="0" w:space="0" w:color="auto"/>
        <w:bottom w:val="none" w:sz="0" w:space="0" w:color="auto"/>
        <w:right w:val="none" w:sz="0" w:space="0" w:color="auto"/>
      </w:divBdr>
    </w:div>
    <w:div w:id="1421948555">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2140512">
      <w:bodyDiv w:val="1"/>
      <w:marLeft w:val="0"/>
      <w:marRight w:val="0"/>
      <w:marTop w:val="0"/>
      <w:marBottom w:val="0"/>
      <w:divBdr>
        <w:top w:val="none" w:sz="0" w:space="0" w:color="auto"/>
        <w:left w:val="none" w:sz="0" w:space="0" w:color="auto"/>
        <w:bottom w:val="none" w:sz="0" w:space="0" w:color="auto"/>
        <w:right w:val="none" w:sz="0" w:space="0" w:color="auto"/>
      </w:divBdr>
    </w:div>
    <w:div w:id="1422264852">
      <w:bodyDiv w:val="1"/>
      <w:marLeft w:val="0"/>
      <w:marRight w:val="0"/>
      <w:marTop w:val="0"/>
      <w:marBottom w:val="0"/>
      <w:divBdr>
        <w:top w:val="none" w:sz="0" w:space="0" w:color="auto"/>
        <w:left w:val="none" w:sz="0" w:space="0" w:color="auto"/>
        <w:bottom w:val="none" w:sz="0" w:space="0" w:color="auto"/>
        <w:right w:val="none" w:sz="0" w:space="0" w:color="auto"/>
      </w:divBdr>
    </w:div>
    <w:div w:id="1422411575">
      <w:bodyDiv w:val="1"/>
      <w:marLeft w:val="0"/>
      <w:marRight w:val="0"/>
      <w:marTop w:val="0"/>
      <w:marBottom w:val="0"/>
      <w:divBdr>
        <w:top w:val="none" w:sz="0" w:space="0" w:color="auto"/>
        <w:left w:val="none" w:sz="0" w:space="0" w:color="auto"/>
        <w:bottom w:val="none" w:sz="0" w:space="0" w:color="auto"/>
        <w:right w:val="none" w:sz="0" w:space="0" w:color="auto"/>
      </w:divBdr>
    </w:div>
    <w:div w:id="1422677334">
      <w:bodyDiv w:val="1"/>
      <w:marLeft w:val="0"/>
      <w:marRight w:val="0"/>
      <w:marTop w:val="0"/>
      <w:marBottom w:val="0"/>
      <w:divBdr>
        <w:top w:val="none" w:sz="0" w:space="0" w:color="auto"/>
        <w:left w:val="none" w:sz="0" w:space="0" w:color="auto"/>
        <w:bottom w:val="none" w:sz="0" w:space="0" w:color="auto"/>
        <w:right w:val="none" w:sz="0" w:space="0" w:color="auto"/>
      </w:divBdr>
    </w:div>
    <w:div w:id="1422868688">
      <w:bodyDiv w:val="1"/>
      <w:marLeft w:val="0"/>
      <w:marRight w:val="0"/>
      <w:marTop w:val="0"/>
      <w:marBottom w:val="0"/>
      <w:divBdr>
        <w:top w:val="none" w:sz="0" w:space="0" w:color="auto"/>
        <w:left w:val="none" w:sz="0" w:space="0" w:color="auto"/>
        <w:bottom w:val="none" w:sz="0" w:space="0" w:color="auto"/>
        <w:right w:val="none" w:sz="0" w:space="0" w:color="auto"/>
      </w:divBdr>
    </w:div>
    <w:div w:id="1422948326">
      <w:bodyDiv w:val="1"/>
      <w:marLeft w:val="0"/>
      <w:marRight w:val="0"/>
      <w:marTop w:val="0"/>
      <w:marBottom w:val="0"/>
      <w:divBdr>
        <w:top w:val="none" w:sz="0" w:space="0" w:color="auto"/>
        <w:left w:val="none" w:sz="0" w:space="0" w:color="auto"/>
        <w:bottom w:val="none" w:sz="0" w:space="0" w:color="auto"/>
        <w:right w:val="none" w:sz="0" w:space="0" w:color="auto"/>
      </w:divBdr>
    </w:div>
    <w:div w:id="1422992531">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184044">
      <w:bodyDiv w:val="1"/>
      <w:marLeft w:val="0"/>
      <w:marRight w:val="0"/>
      <w:marTop w:val="0"/>
      <w:marBottom w:val="0"/>
      <w:divBdr>
        <w:top w:val="none" w:sz="0" w:space="0" w:color="auto"/>
        <w:left w:val="none" w:sz="0" w:space="0" w:color="auto"/>
        <w:bottom w:val="none" w:sz="0" w:space="0" w:color="auto"/>
        <w:right w:val="none" w:sz="0" w:space="0" w:color="auto"/>
      </w:divBdr>
    </w:div>
    <w:div w:id="1423256610">
      <w:bodyDiv w:val="1"/>
      <w:marLeft w:val="0"/>
      <w:marRight w:val="0"/>
      <w:marTop w:val="0"/>
      <w:marBottom w:val="0"/>
      <w:divBdr>
        <w:top w:val="none" w:sz="0" w:space="0" w:color="auto"/>
        <w:left w:val="none" w:sz="0" w:space="0" w:color="auto"/>
        <w:bottom w:val="none" w:sz="0" w:space="0" w:color="auto"/>
        <w:right w:val="none" w:sz="0" w:space="0" w:color="auto"/>
      </w:divBdr>
    </w:div>
    <w:div w:id="1423262616">
      <w:bodyDiv w:val="1"/>
      <w:marLeft w:val="0"/>
      <w:marRight w:val="0"/>
      <w:marTop w:val="0"/>
      <w:marBottom w:val="0"/>
      <w:divBdr>
        <w:top w:val="none" w:sz="0" w:space="0" w:color="auto"/>
        <w:left w:val="none" w:sz="0" w:space="0" w:color="auto"/>
        <w:bottom w:val="none" w:sz="0" w:space="0" w:color="auto"/>
        <w:right w:val="none" w:sz="0" w:space="0" w:color="auto"/>
      </w:divBdr>
    </w:div>
    <w:div w:id="1423599664">
      <w:bodyDiv w:val="1"/>
      <w:marLeft w:val="0"/>
      <w:marRight w:val="0"/>
      <w:marTop w:val="0"/>
      <w:marBottom w:val="0"/>
      <w:divBdr>
        <w:top w:val="none" w:sz="0" w:space="0" w:color="auto"/>
        <w:left w:val="none" w:sz="0" w:space="0" w:color="auto"/>
        <w:bottom w:val="none" w:sz="0" w:space="0" w:color="auto"/>
        <w:right w:val="none" w:sz="0" w:space="0" w:color="auto"/>
      </w:divBdr>
    </w:div>
    <w:div w:id="1423600155">
      <w:bodyDiv w:val="1"/>
      <w:marLeft w:val="0"/>
      <w:marRight w:val="0"/>
      <w:marTop w:val="0"/>
      <w:marBottom w:val="0"/>
      <w:divBdr>
        <w:top w:val="none" w:sz="0" w:space="0" w:color="auto"/>
        <w:left w:val="none" w:sz="0" w:space="0" w:color="auto"/>
        <w:bottom w:val="none" w:sz="0" w:space="0" w:color="auto"/>
        <w:right w:val="none" w:sz="0" w:space="0" w:color="auto"/>
      </w:divBdr>
    </w:div>
    <w:div w:id="1423718125">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3910399">
      <w:bodyDiv w:val="1"/>
      <w:marLeft w:val="0"/>
      <w:marRight w:val="0"/>
      <w:marTop w:val="0"/>
      <w:marBottom w:val="0"/>
      <w:divBdr>
        <w:top w:val="none" w:sz="0" w:space="0" w:color="auto"/>
        <w:left w:val="none" w:sz="0" w:space="0" w:color="auto"/>
        <w:bottom w:val="none" w:sz="0" w:space="0" w:color="auto"/>
        <w:right w:val="none" w:sz="0" w:space="0" w:color="auto"/>
      </w:divBdr>
    </w:div>
    <w:div w:id="1424062621">
      <w:bodyDiv w:val="1"/>
      <w:marLeft w:val="0"/>
      <w:marRight w:val="0"/>
      <w:marTop w:val="0"/>
      <w:marBottom w:val="0"/>
      <w:divBdr>
        <w:top w:val="none" w:sz="0" w:space="0" w:color="auto"/>
        <w:left w:val="none" w:sz="0" w:space="0" w:color="auto"/>
        <w:bottom w:val="none" w:sz="0" w:space="0" w:color="auto"/>
        <w:right w:val="none" w:sz="0" w:space="0" w:color="auto"/>
      </w:divBdr>
    </w:div>
    <w:div w:id="1424182722">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4641593">
      <w:bodyDiv w:val="1"/>
      <w:marLeft w:val="0"/>
      <w:marRight w:val="0"/>
      <w:marTop w:val="0"/>
      <w:marBottom w:val="0"/>
      <w:divBdr>
        <w:top w:val="none" w:sz="0" w:space="0" w:color="auto"/>
        <w:left w:val="none" w:sz="0" w:space="0" w:color="auto"/>
        <w:bottom w:val="none" w:sz="0" w:space="0" w:color="auto"/>
        <w:right w:val="none" w:sz="0" w:space="0" w:color="auto"/>
      </w:divBdr>
    </w:div>
    <w:div w:id="1424912535">
      <w:bodyDiv w:val="1"/>
      <w:marLeft w:val="0"/>
      <w:marRight w:val="0"/>
      <w:marTop w:val="0"/>
      <w:marBottom w:val="0"/>
      <w:divBdr>
        <w:top w:val="none" w:sz="0" w:space="0" w:color="auto"/>
        <w:left w:val="none" w:sz="0" w:space="0" w:color="auto"/>
        <w:bottom w:val="none" w:sz="0" w:space="0" w:color="auto"/>
        <w:right w:val="none" w:sz="0" w:space="0" w:color="auto"/>
      </w:divBdr>
    </w:div>
    <w:div w:id="1425028685">
      <w:bodyDiv w:val="1"/>
      <w:marLeft w:val="0"/>
      <w:marRight w:val="0"/>
      <w:marTop w:val="0"/>
      <w:marBottom w:val="0"/>
      <w:divBdr>
        <w:top w:val="none" w:sz="0" w:space="0" w:color="auto"/>
        <w:left w:val="none" w:sz="0" w:space="0" w:color="auto"/>
        <w:bottom w:val="none" w:sz="0" w:space="0" w:color="auto"/>
        <w:right w:val="none" w:sz="0" w:space="0" w:color="auto"/>
      </w:divBdr>
    </w:div>
    <w:div w:id="1425112063">
      <w:bodyDiv w:val="1"/>
      <w:marLeft w:val="0"/>
      <w:marRight w:val="0"/>
      <w:marTop w:val="0"/>
      <w:marBottom w:val="0"/>
      <w:divBdr>
        <w:top w:val="none" w:sz="0" w:space="0" w:color="auto"/>
        <w:left w:val="none" w:sz="0" w:space="0" w:color="auto"/>
        <w:bottom w:val="none" w:sz="0" w:space="0" w:color="auto"/>
        <w:right w:val="none" w:sz="0" w:space="0" w:color="auto"/>
      </w:divBdr>
    </w:div>
    <w:div w:id="1425223101">
      <w:bodyDiv w:val="1"/>
      <w:marLeft w:val="0"/>
      <w:marRight w:val="0"/>
      <w:marTop w:val="0"/>
      <w:marBottom w:val="0"/>
      <w:divBdr>
        <w:top w:val="none" w:sz="0" w:space="0" w:color="auto"/>
        <w:left w:val="none" w:sz="0" w:space="0" w:color="auto"/>
        <w:bottom w:val="none" w:sz="0" w:space="0" w:color="auto"/>
        <w:right w:val="none" w:sz="0" w:space="0" w:color="auto"/>
      </w:divBdr>
    </w:div>
    <w:div w:id="1425804092">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5878288">
      <w:bodyDiv w:val="1"/>
      <w:marLeft w:val="0"/>
      <w:marRight w:val="0"/>
      <w:marTop w:val="0"/>
      <w:marBottom w:val="0"/>
      <w:divBdr>
        <w:top w:val="none" w:sz="0" w:space="0" w:color="auto"/>
        <w:left w:val="none" w:sz="0" w:space="0" w:color="auto"/>
        <w:bottom w:val="none" w:sz="0" w:space="0" w:color="auto"/>
        <w:right w:val="none" w:sz="0" w:space="0" w:color="auto"/>
      </w:divBdr>
    </w:div>
    <w:div w:id="1426026583">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6658570">
      <w:bodyDiv w:val="1"/>
      <w:marLeft w:val="0"/>
      <w:marRight w:val="0"/>
      <w:marTop w:val="0"/>
      <w:marBottom w:val="0"/>
      <w:divBdr>
        <w:top w:val="none" w:sz="0" w:space="0" w:color="auto"/>
        <w:left w:val="none" w:sz="0" w:space="0" w:color="auto"/>
        <w:bottom w:val="none" w:sz="0" w:space="0" w:color="auto"/>
        <w:right w:val="none" w:sz="0" w:space="0" w:color="auto"/>
      </w:divBdr>
    </w:div>
    <w:div w:id="1426726609">
      <w:bodyDiv w:val="1"/>
      <w:marLeft w:val="0"/>
      <w:marRight w:val="0"/>
      <w:marTop w:val="0"/>
      <w:marBottom w:val="0"/>
      <w:divBdr>
        <w:top w:val="none" w:sz="0" w:space="0" w:color="auto"/>
        <w:left w:val="none" w:sz="0" w:space="0" w:color="auto"/>
        <w:bottom w:val="none" w:sz="0" w:space="0" w:color="auto"/>
        <w:right w:val="none" w:sz="0" w:space="0" w:color="auto"/>
      </w:divBdr>
    </w:div>
    <w:div w:id="1426799613">
      <w:bodyDiv w:val="1"/>
      <w:marLeft w:val="0"/>
      <w:marRight w:val="0"/>
      <w:marTop w:val="0"/>
      <w:marBottom w:val="0"/>
      <w:divBdr>
        <w:top w:val="none" w:sz="0" w:space="0" w:color="auto"/>
        <w:left w:val="none" w:sz="0" w:space="0" w:color="auto"/>
        <w:bottom w:val="none" w:sz="0" w:space="0" w:color="auto"/>
        <w:right w:val="none" w:sz="0" w:space="0" w:color="auto"/>
      </w:divBdr>
    </w:div>
    <w:div w:id="1426878775">
      <w:bodyDiv w:val="1"/>
      <w:marLeft w:val="0"/>
      <w:marRight w:val="0"/>
      <w:marTop w:val="0"/>
      <w:marBottom w:val="0"/>
      <w:divBdr>
        <w:top w:val="none" w:sz="0" w:space="0" w:color="auto"/>
        <w:left w:val="none" w:sz="0" w:space="0" w:color="auto"/>
        <w:bottom w:val="none" w:sz="0" w:space="0" w:color="auto"/>
        <w:right w:val="none" w:sz="0" w:space="0" w:color="auto"/>
      </w:divBdr>
    </w:div>
    <w:div w:id="1426994175">
      <w:bodyDiv w:val="1"/>
      <w:marLeft w:val="0"/>
      <w:marRight w:val="0"/>
      <w:marTop w:val="0"/>
      <w:marBottom w:val="0"/>
      <w:divBdr>
        <w:top w:val="none" w:sz="0" w:space="0" w:color="auto"/>
        <w:left w:val="none" w:sz="0" w:space="0" w:color="auto"/>
        <w:bottom w:val="none" w:sz="0" w:space="0" w:color="auto"/>
        <w:right w:val="none" w:sz="0" w:space="0" w:color="auto"/>
      </w:divBdr>
    </w:div>
    <w:div w:id="1427267440">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7841862">
      <w:bodyDiv w:val="1"/>
      <w:marLeft w:val="0"/>
      <w:marRight w:val="0"/>
      <w:marTop w:val="0"/>
      <w:marBottom w:val="0"/>
      <w:divBdr>
        <w:top w:val="none" w:sz="0" w:space="0" w:color="auto"/>
        <w:left w:val="none" w:sz="0" w:space="0" w:color="auto"/>
        <w:bottom w:val="none" w:sz="0" w:space="0" w:color="auto"/>
        <w:right w:val="none" w:sz="0" w:space="0" w:color="auto"/>
      </w:divBdr>
    </w:div>
    <w:div w:id="1427921965">
      <w:bodyDiv w:val="1"/>
      <w:marLeft w:val="0"/>
      <w:marRight w:val="0"/>
      <w:marTop w:val="0"/>
      <w:marBottom w:val="0"/>
      <w:divBdr>
        <w:top w:val="none" w:sz="0" w:space="0" w:color="auto"/>
        <w:left w:val="none" w:sz="0" w:space="0" w:color="auto"/>
        <w:bottom w:val="none" w:sz="0" w:space="0" w:color="auto"/>
        <w:right w:val="none" w:sz="0" w:space="0" w:color="auto"/>
      </w:divBdr>
    </w:div>
    <w:div w:id="1427965862">
      <w:bodyDiv w:val="1"/>
      <w:marLeft w:val="0"/>
      <w:marRight w:val="0"/>
      <w:marTop w:val="0"/>
      <w:marBottom w:val="0"/>
      <w:divBdr>
        <w:top w:val="none" w:sz="0" w:space="0" w:color="auto"/>
        <w:left w:val="none" w:sz="0" w:space="0" w:color="auto"/>
        <w:bottom w:val="none" w:sz="0" w:space="0" w:color="auto"/>
        <w:right w:val="none" w:sz="0" w:space="0" w:color="auto"/>
      </w:divBdr>
    </w:div>
    <w:div w:id="1427966320">
      <w:bodyDiv w:val="1"/>
      <w:marLeft w:val="0"/>
      <w:marRight w:val="0"/>
      <w:marTop w:val="0"/>
      <w:marBottom w:val="0"/>
      <w:divBdr>
        <w:top w:val="none" w:sz="0" w:space="0" w:color="auto"/>
        <w:left w:val="none" w:sz="0" w:space="0" w:color="auto"/>
        <w:bottom w:val="none" w:sz="0" w:space="0" w:color="auto"/>
        <w:right w:val="none" w:sz="0" w:space="0" w:color="auto"/>
      </w:divBdr>
    </w:div>
    <w:div w:id="1428311004">
      <w:bodyDiv w:val="1"/>
      <w:marLeft w:val="0"/>
      <w:marRight w:val="0"/>
      <w:marTop w:val="0"/>
      <w:marBottom w:val="0"/>
      <w:divBdr>
        <w:top w:val="none" w:sz="0" w:space="0" w:color="auto"/>
        <w:left w:val="none" w:sz="0" w:space="0" w:color="auto"/>
        <w:bottom w:val="none" w:sz="0" w:space="0" w:color="auto"/>
        <w:right w:val="none" w:sz="0" w:space="0" w:color="auto"/>
      </w:divBdr>
    </w:div>
    <w:div w:id="1428379244">
      <w:bodyDiv w:val="1"/>
      <w:marLeft w:val="0"/>
      <w:marRight w:val="0"/>
      <w:marTop w:val="0"/>
      <w:marBottom w:val="0"/>
      <w:divBdr>
        <w:top w:val="none" w:sz="0" w:space="0" w:color="auto"/>
        <w:left w:val="none" w:sz="0" w:space="0" w:color="auto"/>
        <w:bottom w:val="none" w:sz="0" w:space="0" w:color="auto"/>
        <w:right w:val="none" w:sz="0" w:space="0" w:color="auto"/>
      </w:divBdr>
    </w:div>
    <w:div w:id="1428496879">
      <w:bodyDiv w:val="1"/>
      <w:marLeft w:val="0"/>
      <w:marRight w:val="0"/>
      <w:marTop w:val="0"/>
      <w:marBottom w:val="0"/>
      <w:divBdr>
        <w:top w:val="none" w:sz="0" w:space="0" w:color="auto"/>
        <w:left w:val="none" w:sz="0" w:space="0" w:color="auto"/>
        <w:bottom w:val="none" w:sz="0" w:space="0" w:color="auto"/>
        <w:right w:val="none" w:sz="0" w:space="0" w:color="auto"/>
      </w:divBdr>
    </w:div>
    <w:div w:id="1428698716">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547970">
      <w:bodyDiv w:val="1"/>
      <w:marLeft w:val="0"/>
      <w:marRight w:val="0"/>
      <w:marTop w:val="0"/>
      <w:marBottom w:val="0"/>
      <w:divBdr>
        <w:top w:val="none" w:sz="0" w:space="0" w:color="auto"/>
        <w:left w:val="none" w:sz="0" w:space="0" w:color="auto"/>
        <w:bottom w:val="none" w:sz="0" w:space="0" w:color="auto"/>
        <w:right w:val="none" w:sz="0" w:space="0" w:color="auto"/>
      </w:divBdr>
    </w:div>
    <w:div w:id="1429696923">
      <w:bodyDiv w:val="1"/>
      <w:marLeft w:val="0"/>
      <w:marRight w:val="0"/>
      <w:marTop w:val="0"/>
      <w:marBottom w:val="0"/>
      <w:divBdr>
        <w:top w:val="none" w:sz="0" w:space="0" w:color="auto"/>
        <w:left w:val="none" w:sz="0" w:space="0" w:color="auto"/>
        <w:bottom w:val="none" w:sz="0" w:space="0" w:color="auto"/>
        <w:right w:val="none" w:sz="0" w:space="0" w:color="auto"/>
      </w:divBdr>
    </w:div>
    <w:div w:id="1429698923">
      <w:bodyDiv w:val="1"/>
      <w:marLeft w:val="0"/>
      <w:marRight w:val="0"/>
      <w:marTop w:val="0"/>
      <w:marBottom w:val="0"/>
      <w:divBdr>
        <w:top w:val="none" w:sz="0" w:space="0" w:color="auto"/>
        <w:left w:val="none" w:sz="0" w:space="0" w:color="auto"/>
        <w:bottom w:val="none" w:sz="0" w:space="0" w:color="auto"/>
        <w:right w:val="none" w:sz="0" w:space="0" w:color="auto"/>
      </w:divBdr>
    </w:div>
    <w:div w:id="1429738219">
      <w:bodyDiv w:val="1"/>
      <w:marLeft w:val="0"/>
      <w:marRight w:val="0"/>
      <w:marTop w:val="0"/>
      <w:marBottom w:val="0"/>
      <w:divBdr>
        <w:top w:val="none" w:sz="0" w:space="0" w:color="auto"/>
        <w:left w:val="none" w:sz="0" w:space="0" w:color="auto"/>
        <w:bottom w:val="none" w:sz="0" w:space="0" w:color="auto"/>
        <w:right w:val="none" w:sz="0" w:space="0" w:color="auto"/>
      </w:divBdr>
    </w:div>
    <w:div w:id="1429888026">
      <w:bodyDiv w:val="1"/>
      <w:marLeft w:val="0"/>
      <w:marRight w:val="0"/>
      <w:marTop w:val="0"/>
      <w:marBottom w:val="0"/>
      <w:divBdr>
        <w:top w:val="none" w:sz="0" w:space="0" w:color="auto"/>
        <w:left w:val="none" w:sz="0" w:space="0" w:color="auto"/>
        <w:bottom w:val="none" w:sz="0" w:space="0" w:color="auto"/>
        <w:right w:val="none" w:sz="0" w:space="0" w:color="auto"/>
      </w:divBdr>
    </w:div>
    <w:div w:id="1429934585">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350745">
      <w:bodyDiv w:val="1"/>
      <w:marLeft w:val="0"/>
      <w:marRight w:val="0"/>
      <w:marTop w:val="0"/>
      <w:marBottom w:val="0"/>
      <w:divBdr>
        <w:top w:val="none" w:sz="0" w:space="0" w:color="auto"/>
        <w:left w:val="none" w:sz="0" w:space="0" w:color="auto"/>
        <w:bottom w:val="none" w:sz="0" w:space="0" w:color="auto"/>
        <w:right w:val="none" w:sz="0" w:space="0" w:color="auto"/>
      </w:divBdr>
    </w:div>
    <w:div w:id="1430391373">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003681">
      <w:bodyDiv w:val="1"/>
      <w:marLeft w:val="0"/>
      <w:marRight w:val="0"/>
      <w:marTop w:val="0"/>
      <w:marBottom w:val="0"/>
      <w:divBdr>
        <w:top w:val="none" w:sz="0" w:space="0" w:color="auto"/>
        <w:left w:val="none" w:sz="0" w:space="0" w:color="auto"/>
        <w:bottom w:val="none" w:sz="0" w:space="0" w:color="auto"/>
        <w:right w:val="none" w:sz="0" w:space="0" w:color="auto"/>
      </w:divBdr>
    </w:div>
    <w:div w:id="143105154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194397">
      <w:bodyDiv w:val="1"/>
      <w:marLeft w:val="0"/>
      <w:marRight w:val="0"/>
      <w:marTop w:val="0"/>
      <w:marBottom w:val="0"/>
      <w:divBdr>
        <w:top w:val="none" w:sz="0" w:space="0" w:color="auto"/>
        <w:left w:val="none" w:sz="0" w:space="0" w:color="auto"/>
        <w:bottom w:val="none" w:sz="0" w:space="0" w:color="auto"/>
        <w:right w:val="none" w:sz="0" w:space="0" w:color="auto"/>
      </w:divBdr>
    </w:div>
    <w:div w:id="1431313530">
      <w:bodyDiv w:val="1"/>
      <w:marLeft w:val="0"/>
      <w:marRight w:val="0"/>
      <w:marTop w:val="0"/>
      <w:marBottom w:val="0"/>
      <w:divBdr>
        <w:top w:val="none" w:sz="0" w:space="0" w:color="auto"/>
        <w:left w:val="none" w:sz="0" w:space="0" w:color="auto"/>
        <w:bottom w:val="none" w:sz="0" w:space="0" w:color="auto"/>
        <w:right w:val="none" w:sz="0" w:space="0" w:color="auto"/>
      </w:divBdr>
    </w:div>
    <w:div w:id="1431318363">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463059">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242157">
      <w:bodyDiv w:val="1"/>
      <w:marLeft w:val="0"/>
      <w:marRight w:val="0"/>
      <w:marTop w:val="0"/>
      <w:marBottom w:val="0"/>
      <w:divBdr>
        <w:top w:val="none" w:sz="0" w:space="0" w:color="auto"/>
        <w:left w:val="none" w:sz="0" w:space="0" w:color="auto"/>
        <w:bottom w:val="none" w:sz="0" w:space="0" w:color="auto"/>
        <w:right w:val="none" w:sz="0" w:space="0" w:color="auto"/>
      </w:divBdr>
    </w:div>
    <w:div w:id="143235824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2705306">
      <w:bodyDiv w:val="1"/>
      <w:marLeft w:val="0"/>
      <w:marRight w:val="0"/>
      <w:marTop w:val="0"/>
      <w:marBottom w:val="0"/>
      <w:divBdr>
        <w:top w:val="none" w:sz="0" w:space="0" w:color="auto"/>
        <w:left w:val="none" w:sz="0" w:space="0" w:color="auto"/>
        <w:bottom w:val="none" w:sz="0" w:space="0" w:color="auto"/>
        <w:right w:val="none" w:sz="0" w:space="0" w:color="auto"/>
      </w:divBdr>
    </w:div>
    <w:div w:id="1432705419">
      <w:bodyDiv w:val="1"/>
      <w:marLeft w:val="0"/>
      <w:marRight w:val="0"/>
      <w:marTop w:val="0"/>
      <w:marBottom w:val="0"/>
      <w:divBdr>
        <w:top w:val="none" w:sz="0" w:space="0" w:color="auto"/>
        <w:left w:val="none" w:sz="0" w:space="0" w:color="auto"/>
        <w:bottom w:val="none" w:sz="0" w:space="0" w:color="auto"/>
        <w:right w:val="none" w:sz="0" w:space="0" w:color="auto"/>
      </w:divBdr>
    </w:div>
    <w:div w:id="1433017235">
      <w:bodyDiv w:val="1"/>
      <w:marLeft w:val="0"/>
      <w:marRight w:val="0"/>
      <w:marTop w:val="0"/>
      <w:marBottom w:val="0"/>
      <w:divBdr>
        <w:top w:val="none" w:sz="0" w:space="0" w:color="auto"/>
        <w:left w:val="none" w:sz="0" w:space="0" w:color="auto"/>
        <w:bottom w:val="none" w:sz="0" w:space="0" w:color="auto"/>
        <w:right w:val="none" w:sz="0" w:space="0" w:color="auto"/>
      </w:divBdr>
    </w:div>
    <w:div w:id="1433086404">
      <w:bodyDiv w:val="1"/>
      <w:marLeft w:val="0"/>
      <w:marRight w:val="0"/>
      <w:marTop w:val="0"/>
      <w:marBottom w:val="0"/>
      <w:divBdr>
        <w:top w:val="none" w:sz="0" w:space="0" w:color="auto"/>
        <w:left w:val="none" w:sz="0" w:space="0" w:color="auto"/>
        <w:bottom w:val="none" w:sz="0" w:space="0" w:color="auto"/>
        <w:right w:val="none" w:sz="0" w:space="0" w:color="auto"/>
      </w:divBdr>
    </w:div>
    <w:div w:id="1433087307">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622903">
      <w:bodyDiv w:val="1"/>
      <w:marLeft w:val="0"/>
      <w:marRight w:val="0"/>
      <w:marTop w:val="0"/>
      <w:marBottom w:val="0"/>
      <w:divBdr>
        <w:top w:val="none" w:sz="0" w:space="0" w:color="auto"/>
        <w:left w:val="none" w:sz="0" w:space="0" w:color="auto"/>
        <w:bottom w:val="none" w:sz="0" w:space="0" w:color="auto"/>
        <w:right w:val="none" w:sz="0" w:space="0" w:color="auto"/>
      </w:divBdr>
    </w:div>
    <w:div w:id="1433741221">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3820535">
      <w:bodyDiv w:val="1"/>
      <w:marLeft w:val="0"/>
      <w:marRight w:val="0"/>
      <w:marTop w:val="0"/>
      <w:marBottom w:val="0"/>
      <w:divBdr>
        <w:top w:val="none" w:sz="0" w:space="0" w:color="auto"/>
        <w:left w:val="none" w:sz="0" w:space="0" w:color="auto"/>
        <w:bottom w:val="none" w:sz="0" w:space="0" w:color="auto"/>
        <w:right w:val="none" w:sz="0" w:space="0" w:color="auto"/>
      </w:divBdr>
    </w:div>
    <w:div w:id="1433937542">
      <w:bodyDiv w:val="1"/>
      <w:marLeft w:val="0"/>
      <w:marRight w:val="0"/>
      <w:marTop w:val="0"/>
      <w:marBottom w:val="0"/>
      <w:divBdr>
        <w:top w:val="none" w:sz="0" w:space="0" w:color="auto"/>
        <w:left w:val="none" w:sz="0" w:space="0" w:color="auto"/>
        <w:bottom w:val="none" w:sz="0" w:space="0" w:color="auto"/>
        <w:right w:val="none" w:sz="0" w:space="0" w:color="auto"/>
      </w:divBdr>
    </w:div>
    <w:div w:id="1433940186">
      <w:bodyDiv w:val="1"/>
      <w:marLeft w:val="0"/>
      <w:marRight w:val="0"/>
      <w:marTop w:val="0"/>
      <w:marBottom w:val="0"/>
      <w:divBdr>
        <w:top w:val="none" w:sz="0" w:space="0" w:color="auto"/>
        <w:left w:val="none" w:sz="0" w:space="0" w:color="auto"/>
        <w:bottom w:val="none" w:sz="0" w:space="0" w:color="auto"/>
        <w:right w:val="none" w:sz="0" w:space="0" w:color="auto"/>
      </w:divBdr>
    </w:div>
    <w:div w:id="1434131675">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587783">
      <w:bodyDiv w:val="1"/>
      <w:marLeft w:val="0"/>
      <w:marRight w:val="0"/>
      <w:marTop w:val="0"/>
      <w:marBottom w:val="0"/>
      <w:divBdr>
        <w:top w:val="none" w:sz="0" w:space="0" w:color="auto"/>
        <w:left w:val="none" w:sz="0" w:space="0" w:color="auto"/>
        <w:bottom w:val="none" w:sz="0" w:space="0" w:color="auto"/>
        <w:right w:val="none" w:sz="0" w:space="0" w:color="auto"/>
      </w:divBdr>
    </w:div>
    <w:div w:id="1434666688">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4935899">
      <w:bodyDiv w:val="1"/>
      <w:marLeft w:val="0"/>
      <w:marRight w:val="0"/>
      <w:marTop w:val="0"/>
      <w:marBottom w:val="0"/>
      <w:divBdr>
        <w:top w:val="none" w:sz="0" w:space="0" w:color="auto"/>
        <w:left w:val="none" w:sz="0" w:space="0" w:color="auto"/>
        <w:bottom w:val="none" w:sz="0" w:space="0" w:color="auto"/>
        <w:right w:val="none" w:sz="0" w:space="0" w:color="auto"/>
      </w:divBdr>
    </w:div>
    <w:div w:id="1435321241">
      <w:bodyDiv w:val="1"/>
      <w:marLeft w:val="0"/>
      <w:marRight w:val="0"/>
      <w:marTop w:val="0"/>
      <w:marBottom w:val="0"/>
      <w:divBdr>
        <w:top w:val="none" w:sz="0" w:space="0" w:color="auto"/>
        <w:left w:val="none" w:sz="0" w:space="0" w:color="auto"/>
        <w:bottom w:val="none" w:sz="0" w:space="0" w:color="auto"/>
        <w:right w:val="none" w:sz="0" w:space="0" w:color="auto"/>
      </w:divBdr>
    </w:div>
    <w:div w:id="1435323960">
      <w:bodyDiv w:val="1"/>
      <w:marLeft w:val="0"/>
      <w:marRight w:val="0"/>
      <w:marTop w:val="0"/>
      <w:marBottom w:val="0"/>
      <w:divBdr>
        <w:top w:val="none" w:sz="0" w:space="0" w:color="auto"/>
        <w:left w:val="none" w:sz="0" w:space="0" w:color="auto"/>
        <w:bottom w:val="none" w:sz="0" w:space="0" w:color="auto"/>
        <w:right w:val="none" w:sz="0" w:space="0" w:color="auto"/>
      </w:divBdr>
    </w:div>
    <w:div w:id="1435519999">
      <w:bodyDiv w:val="1"/>
      <w:marLeft w:val="0"/>
      <w:marRight w:val="0"/>
      <w:marTop w:val="0"/>
      <w:marBottom w:val="0"/>
      <w:divBdr>
        <w:top w:val="none" w:sz="0" w:space="0" w:color="auto"/>
        <w:left w:val="none" w:sz="0" w:space="0" w:color="auto"/>
        <w:bottom w:val="none" w:sz="0" w:space="0" w:color="auto"/>
        <w:right w:val="none" w:sz="0" w:space="0" w:color="auto"/>
      </w:divBdr>
    </w:div>
    <w:div w:id="1435663725">
      <w:bodyDiv w:val="1"/>
      <w:marLeft w:val="0"/>
      <w:marRight w:val="0"/>
      <w:marTop w:val="0"/>
      <w:marBottom w:val="0"/>
      <w:divBdr>
        <w:top w:val="none" w:sz="0" w:space="0" w:color="auto"/>
        <w:left w:val="none" w:sz="0" w:space="0" w:color="auto"/>
        <w:bottom w:val="none" w:sz="0" w:space="0" w:color="auto"/>
        <w:right w:val="none" w:sz="0" w:space="0" w:color="auto"/>
      </w:divBdr>
    </w:div>
    <w:div w:id="1435901432">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31952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213474">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04814">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7824705">
      <w:bodyDiv w:val="1"/>
      <w:marLeft w:val="0"/>
      <w:marRight w:val="0"/>
      <w:marTop w:val="0"/>
      <w:marBottom w:val="0"/>
      <w:divBdr>
        <w:top w:val="none" w:sz="0" w:space="0" w:color="auto"/>
        <w:left w:val="none" w:sz="0" w:space="0" w:color="auto"/>
        <w:bottom w:val="none" w:sz="0" w:space="0" w:color="auto"/>
        <w:right w:val="none" w:sz="0" w:space="0" w:color="auto"/>
      </w:divBdr>
    </w:div>
    <w:div w:id="1437827066">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17076">
      <w:bodyDiv w:val="1"/>
      <w:marLeft w:val="0"/>
      <w:marRight w:val="0"/>
      <w:marTop w:val="0"/>
      <w:marBottom w:val="0"/>
      <w:divBdr>
        <w:top w:val="none" w:sz="0" w:space="0" w:color="auto"/>
        <w:left w:val="none" w:sz="0" w:space="0" w:color="auto"/>
        <w:bottom w:val="none" w:sz="0" w:space="0" w:color="auto"/>
        <w:right w:val="none" w:sz="0" w:space="0" w:color="auto"/>
      </w:divBdr>
    </w:div>
    <w:div w:id="1438257052">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329093">
      <w:bodyDiv w:val="1"/>
      <w:marLeft w:val="0"/>
      <w:marRight w:val="0"/>
      <w:marTop w:val="0"/>
      <w:marBottom w:val="0"/>
      <w:divBdr>
        <w:top w:val="none" w:sz="0" w:space="0" w:color="auto"/>
        <w:left w:val="none" w:sz="0" w:space="0" w:color="auto"/>
        <w:bottom w:val="none" w:sz="0" w:space="0" w:color="auto"/>
        <w:right w:val="none" w:sz="0" w:space="0" w:color="auto"/>
      </w:divBdr>
    </w:div>
    <w:div w:id="1438716184">
      <w:bodyDiv w:val="1"/>
      <w:marLeft w:val="0"/>
      <w:marRight w:val="0"/>
      <w:marTop w:val="0"/>
      <w:marBottom w:val="0"/>
      <w:divBdr>
        <w:top w:val="none" w:sz="0" w:space="0" w:color="auto"/>
        <w:left w:val="none" w:sz="0" w:space="0" w:color="auto"/>
        <w:bottom w:val="none" w:sz="0" w:space="0" w:color="auto"/>
        <w:right w:val="none" w:sz="0" w:space="0" w:color="auto"/>
      </w:divBdr>
    </w:div>
    <w:div w:id="1438721564">
      <w:bodyDiv w:val="1"/>
      <w:marLeft w:val="0"/>
      <w:marRight w:val="0"/>
      <w:marTop w:val="0"/>
      <w:marBottom w:val="0"/>
      <w:divBdr>
        <w:top w:val="none" w:sz="0" w:space="0" w:color="auto"/>
        <w:left w:val="none" w:sz="0" w:space="0" w:color="auto"/>
        <w:bottom w:val="none" w:sz="0" w:space="0" w:color="auto"/>
        <w:right w:val="none" w:sz="0" w:space="0" w:color="auto"/>
      </w:divBdr>
    </w:div>
    <w:div w:id="1438869815">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564947">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39791282">
      <w:bodyDiv w:val="1"/>
      <w:marLeft w:val="0"/>
      <w:marRight w:val="0"/>
      <w:marTop w:val="0"/>
      <w:marBottom w:val="0"/>
      <w:divBdr>
        <w:top w:val="none" w:sz="0" w:space="0" w:color="auto"/>
        <w:left w:val="none" w:sz="0" w:space="0" w:color="auto"/>
        <w:bottom w:val="none" w:sz="0" w:space="0" w:color="auto"/>
        <w:right w:val="none" w:sz="0" w:space="0" w:color="auto"/>
      </w:divBdr>
    </w:div>
    <w:div w:id="1439984333">
      <w:bodyDiv w:val="1"/>
      <w:marLeft w:val="0"/>
      <w:marRight w:val="0"/>
      <w:marTop w:val="0"/>
      <w:marBottom w:val="0"/>
      <w:divBdr>
        <w:top w:val="none" w:sz="0" w:space="0" w:color="auto"/>
        <w:left w:val="none" w:sz="0" w:space="0" w:color="auto"/>
        <w:bottom w:val="none" w:sz="0" w:space="0" w:color="auto"/>
        <w:right w:val="none" w:sz="0" w:space="0" w:color="auto"/>
      </w:divBdr>
    </w:div>
    <w:div w:id="1439985969">
      <w:bodyDiv w:val="1"/>
      <w:marLeft w:val="0"/>
      <w:marRight w:val="0"/>
      <w:marTop w:val="0"/>
      <w:marBottom w:val="0"/>
      <w:divBdr>
        <w:top w:val="none" w:sz="0" w:space="0" w:color="auto"/>
        <w:left w:val="none" w:sz="0" w:space="0" w:color="auto"/>
        <w:bottom w:val="none" w:sz="0" w:space="0" w:color="auto"/>
        <w:right w:val="none" w:sz="0" w:space="0" w:color="auto"/>
      </w:divBdr>
    </w:div>
    <w:div w:id="1440370657">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28964">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0955970">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1335883">
      <w:bodyDiv w:val="1"/>
      <w:marLeft w:val="0"/>
      <w:marRight w:val="0"/>
      <w:marTop w:val="0"/>
      <w:marBottom w:val="0"/>
      <w:divBdr>
        <w:top w:val="none" w:sz="0" w:space="0" w:color="auto"/>
        <w:left w:val="none" w:sz="0" w:space="0" w:color="auto"/>
        <w:bottom w:val="none" w:sz="0" w:space="0" w:color="auto"/>
        <w:right w:val="none" w:sz="0" w:space="0" w:color="auto"/>
      </w:divBdr>
    </w:div>
    <w:div w:id="1441338856">
      <w:bodyDiv w:val="1"/>
      <w:marLeft w:val="0"/>
      <w:marRight w:val="0"/>
      <w:marTop w:val="0"/>
      <w:marBottom w:val="0"/>
      <w:divBdr>
        <w:top w:val="none" w:sz="0" w:space="0" w:color="auto"/>
        <w:left w:val="none" w:sz="0" w:space="0" w:color="auto"/>
        <w:bottom w:val="none" w:sz="0" w:space="0" w:color="auto"/>
        <w:right w:val="none" w:sz="0" w:space="0" w:color="auto"/>
      </w:divBdr>
    </w:div>
    <w:div w:id="1441410649">
      <w:bodyDiv w:val="1"/>
      <w:marLeft w:val="0"/>
      <w:marRight w:val="0"/>
      <w:marTop w:val="0"/>
      <w:marBottom w:val="0"/>
      <w:divBdr>
        <w:top w:val="none" w:sz="0" w:space="0" w:color="auto"/>
        <w:left w:val="none" w:sz="0" w:space="0" w:color="auto"/>
        <w:bottom w:val="none" w:sz="0" w:space="0" w:color="auto"/>
        <w:right w:val="none" w:sz="0" w:space="0" w:color="auto"/>
      </w:divBdr>
    </w:div>
    <w:div w:id="1441874409">
      <w:bodyDiv w:val="1"/>
      <w:marLeft w:val="0"/>
      <w:marRight w:val="0"/>
      <w:marTop w:val="0"/>
      <w:marBottom w:val="0"/>
      <w:divBdr>
        <w:top w:val="none" w:sz="0" w:space="0" w:color="auto"/>
        <w:left w:val="none" w:sz="0" w:space="0" w:color="auto"/>
        <w:bottom w:val="none" w:sz="0" w:space="0" w:color="auto"/>
        <w:right w:val="none" w:sz="0" w:space="0" w:color="auto"/>
      </w:divBdr>
    </w:div>
    <w:div w:id="1442332908">
      <w:bodyDiv w:val="1"/>
      <w:marLeft w:val="0"/>
      <w:marRight w:val="0"/>
      <w:marTop w:val="0"/>
      <w:marBottom w:val="0"/>
      <w:divBdr>
        <w:top w:val="none" w:sz="0" w:space="0" w:color="auto"/>
        <w:left w:val="none" w:sz="0" w:space="0" w:color="auto"/>
        <w:bottom w:val="none" w:sz="0" w:space="0" w:color="auto"/>
        <w:right w:val="none" w:sz="0" w:space="0" w:color="auto"/>
      </w:divBdr>
    </w:div>
    <w:div w:id="1442333637">
      <w:bodyDiv w:val="1"/>
      <w:marLeft w:val="0"/>
      <w:marRight w:val="0"/>
      <w:marTop w:val="0"/>
      <w:marBottom w:val="0"/>
      <w:divBdr>
        <w:top w:val="none" w:sz="0" w:space="0" w:color="auto"/>
        <w:left w:val="none" w:sz="0" w:space="0" w:color="auto"/>
        <w:bottom w:val="none" w:sz="0" w:space="0" w:color="auto"/>
        <w:right w:val="none" w:sz="0" w:space="0" w:color="auto"/>
      </w:divBdr>
    </w:div>
    <w:div w:id="1442334422">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650103">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2724291">
      <w:bodyDiv w:val="1"/>
      <w:marLeft w:val="0"/>
      <w:marRight w:val="0"/>
      <w:marTop w:val="0"/>
      <w:marBottom w:val="0"/>
      <w:divBdr>
        <w:top w:val="none" w:sz="0" w:space="0" w:color="auto"/>
        <w:left w:val="none" w:sz="0" w:space="0" w:color="auto"/>
        <w:bottom w:val="none" w:sz="0" w:space="0" w:color="auto"/>
        <w:right w:val="none" w:sz="0" w:space="0" w:color="auto"/>
      </w:divBdr>
    </w:div>
    <w:div w:id="1442912928">
      <w:bodyDiv w:val="1"/>
      <w:marLeft w:val="0"/>
      <w:marRight w:val="0"/>
      <w:marTop w:val="0"/>
      <w:marBottom w:val="0"/>
      <w:divBdr>
        <w:top w:val="none" w:sz="0" w:space="0" w:color="auto"/>
        <w:left w:val="none" w:sz="0" w:space="0" w:color="auto"/>
        <w:bottom w:val="none" w:sz="0" w:space="0" w:color="auto"/>
        <w:right w:val="none" w:sz="0" w:space="0" w:color="auto"/>
      </w:divBdr>
    </w:div>
    <w:div w:id="1443069415">
      <w:bodyDiv w:val="1"/>
      <w:marLeft w:val="0"/>
      <w:marRight w:val="0"/>
      <w:marTop w:val="0"/>
      <w:marBottom w:val="0"/>
      <w:divBdr>
        <w:top w:val="none" w:sz="0" w:space="0" w:color="auto"/>
        <w:left w:val="none" w:sz="0" w:space="0" w:color="auto"/>
        <w:bottom w:val="none" w:sz="0" w:space="0" w:color="auto"/>
        <w:right w:val="none" w:sz="0" w:space="0" w:color="auto"/>
      </w:divBdr>
    </w:div>
    <w:div w:id="1443378922">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500182">
      <w:bodyDiv w:val="1"/>
      <w:marLeft w:val="0"/>
      <w:marRight w:val="0"/>
      <w:marTop w:val="0"/>
      <w:marBottom w:val="0"/>
      <w:divBdr>
        <w:top w:val="none" w:sz="0" w:space="0" w:color="auto"/>
        <w:left w:val="none" w:sz="0" w:space="0" w:color="auto"/>
        <w:bottom w:val="none" w:sz="0" w:space="0" w:color="auto"/>
        <w:right w:val="none" w:sz="0" w:space="0" w:color="auto"/>
      </w:divBdr>
    </w:div>
    <w:div w:id="1443650689">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3837465">
      <w:bodyDiv w:val="1"/>
      <w:marLeft w:val="0"/>
      <w:marRight w:val="0"/>
      <w:marTop w:val="0"/>
      <w:marBottom w:val="0"/>
      <w:divBdr>
        <w:top w:val="none" w:sz="0" w:space="0" w:color="auto"/>
        <w:left w:val="none" w:sz="0" w:space="0" w:color="auto"/>
        <w:bottom w:val="none" w:sz="0" w:space="0" w:color="auto"/>
        <w:right w:val="none" w:sz="0" w:space="0" w:color="auto"/>
      </w:divBdr>
    </w:div>
    <w:div w:id="1443912426">
      <w:bodyDiv w:val="1"/>
      <w:marLeft w:val="0"/>
      <w:marRight w:val="0"/>
      <w:marTop w:val="0"/>
      <w:marBottom w:val="0"/>
      <w:divBdr>
        <w:top w:val="none" w:sz="0" w:space="0" w:color="auto"/>
        <w:left w:val="none" w:sz="0" w:space="0" w:color="auto"/>
        <w:bottom w:val="none" w:sz="0" w:space="0" w:color="auto"/>
        <w:right w:val="none" w:sz="0" w:space="0" w:color="auto"/>
      </w:divBdr>
    </w:div>
    <w:div w:id="1443959469">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228106">
      <w:bodyDiv w:val="1"/>
      <w:marLeft w:val="0"/>
      <w:marRight w:val="0"/>
      <w:marTop w:val="0"/>
      <w:marBottom w:val="0"/>
      <w:divBdr>
        <w:top w:val="none" w:sz="0" w:space="0" w:color="auto"/>
        <w:left w:val="none" w:sz="0" w:space="0" w:color="auto"/>
        <w:bottom w:val="none" w:sz="0" w:space="0" w:color="auto"/>
        <w:right w:val="none" w:sz="0" w:space="0" w:color="auto"/>
      </w:divBdr>
    </w:div>
    <w:div w:id="1444299543">
      <w:bodyDiv w:val="1"/>
      <w:marLeft w:val="0"/>
      <w:marRight w:val="0"/>
      <w:marTop w:val="0"/>
      <w:marBottom w:val="0"/>
      <w:divBdr>
        <w:top w:val="none" w:sz="0" w:space="0" w:color="auto"/>
        <w:left w:val="none" w:sz="0" w:space="0" w:color="auto"/>
        <w:bottom w:val="none" w:sz="0" w:space="0" w:color="auto"/>
        <w:right w:val="none" w:sz="0" w:space="0" w:color="auto"/>
      </w:divBdr>
    </w:div>
    <w:div w:id="1444570765">
      <w:bodyDiv w:val="1"/>
      <w:marLeft w:val="0"/>
      <w:marRight w:val="0"/>
      <w:marTop w:val="0"/>
      <w:marBottom w:val="0"/>
      <w:divBdr>
        <w:top w:val="none" w:sz="0" w:space="0" w:color="auto"/>
        <w:left w:val="none" w:sz="0" w:space="0" w:color="auto"/>
        <w:bottom w:val="none" w:sz="0" w:space="0" w:color="auto"/>
        <w:right w:val="none" w:sz="0" w:space="0" w:color="auto"/>
      </w:divBdr>
    </w:div>
    <w:div w:id="1444574494">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4836485">
      <w:bodyDiv w:val="1"/>
      <w:marLeft w:val="0"/>
      <w:marRight w:val="0"/>
      <w:marTop w:val="0"/>
      <w:marBottom w:val="0"/>
      <w:divBdr>
        <w:top w:val="none" w:sz="0" w:space="0" w:color="auto"/>
        <w:left w:val="none" w:sz="0" w:space="0" w:color="auto"/>
        <w:bottom w:val="none" w:sz="0" w:space="0" w:color="auto"/>
        <w:right w:val="none" w:sz="0" w:space="0" w:color="auto"/>
      </w:divBdr>
    </w:div>
    <w:div w:id="1444836897">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227711">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616703">
      <w:bodyDiv w:val="1"/>
      <w:marLeft w:val="0"/>
      <w:marRight w:val="0"/>
      <w:marTop w:val="0"/>
      <w:marBottom w:val="0"/>
      <w:divBdr>
        <w:top w:val="none" w:sz="0" w:space="0" w:color="auto"/>
        <w:left w:val="none" w:sz="0" w:space="0" w:color="auto"/>
        <w:bottom w:val="none" w:sz="0" w:space="0" w:color="auto"/>
        <w:right w:val="none" w:sz="0" w:space="0" w:color="auto"/>
      </w:divBdr>
    </w:div>
    <w:div w:id="1445687005">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5926905">
      <w:bodyDiv w:val="1"/>
      <w:marLeft w:val="0"/>
      <w:marRight w:val="0"/>
      <w:marTop w:val="0"/>
      <w:marBottom w:val="0"/>
      <w:divBdr>
        <w:top w:val="none" w:sz="0" w:space="0" w:color="auto"/>
        <w:left w:val="none" w:sz="0" w:space="0" w:color="auto"/>
        <w:bottom w:val="none" w:sz="0" w:space="0" w:color="auto"/>
        <w:right w:val="none" w:sz="0" w:space="0" w:color="auto"/>
      </w:divBdr>
    </w:div>
    <w:div w:id="1446071893">
      <w:bodyDiv w:val="1"/>
      <w:marLeft w:val="0"/>
      <w:marRight w:val="0"/>
      <w:marTop w:val="0"/>
      <w:marBottom w:val="0"/>
      <w:divBdr>
        <w:top w:val="none" w:sz="0" w:space="0" w:color="auto"/>
        <w:left w:val="none" w:sz="0" w:space="0" w:color="auto"/>
        <w:bottom w:val="none" w:sz="0" w:space="0" w:color="auto"/>
        <w:right w:val="none" w:sz="0" w:space="0" w:color="auto"/>
      </w:divBdr>
    </w:div>
    <w:div w:id="1446077132">
      <w:bodyDiv w:val="1"/>
      <w:marLeft w:val="0"/>
      <w:marRight w:val="0"/>
      <w:marTop w:val="0"/>
      <w:marBottom w:val="0"/>
      <w:divBdr>
        <w:top w:val="none" w:sz="0" w:space="0" w:color="auto"/>
        <w:left w:val="none" w:sz="0" w:space="0" w:color="auto"/>
        <w:bottom w:val="none" w:sz="0" w:space="0" w:color="auto"/>
        <w:right w:val="none" w:sz="0" w:space="0" w:color="auto"/>
      </w:divBdr>
    </w:div>
    <w:div w:id="1446080313">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6190109">
      <w:bodyDiv w:val="1"/>
      <w:marLeft w:val="0"/>
      <w:marRight w:val="0"/>
      <w:marTop w:val="0"/>
      <w:marBottom w:val="0"/>
      <w:divBdr>
        <w:top w:val="none" w:sz="0" w:space="0" w:color="auto"/>
        <w:left w:val="none" w:sz="0" w:space="0" w:color="auto"/>
        <w:bottom w:val="none" w:sz="0" w:space="0" w:color="auto"/>
        <w:right w:val="none" w:sz="0" w:space="0" w:color="auto"/>
      </w:divBdr>
    </w:div>
    <w:div w:id="1446464344">
      <w:bodyDiv w:val="1"/>
      <w:marLeft w:val="0"/>
      <w:marRight w:val="0"/>
      <w:marTop w:val="0"/>
      <w:marBottom w:val="0"/>
      <w:divBdr>
        <w:top w:val="none" w:sz="0" w:space="0" w:color="auto"/>
        <w:left w:val="none" w:sz="0" w:space="0" w:color="auto"/>
        <w:bottom w:val="none" w:sz="0" w:space="0" w:color="auto"/>
        <w:right w:val="none" w:sz="0" w:space="0" w:color="auto"/>
      </w:divBdr>
    </w:div>
    <w:div w:id="1446998896">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7505066">
      <w:bodyDiv w:val="1"/>
      <w:marLeft w:val="0"/>
      <w:marRight w:val="0"/>
      <w:marTop w:val="0"/>
      <w:marBottom w:val="0"/>
      <w:divBdr>
        <w:top w:val="none" w:sz="0" w:space="0" w:color="auto"/>
        <w:left w:val="none" w:sz="0" w:space="0" w:color="auto"/>
        <w:bottom w:val="none" w:sz="0" w:space="0" w:color="auto"/>
        <w:right w:val="none" w:sz="0" w:space="0" w:color="auto"/>
      </w:divBdr>
    </w:div>
    <w:div w:id="1447696531">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2569">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236226">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8617245">
      <w:bodyDiv w:val="1"/>
      <w:marLeft w:val="0"/>
      <w:marRight w:val="0"/>
      <w:marTop w:val="0"/>
      <w:marBottom w:val="0"/>
      <w:divBdr>
        <w:top w:val="none" w:sz="0" w:space="0" w:color="auto"/>
        <w:left w:val="none" w:sz="0" w:space="0" w:color="auto"/>
        <w:bottom w:val="none" w:sz="0" w:space="0" w:color="auto"/>
        <w:right w:val="none" w:sz="0" w:space="0" w:color="auto"/>
      </w:divBdr>
    </w:div>
    <w:div w:id="1448623512">
      <w:bodyDiv w:val="1"/>
      <w:marLeft w:val="0"/>
      <w:marRight w:val="0"/>
      <w:marTop w:val="0"/>
      <w:marBottom w:val="0"/>
      <w:divBdr>
        <w:top w:val="none" w:sz="0" w:space="0" w:color="auto"/>
        <w:left w:val="none" w:sz="0" w:space="0" w:color="auto"/>
        <w:bottom w:val="none" w:sz="0" w:space="0" w:color="auto"/>
        <w:right w:val="none" w:sz="0" w:space="0" w:color="auto"/>
      </w:divBdr>
    </w:div>
    <w:div w:id="1449004868">
      <w:bodyDiv w:val="1"/>
      <w:marLeft w:val="0"/>
      <w:marRight w:val="0"/>
      <w:marTop w:val="0"/>
      <w:marBottom w:val="0"/>
      <w:divBdr>
        <w:top w:val="none" w:sz="0" w:space="0" w:color="auto"/>
        <w:left w:val="none" w:sz="0" w:space="0" w:color="auto"/>
        <w:bottom w:val="none" w:sz="0" w:space="0" w:color="auto"/>
        <w:right w:val="none" w:sz="0" w:space="0" w:color="auto"/>
      </w:divBdr>
    </w:div>
    <w:div w:id="1449395752">
      <w:bodyDiv w:val="1"/>
      <w:marLeft w:val="0"/>
      <w:marRight w:val="0"/>
      <w:marTop w:val="0"/>
      <w:marBottom w:val="0"/>
      <w:divBdr>
        <w:top w:val="none" w:sz="0" w:space="0" w:color="auto"/>
        <w:left w:val="none" w:sz="0" w:space="0" w:color="auto"/>
        <w:bottom w:val="none" w:sz="0" w:space="0" w:color="auto"/>
        <w:right w:val="none" w:sz="0" w:space="0" w:color="auto"/>
      </w:divBdr>
    </w:div>
    <w:div w:id="1449468984">
      <w:bodyDiv w:val="1"/>
      <w:marLeft w:val="0"/>
      <w:marRight w:val="0"/>
      <w:marTop w:val="0"/>
      <w:marBottom w:val="0"/>
      <w:divBdr>
        <w:top w:val="none" w:sz="0" w:space="0" w:color="auto"/>
        <w:left w:val="none" w:sz="0" w:space="0" w:color="auto"/>
        <w:bottom w:val="none" w:sz="0" w:space="0" w:color="auto"/>
        <w:right w:val="none" w:sz="0" w:space="0" w:color="auto"/>
      </w:divBdr>
    </w:div>
    <w:div w:id="1449470883">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49811847">
      <w:bodyDiv w:val="1"/>
      <w:marLeft w:val="0"/>
      <w:marRight w:val="0"/>
      <w:marTop w:val="0"/>
      <w:marBottom w:val="0"/>
      <w:divBdr>
        <w:top w:val="none" w:sz="0" w:space="0" w:color="auto"/>
        <w:left w:val="none" w:sz="0" w:space="0" w:color="auto"/>
        <w:bottom w:val="none" w:sz="0" w:space="0" w:color="auto"/>
        <w:right w:val="none" w:sz="0" w:space="0" w:color="auto"/>
      </w:divBdr>
    </w:div>
    <w:div w:id="1450009356">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0278519">
      <w:bodyDiv w:val="1"/>
      <w:marLeft w:val="0"/>
      <w:marRight w:val="0"/>
      <w:marTop w:val="0"/>
      <w:marBottom w:val="0"/>
      <w:divBdr>
        <w:top w:val="none" w:sz="0" w:space="0" w:color="auto"/>
        <w:left w:val="none" w:sz="0" w:space="0" w:color="auto"/>
        <w:bottom w:val="none" w:sz="0" w:space="0" w:color="auto"/>
        <w:right w:val="none" w:sz="0" w:space="0" w:color="auto"/>
      </w:divBdr>
    </w:div>
    <w:div w:id="1450665818">
      <w:bodyDiv w:val="1"/>
      <w:marLeft w:val="0"/>
      <w:marRight w:val="0"/>
      <w:marTop w:val="0"/>
      <w:marBottom w:val="0"/>
      <w:divBdr>
        <w:top w:val="none" w:sz="0" w:space="0" w:color="auto"/>
        <w:left w:val="none" w:sz="0" w:space="0" w:color="auto"/>
        <w:bottom w:val="none" w:sz="0" w:space="0" w:color="auto"/>
        <w:right w:val="none" w:sz="0" w:space="0" w:color="auto"/>
      </w:divBdr>
    </w:div>
    <w:div w:id="1450707528">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557386">
      <w:bodyDiv w:val="1"/>
      <w:marLeft w:val="0"/>
      <w:marRight w:val="0"/>
      <w:marTop w:val="0"/>
      <w:marBottom w:val="0"/>
      <w:divBdr>
        <w:top w:val="none" w:sz="0" w:space="0" w:color="auto"/>
        <w:left w:val="none" w:sz="0" w:space="0" w:color="auto"/>
        <w:bottom w:val="none" w:sz="0" w:space="0" w:color="auto"/>
        <w:right w:val="none" w:sz="0" w:space="0" w:color="auto"/>
      </w:divBdr>
    </w:div>
    <w:div w:id="1451588533">
      <w:bodyDiv w:val="1"/>
      <w:marLeft w:val="0"/>
      <w:marRight w:val="0"/>
      <w:marTop w:val="0"/>
      <w:marBottom w:val="0"/>
      <w:divBdr>
        <w:top w:val="none" w:sz="0" w:space="0" w:color="auto"/>
        <w:left w:val="none" w:sz="0" w:space="0" w:color="auto"/>
        <w:bottom w:val="none" w:sz="0" w:space="0" w:color="auto"/>
        <w:right w:val="none" w:sz="0" w:space="0" w:color="auto"/>
      </w:divBdr>
    </w:div>
    <w:div w:id="1451629365">
      <w:bodyDiv w:val="1"/>
      <w:marLeft w:val="0"/>
      <w:marRight w:val="0"/>
      <w:marTop w:val="0"/>
      <w:marBottom w:val="0"/>
      <w:divBdr>
        <w:top w:val="none" w:sz="0" w:space="0" w:color="auto"/>
        <w:left w:val="none" w:sz="0" w:space="0" w:color="auto"/>
        <w:bottom w:val="none" w:sz="0" w:space="0" w:color="auto"/>
        <w:right w:val="none" w:sz="0" w:space="0" w:color="auto"/>
      </w:divBdr>
    </w:div>
    <w:div w:id="1451630812">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19763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2818">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242458">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633290">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280108">
      <w:bodyDiv w:val="1"/>
      <w:marLeft w:val="0"/>
      <w:marRight w:val="0"/>
      <w:marTop w:val="0"/>
      <w:marBottom w:val="0"/>
      <w:divBdr>
        <w:top w:val="none" w:sz="0" w:space="0" w:color="auto"/>
        <w:left w:val="none" w:sz="0" w:space="0" w:color="auto"/>
        <w:bottom w:val="none" w:sz="0" w:space="0" w:color="auto"/>
        <w:right w:val="none" w:sz="0" w:space="0" w:color="auto"/>
      </w:divBdr>
    </w:div>
    <w:div w:id="1453397120">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3595449">
      <w:bodyDiv w:val="1"/>
      <w:marLeft w:val="0"/>
      <w:marRight w:val="0"/>
      <w:marTop w:val="0"/>
      <w:marBottom w:val="0"/>
      <w:divBdr>
        <w:top w:val="none" w:sz="0" w:space="0" w:color="auto"/>
        <w:left w:val="none" w:sz="0" w:space="0" w:color="auto"/>
        <w:bottom w:val="none" w:sz="0" w:space="0" w:color="auto"/>
        <w:right w:val="none" w:sz="0" w:space="0" w:color="auto"/>
      </w:divBdr>
    </w:div>
    <w:div w:id="1453789982">
      <w:bodyDiv w:val="1"/>
      <w:marLeft w:val="0"/>
      <w:marRight w:val="0"/>
      <w:marTop w:val="0"/>
      <w:marBottom w:val="0"/>
      <w:divBdr>
        <w:top w:val="none" w:sz="0" w:space="0" w:color="auto"/>
        <w:left w:val="none" w:sz="0" w:space="0" w:color="auto"/>
        <w:bottom w:val="none" w:sz="0" w:space="0" w:color="auto"/>
        <w:right w:val="none" w:sz="0" w:space="0" w:color="auto"/>
      </w:divBdr>
    </w:div>
    <w:div w:id="1453941228">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473063">
      <w:bodyDiv w:val="1"/>
      <w:marLeft w:val="0"/>
      <w:marRight w:val="0"/>
      <w:marTop w:val="0"/>
      <w:marBottom w:val="0"/>
      <w:divBdr>
        <w:top w:val="none" w:sz="0" w:space="0" w:color="auto"/>
        <w:left w:val="none" w:sz="0" w:space="0" w:color="auto"/>
        <w:bottom w:val="none" w:sz="0" w:space="0" w:color="auto"/>
        <w:right w:val="none" w:sz="0" w:space="0" w:color="auto"/>
      </w:divBdr>
    </w:div>
    <w:div w:id="1454599029">
      <w:bodyDiv w:val="1"/>
      <w:marLeft w:val="0"/>
      <w:marRight w:val="0"/>
      <w:marTop w:val="0"/>
      <w:marBottom w:val="0"/>
      <w:divBdr>
        <w:top w:val="none" w:sz="0" w:space="0" w:color="auto"/>
        <w:left w:val="none" w:sz="0" w:space="0" w:color="auto"/>
        <w:bottom w:val="none" w:sz="0" w:space="0" w:color="auto"/>
        <w:right w:val="none" w:sz="0" w:space="0" w:color="auto"/>
      </w:divBdr>
    </w:div>
    <w:div w:id="1454668579">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363470">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5639414">
      <w:bodyDiv w:val="1"/>
      <w:marLeft w:val="0"/>
      <w:marRight w:val="0"/>
      <w:marTop w:val="0"/>
      <w:marBottom w:val="0"/>
      <w:divBdr>
        <w:top w:val="none" w:sz="0" w:space="0" w:color="auto"/>
        <w:left w:val="none" w:sz="0" w:space="0" w:color="auto"/>
        <w:bottom w:val="none" w:sz="0" w:space="0" w:color="auto"/>
        <w:right w:val="none" w:sz="0" w:space="0" w:color="auto"/>
      </w:divBdr>
    </w:div>
    <w:div w:id="1455640983">
      <w:bodyDiv w:val="1"/>
      <w:marLeft w:val="0"/>
      <w:marRight w:val="0"/>
      <w:marTop w:val="0"/>
      <w:marBottom w:val="0"/>
      <w:divBdr>
        <w:top w:val="none" w:sz="0" w:space="0" w:color="auto"/>
        <w:left w:val="none" w:sz="0" w:space="0" w:color="auto"/>
        <w:bottom w:val="none" w:sz="0" w:space="0" w:color="auto"/>
        <w:right w:val="none" w:sz="0" w:space="0" w:color="auto"/>
      </w:divBdr>
    </w:div>
    <w:div w:id="1455712958">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6411084">
      <w:bodyDiv w:val="1"/>
      <w:marLeft w:val="0"/>
      <w:marRight w:val="0"/>
      <w:marTop w:val="0"/>
      <w:marBottom w:val="0"/>
      <w:divBdr>
        <w:top w:val="none" w:sz="0" w:space="0" w:color="auto"/>
        <w:left w:val="none" w:sz="0" w:space="0" w:color="auto"/>
        <w:bottom w:val="none" w:sz="0" w:space="0" w:color="auto"/>
        <w:right w:val="none" w:sz="0" w:space="0" w:color="auto"/>
      </w:divBdr>
    </w:div>
    <w:div w:id="1456555783">
      <w:bodyDiv w:val="1"/>
      <w:marLeft w:val="0"/>
      <w:marRight w:val="0"/>
      <w:marTop w:val="0"/>
      <w:marBottom w:val="0"/>
      <w:divBdr>
        <w:top w:val="none" w:sz="0" w:space="0" w:color="auto"/>
        <w:left w:val="none" w:sz="0" w:space="0" w:color="auto"/>
        <w:bottom w:val="none" w:sz="0" w:space="0" w:color="auto"/>
        <w:right w:val="none" w:sz="0" w:space="0" w:color="auto"/>
      </w:divBdr>
    </w:div>
    <w:div w:id="1456564429">
      <w:bodyDiv w:val="1"/>
      <w:marLeft w:val="0"/>
      <w:marRight w:val="0"/>
      <w:marTop w:val="0"/>
      <w:marBottom w:val="0"/>
      <w:divBdr>
        <w:top w:val="none" w:sz="0" w:space="0" w:color="auto"/>
        <w:left w:val="none" w:sz="0" w:space="0" w:color="auto"/>
        <w:bottom w:val="none" w:sz="0" w:space="0" w:color="auto"/>
        <w:right w:val="none" w:sz="0" w:space="0" w:color="auto"/>
      </w:divBdr>
    </w:div>
    <w:div w:id="1457068093">
      <w:bodyDiv w:val="1"/>
      <w:marLeft w:val="0"/>
      <w:marRight w:val="0"/>
      <w:marTop w:val="0"/>
      <w:marBottom w:val="0"/>
      <w:divBdr>
        <w:top w:val="none" w:sz="0" w:space="0" w:color="auto"/>
        <w:left w:val="none" w:sz="0" w:space="0" w:color="auto"/>
        <w:bottom w:val="none" w:sz="0" w:space="0" w:color="auto"/>
        <w:right w:val="none" w:sz="0" w:space="0" w:color="auto"/>
      </w:divBdr>
    </w:div>
    <w:div w:id="1457219641">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09041">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7797647">
      <w:bodyDiv w:val="1"/>
      <w:marLeft w:val="0"/>
      <w:marRight w:val="0"/>
      <w:marTop w:val="0"/>
      <w:marBottom w:val="0"/>
      <w:divBdr>
        <w:top w:val="none" w:sz="0" w:space="0" w:color="auto"/>
        <w:left w:val="none" w:sz="0" w:space="0" w:color="auto"/>
        <w:bottom w:val="none" w:sz="0" w:space="0" w:color="auto"/>
        <w:right w:val="none" w:sz="0" w:space="0" w:color="auto"/>
      </w:divBdr>
    </w:div>
    <w:div w:id="1458141303">
      <w:bodyDiv w:val="1"/>
      <w:marLeft w:val="0"/>
      <w:marRight w:val="0"/>
      <w:marTop w:val="0"/>
      <w:marBottom w:val="0"/>
      <w:divBdr>
        <w:top w:val="none" w:sz="0" w:space="0" w:color="auto"/>
        <w:left w:val="none" w:sz="0" w:space="0" w:color="auto"/>
        <w:bottom w:val="none" w:sz="0" w:space="0" w:color="auto"/>
        <w:right w:val="none" w:sz="0" w:space="0" w:color="auto"/>
      </w:divBdr>
    </w:div>
    <w:div w:id="1458143195">
      <w:bodyDiv w:val="1"/>
      <w:marLeft w:val="0"/>
      <w:marRight w:val="0"/>
      <w:marTop w:val="0"/>
      <w:marBottom w:val="0"/>
      <w:divBdr>
        <w:top w:val="none" w:sz="0" w:space="0" w:color="auto"/>
        <w:left w:val="none" w:sz="0" w:space="0" w:color="auto"/>
        <w:bottom w:val="none" w:sz="0" w:space="0" w:color="auto"/>
        <w:right w:val="none" w:sz="0" w:space="0" w:color="auto"/>
      </w:divBdr>
    </w:div>
    <w:div w:id="1458648816">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371161">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687910">
      <w:bodyDiv w:val="1"/>
      <w:marLeft w:val="0"/>
      <w:marRight w:val="0"/>
      <w:marTop w:val="0"/>
      <w:marBottom w:val="0"/>
      <w:divBdr>
        <w:top w:val="none" w:sz="0" w:space="0" w:color="auto"/>
        <w:left w:val="none" w:sz="0" w:space="0" w:color="auto"/>
        <w:bottom w:val="none" w:sz="0" w:space="0" w:color="auto"/>
        <w:right w:val="none" w:sz="0" w:space="0" w:color="auto"/>
      </w:divBdr>
    </w:div>
    <w:div w:id="1459764239">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59908010">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0491285">
      <w:bodyDiv w:val="1"/>
      <w:marLeft w:val="0"/>
      <w:marRight w:val="0"/>
      <w:marTop w:val="0"/>
      <w:marBottom w:val="0"/>
      <w:divBdr>
        <w:top w:val="none" w:sz="0" w:space="0" w:color="auto"/>
        <w:left w:val="none" w:sz="0" w:space="0" w:color="auto"/>
        <w:bottom w:val="none" w:sz="0" w:space="0" w:color="auto"/>
        <w:right w:val="none" w:sz="0" w:space="0" w:color="auto"/>
      </w:divBdr>
    </w:div>
    <w:div w:id="1460496054">
      <w:bodyDiv w:val="1"/>
      <w:marLeft w:val="0"/>
      <w:marRight w:val="0"/>
      <w:marTop w:val="0"/>
      <w:marBottom w:val="0"/>
      <w:divBdr>
        <w:top w:val="none" w:sz="0" w:space="0" w:color="auto"/>
        <w:left w:val="none" w:sz="0" w:space="0" w:color="auto"/>
        <w:bottom w:val="none" w:sz="0" w:space="0" w:color="auto"/>
        <w:right w:val="none" w:sz="0" w:space="0" w:color="auto"/>
      </w:divBdr>
    </w:div>
    <w:div w:id="1460803905">
      <w:bodyDiv w:val="1"/>
      <w:marLeft w:val="0"/>
      <w:marRight w:val="0"/>
      <w:marTop w:val="0"/>
      <w:marBottom w:val="0"/>
      <w:divBdr>
        <w:top w:val="none" w:sz="0" w:space="0" w:color="auto"/>
        <w:left w:val="none" w:sz="0" w:space="0" w:color="auto"/>
        <w:bottom w:val="none" w:sz="0" w:space="0" w:color="auto"/>
        <w:right w:val="none" w:sz="0" w:space="0" w:color="auto"/>
      </w:divBdr>
    </w:div>
    <w:div w:id="146087470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1341897">
      <w:bodyDiv w:val="1"/>
      <w:marLeft w:val="0"/>
      <w:marRight w:val="0"/>
      <w:marTop w:val="0"/>
      <w:marBottom w:val="0"/>
      <w:divBdr>
        <w:top w:val="none" w:sz="0" w:space="0" w:color="auto"/>
        <w:left w:val="none" w:sz="0" w:space="0" w:color="auto"/>
        <w:bottom w:val="none" w:sz="0" w:space="0" w:color="auto"/>
        <w:right w:val="none" w:sz="0" w:space="0" w:color="auto"/>
      </w:divBdr>
    </w:div>
    <w:div w:id="1461611764">
      <w:bodyDiv w:val="1"/>
      <w:marLeft w:val="0"/>
      <w:marRight w:val="0"/>
      <w:marTop w:val="0"/>
      <w:marBottom w:val="0"/>
      <w:divBdr>
        <w:top w:val="none" w:sz="0" w:space="0" w:color="auto"/>
        <w:left w:val="none" w:sz="0" w:space="0" w:color="auto"/>
        <w:bottom w:val="none" w:sz="0" w:space="0" w:color="auto"/>
        <w:right w:val="none" w:sz="0" w:space="0" w:color="auto"/>
      </w:divBdr>
    </w:div>
    <w:div w:id="1461681699">
      <w:bodyDiv w:val="1"/>
      <w:marLeft w:val="0"/>
      <w:marRight w:val="0"/>
      <w:marTop w:val="0"/>
      <w:marBottom w:val="0"/>
      <w:divBdr>
        <w:top w:val="none" w:sz="0" w:space="0" w:color="auto"/>
        <w:left w:val="none" w:sz="0" w:space="0" w:color="auto"/>
        <w:bottom w:val="none" w:sz="0" w:space="0" w:color="auto"/>
        <w:right w:val="none" w:sz="0" w:space="0" w:color="auto"/>
      </w:divBdr>
    </w:div>
    <w:div w:id="1461803967">
      <w:bodyDiv w:val="1"/>
      <w:marLeft w:val="0"/>
      <w:marRight w:val="0"/>
      <w:marTop w:val="0"/>
      <w:marBottom w:val="0"/>
      <w:divBdr>
        <w:top w:val="none" w:sz="0" w:space="0" w:color="auto"/>
        <w:left w:val="none" w:sz="0" w:space="0" w:color="auto"/>
        <w:bottom w:val="none" w:sz="0" w:space="0" w:color="auto"/>
        <w:right w:val="none" w:sz="0" w:space="0" w:color="auto"/>
      </w:divBdr>
    </w:div>
    <w:div w:id="1462110430">
      <w:bodyDiv w:val="1"/>
      <w:marLeft w:val="0"/>
      <w:marRight w:val="0"/>
      <w:marTop w:val="0"/>
      <w:marBottom w:val="0"/>
      <w:divBdr>
        <w:top w:val="none" w:sz="0" w:space="0" w:color="auto"/>
        <w:left w:val="none" w:sz="0" w:space="0" w:color="auto"/>
        <w:bottom w:val="none" w:sz="0" w:space="0" w:color="auto"/>
        <w:right w:val="none" w:sz="0" w:space="0" w:color="auto"/>
      </w:divBdr>
    </w:div>
    <w:div w:id="1462191497">
      <w:bodyDiv w:val="1"/>
      <w:marLeft w:val="0"/>
      <w:marRight w:val="0"/>
      <w:marTop w:val="0"/>
      <w:marBottom w:val="0"/>
      <w:divBdr>
        <w:top w:val="none" w:sz="0" w:space="0" w:color="auto"/>
        <w:left w:val="none" w:sz="0" w:space="0" w:color="auto"/>
        <w:bottom w:val="none" w:sz="0" w:space="0" w:color="auto"/>
        <w:right w:val="none" w:sz="0" w:space="0" w:color="auto"/>
      </w:divBdr>
    </w:div>
    <w:div w:id="1462263978">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2962955">
      <w:bodyDiv w:val="1"/>
      <w:marLeft w:val="0"/>
      <w:marRight w:val="0"/>
      <w:marTop w:val="0"/>
      <w:marBottom w:val="0"/>
      <w:divBdr>
        <w:top w:val="none" w:sz="0" w:space="0" w:color="auto"/>
        <w:left w:val="none" w:sz="0" w:space="0" w:color="auto"/>
        <w:bottom w:val="none" w:sz="0" w:space="0" w:color="auto"/>
        <w:right w:val="none" w:sz="0" w:space="0" w:color="auto"/>
      </w:divBdr>
    </w:div>
    <w:div w:id="1462963674">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3117401">
      <w:bodyDiv w:val="1"/>
      <w:marLeft w:val="0"/>
      <w:marRight w:val="0"/>
      <w:marTop w:val="0"/>
      <w:marBottom w:val="0"/>
      <w:divBdr>
        <w:top w:val="none" w:sz="0" w:space="0" w:color="auto"/>
        <w:left w:val="none" w:sz="0" w:space="0" w:color="auto"/>
        <w:bottom w:val="none" w:sz="0" w:space="0" w:color="auto"/>
        <w:right w:val="none" w:sz="0" w:space="0" w:color="auto"/>
      </w:divBdr>
    </w:div>
    <w:div w:id="1463646391">
      <w:bodyDiv w:val="1"/>
      <w:marLeft w:val="0"/>
      <w:marRight w:val="0"/>
      <w:marTop w:val="0"/>
      <w:marBottom w:val="0"/>
      <w:divBdr>
        <w:top w:val="none" w:sz="0" w:space="0" w:color="auto"/>
        <w:left w:val="none" w:sz="0" w:space="0" w:color="auto"/>
        <w:bottom w:val="none" w:sz="0" w:space="0" w:color="auto"/>
        <w:right w:val="none" w:sz="0" w:space="0" w:color="auto"/>
      </w:divBdr>
    </w:div>
    <w:div w:id="1463691987">
      <w:bodyDiv w:val="1"/>
      <w:marLeft w:val="0"/>
      <w:marRight w:val="0"/>
      <w:marTop w:val="0"/>
      <w:marBottom w:val="0"/>
      <w:divBdr>
        <w:top w:val="none" w:sz="0" w:space="0" w:color="auto"/>
        <w:left w:val="none" w:sz="0" w:space="0" w:color="auto"/>
        <w:bottom w:val="none" w:sz="0" w:space="0" w:color="auto"/>
        <w:right w:val="none" w:sz="0" w:space="0" w:color="auto"/>
      </w:divBdr>
    </w:div>
    <w:div w:id="1463765336">
      <w:bodyDiv w:val="1"/>
      <w:marLeft w:val="0"/>
      <w:marRight w:val="0"/>
      <w:marTop w:val="0"/>
      <w:marBottom w:val="0"/>
      <w:divBdr>
        <w:top w:val="none" w:sz="0" w:space="0" w:color="auto"/>
        <w:left w:val="none" w:sz="0" w:space="0" w:color="auto"/>
        <w:bottom w:val="none" w:sz="0" w:space="0" w:color="auto"/>
        <w:right w:val="none" w:sz="0" w:space="0" w:color="auto"/>
      </w:divBdr>
    </w:div>
    <w:div w:id="1464083969">
      <w:bodyDiv w:val="1"/>
      <w:marLeft w:val="0"/>
      <w:marRight w:val="0"/>
      <w:marTop w:val="0"/>
      <w:marBottom w:val="0"/>
      <w:divBdr>
        <w:top w:val="none" w:sz="0" w:space="0" w:color="auto"/>
        <w:left w:val="none" w:sz="0" w:space="0" w:color="auto"/>
        <w:bottom w:val="none" w:sz="0" w:space="0" w:color="auto"/>
        <w:right w:val="none" w:sz="0" w:space="0" w:color="auto"/>
      </w:divBdr>
    </w:div>
    <w:div w:id="146427654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538041">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4887310">
      <w:bodyDiv w:val="1"/>
      <w:marLeft w:val="0"/>
      <w:marRight w:val="0"/>
      <w:marTop w:val="0"/>
      <w:marBottom w:val="0"/>
      <w:divBdr>
        <w:top w:val="none" w:sz="0" w:space="0" w:color="auto"/>
        <w:left w:val="none" w:sz="0" w:space="0" w:color="auto"/>
        <w:bottom w:val="none" w:sz="0" w:space="0" w:color="auto"/>
        <w:right w:val="none" w:sz="0" w:space="0" w:color="auto"/>
      </w:divBdr>
    </w:div>
    <w:div w:id="1465199859">
      <w:bodyDiv w:val="1"/>
      <w:marLeft w:val="0"/>
      <w:marRight w:val="0"/>
      <w:marTop w:val="0"/>
      <w:marBottom w:val="0"/>
      <w:divBdr>
        <w:top w:val="none" w:sz="0" w:space="0" w:color="auto"/>
        <w:left w:val="none" w:sz="0" w:space="0" w:color="auto"/>
        <w:bottom w:val="none" w:sz="0" w:space="0" w:color="auto"/>
        <w:right w:val="none" w:sz="0" w:space="0" w:color="auto"/>
      </w:divBdr>
    </w:div>
    <w:div w:id="1465268132">
      <w:bodyDiv w:val="1"/>
      <w:marLeft w:val="0"/>
      <w:marRight w:val="0"/>
      <w:marTop w:val="0"/>
      <w:marBottom w:val="0"/>
      <w:divBdr>
        <w:top w:val="none" w:sz="0" w:space="0" w:color="auto"/>
        <w:left w:val="none" w:sz="0" w:space="0" w:color="auto"/>
        <w:bottom w:val="none" w:sz="0" w:space="0" w:color="auto"/>
        <w:right w:val="none" w:sz="0" w:space="0" w:color="auto"/>
      </w:divBdr>
    </w:div>
    <w:div w:id="146554384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617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6122889">
      <w:bodyDiv w:val="1"/>
      <w:marLeft w:val="0"/>
      <w:marRight w:val="0"/>
      <w:marTop w:val="0"/>
      <w:marBottom w:val="0"/>
      <w:divBdr>
        <w:top w:val="none" w:sz="0" w:space="0" w:color="auto"/>
        <w:left w:val="none" w:sz="0" w:space="0" w:color="auto"/>
        <w:bottom w:val="none" w:sz="0" w:space="0" w:color="auto"/>
        <w:right w:val="none" w:sz="0" w:space="0" w:color="auto"/>
      </w:divBdr>
    </w:div>
    <w:div w:id="1466268100">
      <w:bodyDiv w:val="1"/>
      <w:marLeft w:val="0"/>
      <w:marRight w:val="0"/>
      <w:marTop w:val="0"/>
      <w:marBottom w:val="0"/>
      <w:divBdr>
        <w:top w:val="none" w:sz="0" w:space="0" w:color="auto"/>
        <w:left w:val="none" w:sz="0" w:space="0" w:color="auto"/>
        <w:bottom w:val="none" w:sz="0" w:space="0" w:color="auto"/>
        <w:right w:val="none" w:sz="0" w:space="0" w:color="auto"/>
      </w:divBdr>
    </w:div>
    <w:div w:id="1466386280">
      <w:bodyDiv w:val="1"/>
      <w:marLeft w:val="0"/>
      <w:marRight w:val="0"/>
      <w:marTop w:val="0"/>
      <w:marBottom w:val="0"/>
      <w:divBdr>
        <w:top w:val="none" w:sz="0" w:space="0" w:color="auto"/>
        <w:left w:val="none" w:sz="0" w:space="0" w:color="auto"/>
        <w:bottom w:val="none" w:sz="0" w:space="0" w:color="auto"/>
        <w:right w:val="none" w:sz="0" w:space="0" w:color="auto"/>
      </w:divBdr>
    </w:div>
    <w:div w:id="1466772751">
      <w:bodyDiv w:val="1"/>
      <w:marLeft w:val="0"/>
      <w:marRight w:val="0"/>
      <w:marTop w:val="0"/>
      <w:marBottom w:val="0"/>
      <w:divBdr>
        <w:top w:val="none" w:sz="0" w:space="0" w:color="auto"/>
        <w:left w:val="none" w:sz="0" w:space="0" w:color="auto"/>
        <w:bottom w:val="none" w:sz="0" w:space="0" w:color="auto"/>
        <w:right w:val="none" w:sz="0" w:space="0" w:color="auto"/>
      </w:divBdr>
    </w:div>
    <w:div w:id="1467046914">
      <w:bodyDiv w:val="1"/>
      <w:marLeft w:val="0"/>
      <w:marRight w:val="0"/>
      <w:marTop w:val="0"/>
      <w:marBottom w:val="0"/>
      <w:divBdr>
        <w:top w:val="none" w:sz="0" w:space="0" w:color="auto"/>
        <w:left w:val="none" w:sz="0" w:space="0" w:color="auto"/>
        <w:bottom w:val="none" w:sz="0" w:space="0" w:color="auto"/>
        <w:right w:val="none" w:sz="0" w:space="0" w:color="auto"/>
      </w:divBdr>
    </w:div>
    <w:div w:id="1467432024">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7504521">
      <w:bodyDiv w:val="1"/>
      <w:marLeft w:val="0"/>
      <w:marRight w:val="0"/>
      <w:marTop w:val="0"/>
      <w:marBottom w:val="0"/>
      <w:divBdr>
        <w:top w:val="none" w:sz="0" w:space="0" w:color="auto"/>
        <w:left w:val="none" w:sz="0" w:space="0" w:color="auto"/>
        <w:bottom w:val="none" w:sz="0" w:space="0" w:color="auto"/>
        <w:right w:val="none" w:sz="0" w:space="0" w:color="auto"/>
      </w:divBdr>
    </w:div>
    <w:div w:id="1467703909">
      <w:bodyDiv w:val="1"/>
      <w:marLeft w:val="0"/>
      <w:marRight w:val="0"/>
      <w:marTop w:val="0"/>
      <w:marBottom w:val="0"/>
      <w:divBdr>
        <w:top w:val="none" w:sz="0" w:space="0" w:color="auto"/>
        <w:left w:val="none" w:sz="0" w:space="0" w:color="auto"/>
        <w:bottom w:val="none" w:sz="0" w:space="0" w:color="auto"/>
        <w:right w:val="none" w:sz="0" w:space="0" w:color="auto"/>
      </w:divBdr>
    </w:div>
    <w:div w:id="1467776119">
      <w:bodyDiv w:val="1"/>
      <w:marLeft w:val="0"/>
      <w:marRight w:val="0"/>
      <w:marTop w:val="0"/>
      <w:marBottom w:val="0"/>
      <w:divBdr>
        <w:top w:val="none" w:sz="0" w:space="0" w:color="auto"/>
        <w:left w:val="none" w:sz="0" w:space="0" w:color="auto"/>
        <w:bottom w:val="none" w:sz="0" w:space="0" w:color="auto"/>
        <w:right w:val="none" w:sz="0" w:space="0" w:color="auto"/>
      </w:divBdr>
    </w:div>
    <w:div w:id="1467972903">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009511">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670677">
      <w:bodyDiv w:val="1"/>
      <w:marLeft w:val="0"/>
      <w:marRight w:val="0"/>
      <w:marTop w:val="0"/>
      <w:marBottom w:val="0"/>
      <w:divBdr>
        <w:top w:val="none" w:sz="0" w:space="0" w:color="auto"/>
        <w:left w:val="none" w:sz="0" w:space="0" w:color="auto"/>
        <w:bottom w:val="none" w:sz="0" w:space="0" w:color="auto"/>
        <w:right w:val="none" w:sz="0" w:space="0" w:color="auto"/>
      </w:divBdr>
    </w:div>
    <w:div w:id="1468743073">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494227127">
          <w:marLeft w:val="0"/>
          <w:marRight w:val="0"/>
          <w:marTop w:val="0"/>
          <w:marBottom w:val="0"/>
          <w:divBdr>
            <w:top w:val="none" w:sz="0" w:space="0" w:color="auto"/>
            <w:left w:val="none" w:sz="0" w:space="0" w:color="auto"/>
            <w:bottom w:val="none" w:sz="0" w:space="0" w:color="auto"/>
            <w:right w:val="none" w:sz="0" w:space="0" w:color="auto"/>
          </w:divBdr>
        </w:div>
        <w:div w:id="1054306549">
          <w:marLeft w:val="0"/>
          <w:marRight w:val="0"/>
          <w:marTop w:val="0"/>
          <w:marBottom w:val="0"/>
          <w:divBdr>
            <w:top w:val="none" w:sz="0" w:space="0" w:color="auto"/>
            <w:left w:val="none" w:sz="0" w:space="0" w:color="auto"/>
            <w:bottom w:val="none" w:sz="0" w:space="0" w:color="auto"/>
            <w:right w:val="none" w:sz="0" w:space="0" w:color="auto"/>
          </w:divBdr>
        </w:div>
      </w:divsChild>
    </w:div>
    <w:div w:id="1469056190">
      <w:bodyDiv w:val="1"/>
      <w:marLeft w:val="0"/>
      <w:marRight w:val="0"/>
      <w:marTop w:val="0"/>
      <w:marBottom w:val="0"/>
      <w:divBdr>
        <w:top w:val="none" w:sz="0" w:space="0" w:color="auto"/>
        <w:left w:val="none" w:sz="0" w:space="0" w:color="auto"/>
        <w:bottom w:val="none" w:sz="0" w:space="0" w:color="auto"/>
        <w:right w:val="none" w:sz="0" w:space="0" w:color="auto"/>
      </w:divBdr>
    </w:div>
    <w:div w:id="1469087641">
      <w:bodyDiv w:val="1"/>
      <w:marLeft w:val="0"/>
      <w:marRight w:val="0"/>
      <w:marTop w:val="0"/>
      <w:marBottom w:val="0"/>
      <w:divBdr>
        <w:top w:val="none" w:sz="0" w:space="0" w:color="auto"/>
        <w:left w:val="none" w:sz="0" w:space="0" w:color="auto"/>
        <w:bottom w:val="none" w:sz="0" w:space="0" w:color="auto"/>
        <w:right w:val="none" w:sz="0" w:space="0" w:color="auto"/>
      </w:divBdr>
    </w:div>
    <w:div w:id="1469277066">
      <w:bodyDiv w:val="1"/>
      <w:marLeft w:val="0"/>
      <w:marRight w:val="0"/>
      <w:marTop w:val="0"/>
      <w:marBottom w:val="0"/>
      <w:divBdr>
        <w:top w:val="none" w:sz="0" w:space="0" w:color="auto"/>
        <w:left w:val="none" w:sz="0" w:space="0" w:color="auto"/>
        <w:bottom w:val="none" w:sz="0" w:space="0" w:color="auto"/>
        <w:right w:val="none" w:sz="0" w:space="0" w:color="auto"/>
      </w:divBdr>
    </w:div>
    <w:div w:id="1469281448">
      <w:bodyDiv w:val="1"/>
      <w:marLeft w:val="0"/>
      <w:marRight w:val="0"/>
      <w:marTop w:val="0"/>
      <w:marBottom w:val="0"/>
      <w:divBdr>
        <w:top w:val="none" w:sz="0" w:space="0" w:color="auto"/>
        <w:left w:val="none" w:sz="0" w:space="0" w:color="auto"/>
        <w:bottom w:val="none" w:sz="0" w:space="0" w:color="auto"/>
        <w:right w:val="none" w:sz="0" w:space="0" w:color="auto"/>
      </w:divBdr>
    </w:div>
    <w:div w:id="1469476305">
      <w:bodyDiv w:val="1"/>
      <w:marLeft w:val="0"/>
      <w:marRight w:val="0"/>
      <w:marTop w:val="0"/>
      <w:marBottom w:val="0"/>
      <w:divBdr>
        <w:top w:val="none" w:sz="0" w:space="0" w:color="auto"/>
        <w:left w:val="none" w:sz="0" w:space="0" w:color="auto"/>
        <w:bottom w:val="none" w:sz="0" w:space="0" w:color="auto"/>
        <w:right w:val="none" w:sz="0" w:space="0" w:color="auto"/>
      </w:divBdr>
    </w:div>
    <w:div w:id="1469519301">
      <w:bodyDiv w:val="1"/>
      <w:marLeft w:val="0"/>
      <w:marRight w:val="0"/>
      <w:marTop w:val="0"/>
      <w:marBottom w:val="0"/>
      <w:divBdr>
        <w:top w:val="none" w:sz="0" w:space="0" w:color="auto"/>
        <w:left w:val="none" w:sz="0" w:space="0" w:color="auto"/>
        <w:bottom w:val="none" w:sz="0" w:space="0" w:color="auto"/>
        <w:right w:val="none" w:sz="0" w:space="0" w:color="auto"/>
      </w:divBdr>
    </w:div>
    <w:div w:id="1469544544">
      <w:bodyDiv w:val="1"/>
      <w:marLeft w:val="0"/>
      <w:marRight w:val="0"/>
      <w:marTop w:val="0"/>
      <w:marBottom w:val="0"/>
      <w:divBdr>
        <w:top w:val="none" w:sz="0" w:space="0" w:color="auto"/>
        <w:left w:val="none" w:sz="0" w:space="0" w:color="auto"/>
        <w:bottom w:val="none" w:sz="0" w:space="0" w:color="auto"/>
        <w:right w:val="none" w:sz="0" w:space="0" w:color="auto"/>
      </w:divBdr>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32829">
      <w:bodyDiv w:val="1"/>
      <w:marLeft w:val="0"/>
      <w:marRight w:val="0"/>
      <w:marTop w:val="0"/>
      <w:marBottom w:val="0"/>
      <w:divBdr>
        <w:top w:val="none" w:sz="0" w:space="0" w:color="auto"/>
        <w:left w:val="none" w:sz="0" w:space="0" w:color="auto"/>
        <w:bottom w:val="none" w:sz="0" w:space="0" w:color="auto"/>
        <w:right w:val="none" w:sz="0" w:space="0" w:color="auto"/>
      </w:divBdr>
    </w:div>
    <w:div w:id="1469974087">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0130969">
      <w:bodyDiv w:val="1"/>
      <w:marLeft w:val="0"/>
      <w:marRight w:val="0"/>
      <w:marTop w:val="0"/>
      <w:marBottom w:val="0"/>
      <w:divBdr>
        <w:top w:val="none" w:sz="0" w:space="0" w:color="auto"/>
        <w:left w:val="none" w:sz="0" w:space="0" w:color="auto"/>
        <w:bottom w:val="none" w:sz="0" w:space="0" w:color="auto"/>
        <w:right w:val="none" w:sz="0" w:space="0" w:color="auto"/>
      </w:divBdr>
    </w:div>
    <w:div w:id="1470589281">
      <w:bodyDiv w:val="1"/>
      <w:marLeft w:val="0"/>
      <w:marRight w:val="0"/>
      <w:marTop w:val="0"/>
      <w:marBottom w:val="0"/>
      <w:divBdr>
        <w:top w:val="none" w:sz="0" w:space="0" w:color="auto"/>
        <w:left w:val="none" w:sz="0" w:space="0" w:color="auto"/>
        <w:bottom w:val="none" w:sz="0" w:space="0" w:color="auto"/>
        <w:right w:val="none" w:sz="0" w:space="0" w:color="auto"/>
      </w:divBdr>
    </w:div>
    <w:div w:id="1470900076">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046626">
      <w:bodyDiv w:val="1"/>
      <w:marLeft w:val="0"/>
      <w:marRight w:val="0"/>
      <w:marTop w:val="0"/>
      <w:marBottom w:val="0"/>
      <w:divBdr>
        <w:top w:val="none" w:sz="0" w:space="0" w:color="auto"/>
        <w:left w:val="none" w:sz="0" w:space="0" w:color="auto"/>
        <w:bottom w:val="none" w:sz="0" w:space="0" w:color="auto"/>
        <w:right w:val="none" w:sz="0" w:space="0" w:color="auto"/>
      </w:divBdr>
    </w:div>
    <w:div w:id="1471249093">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1436738">
      <w:bodyDiv w:val="1"/>
      <w:marLeft w:val="0"/>
      <w:marRight w:val="0"/>
      <w:marTop w:val="0"/>
      <w:marBottom w:val="0"/>
      <w:divBdr>
        <w:top w:val="none" w:sz="0" w:space="0" w:color="auto"/>
        <w:left w:val="none" w:sz="0" w:space="0" w:color="auto"/>
        <w:bottom w:val="none" w:sz="0" w:space="0" w:color="auto"/>
        <w:right w:val="none" w:sz="0" w:space="0" w:color="auto"/>
      </w:divBdr>
    </w:div>
    <w:div w:id="1472015238">
      <w:bodyDiv w:val="1"/>
      <w:marLeft w:val="0"/>
      <w:marRight w:val="0"/>
      <w:marTop w:val="0"/>
      <w:marBottom w:val="0"/>
      <w:divBdr>
        <w:top w:val="none" w:sz="0" w:space="0" w:color="auto"/>
        <w:left w:val="none" w:sz="0" w:space="0" w:color="auto"/>
        <w:bottom w:val="none" w:sz="0" w:space="0" w:color="auto"/>
        <w:right w:val="none" w:sz="0" w:space="0" w:color="auto"/>
      </w:divBdr>
    </w:div>
    <w:div w:id="1472209089">
      <w:bodyDiv w:val="1"/>
      <w:marLeft w:val="0"/>
      <w:marRight w:val="0"/>
      <w:marTop w:val="0"/>
      <w:marBottom w:val="0"/>
      <w:divBdr>
        <w:top w:val="none" w:sz="0" w:space="0" w:color="auto"/>
        <w:left w:val="none" w:sz="0" w:space="0" w:color="auto"/>
        <w:bottom w:val="none" w:sz="0" w:space="0" w:color="auto"/>
        <w:right w:val="none" w:sz="0" w:space="0" w:color="auto"/>
      </w:divBdr>
    </w:div>
    <w:div w:id="1472475041">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2559923">
      <w:bodyDiv w:val="1"/>
      <w:marLeft w:val="0"/>
      <w:marRight w:val="0"/>
      <w:marTop w:val="0"/>
      <w:marBottom w:val="0"/>
      <w:divBdr>
        <w:top w:val="none" w:sz="0" w:space="0" w:color="auto"/>
        <w:left w:val="none" w:sz="0" w:space="0" w:color="auto"/>
        <w:bottom w:val="none" w:sz="0" w:space="0" w:color="auto"/>
        <w:right w:val="none" w:sz="0" w:space="0" w:color="auto"/>
      </w:divBdr>
    </w:div>
    <w:div w:id="1472595335">
      <w:bodyDiv w:val="1"/>
      <w:marLeft w:val="0"/>
      <w:marRight w:val="0"/>
      <w:marTop w:val="0"/>
      <w:marBottom w:val="0"/>
      <w:divBdr>
        <w:top w:val="none" w:sz="0" w:space="0" w:color="auto"/>
        <w:left w:val="none" w:sz="0" w:space="0" w:color="auto"/>
        <w:bottom w:val="none" w:sz="0" w:space="0" w:color="auto"/>
        <w:right w:val="none" w:sz="0" w:space="0" w:color="auto"/>
      </w:divBdr>
    </w:div>
    <w:div w:id="1472863201">
      <w:bodyDiv w:val="1"/>
      <w:marLeft w:val="0"/>
      <w:marRight w:val="0"/>
      <w:marTop w:val="0"/>
      <w:marBottom w:val="0"/>
      <w:divBdr>
        <w:top w:val="none" w:sz="0" w:space="0" w:color="auto"/>
        <w:left w:val="none" w:sz="0" w:space="0" w:color="auto"/>
        <w:bottom w:val="none" w:sz="0" w:space="0" w:color="auto"/>
        <w:right w:val="none" w:sz="0" w:space="0" w:color="auto"/>
      </w:divBdr>
    </w:div>
    <w:div w:id="1473059564">
      <w:bodyDiv w:val="1"/>
      <w:marLeft w:val="0"/>
      <w:marRight w:val="0"/>
      <w:marTop w:val="0"/>
      <w:marBottom w:val="0"/>
      <w:divBdr>
        <w:top w:val="none" w:sz="0" w:space="0" w:color="auto"/>
        <w:left w:val="none" w:sz="0" w:space="0" w:color="auto"/>
        <w:bottom w:val="none" w:sz="0" w:space="0" w:color="auto"/>
        <w:right w:val="none" w:sz="0" w:space="0" w:color="auto"/>
      </w:divBdr>
    </w:div>
    <w:div w:id="1473256490">
      <w:bodyDiv w:val="1"/>
      <w:marLeft w:val="0"/>
      <w:marRight w:val="0"/>
      <w:marTop w:val="0"/>
      <w:marBottom w:val="0"/>
      <w:divBdr>
        <w:top w:val="none" w:sz="0" w:space="0" w:color="auto"/>
        <w:left w:val="none" w:sz="0" w:space="0" w:color="auto"/>
        <w:bottom w:val="none" w:sz="0" w:space="0" w:color="auto"/>
        <w:right w:val="none" w:sz="0" w:space="0" w:color="auto"/>
      </w:divBdr>
    </w:div>
    <w:div w:id="1473517674">
      <w:bodyDiv w:val="1"/>
      <w:marLeft w:val="0"/>
      <w:marRight w:val="0"/>
      <w:marTop w:val="0"/>
      <w:marBottom w:val="0"/>
      <w:divBdr>
        <w:top w:val="none" w:sz="0" w:space="0" w:color="auto"/>
        <w:left w:val="none" w:sz="0" w:space="0" w:color="auto"/>
        <w:bottom w:val="none" w:sz="0" w:space="0" w:color="auto"/>
        <w:right w:val="none" w:sz="0" w:space="0" w:color="auto"/>
      </w:divBdr>
    </w:div>
    <w:div w:id="1474561839">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4788914">
      <w:bodyDiv w:val="1"/>
      <w:marLeft w:val="0"/>
      <w:marRight w:val="0"/>
      <w:marTop w:val="0"/>
      <w:marBottom w:val="0"/>
      <w:divBdr>
        <w:top w:val="none" w:sz="0" w:space="0" w:color="auto"/>
        <w:left w:val="none" w:sz="0" w:space="0" w:color="auto"/>
        <w:bottom w:val="none" w:sz="0" w:space="0" w:color="auto"/>
        <w:right w:val="none" w:sz="0" w:space="0" w:color="auto"/>
      </w:divBdr>
    </w:div>
    <w:div w:id="1474829973">
      <w:bodyDiv w:val="1"/>
      <w:marLeft w:val="0"/>
      <w:marRight w:val="0"/>
      <w:marTop w:val="0"/>
      <w:marBottom w:val="0"/>
      <w:divBdr>
        <w:top w:val="none" w:sz="0" w:space="0" w:color="auto"/>
        <w:left w:val="none" w:sz="0" w:space="0" w:color="auto"/>
        <w:bottom w:val="none" w:sz="0" w:space="0" w:color="auto"/>
        <w:right w:val="none" w:sz="0" w:space="0" w:color="auto"/>
      </w:divBdr>
    </w:div>
    <w:div w:id="1474911734">
      <w:bodyDiv w:val="1"/>
      <w:marLeft w:val="0"/>
      <w:marRight w:val="0"/>
      <w:marTop w:val="0"/>
      <w:marBottom w:val="0"/>
      <w:divBdr>
        <w:top w:val="none" w:sz="0" w:space="0" w:color="auto"/>
        <w:left w:val="none" w:sz="0" w:space="0" w:color="auto"/>
        <w:bottom w:val="none" w:sz="0" w:space="0" w:color="auto"/>
        <w:right w:val="none" w:sz="0" w:space="0" w:color="auto"/>
      </w:divBdr>
    </w:div>
    <w:div w:id="1474982853">
      <w:bodyDiv w:val="1"/>
      <w:marLeft w:val="0"/>
      <w:marRight w:val="0"/>
      <w:marTop w:val="0"/>
      <w:marBottom w:val="0"/>
      <w:divBdr>
        <w:top w:val="none" w:sz="0" w:space="0" w:color="auto"/>
        <w:left w:val="none" w:sz="0" w:space="0" w:color="auto"/>
        <w:bottom w:val="none" w:sz="0" w:space="0" w:color="auto"/>
        <w:right w:val="none" w:sz="0" w:space="0" w:color="auto"/>
      </w:divBdr>
    </w:div>
    <w:div w:id="1475026611">
      <w:bodyDiv w:val="1"/>
      <w:marLeft w:val="0"/>
      <w:marRight w:val="0"/>
      <w:marTop w:val="0"/>
      <w:marBottom w:val="0"/>
      <w:divBdr>
        <w:top w:val="none" w:sz="0" w:space="0" w:color="auto"/>
        <w:left w:val="none" w:sz="0" w:space="0" w:color="auto"/>
        <w:bottom w:val="none" w:sz="0" w:space="0" w:color="auto"/>
        <w:right w:val="none" w:sz="0" w:space="0" w:color="auto"/>
      </w:divBdr>
    </w:div>
    <w:div w:id="1475294780">
      <w:bodyDiv w:val="1"/>
      <w:marLeft w:val="0"/>
      <w:marRight w:val="0"/>
      <w:marTop w:val="0"/>
      <w:marBottom w:val="0"/>
      <w:divBdr>
        <w:top w:val="none" w:sz="0" w:space="0" w:color="auto"/>
        <w:left w:val="none" w:sz="0" w:space="0" w:color="auto"/>
        <w:bottom w:val="none" w:sz="0" w:space="0" w:color="auto"/>
        <w:right w:val="none" w:sz="0" w:space="0" w:color="auto"/>
      </w:divBdr>
    </w:div>
    <w:div w:id="1475682918">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6339172">
      <w:bodyDiv w:val="1"/>
      <w:marLeft w:val="0"/>
      <w:marRight w:val="0"/>
      <w:marTop w:val="0"/>
      <w:marBottom w:val="0"/>
      <w:divBdr>
        <w:top w:val="none" w:sz="0" w:space="0" w:color="auto"/>
        <w:left w:val="none" w:sz="0" w:space="0" w:color="auto"/>
        <w:bottom w:val="none" w:sz="0" w:space="0" w:color="auto"/>
        <w:right w:val="none" w:sz="0" w:space="0" w:color="auto"/>
      </w:divBdr>
    </w:div>
    <w:div w:id="1476407346">
      <w:bodyDiv w:val="1"/>
      <w:marLeft w:val="0"/>
      <w:marRight w:val="0"/>
      <w:marTop w:val="0"/>
      <w:marBottom w:val="0"/>
      <w:divBdr>
        <w:top w:val="none" w:sz="0" w:space="0" w:color="auto"/>
        <w:left w:val="none" w:sz="0" w:space="0" w:color="auto"/>
        <w:bottom w:val="none" w:sz="0" w:space="0" w:color="auto"/>
        <w:right w:val="none" w:sz="0" w:space="0" w:color="auto"/>
      </w:divBdr>
    </w:div>
    <w:div w:id="1476602191">
      <w:bodyDiv w:val="1"/>
      <w:marLeft w:val="0"/>
      <w:marRight w:val="0"/>
      <w:marTop w:val="0"/>
      <w:marBottom w:val="0"/>
      <w:divBdr>
        <w:top w:val="none" w:sz="0" w:space="0" w:color="auto"/>
        <w:left w:val="none" w:sz="0" w:space="0" w:color="auto"/>
        <w:bottom w:val="none" w:sz="0" w:space="0" w:color="auto"/>
        <w:right w:val="none" w:sz="0" w:space="0" w:color="auto"/>
      </w:divBdr>
    </w:div>
    <w:div w:id="1476683881">
      <w:bodyDiv w:val="1"/>
      <w:marLeft w:val="0"/>
      <w:marRight w:val="0"/>
      <w:marTop w:val="0"/>
      <w:marBottom w:val="0"/>
      <w:divBdr>
        <w:top w:val="none" w:sz="0" w:space="0" w:color="auto"/>
        <w:left w:val="none" w:sz="0" w:space="0" w:color="auto"/>
        <w:bottom w:val="none" w:sz="0" w:space="0" w:color="auto"/>
        <w:right w:val="none" w:sz="0" w:space="0" w:color="auto"/>
      </w:divBdr>
    </w:div>
    <w:div w:id="1476874333">
      <w:bodyDiv w:val="1"/>
      <w:marLeft w:val="0"/>
      <w:marRight w:val="0"/>
      <w:marTop w:val="0"/>
      <w:marBottom w:val="0"/>
      <w:divBdr>
        <w:top w:val="none" w:sz="0" w:space="0" w:color="auto"/>
        <w:left w:val="none" w:sz="0" w:space="0" w:color="auto"/>
        <w:bottom w:val="none" w:sz="0" w:space="0" w:color="auto"/>
        <w:right w:val="none" w:sz="0" w:space="0" w:color="auto"/>
      </w:divBdr>
    </w:div>
    <w:div w:id="1477647038">
      <w:bodyDiv w:val="1"/>
      <w:marLeft w:val="0"/>
      <w:marRight w:val="0"/>
      <w:marTop w:val="0"/>
      <w:marBottom w:val="0"/>
      <w:divBdr>
        <w:top w:val="none" w:sz="0" w:space="0" w:color="auto"/>
        <w:left w:val="none" w:sz="0" w:space="0" w:color="auto"/>
        <w:bottom w:val="none" w:sz="0" w:space="0" w:color="auto"/>
        <w:right w:val="none" w:sz="0" w:space="0" w:color="auto"/>
      </w:divBdr>
    </w:div>
    <w:div w:id="1477911974">
      <w:bodyDiv w:val="1"/>
      <w:marLeft w:val="0"/>
      <w:marRight w:val="0"/>
      <w:marTop w:val="0"/>
      <w:marBottom w:val="0"/>
      <w:divBdr>
        <w:top w:val="none" w:sz="0" w:space="0" w:color="auto"/>
        <w:left w:val="none" w:sz="0" w:space="0" w:color="auto"/>
        <w:bottom w:val="none" w:sz="0" w:space="0" w:color="auto"/>
        <w:right w:val="none" w:sz="0" w:space="0" w:color="auto"/>
      </w:divBdr>
    </w:div>
    <w:div w:id="1478716578">
      <w:bodyDiv w:val="1"/>
      <w:marLeft w:val="0"/>
      <w:marRight w:val="0"/>
      <w:marTop w:val="0"/>
      <w:marBottom w:val="0"/>
      <w:divBdr>
        <w:top w:val="none" w:sz="0" w:space="0" w:color="auto"/>
        <w:left w:val="none" w:sz="0" w:space="0" w:color="auto"/>
        <w:bottom w:val="none" w:sz="0" w:space="0" w:color="auto"/>
        <w:right w:val="none" w:sz="0" w:space="0" w:color="auto"/>
      </w:divBdr>
    </w:div>
    <w:div w:id="1478886636">
      <w:bodyDiv w:val="1"/>
      <w:marLeft w:val="0"/>
      <w:marRight w:val="0"/>
      <w:marTop w:val="0"/>
      <w:marBottom w:val="0"/>
      <w:divBdr>
        <w:top w:val="none" w:sz="0" w:space="0" w:color="auto"/>
        <w:left w:val="none" w:sz="0" w:space="0" w:color="auto"/>
        <w:bottom w:val="none" w:sz="0" w:space="0" w:color="auto"/>
        <w:right w:val="none" w:sz="0" w:space="0" w:color="auto"/>
      </w:divBdr>
    </w:div>
    <w:div w:id="1479229432">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14086">
      <w:bodyDiv w:val="1"/>
      <w:marLeft w:val="0"/>
      <w:marRight w:val="0"/>
      <w:marTop w:val="0"/>
      <w:marBottom w:val="0"/>
      <w:divBdr>
        <w:top w:val="none" w:sz="0" w:space="0" w:color="auto"/>
        <w:left w:val="none" w:sz="0" w:space="0" w:color="auto"/>
        <w:bottom w:val="none" w:sz="0" w:space="0" w:color="auto"/>
        <w:right w:val="none" w:sz="0" w:space="0" w:color="auto"/>
      </w:divBdr>
    </w:div>
    <w:div w:id="1479686538">
      <w:bodyDiv w:val="1"/>
      <w:marLeft w:val="0"/>
      <w:marRight w:val="0"/>
      <w:marTop w:val="0"/>
      <w:marBottom w:val="0"/>
      <w:divBdr>
        <w:top w:val="none" w:sz="0" w:space="0" w:color="auto"/>
        <w:left w:val="none" w:sz="0" w:space="0" w:color="auto"/>
        <w:bottom w:val="none" w:sz="0" w:space="0" w:color="auto"/>
        <w:right w:val="none" w:sz="0" w:space="0" w:color="auto"/>
      </w:divBdr>
    </w:div>
    <w:div w:id="1479687272">
      <w:bodyDiv w:val="1"/>
      <w:marLeft w:val="0"/>
      <w:marRight w:val="0"/>
      <w:marTop w:val="0"/>
      <w:marBottom w:val="0"/>
      <w:divBdr>
        <w:top w:val="none" w:sz="0" w:space="0" w:color="auto"/>
        <w:left w:val="none" w:sz="0" w:space="0" w:color="auto"/>
        <w:bottom w:val="none" w:sz="0" w:space="0" w:color="auto"/>
        <w:right w:val="none" w:sz="0" w:space="0" w:color="auto"/>
      </w:divBdr>
    </w:div>
    <w:div w:id="1479690194">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88156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151558">
      <w:bodyDiv w:val="1"/>
      <w:marLeft w:val="0"/>
      <w:marRight w:val="0"/>
      <w:marTop w:val="0"/>
      <w:marBottom w:val="0"/>
      <w:divBdr>
        <w:top w:val="none" w:sz="0" w:space="0" w:color="auto"/>
        <w:left w:val="none" w:sz="0" w:space="0" w:color="auto"/>
        <w:bottom w:val="none" w:sz="0" w:space="0" w:color="auto"/>
        <w:right w:val="none" w:sz="0" w:space="0" w:color="auto"/>
      </w:divBdr>
    </w:div>
    <w:div w:id="1480266500">
      <w:bodyDiv w:val="1"/>
      <w:marLeft w:val="0"/>
      <w:marRight w:val="0"/>
      <w:marTop w:val="0"/>
      <w:marBottom w:val="0"/>
      <w:divBdr>
        <w:top w:val="none" w:sz="0" w:space="0" w:color="auto"/>
        <w:left w:val="none" w:sz="0" w:space="0" w:color="auto"/>
        <w:bottom w:val="none" w:sz="0" w:space="0" w:color="auto"/>
        <w:right w:val="none" w:sz="0" w:space="0" w:color="auto"/>
      </w:divBdr>
    </w:div>
    <w:div w:id="1480419923">
      <w:bodyDiv w:val="1"/>
      <w:marLeft w:val="0"/>
      <w:marRight w:val="0"/>
      <w:marTop w:val="0"/>
      <w:marBottom w:val="0"/>
      <w:divBdr>
        <w:top w:val="none" w:sz="0" w:space="0" w:color="auto"/>
        <w:left w:val="none" w:sz="0" w:space="0" w:color="auto"/>
        <w:bottom w:val="none" w:sz="0" w:space="0" w:color="auto"/>
        <w:right w:val="none" w:sz="0" w:space="0" w:color="auto"/>
      </w:divBdr>
    </w:div>
    <w:div w:id="1480532931">
      <w:bodyDiv w:val="1"/>
      <w:marLeft w:val="0"/>
      <w:marRight w:val="0"/>
      <w:marTop w:val="0"/>
      <w:marBottom w:val="0"/>
      <w:divBdr>
        <w:top w:val="none" w:sz="0" w:space="0" w:color="auto"/>
        <w:left w:val="none" w:sz="0" w:space="0" w:color="auto"/>
        <w:bottom w:val="none" w:sz="0" w:space="0" w:color="auto"/>
        <w:right w:val="none" w:sz="0" w:space="0" w:color="auto"/>
      </w:divBdr>
    </w:div>
    <w:div w:id="1480807389">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0998095">
      <w:bodyDiv w:val="1"/>
      <w:marLeft w:val="0"/>
      <w:marRight w:val="0"/>
      <w:marTop w:val="0"/>
      <w:marBottom w:val="0"/>
      <w:divBdr>
        <w:top w:val="none" w:sz="0" w:space="0" w:color="auto"/>
        <w:left w:val="none" w:sz="0" w:space="0" w:color="auto"/>
        <w:bottom w:val="none" w:sz="0" w:space="0" w:color="auto"/>
        <w:right w:val="none" w:sz="0" w:space="0" w:color="auto"/>
      </w:divBdr>
    </w:div>
    <w:div w:id="1480999370">
      <w:bodyDiv w:val="1"/>
      <w:marLeft w:val="0"/>
      <w:marRight w:val="0"/>
      <w:marTop w:val="0"/>
      <w:marBottom w:val="0"/>
      <w:divBdr>
        <w:top w:val="none" w:sz="0" w:space="0" w:color="auto"/>
        <w:left w:val="none" w:sz="0" w:space="0" w:color="auto"/>
        <w:bottom w:val="none" w:sz="0" w:space="0" w:color="auto"/>
        <w:right w:val="none" w:sz="0" w:space="0" w:color="auto"/>
      </w:divBdr>
    </w:div>
    <w:div w:id="1481270579">
      <w:bodyDiv w:val="1"/>
      <w:marLeft w:val="0"/>
      <w:marRight w:val="0"/>
      <w:marTop w:val="0"/>
      <w:marBottom w:val="0"/>
      <w:divBdr>
        <w:top w:val="none" w:sz="0" w:space="0" w:color="auto"/>
        <w:left w:val="none" w:sz="0" w:space="0" w:color="auto"/>
        <w:bottom w:val="none" w:sz="0" w:space="0" w:color="auto"/>
        <w:right w:val="none" w:sz="0" w:space="0" w:color="auto"/>
      </w:divBdr>
    </w:div>
    <w:div w:id="1481388026">
      <w:bodyDiv w:val="1"/>
      <w:marLeft w:val="0"/>
      <w:marRight w:val="0"/>
      <w:marTop w:val="0"/>
      <w:marBottom w:val="0"/>
      <w:divBdr>
        <w:top w:val="none" w:sz="0" w:space="0" w:color="auto"/>
        <w:left w:val="none" w:sz="0" w:space="0" w:color="auto"/>
        <w:bottom w:val="none" w:sz="0" w:space="0" w:color="auto"/>
        <w:right w:val="none" w:sz="0" w:space="0" w:color="auto"/>
      </w:divBdr>
    </w:div>
    <w:div w:id="1482035685">
      <w:bodyDiv w:val="1"/>
      <w:marLeft w:val="0"/>
      <w:marRight w:val="0"/>
      <w:marTop w:val="0"/>
      <w:marBottom w:val="0"/>
      <w:divBdr>
        <w:top w:val="none" w:sz="0" w:space="0" w:color="auto"/>
        <w:left w:val="none" w:sz="0" w:space="0" w:color="auto"/>
        <w:bottom w:val="none" w:sz="0" w:space="0" w:color="auto"/>
        <w:right w:val="none" w:sz="0" w:space="0" w:color="auto"/>
      </w:divBdr>
    </w:div>
    <w:div w:id="1482038983">
      <w:bodyDiv w:val="1"/>
      <w:marLeft w:val="0"/>
      <w:marRight w:val="0"/>
      <w:marTop w:val="0"/>
      <w:marBottom w:val="0"/>
      <w:divBdr>
        <w:top w:val="none" w:sz="0" w:space="0" w:color="auto"/>
        <w:left w:val="none" w:sz="0" w:space="0" w:color="auto"/>
        <w:bottom w:val="none" w:sz="0" w:space="0" w:color="auto"/>
        <w:right w:val="none" w:sz="0" w:space="0" w:color="auto"/>
      </w:divBdr>
    </w:div>
    <w:div w:id="1482111752">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386823">
      <w:bodyDiv w:val="1"/>
      <w:marLeft w:val="0"/>
      <w:marRight w:val="0"/>
      <w:marTop w:val="0"/>
      <w:marBottom w:val="0"/>
      <w:divBdr>
        <w:top w:val="none" w:sz="0" w:space="0" w:color="auto"/>
        <w:left w:val="none" w:sz="0" w:space="0" w:color="auto"/>
        <w:bottom w:val="none" w:sz="0" w:space="0" w:color="auto"/>
        <w:right w:val="none" w:sz="0" w:space="0" w:color="auto"/>
      </w:divBdr>
    </w:div>
    <w:div w:id="1482501360">
      <w:bodyDiv w:val="1"/>
      <w:marLeft w:val="0"/>
      <w:marRight w:val="0"/>
      <w:marTop w:val="0"/>
      <w:marBottom w:val="0"/>
      <w:divBdr>
        <w:top w:val="none" w:sz="0" w:space="0" w:color="auto"/>
        <w:left w:val="none" w:sz="0" w:space="0" w:color="auto"/>
        <w:bottom w:val="none" w:sz="0" w:space="0" w:color="auto"/>
        <w:right w:val="none" w:sz="0" w:space="0" w:color="auto"/>
      </w:divBdr>
    </w:div>
    <w:div w:id="1482622486">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2699167">
      <w:bodyDiv w:val="1"/>
      <w:marLeft w:val="0"/>
      <w:marRight w:val="0"/>
      <w:marTop w:val="0"/>
      <w:marBottom w:val="0"/>
      <w:divBdr>
        <w:top w:val="none" w:sz="0" w:space="0" w:color="auto"/>
        <w:left w:val="none" w:sz="0" w:space="0" w:color="auto"/>
        <w:bottom w:val="none" w:sz="0" w:space="0" w:color="auto"/>
        <w:right w:val="none" w:sz="0" w:space="0" w:color="auto"/>
      </w:divBdr>
    </w:div>
    <w:div w:id="1482849163">
      <w:bodyDiv w:val="1"/>
      <w:marLeft w:val="0"/>
      <w:marRight w:val="0"/>
      <w:marTop w:val="0"/>
      <w:marBottom w:val="0"/>
      <w:divBdr>
        <w:top w:val="none" w:sz="0" w:space="0" w:color="auto"/>
        <w:left w:val="none" w:sz="0" w:space="0" w:color="auto"/>
        <w:bottom w:val="none" w:sz="0" w:space="0" w:color="auto"/>
        <w:right w:val="none" w:sz="0" w:space="0" w:color="auto"/>
      </w:divBdr>
    </w:div>
    <w:div w:id="1482892791">
      <w:bodyDiv w:val="1"/>
      <w:marLeft w:val="0"/>
      <w:marRight w:val="0"/>
      <w:marTop w:val="0"/>
      <w:marBottom w:val="0"/>
      <w:divBdr>
        <w:top w:val="none" w:sz="0" w:space="0" w:color="auto"/>
        <w:left w:val="none" w:sz="0" w:space="0" w:color="auto"/>
        <w:bottom w:val="none" w:sz="0" w:space="0" w:color="auto"/>
        <w:right w:val="none" w:sz="0" w:space="0" w:color="auto"/>
      </w:divBdr>
    </w:div>
    <w:div w:id="1482964606">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348893">
      <w:bodyDiv w:val="1"/>
      <w:marLeft w:val="0"/>
      <w:marRight w:val="0"/>
      <w:marTop w:val="0"/>
      <w:marBottom w:val="0"/>
      <w:divBdr>
        <w:top w:val="none" w:sz="0" w:space="0" w:color="auto"/>
        <w:left w:val="none" w:sz="0" w:space="0" w:color="auto"/>
        <w:bottom w:val="none" w:sz="0" w:space="0" w:color="auto"/>
        <w:right w:val="none" w:sz="0" w:space="0" w:color="auto"/>
      </w:divBdr>
    </w:div>
    <w:div w:id="1483692302">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007288">
      <w:bodyDiv w:val="1"/>
      <w:marLeft w:val="0"/>
      <w:marRight w:val="0"/>
      <w:marTop w:val="0"/>
      <w:marBottom w:val="0"/>
      <w:divBdr>
        <w:top w:val="none" w:sz="0" w:space="0" w:color="auto"/>
        <w:left w:val="none" w:sz="0" w:space="0" w:color="auto"/>
        <w:bottom w:val="none" w:sz="0" w:space="0" w:color="auto"/>
        <w:right w:val="none" w:sz="0" w:space="0" w:color="auto"/>
      </w:divBdr>
    </w:div>
    <w:div w:id="1484152527">
      <w:bodyDiv w:val="1"/>
      <w:marLeft w:val="0"/>
      <w:marRight w:val="0"/>
      <w:marTop w:val="0"/>
      <w:marBottom w:val="0"/>
      <w:divBdr>
        <w:top w:val="none" w:sz="0" w:space="0" w:color="auto"/>
        <w:left w:val="none" w:sz="0" w:space="0" w:color="auto"/>
        <w:bottom w:val="none" w:sz="0" w:space="0" w:color="auto"/>
        <w:right w:val="none" w:sz="0" w:space="0" w:color="auto"/>
      </w:divBdr>
    </w:div>
    <w:div w:id="1484276033">
      <w:bodyDiv w:val="1"/>
      <w:marLeft w:val="0"/>
      <w:marRight w:val="0"/>
      <w:marTop w:val="0"/>
      <w:marBottom w:val="0"/>
      <w:divBdr>
        <w:top w:val="none" w:sz="0" w:space="0" w:color="auto"/>
        <w:left w:val="none" w:sz="0" w:space="0" w:color="auto"/>
        <w:bottom w:val="none" w:sz="0" w:space="0" w:color="auto"/>
        <w:right w:val="none" w:sz="0" w:space="0" w:color="auto"/>
      </w:divBdr>
    </w:div>
    <w:div w:id="1484278203">
      <w:bodyDiv w:val="1"/>
      <w:marLeft w:val="0"/>
      <w:marRight w:val="0"/>
      <w:marTop w:val="0"/>
      <w:marBottom w:val="0"/>
      <w:divBdr>
        <w:top w:val="none" w:sz="0" w:space="0" w:color="auto"/>
        <w:left w:val="none" w:sz="0" w:space="0" w:color="auto"/>
        <w:bottom w:val="none" w:sz="0" w:space="0" w:color="auto"/>
        <w:right w:val="none" w:sz="0" w:space="0" w:color="auto"/>
      </w:divBdr>
    </w:div>
    <w:div w:id="1484279099">
      <w:bodyDiv w:val="1"/>
      <w:marLeft w:val="0"/>
      <w:marRight w:val="0"/>
      <w:marTop w:val="0"/>
      <w:marBottom w:val="0"/>
      <w:divBdr>
        <w:top w:val="none" w:sz="0" w:space="0" w:color="auto"/>
        <w:left w:val="none" w:sz="0" w:space="0" w:color="auto"/>
        <w:bottom w:val="none" w:sz="0" w:space="0" w:color="auto"/>
        <w:right w:val="none" w:sz="0" w:space="0" w:color="auto"/>
      </w:divBdr>
    </w:div>
    <w:div w:id="1484547083">
      <w:bodyDiv w:val="1"/>
      <w:marLeft w:val="0"/>
      <w:marRight w:val="0"/>
      <w:marTop w:val="0"/>
      <w:marBottom w:val="0"/>
      <w:divBdr>
        <w:top w:val="none" w:sz="0" w:space="0" w:color="auto"/>
        <w:left w:val="none" w:sz="0" w:space="0" w:color="auto"/>
        <w:bottom w:val="none" w:sz="0" w:space="0" w:color="auto"/>
        <w:right w:val="none" w:sz="0" w:space="0" w:color="auto"/>
      </w:divBdr>
    </w:div>
    <w:div w:id="1484590937">
      <w:bodyDiv w:val="1"/>
      <w:marLeft w:val="0"/>
      <w:marRight w:val="0"/>
      <w:marTop w:val="0"/>
      <w:marBottom w:val="0"/>
      <w:divBdr>
        <w:top w:val="none" w:sz="0" w:space="0" w:color="auto"/>
        <w:left w:val="none" w:sz="0" w:space="0" w:color="auto"/>
        <w:bottom w:val="none" w:sz="0" w:space="0" w:color="auto"/>
        <w:right w:val="none" w:sz="0" w:space="0" w:color="auto"/>
      </w:divBdr>
    </w:div>
    <w:div w:id="1484810358">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4855519">
      <w:bodyDiv w:val="1"/>
      <w:marLeft w:val="0"/>
      <w:marRight w:val="0"/>
      <w:marTop w:val="0"/>
      <w:marBottom w:val="0"/>
      <w:divBdr>
        <w:top w:val="none" w:sz="0" w:space="0" w:color="auto"/>
        <w:left w:val="none" w:sz="0" w:space="0" w:color="auto"/>
        <w:bottom w:val="none" w:sz="0" w:space="0" w:color="auto"/>
        <w:right w:val="none" w:sz="0" w:space="0" w:color="auto"/>
      </w:divBdr>
    </w:div>
    <w:div w:id="1485046346">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273145">
      <w:bodyDiv w:val="1"/>
      <w:marLeft w:val="0"/>
      <w:marRight w:val="0"/>
      <w:marTop w:val="0"/>
      <w:marBottom w:val="0"/>
      <w:divBdr>
        <w:top w:val="none" w:sz="0" w:space="0" w:color="auto"/>
        <w:left w:val="none" w:sz="0" w:space="0" w:color="auto"/>
        <w:bottom w:val="none" w:sz="0" w:space="0" w:color="auto"/>
        <w:right w:val="none" w:sz="0" w:space="0" w:color="auto"/>
      </w:divBdr>
    </w:div>
    <w:div w:id="1485318801">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662214">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166772">
      <w:bodyDiv w:val="1"/>
      <w:marLeft w:val="0"/>
      <w:marRight w:val="0"/>
      <w:marTop w:val="0"/>
      <w:marBottom w:val="0"/>
      <w:divBdr>
        <w:top w:val="none" w:sz="0" w:space="0" w:color="auto"/>
        <w:left w:val="none" w:sz="0" w:space="0" w:color="auto"/>
        <w:bottom w:val="none" w:sz="0" w:space="0" w:color="auto"/>
        <w:right w:val="none" w:sz="0" w:space="0" w:color="auto"/>
      </w:divBdr>
    </w:div>
    <w:div w:id="1486242552">
      <w:bodyDiv w:val="1"/>
      <w:marLeft w:val="0"/>
      <w:marRight w:val="0"/>
      <w:marTop w:val="0"/>
      <w:marBottom w:val="0"/>
      <w:divBdr>
        <w:top w:val="none" w:sz="0" w:space="0" w:color="auto"/>
        <w:left w:val="none" w:sz="0" w:space="0" w:color="auto"/>
        <w:bottom w:val="none" w:sz="0" w:space="0" w:color="auto"/>
        <w:right w:val="none" w:sz="0" w:space="0" w:color="auto"/>
      </w:divBdr>
    </w:div>
    <w:div w:id="1486435673">
      <w:bodyDiv w:val="1"/>
      <w:marLeft w:val="0"/>
      <w:marRight w:val="0"/>
      <w:marTop w:val="0"/>
      <w:marBottom w:val="0"/>
      <w:divBdr>
        <w:top w:val="none" w:sz="0" w:space="0" w:color="auto"/>
        <w:left w:val="none" w:sz="0" w:space="0" w:color="auto"/>
        <w:bottom w:val="none" w:sz="0" w:space="0" w:color="auto"/>
        <w:right w:val="none" w:sz="0" w:space="0" w:color="auto"/>
      </w:divBdr>
    </w:div>
    <w:div w:id="148651032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6815944">
      <w:bodyDiv w:val="1"/>
      <w:marLeft w:val="0"/>
      <w:marRight w:val="0"/>
      <w:marTop w:val="0"/>
      <w:marBottom w:val="0"/>
      <w:divBdr>
        <w:top w:val="none" w:sz="0" w:space="0" w:color="auto"/>
        <w:left w:val="none" w:sz="0" w:space="0" w:color="auto"/>
        <w:bottom w:val="none" w:sz="0" w:space="0" w:color="auto"/>
        <w:right w:val="none" w:sz="0" w:space="0" w:color="auto"/>
      </w:divBdr>
    </w:div>
    <w:div w:id="1487018058">
      <w:bodyDiv w:val="1"/>
      <w:marLeft w:val="0"/>
      <w:marRight w:val="0"/>
      <w:marTop w:val="0"/>
      <w:marBottom w:val="0"/>
      <w:divBdr>
        <w:top w:val="none" w:sz="0" w:space="0" w:color="auto"/>
        <w:left w:val="none" w:sz="0" w:space="0" w:color="auto"/>
        <w:bottom w:val="none" w:sz="0" w:space="0" w:color="auto"/>
        <w:right w:val="none" w:sz="0" w:space="0" w:color="auto"/>
      </w:divBdr>
    </w:div>
    <w:div w:id="1487163231">
      <w:bodyDiv w:val="1"/>
      <w:marLeft w:val="0"/>
      <w:marRight w:val="0"/>
      <w:marTop w:val="0"/>
      <w:marBottom w:val="0"/>
      <w:divBdr>
        <w:top w:val="none" w:sz="0" w:space="0" w:color="auto"/>
        <w:left w:val="none" w:sz="0" w:space="0" w:color="auto"/>
        <w:bottom w:val="none" w:sz="0" w:space="0" w:color="auto"/>
        <w:right w:val="none" w:sz="0" w:space="0" w:color="auto"/>
      </w:divBdr>
    </w:div>
    <w:div w:id="1487237532">
      <w:bodyDiv w:val="1"/>
      <w:marLeft w:val="0"/>
      <w:marRight w:val="0"/>
      <w:marTop w:val="0"/>
      <w:marBottom w:val="0"/>
      <w:divBdr>
        <w:top w:val="none" w:sz="0" w:space="0" w:color="auto"/>
        <w:left w:val="none" w:sz="0" w:space="0" w:color="auto"/>
        <w:bottom w:val="none" w:sz="0" w:space="0" w:color="auto"/>
        <w:right w:val="none" w:sz="0" w:space="0" w:color="auto"/>
      </w:divBdr>
    </w:div>
    <w:div w:id="1487669176">
      <w:bodyDiv w:val="1"/>
      <w:marLeft w:val="0"/>
      <w:marRight w:val="0"/>
      <w:marTop w:val="0"/>
      <w:marBottom w:val="0"/>
      <w:divBdr>
        <w:top w:val="none" w:sz="0" w:space="0" w:color="auto"/>
        <w:left w:val="none" w:sz="0" w:space="0" w:color="auto"/>
        <w:bottom w:val="none" w:sz="0" w:space="0" w:color="auto"/>
        <w:right w:val="none" w:sz="0" w:space="0" w:color="auto"/>
      </w:divBdr>
    </w:div>
    <w:div w:id="1487673706">
      <w:bodyDiv w:val="1"/>
      <w:marLeft w:val="0"/>
      <w:marRight w:val="0"/>
      <w:marTop w:val="0"/>
      <w:marBottom w:val="0"/>
      <w:divBdr>
        <w:top w:val="none" w:sz="0" w:space="0" w:color="auto"/>
        <w:left w:val="none" w:sz="0" w:space="0" w:color="auto"/>
        <w:bottom w:val="none" w:sz="0" w:space="0" w:color="auto"/>
        <w:right w:val="none" w:sz="0" w:space="0" w:color="auto"/>
      </w:divBdr>
    </w:div>
    <w:div w:id="1487815555">
      <w:bodyDiv w:val="1"/>
      <w:marLeft w:val="0"/>
      <w:marRight w:val="0"/>
      <w:marTop w:val="0"/>
      <w:marBottom w:val="0"/>
      <w:divBdr>
        <w:top w:val="none" w:sz="0" w:space="0" w:color="auto"/>
        <w:left w:val="none" w:sz="0" w:space="0" w:color="auto"/>
        <w:bottom w:val="none" w:sz="0" w:space="0" w:color="auto"/>
        <w:right w:val="none" w:sz="0" w:space="0" w:color="auto"/>
      </w:divBdr>
    </w:div>
    <w:div w:id="1487815852">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7937245">
      <w:bodyDiv w:val="1"/>
      <w:marLeft w:val="0"/>
      <w:marRight w:val="0"/>
      <w:marTop w:val="0"/>
      <w:marBottom w:val="0"/>
      <w:divBdr>
        <w:top w:val="none" w:sz="0" w:space="0" w:color="auto"/>
        <w:left w:val="none" w:sz="0" w:space="0" w:color="auto"/>
        <w:bottom w:val="none" w:sz="0" w:space="0" w:color="auto"/>
        <w:right w:val="none" w:sz="0" w:space="0" w:color="auto"/>
      </w:divBdr>
    </w:div>
    <w:div w:id="1488017986">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8668372">
      <w:bodyDiv w:val="1"/>
      <w:marLeft w:val="0"/>
      <w:marRight w:val="0"/>
      <w:marTop w:val="0"/>
      <w:marBottom w:val="0"/>
      <w:divBdr>
        <w:top w:val="none" w:sz="0" w:space="0" w:color="auto"/>
        <w:left w:val="none" w:sz="0" w:space="0" w:color="auto"/>
        <w:bottom w:val="none" w:sz="0" w:space="0" w:color="auto"/>
        <w:right w:val="none" w:sz="0" w:space="0" w:color="auto"/>
      </w:divBdr>
    </w:div>
    <w:div w:id="1488786473">
      <w:bodyDiv w:val="1"/>
      <w:marLeft w:val="0"/>
      <w:marRight w:val="0"/>
      <w:marTop w:val="0"/>
      <w:marBottom w:val="0"/>
      <w:divBdr>
        <w:top w:val="none" w:sz="0" w:space="0" w:color="auto"/>
        <w:left w:val="none" w:sz="0" w:space="0" w:color="auto"/>
        <w:bottom w:val="none" w:sz="0" w:space="0" w:color="auto"/>
        <w:right w:val="none" w:sz="0" w:space="0" w:color="auto"/>
      </w:divBdr>
    </w:div>
    <w:div w:id="1488790558">
      <w:bodyDiv w:val="1"/>
      <w:marLeft w:val="0"/>
      <w:marRight w:val="0"/>
      <w:marTop w:val="0"/>
      <w:marBottom w:val="0"/>
      <w:divBdr>
        <w:top w:val="none" w:sz="0" w:space="0" w:color="auto"/>
        <w:left w:val="none" w:sz="0" w:space="0" w:color="auto"/>
        <w:bottom w:val="none" w:sz="0" w:space="0" w:color="auto"/>
        <w:right w:val="none" w:sz="0" w:space="0" w:color="auto"/>
      </w:divBdr>
    </w:div>
    <w:div w:id="1488982662">
      <w:bodyDiv w:val="1"/>
      <w:marLeft w:val="0"/>
      <w:marRight w:val="0"/>
      <w:marTop w:val="0"/>
      <w:marBottom w:val="0"/>
      <w:divBdr>
        <w:top w:val="none" w:sz="0" w:space="0" w:color="auto"/>
        <w:left w:val="none" w:sz="0" w:space="0" w:color="auto"/>
        <w:bottom w:val="none" w:sz="0" w:space="0" w:color="auto"/>
        <w:right w:val="none" w:sz="0" w:space="0" w:color="auto"/>
      </w:divBdr>
    </w:div>
    <w:div w:id="1489206533">
      <w:bodyDiv w:val="1"/>
      <w:marLeft w:val="0"/>
      <w:marRight w:val="0"/>
      <w:marTop w:val="0"/>
      <w:marBottom w:val="0"/>
      <w:divBdr>
        <w:top w:val="none" w:sz="0" w:space="0" w:color="auto"/>
        <w:left w:val="none" w:sz="0" w:space="0" w:color="auto"/>
        <w:bottom w:val="none" w:sz="0" w:space="0" w:color="auto"/>
        <w:right w:val="none" w:sz="0" w:space="0" w:color="auto"/>
      </w:divBdr>
    </w:div>
    <w:div w:id="1489324160">
      <w:bodyDiv w:val="1"/>
      <w:marLeft w:val="0"/>
      <w:marRight w:val="0"/>
      <w:marTop w:val="0"/>
      <w:marBottom w:val="0"/>
      <w:divBdr>
        <w:top w:val="none" w:sz="0" w:space="0" w:color="auto"/>
        <w:left w:val="none" w:sz="0" w:space="0" w:color="auto"/>
        <w:bottom w:val="none" w:sz="0" w:space="0" w:color="auto"/>
        <w:right w:val="none" w:sz="0" w:space="0" w:color="auto"/>
      </w:divBdr>
    </w:div>
    <w:div w:id="1489786314">
      <w:bodyDiv w:val="1"/>
      <w:marLeft w:val="0"/>
      <w:marRight w:val="0"/>
      <w:marTop w:val="0"/>
      <w:marBottom w:val="0"/>
      <w:divBdr>
        <w:top w:val="none" w:sz="0" w:space="0" w:color="auto"/>
        <w:left w:val="none" w:sz="0" w:space="0" w:color="auto"/>
        <w:bottom w:val="none" w:sz="0" w:space="0" w:color="auto"/>
        <w:right w:val="none" w:sz="0" w:space="0" w:color="auto"/>
      </w:divBdr>
    </w:div>
    <w:div w:id="1489787221">
      <w:bodyDiv w:val="1"/>
      <w:marLeft w:val="0"/>
      <w:marRight w:val="0"/>
      <w:marTop w:val="0"/>
      <w:marBottom w:val="0"/>
      <w:divBdr>
        <w:top w:val="none" w:sz="0" w:space="0" w:color="auto"/>
        <w:left w:val="none" w:sz="0" w:space="0" w:color="auto"/>
        <w:bottom w:val="none" w:sz="0" w:space="0" w:color="auto"/>
        <w:right w:val="none" w:sz="0" w:space="0" w:color="auto"/>
      </w:divBdr>
    </w:div>
    <w:div w:id="1489858059">
      <w:bodyDiv w:val="1"/>
      <w:marLeft w:val="0"/>
      <w:marRight w:val="0"/>
      <w:marTop w:val="0"/>
      <w:marBottom w:val="0"/>
      <w:divBdr>
        <w:top w:val="none" w:sz="0" w:space="0" w:color="auto"/>
        <w:left w:val="none" w:sz="0" w:space="0" w:color="auto"/>
        <w:bottom w:val="none" w:sz="0" w:space="0" w:color="auto"/>
        <w:right w:val="none" w:sz="0" w:space="0" w:color="auto"/>
      </w:divBdr>
    </w:div>
    <w:div w:id="1489900257">
      <w:bodyDiv w:val="1"/>
      <w:marLeft w:val="0"/>
      <w:marRight w:val="0"/>
      <w:marTop w:val="0"/>
      <w:marBottom w:val="0"/>
      <w:divBdr>
        <w:top w:val="none" w:sz="0" w:space="0" w:color="auto"/>
        <w:left w:val="none" w:sz="0" w:space="0" w:color="auto"/>
        <w:bottom w:val="none" w:sz="0" w:space="0" w:color="auto"/>
        <w:right w:val="none" w:sz="0" w:space="0" w:color="auto"/>
      </w:divBdr>
    </w:div>
    <w:div w:id="14899754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0053793">
      <w:bodyDiv w:val="1"/>
      <w:marLeft w:val="0"/>
      <w:marRight w:val="0"/>
      <w:marTop w:val="0"/>
      <w:marBottom w:val="0"/>
      <w:divBdr>
        <w:top w:val="none" w:sz="0" w:space="0" w:color="auto"/>
        <w:left w:val="none" w:sz="0" w:space="0" w:color="auto"/>
        <w:bottom w:val="none" w:sz="0" w:space="0" w:color="auto"/>
        <w:right w:val="none" w:sz="0" w:space="0" w:color="auto"/>
      </w:divBdr>
    </w:div>
    <w:div w:id="1490056477">
      <w:bodyDiv w:val="1"/>
      <w:marLeft w:val="0"/>
      <w:marRight w:val="0"/>
      <w:marTop w:val="0"/>
      <w:marBottom w:val="0"/>
      <w:divBdr>
        <w:top w:val="none" w:sz="0" w:space="0" w:color="auto"/>
        <w:left w:val="none" w:sz="0" w:space="0" w:color="auto"/>
        <w:bottom w:val="none" w:sz="0" w:space="0" w:color="auto"/>
        <w:right w:val="none" w:sz="0" w:space="0" w:color="auto"/>
      </w:divBdr>
    </w:div>
    <w:div w:id="1490096416">
      <w:bodyDiv w:val="1"/>
      <w:marLeft w:val="0"/>
      <w:marRight w:val="0"/>
      <w:marTop w:val="0"/>
      <w:marBottom w:val="0"/>
      <w:divBdr>
        <w:top w:val="none" w:sz="0" w:space="0" w:color="auto"/>
        <w:left w:val="none" w:sz="0" w:space="0" w:color="auto"/>
        <w:bottom w:val="none" w:sz="0" w:space="0" w:color="auto"/>
        <w:right w:val="none" w:sz="0" w:space="0" w:color="auto"/>
      </w:divBdr>
    </w:div>
    <w:div w:id="1490290417">
      <w:bodyDiv w:val="1"/>
      <w:marLeft w:val="0"/>
      <w:marRight w:val="0"/>
      <w:marTop w:val="0"/>
      <w:marBottom w:val="0"/>
      <w:divBdr>
        <w:top w:val="none" w:sz="0" w:space="0" w:color="auto"/>
        <w:left w:val="none" w:sz="0" w:space="0" w:color="auto"/>
        <w:bottom w:val="none" w:sz="0" w:space="0" w:color="auto"/>
        <w:right w:val="none" w:sz="0" w:space="0" w:color="auto"/>
      </w:divBdr>
    </w:div>
    <w:div w:id="1490364369">
      <w:bodyDiv w:val="1"/>
      <w:marLeft w:val="0"/>
      <w:marRight w:val="0"/>
      <w:marTop w:val="0"/>
      <w:marBottom w:val="0"/>
      <w:divBdr>
        <w:top w:val="none" w:sz="0" w:space="0" w:color="auto"/>
        <w:left w:val="none" w:sz="0" w:space="0" w:color="auto"/>
        <w:bottom w:val="none" w:sz="0" w:space="0" w:color="auto"/>
        <w:right w:val="none" w:sz="0" w:space="0" w:color="auto"/>
      </w:divBdr>
    </w:div>
    <w:div w:id="1490637425">
      <w:bodyDiv w:val="1"/>
      <w:marLeft w:val="0"/>
      <w:marRight w:val="0"/>
      <w:marTop w:val="0"/>
      <w:marBottom w:val="0"/>
      <w:divBdr>
        <w:top w:val="none" w:sz="0" w:space="0" w:color="auto"/>
        <w:left w:val="none" w:sz="0" w:space="0" w:color="auto"/>
        <w:bottom w:val="none" w:sz="0" w:space="0" w:color="auto"/>
        <w:right w:val="none" w:sz="0" w:space="0" w:color="auto"/>
      </w:divBdr>
    </w:div>
    <w:div w:id="1490754227">
      <w:bodyDiv w:val="1"/>
      <w:marLeft w:val="0"/>
      <w:marRight w:val="0"/>
      <w:marTop w:val="0"/>
      <w:marBottom w:val="0"/>
      <w:divBdr>
        <w:top w:val="none" w:sz="0" w:space="0" w:color="auto"/>
        <w:left w:val="none" w:sz="0" w:space="0" w:color="auto"/>
        <w:bottom w:val="none" w:sz="0" w:space="0" w:color="auto"/>
        <w:right w:val="none" w:sz="0" w:space="0" w:color="auto"/>
      </w:divBdr>
    </w:div>
    <w:div w:id="1491141837">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1556218">
      <w:bodyDiv w:val="1"/>
      <w:marLeft w:val="0"/>
      <w:marRight w:val="0"/>
      <w:marTop w:val="0"/>
      <w:marBottom w:val="0"/>
      <w:divBdr>
        <w:top w:val="none" w:sz="0" w:space="0" w:color="auto"/>
        <w:left w:val="none" w:sz="0" w:space="0" w:color="auto"/>
        <w:bottom w:val="none" w:sz="0" w:space="0" w:color="auto"/>
        <w:right w:val="none" w:sz="0" w:space="0" w:color="auto"/>
      </w:divBdr>
    </w:div>
    <w:div w:id="1491678932">
      <w:bodyDiv w:val="1"/>
      <w:marLeft w:val="0"/>
      <w:marRight w:val="0"/>
      <w:marTop w:val="0"/>
      <w:marBottom w:val="0"/>
      <w:divBdr>
        <w:top w:val="none" w:sz="0" w:space="0" w:color="auto"/>
        <w:left w:val="none" w:sz="0" w:space="0" w:color="auto"/>
        <w:bottom w:val="none" w:sz="0" w:space="0" w:color="auto"/>
        <w:right w:val="none" w:sz="0" w:space="0" w:color="auto"/>
      </w:divBdr>
    </w:div>
    <w:div w:id="1492134651">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671000">
      <w:bodyDiv w:val="1"/>
      <w:marLeft w:val="0"/>
      <w:marRight w:val="0"/>
      <w:marTop w:val="0"/>
      <w:marBottom w:val="0"/>
      <w:divBdr>
        <w:top w:val="none" w:sz="0" w:space="0" w:color="auto"/>
        <w:left w:val="none" w:sz="0" w:space="0" w:color="auto"/>
        <w:bottom w:val="none" w:sz="0" w:space="0" w:color="auto"/>
        <w:right w:val="none" w:sz="0" w:space="0" w:color="auto"/>
      </w:divBdr>
    </w:div>
    <w:div w:id="1492713846">
      <w:bodyDiv w:val="1"/>
      <w:marLeft w:val="0"/>
      <w:marRight w:val="0"/>
      <w:marTop w:val="0"/>
      <w:marBottom w:val="0"/>
      <w:divBdr>
        <w:top w:val="none" w:sz="0" w:space="0" w:color="auto"/>
        <w:left w:val="none" w:sz="0" w:space="0" w:color="auto"/>
        <w:bottom w:val="none" w:sz="0" w:space="0" w:color="auto"/>
        <w:right w:val="none" w:sz="0" w:space="0" w:color="auto"/>
      </w:divBdr>
    </w:div>
    <w:div w:id="1492722545">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254828">
      <w:bodyDiv w:val="1"/>
      <w:marLeft w:val="0"/>
      <w:marRight w:val="0"/>
      <w:marTop w:val="0"/>
      <w:marBottom w:val="0"/>
      <w:divBdr>
        <w:top w:val="none" w:sz="0" w:space="0" w:color="auto"/>
        <w:left w:val="none" w:sz="0" w:space="0" w:color="auto"/>
        <w:bottom w:val="none" w:sz="0" w:space="0" w:color="auto"/>
        <w:right w:val="none" w:sz="0" w:space="0" w:color="auto"/>
      </w:divBdr>
    </w:div>
    <w:div w:id="1493375486">
      <w:bodyDiv w:val="1"/>
      <w:marLeft w:val="0"/>
      <w:marRight w:val="0"/>
      <w:marTop w:val="0"/>
      <w:marBottom w:val="0"/>
      <w:divBdr>
        <w:top w:val="none" w:sz="0" w:space="0" w:color="auto"/>
        <w:left w:val="none" w:sz="0" w:space="0" w:color="auto"/>
        <w:bottom w:val="none" w:sz="0" w:space="0" w:color="auto"/>
        <w:right w:val="none" w:sz="0" w:space="0" w:color="auto"/>
      </w:divBdr>
    </w:div>
    <w:div w:id="1493445780">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3910394">
      <w:bodyDiv w:val="1"/>
      <w:marLeft w:val="0"/>
      <w:marRight w:val="0"/>
      <w:marTop w:val="0"/>
      <w:marBottom w:val="0"/>
      <w:divBdr>
        <w:top w:val="none" w:sz="0" w:space="0" w:color="auto"/>
        <w:left w:val="none" w:sz="0" w:space="0" w:color="auto"/>
        <w:bottom w:val="none" w:sz="0" w:space="0" w:color="auto"/>
        <w:right w:val="none" w:sz="0" w:space="0" w:color="auto"/>
      </w:divBdr>
    </w:div>
    <w:div w:id="1494101029">
      <w:bodyDiv w:val="1"/>
      <w:marLeft w:val="0"/>
      <w:marRight w:val="0"/>
      <w:marTop w:val="0"/>
      <w:marBottom w:val="0"/>
      <w:divBdr>
        <w:top w:val="none" w:sz="0" w:space="0" w:color="auto"/>
        <w:left w:val="none" w:sz="0" w:space="0" w:color="auto"/>
        <w:bottom w:val="none" w:sz="0" w:space="0" w:color="auto"/>
        <w:right w:val="none" w:sz="0" w:space="0" w:color="auto"/>
      </w:divBdr>
    </w:div>
    <w:div w:id="1494178869">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446816">
      <w:bodyDiv w:val="1"/>
      <w:marLeft w:val="0"/>
      <w:marRight w:val="0"/>
      <w:marTop w:val="0"/>
      <w:marBottom w:val="0"/>
      <w:divBdr>
        <w:top w:val="none" w:sz="0" w:space="0" w:color="auto"/>
        <w:left w:val="none" w:sz="0" w:space="0" w:color="auto"/>
        <w:bottom w:val="none" w:sz="0" w:space="0" w:color="auto"/>
        <w:right w:val="none" w:sz="0" w:space="0" w:color="auto"/>
      </w:divBdr>
    </w:div>
    <w:div w:id="1494565485">
      <w:bodyDiv w:val="1"/>
      <w:marLeft w:val="0"/>
      <w:marRight w:val="0"/>
      <w:marTop w:val="0"/>
      <w:marBottom w:val="0"/>
      <w:divBdr>
        <w:top w:val="none" w:sz="0" w:space="0" w:color="auto"/>
        <w:left w:val="none" w:sz="0" w:space="0" w:color="auto"/>
        <w:bottom w:val="none" w:sz="0" w:space="0" w:color="auto"/>
        <w:right w:val="none" w:sz="0" w:space="0" w:color="auto"/>
      </w:divBdr>
    </w:div>
    <w:div w:id="1494566424">
      <w:bodyDiv w:val="1"/>
      <w:marLeft w:val="0"/>
      <w:marRight w:val="0"/>
      <w:marTop w:val="0"/>
      <w:marBottom w:val="0"/>
      <w:divBdr>
        <w:top w:val="none" w:sz="0" w:space="0" w:color="auto"/>
        <w:left w:val="none" w:sz="0" w:space="0" w:color="auto"/>
        <w:bottom w:val="none" w:sz="0" w:space="0" w:color="auto"/>
        <w:right w:val="none" w:sz="0" w:space="0" w:color="auto"/>
      </w:divBdr>
    </w:div>
    <w:div w:id="1494570263">
      <w:bodyDiv w:val="1"/>
      <w:marLeft w:val="0"/>
      <w:marRight w:val="0"/>
      <w:marTop w:val="0"/>
      <w:marBottom w:val="0"/>
      <w:divBdr>
        <w:top w:val="none" w:sz="0" w:space="0" w:color="auto"/>
        <w:left w:val="none" w:sz="0" w:space="0" w:color="auto"/>
        <w:bottom w:val="none" w:sz="0" w:space="0" w:color="auto"/>
        <w:right w:val="none" w:sz="0" w:space="0" w:color="auto"/>
      </w:divBdr>
    </w:div>
    <w:div w:id="14946449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073192">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220264">
      <w:bodyDiv w:val="1"/>
      <w:marLeft w:val="0"/>
      <w:marRight w:val="0"/>
      <w:marTop w:val="0"/>
      <w:marBottom w:val="0"/>
      <w:divBdr>
        <w:top w:val="none" w:sz="0" w:space="0" w:color="auto"/>
        <w:left w:val="none" w:sz="0" w:space="0" w:color="auto"/>
        <w:bottom w:val="none" w:sz="0" w:space="0" w:color="auto"/>
        <w:right w:val="none" w:sz="0" w:space="0" w:color="auto"/>
      </w:divBdr>
    </w:div>
    <w:div w:id="1495336600">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680153">
      <w:bodyDiv w:val="1"/>
      <w:marLeft w:val="0"/>
      <w:marRight w:val="0"/>
      <w:marTop w:val="0"/>
      <w:marBottom w:val="0"/>
      <w:divBdr>
        <w:top w:val="none" w:sz="0" w:space="0" w:color="auto"/>
        <w:left w:val="none" w:sz="0" w:space="0" w:color="auto"/>
        <w:bottom w:val="none" w:sz="0" w:space="0" w:color="auto"/>
        <w:right w:val="none" w:sz="0" w:space="0" w:color="auto"/>
      </w:divBdr>
    </w:div>
    <w:div w:id="1495798737">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215945">
      <w:bodyDiv w:val="1"/>
      <w:marLeft w:val="0"/>
      <w:marRight w:val="0"/>
      <w:marTop w:val="0"/>
      <w:marBottom w:val="0"/>
      <w:divBdr>
        <w:top w:val="none" w:sz="0" w:space="0" w:color="auto"/>
        <w:left w:val="none" w:sz="0" w:space="0" w:color="auto"/>
        <w:bottom w:val="none" w:sz="0" w:space="0" w:color="auto"/>
        <w:right w:val="none" w:sz="0" w:space="0" w:color="auto"/>
      </w:divBdr>
    </w:div>
    <w:div w:id="1496410582">
      <w:bodyDiv w:val="1"/>
      <w:marLeft w:val="0"/>
      <w:marRight w:val="0"/>
      <w:marTop w:val="0"/>
      <w:marBottom w:val="0"/>
      <w:divBdr>
        <w:top w:val="none" w:sz="0" w:space="0" w:color="auto"/>
        <w:left w:val="none" w:sz="0" w:space="0" w:color="auto"/>
        <w:bottom w:val="none" w:sz="0" w:space="0" w:color="auto"/>
        <w:right w:val="none" w:sz="0" w:space="0" w:color="auto"/>
      </w:divBdr>
    </w:div>
    <w:div w:id="1496415734">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531283">
      <w:bodyDiv w:val="1"/>
      <w:marLeft w:val="0"/>
      <w:marRight w:val="0"/>
      <w:marTop w:val="0"/>
      <w:marBottom w:val="0"/>
      <w:divBdr>
        <w:top w:val="none" w:sz="0" w:space="0" w:color="auto"/>
        <w:left w:val="none" w:sz="0" w:space="0" w:color="auto"/>
        <w:bottom w:val="none" w:sz="0" w:space="0" w:color="auto"/>
        <w:right w:val="none" w:sz="0" w:space="0" w:color="auto"/>
      </w:divBdr>
    </w:div>
    <w:div w:id="1496533895">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6725410">
      <w:bodyDiv w:val="1"/>
      <w:marLeft w:val="0"/>
      <w:marRight w:val="0"/>
      <w:marTop w:val="0"/>
      <w:marBottom w:val="0"/>
      <w:divBdr>
        <w:top w:val="none" w:sz="0" w:space="0" w:color="auto"/>
        <w:left w:val="none" w:sz="0" w:space="0" w:color="auto"/>
        <w:bottom w:val="none" w:sz="0" w:space="0" w:color="auto"/>
        <w:right w:val="none" w:sz="0" w:space="0" w:color="auto"/>
      </w:divBdr>
    </w:div>
    <w:div w:id="1496871665">
      <w:bodyDiv w:val="1"/>
      <w:marLeft w:val="0"/>
      <w:marRight w:val="0"/>
      <w:marTop w:val="0"/>
      <w:marBottom w:val="0"/>
      <w:divBdr>
        <w:top w:val="none" w:sz="0" w:space="0" w:color="auto"/>
        <w:left w:val="none" w:sz="0" w:space="0" w:color="auto"/>
        <w:bottom w:val="none" w:sz="0" w:space="0" w:color="auto"/>
        <w:right w:val="none" w:sz="0" w:space="0" w:color="auto"/>
      </w:divBdr>
    </w:div>
    <w:div w:id="1497069171">
      <w:bodyDiv w:val="1"/>
      <w:marLeft w:val="0"/>
      <w:marRight w:val="0"/>
      <w:marTop w:val="0"/>
      <w:marBottom w:val="0"/>
      <w:divBdr>
        <w:top w:val="none" w:sz="0" w:space="0" w:color="auto"/>
        <w:left w:val="none" w:sz="0" w:space="0" w:color="auto"/>
        <w:bottom w:val="none" w:sz="0" w:space="0" w:color="auto"/>
        <w:right w:val="none" w:sz="0" w:space="0" w:color="auto"/>
      </w:divBdr>
    </w:div>
    <w:div w:id="1497069975">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7919488">
      <w:bodyDiv w:val="1"/>
      <w:marLeft w:val="0"/>
      <w:marRight w:val="0"/>
      <w:marTop w:val="0"/>
      <w:marBottom w:val="0"/>
      <w:divBdr>
        <w:top w:val="none" w:sz="0" w:space="0" w:color="auto"/>
        <w:left w:val="none" w:sz="0" w:space="0" w:color="auto"/>
        <w:bottom w:val="none" w:sz="0" w:space="0" w:color="auto"/>
        <w:right w:val="none" w:sz="0" w:space="0" w:color="auto"/>
      </w:divBdr>
    </w:div>
    <w:div w:id="1498109725">
      <w:bodyDiv w:val="1"/>
      <w:marLeft w:val="0"/>
      <w:marRight w:val="0"/>
      <w:marTop w:val="0"/>
      <w:marBottom w:val="0"/>
      <w:divBdr>
        <w:top w:val="none" w:sz="0" w:space="0" w:color="auto"/>
        <w:left w:val="none" w:sz="0" w:space="0" w:color="auto"/>
        <w:bottom w:val="none" w:sz="0" w:space="0" w:color="auto"/>
        <w:right w:val="none" w:sz="0" w:space="0" w:color="auto"/>
      </w:divBdr>
    </w:div>
    <w:div w:id="1498232091">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8350084">
      <w:bodyDiv w:val="1"/>
      <w:marLeft w:val="0"/>
      <w:marRight w:val="0"/>
      <w:marTop w:val="0"/>
      <w:marBottom w:val="0"/>
      <w:divBdr>
        <w:top w:val="none" w:sz="0" w:space="0" w:color="auto"/>
        <w:left w:val="none" w:sz="0" w:space="0" w:color="auto"/>
        <w:bottom w:val="none" w:sz="0" w:space="0" w:color="auto"/>
        <w:right w:val="none" w:sz="0" w:space="0" w:color="auto"/>
      </w:divBdr>
    </w:div>
    <w:div w:id="1499155250">
      <w:bodyDiv w:val="1"/>
      <w:marLeft w:val="0"/>
      <w:marRight w:val="0"/>
      <w:marTop w:val="0"/>
      <w:marBottom w:val="0"/>
      <w:divBdr>
        <w:top w:val="none" w:sz="0" w:space="0" w:color="auto"/>
        <w:left w:val="none" w:sz="0" w:space="0" w:color="auto"/>
        <w:bottom w:val="none" w:sz="0" w:space="0" w:color="auto"/>
        <w:right w:val="none" w:sz="0" w:space="0" w:color="auto"/>
      </w:divBdr>
    </w:div>
    <w:div w:id="1499156672">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499736459">
      <w:bodyDiv w:val="1"/>
      <w:marLeft w:val="0"/>
      <w:marRight w:val="0"/>
      <w:marTop w:val="0"/>
      <w:marBottom w:val="0"/>
      <w:divBdr>
        <w:top w:val="none" w:sz="0" w:space="0" w:color="auto"/>
        <w:left w:val="none" w:sz="0" w:space="0" w:color="auto"/>
        <w:bottom w:val="none" w:sz="0" w:space="0" w:color="auto"/>
        <w:right w:val="none" w:sz="0" w:space="0" w:color="auto"/>
      </w:divBdr>
    </w:div>
    <w:div w:id="1499925008">
      <w:bodyDiv w:val="1"/>
      <w:marLeft w:val="0"/>
      <w:marRight w:val="0"/>
      <w:marTop w:val="0"/>
      <w:marBottom w:val="0"/>
      <w:divBdr>
        <w:top w:val="none" w:sz="0" w:space="0" w:color="auto"/>
        <w:left w:val="none" w:sz="0" w:space="0" w:color="auto"/>
        <w:bottom w:val="none" w:sz="0" w:space="0" w:color="auto"/>
        <w:right w:val="none" w:sz="0" w:space="0" w:color="auto"/>
      </w:divBdr>
    </w:div>
    <w:div w:id="1499996615">
      <w:bodyDiv w:val="1"/>
      <w:marLeft w:val="0"/>
      <w:marRight w:val="0"/>
      <w:marTop w:val="0"/>
      <w:marBottom w:val="0"/>
      <w:divBdr>
        <w:top w:val="none" w:sz="0" w:space="0" w:color="auto"/>
        <w:left w:val="none" w:sz="0" w:space="0" w:color="auto"/>
        <w:bottom w:val="none" w:sz="0" w:space="0" w:color="auto"/>
        <w:right w:val="none" w:sz="0" w:space="0" w:color="auto"/>
      </w:divBdr>
    </w:div>
    <w:div w:id="1500266968">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0733871">
      <w:bodyDiv w:val="1"/>
      <w:marLeft w:val="0"/>
      <w:marRight w:val="0"/>
      <w:marTop w:val="0"/>
      <w:marBottom w:val="0"/>
      <w:divBdr>
        <w:top w:val="none" w:sz="0" w:space="0" w:color="auto"/>
        <w:left w:val="none" w:sz="0" w:space="0" w:color="auto"/>
        <w:bottom w:val="none" w:sz="0" w:space="0" w:color="auto"/>
        <w:right w:val="none" w:sz="0" w:space="0" w:color="auto"/>
      </w:divBdr>
    </w:div>
    <w:div w:id="1500735380">
      <w:bodyDiv w:val="1"/>
      <w:marLeft w:val="0"/>
      <w:marRight w:val="0"/>
      <w:marTop w:val="0"/>
      <w:marBottom w:val="0"/>
      <w:divBdr>
        <w:top w:val="none" w:sz="0" w:space="0" w:color="auto"/>
        <w:left w:val="none" w:sz="0" w:space="0" w:color="auto"/>
        <w:bottom w:val="none" w:sz="0" w:space="0" w:color="auto"/>
        <w:right w:val="none" w:sz="0" w:space="0" w:color="auto"/>
      </w:divBdr>
    </w:div>
    <w:div w:id="1501308432">
      <w:bodyDiv w:val="1"/>
      <w:marLeft w:val="0"/>
      <w:marRight w:val="0"/>
      <w:marTop w:val="0"/>
      <w:marBottom w:val="0"/>
      <w:divBdr>
        <w:top w:val="none" w:sz="0" w:space="0" w:color="auto"/>
        <w:left w:val="none" w:sz="0" w:space="0" w:color="auto"/>
        <w:bottom w:val="none" w:sz="0" w:space="0" w:color="auto"/>
        <w:right w:val="none" w:sz="0" w:space="0" w:color="auto"/>
      </w:divBdr>
    </w:div>
    <w:div w:id="1501694047">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772357">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545362">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696703">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2967003">
      <w:bodyDiv w:val="1"/>
      <w:marLeft w:val="0"/>
      <w:marRight w:val="0"/>
      <w:marTop w:val="0"/>
      <w:marBottom w:val="0"/>
      <w:divBdr>
        <w:top w:val="none" w:sz="0" w:space="0" w:color="auto"/>
        <w:left w:val="none" w:sz="0" w:space="0" w:color="auto"/>
        <w:bottom w:val="none" w:sz="0" w:space="0" w:color="auto"/>
        <w:right w:val="none" w:sz="0" w:space="0" w:color="auto"/>
      </w:divBdr>
    </w:div>
    <w:div w:id="1502969694">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085288">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3817517">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278089">
      <w:bodyDiv w:val="1"/>
      <w:marLeft w:val="0"/>
      <w:marRight w:val="0"/>
      <w:marTop w:val="0"/>
      <w:marBottom w:val="0"/>
      <w:divBdr>
        <w:top w:val="none" w:sz="0" w:space="0" w:color="auto"/>
        <w:left w:val="none" w:sz="0" w:space="0" w:color="auto"/>
        <w:bottom w:val="none" w:sz="0" w:space="0" w:color="auto"/>
        <w:right w:val="none" w:sz="0" w:space="0" w:color="auto"/>
      </w:divBdr>
    </w:div>
    <w:div w:id="1504391364">
      <w:bodyDiv w:val="1"/>
      <w:marLeft w:val="0"/>
      <w:marRight w:val="0"/>
      <w:marTop w:val="0"/>
      <w:marBottom w:val="0"/>
      <w:divBdr>
        <w:top w:val="none" w:sz="0" w:space="0" w:color="auto"/>
        <w:left w:val="none" w:sz="0" w:space="0" w:color="auto"/>
        <w:bottom w:val="none" w:sz="0" w:space="0" w:color="auto"/>
        <w:right w:val="none" w:sz="0" w:space="0" w:color="auto"/>
      </w:divBdr>
    </w:div>
    <w:div w:id="1504392604">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1198">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658758">
      <w:bodyDiv w:val="1"/>
      <w:marLeft w:val="0"/>
      <w:marRight w:val="0"/>
      <w:marTop w:val="0"/>
      <w:marBottom w:val="0"/>
      <w:divBdr>
        <w:top w:val="none" w:sz="0" w:space="0" w:color="auto"/>
        <w:left w:val="none" w:sz="0" w:space="0" w:color="auto"/>
        <w:bottom w:val="none" w:sz="0" w:space="0" w:color="auto"/>
        <w:right w:val="none" w:sz="0" w:space="0" w:color="auto"/>
      </w:divBdr>
    </w:div>
    <w:div w:id="1504666081">
      <w:bodyDiv w:val="1"/>
      <w:marLeft w:val="0"/>
      <w:marRight w:val="0"/>
      <w:marTop w:val="0"/>
      <w:marBottom w:val="0"/>
      <w:divBdr>
        <w:top w:val="none" w:sz="0" w:space="0" w:color="auto"/>
        <w:left w:val="none" w:sz="0" w:space="0" w:color="auto"/>
        <w:bottom w:val="none" w:sz="0" w:space="0" w:color="auto"/>
        <w:right w:val="none" w:sz="0" w:space="0" w:color="auto"/>
      </w:divBdr>
    </w:div>
    <w:div w:id="1504710817">
      <w:bodyDiv w:val="1"/>
      <w:marLeft w:val="0"/>
      <w:marRight w:val="0"/>
      <w:marTop w:val="0"/>
      <w:marBottom w:val="0"/>
      <w:divBdr>
        <w:top w:val="none" w:sz="0" w:space="0" w:color="auto"/>
        <w:left w:val="none" w:sz="0" w:space="0" w:color="auto"/>
        <w:bottom w:val="none" w:sz="0" w:space="0" w:color="auto"/>
        <w:right w:val="none" w:sz="0" w:space="0" w:color="auto"/>
      </w:divBdr>
    </w:div>
    <w:div w:id="1504786002">
      <w:bodyDiv w:val="1"/>
      <w:marLeft w:val="0"/>
      <w:marRight w:val="0"/>
      <w:marTop w:val="0"/>
      <w:marBottom w:val="0"/>
      <w:divBdr>
        <w:top w:val="none" w:sz="0" w:space="0" w:color="auto"/>
        <w:left w:val="none" w:sz="0" w:space="0" w:color="auto"/>
        <w:bottom w:val="none" w:sz="0" w:space="0" w:color="auto"/>
        <w:right w:val="none" w:sz="0" w:space="0" w:color="auto"/>
      </w:divBdr>
    </w:div>
    <w:div w:id="1504855054">
      <w:bodyDiv w:val="1"/>
      <w:marLeft w:val="0"/>
      <w:marRight w:val="0"/>
      <w:marTop w:val="0"/>
      <w:marBottom w:val="0"/>
      <w:divBdr>
        <w:top w:val="none" w:sz="0" w:space="0" w:color="auto"/>
        <w:left w:val="none" w:sz="0" w:space="0" w:color="auto"/>
        <w:bottom w:val="none" w:sz="0" w:space="0" w:color="auto"/>
        <w:right w:val="none" w:sz="0" w:space="0" w:color="auto"/>
      </w:divBdr>
    </w:div>
    <w:div w:id="1504929566">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434929">
      <w:bodyDiv w:val="1"/>
      <w:marLeft w:val="0"/>
      <w:marRight w:val="0"/>
      <w:marTop w:val="0"/>
      <w:marBottom w:val="0"/>
      <w:divBdr>
        <w:top w:val="none" w:sz="0" w:space="0" w:color="auto"/>
        <w:left w:val="none" w:sz="0" w:space="0" w:color="auto"/>
        <w:bottom w:val="none" w:sz="0" w:space="0" w:color="auto"/>
        <w:right w:val="none" w:sz="0" w:space="0" w:color="auto"/>
      </w:divBdr>
    </w:div>
    <w:div w:id="1505435497">
      <w:bodyDiv w:val="1"/>
      <w:marLeft w:val="0"/>
      <w:marRight w:val="0"/>
      <w:marTop w:val="0"/>
      <w:marBottom w:val="0"/>
      <w:divBdr>
        <w:top w:val="none" w:sz="0" w:space="0" w:color="auto"/>
        <w:left w:val="none" w:sz="0" w:space="0" w:color="auto"/>
        <w:bottom w:val="none" w:sz="0" w:space="0" w:color="auto"/>
        <w:right w:val="none" w:sz="0" w:space="0" w:color="auto"/>
      </w:divBdr>
    </w:div>
    <w:div w:id="1505590278">
      <w:bodyDiv w:val="1"/>
      <w:marLeft w:val="0"/>
      <w:marRight w:val="0"/>
      <w:marTop w:val="0"/>
      <w:marBottom w:val="0"/>
      <w:divBdr>
        <w:top w:val="none" w:sz="0" w:space="0" w:color="auto"/>
        <w:left w:val="none" w:sz="0" w:space="0" w:color="auto"/>
        <w:bottom w:val="none" w:sz="0" w:space="0" w:color="auto"/>
        <w:right w:val="none" w:sz="0" w:space="0" w:color="auto"/>
      </w:divBdr>
    </w:div>
    <w:div w:id="1505701354">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17827">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096820">
      <w:bodyDiv w:val="1"/>
      <w:marLeft w:val="0"/>
      <w:marRight w:val="0"/>
      <w:marTop w:val="0"/>
      <w:marBottom w:val="0"/>
      <w:divBdr>
        <w:top w:val="none" w:sz="0" w:space="0" w:color="auto"/>
        <w:left w:val="none" w:sz="0" w:space="0" w:color="auto"/>
        <w:bottom w:val="none" w:sz="0" w:space="0" w:color="auto"/>
        <w:right w:val="none" w:sz="0" w:space="0" w:color="auto"/>
      </w:divBdr>
    </w:div>
    <w:div w:id="1506289905">
      <w:bodyDiv w:val="1"/>
      <w:marLeft w:val="0"/>
      <w:marRight w:val="0"/>
      <w:marTop w:val="0"/>
      <w:marBottom w:val="0"/>
      <w:divBdr>
        <w:top w:val="none" w:sz="0" w:space="0" w:color="auto"/>
        <w:left w:val="none" w:sz="0" w:space="0" w:color="auto"/>
        <w:bottom w:val="none" w:sz="0" w:space="0" w:color="auto"/>
        <w:right w:val="none" w:sz="0" w:space="0" w:color="auto"/>
      </w:divBdr>
    </w:div>
    <w:div w:id="1506360034">
      <w:bodyDiv w:val="1"/>
      <w:marLeft w:val="0"/>
      <w:marRight w:val="0"/>
      <w:marTop w:val="0"/>
      <w:marBottom w:val="0"/>
      <w:divBdr>
        <w:top w:val="none" w:sz="0" w:space="0" w:color="auto"/>
        <w:left w:val="none" w:sz="0" w:space="0" w:color="auto"/>
        <w:bottom w:val="none" w:sz="0" w:space="0" w:color="auto"/>
        <w:right w:val="none" w:sz="0" w:space="0" w:color="auto"/>
      </w:divBdr>
    </w:div>
    <w:div w:id="1506364312">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556204">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6742982">
      <w:bodyDiv w:val="1"/>
      <w:marLeft w:val="0"/>
      <w:marRight w:val="0"/>
      <w:marTop w:val="0"/>
      <w:marBottom w:val="0"/>
      <w:divBdr>
        <w:top w:val="none" w:sz="0" w:space="0" w:color="auto"/>
        <w:left w:val="none" w:sz="0" w:space="0" w:color="auto"/>
        <w:bottom w:val="none" w:sz="0" w:space="0" w:color="auto"/>
        <w:right w:val="none" w:sz="0" w:space="0" w:color="auto"/>
      </w:divBdr>
    </w:div>
    <w:div w:id="1506749934">
      <w:bodyDiv w:val="1"/>
      <w:marLeft w:val="0"/>
      <w:marRight w:val="0"/>
      <w:marTop w:val="0"/>
      <w:marBottom w:val="0"/>
      <w:divBdr>
        <w:top w:val="none" w:sz="0" w:space="0" w:color="auto"/>
        <w:left w:val="none" w:sz="0" w:space="0" w:color="auto"/>
        <w:bottom w:val="none" w:sz="0" w:space="0" w:color="auto"/>
        <w:right w:val="none" w:sz="0" w:space="0" w:color="auto"/>
      </w:divBdr>
    </w:div>
    <w:div w:id="1506894151">
      <w:bodyDiv w:val="1"/>
      <w:marLeft w:val="0"/>
      <w:marRight w:val="0"/>
      <w:marTop w:val="0"/>
      <w:marBottom w:val="0"/>
      <w:divBdr>
        <w:top w:val="none" w:sz="0" w:space="0" w:color="auto"/>
        <w:left w:val="none" w:sz="0" w:space="0" w:color="auto"/>
        <w:bottom w:val="none" w:sz="0" w:space="0" w:color="auto"/>
        <w:right w:val="none" w:sz="0" w:space="0" w:color="auto"/>
      </w:divBdr>
    </w:div>
    <w:div w:id="1506940007">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05523">
      <w:bodyDiv w:val="1"/>
      <w:marLeft w:val="0"/>
      <w:marRight w:val="0"/>
      <w:marTop w:val="0"/>
      <w:marBottom w:val="0"/>
      <w:divBdr>
        <w:top w:val="none" w:sz="0" w:space="0" w:color="auto"/>
        <w:left w:val="none" w:sz="0" w:space="0" w:color="auto"/>
        <w:bottom w:val="none" w:sz="0" w:space="0" w:color="auto"/>
        <w:right w:val="none" w:sz="0" w:space="0" w:color="auto"/>
      </w:divBdr>
    </w:div>
    <w:div w:id="1507205949">
      <w:bodyDiv w:val="1"/>
      <w:marLeft w:val="0"/>
      <w:marRight w:val="0"/>
      <w:marTop w:val="0"/>
      <w:marBottom w:val="0"/>
      <w:divBdr>
        <w:top w:val="none" w:sz="0" w:space="0" w:color="auto"/>
        <w:left w:val="none" w:sz="0" w:space="0" w:color="auto"/>
        <w:bottom w:val="none" w:sz="0" w:space="0" w:color="auto"/>
        <w:right w:val="none" w:sz="0" w:space="0" w:color="auto"/>
      </w:divBdr>
    </w:div>
    <w:div w:id="1507206809">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746791">
      <w:bodyDiv w:val="1"/>
      <w:marLeft w:val="0"/>
      <w:marRight w:val="0"/>
      <w:marTop w:val="0"/>
      <w:marBottom w:val="0"/>
      <w:divBdr>
        <w:top w:val="none" w:sz="0" w:space="0" w:color="auto"/>
        <w:left w:val="none" w:sz="0" w:space="0" w:color="auto"/>
        <w:bottom w:val="none" w:sz="0" w:space="0" w:color="auto"/>
        <w:right w:val="none" w:sz="0" w:space="0" w:color="auto"/>
      </w:divBdr>
    </w:div>
    <w:div w:id="1507751215">
      <w:bodyDiv w:val="1"/>
      <w:marLeft w:val="0"/>
      <w:marRight w:val="0"/>
      <w:marTop w:val="0"/>
      <w:marBottom w:val="0"/>
      <w:divBdr>
        <w:top w:val="none" w:sz="0" w:space="0" w:color="auto"/>
        <w:left w:val="none" w:sz="0" w:space="0" w:color="auto"/>
        <w:bottom w:val="none" w:sz="0" w:space="0" w:color="auto"/>
        <w:right w:val="none" w:sz="0" w:space="0" w:color="auto"/>
      </w:divBdr>
    </w:div>
    <w:div w:id="1507865460">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057186">
      <w:bodyDiv w:val="1"/>
      <w:marLeft w:val="0"/>
      <w:marRight w:val="0"/>
      <w:marTop w:val="0"/>
      <w:marBottom w:val="0"/>
      <w:divBdr>
        <w:top w:val="none" w:sz="0" w:space="0" w:color="auto"/>
        <w:left w:val="none" w:sz="0" w:space="0" w:color="auto"/>
        <w:bottom w:val="none" w:sz="0" w:space="0" w:color="auto"/>
        <w:right w:val="none" w:sz="0" w:space="0" w:color="auto"/>
      </w:divBdr>
    </w:div>
    <w:div w:id="1508246180">
      <w:bodyDiv w:val="1"/>
      <w:marLeft w:val="0"/>
      <w:marRight w:val="0"/>
      <w:marTop w:val="0"/>
      <w:marBottom w:val="0"/>
      <w:divBdr>
        <w:top w:val="none" w:sz="0" w:space="0" w:color="auto"/>
        <w:left w:val="none" w:sz="0" w:space="0" w:color="auto"/>
        <w:bottom w:val="none" w:sz="0" w:space="0" w:color="auto"/>
        <w:right w:val="none" w:sz="0" w:space="0" w:color="auto"/>
      </w:divBdr>
    </w:div>
    <w:div w:id="1508322297">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6608">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09639357">
      <w:bodyDiv w:val="1"/>
      <w:marLeft w:val="0"/>
      <w:marRight w:val="0"/>
      <w:marTop w:val="0"/>
      <w:marBottom w:val="0"/>
      <w:divBdr>
        <w:top w:val="none" w:sz="0" w:space="0" w:color="auto"/>
        <w:left w:val="none" w:sz="0" w:space="0" w:color="auto"/>
        <w:bottom w:val="none" w:sz="0" w:space="0" w:color="auto"/>
        <w:right w:val="none" w:sz="0" w:space="0" w:color="auto"/>
      </w:divBdr>
    </w:div>
    <w:div w:id="1509785111">
      <w:bodyDiv w:val="1"/>
      <w:marLeft w:val="0"/>
      <w:marRight w:val="0"/>
      <w:marTop w:val="0"/>
      <w:marBottom w:val="0"/>
      <w:divBdr>
        <w:top w:val="none" w:sz="0" w:space="0" w:color="auto"/>
        <w:left w:val="none" w:sz="0" w:space="0" w:color="auto"/>
        <w:bottom w:val="none" w:sz="0" w:space="0" w:color="auto"/>
        <w:right w:val="none" w:sz="0" w:space="0" w:color="auto"/>
      </w:divBdr>
    </w:div>
    <w:div w:id="1509905272">
      <w:bodyDiv w:val="1"/>
      <w:marLeft w:val="0"/>
      <w:marRight w:val="0"/>
      <w:marTop w:val="0"/>
      <w:marBottom w:val="0"/>
      <w:divBdr>
        <w:top w:val="none" w:sz="0" w:space="0" w:color="auto"/>
        <w:left w:val="none" w:sz="0" w:space="0" w:color="auto"/>
        <w:bottom w:val="none" w:sz="0" w:space="0" w:color="auto"/>
        <w:right w:val="none" w:sz="0" w:space="0" w:color="auto"/>
      </w:divBdr>
    </w:div>
    <w:div w:id="1510486728">
      <w:bodyDiv w:val="1"/>
      <w:marLeft w:val="0"/>
      <w:marRight w:val="0"/>
      <w:marTop w:val="0"/>
      <w:marBottom w:val="0"/>
      <w:divBdr>
        <w:top w:val="none" w:sz="0" w:space="0" w:color="auto"/>
        <w:left w:val="none" w:sz="0" w:space="0" w:color="auto"/>
        <w:bottom w:val="none" w:sz="0" w:space="0" w:color="auto"/>
        <w:right w:val="none" w:sz="0" w:space="0" w:color="auto"/>
      </w:divBdr>
    </w:div>
    <w:div w:id="1510634933">
      <w:bodyDiv w:val="1"/>
      <w:marLeft w:val="0"/>
      <w:marRight w:val="0"/>
      <w:marTop w:val="0"/>
      <w:marBottom w:val="0"/>
      <w:divBdr>
        <w:top w:val="none" w:sz="0" w:space="0" w:color="auto"/>
        <w:left w:val="none" w:sz="0" w:space="0" w:color="auto"/>
        <w:bottom w:val="none" w:sz="0" w:space="0" w:color="auto"/>
        <w:right w:val="none" w:sz="0" w:space="0" w:color="auto"/>
      </w:divBdr>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094608">
      <w:bodyDiv w:val="1"/>
      <w:marLeft w:val="0"/>
      <w:marRight w:val="0"/>
      <w:marTop w:val="0"/>
      <w:marBottom w:val="0"/>
      <w:divBdr>
        <w:top w:val="none" w:sz="0" w:space="0" w:color="auto"/>
        <w:left w:val="none" w:sz="0" w:space="0" w:color="auto"/>
        <w:bottom w:val="none" w:sz="0" w:space="0" w:color="auto"/>
        <w:right w:val="none" w:sz="0" w:space="0" w:color="auto"/>
      </w:divBdr>
    </w:div>
    <w:div w:id="1511218204">
      <w:bodyDiv w:val="1"/>
      <w:marLeft w:val="0"/>
      <w:marRight w:val="0"/>
      <w:marTop w:val="0"/>
      <w:marBottom w:val="0"/>
      <w:divBdr>
        <w:top w:val="none" w:sz="0" w:space="0" w:color="auto"/>
        <w:left w:val="none" w:sz="0" w:space="0" w:color="auto"/>
        <w:bottom w:val="none" w:sz="0" w:space="0" w:color="auto"/>
        <w:right w:val="none" w:sz="0" w:space="0" w:color="auto"/>
      </w:divBdr>
    </w:div>
    <w:div w:id="1511412785">
      <w:bodyDiv w:val="1"/>
      <w:marLeft w:val="0"/>
      <w:marRight w:val="0"/>
      <w:marTop w:val="0"/>
      <w:marBottom w:val="0"/>
      <w:divBdr>
        <w:top w:val="none" w:sz="0" w:space="0" w:color="auto"/>
        <w:left w:val="none" w:sz="0" w:space="0" w:color="auto"/>
        <w:bottom w:val="none" w:sz="0" w:space="0" w:color="auto"/>
        <w:right w:val="none" w:sz="0" w:space="0" w:color="auto"/>
      </w:divBdr>
    </w:div>
    <w:div w:id="1511488828">
      <w:bodyDiv w:val="1"/>
      <w:marLeft w:val="0"/>
      <w:marRight w:val="0"/>
      <w:marTop w:val="0"/>
      <w:marBottom w:val="0"/>
      <w:divBdr>
        <w:top w:val="none" w:sz="0" w:space="0" w:color="auto"/>
        <w:left w:val="none" w:sz="0" w:space="0" w:color="auto"/>
        <w:bottom w:val="none" w:sz="0" w:space="0" w:color="auto"/>
        <w:right w:val="none" w:sz="0" w:space="0" w:color="auto"/>
      </w:divBdr>
    </w:div>
    <w:div w:id="151168052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1947728">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0442">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2598220">
      <w:bodyDiv w:val="1"/>
      <w:marLeft w:val="0"/>
      <w:marRight w:val="0"/>
      <w:marTop w:val="0"/>
      <w:marBottom w:val="0"/>
      <w:divBdr>
        <w:top w:val="none" w:sz="0" w:space="0" w:color="auto"/>
        <w:left w:val="none" w:sz="0" w:space="0" w:color="auto"/>
        <w:bottom w:val="none" w:sz="0" w:space="0" w:color="auto"/>
        <w:right w:val="none" w:sz="0" w:space="0" w:color="auto"/>
      </w:divBdr>
    </w:div>
    <w:div w:id="1512601450">
      <w:bodyDiv w:val="1"/>
      <w:marLeft w:val="0"/>
      <w:marRight w:val="0"/>
      <w:marTop w:val="0"/>
      <w:marBottom w:val="0"/>
      <w:divBdr>
        <w:top w:val="none" w:sz="0" w:space="0" w:color="auto"/>
        <w:left w:val="none" w:sz="0" w:space="0" w:color="auto"/>
        <w:bottom w:val="none" w:sz="0" w:space="0" w:color="auto"/>
        <w:right w:val="none" w:sz="0" w:space="0" w:color="auto"/>
      </w:divBdr>
    </w:div>
    <w:div w:id="1512988367">
      <w:bodyDiv w:val="1"/>
      <w:marLeft w:val="0"/>
      <w:marRight w:val="0"/>
      <w:marTop w:val="0"/>
      <w:marBottom w:val="0"/>
      <w:divBdr>
        <w:top w:val="none" w:sz="0" w:space="0" w:color="auto"/>
        <w:left w:val="none" w:sz="0" w:space="0" w:color="auto"/>
        <w:bottom w:val="none" w:sz="0" w:space="0" w:color="auto"/>
        <w:right w:val="none" w:sz="0" w:space="0" w:color="auto"/>
      </w:divBdr>
    </w:div>
    <w:div w:id="1513298798">
      <w:bodyDiv w:val="1"/>
      <w:marLeft w:val="0"/>
      <w:marRight w:val="0"/>
      <w:marTop w:val="0"/>
      <w:marBottom w:val="0"/>
      <w:divBdr>
        <w:top w:val="none" w:sz="0" w:space="0" w:color="auto"/>
        <w:left w:val="none" w:sz="0" w:space="0" w:color="auto"/>
        <w:bottom w:val="none" w:sz="0" w:space="0" w:color="auto"/>
        <w:right w:val="none" w:sz="0" w:space="0" w:color="auto"/>
      </w:divBdr>
    </w:div>
    <w:div w:id="1513300222">
      <w:bodyDiv w:val="1"/>
      <w:marLeft w:val="0"/>
      <w:marRight w:val="0"/>
      <w:marTop w:val="0"/>
      <w:marBottom w:val="0"/>
      <w:divBdr>
        <w:top w:val="none" w:sz="0" w:space="0" w:color="auto"/>
        <w:left w:val="none" w:sz="0" w:space="0" w:color="auto"/>
        <w:bottom w:val="none" w:sz="0" w:space="0" w:color="auto"/>
        <w:right w:val="none" w:sz="0" w:space="0" w:color="auto"/>
      </w:divBdr>
    </w:div>
    <w:div w:id="1513303939">
      <w:bodyDiv w:val="1"/>
      <w:marLeft w:val="0"/>
      <w:marRight w:val="0"/>
      <w:marTop w:val="0"/>
      <w:marBottom w:val="0"/>
      <w:divBdr>
        <w:top w:val="none" w:sz="0" w:space="0" w:color="auto"/>
        <w:left w:val="none" w:sz="0" w:space="0" w:color="auto"/>
        <w:bottom w:val="none" w:sz="0" w:space="0" w:color="auto"/>
        <w:right w:val="none" w:sz="0" w:space="0" w:color="auto"/>
      </w:divBdr>
    </w:div>
    <w:div w:id="1513570288">
      <w:bodyDiv w:val="1"/>
      <w:marLeft w:val="0"/>
      <w:marRight w:val="0"/>
      <w:marTop w:val="0"/>
      <w:marBottom w:val="0"/>
      <w:divBdr>
        <w:top w:val="none" w:sz="0" w:space="0" w:color="auto"/>
        <w:left w:val="none" w:sz="0" w:space="0" w:color="auto"/>
        <w:bottom w:val="none" w:sz="0" w:space="0" w:color="auto"/>
        <w:right w:val="none" w:sz="0" w:space="0" w:color="auto"/>
      </w:divBdr>
    </w:div>
    <w:div w:id="1513838547">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226722">
      <w:bodyDiv w:val="1"/>
      <w:marLeft w:val="0"/>
      <w:marRight w:val="0"/>
      <w:marTop w:val="0"/>
      <w:marBottom w:val="0"/>
      <w:divBdr>
        <w:top w:val="none" w:sz="0" w:space="0" w:color="auto"/>
        <w:left w:val="none" w:sz="0" w:space="0" w:color="auto"/>
        <w:bottom w:val="none" w:sz="0" w:space="0" w:color="auto"/>
        <w:right w:val="none" w:sz="0" w:space="0" w:color="auto"/>
      </w:divBdr>
    </w:div>
    <w:div w:id="1514227183">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765102">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000410">
      <w:bodyDiv w:val="1"/>
      <w:marLeft w:val="0"/>
      <w:marRight w:val="0"/>
      <w:marTop w:val="0"/>
      <w:marBottom w:val="0"/>
      <w:divBdr>
        <w:top w:val="none" w:sz="0" w:space="0" w:color="auto"/>
        <w:left w:val="none" w:sz="0" w:space="0" w:color="auto"/>
        <w:bottom w:val="none" w:sz="0" w:space="0" w:color="auto"/>
        <w:right w:val="none" w:sz="0" w:space="0" w:color="auto"/>
      </w:divBdr>
    </w:div>
    <w:div w:id="1515026501">
      <w:bodyDiv w:val="1"/>
      <w:marLeft w:val="0"/>
      <w:marRight w:val="0"/>
      <w:marTop w:val="0"/>
      <w:marBottom w:val="0"/>
      <w:divBdr>
        <w:top w:val="none" w:sz="0" w:space="0" w:color="auto"/>
        <w:left w:val="none" w:sz="0" w:space="0" w:color="auto"/>
        <w:bottom w:val="none" w:sz="0" w:space="0" w:color="auto"/>
        <w:right w:val="none" w:sz="0" w:space="0" w:color="auto"/>
      </w:divBdr>
    </w:div>
    <w:div w:id="1515223880">
      <w:bodyDiv w:val="1"/>
      <w:marLeft w:val="0"/>
      <w:marRight w:val="0"/>
      <w:marTop w:val="0"/>
      <w:marBottom w:val="0"/>
      <w:divBdr>
        <w:top w:val="none" w:sz="0" w:space="0" w:color="auto"/>
        <w:left w:val="none" w:sz="0" w:space="0" w:color="auto"/>
        <w:bottom w:val="none" w:sz="0" w:space="0" w:color="auto"/>
        <w:right w:val="none" w:sz="0" w:space="0" w:color="auto"/>
      </w:divBdr>
    </w:div>
    <w:div w:id="1515264707">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25961">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068653">
      <w:bodyDiv w:val="1"/>
      <w:marLeft w:val="0"/>
      <w:marRight w:val="0"/>
      <w:marTop w:val="0"/>
      <w:marBottom w:val="0"/>
      <w:divBdr>
        <w:top w:val="none" w:sz="0" w:space="0" w:color="auto"/>
        <w:left w:val="none" w:sz="0" w:space="0" w:color="auto"/>
        <w:bottom w:val="none" w:sz="0" w:space="0" w:color="auto"/>
        <w:right w:val="none" w:sz="0" w:space="0" w:color="auto"/>
      </w:divBdr>
    </w:div>
    <w:div w:id="151618880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034668">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380902">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19214">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7959371">
      <w:bodyDiv w:val="1"/>
      <w:marLeft w:val="0"/>
      <w:marRight w:val="0"/>
      <w:marTop w:val="0"/>
      <w:marBottom w:val="0"/>
      <w:divBdr>
        <w:top w:val="none" w:sz="0" w:space="0" w:color="auto"/>
        <w:left w:val="none" w:sz="0" w:space="0" w:color="auto"/>
        <w:bottom w:val="none" w:sz="0" w:space="0" w:color="auto"/>
        <w:right w:val="none" w:sz="0" w:space="0" w:color="auto"/>
      </w:divBdr>
    </w:div>
    <w:div w:id="1518233545">
      <w:bodyDiv w:val="1"/>
      <w:marLeft w:val="0"/>
      <w:marRight w:val="0"/>
      <w:marTop w:val="0"/>
      <w:marBottom w:val="0"/>
      <w:divBdr>
        <w:top w:val="none" w:sz="0" w:space="0" w:color="auto"/>
        <w:left w:val="none" w:sz="0" w:space="0" w:color="auto"/>
        <w:bottom w:val="none" w:sz="0" w:space="0" w:color="auto"/>
        <w:right w:val="none" w:sz="0" w:space="0" w:color="auto"/>
      </w:divBdr>
    </w:div>
    <w:div w:id="1518277703">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544842">
      <w:bodyDiv w:val="1"/>
      <w:marLeft w:val="0"/>
      <w:marRight w:val="0"/>
      <w:marTop w:val="0"/>
      <w:marBottom w:val="0"/>
      <w:divBdr>
        <w:top w:val="none" w:sz="0" w:space="0" w:color="auto"/>
        <w:left w:val="none" w:sz="0" w:space="0" w:color="auto"/>
        <w:bottom w:val="none" w:sz="0" w:space="0" w:color="auto"/>
        <w:right w:val="none" w:sz="0" w:space="0" w:color="auto"/>
      </w:divBdr>
    </w:div>
    <w:div w:id="1518734172">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005391">
      <w:bodyDiv w:val="1"/>
      <w:marLeft w:val="0"/>
      <w:marRight w:val="0"/>
      <w:marTop w:val="0"/>
      <w:marBottom w:val="0"/>
      <w:divBdr>
        <w:top w:val="none" w:sz="0" w:space="0" w:color="auto"/>
        <w:left w:val="none" w:sz="0" w:space="0" w:color="auto"/>
        <w:bottom w:val="none" w:sz="0" w:space="0" w:color="auto"/>
        <w:right w:val="none" w:sz="0" w:space="0" w:color="auto"/>
      </w:divBdr>
    </w:div>
    <w:div w:id="151907955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658381">
      <w:bodyDiv w:val="1"/>
      <w:marLeft w:val="0"/>
      <w:marRight w:val="0"/>
      <w:marTop w:val="0"/>
      <w:marBottom w:val="0"/>
      <w:divBdr>
        <w:top w:val="none" w:sz="0" w:space="0" w:color="auto"/>
        <w:left w:val="none" w:sz="0" w:space="0" w:color="auto"/>
        <w:bottom w:val="none" w:sz="0" w:space="0" w:color="auto"/>
        <w:right w:val="none" w:sz="0" w:space="0" w:color="auto"/>
      </w:divBdr>
    </w:div>
    <w:div w:id="151980629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197639">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437031">
      <w:bodyDiv w:val="1"/>
      <w:marLeft w:val="0"/>
      <w:marRight w:val="0"/>
      <w:marTop w:val="0"/>
      <w:marBottom w:val="0"/>
      <w:divBdr>
        <w:top w:val="none" w:sz="0" w:space="0" w:color="auto"/>
        <w:left w:val="none" w:sz="0" w:space="0" w:color="auto"/>
        <w:bottom w:val="none" w:sz="0" w:space="0" w:color="auto"/>
        <w:right w:val="none" w:sz="0" w:space="0" w:color="auto"/>
      </w:divBdr>
    </w:div>
    <w:div w:id="1520460741">
      <w:bodyDiv w:val="1"/>
      <w:marLeft w:val="0"/>
      <w:marRight w:val="0"/>
      <w:marTop w:val="0"/>
      <w:marBottom w:val="0"/>
      <w:divBdr>
        <w:top w:val="none" w:sz="0" w:space="0" w:color="auto"/>
        <w:left w:val="none" w:sz="0" w:space="0" w:color="auto"/>
        <w:bottom w:val="none" w:sz="0" w:space="0" w:color="auto"/>
        <w:right w:val="none" w:sz="0" w:space="0" w:color="auto"/>
      </w:divBdr>
    </w:div>
    <w:div w:id="1520509463">
      <w:bodyDiv w:val="1"/>
      <w:marLeft w:val="0"/>
      <w:marRight w:val="0"/>
      <w:marTop w:val="0"/>
      <w:marBottom w:val="0"/>
      <w:divBdr>
        <w:top w:val="none" w:sz="0" w:space="0" w:color="auto"/>
        <w:left w:val="none" w:sz="0" w:space="0" w:color="auto"/>
        <w:bottom w:val="none" w:sz="0" w:space="0" w:color="auto"/>
        <w:right w:val="none" w:sz="0" w:space="0" w:color="auto"/>
      </w:divBdr>
    </w:div>
    <w:div w:id="1520848336">
      <w:bodyDiv w:val="1"/>
      <w:marLeft w:val="0"/>
      <w:marRight w:val="0"/>
      <w:marTop w:val="0"/>
      <w:marBottom w:val="0"/>
      <w:divBdr>
        <w:top w:val="none" w:sz="0" w:space="0" w:color="auto"/>
        <w:left w:val="none" w:sz="0" w:space="0" w:color="auto"/>
        <w:bottom w:val="none" w:sz="0" w:space="0" w:color="auto"/>
        <w:right w:val="none" w:sz="0" w:space="0" w:color="auto"/>
      </w:divBdr>
    </w:div>
    <w:div w:id="1520852030">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160449">
      <w:bodyDiv w:val="1"/>
      <w:marLeft w:val="0"/>
      <w:marRight w:val="0"/>
      <w:marTop w:val="0"/>
      <w:marBottom w:val="0"/>
      <w:divBdr>
        <w:top w:val="none" w:sz="0" w:space="0" w:color="auto"/>
        <w:left w:val="none" w:sz="0" w:space="0" w:color="auto"/>
        <w:bottom w:val="none" w:sz="0" w:space="0" w:color="auto"/>
        <w:right w:val="none" w:sz="0" w:space="0" w:color="auto"/>
      </w:divBdr>
    </w:div>
    <w:div w:id="1521164506">
      <w:bodyDiv w:val="1"/>
      <w:marLeft w:val="0"/>
      <w:marRight w:val="0"/>
      <w:marTop w:val="0"/>
      <w:marBottom w:val="0"/>
      <w:divBdr>
        <w:top w:val="none" w:sz="0" w:space="0" w:color="auto"/>
        <w:left w:val="none" w:sz="0" w:space="0" w:color="auto"/>
        <w:bottom w:val="none" w:sz="0" w:space="0" w:color="auto"/>
        <w:right w:val="none" w:sz="0" w:space="0" w:color="auto"/>
      </w:divBdr>
    </w:div>
    <w:div w:id="1521360914">
      <w:bodyDiv w:val="1"/>
      <w:marLeft w:val="0"/>
      <w:marRight w:val="0"/>
      <w:marTop w:val="0"/>
      <w:marBottom w:val="0"/>
      <w:divBdr>
        <w:top w:val="none" w:sz="0" w:space="0" w:color="auto"/>
        <w:left w:val="none" w:sz="0" w:space="0" w:color="auto"/>
        <w:bottom w:val="none" w:sz="0" w:space="0" w:color="auto"/>
        <w:right w:val="none" w:sz="0" w:space="0" w:color="auto"/>
      </w:divBdr>
    </w:div>
    <w:div w:id="1521506991">
      <w:bodyDiv w:val="1"/>
      <w:marLeft w:val="0"/>
      <w:marRight w:val="0"/>
      <w:marTop w:val="0"/>
      <w:marBottom w:val="0"/>
      <w:divBdr>
        <w:top w:val="none" w:sz="0" w:space="0" w:color="auto"/>
        <w:left w:val="none" w:sz="0" w:space="0" w:color="auto"/>
        <w:bottom w:val="none" w:sz="0" w:space="0" w:color="auto"/>
        <w:right w:val="none" w:sz="0" w:space="0" w:color="auto"/>
      </w:divBdr>
    </w:div>
    <w:div w:id="1521579305">
      <w:bodyDiv w:val="1"/>
      <w:marLeft w:val="0"/>
      <w:marRight w:val="0"/>
      <w:marTop w:val="0"/>
      <w:marBottom w:val="0"/>
      <w:divBdr>
        <w:top w:val="none" w:sz="0" w:space="0" w:color="auto"/>
        <w:left w:val="none" w:sz="0" w:space="0" w:color="auto"/>
        <w:bottom w:val="none" w:sz="0" w:space="0" w:color="auto"/>
        <w:right w:val="none" w:sz="0" w:space="0" w:color="auto"/>
      </w:divBdr>
    </w:div>
    <w:div w:id="1521579567">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1972929">
      <w:bodyDiv w:val="1"/>
      <w:marLeft w:val="0"/>
      <w:marRight w:val="0"/>
      <w:marTop w:val="0"/>
      <w:marBottom w:val="0"/>
      <w:divBdr>
        <w:top w:val="none" w:sz="0" w:space="0" w:color="auto"/>
        <w:left w:val="none" w:sz="0" w:space="0" w:color="auto"/>
        <w:bottom w:val="none" w:sz="0" w:space="0" w:color="auto"/>
        <w:right w:val="none" w:sz="0" w:space="0" w:color="auto"/>
      </w:divBdr>
    </w:div>
    <w:div w:id="1522015799">
      <w:bodyDiv w:val="1"/>
      <w:marLeft w:val="0"/>
      <w:marRight w:val="0"/>
      <w:marTop w:val="0"/>
      <w:marBottom w:val="0"/>
      <w:divBdr>
        <w:top w:val="none" w:sz="0" w:space="0" w:color="auto"/>
        <w:left w:val="none" w:sz="0" w:space="0" w:color="auto"/>
        <w:bottom w:val="none" w:sz="0" w:space="0" w:color="auto"/>
        <w:right w:val="none" w:sz="0" w:space="0" w:color="auto"/>
      </w:divBdr>
    </w:div>
    <w:div w:id="1522472897">
      <w:bodyDiv w:val="1"/>
      <w:marLeft w:val="0"/>
      <w:marRight w:val="0"/>
      <w:marTop w:val="0"/>
      <w:marBottom w:val="0"/>
      <w:divBdr>
        <w:top w:val="none" w:sz="0" w:space="0" w:color="auto"/>
        <w:left w:val="none" w:sz="0" w:space="0" w:color="auto"/>
        <w:bottom w:val="none" w:sz="0" w:space="0" w:color="auto"/>
        <w:right w:val="none" w:sz="0" w:space="0" w:color="auto"/>
      </w:divBdr>
    </w:div>
    <w:div w:id="1522477516">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859057">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4174006">
      <w:bodyDiv w:val="1"/>
      <w:marLeft w:val="0"/>
      <w:marRight w:val="0"/>
      <w:marTop w:val="0"/>
      <w:marBottom w:val="0"/>
      <w:divBdr>
        <w:top w:val="none" w:sz="0" w:space="0" w:color="auto"/>
        <w:left w:val="none" w:sz="0" w:space="0" w:color="auto"/>
        <w:bottom w:val="none" w:sz="0" w:space="0" w:color="auto"/>
        <w:right w:val="none" w:sz="0" w:space="0" w:color="auto"/>
      </w:divBdr>
    </w:div>
    <w:div w:id="1524243612">
      <w:bodyDiv w:val="1"/>
      <w:marLeft w:val="0"/>
      <w:marRight w:val="0"/>
      <w:marTop w:val="0"/>
      <w:marBottom w:val="0"/>
      <w:divBdr>
        <w:top w:val="none" w:sz="0" w:space="0" w:color="auto"/>
        <w:left w:val="none" w:sz="0" w:space="0" w:color="auto"/>
        <w:bottom w:val="none" w:sz="0" w:space="0" w:color="auto"/>
        <w:right w:val="none" w:sz="0" w:space="0" w:color="auto"/>
      </w:divBdr>
    </w:div>
    <w:div w:id="1524589893">
      <w:bodyDiv w:val="1"/>
      <w:marLeft w:val="0"/>
      <w:marRight w:val="0"/>
      <w:marTop w:val="0"/>
      <w:marBottom w:val="0"/>
      <w:divBdr>
        <w:top w:val="none" w:sz="0" w:space="0" w:color="auto"/>
        <w:left w:val="none" w:sz="0" w:space="0" w:color="auto"/>
        <w:bottom w:val="none" w:sz="0" w:space="0" w:color="auto"/>
        <w:right w:val="none" w:sz="0" w:space="0" w:color="auto"/>
      </w:divBdr>
    </w:div>
    <w:div w:id="1524634774">
      <w:bodyDiv w:val="1"/>
      <w:marLeft w:val="0"/>
      <w:marRight w:val="0"/>
      <w:marTop w:val="0"/>
      <w:marBottom w:val="0"/>
      <w:divBdr>
        <w:top w:val="none" w:sz="0" w:space="0" w:color="auto"/>
        <w:left w:val="none" w:sz="0" w:space="0" w:color="auto"/>
        <w:bottom w:val="none" w:sz="0" w:space="0" w:color="auto"/>
        <w:right w:val="none" w:sz="0" w:space="0" w:color="auto"/>
      </w:divBdr>
    </w:div>
    <w:div w:id="1524711625">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092969">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437839">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6093351">
      <w:bodyDiv w:val="1"/>
      <w:marLeft w:val="0"/>
      <w:marRight w:val="0"/>
      <w:marTop w:val="0"/>
      <w:marBottom w:val="0"/>
      <w:divBdr>
        <w:top w:val="none" w:sz="0" w:space="0" w:color="auto"/>
        <w:left w:val="none" w:sz="0" w:space="0" w:color="auto"/>
        <w:bottom w:val="none" w:sz="0" w:space="0" w:color="auto"/>
        <w:right w:val="none" w:sz="0" w:space="0" w:color="auto"/>
      </w:divBdr>
    </w:div>
    <w:div w:id="1526212468">
      <w:bodyDiv w:val="1"/>
      <w:marLeft w:val="0"/>
      <w:marRight w:val="0"/>
      <w:marTop w:val="0"/>
      <w:marBottom w:val="0"/>
      <w:divBdr>
        <w:top w:val="none" w:sz="0" w:space="0" w:color="auto"/>
        <w:left w:val="none" w:sz="0" w:space="0" w:color="auto"/>
        <w:bottom w:val="none" w:sz="0" w:space="0" w:color="auto"/>
        <w:right w:val="none" w:sz="0" w:space="0" w:color="auto"/>
      </w:divBdr>
    </w:div>
    <w:div w:id="1526744500">
      <w:bodyDiv w:val="1"/>
      <w:marLeft w:val="0"/>
      <w:marRight w:val="0"/>
      <w:marTop w:val="0"/>
      <w:marBottom w:val="0"/>
      <w:divBdr>
        <w:top w:val="none" w:sz="0" w:space="0" w:color="auto"/>
        <w:left w:val="none" w:sz="0" w:space="0" w:color="auto"/>
        <w:bottom w:val="none" w:sz="0" w:space="0" w:color="auto"/>
        <w:right w:val="none" w:sz="0" w:space="0" w:color="auto"/>
      </w:divBdr>
    </w:div>
    <w:div w:id="1526939164">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671483">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105989">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8450588">
      <w:bodyDiv w:val="1"/>
      <w:marLeft w:val="0"/>
      <w:marRight w:val="0"/>
      <w:marTop w:val="0"/>
      <w:marBottom w:val="0"/>
      <w:divBdr>
        <w:top w:val="none" w:sz="0" w:space="0" w:color="auto"/>
        <w:left w:val="none" w:sz="0" w:space="0" w:color="auto"/>
        <w:bottom w:val="none" w:sz="0" w:space="0" w:color="auto"/>
        <w:right w:val="none" w:sz="0" w:space="0" w:color="auto"/>
      </w:divBdr>
    </w:div>
    <w:div w:id="1528719698">
      <w:bodyDiv w:val="1"/>
      <w:marLeft w:val="0"/>
      <w:marRight w:val="0"/>
      <w:marTop w:val="0"/>
      <w:marBottom w:val="0"/>
      <w:divBdr>
        <w:top w:val="none" w:sz="0" w:space="0" w:color="auto"/>
        <w:left w:val="none" w:sz="0" w:space="0" w:color="auto"/>
        <w:bottom w:val="none" w:sz="0" w:space="0" w:color="auto"/>
        <w:right w:val="none" w:sz="0" w:space="0" w:color="auto"/>
      </w:divBdr>
    </w:div>
    <w:div w:id="1528905000">
      <w:bodyDiv w:val="1"/>
      <w:marLeft w:val="0"/>
      <w:marRight w:val="0"/>
      <w:marTop w:val="0"/>
      <w:marBottom w:val="0"/>
      <w:divBdr>
        <w:top w:val="none" w:sz="0" w:space="0" w:color="auto"/>
        <w:left w:val="none" w:sz="0" w:space="0" w:color="auto"/>
        <w:bottom w:val="none" w:sz="0" w:space="0" w:color="auto"/>
        <w:right w:val="none" w:sz="0" w:space="0" w:color="auto"/>
      </w:divBdr>
    </w:div>
    <w:div w:id="1529178289">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56543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29760177">
      <w:bodyDiv w:val="1"/>
      <w:marLeft w:val="0"/>
      <w:marRight w:val="0"/>
      <w:marTop w:val="0"/>
      <w:marBottom w:val="0"/>
      <w:divBdr>
        <w:top w:val="none" w:sz="0" w:space="0" w:color="auto"/>
        <w:left w:val="none" w:sz="0" w:space="0" w:color="auto"/>
        <w:bottom w:val="none" w:sz="0" w:space="0" w:color="auto"/>
        <w:right w:val="none" w:sz="0" w:space="0" w:color="auto"/>
      </w:divBdr>
    </w:div>
    <w:div w:id="1529951502">
      <w:bodyDiv w:val="1"/>
      <w:marLeft w:val="0"/>
      <w:marRight w:val="0"/>
      <w:marTop w:val="0"/>
      <w:marBottom w:val="0"/>
      <w:divBdr>
        <w:top w:val="none" w:sz="0" w:space="0" w:color="auto"/>
        <w:left w:val="none" w:sz="0" w:space="0" w:color="auto"/>
        <w:bottom w:val="none" w:sz="0" w:space="0" w:color="auto"/>
        <w:right w:val="none" w:sz="0" w:space="0" w:color="auto"/>
      </w:divBdr>
    </w:div>
    <w:div w:id="153010163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335979">
      <w:bodyDiv w:val="1"/>
      <w:marLeft w:val="0"/>
      <w:marRight w:val="0"/>
      <w:marTop w:val="0"/>
      <w:marBottom w:val="0"/>
      <w:divBdr>
        <w:top w:val="none" w:sz="0" w:space="0" w:color="auto"/>
        <w:left w:val="none" w:sz="0" w:space="0" w:color="auto"/>
        <w:bottom w:val="none" w:sz="0" w:space="0" w:color="auto"/>
        <w:right w:val="none" w:sz="0" w:space="0" w:color="auto"/>
      </w:divBdr>
    </w:div>
    <w:div w:id="1530486179">
      <w:bodyDiv w:val="1"/>
      <w:marLeft w:val="0"/>
      <w:marRight w:val="0"/>
      <w:marTop w:val="0"/>
      <w:marBottom w:val="0"/>
      <w:divBdr>
        <w:top w:val="none" w:sz="0" w:space="0" w:color="auto"/>
        <w:left w:val="none" w:sz="0" w:space="0" w:color="auto"/>
        <w:bottom w:val="none" w:sz="0" w:space="0" w:color="auto"/>
        <w:right w:val="none" w:sz="0" w:space="0" w:color="auto"/>
      </w:divBdr>
    </w:div>
    <w:div w:id="1530490670">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677527">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0802002">
      <w:bodyDiv w:val="1"/>
      <w:marLeft w:val="0"/>
      <w:marRight w:val="0"/>
      <w:marTop w:val="0"/>
      <w:marBottom w:val="0"/>
      <w:divBdr>
        <w:top w:val="none" w:sz="0" w:space="0" w:color="auto"/>
        <w:left w:val="none" w:sz="0" w:space="0" w:color="auto"/>
        <w:bottom w:val="none" w:sz="0" w:space="0" w:color="auto"/>
        <w:right w:val="none" w:sz="0" w:space="0" w:color="auto"/>
      </w:divBdr>
    </w:div>
    <w:div w:id="1530949875">
      <w:bodyDiv w:val="1"/>
      <w:marLeft w:val="0"/>
      <w:marRight w:val="0"/>
      <w:marTop w:val="0"/>
      <w:marBottom w:val="0"/>
      <w:divBdr>
        <w:top w:val="none" w:sz="0" w:space="0" w:color="auto"/>
        <w:left w:val="none" w:sz="0" w:space="0" w:color="auto"/>
        <w:bottom w:val="none" w:sz="0" w:space="0" w:color="auto"/>
        <w:right w:val="none" w:sz="0" w:space="0" w:color="auto"/>
      </w:divBdr>
    </w:div>
    <w:div w:id="1531333048">
      <w:bodyDiv w:val="1"/>
      <w:marLeft w:val="0"/>
      <w:marRight w:val="0"/>
      <w:marTop w:val="0"/>
      <w:marBottom w:val="0"/>
      <w:divBdr>
        <w:top w:val="none" w:sz="0" w:space="0" w:color="auto"/>
        <w:left w:val="none" w:sz="0" w:space="0" w:color="auto"/>
        <w:bottom w:val="none" w:sz="0" w:space="0" w:color="auto"/>
        <w:right w:val="none" w:sz="0" w:space="0" w:color="auto"/>
      </w:divBdr>
    </w:div>
    <w:div w:id="1531601258">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1797224">
      <w:bodyDiv w:val="1"/>
      <w:marLeft w:val="0"/>
      <w:marRight w:val="0"/>
      <w:marTop w:val="0"/>
      <w:marBottom w:val="0"/>
      <w:divBdr>
        <w:top w:val="none" w:sz="0" w:space="0" w:color="auto"/>
        <w:left w:val="none" w:sz="0" w:space="0" w:color="auto"/>
        <w:bottom w:val="none" w:sz="0" w:space="0" w:color="auto"/>
        <w:right w:val="none" w:sz="0" w:space="0" w:color="auto"/>
      </w:divBdr>
    </w:div>
    <w:div w:id="1531918221">
      <w:bodyDiv w:val="1"/>
      <w:marLeft w:val="0"/>
      <w:marRight w:val="0"/>
      <w:marTop w:val="0"/>
      <w:marBottom w:val="0"/>
      <w:divBdr>
        <w:top w:val="none" w:sz="0" w:space="0" w:color="auto"/>
        <w:left w:val="none" w:sz="0" w:space="0" w:color="auto"/>
        <w:bottom w:val="none" w:sz="0" w:space="0" w:color="auto"/>
        <w:right w:val="none" w:sz="0" w:space="0" w:color="auto"/>
      </w:divBdr>
    </w:div>
    <w:div w:id="1532300616">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2455741">
      <w:bodyDiv w:val="1"/>
      <w:marLeft w:val="0"/>
      <w:marRight w:val="0"/>
      <w:marTop w:val="0"/>
      <w:marBottom w:val="0"/>
      <w:divBdr>
        <w:top w:val="none" w:sz="0" w:space="0" w:color="auto"/>
        <w:left w:val="none" w:sz="0" w:space="0" w:color="auto"/>
        <w:bottom w:val="none" w:sz="0" w:space="0" w:color="auto"/>
        <w:right w:val="none" w:sz="0" w:space="0" w:color="auto"/>
      </w:divBdr>
    </w:div>
    <w:div w:id="1532497931">
      <w:bodyDiv w:val="1"/>
      <w:marLeft w:val="0"/>
      <w:marRight w:val="0"/>
      <w:marTop w:val="0"/>
      <w:marBottom w:val="0"/>
      <w:divBdr>
        <w:top w:val="none" w:sz="0" w:space="0" w:color="auto"/>
        <w:left w:val="none" w:sz="0" w:space="0" w:color="auto"/>
        <w:bottom w:val="none" w:sz="0" w:space="0" w:color="auto"/>
        <w:right w:val="none" w:sz="0" w:space="0" w:color="auto"/>
      </w:divBdr>
    </w:div>
    <w:div w:id="1533109445">
      <w:bodyDiv w:val="1"/>
      <w:marLeft w:val="0"/>
      <w:marRight w:val="0"/>
      <w:marTop w:val="0"/>
      <w:marBottom w:val="0"/>
      <w:divBdr>
        <w:top w:val="none" w:sz="0" w:space="0" w:color="auto"/>
        <w:left w:val="none" w:sz="0" w:space="0" w:color="auto"/>
        <w:bottom w:val="none" w:sz="0" w:space="0" w:color="auto"/>
        <w:right w:val="none" w:sz="0" w:space="0" w:color="auto"/>
      </w:divBdr>
    </w:div>
    <w:div w:id="1533150775">
      <w:bodyDiv w:val="1"/>
      <w:marLeft w:val="0"/>
      <w:marRight w:val="0"/>
      <w:marTop w:val="0"/>
      <w:marBottom w:val="0"/>
      <w:divBdr>
        <w:top w:val="none" w:sz="0" w:space="0" w:color="auto"/>
        <w:left w:val="none" w:sz="0" w:space="0" w:color="auto"/>
        <w:bottom w:val="none" w:sz="0" w:space="0" w:color="auto"/>
        <w:right w:val="none" w:sz="0" w:space="0" w:color="auto"/>
      </w:divBdr>
    </w:div>
    <w:div w:id="1533153628">
      <w:bodyDiv w:val="1"/>
      <w:marLeft w:val="0"/>
      <w:marRight w:val="0"/>
      <w:marTop w:val="0"/>
      <w:marBottom w:val="0"/>
      <w:divBdr>
        <w:top w:val="none" w:sz="0" w:space="0" w:color="auto"/>
        <w:left w:val="none" w:sz="0" w:space="0" w:color="auto"/>
        <w:bottom w:val="none" w:sz="0" w:space="0" w:color="auto"/>
        <w:right w:val="none" w:sz="0" w:space="0" w:color="auto"/>
      </w:divBdr>
    </w:div>
    <w:div w:id="1533609639">
      <w:bodyDiv w:val="1"/>
      <w:marLeft w:val="0"/>
      <w:marRight w:val="0"/>
      <w:marTop w:val="0"/>
      <w:marBottom w:val="0"/>
      <w:divBdr>
        <w:top w:val="none" w:sz="0" w:space="0" w:color="auto"/>
        <w:left w:val="none" w:sz="0" w:space="0" w:color="auto"/>
        <w:bottom w:val="none" w:sz="0" w:space="0" w:color="auto"/>
        <w:right w:val="none" w:sz="0" w:space="0" w:color="auto"/>
      </w:divBdr>
    </w:div>
    <w:div w:id="1533616631">
      <w:bodyDiv w:val="1"/>
      <w:marLeft w:val="0"/>
      <w:marRight w:val="0"/>
      <w:marTop w:val="0"/>
      <w:marBottom w:val="0"/>
      <w:divBdr>
        <w:top w:val="none" w:sz="0" w:space="0" w:color="auto"/>
        <w:left w:val="none" w:sz="0" w:space="0" w:color="auto"/>
        <w:bottom w:val="none" w:sz="0" w:space="0" w:color="auto"/>
        <w:right w:val="none" w:sz="0" w:space="0" w:color="auto"/>
      </w:divBdr>
    </w:div>
    <w:div w:id="1534074627">
      <w:bodyDiv w:val="1"/>
      <w:marLeft w:val="0"/>
      <w:marRight w:val="0"/>
      <w:marTop w:val="0"/>
      <w:marBottom w:val="0"/>
      <w:divBdr>
        <w:top w:val="none" w:sz="0" w:space="0" w:color="auto"/>
        <w:left w:val="none" w:sz="0" w:space="0" w:color="auto"/>
        <w:bottom w:val="none" w:sz="0" w:space="0" w:color="auto"/>
        <w:right w:val="none" w:sz="0" w:space="0" w:color="auto"/>
      </w:divBdr>
    </w:div>
    <w:div w:id="1534344434">
      <w:bodyDiv w:val="1"/>
      <w:marLeft w:val="0"/>
      <w:marRight w:val="0"/>
      <w:marTop w:val="0"/>
      <w:marBottom w:val="0"/>
      <w:divBdr>
        <w:top w:val="none" w:sz="0" w:space="0" w:color="auto"/>
        <w:left w:val="none" w:sz="0" w:space="0" w:color="auto"/>
        <w:bottom w:val="none" w:sz="0" w:space="0" w:color="auto"/>
        <w:right w:val="none" w:sz="0" w:space="0" w:color="auto"/>
      </w:divBdr>
    </w:div>
    <w:div w:id="1534491045">
      <w:bodyDiv w:val="1"/>
      <w:marLeft w:val="0"/>
      <w:marRight w:val="0"/>
      <w:marTop w:val="0"/>
      <w:marBottom w:val="0"/>
      <w:divBdr>
        <w:top w:val="none" w:sz="0" w:space="0" w:color="auto"/>
        <w:left w:val="none" w:sz="0" w:space="0" w:color="auto"/>
        <w:bottom w:val="none" w:sz="0" w:space="0" w:color="auto"/>
        <w:right w:val="none" w:sz="0" w:space="0" w:color="auto"/>
      </w:divBdr>
    </w:div>
    <w:div w:id="1534612368">
      <w:bodyDiv w:val="1"/>
      <w:marLeft w:val="0"/>
      <w:marRight w:val="0"/>
      <w:marTop w:val="0"/>
      <w:marBottom w:val="0"/>
      <w:divBdr>
        <w:top w:val="none" w:sz="0" w:space="0" w:color="auto"/>
        <w:left w:val="none" w:sz="0" w:space="0" w:color="auto"/>
        <w:bottom w:val="none" w:sz="0" w:space="0" w:color="auto"/>
        <w:right w:val="none" w:sz="0" w:space="0" w:color="auto"/>
      </w:divBdr>
    </w:div>
    <w:div w:id="1534809095">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5927296">
      <w:bodyDiv w:val="1"/>
      <w:marLeft w:val="0"/>
      <w:marRight w:val="0"/>
      <w:marTop w:val="0"/>
      <w:marBottom w:val="0"/>
      <w:divBdr>
        <w:top w:val="none" w:sz="0" w:space="0" w:color="auto"/>
        <w:left w:val="none" w:sz="0" w:space="0" w:color="auto"/>
        <w:bottom w:val="none" w:sz="0" w:space="0" w:color="auto"/>
        <w:right w:val="none" w:sz="0" w:space="0" w:color="auto"/>
      </w:divBdr>
    </w:div>
    <w:div w:id="1535997944">
      <w:bodyDiv w:val="1"/>
      <w:marLeft w:val="0"/>
      <w:marRight w:val="0"/>
      <w:marTop w:val="0"/>
      <w:marBottom w:val="0"/>
      <w:divBdr>
        <w:top w:val="none" w:sz="0" w:space="0" w:color="auto"/>
        <w:left w:val="none" w:sz="0" w:space="0" w:color="auto"/>
        <w:bottom w:val="none" w:sz="0" w:space="0" w:color="auto"/>
        <w:right w:val="none" w:sz="0" w:space="0" w:color="auto"/>
      </w:divBdr>
    </w:div>
    <w:div w:id="1536113051">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195089">
      <w:bodyDiv w:val="1"/>
      <w:marLeft w:val="0"/>
      <w:marRight w:val="0"/>
      <w:marTop w:val="0"/>
      <w:marBottom w:val="0"/>
      <w:divBdr>
        <w:top w:val="none" w:sz="0" w:space="0" w:color="auto"/>
        <w:left w:val="none" w:sz="0" w:space="0" w:color="auto"/>
        <w:bottom w:val="none" w:sz="0" w:space="0" w:color="auto"/>
        <w:right w:val="none" w:sz="0" w:space="0" w:color="auto"/>
      </w:divBdr>
    </w:div>
    <w:div w:id="1536229529">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57549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6968504">
      <w:bodyDiv w:val="1"/>
      <w:marLeft w:val="0"/>
      <w:marRight w:val="0"/>
      <w:marTop w:val="0"/>
      <w:marBottom w:val="0"/>
      <w:divBdr>
        <w:top w:val="none" w:sz="0" w:space="0" w:color="auto"/>
        <w:left w:val="none" w:sz="0" w:space="0" w:color="auto"/>
        <w:bottom w:val="none" w:sz="0" w:space="0" w:color="auto"/>
        <w:right w:val="none" w:sz="0" w:space="0" w:color="auto"/>
      </w:divBdr>
    </w:div>
    <w:div w:id="1537044088">
      <w:bodyDiv w:val="1"/>
      <w:marLeft w:val="0"/>
      <w:marRight w:val="0"/>
      <w:marTop w:val="0"/>
      <w:marBottom w:val="0"/>
      <w:divBdr>
        <w:top w:val="none" w:sz="0" w:space="0" w:color="auto"/>
        <w:left w:val="none" w:sz="0" w:space="0" w:color="auto"/>
        <w:bottom w:val="none" w:sz="0" w:space="0" w:color="auto"/>
        <w:right w:val="none" w:sz="0" w:space="0" w:color="auto"/>
      </w:divBdr>
    </w:div>
    <w:div w:id="1537544878">
      <w:bodyDiv w:val="1"/>
      <w:marLeft w:val="0"/>
      <w:marRight w:val="0"/>
      <w:marTop w:val="0"/>
      <w:marBottom w:val="0"/>
      <w:divBdr>
        <w:top w:val="none" w:sz="0" w:space="0" w:color="auto"/>
        <w:left w:val="none" w:sz="0" w:space="0" w:color="auto"/>
        <w:bottom w:val="none" w:sz="0" w:space="0" w:color="auto"/>
        <w:right w:val="none" w:sz="0" w:space="0" w:color="auto"/>
      </w:divBdr>
    </w:div>
    <w:div w:id="1537623402">
      <w:bodyDiv w:val="1"/>
      <w:marLeft w:val="0"/>
      <w:marRight w:val="0"/>
      <w:marTop w:val="0"/>
      <w:marBottom w:val="0"/>
      <w:divBdr>
        <w:top w:val="none" w:sz="0" w:space="0" w:color="auto"/>
        <w:left w:val="none" w:sz="0" w:space="0" w:color="auto"/>
        <w:bottom w:val="none" w:sz="0" w:space="0" w:color="auto"/>
        <w:right w:val="none" w:sz="0" w:space="0" w:color="auto"/>
      </w:divBdr>
    </w:div>
    <w:div w:id="1537740879">
      <w:bodyDiv w:val="1"/>
      <w:marLeft w:val="0"/>
      <w:marRight w:val="0"/>
      <w:marTop w:val="0"/>
      <w:marBottom w:val="0"/>
      <w:divBdr>
        <w:top w:val="none" w:sz="0" w:space="0" w:color="auto"/>
        <w:left w:val="none" w:sz="0" w:space="0" w:color="auto"/>
        <w:bottom w:val="none" w:sz="0" w:space="0" w:color="auto"/>
        <w:right w:val="none" w:sz="0" w:space="0" w:color="auto"/>
      </w:divBdr>
    </w:div>
    <w:div w:id="1538083581">
      <w:bodyDiv w:val="1"/>
      <w:marLeft w:val="0"/>
      <w:marRight w:val="0"/>
      <w:marTop w:val="0"/>
      <w:marBottom w:val="0"/>
      <w:divBdr>
        <w:top w:val="none" w:sz="0" w:space="0" w:color="auto"/>
        <w:left w:val="none" w:sz="0" w:space="0" w:color="auto"/>
        <w:bottom w:val="none" w:sz="0" w:space="0" w:color="auto"/>
        <w:right w:val="none" w:sz="0" w:space="0" w:color="auto"/>
      </w:divBdr>
    </w:div>
    <w:div w:id="1538397772">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544498">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8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8851046">
      <w:bodyDiv w:val="1"/>
      <w:marLeft w:val="0"/>
      <w:marRight w:val="0"/>
      <w:marTop w:val="0"/>
      <w:marBottom w:val="0"/>
      <w:divBdr>
        <w:top w:val="none" w:sz="0" w:space="0" w:color="auto"/>
        <w:left w:val="none" w:sz="0" w:space="0" w:color="auto"/>
        <w:bottom w:val="none" w:sz="0" w:space="0" w:color="auto"/>
        <w:right w:val="none" w:sz="0" w:space="0" w:color="auto"/>
      </w:divBdr>
    </w:div>
    <w:div w:id="1538927736">
      <w:bodyDiv w:val="1"/>
      <w:marLeft w:val="0"/>
      <w:marRight w:val="0"/>
      <w:marTop w:val="0"/>
      <w:marBottom w:val="0"/>
      <w:divBdr>
        <w:top w:val="none" w:sz="0" w:space="0" w:color="auto"/>
        <w:left w:val="none" w:sz="0" w:space="0" w:color="auto"/>
        <w:bottom w:val="none" w:sz="0" w:space="0" w:color="auto"/>
        <w:right w:val="none" w:sz="0" w:space="0" w:color="auto"/>
      </w:divBdr>
    </w:div>
    <w:div w:id="1539197605">
      <w:bodyDiv w:val="1"/>
      <w:marLeft w:val="0"/>
      <w:marRight w:val="0"/>
      <w:marTop w:val="0"/>
      <w:marBottom w:val="0"/>
      <w:divBdr>
        <w:top w:val="none" w:sz="0" w:space="0" w:color="auto"/>
        <w:left w:val="none" w:sz="0" w:space="0" w:color="auto"/>
        <w:bottom w:val="none" w:sz="0" w:space="0" w:color="auto"/>
        <w:right w:val="none" w:sz="0" w:space="0" w:color="auto"/>
      </w:divBdr>
    </w:div>
    <w:div w:id="1539203004">
      <w:bodyDiv w:val="1"/>
      <w:marLeft w:val="0"/>
      <w:marRight w:val="0"/>
      <w:marTop w:val="0"/>
      <w:marBottom w:val="0"/>
      <w:divBdr>
        <w:top w:val="none" w:sz="0" w:space="0" w:color="auto"/>
        <w:left w:val="none" w:sz="0" w:space="0" w:color="auto"/>
        <w:bottom w:val="none" w:sz="0" w:space="0" w:color="auto"/>
        <w:right w:val="none" w:sz="0" w:space="0" w:color="auto"/>
      </w:divBdr>
    </w:div>
    <w:div w:id="1539271593">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17138">
      <w:bodyDiv w:val="1"/>
      <w:marLeft w:val="0"/>
      <w:marRight w:val="0"/>
      <w:marTop w:val="0"/>
      <w:marBottom w:val="0"/>
      <w:divBdr>
        <w:top w:val="none" w:sz="0" w:space="0" w:color="auto"/>
        <w:left w:val="none" w:sz="0" w:space="0" w:color="auto"/>
        <w:bottom w:val="none" w:sz="0" w:space="0" w:color="auto"/>
        <w:right w:val="none" w:sz="0" w:space="0" w:color="auto"/>
      </w:divBdr>
    </w:div>
    <w:div w:id="1539318324">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39581907">
      <w:bodyDiv w:val="1"/>
      <w:marLeft w:val="0"/>
      <w:marRight w:val="0"/>
      <w:marTop w:val="0"/>
      <w:marBottom w:val="0"/>
      <w:divBdr>
        <w:top w:val="none" w:sz="0" w:space="0" w:color="auto"/>
        <w:left w:val="none" w:sz="0" w:space="0" w:color="auto"/>
        <w:bottom w:val="none" w:sz="0" w:space="0" w:color="auto"/>
        <w:right w:val="none" w:sz="0" w:space="0" w:color="auto"/>
      </w:divBdr>
    </w:div>
    <w:div w:id="1539707005">
      <w:bodyDiv w:val="1"/>
      <w:marLeft w:val="0"/>
      <w:marRight w:val="0"/>
      <w:marTop w:val="0"/>
      <w:marBottom w:val="0"/>
      <w:divBdr>
        <w:top w:val="none" w:sz="0" w:space="0" w:color="auto"/>
        <w:left w:val="none" w:sz="0" w:space="0" w:color="auto"/>
        <w:bottom w:val="none" w:sz="0" w:space="0" w:color="auto"/>
        <w:right w:val="none" w:sz="0" w:space="0" w:color="auto"/>
      </w:divBdr>
    </w:div>
    <w:div w:id="1539971115">
      <w:bodyDiv w:val="1"/>
      <w:marLeft w:val="0"/>
      <w:marRight w:val="0"/>
      <w:marTop w:val="0"/>
      <w:marBottom w:val="0"/>
      <w:divBdr>
        <w:top w:val="none" w:sz="0" w:space="0" w:color="auto"/>
        <w:left w:val="none" w:sz="0" w:space="0" w:color="auto"/>
        <w:bottom w:val="none" w:sz="0" w:space="0" w:color="auto"/>
        <w:right w:val="none" w:sz="0" w:space="0" w:color="auto"/>
      </w:divBdr>
    </w:div>
    <w:div w:id="1540044920">
      <w:bodyDiv w:val="1"/>
      <w:marLeft w:val="0"/>
      <w:marRight w:val="0"/>
      <w:marTop w:val="0"/>
      <w:marBottom w:val="0"/>
      <w:divBdr>
        <w:top w:val="none" w:sz="0" w:space="0" w:color="auto"/>
        <w:left w:val="none" w:sz="0" w:space="0" w:color="auto"/>
        <w:bottom w:val="none" w:sz="0" w:space="0" w:color="auto"/>
        <w:right w:val="none" w:sz="0" w:space="0" w:color="auto"/>
      </w:divBdr>
    </w:div>
    <w:div w:id="1540052490">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0237142">
      <w:bodyDiv w:val="1"/>
      <w:marLeft w:val="0"/>
      <w:marRight w:val="0"/>
      <w:marTop w:val="0"/>
      <w:marBottom w:val="0"/>
      <w:divBdr>
        <w:top w:val="none" w:sz="0" w:space="0" w:color="auto"/>
        <w:left w:val="none" w:sz="0" w:space="0" w:color="auto"/>
        <w:bottom w:val="none" w:sz="0" w:space="0" w:color="auto"/>
        <w:right w:val="none" w:sz="0" w:space="0" w:color="auto"/>
      </w:divBdr>
    </w:div>
    <w:div w:id="1540312070">
      <w:bodyDiv w:val="1"/>
      <w:marLeft w:val="0"/>
      <w:marRight w:val="0"/>
      <w:marTop w:val="0"/>
      <w:marBottom w:val="0"/>
      <w:divBdr>
        <w:top w:val="none" w:sz="0" w:space="0" w:color="auto"/>
        <w:left w:val="none" w:sz="0" w:space="0" w:color="auto"/>
        <w:bottom w:val="none" w:sz="0" w:space="0" w:color="auto"/>
        <w:right w:val="none" w:sz="0" w:space="0" w:color="auto"/>
      </w:divBdr>
    </w:div>
    <w:div w:id="1540390387">
      <w:bodyDiv w:val="1"/>
      <w:marLeft w:val="0"/>
      <w:marRight w:val="0"/>
      <w:marTop w:val="0"/>
      <w:marBottom w:val="0"/>
      <w:divBdr>
        <w:top w:val="none" w:sz="0" w:space="0" w:color="auto"/>
        <w:left w:val="none" w:sz="0" w:space="0" w:color="auto"/>
        <w:bottom w:val="none" w:sz="0" w:space="0" w:color="auto"/>
        <w:right w:val="none" w:sz="0" w:space="0" w:color="auto"/>
      </w:divBdr>
    </w:div>
    <w:div w:id="1540557090">
      <w:bodyDiv w:val="1"/>
      <w:marLeft w:val="0"/>
      <w:marRight w:val="0"/>
      <w:marTop w:val="0"/>
      <w:marBottom w:val="0"/>
      <w:divBdr>
        <w:top w:val="none" w:sz="0" w:space="0" w:color="auto"/>
        <w:left w:val="none" w:sz="0" w:space="0" w:color="auto"/>
        <w:bottom w:val="none" w:sz="0" w:space="0" w:color="auto"/>
        <w:right w:val="none" w:sz="0" w:space="0" w:color="auto"/>
      </w:divBdr>
    </w:div>
    <w:div w:id="1541166309">
      <w:bodyDiv w:val="1"/>
      <w:marLeft w:val="0"/>
      <w:marRight w:val="0"/>
      <w:marTop w:val="0"/>
      <w:marBottom w:val="0"/>
      <w:divBdr>
        <w:top w:val="none" w:sz="0" w:space="0" w:color="auto"/>
        <w:left w:val="none" w:sz="0" w:space="0" w:color="auto"/>
        <w:bottom w:val="none" w:sz="0" w:space="0" w:color="auto"/>
        <w:right w:val="none" w:sz="0" w:space="0" w:color="auto"/>
      </w:divBdr>
    </w:div>
    <w:div w:id="1541240234">
      <w:bodyDiv w:val="1"/>
      <w:marLeft w:val="0"/>
      <w:marRight w:val="0"/>
      <w:marTop w:val="0"/>
      <w:marBottom w:val="0"/>
      <w:divBdr>
        <w:top w:val="none" w:sz="0" w:space="0" w:color="auto"/>
        <w:left w:val="none" w:sz="0" w:space="0" w:color="auto"/>
        <w:bottom w:val="none" w:sz="0" w:space="0" w:color="auto"/>
        <w:right w:val="none" w:sz="0" w:space="0" w:color="auto"/>
      </w:divBdr>
    </w:div>
    <w:div w:id="1541430674">
      <w:bodyDiv w:val="1"/>
      <w:marLeft w:val="0"/>
      <w:marRight w:val="0"/>
      <w:marTop w:val="0"/>
      <w:marBottom w:val="0"/>
      <w:divBdr>
        <w:top w:val="none" w:sz="0" w:space="0" w:color="auto"/>
        <w:left w:val="none" w:sz="0" w:space="0" w:color="auto"/>
        <w:bottom w:val="none" w:sz="0" w:space="0" w:color="auto"/>
        <w:right w:val="none" w:sz="0" w:space="0" w:color="auto"/>
      </w:divBdr>
    </w:div>
    <w:div w:id="1541473808">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129003">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07021">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399428">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3519709">
      <w:bodyDiv w:val="1"/>
      <w:marLeft w:val="0"/>
      <w:marRight w:val="0"/>
      <w:marTop w:val="0"/>
      <w:marBottom w:val="0"/>
      <w:divBdr>
        <w:top w:val="none" w:sz="0" w:space="0" w:color="auto"/>
        <w:left w:val="none" w:sz="0" w:space="0" w:color="auto"/>
        <w:bottom w:val="none" w:sz="0" w:space="0" w:color="auto"/>
        <w:right w:val="none" w:sz="0" w:space="0" w:color="auto"/>
      </w:divBdr>
    </w:div>
    <w:div w:id="1543706688">
      <w:bodyDiv w:val="1"/>
      <w:marLeft w:val="0"/>
      <w:marRight w:val="0"/>
      <w:marTop w:val="0"/>
      <w:marBottom w:val="0"/>
      <w:divBdr>
        <w:top w:val="none" w:sz="0" w:space="0" w:color="auto"/>
        <w:left w:val="none" w:sz="0" w:space="0" w:color="auto"/>
        <w:bottom w:val="none" w:sz="0" w:space="0" w:color="auto"/>
        <w:right w:val="none" w:sz="0" w:space="0" w:color="auto"/>
      </w:divBdr>
    </w:div>
    <w:div w:id="1543715612">
      <w:bodyDiv w:val="1"/>
      <w:marLeft w:val="0"/>
      <w:marRight w:val="0"/>
      <w:marTop w:val="0"/>
      <w:marBottom w:val="0"/>
      <w:divBdr>
        <w:top w:val="none" w:sz="0" w:space="0" w:color="auto"/>
        <w:left w:val="none" w:sz="0" w:space="0" w:color="auto"/>
        <w:bottom w:val="none" w:sz="0" w:space="0" w:color="auto"/>
        <w:right w:val="none" w:sz="0" w:space="0" w:color="auto"/>
      </w:divBdr>
    </w:div>
    <w:div w:id="1543900674">
      <w:bodyDiv w:val="1"/>
      <w:marLeft w:val="0"/>
      <w:marRight w:val="0"/>
      <w:marTop w:val="0"/>
      <w:marBottom w:val="0"/>
      <w:divBdr>
        <w:top w:val="none" w:sz="0" w:space="0" w:color="auto"/>
        <w:left w:val="none" w:sz="0" w:space="0" w:color="auto"/>
        <w:bottom w:val="none" w:sz="0" w:space="0" w:color="auto"/>
        <w:right w:val="none" w:sz="0" w:space="0" w:color="auto"/>
      </w:divBdr>
    </w:div>
    <w:div w:id="1544055827">
      <w:bodyDiv w:val="1"/>
      <w:marLeft w:val="0"/>
      <w:marRight w:val="0"/>
      <w:marTop w:val="0"/>
      <w:marBottom w:val="0"/>
      <w:divBdr>
        <w:top w:val="none" w:sz="0" w:space="0" w:color="auto"/>
        <w:left w:val="none" w:sz="0" w:space="0" w:color="auto"/>
        <w:bottom w:val="none" w:sz="0" w:space="0" w:color="auto"/>
        <w:right w:val="none" w:sz="0" w:space="0" w:color="auto"/>
      </w:divBdr>
    </w:div>
    <w:div w:id="1544094451">
      <w:bodyDiv w:val="1"/>
      <w:marLeft w:val="0"/>
      <w:marRight w:val="0"/>
      <w:marTop w:val="0"/>
      <w:marBottom w:val="0"/>
      <w:divBdr>
        <w:top w:val="none" w:sz="0" w:space="0" w:color="auto"/>
        <w:left w:val="none" w:sz="0" w:space="0" w:color="auto"/>
        <w:bottom w:val="none" w:sz="0" w:space="0" w:color="auto"/>
        <w:right w:val="none" w:sz="0" w:space="0" w:color="auto"/>
      </w:divBdr>
    </w:div>
    <w:div w:id="154409765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24738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4635765">
      <w:bodyDiv w:val="1"/>
      <w:marLeft w:val="0"/>
      <w:marRight w:val="0"/>
      <w:marTop w:val="0"/>
      <w:marBottom w:val="0"/>
      <w:divBdr>
        <w:top w:val="none" w:sz="0" w:space="0" w:color="auto"/>
        <w:left w:val="none" w:sz="0" w:space="0" w:color="auto"/>
        <w:bottom w:val="none" w:sz="0" w:space="0" w:color="auto"/>
        <w:right w:val="none" w:sz="0" w:space="0" w:color="auto"/>
      </w:divBdr>
    </w:div>
    <w:div w:id="1545288866">
      <w:bodyDiv w:val="1"/>
      <w:marLeft w:val="0"/>
      <w:marRight w:val="0"/>
      <w:marTop w:val="0"/>
      <w:marBottom w:val="0"/>
      <w:divBdr>
        <w:top w:val="none" w:sz="0" w:space="0" w:color="auto"/>
        <w:left w:val="none" w:sz="0" w:space="0" w:color="auto"/>
        <w:bottom w:val="none" w:sz="0" w:space="0" w:color="auto"/>
        <w:right w:val="none" w:sz="0" w:space="0" w:color="auto"/>
      </w:divBdr>
    </w:div>
    <w:div w:id="1545367153">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0175">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629620">
      <w:bodyDiv w:val="1"/>
      <w:marLeft w:val="0"/>
      <w:marRight w:val="0"/>
      <w:marTop w:val="0"/>
      <w:marBottom w:val="0"/>
      <w:divBdr>
        <w:top w:val="none" w:sz="0" w:space="0" w:color="auto"/>
        <w:left w:val="none" w:sz="0" w:space="0" w:color="auto"/>
        <w:bottom w:val="none" w:sz="0" w:space="0" w:color="auto"/>
        <w:right w:val="none" w:sz="0" w:space="0" w:color="auto"/>
      </w:divBdr>
    </w:div>
    <w:div w:id="1545872290">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403830">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597678">
      <w:bodyDiv w:val="1"/>
      <w:marLeft w:val="0"/>
      <w:marRight w:val="0"/>
      <w:marTop w:val="0"/>
      <w:marBottom w:val="0"/>
      <w:divBdr>
        <w:top w:val="none" w:sz="0" w:space="0" w:color="auto"/>
        <w:left w:val="none" w:sz="0" w:space="0" w:color="auto"/>
        <w:bottom w:val="none" w:sz="0" w:space="0" w:color="auto"/>
        <w:right w:val="none" w:sz="0" w:space="0" w:color="auto"/>
      </w:divBdr>
    </w:div>
    <w:div w:id="1546672790">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3992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066614">
      <w:bodyDiv w:val="1"/>
      <w:marLeft w:val="0"/>
      <w:marRight w:val="0"/>
      <w:marTop w:val="0"/>
      <w:marBottom w:val="0"/>
      <w:divBdr>
        <w:top w:val="none" w:sz="0" w:space="0" w:color="auto"/>
        <w:left w:val="none" w:sz="0" w:space="0" w:color="auto"/>
        <w:bottom w:val="none" w:sz="0" w:space="0" w:color="auto"/>
        <w:right w:val="none" w:sz="0" w:space="0" w:color="auto"/>
      </w:divBdr>
    </w:div>
    <w:div w:id="1547252403">
      <w:bodyDiv w:val="1"/>
      <w:marLeft w:val="0"/>
      <w:marRight w:val="0"/>
      <w:marTop w:val="0"/>
      <w:marBottom w:val="0"/>
      <w:divBdr>
        <w:top w:val="none" w:sz="0" w:space="0" w:color="auto"/>
        <w:left w:val="none" w:sz="0" w:space="0" w:color="auto"/>
        <w:bottom w:val="none" w:sz="0" w:space="0" w:color="auto"/>
        <w:right w:val="none" w:sz="0" w:space="0" w:color="auto"/>
      </w:divBdr>
    </w:div>
    <w:div w:id="1547520151">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794736">
      <w:bodyDiv w:val="1"/>
      <w:marLeft w:val="0"/>
      <w:marRight w:val="0"/>
      <w:marTop w:val="0"/>
      <w:marBottom w:val="0"/>
      <w:divBdr>
        <w:top w:val="none" w:sz="0" w:space="0" w:color="auto"/>
        <w:left w:val="none" w:sz="0" w:space="0" w:color="auto"/>
        <w:bottom w:val="none" w:sz="0" w:space="0" w:color="auto"/>
        <w:right w:val="none" w:sz="0" w:space="0" w:color="auto"/>
      </w:divBdr>
    </w:div>
    <w:div w:id="1547831933">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057421">
      <w:bodyDiv w:val="1"/>
      <w:marLeft w:val="0"/>
      <w:marRight w:val="0"/>
      <w:marTop w:val="0"/>
      <w:marBottom w:val="0"/>
      <w:divBdr>
        <w:top w:val="none" w:sz="0" w:space="0" w:color="auto"/>
        <w:left w:val="none" w:sz="0" w:space="0" w:color="auto"/>
        <w:bottom w:val="none" w:sz="0" w:space="0" w:color="auto"/>
        <w:right w:val="none" w:sz="0" w:space="0" w:color="auto"/>
      </w:divBdr>
    </w:div>
    <w:div w:id="1548486797">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8756322">
      <w:bodyDiv w:val="1"/>
      <w:marLeft w:val="0"/>
      <w:marRight w:val="0"/>
      <w:marTop w:val="0"/>
      <w:marBottom w:val="0"/>
      <w:divBdr>
        <w:top w:val="none" w:sz="0" w:space="0" w:color="auto"/>
        <w:left w:val="none" w:sz="0" w:space="0" w:color="auto"/>
        <w:bottom w:val="none" w:sz="0" w:space="0" w:color="auto"/>
        <w:right w:val="none" w:sz="0" w:space="0" w:color="auto"/>
      </w:divBdr>
    </w:div>
    <w:div w:id="1548763717">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103848">
      <w:bodyDiv w:val="1"/>
      <w:marLeft w:val="0"/>
      <w:marRight w:val="0"/>
      <w:marTop w:val="0"/>
      <w:marBottom w:val="0"/>
      <w:divBdr>
        <w:top w:val="none" w:sz="0" w:space="0" w:color="auto"/>
        <w:left w:val="none" w:sz="0" w:space="0" w:color="auto"/>
        <w:bottom w:val="none" w:sz="0" w:space="0" w:color="auto"/>
        <w:right w:val="none" w:sz="0" w:space="0" w:color="auto"/>
      </w:divBdr>
    </w:div>
    <w:div w:id="1549221916">
      <w:bodyDiv w:val="1"/>
      <w:marLeft w:val="0"/>
      <w:marRight w:val="0"/>
      <w:marTop w:val="0"/>
      <w:marBottom w:val="0"/>
      <w:divBdr>
        <w:top w:val="none" w:sz="0" w:space="0" w:color="auto"/>
        <w:left w:val="none" w:sz="0" w:space="0" w:color="auto"/>
        <w:bottom w:val="none" w:sz="0" w:space="0" w:color="auto"/>
        <w:right w:val="none" w:sz="0" w:space="0" w:color="auto"/>
      </w:divBdr>
    </w:div>
    <w:div w:id="1549222314">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343154">
      <w:bodyDiv w:val="1"/>
      <w:marLeft w:val="0"/>
      <w:marRight w:val="0"/>
      <w:marTop w:val="0"/>
      <w:marBottom w:val="0"/>
      <w:divBdr>
        <w:top w:val="none" w:sz="0" w:space="0" w:color="auto"/>
        <w:left w:val="none" w:sz="0" w:space="0" w:color="auto"/>
        <w:bottom w:val="none" w:sz="0" w:space="0" w:color="auto"/>
        <w:right w:val="none" w:sz="0" w:space="0" w:color="auto"/>
      </w:divBdr>
    </w:div>
    <w:div w:id="154941162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342889">
      <w:bodyDiv w:val="1"/>
      <w:marLeft w:val="0"/>
      <w:marRight w:val="0"/>
      <w:marTop w:val="0"/>
      <w:marBottom w:val="0"/>
      <w:divBdr>
        <w:top w:val="none" w:sz="0" w:space="0" w:color="auto"/>
        <w:left w:val="none" w:sz="0" w:space="0" w:color="auto"/>
        <w:bottom w:val="none" w:sz="0" w:space="0" w:color="auto"/>
        <w:right w:val="none" w:sz="0" w:space="0" w:color="auto"/>
      </w:divBdr>
    </w:div>
    <w:div w:id="155053713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651383">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0922474">
      <w:bodyDiv w:val="1"/>
      <w:marLeft w:val="0"/>
      <w:marRight w:val="0"/>
      <w:marTop w:val="0"/>
      <w:marBottom w:val="0"/>
      <w:divBdr>
        <w:top w:val="none" w:sz="0" w:space="0" w:color="auto"/>
        <w:left w:val="none" w:sz="0" w:space="0" w:color="auto"/>
        <w:bottom w:val="none" w:sz="0" w:space="0" w:color="auto"/>
        <w:right w:val="none" w:sz="0" w:space="0" w:color="auto"/>
      </w:divBdr>
    </w:div>
    <w:div w:id="1551111371">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259573">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1500923">
      <w:bodyDiv w:val="1"/>
      <w:marLeft w:val="0"/>
      <w:marRight w:val="0"/>
      <w:marTop w:val="0"/>
      <w:marBottom w:val="0"/>
      <w:divBdr>
        <w:top w:val="none" w:sz="0" w:space="0" w:color="auto"/>
        <w:left w:val="none" w:sz="0" w:space="0" w:color="auto"/>
        <w:bottom w:val="none" w:sz="0" w:space="0" w:color="auto"/>
        <w:right w:val="none" w:sz="0" w:space="0" w:color="auto"/>
      </w:divBdr>
    </w:div>
    <w:div w:id="1551723358">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2182154">
      <w:bodyDiv w:val="1"/>
      <w:marLeft w:val="0"/>
      <w:marRight w:val="0"/>
      <w:marTop w:val="0"/>
      <w:marBottom w:val="0"/>
      <w:divBdr>
        <w:top w:val="none" w:sz="0" w:space="0" w:color="auto"/>
        <w:left w:val="none" w:sz="0" w:space="0" w:color="auto"/>
        <w:bottom w:val="none" w:sz="0" w:space="0" w:color="auto"/>
        <w:right w:val="none" w:sz="0" w:space="0" w:color="auto"/>
      </w:divBdr>
    </w:div>
    <w:div w:id="1552185724">
      <w:bodyDiv w:val="1"/>
      <w:marLeft w:val="0"/>
      <w:marRight w:val="0"/>
      <w:marTop w:val="0"/>
      <w:marBottom w:val="0"/>
      <w:divBdr>
        <w:top w:val="none" w:sz="0" w:space="0" w:color="auto"/>
        <w:left w:val="none" w:sz="0" w:space="0" w:color="auto"/>
        <w:bottom w:val="none" w:sz="0" w:space="0" w:color="auto"/>
        <w:right w:val="none" w:sz="0" w:space="0" w:color="auto"/>
      </w:divBdr>
    </w:div>
    <w:div w:id="1552377932">
      <w:bodyDiv w:val="1"/>
      <w:marLeft w:val="0"/>
      <w:marRight w:val="0"/>
      <w:marTop w:val="0"/>
      <w:marBottom w:val="0"/>
      <w:divBdr>
        <w:top w:val="none" w:sz="0" w:space="0" w:color="auto"/>
        <w:left w:val="none" w:sz="0" w:space="0" w:color="auto"/>
        <w:bottom w:val="none" w:sz="0" w:space="0" w:color="auto"/>
        <w:right w:val="none" w:sz="0" w:space="0" w:color="auto"/>
      </w:divBdr>
    </w:div>
    <w:div w:id="1552500150">
      <w:bodyDiv w:val="1"/>
      <w:marLeft w:val="0"/>
      <w:marRight w:val="0"/>
      <w:marTop w:val="0"/>
      <w:marBottom w:val="0"/>
      <w:divBdr>
        <w:top w:val="none" w:sz="0" w:space="0" w:color="auto"/>
        <w:left w:val="none" w:sz="0" w:space="0" w:color="auto"/>
        <w:bottom w:val="none" w:sz="0" w:space="0" w:color="auto"/>
        <w:right w:val="none" w:sz="0" w:space="0" w:color="auto"/>
      </w:divBdr>
    </w:div>
    <w:div w:id="1552576479">
      <w:bodyDiv w:val="1"/>
      <w:marLeft w:val="0"/>
      <w:marRight w:val="0"/>
      <w:marTop w:val="0"/>
      <w:marBottom w:val="0"/>
      <w:divBdr>
        <w:top w:val="none" w:sz="0" w:space="0" w:color="auto"/>
        <w:left w:val="none" w:sz="0" w:space="0" w:color="auto"/>
        <w:bottom w:val="none" w:sz="0" w:space="0" w:color="auto"/>
        <w:right w:val="none" w:sz="0" w:space="0" w:color="auto"/>
      </w:divBdr>
    </w:div>
    <w:div w:id="1553039038">
      <w:bodyDiv w:val="1"/>
      <w:marLeft w:val="0"/>
      <w:marRight w:val="0"/>
      <w:marTop w:val="0"/>
      <w:marBottom w:val="0"/>
      <w:divBdr>
        <w:top w:val="none" w:sz="0" w:space="0" w:color="auto"/>
        <w:left w:val="none" w:sz="0" w:space="0" w:color="auto"/>
        <w:bottom w:val="none" w:sz="0" w:space="0" w:color="auto"/>
        <w:right w:val="none" w:sz="0" w:space="0" w:color="auto"/>
      </w:divBdr>
    </w:div>
    <w:div w:id="1553078558">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268758">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4579848">
      <w:bodyDiv w:val="1"/>
      <w:marLeft w:val="0"/>
      <w:marRight w:val="0"/>
      <w:marTop w:val="0"/>
      <w:marBottom w:val="0"/>
      <w:divBdr>
        <w:top w:val="none" w:sz="0" w:space="0" w:color="auto"/>
        <w:left w:val="none" w:sz="0" w:space="0" w:color="auto"/>
        <w:bottom w:val="none" w:sz="0" w:space="0" w:color="auto"/>
        <w:right w:val="none" w:sz="0" w:space="0" w:color="auto"/>
      </w:divBdr>
    </w:div>
    <w:div w:id="1554653221">
      <w:bodyDiv w:val="1"/>
      <w:marLeft w:val="0"/>
      <w:marRight w:val="0"/>
      <w:marTop w:val="0"/>
      <w:marBottom w:val="0"/>
      <w:divBdr>
        <w:top w:val="none" w:sz="0" w:space="0" w:color="auto"/>
        <w:left w:val="none" w:sz="0" w:space="0" w:color="auto"/>
        <w:bottom w:val="none" w:sz="0" w:space="0" w:color="auto"/>
        <w:right w:val="none" w:sz="0" w:space="0" w:color="auto"/>
      </w:divBdr>
    </w:div>
    <w:div w:id="1554657915">
      <w:bodyDiv w:val="1"/>
      <w:marLeft w:val="0"/>
      <w:marRight w:val="0"/>
      <w:marTop w:val="0"/>
      <w:marBottom w:val="0"/>
      <w:divBdr>
        <w:top w:val="none" w:sz="0" w:space="0" w:color="auto"/>
        <w:left w:val="none" w:sz="0" w:space="0" w:color="auto"/>
        <w:bottom w:val="none" w:sz="0" w:space="0" w:color="auto"/>
        <w:right w:val="none" w:sz="0" w:space="0" w:color="auto"/>
      </w:divBdr>
    </w:div>
    <w:div w:id="1554808265">
      <w:bodyDiv w:val="1"/>
      <w:marLeft w:val="0"/>
      <w:marRight w:val="0"/>
      <w:marTop w:val="0"/>
      <w:marBottom w:val="0"/>
      <w:divBdr>
        <w:top w:val="none" w:sz="0" w:space="0" w:color="auto"/>
        <w:left w:val="none" w:sz="0" w:space="0" w:color="auto"/>
        <w:bottom w:val="none" w:sz="0" w:space="0" w:color="auto"/>
        <w:right w:val="none" w:sz="0" w:space="0" w:color="auto"/>
      </w:divBdr>
    </w:div>
    <w:div w:id="1554849864">
      <w:bodyDiv w:val="1"/>
      <w:marLeft w:val="0"/>
      <w:marRight w:val="0"/>
      <w:marTop w:val="0"/>
      <w:marBottom w:val="0"/>
      <w:divBdr>
        <w:top w:val="none" w:sz="0" w:space="0" w:color="auto"/>
        <w:left w:val="none" w:sz="0" w:space="0" w:color="auto"/>
        <w:bottom w:val="none" w:sz="0" w:space="0" w:color="auto"/>
        <w:right w:val="none" w:sz="0" w:space="0" w:color="auto"/>
      </w:divBdr>
    </w:div>
    <w:div w:id="1554997931">
      <w:bodyDiv w:val="1"/>
      <w:marLeft w:val="0"/>
      <w:marRight w:val="0"/>
      <w:marTop w:val="0"/>
      <w:marBottom w:val="0"/>
      <w:divBdr>
        <w:top w:val="none" w:sz="0" w:space="0" w:color="auto"/>
        <w:left w:val="none" w:sz="0" w:space="0" w:color="auto"/>
        <w:bottom w:val="none" w:sz="0" w:space="0" w:color="auto"/>
        <w:right w:val="none" w:sz="0" w:space="0" w:color="auto"/>
      </w:divBdr>
    </w:div>
    <w:div w:id="1554998220">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507947">
      <w:bodyDiv w:val="1"/>
      <w:marLeft w:val="0"/>
      <w:marRight w:val="0"/>
      <w:marTop w:val="0"/>
      <w:marBottom w:val="0"/>
      <w:divBdr>
        <w:top w:val="none" w:sz="0" w:space="0" w:color="auto"/>
        <w:left w:val="none" w:sz="0" w:space="0" w:color="auto"/>
        <w:bottom w:val="none" w:sz="0" w:space="0" w:color="auto"/>
        <w:right w:val="none" w:sz="0" w:space="0" w:color="auto"/>
      </w:divBdr>
    </w:div>
    <w:div w:id="1555580280">
      <w:bodyDiv w:val="1"/>
      <w:marLeft w:val="0"/>
      <w:marRight w:val="0"/>
      <w:marTop w:val="0"/>
      <w:marBottom w:val="0"/>
      <w:divBdr>
        <w:top w:val="none" w:sz="0" w:space="0" w:color="auto"/>
        <w:left w:val="none" w:sz="0" w:space="0" w:color="auto"/>
        <w:bottom w:val="none" w:sz="0" w:space="0" w:color="auto"/>
        <w:right w:val="none" w:sz="0" w:space="0" w:color="auto"/>
      </w:divBdr>
    </w:div>
    <w:div w:id="1555581144">
      <w:bodyDiv w:val="1"/>
      <w:marLeft w:val="0"/>
      <w:marRight w:val="0"/>
      <w:marTop w:val="0"/>
      <w:marBottom w:val="0"/>
      <w:divBdr>
        <w:top w:val="none" w:sz="0" w:space="0" w:color="auto"/>
        <w:left w:val="none" w:sz="0" w:space="0" w:color="auto"/>
        <w:bottom w:val="none" w:sz="0" w:space="0" w:color="auto"/>
        <w:right w:val="none" w:sz="0" w:space="0" w:color="auto"/>
      </w:divBdr>
    </w:div>
    <w:div w:id="1555653918">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6550853">
      <w:bodyDiv w:val="1"/>
      <w:marLeft w:val="0"/>
      <w:marRight w:val="0"/>
      <w:marTop w:val="0"/>
      <w:marBottom w:val="0"/>
      <w:divBdr>
        <w:top w:val="none" w:sz="0" w:space="0" w:color="auto"/>
        <w:left w:val="none" w:sz="0" w:space="0" w:color="auto"/>
        <w:bottom w:val="none" w:sz="0" w:space="0" w:color="auto"/>
        <w:right w:val="none" w:sz="0" w:space="0" w:color="auto"/>
      </w:divBdr>
    </w:div>
    <w:div w:id="1556812265">
      <w:bodyDiv w:val="1"/>
      <w:marLeft w:val="0"/>
      <w:marRight w:val="0"/>
      <w:marTop w:val="0"/>
      <w:marBottom w:val="0"/>
      <w:divBdr>
        <w:top w:val="none" w:sz="0" w:space="0" w:color="auto"/>
        <w:left w:val="none" w:sz="0" w:space="0" w:color="auto"/>
        <w:bottom w:val="none" w:sz="0" w:space="0" w:color="auto"/>
        <w:right w:val="none" w:sz="0" w:space="0" w:color="auto"/>
      </w:divBdr>
    </w:div>
    <w:div w:id="1556817902">
      <w:bodyDiv w:val="1"/>
      <w:marLeft w:val="0"/>
      <w:marRight w:val="0"/>
      <w:marTop w:val="0"/>
      <w:marBottom w:val="0"/>
      <w:divBdr>
        <w:top w:val="none" w:sz="0" w:space="0" w:color="auto"/>
        <w:left w:val="none" w:sz="0" w:space="0" w:color="auto"/>
        <w:bottom w:val="none" w:sz="0" w:space="0" w:color="auto"/>
        <w:right w:val="none" w:sz="0" w:space="0" w:color="auto"/>
      </w:divBdr>
    </w:div>
    <w:div w:id="1556886945">
      <w:bodyDiv w:val="1"/>
      <w:marLeft w:val="0"/>
      <w:marRight w:val="0"/>
      <w:marTop w:val="0"/>
      <w:marBottom w:val="0"/>
      <w:divBdr>
        <w:top w:val="none" w:sz="0" w:space="0" w:color="auto"/>
        <w:left w:val="none" w:sz="0" w:space="0" w:color="auto"/>
        <w:bottom w:val="none" w:sz="0" w:space="0" w:color="auto"/>
        <w:right w:val="none" w:sz="0" w:space="0" w:color="auto"/>
      </w:divBdr>
    </w:div>
    <w:div w:id="1556889138">
      <w:bodyDiv w:val="1"/>
      <w:marLeft w:val="0"/>
      <w:marRight w:val="0"/>
      <w:marTop w:val="0"/>
      <w:marBottom w:val="0"/>
      <w:divBdr>
        <w:top w:val="none" w:sz="0" w:space="0" w:color="auto"/>
        <w:left w:val="none" w:sz="0" w:space="0" w:color="auto"/>
        <w:bottom w:val="none" w:sz="0" w:space="0" w:color="auto"/>
        <w:right w:val="none" w:sz="0" w:space="0" w:color="auto"/>
      </w:divBdr>
    </w:div>
    <w:div w:id="1556964156">
      <w:bodyDiv w:val="1"/>
      <w:marLeft w:val="0"/>
      <w:marRight w:val="0"/>
      <w:marTop w:val="0"/>
      <w:marBottom w:val="0"/>
      <w:divBdr>
        <w:top w:val="none" w:sz="0" w:space="0" w:color="auto"/>
        <w:left w:val="none" w:sz="0" w:space="0" w:color="auto"/>
        <w:bottom w:val="none" w:sz="0" w:space="0" w:color="auto"/>
        <w:right w:val="none" w:sz="0" w:space="0" w:color="auto"/>
      </w:divBdr>
    </w:div>
    <w:div w:id="1557813220">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079591">
      <w:bodyDiv w:val="1"/>
      <w:marLeft w:val="0"/>
      <w:marRight w:val="0"/>
      <w:marTop w:val="0"/>
      <w:marBottom w:val="0"/>
      <w:divBdr>
        <w:top w:val="none" w:sz="0" w:space="0" w:color="auto"/>
        <w:left w:val="none" w:sz="0" w:space="0" w:color="auto"/>
        <w:bottom w:val="none" w:sz="0" w:space="0" w:color="auto"/>
        <w:right w:val="none" w:sz="0" w:space="0" w:color="auto"/>
      </w:divBdr>
    </w:div>
    <w:div w:id="1558471814">
      <w:bodyDiv w:val="1"/>
      <w:marLeft w:val="0"/>
      <w:marRight w:val="0"/>
      <w:marTop w:val="0"/>
      <w:marBottom w:val="0"/>
      <w:divBdr>
        <w:top w:val="none" w:sz="0" w:space="0" w:color="auto"/>
        <w:left w:val="none" w:sz="0" w:space="0" w:color="auto"/>
        <w:bottom w:val="none" w:sz="0" w:space="0" w:color="auto"/>
        <w:right w:val="none" w:sz="0" w:space="0" w:color="auto"/>
      </w:divBdr>
    </w:div>
    <w:div w:id="1558512516">
      <w:bodyDiv w:val="1"/>
      <w:marLeft w:val="0"/>
      <w:marRight w:val="0"/>
      <w:marTop w:val="0"/>
      <w:marBottom w:val="0"/>
      <w:divBdr>
        <w:top w:val="none" w:sz="0" w:space="0" w:color="auto"/>
        <w:left w:val="none" w:sz="0" w:space="0" w:color="auto"/>
        <w:bottom w:val="none" w:sz="0" w:space="0" w:color="auto"/>
        <w:right w:val="none" w:sz="0" w:space="0" w:color="auto"/>
      </w:divBdr>
    </w:div>
    <w:div w:id="1558593684">
      <w:bodyDiv w:val="1"/>
      <w:marLeft w:val="0"/>
      <w:marRight w:val="0"/>
      <w:marTop w:val="0"/>
      <w:marBottom w:val="0"/>
      <w:divBdr>
        <w:top w:val="none" w:sz="0" w:space="0" w:color="auto"/>
        <w:left w:val="none" w:sz="0" w:space="0" w:color="auto"/>
        <w:bottom w:val="none" w:sz="0" w:space="0" w:color="auto"/>
        <w:right w:val="none" w:sz="0" w:space="0" w:color="auto"/>
      </w:divBdr>
    </w:div>
    <w:div w:id="1558665151">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124852">
      <w:bodyDiv w:val="1"/>
      <w:marLeft w:val="0"/>
      <w:marRight w:val="0"/>
      <w:marTop w:val="0"/>
      <w:marBottom w:val="0"/>
      <w:divBdr>
        <w:top w:val="none" w:sz="0" w:space="0" w:color="auto"/>
        <w:left w:val="none" w:sz="0" w:space="0" w:color="auto"/>
        <w:bottom w:val="none" w:sz="0" w:space="0" w:color="auto"/>
        <w:right w:val="none" w:sz="0" w:space="0" w:color="auto"/>
      </w:divBdr>
    </w:div>
    <w:div w:id="1559508097">
      <w:bodyDiv w:val="1"/>
      <w:marLeft w:val="0"/>
      <w:marRight w:val="0"/>
      <w:marTop w:val="0"/>
      <w:marBottom w:val="0"/>
      <w:divBdr>
        <w:top w:val="none" w:sz="0" w:space="0" w:color="auto"/>
        <w:left w:val="none" w:sz="0" w:space="0" w:color="auto"/>
        <w:bottom w:val="none" w:sz="0" w:space="0" w:color="auto"/>
        <w:right w:val="none" w:sz="0" w:space="0" w:color="auto"/>
      </w:divBdr>
    </w:div>
    <w:div w:id="1559626450">
      <w:bodyDiv w:val="1"/>
      <w:marLeft w:val="0"/>
      <w:marRight w:val="0"/>
      <w:marTop w:val="0"/>
      <w:marBottom w:val="0"/>
      <w:divBdr>
        <w:top w:val="none" w:sz="0" w:space="0" w:color="auto"/>
        <w:left w:val="none" w:sz="0" w:space="0" w:color="auto"/>
        <w:bottom w:val="none" w:sz="0" w:space="0" w:color="auto"/>
        <w:right w:val="none" w:sz="0" w:space="0" w:color="auto"/>
      </w:divBdr>
    </w:div>
    <w:div w:id="1559634362">
      <w:bodyDiv w:val="1"/>
      <w:marLeft w:val="0"/>
      <w:marRight w:val="0"/>
      <w:marTop w:val="0"/>
      <w:marBottom w:val="0"/>
      <w:divBdr>
        <w:top w:val="none" w:sz="0" w:space="0" w:color="auto"/>
        <w:left w:val="none" w:sz="0" w:space="0" w:color="auto"/>
        <w:bottom w:val="none" w:sz="0" w:space="0" w:color="auto"/>
        <w:right w:val="none" w:sz="0" w:space="0" w:color="auto"/>
      </w:divBdr>
    </w:div>
    <w:div w:id="1559706174">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7844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047455">
      <w:bodyDiv w:val="1"/>
      <w:marLeft w:val="0"/>
      <w:marRight w:val="0"/>
      <w:marTop w:val="0"/>
      <w:marBottom w:val="0"/>
      <w:divBdr>
        <w:top w:val="none" w:sz="0" w:space="0" w:color="auto"/>
        <w:left w:val="none" w:sz="0" w:space="0" w:color="auto"/>
        <w:bottom w:val="none" w:sz="0" w:space="0" w:color="auto"/>
        <w:right w:val="none" w:sz="0" w:space="0" w:color="auto"/>
      </w:divBdr>
    </w:div>
    <w:div w:id="1560553879">
      <w:bodyDiv w:val="1"/>
      <w:marLeft w:val="0"/>
      <w:marRight w:val="0"/>
      <w:marTop w:val="0"/>
      <w:marBottom w:val="0"/>
      <w:divBdr>
        <w:top w:val="none" w:sz="0" w:space="0" w:color="auto"/>
        <w:left w:val="none" w:sz="0" w:space="0" w:color="auto"/>
        <w:bottom w:val="none" w:sz="0" w:space="0" w:color="auto"/>
        <w:right w:val="none" w:sz="0" w:space="0" w:color="auto"/>
      </w:divBdr>
    </w:div>
    <w:div w:id="156063256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0937846">
      <w:bodyDiv w:val="1"/>
      <w:marLeft w:val="0"/>
      <w:marRight w:val="0"/>
      <w:marTop w:val="0"/>
      <w:marBottom w:val="0"/>
      <w:divBdr>
        <w:top w:val="none" w:sz="0" w:space="0" w:color="auto"/>
        <w:left w:val="none" w:sz="0" w:space="0" w:color="auto"/>
        <w:bottom w:val="none" w:sz="0" w:space="0" w:color="auto"/>
        <w:right w:val="none" w:sz="0" w:space="0" w:color="auto"/>
      </w:divBdr>
    </w:div>
    <w:div w:id="1561014415">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1284077">
      <w:bodyDiv w:val="1"/>
      <w:marLeft w:val="0"/>
      <w:marRight w:val="0"/>
      <w:marTop w:val="0"/>
      <w:marBottom w:val="0"/>
      <w:divBdr>
        <w:top w:val="none" w:sz="0" w:space="0" w:color="auto"/>
        <w:left w:val="none" w:sz="0" w:space="0" w:color="auto"/>
        <w:bottom w:val="none" w:sz="0" w:space="0" w:color="auto"/>
        <w:right w:val="none" w:sz="0" w:space="0" w:color="auto"/>
      </w:divBdr>
    </w:div>
    <w:div w:id="1561474298">
      <w:bodyDiv w:val="1"/>
      <w:marLeft w:val="0"/>
      <w:marRight w:val="0"/>
      <w:marTop w:val="0"/>
      <w:marBottom w:val="0"/>
      <w:divBdr>
        <w:top w:val="none" w:sz="0" w:space="0" w:color="auto"/>
        <w:left w:val="none" w:sz="0" w:space="0" w:color="auto"/>
        <w:bottom w:val="none" w:sz="0" w:space="0" w:color="auto"/>
        <w:right w:val="none" w:sz="0" w:space="0" w:color="auto"/>
      </w:divBdr>
    </w:div>
    <w:div w:id="1561477351">
      <w:bodyDiv w:val="1"/>
      <w:marLeft w:val="0"/>
      <w:marRight w:val="0"/>
      <w:marTop w:val="0"/>
      <w:marBottom w:val="0"/>
      <w:divBdr>
        <w:top w:val="none" w:sz="0" w:space="0" w:color="auto"/>
        <w:left w:val="none" w:sz="0" w:space="0" w:color="auto"/>
        <w:bottom w:val="none" w:sz="0" w:space="0" w:color="auto"/>
        <w:right w:val="none" w:sz="0" w:space="0" w:color="auto"/>
      </w:divBdr>
    </w:div>
    <w:div w:id="1561598848">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3337">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2473163">
      <w:bodyDiv w:val="1"/>
      <w:marLeft w:val="0"/>
      <w:marRight w:val="0"/>
      <w:marTop w:val="0"/>
      <w:marBottom w:val="0"/>
      <w:divBdr>
        <w:top w:val="none" w:sz="0" w:space="0" w:color="auto"/>
        <w:left w:val="none" w:sz="0" w:space="0" w:color="auto"/>
        <w:bottom w:val="none" w:sz="0" w:space="0" w:color="auto"/>
        <w:right w:val="none" w:sz="0" w:space="0" w:color="auto"/>
      </w:divBdr>
    </w:div>
    <w:div w:id="1562670408">
      <w:bodyDiv w:val="1"/>
      <w:marLeft w:val="0"/>
      <w:marRight w:val="0"/>
      <w:marTop w:val="0"/>
      <w:marBottom w:val="0"/>
      <w:divBdr>
        <w:top w:val="none" w:sz="0" w:space="0" w:color="auto"/>
        <w:left w:val="none" w:sz="0" w:space="0" w:color="auto"/>
        <w:bottom w:val="none" w:sz="0" w:space="0" w:color="auto"/>
        <w:right w:val="none" w:sz="0" w:space="0" w:color="auto"/>
      </w:divBdr>
    </w:div>
    <w:div w:id="1562985627">
      <w:bodyDiv w:val="1"/>
      <w:marLeft w:val="0"/>
      <w:marRight w:val="0"/>
      <w:marTop w:val="0"/>
      <w:marBottom w:val="0"/>
      <w:divBdr>
        <w:top w:val="none" w:sz="0" w:space="0" w:color="auto"/>
        <w:left w:val="none" w:sz="0" w:space="0" w:color="auto"/>
        <w:bottom w:val="none" w:sz="0" w:space="0" w:color="auto"/>
        <w:right w:val="none" w:sz="0" w:space="0" w:color="auto"/>
      </w:divBdr>
    </w:div>
    <w:div w:id="1563254918">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519705">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485065">
      <w:bodyDiv w:val="1"/>
      <w:marLeft w:val="0"/>
      <w:marRight w:val="0"/>
      <w:marTop w:val="0"/>
      <w:marBottom w:val="0"/>
      <w:divBdr>
        <w:top w:val="none" w:sz="0" w:space="0" w:color="auto"/>
        <w:left w:val="none" w:sz="0" w:space="0" w:color="auto"/>
        <w:bottom w:val="none" w:sz="0" w:space="0" w:color="auto"/>
        <w:right w:val="none" w:sz="0" w:space="0" w:color="auto"/>
      </w:divBdr>
    </w:div>
    <w:div w:id="1564489376">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7892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145995">
      <w:bodyDiv w:val="1"/>
      <w:marLeft w:val="0"/>
      <w:marRight w:val="0"/>
      <w:marTop w:val="0"/>
      <w:marBottom w:val="0"/>
      <w:divBdr>
        <w:top w:val="none" w:sz="0" w:space="0" w:color="auto"/>
        <w:left w:val="none" w:sz="0" w:space="0" w:color="auto"/>
        <w:bottom w:val="none" w:sz="0" w:space="0" w:color="auto"/>
        <w:right w:val="none" w:sz="0" w:space="0" w:color="auto"/>
      </w:divBdr>
    </w:div>
    <w:div w:id="1565288154">
      <w:bodyDiv w:val="1"/>
      <w:marLeft w:val="0"/>
      <w:marRight w:val="0"/>
      <w:marTop w:val="0"/>
      <w:marBottom w:val="0"/>
      <w:divBdr>
        <w:top w:val="none" w:sz="0" w:space="0" w:color="auto"/>
        <w:left w:val="none" w:sz="0" w:space="0" w:color="auto"/>
        <w:bottom w:val="none" w:sz="0" w:space="0" w:color="auto"/>
        <w:right w:val="none" w:sz="0" w:space="0" w:color="auto"/>
      </w:divBdr>
    </w:div>
    <w:div w:id="1565292924">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184208">
      <w:bodyDiv w:val="1"/>
      <w:marLeft w:val="0"/>
      <w:marRight w:val="0"/>
      <w:marTop w:val="0"/>
      <w:marBottom w:val="0"/>
      <w:divBdr>
        <w:top w:val="none" w:sz="0" w:space="0" w:color="auto"/>
        <w:left w:val="none" w:sz="0" w:space="0" w:color="auto"/>
        <w:bottom w:val="none" w:sz="0" w:space="0" w:color="auto"/>
        <w:right w:val="none" w:sz="0" w:space="0" w:color="auto"/>
      </w:divBdr>
    </w:div>
    <w:div w:id="1566185494">
      <w:bodyDiv w:val="1"/>
      <w:marLeft w:val="0"/>
      <w:marRight w:val="0"/>
      <w:marTop w:val="0"/>
      <w:marBottom w:val="0"/>
      <w:divBdr>
        <w:top w:val="none" w:sz="0" w:space="0" w:color="auto"/>
        <w:left w:val="none" w:sz="0" w:space="0" w:color="auto"/>
        <w:bottom w:val="none" w:sz="0" w:space="0" w:color="auto"/>
        <w:right w:val="none" w:sz="0" w:space="0" w:color="auto"/>
      </w:divBdr>
    </w:div>
    <w:div w:id="1566720261">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13952">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7102720">
      <w:bodyDiv w:val="1"/>
      <w:marLeft w:val="0"/>
      <w:marRight w:val="0"/>
      <w:marTop w:val="0"/>
      <w:marBottom w:val="0"/>
      <w:divBdr>
        <w:top w:val="none" w:sz="0" w:space="0" w:color="auto"/>
        <w:left w:val="none" w:sz="0" w:space="0" w:color="auto"/>
        <w:bottom w:val="none" w:sz="0" w:space="0" w:color="auto"/>
        <w:right w:val="none" w:sz="0" w:space="0" w:color="auto"/>
      </w:divBdr>
    </w:div>
    <w:div w:id="1567449225">
      <w:bodyDiv w:val="1"/>
      <w:marLeft w:val="0"/>
      <w:marRight w:val="0"/>
      <w:marTop w:val="0"/>
      <w:marBottom w:val="0"/>
      <w:divBdr>
        <w:top w:val="none" w:sz="0" w:space="0" w:color="auto"/>
        <w:left w:val="none" w:sz="0" w:space="0" w:color="auto"/>
        <w:bottom w:val="none" w:sz="0" w:space="0" w:color="auto"/>
        <w:right w:val="none" w:sz="0" w:space="0" w:color="auto"/>
      </w:divBdr>
    </w:div>
    <w:div w:id="1567766363">
      <w:bodyDiv w:val="1"/>
      <w:marLeft w:val="0"/>
      <w:marRight w:val="0"/>
      <w:marTop w:val="0"/>
      <w:marBottom w:val="0"/>
      <w:divBdr>
        <w:top w:val="none" w:sz="0" w:space="0" w:color="auto"/>
        <w:left w:val="none" w:sz="0" w:space="0" w:color="auto"/>
        <w:bottom w:val="none" w:sz="0" w:space="0" w:color="auto"/>
        <w:right w:val="none" w:sz="0" w:space="0" w:color="auto"/>
      </w:divBdr>
    </w:div>
    <w:div w:id="1567767250">
      <w:bodyDiv w:val="1"/>
      <w:marLeft w:val="0"/>
      <w:marRight w:val="0"/>
      <w:marTop w:val="0"/>
      <w:marBottom w:val="0"/>
      <w:divBdr>
        <w:top w:val="none" w:sz="0" w:space="0" w:color="auto"/>
        <w:left w:val="none" w:sz="0" w:space="0" w:color="auto"/>
        <w:bottom w:val="none" w:sz="0" w:space="0" w:color="auto"/>
        <w:right w:val="none" w:sz="0" w:space="0" w:color="auto"/>
      </w:divBdr>
    </w:div>
    <w:div w:id="1568109611">
      <w:bodyDiv w:val="1"/>
      <w:marLeft w:val="0"/>
      <w:marRight w:val="0"/>
      <w:marTop w:val="0"/>
      <w:marBottom w:val="0"/>
      <w:divBdr>
        <w:top w:val="none" w:sz="0" w:space="0" w:color="auto"/>
        <w:left w:val="none" w:sz="0" w:space="0" w:color="auto"/>
        <w:bottom w:val="none" w:sz="0" w:space="0" w:color="auto"/>
        <w:right w:val="none" w:sz="0" w:space="0" w:color="auto"/>
      </w:divBdr>
    </w:div>
    <w:div w:id="1568370985">
      <w:bodyDiv w:val="1"/>
      <w:marLeft w:val="0"/>
      <w:marRight w:val="0"/>
      <w:marTop w:val="0"/>
      <w:marBottom w:val="0"/>
      <w:divBdr>
        <w:top w:val="none" w:sz="0" w:space="0" w:color="auto"/>
        <w:left w:val="none" w:sz="0" w:space="0" w:color="auto"/>
        <w:bottom w:val="none" w:sz="0" w:space="0" w:color="auto"/>
        <w:right w:val="none" w:sz="0" w:space="0" w:color="auto"/>
      </w:divBdr>
    </w:div>
    <w:div w:id="1568416506">
      <w:bodyDiv w:val="1"/>
      <w:marLeft w:val="0"/>
      <w:marRight w:val="0"/>
      <w:marTop w:val="0"/>
      <w:marBottom w:val="0"/>
      <w:divBdr>
        <w:top w:val="none" w:sz="0" w:space="0" w:color="auto"/>
        <w:left w:val="none" w:sz="0" w:space="0" w:color="auto"/>
        <w:bottom w:val="none" w:sz="0" w:space="0" w:color="auto"/>
        <w:right w:val="none" w:sz="0" w:space="0" w:color="auto"/>
      </w:divBdr>
    </w:div>
    <w:div w:id="1568539010">
      <w:bodyDiv w:val="1"/>
      <w:marLeft w:val="0"/>
      <w:marRight w:val="0"/>
      <w:marTop w:val="0"/>
      <w:marBottom w:val="0"/>
      <w:divBdr>
        <w:top w:val="none" w:sz="0" w:space="0" w:color="auto"/>
        <w:left w:val="none" w:sz="0" w:space="0" w:color="auto"/>
        <w:bottom w:val="none" w:sz="0" w:space="0" w:color="auto"/>
        <w:right w:val="none" w:sz="0" w:space="0" w:color="auto"/>
      </w:divBdr>
    </w:div>
    <w:div w:id="1568611809">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68878494">
      <w:bodyDiv w:val="1"/>
      <w:marLeft w:val="0"/>
      <w:marRight w:val="0"/>
      <w:marTop w:val="0"/>
      <w:marBottom w:val="0"/>
      <w:divBdr>
        <w:top w:val="none" w:sz="0" w:space="0" w:color="auto"/>
        <w:left w:val="none" w:sz="0" w:space="0" w:color="auto"/>
        <w:bottom w:val="none" w:sz="0" w:space="0" w:color="auto"/>
        <w:right w:val="none" w:sz="0" w:space="0" w:color="auto"/>
      </w:divBdr>
    </w:div>
    <w:div w:id="1568953917">
      <w:bodyDiv w:val="1"/>
      <w:marLeft w:val="0"/>
      <w:marRight w:val="0"/>
      <w:marTop w:val="0"/>
      <w:marBottom w:val="0"/>
      <w:divBdr>
        <w:top w:val="none" w:sz="0" w:space="0" w:color="auto"/>
        <w:left w:val="none" w:sz="0" w:space="0" w:color="auto"/>
        <w:bottom w:val="none" w:sz="0" w:space="0" w:color="auto"/>
        <w:right w:val="none" w:sz="0" w:space="0" w:color="auto"/>
      </w:divBdr>
    </w:div>
    <w:div w:id="1569001127">
      <w:bodyDiv w:val="1"/>
      <w:marLeft w:val="0"/>
      <w:marRight w:val="0"/>
      <w:marTop w:val="0"/>
      <w:marBottom w:val="0"/>
      <w:divBdr>
        <w:top w:val="none" w:sz="0" w:space="0" w:color="auto"/>
        <w:left w:val="none" w:sz="0" w:space="0" w:color="auto"/>
        <w:bottom w:val="none" w:sz="0" w:space="0" w:color="auto"/>
        <w:right w:val="none" w:sz="0" w:space="0" w:color="auto"/>
      </w:divBdr>
    </w:div>
    <w:div w:id="1569144251">
      <w:bodyDiv w:val="1"/>
      <w:marLeft w:val="0"/>
      <w:marRight w:val="0"/>
      <w:marTop w:val="0"/>
      <w:marBottom w:val="0"/>
      <w:divBdr>
        <w:top w:val="none" w:sz="0" w:space="0" w:color="auto"/>
        <w:left w:val="none" w:sz="0" w:space="0" w:color="auto"/>
        <w:bottom w:val="none" w:sz="0" w:space="0" w:color="auto"/>
        <w:right w:val="none" w:sz="0" w:space="0" w:color="auto"/>
      </w:divBdr>
    </w:div>
    <w:div w:id="1569152333">
      <w:bodyDiv w:val="1"/>
      <w:marLeft w:val="0"/>
      <w:marRight w:val="0"/>
      <w:marTop w:val="0"/>
      <w:marBottom w:val="0"/>
      <w:divBdr>
        <w:top w:val="none" w:sz="0" w:space="0" w:color="auto"/>
        <w:left w:val="none" w:sz="0" w:space="0" w:color="auto"/>
        <w:bottom w:val="none" w:sz="0" w:space="0" w:color="auto"/>
        <w:right w:val="none" w:sz="0" w:space="0" w:color="auto"/>
      </w:divBdr>
    </w:div>
    <w:div w:id="1569414753">
      <w:bodyDiv w:val="1"/>
      <w:marLeft w:val="0"/>
      <w:marRight w:val="0"/>
      <w:marTop w:val="0"/>
      <w:marBottom w:val="0"/>
      <w:divBdr>
        <w:top w:val="none" w:sz="0" w:space="0" w:color="auto"/>
        <w:left w:val="none" w:sz="0" w:space="0" w:color="auto"/>
        <w:bottom w:val="none" w:sz="0" w:space="0" w:color="auto"/>
        <w:right w:val="none" w:sz="0" w:space="0" w:color="auto"/>
      </w:divBdr>
    </w:div>
    <w:div w:id="1569457275">
      <w:bodyDiv w:val="1"/>
      <w:marLeft w:val="0"/>
      <w:marRight w:val="0"/>
      <w:marTop w:val="0"/>
      <w:marBottom w:val="0"/>
      <w:divBdr>
        <w:top w:val="none" w:sz="0" w:space="0" w:color="auto"/>
        <w:left w:val="none" w:sz="0" w:space="0" w:color="auto"/>
        <w:bottom w:val="none" w:sz="0" w:space="0" w:color="auto"/>
        <w:right w:val="none" w:sz="0" w:space="0" w:color="auto"/>
      </w:divBdr>
    </w:div>
    <w:div w:id="1569459120">
      <w:bodyDiv w:val="1"/>
      <w:marLeft w:val="0"/>
      <w:marRight w:val="0"/>
      <w:marTop w:val="0"/>
      <w:marBottom w:val="0"/>
      <w:divBdr>
        <w:top w:val="none" w:sz="0" w:space="0" w:color="auto"/>
        <w:left w:val="none" w:sz="0" w:space="0" w:color="auto"/>
        <w:bottom w:val="none" w:sz="0" w:space="0" w:color="auto"/>
        <w:right w:val="none" w:sz="0" w:space="0" w:color="auto"/>
      </w:divBdr>
    </w:div>
    <w:div w:id="1570071559">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293">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0768527">
      <w:bodyDiv w:val="1"/>
      <w:marLeft w:val="0"/>
      <w:marRight w:val="0"/>
      <w:marTop w:val="0"/>
      <w:marBottom w:val="0"/>
      <w:divBdr>
        <w:top w:val="none" w:sz="0" w:space="0" w:color="auto"/>
        <w:left w:val="none" w:sz="0" w:space="0" w:color="auto"/>
        <w:bottom w:val="none" w:sz="0" w:space="0" w:color="auto"/>
        <w:right w:val="none" w:sz="0" w:space="0" w:color="auto"/>
      </w:divBdr>
    </w:div>
    <w:div w:id="1570772118">
      <w:bodyDiv w:val="1"/>
      <w:marLeft w:val="0"/>
      <w:marRight w:val="0"/>
      <w:marTop w:val="0"/>
      <w:marBottom w:val="0"/>
      <w:divBdr>
        <w:top w:val="none" w:sz="0" w:space="0" w:color="auto"/>
        <w:left w:val="none" w:sz="0" w:space="0" w:color="auto"/>
        <w:bottom w:val="none" w:sz="0" w:space="0" w:color="auto"/>
        <w:right w:val="none" w:sz="0" w:space="0" w:color="auto"/>
      </w:divBdr>
    </w:div>
    <w:div w:id="157091994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428563">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1620319">
      <w:bodyDiv w:val="1"/>
      <w:marLeft w:val="0"/>
      <w:marRight w:val="0"/>
      <w:marTop w:val="0"/>
      <w:marBottom w:val="0"/>
      <w:divBdr>
        <w:top w:val="none" w:sz="0" w:space="0" w:color="auto"/>
        <w:left w:val="none" w:sz="0" w:space="0" w:color="auto"/>
        <w:bottom w:val="none" w:sz="0" w:space="0" w:color="auto"/>
        <w:right w:val="none" w:sz="0" w:space="0" w:color="auto"/>
      </w:divBdr>
    </w:div>
    <w:div w:id="1571697914">
      <w:bodyDiv w:val="1"/>
      <w:marLeft w:val="0"/>
      <w:marRight w:val="0"/>
      <w:marTop w:val="0"/>
      <w:marBottom w:val="0"/>
      <w:divBdr>
        <w:top w:val="none" w:sz="0" w:space="0" w:color="auto"/>
        <w:left w:val="none" w:sz="0" w:space="0" w:color="auto"/>
        <w:bottom w:val="none" w:sz="0" w:space="0" w:color="auto"/>
        <w:right w:val="none" w:sz="0" w:space="0" w:color="auto"/>
      </w:divBdr>
    </w:div>
    <w:div w:id="1571816905">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232622">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2541622">
      <w:bodyDiv w:val="1"/>
      <w:marLeft w:val="0"/>
      <w:marRight w:val="0"/>
      <w:marTop w:val="0"/>
      <w:marBottom w:val="0"/>
      <w:divBdr>
        <w:top w:val="none" w:sz="0" w:space="0" w:color="auto"/>
        <w:left w:val="none" w:sz="0" w:space="0" w:color="auto"/>
        <w:bottom w:val="none" w:sz="0" w:space="0" w:color="auto"/>
        <w:right w:val="none" w:sz="0" w:space="0" w:color="auto"/>
      </w:divBdr>
    </w:div>
    <w:div w:id="1572736312">
      <w:bodyDiv w:val="1"/>
      <w:marLeft w:val="0"/>
      <w:marRight w:val="0"/>
      <w:marTop w:val="0"/>
      <w:marBottom w:val="0"/>
      <w:divBdr>
        <w:top w:val="none" w:sz="0" w:space="0" w:color="auto"/>
        <w:left w:val="none" w:sz="0" w:space="0" w:color="auto"/>
        <w:bottom w:val="none" w:sz="0" w:space="0" w:color="auto"/>
        <w:right w:val="none" w:sz="0" w:space="0" w:color="auto"/>
      </w:divBdr>
    </w:div>
    <w:div w:id="1572882404">
      <w:bodyDiv w:val="1"/>
      <w:marLeft w:val="0"/>
      <w:marRight w:val="0"/>
      <w:marTop w:val="0"/>
      <w:marBottom w:val="0"/>
      <w:divBdr>
        <w:top w:val="none" w:sz="0" w:space="0" w:color="auto"/>
        <w:left w:val="none" w:sz="0" w:space="0" w:color="auto"/>
        <w:bottom w:val="none" w:sz="0" w:space="0" w:color="auto"/>
        <w:right w:val="none" w:sz="0" w:space="0" w:color="auto"/>
      </w:divBdr>
    </w:div>
    <w:div w:id="1573078534">
      <w:bodyDiv w:val="1"/>
      <w:marLeft w:val="0"/>
      <w:marRight w:val="0"/>
      <w:marTop w:val="0"/>
      <w:marBottom w:val="0"/>
      <w:divBdr>
        <w:top w:val="none" w:sz="0" w:space="0" w:color="auto"/>
        <w:left w:val="none" w:sz="0" w:space="0" w:color="auto"/>
        <w:bottom w:val="none" w:sz="0" w:space="0" w:color="auto"/>
        <w:right w:val="none" w:sz="0" w:space="0" w:color="auto"/>
      </w:divBdr>
    </w:div>
    <w:div w:id="1573345302">
      <w:bodyDiv w:val="1"/>
      <w:marLeft w:val="0"/>
      <w:marRight w:val="0"/>
      <w:marTop w:val="0"/>
      <w:marBottom w:val="0"/>
      <w:divBdr>
        <w:top w:val="none" w:sz="0" w:space="0" w:color="auto"/>
        <w:left w:val="none" w:sz="0" w:space="0" w:color="auto"/>
        <w:bottom w:val="none" w:sz="0" w:space="0" w:color="auto"/>
        <w:right w:val="none" w:sz="0" w:space="0" w:color="auto"/>
      </w:divBdr>
    </w:div>
    <w:div w:id="1573544987">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73877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08153">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461173">
      <w:bodyDiv w:val="1"/>
      <w:marLeft w:val="0"/>
      <w:marRight w:val="0"/>
      <w:marTop w:val="0"/>
      <w:marBottom w:val="0"/>
      <w:divBdr>
        <w:top w:val="none" w:sz="0" w:space="0" w:color="auto"/>
        <w:left w:val="none" w:sz="0" w:space="0" w:color="auto"/>
        <w:bottom w:val="none" w:sz="0" w:space="0" w:color="auto"/>
        <w:right w:val="none" w:sz="0" w:space="0" w:color="auto"/>
      </w:divBdr>
    </w:div>
    <w:div w:id="1574462917">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4505520">
      <w:bodyDiv w:val="1"/>
      <w:marLeft w:val="0"/>
      <w:marRight w:val="0"/>
      <w:marTop w:val="0"/>
      <w:marBottom w:val="0"/>
      <w:divBdr>
        <w:top w:val="none" w:sz="0" w:space="0" w:color="auto"/>
        <w:left w:val="none" w:sz="0" w:space="0" w:color="auto"/>
        <w:bottom w:val="none" w:sz="0" w:space="0" w:color="auto"/>
        <w:right w:val="none" w:sz="0" w:space="0" w:color="auto"/>
      </w:divBdr>
    </w:div>
    <w:div w:id="1574699741">
      <w:bodyDiv w:val="1"/>
      <w:marLeft w:val="0"/>
      <w:marRight w:val="0"/>
      <w:marTop w:val="0"/>
      <w:marBottom w:val="0"/>
      <w:divBdr>
        <w:top w:val="none" w:sz="0" w:space="0" w:color="auto"/>
        <w:left w:val="none" w:sz="0" w:space="0" w:color="auto"/>
        <w:bottom w:val="none" w:sz="0" w:space="0" w:color="auto"/>
        <w:right w:val="none" w:sz="0" w:space="0" w:color="auto"/>
      </w:divBdr>
    </w:div>
    <w:div w:id="1574775267">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117117">
      <w:bodyDiv w:val="1"/>
      <w:marLeft w:val="0"/>
      <w:marRight w:val="0"/>
      <w:marTop w:val="0"/>
      <w:marBottom w:val="0"/>
      <w:divBdr>
        <w:top w:val="none" w:sz="0" w:space="0" w:color="auto"/>
        <w:left w:val="none" w:sz="0" w:space="0" w:color="auto"/>
        <w:bottom w:val="none" w:sz="0" w:space="0" w:color="auto"/>
        <w:right w:val="none" w:sz="0" w:space="0" w:color="auto"/>
      </w:divBdr>
    </w:div>
    <w:div w:id="1575119735">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5580684">
      <w:bodyDiv w:val="1"/>
      <w:marLeft w:val="0"/>
      <w:marRight w:val="0"/>
      <w:marTop w:val="0"/>
      <w:marBottom w:val="0"/>
      <w:divBdr>
        <w:top w:val="none" w:sz="0" w:space="0" w:color="auto"/>
        <w:left w:val="none" w:sz="0" w:space="0" w:color="auto"/>
        <w:bottom w:val="none" w:sz="0" w:space="0" w:color="auto"/>
        <w:right w:val="none" w:sz="0" w:space="0" w:color="auto"/>
      </w:divBdr>
    </w:div>
    <w:div w:id="1575772059">
      <w:bodyDiv w:val="1"/>
      <w:marLeft w:val="0"/>
      <w:marRight w:val="0"/>
      <w:marTop w:val="0"/>
      <w:marBottom w:val="0"/>
      <w:divBdr>
        <w:top w:val="none" w:sz="0" w:space="0" w:color="auto"/>
        <w:left w:val="none" w:sz="0" w:space="0" w:color="auto"/>
        <w:bottom w:val="none" w:sz="0" w:space="0" w:color="auto"/>
        <w:right w:val="none" w:sz="0" w:space="0" w:color="auto"/>
      </w:divBdr>
    </w:div>
    <w:div w:id="1575778455">
      <w:bodyDiv w:val="1"/>
      <w:marLeft w:val="0"/>
      <w:marRight w:val="0"/>
      <w:marTop w:val="0"/>
      <w:marBottom w:val="0"/>
      <w:divBdr>
        <w:top w:val="none" w:sz="0" w:space="0" w:color="auto"/>
        <w:left w:val="none" w:sz="0" w:space="0" w:color="auto"/>
        <w:bottom w:val="none" w:sz="0" w:space="0" w:color="auto"/>
        <w:right w:val="none" w:sz="0" w:space="0" w:color="auto"/>
      </w:divBdr>
    </w:div>
    <w:div w:id="1575818331">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6161791">
      <w:bodyDiv w:val="1"/>
      <w:marLeft w:val="0"/>
      <w:marRight w:val="0"/>
      <w:marTop w:val="0"/>
      <w:marBottom w:val="0"/>
      <w:divBdr>
        <w:top w:val="none" w:sz="0" w:space="0" w:color="auto"/>
        <w:left w:val="none" w:sz="0" w:space="0" w:color="auto"/>
        <w:bottom w:val="none" w:sz="0" w:space="0" w:color="auto"/>
        <w:right w:val="none" w:sz="0" w:space="0" w:color="auto"/>
      </w:divBdr>
    </w:div>
    <w:div w:id="1576553177">
      <w:bodyDiv w:val="1"/>
      <w:marLeft w:val="0"/>
      <w:marRight w:val="0"/>
      <w:marTop w:val="0"/>
      <w:marBottom w:val="0"/>
      <w:divBdr>
        <w:top w:val="none" w:sz="0" w:space="0" w:color="auto"/>
        <w:left w:val="none" w:sz="0" w:space="0" w:color="auto"/>
        <w:bottom w:val="none" w:sz="0" w:space="0" w:color="auto"/>
        <w:right w:val="none" w:sz="0" w:space="0" w:color="auto"/>
      </w:divBdr>
    </w:div>
    <w:div w:id="1576818514">
      <w:bodyDiv w:val="1"/>
      <w:marLeft w:val="0"/>
      <w:marRight w:val="0"/>
      <w:marTop w:val="0"/>
      <w:marBottom w:val="0"/>
      <w:divBdr>
        <w:top w:val="none" w:sz="0" w:space="0" w:color="auto"/>
        <w:left w:val="none" w:sz="0" w:space="0" w:color="auto"/>
        <w:bottom w:val="none" w:sz="0" w:space="0" w:color="auto"/>
        <w:right w:val="none" w:sz="0" w:space="0" w:color="auto"/>
      </w:divBdr>
    </w:div>
    <w:div w:id="1576932093">
      <w:bodyDiv w:val="1"/>
      <w:marLeft w:val="0"/>
      <w:marRight w:val="0"/>
      <w:marTop w:val="0"/>
      <w:marBottom w:val="0"/>
      <w:divBdr>
        <w:top w:val="none" w:sz="0" w:space="0" w:color="auto"/>
        <w:left w:val="none" w:sz="0" w:space="0" w:color="auto"/>
        <w:bottom w:val="none" w:sz="0" w:space="0" w:color="auto"/>
        <w:right w:val="none" w:sz="0" w:space="0" w:color="auto"/>
      </w:divBdr>
    </w:div>
    <w:div w:id="1577058761">
      <w:bodyDiv w:val="1"/>
      <w:marLeft w:val="0"/>
      <w:marRight w:val="0"/>
      <w:marTop w:val="0"/>
      <w:marBottom w:val="0"/>
      <w:divBdr>
        <w:top w:val="none" w:sz="0" w:space="0" w:color="auto"/>
        <w:left w:val="none" w:sz="0" w:space="0" w:color="auto"/>
        <w:bottom w:val="none" w:sz="0" w:space="0" w:color="auto"/>
        <w:right w:val="none" w:sz="0" w:space="0" w:color="auto"/>
      </w:divBdr>
    </w:div>
    <w:div w:id="1577090876">
      <w:bodyDiv w:val="1"/>
      <w:marLeft w:val="0"/>
      <w:marRight w:val="0"/>
      <w:marTop w:val="0"/>
      <w:marBottom w:val="0"/>
      <w:divBdr>
        <w:top w:val="none" w:sz="0" w:space="0" w:color="auto"/>
        <w:left w:val="none" w:sz="0" w:space="0" w:color="auto"/>
        <w:bottom w:val="none" w:sz="0" w:space="0" w:color="auto"/>
        <w:right w:val="none" w:sz="0" w:space="0" w:color="auto"/>
      </w:divBdr>
    </w:div>
    <w:div w:id="1577091059">
      <w:bodyDiv w:val="1"/>
      <w:marLeft w:val="0"/>
      <w:marRight w:val="0"/>
      <w:marTop w:val="0"/>
      <w:marBottom w:val="0"/>
      <w:divBdr>
        <w:top w:val="none" w:sz="0" w:space="0" w:color="auto"/>
        <w:left w:val="none" w:sz="0" w:space="0" w:color="auto"/>
        <w:bottom w:val="none" w:sz="0" w:space="0" w:color="auto"/>
        <w:right w:val="none" w:sz="0" w:space="0" w:color="auto"/>
      </w:divBdr>
    </w:div>
    <w:div w:id="1577208527">
      <w:bodyDiv w:val="1"/>
      <w:marLeft w:val="0"/>
      <w:marRight w:val="0"/>
      <w:marTop w:val="0"/>
      <w:marBottom w:val="0"/>
      <w:divBdr>
        <w:top w:val="none" w:sz="0" w:space="0" w:color="auto"/>
        <w:left w:val="none" w:sz="0" w:space="0" w:color="auto"/>
        <w:bottom w:val="none" w:sz="0" w:space="0" w:color="auto"/>
        <w:right w:val="none" w:sz="0" w:space="0" w:color="auto"/>
      </w:divBdr>
    </w:div>
    <w:div w:id="1577278049">
      <w:bodyDiv w:val="1"/>
      <w:marLeft w:val="0"/>
      <w:marRight w:val="0"/>
      <w:marTop w:val="0"/>
      <w:marBottom w:val="0"/>
      <w:divBdr>
        <w:top w:val="none" w:sz="0" w:space="0" w:color="auto"/>
        <w:left w:val="none" w:sz="0" w:space="0" w:color="auto"/>
        <w:bottom w:val="none" w:sz="0" w:space="0" w:color="auto"/>
        <w:right w:val="none" w:sz="0" w:space="0" w:color="auto"/>
      </w:divBdr>
    </w:div>
    <w:div w:id="1577322702">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7595850">
      <w:bodyDiv w:val="1"/>
      <w:marLeft w:val="0"/>
      <w:marRight w:val="0"/>
      <w:marTop w:val="0"/>
      <w:marBottom w:val="0"/>
      <w:divBdr>
        <w:top w:val="none" w:sz="0" w:space="0" w:color="auto"/>
        <w:left w:val="none" w:sz="0" w:space="0" w:color="auto"/>
        <w:bottom w:val="none" w:sz="0" w:space="0" w:color="auto"/>
        <w:right w:val="none" w:sz="0" w:space="0" w:color="auto"/>
      </w:divBdr>
    </w:div>
    <w:div w:id="1577979045">
      <w:bodyDiv w:val="1"/>
      <w:marLeft w:val="0"/>
      <w:marRight w:val="0"/>
      <w:marTop w:val="0"/>
      <w:marBottom w:val="0"/>
      <w:divBdr>
        <w:top w:val="none" w:sz="0" w:space="0" w:color="auto"/>
        <w:left w:val="none" w:sz="0" w:space="0" w:color="auto"/>
        <w:bottom w:val="none" w:sz="0" w:space="0" w:color="auto"/>
        <w:right w:val="none" w:sz="0" w:space="0" w:color="auto"/>
      </w:divBdr>
    </w:div>
    <w:div w:id="1577981324">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129811">
      <w:bodyDiv w:val="1"/>
      <w:marLeft w:val="0"/>
      <w:marRight w:val="0"/>
      <w:marTop w:val="0"/>
      <w:marBottom w:val="0"/>
      <w:divBdr>
        <w:top w:val="none" w:sz="0" w:space="0" w:color="auto"/>
        <w:left w:val="none" w:sz="0" w:space="0" w:color="auto"/>
        <w:bottom w:val="none" w:sz="0" w:space="0" w:color="auto"/>
        <w:right w:val="none" w:sz="0" w:space="0" w:color="auto"/>
      </w:divBdr>
    </w:div>
    <w:div w:id="1578250595">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897651">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751971">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79943783">
      <w:bodyDiv w:val="1"/>
      <w:marLeft w:val="0"/>
      <w:marRight w:val="0"/>
      <w:marTop w:val="0"/>
      <w:marBottom w:val="0"/>
      <w:divBdr>
        <w:top w:val="none" w:sz="0" w:space="0" w:color="auto"/>
        <w:left w:val="none" w:sz="0" w:space="0" w:color="auto"/>
        <w:bottom w:val="none" w:sz="0" w:space="0" w:color="auto"/>
        <w:right w:val="none" w:sz="0" w:space="0" w:color="auto"/>
      </w:divBdr>
    </w:div>
    <w:div w:id="1580021340">
      <w:bodyDiv w:val="1"/>
      <w:marLeft w:val="0"/>
      <w:marRight w:val="0"/>
      <w:marTop w:val="0"/>
      <w:marBottom w:val="0"/>
      <w:divBdr>
        <w:top w:val="none" w:sz="0" w:space="0" w:color="auto"/>
        <w:left w:val="none" w:sz="0" w:space="0" w:color="auto"/>
        <w:bottom w:val="none" w:sz="0" w:space="0" w:color="auto"/>
        <w:right w:val="none" w:sz="0" w:space="0" w:color="auto"/>
      </w:divBdr>
    </w:div>
    <w:div w:id="1580097227">
      <w:bodyDiv w:val="1"/>
      <w:marLeft w:val="0"/>
      <w:marRight w:val="0"/>
      <w:marTop w:val="0"/>
      <w:marBottom w:val="0"/>
      <w:divBdr>
        <w:top w:val="none" w:sz="0" w:space="0" w:color="auto"/>
        <w:left w:val="none" w:sz="0" w:space="0" w:color="auto"/>
        <w:bottom w:val="none" w:sz="0" w:space="0" w:color="auto"/>
        <w:right w:val="none" w:sz="0" w:space="0" w:color="auto"/>
      </w:divBdr>
    </w:div>
    <w:div w:id="1580292376">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5579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0823769">
      <w:bodyDiv w:val="1"/>
      <w:marLeft w:val="0"/>
      <w:marRight w:val="0"/>
      <w:marTop w:val="0"/>
      <w:marBottom w:val="0"/>
      <w:divBdr>
        <w:top w:val="none" w:sz="0" w:space="0" w:color="auto"/>
        <w:left w:val="none" w:sz="0" w:space="0" w:color="auto"/>
        <w:bottom w:val="none" w:sz="0" w:space="0" w:color="auto"/>
        <w:right w:val="none" w:sz="0" w:space="0" w:color="auto"/>
      </w:divBdr>
    </w:div>
    <w:div w:id="1580825610">
      <w:bodyDiv w:val="1"/>
      <w:marLeft w:val="0"/>
      <w:marRight w:val="0"/>
      <w:marTop w:val="0"/>
      <w:marBottom w:val="0"/>
      <w:divBdr>
        <w:top w:val="none" w:sz="0" w:space="0" w:color="auto"/>
        <w:left w:val="none" w:sz="0" w:space="0" w:color="auto"/>
        <w:bottom w:val="none" w:sz="0" w:space="0" w:color="auto"/>
        <w:right w:val="none" w:sz="0" w:space="0" w:color="auto"/>
      </w:divBdr>
    </w:div>
    <w:div w:id="1581017465">
      <w:bodyDiv w:val="1"/>
      <w:marLeft w:val="0"/>
      <w:marRight w:val="0"/>
      <w:marTop w:val="0"/>
      <w:marBottom w:val="0"/>
      <w:divBdr>
        <w:top w:val="none" w:sz="0" w:space="0" w:color="auto"/>
        <w:left w:val="none" w:sz="0" w:space="0" w:color="auto"/>
        <w:bottom w:val="none" w:sz="0" w:space="0" w:color="auto"/>
        <w:right w:val="none" w:sz="0" w:space="0" w:color="auto"/>
      </w:divBdr>
    </w:div>
    <w:div w:id="1581019342">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1527168">
      <w:bodyDiv w:val="1"/>
      <w:marLeft w:val="0"/>
      <w:marRight w:val="0"/>
      <w:marTop w:val="0"/>
      <w:marBottom w:val="0"/>
      <w:divBdr>
        <w:top w:val="none" w:sz="0" w:space="0" w:color="auto"/>
        <w:left w:val="none" w:sz="0" w:space="0" w:color="auto"/>
        <w:bottom w:val="none" w:sz="0" w:space="0" w:color="auto"/>
        <w:right w:val="none" w:sz="0" w:space="0" w:color="auto"/>
      </w:divBdr>
    </w:div>
    <w:div w:id="1582526398">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031056">
      <w:bodyDiv w:val="1"/>
      <w:marLeft w:val="0"/>
      <w:marRight w:val="0"/>
      <w:marTop w:val="0"/>
      <w:marBottom w:val="0"/>
      <w:divBdr>
        <w:top w:val="none" w:sz="0" w:space="0" w:color="auto"/>
        <w:left w:val="none" w:sz="0" w:space="0" w:color="auto"/>
        <w:bottom w:val="none" w:sz="0" w:space="0" w:color="auto"/>
        <w:right w:val="none" w:sz="0" w:space="0" w:color="auto"/>
      </w:divBdr>
    </w:div>
    <w:div w:id="1583293673">
      <w:bodyDiv w:val="1"/>
      <w:marLeft w:val="0"/>
      <w:marRight w:val="0"/>
      <w:marTop w:val="0"/>
      <w:marBottom w:val="0"/>
      <w:divBdr>
        <w:top w:val="none" w:sz="0" w:space="0" w:color="auto"/>
        <w:left w:val="none" w:sz="0" w:space="0" w:color="auto"/>
        <w:bottom w:val="none" w:sz="0" w:space="0" w:color="auto"/>
        <w:right w:val="none" w:sz="0" w:space="0" w:color="auto"/>
      </w:divBdr>
    </w:div>
    <w:div w:id="1583491299">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17">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101961">
      <w:bodyDiv w:val="1"/>
      <w:marLeft w:val="0"/>
      <w:marRight w:val="0"/>
      <w:marTop w:val="0"/>
      <w:marBottom w:val="0"/>
      <w:divBdr>
        <w:top w:val="none" w:sz="0" w:space="0" w:color="auto"/>
        <w:left w:val="none" w:sz="0" w:space="0" w:color="auto"/>
        <w:bottom w:val="none" w:sz="0" w:space="0" w:color="auto"/>
        <w:right w:val="none" w:sz="0" w:space="0" w:color="auto"/>
      </w:divBdr>
    </w:div>
    <w:div w:id="1584492180">
      <w:bodyDiv w:val="1"/>
      <w:marLeft w:val="0"/>
      <w:marRight w:val="0"/>
      <w:marTop w:val="0"/>
      <w:marBottom w:val="0"/>
      <w:divBdr>
        <w:top w:val="none" w:sz="0" w:space="0" w:color="auto"/>
        <w:left w:val="none" w:sz="0" w:space="0" w:color="auto"/>
        <w:bottom w:val="none" w:sz="0" w:space="0" w:color="auto"/>
        <w:right w:val="none" w:sz="0" w:space="0" w:color="auto"/>
      </w:divBdr>
    </w:div>
    <w:div w:id="1584604542">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4992749">
      <w:bodyDiv w:val="1"/>
      <w:marLeft w:val="0"/>
      <w:marRight w:val="0"/>
      <w:marTop w:val="0"/>
      <w:marBottom w:val="0"/>
      <w:divBdr>
        <w:top w:val="none" w:sz="0" w:space="0" w:color="auto"/>
        <w:left w:val="none" w:sz="0" w:space="0" w:color="auto"/>
        <w:bottom w:val="none" w:sz="0" w:space="0" w:color="auto"/>
        <w:right w:val="none" w:sz="0" w:space="0" w:color="auto"/>
      </w:divBdr>
    </w:div>
    <w:div w:id="1584995089">
      <w:bodyDiv w:val="1"/>
      <w:marLeft w:val="0"/>
      <w:marRight w:val="0"/>
      <w:marTop w:val="0"/>
      <w:marBottom w:val="0"/>
      <w:divBdr>
        <w:top w:val="none" w:sz="0" w:space="0" w:color="auto"/>
        <w:left w:val="none" w:sz="0" w:space="0" w:color="auto"/>
        <w:bottom w:val="none" w:sz="0" w:space="0" w:color="auto"/>
        <w:right w:val="none" w:sz="0" w:space="0" w:color="auto"/>
      </w:divBdr>
    </w:div>
    <w:div w:id="1585382477">
      <w:bodyDiv w:val="1"/>
      <w:marLeft w:val="0"/>
      <w:marRight w:val="0"/>
      <w:marTop w:val="0"/>
      <w:marBottom w:val="0"/>
      <w:divBdr>
        <w:top w:val="none" w:sz="0" w:space="0" w:color="auto"/>
        <w:left w:val="none" w:sz="0" w:space="0" w:color="auto"/>
        <w:bottom w:val="none" w:sz="0" w:space="0" w:color="auto"/>
        <w:right w:val="none" w:sz="0" w:space="0" w:color="auto"/>
      </w:divBdr>
    </w:div>
    <w:div w:id="1585407470">
      <w:bodyDiv w:val="1"/>
      <w:marLeft w:val="0"/>
      <w:marRight w:val="0"/>
      <w:marTop w:val="0"/>
      <w:marBottom w:val="0"/>
      <w:divBdr>
        <w:top w:val="none" w:sz="0" w:space="0" w:color="auto"/>
        <w:left w:val="none" w:sz="0" w:space="0" w:color="auto"/>
        <w:bottom w:val="none" w:sz="0" w:space="0" w:color="auto"/>
        <w:right w:val="none" w:sz="0" w:space="0" w:color="auto"/>
      </w:divBdr>
    </w:div>
    <w:div w:id="1585455704">
      <w:bodyDiv w:val="1"/>
      <w:marLeft w:val="0"/>
      <w:marRight w:val="0"/>
      <w:marTop w:val="0"/>
      <w:marBottom w:val="0"/>
      <w:divBdr>
        <w:top w:val="none" w:sz="0" w:space="0" w:color="auto"/>
        <w:left w:val="none" w:sz="0" w:space="0" w:color="auto"/>
        <w:bottom w:val="none" w:sz="0" w:space="0" w:color="auto"/>
        <w:right w:val="none" w:sz="0" w:space="0" w:color="auto"/>
      </w:divBdr>
    </w:div>
    <w:div w:id="1585803215">
      <w:bodyDiv w:val="1"/>
      <w:marLeft w:val="0"/>
      <w:marRight w:val="0"/>
      <w:marTop w:val="0"/>
      <w:marBottom w:val="0"/>
      <w:divBdr>
        <w:top w:val="none" w:sz="0" w:space="0" w:color="auto"/>
        <w:left w:val="none" w:sz="0" w:space="0" w:color="auto"/>
        <w:bottom w:val="none" w:sz="0" w:space="0" w:color="auto"/>
        <w:right w:val="none" w:sz="0" w:space="0" w:color="auto"/>
      </w:divBdr>
    </w:div>
    <w:div w:id="1585995984">
      <w:bodyDiv w:val="1"/>
      <w:marLeft w:val="0"/>
      <w:marRight w:val="0"/>
      <w:marTop w:val="0"/>
      <w:marBottom w:val="0"/>
      <w:divBdr>
        <w:top w:val="none" w:sz="0" w:space="0" w:color="auto"/>
        <w:left w:val="none" w:sz="0" w:space="0" w:color="auto"/>
        <w:bottom w:val="none" w:sz="0" w:space="0" w:color="auto"/>
        <w:right w:val="none" w:sz="0" w:space="0" w:color="auto"/>
      </w:divBdr>
    </w:div>
    <w:div w:id="1586185610">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6913827">
      <w:bodyDiv w:val="1"/>
      <w:marLeft w:val="0"/>
      <w:marRight w:val="0"/>
      <w:marTop w:val="0"/>
      <w:marBottom w:val="0"/>
      <w:divBdr>
        <w:top w:val="none" w:sz="0" w:space="0" w:color="auto"/>
        <w:left w:val="none" w:sz="0" w:space="0" w:color="auto"/>
        <w:bottom w:val="none" w:sz="0" w:space="0" w:color="auto"/>
        <w:right w:val="none" w:sz="0" w:space="0" w:color="auto"/>
      </w:divBdr>
    </w:div>
    <w:div w:id="1586957467">
      <w:bodyDiv w:val="1"/>
      <w:marLeft w:val="0"/>
      <w:marRight w:val="0"/>
      <w:marTop w:val="0"/>
      <w:marBottom w:val="0"/>
      <w:divBdr>
        <w:top w:val="none" w:sz="0" w:space="0" w:color="auto"/>
        <w:left w:val="none" w:sz="0" w:space="0" w:color="auto"/>
        <w:bottom w:val="none" w:sz="0" w:space="0" w:color="auto"/>
        <w:right w:val="none" w:sz="0" w:space="0" w:color="auto"/>
      </w:divBdr>
    </w:div>
    <w:div w:id="1587347883">
      <w:bodyDiv w:val="1"/>
      <w:marLeft w:val="0"/>
      <w:marRight w:val="0"/>
      <w:marTop w:val="0"/>
      <w:marBottom w:val="0"/>
      <w:divBdr>
        <w:top w:val="none" w:sz="0" w:space="0" w:color="auto"/>
        <w:left w:val="none" w:sz="0" w:space="0" w:color="auto"/>
        <w:bottom w:val="none" w:sz="0" w:space="0" w:color="auto"/>
        <w:right w:val="none" w:sz="0" w:space="0" w:color="auto"/>
      </w:divBdr>
    </w:div>
    <w:div w:id="1587417276">
      <w:bodyDiv w:val="1"/>
      <w:marLeft w:val="0"/>
      <w:marRight w:val="0"/>
      <w:marTop w:val="0"/>
      <w:marBottom w:val="0"/>
      <w:divBdr>
        <w:top w:val="none" w:sz="0" w:space="0" w:color="auto"/>
        <w:left w:val="none" w:sz="0" w:space="0" w:color="auto"/>
        <w:bottom w:val="none" w:sz="0" w:space="0" w:color="auto"/>
        <w:right w:val="none" w:sz="0" w:space="0" w:color="auto"/>
      </w:divBdr>
    </w:div>
    <w:div w:id="1587498871">
      <w:bodyDiv w:val="1"/>
      <w:marLeft w:val="0"/>
      <w:marRight w:val="0"/>
      <w:marTop w:val="0"/>
      <w:marBottom w:val="0"/>
      <w:divBdr>
        <w:top w:val="none" w:sz="0" w:space="0" w:color="auto"/>
        <w:left w:val="none" w:sz="0" w:space="0" w:color="auto"/>
        <w:bottom w:val="none" w:sz="0" w:space="0" w:color="auto"/>
        <w:right w:val="none" w:sz="0" w:space="0" w:color="auto"/>
      </w:divBdr>
    </w:div>
    <w:div w:id="1587687869">
      <w:bodyDiv w:val="1"/>
      <w:marLeft w:val="0"/>
      <w:marRight w:val="0"/>
      <w:marTop w:val="0"/>
      <w:marBottom w:val="0"/>
      <w:divBdr>
        <w:top w:val="none" w:sz="0" w:space="0" w:color="auto"/>
        <w:left w:val="none" w:sz="0" w:space="0" w:color="auto"/>
        <w:bottom w:val="none" w:sz="0" w:space="0" w:color="auto"/>
        <w:right w:val="none" w:sz="0" w:space="0" w:color="auto"/>
      </w:divBdr>
    </w:div>
    <w:div w:id="1587811617">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193797">
      <w:bodyDiv w:val="1"/>
      <w:marLeft w:val="0"/>
      <w:marRight w:val="0"/>
      <w:marTop w:val="0"/>
      <w:marBottom w:val="0"/>
      <w:divBdr>
        <w:top w:val="none" w:sz="0" w:space="0" w:color="auto"/>
        <w:left w:val="none" w:sz="0" w:space="0" w:color="auto"/>
        <w:bottom w:val="none" w:sz="0" w:space="0" w:color="auto"/>
        <w:right w:val="none" w:sz="0" w:space="0" w:color="auto"/>
      </w:divBdr>
    </w:div>
    <w:div w:id="1589461482">
      <w:bodyDiv w:val="1"/>
      <w:marLeft w:val="0"/>
      <w:marRight w:val="0"/>
      <w:marTop w:val="0"/>
      <w:marBottom w:val="0"/>
      <w:divBdr>
        <w:top w:val="none" w:sz="0" w:space="0" w:color="auto"/>
        <w:left w:val="none" w:sz="0" w:space="0" w:color="auto"/>
        <w:bottom w:val="none" w:sz="0" w:space="0" w:color="auto"/>
        <w:right w:val="none" w:sz="0" w:space="0" w:color="auto"/>
      </w:divBdr>
    </w:div>
    <w:div w:id="1589657695">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89925989">
      <w:bodyDiv w:val="1"/>
      <w:marLeft w:val="0"/>
      <w:marRight w:val="0"/>
      <w:marTop w:val="0"/>
      <w:marBottom w:val="0"/>
      <w:divBdr>
        <w:top w:val="none" w:sz="0" w:space="0" w:color="auto"/>
        <w:left w:val="none" w:sz="0" w:space="0" w:color="auto"/>
        <w:bottom w:val="none" w:sz="0" w:space="0" w:color="auto"/>
        <w:right w:val="none" w:sz="0" w:space="0" w:color="auto"/>
      </w:divBdr>
    </w:div>
    <w:div w:id="1590039042">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55123">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0962314">
      <w:bodyDiv w:val="1"/>
      <w:marLeft w:val="0"/>
      <w:marRight w:val="0"/>
      <w:marTop w:val="0"/>
      <w:marBottom w:val="0"/>
      <w:divBdr>
        <w:top w:val="none" w:sz="0" w:space="0" w:color="auto"/>
        <w:left w:val="none" w:sz="0" w:space="0" w:color="auto"/>
        <w:bottom w:val="none" w:sz="0" w:space="0" w:color="auto"/>
        <w:right w:val="none" w:sz="0" w:space="0" w:color="auto"/>
      </w:divBdr>
    </w:div>
    <w:div w:id="1591084812">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2591671">
      <w:bodyDiv w:val="1"/>
      <w:marLeft w:val="0"/>
      <w:marRight w:val="0"/>
      <w:marTop w:val="0"/>
      <w:marBottom w:val="0"/>
      <w:divBdr>
        <w:top w:val="none" w:sz="0" w:space="0" w:color="auto"/>
        <w:left w:val="none" w:sz="0" w:space="0" w:color="auto"/>
        <w:bottom w:val="none" w:sz="0" w:space="0" w:color="auto"/>
        <w:right w:val="none" w:sz="0" w:space="0" w:color="auto"/>
      </w:divBdr>
    </w:div>
    <w:div w:id="1592665046">
      <w:bodyDiv w:val="1"/>
      <w:marLeft w:val="0"/>
      <w:marRight w:val="0"/>
      <w:marTop w:val="0"/>
      <w:marBottom w:val="0"/>
      <w:divBdr>
        <w:top w:val="none" w:sz="0" w:space="0" w:color="auto"/>
        <w:left w:val="none" w:sz="0" w:space="0" w:color="auto"/>
        <w:bottom w:val="none" w:sz="0" w:space="0" w:color="auto"/>
        <w:right w:val="none" w:sz="0" w:space="0" w:color="auto"/>
      </w:divBdr>
    </w:div>
    <w:div w:id="1593119941">
      <w:bodyDiv w:val="1"/>
      <w:marLeft w:val="0"/>
      <w:marRight w:val="0"/>
      <w:marTop w:val="0"/>
      <w:marBottom w:val="0"/>
      <w:divBdr>
        <w:top w:val="none" w:sz="0" w:space="0" w:color="auto"/>
        <w:left w:val="none" w:sz="0" w:space="0" w:color="auto"/>
        <w:bottom w:val="none" w:sz="0" w:space="0" w:color="auto"/>
        <w:right w:val="none" w:sz="0" w:space="0" w:color="auto"/>
      </w:divBdr>
    </w:div>
    <w:div w:id="1593120137">
      <w:bodyDiv w:val="1"/>
      <w:marLeft w:val="0"/>
      <w:marRight w:val="0"/>
      <w:marTop w:val="0"/>
      <w:marBottom w:val="0"/>
      <w:divBdr>
        <w:top w:val="none" w:sz="0" w:space="0" w:color="auto"/>
        <w:left w:val="none" w:sz="0" w:space="0" w:color="auto"/>
        <w:bottom w:val="none" w:sz="0" w:space="0" w:color="auto"/>
        <w:right w:val="none" w:sz="0" w:space="0" w:color="auto"/>
      </w:divBdr>
    </w:div>
    <w:div w:id="1593470716">
      <w:bodyDiv w:val="1"/>
      <w:marLeft w:val="0"/>
      <w:marRight w:val="0"/>
      <w:marTop w:val="0"/>
      <w:marBottom w:val="0"/>
      <w:divBdr>
        <w:top w:val="none" w:sz="0" w:space="0" w:color="auto"/>
        <w:left w:val="none" w:sz="0" w:space="0" w:color="auto"/>
        <w:bottom w:val="none" w:sz="0" w:space="0" w:color="auto"/>
        <w:right w:val="none" w:sz="0" w:space="0" w:color="auto"/>
      </w:divBdr>
    </w:div>
    <w:div w:id="1593513946">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4894037">
      <w:bodyDiv w:val="1"/>
      <w:marLeft w:val="0"/>
      <w:marRight w:val="0"/>
      <w:marTop w:val="0"/>
      <w:marBottom w:val="0"/>
      <w:divBdr>
        <w:top w:val="none" w:sz="0" w:space="0" w:color="auto"/>
        <w:left w:val="none" w:sz="0" w:space="0" w:color="auto"/>
        <w:bottom w:val="none" w:sz="0" w:space="0" w:color="auto"/>
        <w:right w:val="none" w:sz="0" w:space="0" w:color="auto"/>
      </w:divBdr>
    </w:div>
    <w:div w:id="1594976401">
      <w:bodyDiv w:val="1"/>
      <w:marLeft w:val="0"/>
      <w:marRight w:val="0"/>
      <w:marTop w:val="0"/>
      <w:marBottom w:val="0"/>
      <w:divBdr>
        <w:top w:val="none" w:sz="0" w:space="0" w:color="auto"/>
        <w:left w:val="none" w:sz="0" w:space="0" w:color="auto"/>
        <w:bottom w:val="none" w:sz="0" w:space="0" w:color="auto"/>
        <w:right w:val="none" w:sz="0" w:space="0" w:color="auto"/>
      </w:divBdr>
    </w:div>
    <w:div w:id="1595019820">
      <w:bodyDiv w:val="1"/>
      <w:marLeft w:val="0"/>
      <w:marRight w:val="0"/>
      <w:marTop w:val="0"/>
      <w:marBottom w:val="0"/>
      <w:divBdr>
        <w:top w:val="none" w:sz="0" w:space="0" w:color="auto"/>
        <w:left w:val="none" w:sz="0" w:space="0" w:color="auto"/>
        <w:bottom w:val="none" w:sz="0" w:space="0" w:color="auto"/>
        <w:right w:val="none" w:sz="0" w:space="0" w:color="auto"/>
      </w:divBdr>
    </w:div>
    <w:div w:id="1595092584">
      <w:bodyDiv w:val="1"/>
      <w:marLeft w:val="0"/>
      <w:marRight w:val="0"/>
      <w:marTop w:val="0"/>
      <w:marBottom w:val="0"/>
      <w:divBdr>
        <w:top w:val="none" w:sz="0" w:space="0" w:color="auto"/>
        <w:left w:val="none" w:sz="0" w:space="0" w:color="auto"/>
        <w:bottom w:val="none" w:sz="0" w:space="0" w:color="auto"/>
        <w:right w:val="none" w:sz="0" w:space="0" w:color="auto"/>
      </w:divBdr>
    </w:div>
    <w:div w:id="1595433156">
      <w:bodyDiv w:val="1"/>
      <w:marLeft w:val="0"/>
      <w:marRight w:val="0"/>
      <w:marTop w:val="0"/>
      <w:marBottom w:val="0"/>
      <w:divBdr>
        <w:top w:val="none" w:sz="0" w:space="0" w:color="auto"/>
        <w:left w:val="none" w:sz="0" w:space="0" w:color="auto"/>
        <w:bottom w:val="none" w:sz="0" w:space="0" w:color="auto"/>
        <w:right w:val="none" w:sz="0" w:space="0" w:color="auto"/>
      </w:divBdr>
    </w:div>
    <w:div w:id="1595894144">
      <w:bodyDiv w:val="1"/>
      <w:marLeft w:val="0"/>
      <w:marRight w:val="0"/>
      <w:marTop w:val="0"/>
      <w:marBottom w:val="0"/>
      <w:divBdr>
        <w:top w:val="none" w:sz="0" w:space="0" w:color="auto"/>
        <w:left w:val="none" w:sz="0" w:space="0" w:color="auto"/>
        <w:bottom w:val="none" w:sz="0" w:space="0" w:color="auto"/>
        <w:right w:val="none" w:sz="0" w:space="0" w:color="auto"/>
      </w:divBdr>
    </w:div>
    <w:div w:id="1596286308">
      <w:bodyDiv w:val="1"/>
      <w:marLeft w:val="0"/>
      <w:marRight w:val="0"/>
      <w:marTop w:val="0"/>
      <w:marBottom w:val="0"/>
      <w:divBdr>
        <w:top w:val="none" w:sz="0" w:space="0" w:color="auto"/>
        <w:left w:val="none" w:sz="0" w:space="0" w:color="auto"/>
        <w:bottom w:val="none" w:sz="0" w:space="0" w:color="auto"/>
        <w:right w:val="none" w:sz="0" w:space="0" w:color="auto"/>
      </w:divBdr>
    </w:div>
    <w:div w:id="1596667871">
      <w:bodyDiv w:val="1"/>
      <w:marLeft w:val="0"/>
      <w:marRight w:val="0"/>
      <w:marTop w:val="0"/>
      <w:marBottom w:val="0"/>
      <w:divBdr>
        <w:top w:val="none" w:sz="0" w:space="0" w:color="auto"/>
        <w:left w:val="none" w:sz="0" w:space="0" w:color="auto"/>
        <w:bottom w:val="none" w:sz="0" w:space="0" w:color="auto"/>
        <w:right w:val="none" w:sz="0" w:space="0" w:color="auto"/>
      </w:divBdr>
    </w:div>
    <w:div w:id="1596785888">
      <w:bodyDiv w:val="1"/>
      <w:marLeft w:val="0"/>
      <w:marRight w:val="0"/>
      <w:marTop w:val="0"/>
      <w:marBottom w:val="0"/>
      <w:divBdr>
        <w:top w:val="none" w:sz="0" w:space="0" w:color="auto"/>
        <w:left w:val="none" w:sz="0" w:space="0" w:color="auto"/>
        <w:bottom w:val="none" w:sz="0" w:space="0" w:color="auto"/>
        <w:right w:val="none" w:sz="0" w:space="0" w:color="auto"/>
      </w:divBdr>
    </w:div>
    <w:div w:id="1596859630">
      <w:bodyDiv w:val="1"/>
      <w:marLeft w:val="0"/>
      <w:marRight w:val="0"/>
      <w:marTop w:val="0"/>
      <w:marBottom w:val="0"/>
      <w:divBdr>
        <w:top w:val="none" w:sz="0" w:space="0" w:color="auto"/>
        <w:left w:val="none" w:sz="0" w:space="0" w:color="auto"/>
        <w:bottom w:val="none" w:sz="0" w:space="0" w:color="auto"/>
        <w:right w:val="none" w:sz="0" w:space="0" w:color="auto"/>
      </w:divBdr>
    </w:div>
    <w:div w:id="1596939392">
      <w:bodyDiv w:val="1"/>
      <w:marLeft w:val="0"/>
      <w:marRight w:val="0"/>
      <w:marTop w:val="0"/>
      <w:marBottom w:val="0"/>
      <w:divBdr>
        <w:top w:val="none" w:sz="0" w:space="0" w:color="auto"/>
        <w:left w:val="none" w:sz="0" w:space="0" w:color="auto"/>
        <w:bottom w:val="none" w:sz="0" w:space="0" w:color="auto"/>
        <w:right w:val="none" w:sz="0" w:space="0" w:color="auto"/>
      </w:divBdr>
    </w:div>
    <w:div w:id="1597249509">
      <w:bodyDiv w:val="1"/>
      <w:marLeft w:val="0"/>
      <w:marRight w:val="0"/>
      <w:marTop w:val="0"/>
      <w:marBottom w:val="0"/>
      <w:divBdr>
        <w:top w:val="none" w:sz="0" w:space="0" w:color="auto"/>
        <w:left w:val="none" w:sz="0" w:space="0" w:color="auto"/>
        <w:bottom w:val="none" w:sz="0" w:space="0" w:color="auto"/>
        <w:right w:val="none" w:sz="0" w:space="0" w:color="auto"/>
      </w:divBdr>
    </w:div>
    <w:div w:id="1597396914">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172415">
      <w:bodyDiv w:val="1"/>
      <w:marLeft w:val="0"/>
      <w:marRight w:val="0"/>
      <w:marTop w:val="0"/>
      <w:marBottom w:val="0"/>
      <w:divBdr>
        <w:top w:val="none" w:sz="0" w:space="0" w:color="auto"/>
        <w:left w:val="none" w:sz="0" w:space="0" w:color="auto"/>
        <w:bottom w:val="none" w:sz="0" w:space="0" w:color="auto"/>
        <w:right w:val="none" w:sz="0" w:space="0" w:color="auto"/>
      </w:divBdr>
    </w:div>
    <w:div w:id="1598292903">
      <w:bodyDiv w:val="1"/>
      <w:marLeft w:val="0"/>
      <w:marRight w:val="0"/>
      <w:marTop w:val="0"/>
      <w:marBottom w:val="0"/>
      <w:divBdr>
        <w:top w:val="none" w:sz="0" w:space="0" w:color="auto"/>
        <w:left w:val="none" w:sz="0" w:space="0" w:color="auto"/>
        <w:bottom w:val="none" w:sz="0" w:space="0" w:color="auto"/>
        <w:right w:val="none" w:sz="0" w:space="0" w:color="auto"/>
      </w:divBdr>
    </w:div>
    <w:div w:id="159851687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8979608">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095692">
      <w:bodyDiv w:val="1"/>
      <w:marLeft w:val="0"/>
      <w:marRight w:val="0"/>
      <w:marTop w:val="0"/>
      <w:marBottom w:val="0"/>
      <w:divBdr>
        <w:top w:val="none" w:sz="0" w:space="0" w:color="auto"/>
        <w:left w:val="none" w:sz="0" w:space="0" w:color="auto"/>
        <w:bottom w:val="none" w:sz="0" w:space="0" w:color="auto"/>
        <w:right w:val="none" w:sz="0" w:space="0" w:color="auto"/>
      </w:divBdr>
    </w:div>
    <w:div w:id="1599217501">
      <w:bodyDiv w:val="1"/>
      <w:marLeft w:val="0"/>
      <w:marRight w:val="0"/>
      <w:marTop w:val="0"/>
      <w:marBottom w:val="0"/>
      <w:divBdr>
        <w:top w:val="none" w:sz="0" w:space="0" w:color="auto"/>
        <w:left w:val="none" w:sz="0" w:space="0" w:color="auto"/>
        <w:bottom w:val="none" w:sz="0" w:space="0" w:color="auto"/>
        <w:right w:val="none" w:sz="0" w:space="0" w:color="auto"/>
      </w:divBdr>
    </w:div>
    <w:div w:id="1599295364">
      <w:bodyDiv w:val="1"/>
      <w:marLeft w:val="0"/>
      <w:marRight w:val="0"/>
      <w:marTop w:val="0"/>
      <w:marBottom w:val="0"/>
      <w:divBdr>
        <w:top w:val="none" w:sz="0" w:space="0" w:color="auto"/>
        <w:left w:val="none" w:sz="0" w:space="0" w:color="auto"/>
        <w:bottom w:val="none" w:sz="0" w:space="0" w:color="auto"/>
        <w:right w:val="none" w:sz="0" w:space="0" w:color="auto"/>
      </w:divBdr>
    </w:div>
    <w:div w:id="1599364400">
      <w:bodyDiv w:val="1"/>
      <w:marLeft w:val="0"/>
      <w:marRight w:val="0"/>
      <w:marTop w:val="0"/>
      <w:marBottom w:val="0"/>
      <w:divBdr>
        <w:top w:val="none" w:sz="0" w:space="0" w:color="auto"/>
        <w:left w:val="none" w:sz="0" w:space="0" w:color="auto"/>
        <w:bottom w:val="none" w:sz="0" w:space="0" w:color="auto"/>
        <w:right w:val="none" w:sz="0" w:space="0" w:color="auto"/>
      </w:divBdr>
    </w:div>
    <w:div w:id="1599366728">
      <w:bodyDiv w:val="1"/>
      <w:marLeft w:val="0"/>
      <w:marRight w:val="0"/>
      <w:marTop w:val="0"/>
      <w:marBottom w:val="0"/>
      <w:divBdr>
        <w:top w:val="none" w:sz="0" w:space="0" w:color="auto"/>
        <w:left w:val="none" w:sz="0" w:space="0" w:color="auto"/>
        <w:bottom w:val="none" w:sz="0" w:space="0" w:color="auto"/>
        <w:right w:val="none" w:sz="0" w:space="0" w:color="auto"/>
      </w:divBdr>
    </w:div>
    <w:div w:id="1599481721">
      <w:bodyDiv w:val="1"/>
      <w:marLeft w:val="0"/>
      <w:marRight w:val="0"/>
      <w:marTop w:val="0"/>
      <w:marBottom w:val="0"/>
      <w:divBdr>
        <w:top w:val="none" w:sz="0" w:space="0" w:color="auto"/>
        <w:left w:val="none" w:sz="0" w:space="0" w:color="auto"/>
        <w:bottom w:val="none" w:sz="0" w:space="0" w:color="auto"/>
        <w:right w:val="none" w:sz="0" w:space="0" w:color="auto"/>
      </w:divBdr>
    </w:div>
    <w:div w:id="1599563632">
      <w:bodyDiv w:val="1"/>
      <w:marLeft w:val="0"/>
      <w:marRight w:val="0"/>
      <w:marTop w:val="0"/>
      <w:marBottom w:val="0"/>
      <w:divBdr>
        <w:top w:val="none" w:sz="0" w:space="0" w:color="auto"/>
        <w:left w:val="none" w:sz="0" w:space="0" w:color="auto"/>
        <w:bottom w:val="none" w:sz="0" w:space="0" w:color="auto"/>
        <w:right w:val="none" w:sz="0" w:space="0" w:color="auto"/>
      </w:divBdr>
    </w:div>
    <w:div w:id="1599632187">
      <w:bodyDiv w:val="1"/>
      <w:marLeft w:val="0"/>
      <w:marRight w:val="0"/>
      <w:marTop w:val="0"/>
      <w:marBottom w:val="0"/>
      <w:divBdr>
        <w:top w:val="none" w:sz="0" w:space="0" w:color="auto"/>
        <w:left w:val="none" w:sz="0" w:space="0" w:color="auto"/>
        <w:bottom w:val="none" w:sz="0" w:space="0" w:color="auto"/>
        <w:right w:val="none" w:sz="0" w:space="0" w:color="auto"/>
      </w:divBdr>
    </w:div>
    <w:div w:id="1599756816">
      <w:bodyDiv w:val="1"/>
      <w:marLeft w:val="0"/>
      <w:marRight w:val="0"/>
      <w:marTop w:val="0"/>
      <w:marBottom w:val="0"/>
      <w:divBdr>
        <w:top w:val="none" w:sz="0" w:space="0" w:color="auto"/>
        <w:left w:val="none" w:sz="0" w:space="0" w:color="auto"/>
        <w:bottom w:val="none" w:sz="0" w:space="0" w:color="auto"/>
        <w:right w:val="none" w:sz="0" w:space="0" w:color="auto"/>
      </w:divBdr>
    </w:div>
    <w:div w:id="1599869772">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2535">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484449">
      <w:bodyDiv w:val="1"/>
      <w:marLeft w:val="0"/>
      <w:marRight w:val="0"/>
      <w:marTop w:val="0"/>
      <w:marBottom w:val="0"/>
      <w:divBdr>
        <w:top w:val="none" w:sz="0" w:space="0" w:color="auto"/>
        <w:left w:val="none" w:sz="0" w:space="0" w:color="auto"/>
        <w:bottom w:val="none" w:sz="0" w:space="0" w:color="auto"/>
        <w:right w:val="none" w:sz="0" w:space="0" w:color="auto"/>
      </w:divBdr>
    </w:div>
    <w:div w:id="1600521503">
      <w:bodyDiv w:val="1"/>
      <w:marLeft w:val="0"/>
      <w:marRight w:val="0"/>
      <w:marTop w:val="0"/>
      <w:marBottom w:val="0"/>
      <w:divBdr>
        <w:top w:val="none" w:sz="0" w:space="0" w:color="auto"/>
        <w:left w:val="none" w:sz="0" w:space="0" w:color="auto"/>
        <w:bottom w:val="none" w:sz="0" w:space="0" w:color="auto"/>
        <w:right w:val="none" w:sz="0" w:space="0" w:color="auto"/>
      </w:divBdr>
    </w:div>
    <w:div w:id="1600529367">
      <w:bodyDiv w:val="1"/>
      <w:marLeft w:val="0"/>
      <w:marRight w:val="0"/>
      <w:marTop w:val="0"/>
      <w:marBottom w:val="0"/>
      <w:divBdr>
        <w:top w:val="none" w:sz="0" w:space="0" w:color="auto"/>
        <w:left w:val="none" w:sz="0" w:space="0" w:color="auto"/>
        <w:bottom w:val="none" w:sz="0" w:space="0" w:color="auto"/>
        <w:right w:val="none" w:sz="0" w:space="0" w:color="auto"/>
      </w:divBdr>
    </w:div>
    <w:div w:id="1600799004">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138511">
      <w:bodyDiv w:val="1"/>
      <w:marLeft w:val="0"/>
      <w:marRight w:val="0"/>
      <w:marTop w:val="0"/>
      <w:marBottom w:val="0"/>
      <w:divBdr>
        <w:top w:val="none" w:sz="0" w:space="0" w:color="auto"/>
        <w:left w:val="none" w:sz="0" w:space="0" w:color="auto"/>
        <w:bottom w:val="none" w:sz="0" w:space="0" w:color="auto"/>
        <w:right w:val="none" w:sz="0" w:space="0" w:color="auto"/>
      </w:divBdr>
    </w:div>
    <w:div w:id="1601259618">
      <w:bodyDiv w:val="1"/>
      <w:marLeft w:val="0"/>
      <w:marRight w:val="0"/>
      <w:marTop w:val="0"/>
      <w:marBottom w:val="0"/>
      <w:divBdr>
        <w:top w:val="none" w:sz="0" w:space="0" w:color="auto"/>
        <w:left w:val="none" w:sz="0" w:space="0" w:color="auto"/>
        <w:bottom w:val="none" w:sz="0" w:space="0" w:color="auto"/>
        <w:right w:val="none" w:sz="0" w:space="0" w:color="auto"/>
      </w:divBdr>
    </w:div>
    <w:div w:id="1601333822">
      <w:bodyDiv w:val="1"/>
      <w:marLeft w:val="0"/>
      <w:marRight w:val="0"/>
      <w:marTop w:val="0"/>
      <w:marBottom w:val="0"/>
      <w:divBdr>
        <w:top w:val="none" w:sz="0" w:space="0" w:color="auto"/>
        <w:left w:val="none" w:sz="0" w:space="0" w:color="auto"/>
        <w:bottom w:val="none" w:sz="0" w:space="0" w:color="auto"/>
        <w:right w:val="none" w:sz="0" w:space="0" w:color="auto"/>
      </w:divBdr>
    </w:div>
    <w:div w:id="1601378474">
      <w:bodyDiv w:val="1"/>
      <w:marLeft w:val="0"/>
      <w:marRight w:val="0"/>
      <w:marTop w:val="0"/>
      <w:marBottom w:val="0"/>
      <w:divBdr>
        <w:top w:val="none" w:sz="0" w:space="0" w:color="auto"/>
        <w:left w:val="none" w:sz="0" w:space="0" w:color="auto"/>
        <w:bottom w:val="none" w:sz="0" w:space="0" w:color="auto"/>
        <w:right w:val="none" w:sz="0" w:space="0" w:color="auto"/>
      </w:divBdr>
    </w:div>
    <w:div w:id="1601404251">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1915390">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2108306">
      <w:bodyDiv w:val="1"/>
      <w:marLeft w:val="0"/>
      <w:marRight w:val="0"/>
      <w:marTop w:val="0"/>
      <w:marBottom w:val="0"/>
      <w:divBdr>
        <w:top w:val="none" w:sz="0" w:space="0" w:color="auto"/>
        <w:left w:val="none" w:sz="0" w:space="0" w:color="auto"/>
        <w:bottom w:val="none" w:sz="0" w:space="0" w:color="auto"/>
        <w:right w:val="none" w:sz="0" w:space="0" w:color="auto"/>
      </w:divBdr>
    </w:div>
    <w:div w:id="1602563838">
      <w:bodyDiv w:val="1"/>
      <w:marLeft w:val="0"/>
      <w:marRight w:val="0"/>
      <w:marTop w:val="0"/>
      <w:marBottom w:val="0"/>
      <w:divBdr>
        <w:top w:val="none" w:sz="0" w:space="0" w:color="auto"/>
        <w:left w:val="none" w:sz="0" w:space="0" w:color="auto"/>
        <w:bottom w:val="none" w:sz="0" w:space="0" w:color="auto"/>
        <w:right w:val="none" w:sz="0" w:space="0" w:color="auto"/>
      </w:divBdr>
    </w:div>
    <w:div w:id="1602954728">
      <w:bodyDiv w:val="1"/>
      <w:marLeft w:val="0"/>
      <w:marRight w:val="0"/>
      <w:marTop w:val="0"/>
      <w:marBottom w:val="0"/>
      <w:divBdr>
        <w:top w:val="none" w:sz="0" w:space="0" w:color="auto"/>
        <w:left w:val="none" w:sz="0" w:space="0" w:color="auto"/>
        <w:bottom w:val="none" w:sz="0" w:space="0" w:color="auto"/>
        <w:right w:val="none" w:sz="0" w:space="0" w:color="auto"/>
      </w:divBdr>
    </w:div>
    <w:div w:id="1603029261">
      <w:bodyDiv w:val="1"/>
      <w:marLeft w:val="0"/>
      <w:marRight w:val="0"/>
      <w:marTop w:val="0"/>
      <w:marBottom w:val="0"/>
      <w:divBdr>
        <w:top w:val="none" w:sz="0" w:space="0" w:color="auto"/>
        <w:left w:val="none" w:sz="0" w:space="0" w:color="auto"/>
        <w:bottom w:val="none" w:sz="0" w:space="0" w:color="auto"/>
        <w:right w:val="none" w:sz="0" w:space="0" w:color="auto"/>
      </w:divBdr>
    </w:div>
    <w:div w:id="1603032472">
      <w:bodyDiv w:val="1"/>
      <w:marLeft w:val="0"/>
      <w:marRight w:val="0"/>
      <w:marTop w:val="0"/>
      <w:marBottom w:val="0"/>
      <w:divBdr>
        <w:top w:val="none" w:sz="0" w:space="0" w:color="auto"/>
        <w:left w:val="none" w:sz="0" w:space="0" w:color="auto"/>
        <w:bottom w:val="none" w:sz="0" w:space="0" w:color="auto"/>
        <w:right w:val="none" w:sz="0" w:space="0" w:color="auto"/>
      </w:divBdr>
    </w:div>
    <w:div w:id="1603103989">
      <w:bodyDiv w:val="1"/>
      <w:marLeft w:val="0"/>
      <w:marRight w:val="0"/>
      <w:marTop w:val="0"/>
      <w:marBottom w:val="0"/>
      <w:divBdr>
        <w:top w:val="none" w:sz="0" w:space="0" w:color="auto"/>
        <w:left w:val="none" w:sz="0" w:space="0" w:color="auto"/>
        <w:bottom w:val="none" w:sz="0" w:space="0" w:color="auto"/>
        <w:right w:val="none" w:sz="0" w:space="0" w:color="auto"/>
      </w:divBdr>
    </w:div>
    <w:div w:id="1603106235">
      <w:bodyDiv w:val="1"/>
      <w:marLeft w:val="0"/>
      <w:marRight w:val="0"/>
      <w:marTop w:val="0"/>
      <w:marBottom w:val="0"/>
      <w:divBdr>
        <w:top w:val="none" w:sz="0" w:space="0" w:color="auto"/>
        <w:left w:val="none" w:sz="0" w:space="0" w:color="auto"/>
        <w:bottom w:val="none" w:sz="0" w:space="0" w:color="auto"/>
        <w:right w:val="none" w:sz="0" w:space="0" w:color="auto"/>
      </w:divBdr>
    </w:div>
    <w:div w:id="1603225551">
      <w:bodyDiv w:val="1"/>
      <w:marLeft w:val="0"/>
      <w:marRight w:val="0"/>
      <w:marTop w:val="0"/>
      <w:marBottom w:val="0"/>
      <w:divBdr>
        <w:top w:val="none" w:sz="0" w:space="0" w:color="auto"/>
        <w:left w:val="none" w:sz="0" w:space="0" w:color="auto"/>
        <w:bottom w:val="none" w:sz="0" w:space="0" w:color="auto"/>
        <w:right w:val="none" w:sz="0" w:space="0" w:color="auto"/>
      </w:divBdr>
    </w:div>
    <w:div w:id="1603296971">
      <w:bodyDiv w:val="1"/>
      <w:marLeft w:val="0"/>
      <w:marRight w:val="0"/>
      <w:marTop w:val="0"/>
      <w:marBottom w:val="0"/>
      <w:divBdr>
        <w:top w:val="none" w:sz="0" w:space="0" w:color="auto"/>
        <w:left w:val="none" w:sz="0" w:space="0" w:color="auto"/>
        <w:bottom w:val="none" w:sz="0" w:space="0" w:color="auto"/>
        <w:right w:val="none" w:sz="0" w:space="0" w:color="auto"/>
      </w:divBdr>
    </w:div>
    <w:div w:id="1603488587">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3561828">
      <w:bodyDiv w:val="1"/>
      <w:marLeft w:val="0"/>
      <w:marRight w:val="0"/>
      <w:marTop w:val="0"/>
      <w:marBottom w:val="0"/>
      <w:divBdr>
        <w:top w:val="none" w:sz="0" w:space="0" w:color="auto"/>
        <w:left w:val="none" w:sz="0" w:space="0" w:color="auto"/>
        <w:bottom w:val="none" w:sz="0" w:space="0" w:color="auto"/>
        <w:right w:val="none" w:sz="0" w:space="0" w:color="auto"/>
      </w:divBdr>
    </w:div>
    <w:div w:id="1603995815">
      <w:bodyDiv w:val="1"/>
      <w:marLeft w:val="0"/>
      <w:marRight w:val="0"/>
      <w:marTop w:val="0"/>
      <w:marBottom w:val="0"/>
      <w:divBdr>
        <w:top w:val="none" w:sz="0" w:space="0" w:color="auto"/>
        <w:left w:val="none" w:sz="0" w:space="0" w:color="auto"/>
        <w:bottom w:val="none" w:sz="0" w:space="0" w:color="auto"/>
        <w:right w:val="none" w:sz="0" w:space="0" w:color="auto"/>
      </w:divBdr>
    </w:div>
    <w:div w:id="1604070734">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190782">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4921594">
      <w:bodyDiv w:val="1"/>
      <w:marLeft w:val="0"/>
      <w:marRight w:val="0"/>
      <w:marTop w:val="0"/>
      <w:marBottom w:val="0"/>
      <w:divBdr>
        <w:top w:val="none" w:sz="0" w:space="0" w:color="auto"/>
        <w:left w:val="none" w:sz="0" w:space="0" w:color="auto"/>
        <w:bottom w:val="none" w:sz="0" w:space="0" w:color="auto"/>
        <w:right w:val="none" w:sz="0" w:space="0" w:color="auto"/>
      </w:divBdr>
    </w:div>
    <w:div w:id="1605335569">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5652550">
      <w:bodyDiv w:val="1"/>
      <w:marLeft w:val="0"/>
      <w:marRight w:val="0"/>
      <w:marTop w:val="0"/>
      <w:marBottom w:val="0"/>
      <w:divBdr>
        <w:top w:val="none" w:sz="0" w:space="0" w:color="auto"/>
        <w:left w:val="none" w:sz="0" w:space="0" w:color="auto"/>
        <w:bottom w:val="none" w:sz="0" w:space="0" w:color="auto"/>
        <w:right w:val="none" w:sz="0" w:space="0" w:color="auto"/>
      </w:divBdr>
    </w:div>
    <w:div w:id="1605727566">
      <w:bodyDiv w:val="1"/>
      <w:marLeft w:val="0"/>
      <w:marRight w:val="0"/>
      <w:marTop w:val="0"/>
      <w:marBottom w:val="0"/>
      <w:divBdr>
        <w:top w:val="none" w:sz="0" w:space="0" w:color="auto"/>
        <w:left w:val="none" w:sz="0" w:space="0" w:color="auto"/>
        <w:bottom w:val="none" w:sz="0" w:space="0" w:color="auto"/>
        <w:right w:val="none" w:sz="0" w:space="0" w:color="auto"/>
      </w:divBdr>
    </w:div>
    <w:div w:id="1605989523">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644707">
      <w:bodyDiv w:val="1"/>
      <w:marLeft w:val="0"/>
      <w:marRight w:val="0"/>
      <w:marTop w:val="0"/>
      <w:marBottom w:val="0"/>
      <w:divBdr>
        <w:top w:val="none" w:sz="0" w:space="0" w:color="auto"/>
        <w:left w:val="none" w:sz="0" w:space="0" w:color="auto"/>
        <w:bottom w:val="none" w:sz="0" w:space="0" w:color="auto"/>
        <w:right w:val="none" w:sz="0" w:space="0" w:color="auto"/>
      </w:divBdr>
    </w:div>
    <w:div w:id="1606691093">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688927">
      <w:bodyDiv w:val="1"/>
      <w:marLeft w:val="0"/>
      <w:marRight w:val="0"/>
      <w:marTop w:val="0"/>
      <w:marBottom w:val="0"/>
      <w:divBdr>
        <w:top w:val="none" w:sz="0" w:space="0" w:color="auto"/>
        <w:left w:val="none" w:sz="0" w:space="0" w:color="auto"/>
        <w:bottom w:val="none" w:sz="0" w:space="0" w:color="auto"/>
        <w:right w:val="none" w:sz="0" w:space="0" w:color="auto"/>
      </w:divBdr>
    </w:div>
    <w:div w:id="160769025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8386683">
      <w:bodyDiv w:val="1"/>
      <w:marLeft w:val="0"/>
      <w:marRight w:val="0"/>
      <w:marTop w:val="0"/>
      <w:marBottom w:val="0"/>
      <w:divBdr>
        <w:top w:val="none" w:sz="0" w:space="0" w:color="auto"/>
        <w:left w:val="none" w:sz="0" w:space="0" w:color="auto"/>
        <w:bottom w:val="none" w:sz="0" w:space="0" w:color="auto"/>
        <w:right w:val="none" w:sz="0" w:space="0" w:color="auto"/>
      </w:divBdr>
    </w:div>
    <w:div w:id="1608466709">
      <w:bodyDiv w:val="1"/>
      <w:marLeft w:val="0"/>
      <w:marRight w:val="0"/>
      <w:marTop w:val="0"/>
      <w:marBottom w:val="0"/>
      <w:divBdr>
        <w:top w:val="none" w:sz="0" w:space="0" w:color="auto"/>
        <w:left w:val="none" w:sz="0" w:space="0" w:color="auto"/>
        <w:bottom w:val="none" w:sz="0" w:space="0" w:color="auto"/>
        <w:right w:val="none" w:sz="0" w:space="0" w:color="auto"/>
      </w:divBdr>
    </w:div>
    <w:div w:id="1608542655">
      <w:bodyDiv w:val="1"/>
      <w:marLeft w:val="0"/>
      <w:marRight w:val="0"/>
      <w:marTop w:val="0"/>
      <w:marBottom w:val="0"/>
      <w:divBdr>
        <w:top w:val="none" w:sz="0" w:space="0" w:color="auto"/>
        <w:left w:val="none" w:sz="0" w:space="0" w:color="auto"/>
        <w:bottom w:val="none" w:sz="0" w:space="0" w:color="auto"/>
        <w:right w:val="none" w:sz="0" w:space="0" w:color="auto"/>
      </w:divBdr>
    </w:div>
    <w:div w:id="1608657564">
      <w:bodyDiv w:val="1"/>
      <w:marLeft w:val="0"/>
      <w:marRight w:val="0"/>
      <w:marTop w:val="0"/>
      <w:marBottom w:val="0"/>
      <w:divBdr>
        <w:top w:val="none" w:sz="0" w:space="0" w:color="auto"/>
        <w:left w:val="none" w:sz="0" w:space="0" w:color="auto"/>
        <w:bottom w:val="none" w:sz="0" w:space="0" w:color="auto"/>
        <w:right w:val="none" w:sz="0" w:space="0" w:color="auto"/>
      </w:divBdr>
    </w:div>
    <w:div w:id="1608924807">
      <w:bodyDiv w:val="1"/>
      <w:marLeft w:val="0"/>
      <w:marRight w:val="0"/>
      <w:marTop w:val="0"/>
      <w:marBottom w:val="0"/>
      <w:divBdr>
        <w:top w:val="none" w:sz="0" w:space="0" w:color="auto"/>
        <w:left w:val="none" w:sz="0" w:space="0" w:color="auto"/>
        <w:bottom w:val="none" w:sz="0" w:space="0" w:color="auto"/>
        <w:right w:val="none" w:sz="0" w:space="0" w:color="auto"/>
      </w:divBdr>
    </w:div>
    <w:div w:id="1608929695">
      <w:bodyDiv w:val="1"/>
      <w:marLeft w:val="0"/>
      <w:marRight w:val="0"/>
      <w:marTop w:val="0"/>
      <w:marBottom w:val="0"/>
      <w:divBdr>
        <w:top w:val="none" w:sz="0" w:space="0" w:color="auto"/>
        <w:left w:val="none" w:sz="0" w:space="0" w:color="auto"/>
        <w:bottom w:val="none" w:sz="0" w:space="0" w:color="auto"/>
        <w:right w:val="none" w:sz="0" w:space="0" w:color="auto"/>
      </w:divBdr>
    </w:div>
    <w:div w:id="1609006808">
      <w:bodyDiv w:val="1"/>
      <w:marLeft w:val="0"/>
      <w:marRight w:val="0"/>
      <w:marTop w:val="0"/>
      <w:marBottom w:val="0"/>
      <w:divBdr>
        <w:top w:val="none" w:sz="0" w:space="0" w:color="auto"/>
        <w:left w:val="none" w:sz="0" w:space="0" w:color="auto"/>
        <w:bottom w:val="none" w:sz="0" w:space="0" w:color="auto"/>
        <w:right w:val="none" w:sz="0" w:space="0" w:color="auto"/>
      </w:divBdr>
    </w:div>
    <w:div w:id="1609043653">
      <w:bodyDiv w:val="1"/>
      <w:marLeft w:val="0"/>
      <w:marRight w:val="0"/>
      <w:marTop w:val="0"/>
      <w:marBottom w:val="0"/>
      <w:divBdr>
        <w:top w:val="none" w:sz="0" w:space="0" w:color="auto"/>
        <w:left w:val="none" w:sz="0" w:space="0" w:color="auto"/>
        <w:bottom w:val="none" w:sz="0" w:space="0" w:color="auto"/>
        <w:right w:val="none" w:sz="0" w:space="0" w:color="auto"/>
      </w:divBdr>
    </w:div>
    <w:div w:id="1609047195">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241056">
      <w:bodyDiv w:val="1"/>
      <w:marLeft w:val="0"/>
      <w:marRight w:val="0"/>
      <w:marTop w:val="0"/>
      <w:marBottom w:val="0"/>
      <w:divBdr>
        <w:top w:val="none" w:sz="0" w:space="0" w:color="auto"/>
        <w:left w:val="none" w:sz="0" w:space="0" w:color="auto"/>
        <w:bottom w:val="none" w:sz="0" w:space="0" w:color="auto"/>
        <w:right w:val="none" w:sz="0" w:space="0" w:color="auto"/>
      </w:divBdr>
    </w:div>
    <w:div w:id="1609385424">
      <w:bodyDiv w:val="1"/>
      <w:marLeft w:val="0"/>
      <w:marRight w:val="0"/>
      <w:marTop w:val="0"/>
      <w:marBottom w:val="0"/>
      <w:divBdr>
        <w:top w:val="none" w:sz="0" w:space="0" w:color="auto"/>
        <w:left w:val="none" w:sz="0" w:space="0" w:color="auto"/>
        <w:bottom w:val="none" w:sz="0" w:space="0" w:color="auto"/>
        <w:right w:val="none" w:sz="0" w:space="0" w:color="auto"/>
      </w:divBdr>
    </w:div>
    <w:div w:id="1609658841">
      <w:bodyDiv w:val="1"/>
      <w:marLeft w:val="0"/>
      <w:marRight w:val="0"/>
      <w:marTop w:val="0"/>
      <w:marBottom w:val="0"/>
      <w:divBdr>
        <w:top w:val="none" w:sz="0" w:space="0" w:color="auto"/>
        <w:left w:val="none" w:sz="0" w:space="0" w:color="auto"/>
        <w:bottom w:val="none" w:sz="0" w:space="0" w:color="auto"/>
        <w:right w:val="none" w:sz="0" w:space="0" w:color="auto"/>
      </w:divBdr>
    </w:div>
    <w:div w:id="1609660530">
      <w:bodyDiv w:val="1"/>
      <w:marLeft w:val="0"/>
      <w:marRight w:val="0"/>
      <w:marTop w:val="0"/>
      <w:marBottom w:val="0"/>
      <w:divBdr>
        <w:top w:val="none" w:sz="0" w:space="0" w:color="auto"/>
        <w:left w:val="none" w:sz="0" w:space="0" w:color="auto"/>
        <w:bottom w:val="none" w:sz="0" w:space="0" w:color="auto"/>
        <w:right w:val="none" w:sz="0" w:space="0" w:color="auto"/>
      </w:divBdr>
    </w:div>
    <w:div w:id="1609775397">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047123">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055068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1281494">
      <w:bodyDiv w:val="1"/>
      <w:marLeft w:val="0"/>
      <w:marRight w:val="0"/>
      <w:marTop w:val="0"/>
      <w:marBottom w:val="0"/>
      <w:divBdr>
        <w:top w:val="none" w:sz="0" w:space="0" w:color="auto"/>
        <w:left w:val="none" w:sz="0" w:space="0" w:color="auto"/>
        <w:bottom w:val="none" w:sz="0" w:space="0" w:color="auto"/>
        <w:right w:val="none" w:sz="0" w:space="0" w:color="auto"/>
      </w:divBdr>
    </w:div>
    <w:div w:id="1611354673">
      <w:bodyDiv w:val="1"/>
      <w:marLeft w:val="0"/>
      <w:marRight w:val="0"/>
      <w:marTop w:val="0"/>
      <w:marBottom w:val="0"/>
      <w:divBdr>
        <w:top w:val="none" w:sz="0" w:space="0" w:color="auto"/>
        <w:left w:val="none" w:sz="0" w:space="0" w:color="auto"/>
        <w:bottom w:val="none" w:sz="0" w:space="0" w:color="auto"/>
        <w:right w:val="none" w:sz="0" w:space="0" w:color="auto"/>
      </w:divBdr>
    </w:div>
    <w:div w:id="1611401303">
      <w:bodyDiv w:val="1"/>
      <w:marLeft w:val="0"/>
      <w:marRight w:val="0"/>
      <w:marTop w:val="0"/>
      <w:marBottom w:val="0"/>
      <w:divBdr>
        <w:top w:val="none" w:sz="0" w:space="0" w:color="auto"/>
        <w:left w:val="none" w:sz="0" w:space="0" w:color="auto"/>
        <w:bottom w:val="none" w:sz="0" w:space="0" w:color="auto"/>
        <w:right w:val="none" w:sz="0" w:space="0" w:color="auto"/>
      </w:divBdr>
    </w:div>
    <w:div w:id="1611933076">
      <w:bodyDiv w:val="1"/>
      <w:marLeft w:val="0"/>
      <w:marRight w:val="0"/>
      <w:marTop w:val="0"/>
      <w:marBottom w:val="0"/>
      <w:divBdr>
        <w:top w:val="none" w:sz="0" w:space="0" w:color="auto"/>
        <w:left w:val="none" w:sz="0" w:space="0" w:color="auto"/>
        <w:bottom w:val="none" w:sz="0" w:space="0" w:color="auto"/>
        <w:right w:val="none" w:sz="0" w:space="0" w:color="auto"/>
      </w:divBdr>
    </w:div>
    <w:div w:id="16120811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202373">
      <w:bodyDiv w:val="1"/>
      <w:marLeft w:val="0"/>
      <w:marRight w:val="0"/>
      <w:marTop w:val="0"/>
      <w:marBottom w:val="0"/>
      <w:divBdr>
        <w:top w:val="none" w:sz="0" w:space="0" w:color="auto"/>
        <w:left w:val="none" w:sz="0" w:space="0" w:color="auto"/>
        <w:bottom w:val="none" w:sz="0" w:space="0" w:color="auto"/>
        <w:right w:val="none" w:sz="0" w:space="0" w:color="auto"/>
      </w:divBdr>
    </w:div>
    <w:div w:id="1612277485">
      <w:bodyDiv w:val="1"/>
      <w:marLeft w:val="0"/>
      <w:marRight w:val="0"/>
      <w:marTop w:val="0"/>
      <w:marBottom w:val="0"/>
      <w:divBdr>
        <w:top w:val="none" w:sz="0" w:space="0" w:color="auto"/>
        <w:left w:val="none" w:sz="0" w:space="0" w:color="auto"/>
        <w:bottom w:val="none" w:sz="0" w:space="0" w:color="auto"/>
        <w:right w:val="none" w:sz="0" w:space="0" w:color="auto"/>
      </w:divBdr>
    </w:div>
    <w:div w:id="1612278783">
      <w:bodyDiv w:val="1"/>
      <w:marLeft w:val="0"/>
      <w:marRight w:val="0"/>
      <w:marTop w:val="0"/>
      <w:marBottom w:val="0"/>
      <w:divBdr>
        <w:top w:val="none" w:sz="0" w:space="0" w:color="auto"/>
        <w:left w:val="none" w:sz="0" w:space="0" w:color="auto"/>
        <w:bottom w:val="none" w:sz="0" w:space="0" w:color="auto"/>
        <w:right w:val="none" w:sz="0" w:space="0" w:color="auto"/>
      </w:divBdr>
    </w:div>
    <w:div w:id="1612320758">
      <w:bodyDiv w:val="1"/>
      <w:marLeft w:val="0"/>
      <w:marRight w:val="0"/>
      <w:marTop w:val="0"/>
      <w:marBottom w:val="0"/>
      <w:divBdr>
        <w:top w:val="none" w:sz="0" w:space="0" w:color="auto"/>
        <w:left w:val="none" w:sz="0" w:space="0" w:color="auto"/>
        <w:bottom w:val="none" w:sz="0" w:space="0" w:color="auto"/>
        <w:right w:val="none" w:sz="0" w:space="0" w:color="auto"/>
      </w:divBdr>
    </w:div>
    <w:div w:id="1612467981">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2591395">
      <w:bodyDiv w:val="1"/>
      <w:marLeft w:val="0"/>
      <w:marRight w:val="0"/>
      <w:marTop w:val="0"/>
      <w:marBottom w:val="0"/>
      <w:divBdr>
        <w:top w:val="none" w:sz="0" w:space="0" w:color="auto"/>
        <w:left w:val="none" w:sz="0" w:space="0" w:color="auto"/>
        <w:bottom w:val="none" w:sz="0" w:space="0" w:color="auto"/>
        <w:right w:val="none" w:sz="0" w:space="0" w:color="auto"/>
      </w:divBdr>
    </w:div>
    <w:div w:id="1612661245">
      <w:bodyDiv w:val="1"/>
      <w:marLeft w:val="0"/>
      <w:marRight w:val="0"/>
      <w:marTop w:val="0"/>
      <w:marBottom w:val="0"/>
      <w:divBdr>
        <w:top w:val="none" w:sz="0" w:space="0" w:color="auto"/>
        <w:left w:val="none" w:sz="0" w:space="0" w:color="auto"/>
        <w:bottom w:val="none" w:sz="0" w:space="0" w:color="auto"/>
        <w:right w:val="none" w:sz="0" w:space="0" w:color="auto"/>
      </w:divBdr>
    </w:div>
    <w:div w:id="1612710215">
      <w:bodyDiv w:val="1"/>
      <w:marLeft w:val="0"/>
      <w:marRight w:val="0"/>
      <w:marTop w:val="0"/>
      <w:marBottom w:val="0"/>
      <w:divBdr>
        <w:top w:val="none" w:sz="0" w:space="0" w:color="auto"/>
        <w:left w:val="none" w:sz="0" w:space="0" w:color="auto"/>
        <w:bottom w:val="none" w:sz="0" w:space="0" w:color="auto"/>
        <w:right w:val="none" w:sz="0" w:space="0" w:color="auto"/>
      </w:divBdr>
    </w:div>
    <w:div w:id="1612976905">
      <w:bodyDiv w:val="1"/>
      <w:marLeft w:val="0"/>
      <w:marRight w:val="0"/>
      <w:marTop w:val="0"/>
      <w:marBottom w:val="0"/>
      <w:divBdr>
        <w:top w:val="none" w:sz="0" w:space="0" w:color="auto"/>
        <w:left w:val="none" w:sz="0" w:space="0" w:color="auto"/>
        <w:bottom w:val="none" w:sz="0" w:space="0" w:color="auto"/>
        <w:right w:val="none" w:sz="0" w:space="0" w:color="auto"/>
      </w:divBdr>
    </w:div>
    <w:div w:id="1613048592">
      <w:bodyDiv w:val="1"/>
      <w:marLeft w:val="0"/>
      <w:marRight w:val="0"/>
      <w:marTop w:val="0"/>
      <w:marBottom w:val="0"/>
      <w:divBdr>
        <w:top w:val="none" w:sz="0" w:space="0" w:color="auto"/>
        <w:left w:val="none" w:sz="0" w:space="0" w:color="auto"/>
        <w:bottom w:val="none" w:sz="0" w:space="0" w:color="auto"/>
        <w:right w:val="none" w:sz="0" w:space="0" w:color="auto"/>
      </w:divBdr>
    </w:div>
    <w:div w:id="1613171750">
      <w:bodyDiv w:val="1"/>
      <w:marLeft w:val="0"/>
      <w:marRight w:val="0"/>
      <w:marTop w:val="0"/>
      <w:marBottom w:val="0"/>
      <w:divBdr>
        <w:top w:val="none" w:sz="0" w:space="0" w:color="auto"/>
        <w:left w:val="none" w:sz="0" w:space="0" w:color="auto"/>
        <w:bottom w:val="none" w:sz="0" w:space="0" w:color="auto"/>
        <w:right w:val="none" w:sz="0" w:space="0" w:color="auto"/>
      </w:divBdr>
    </w:div>
    <w:div w:id="1613197867">
      <w:bodyDiv w:val="1"/>
      <w:marLeft w:val="0"/>
      <w:marRight w:val="0"/>
      <w:marTop w:val="0"/>
      <w:marBottom w:val="0"/>
      <w:divBdr>
        <w:top w:val="none" w:sz="0" w:space="0" w:color="auto"/>
        <w:left w:val="none" w:sz="0" w:space="0" w:color="auto"/>
        <w:bottom w:val="none" w:sz="0" w:space="0" w:color="auto"/>
        <w:right w:val="none" w:sz="0" w:space="0" w:color="auto"/>
      </w:divBdr>
    </w:div>
    <w:div w:id="1613394547">
      <w:bodyDiv w:val="1"/>
      <w:marLeft w:val="0"/>
      <w:marRight w:val="0"/>
      <w:marTop w:val="0"/>
      <w:marBottom w:val="0"/>
      <w:divBdr>
        <w:top w:val="none" w:sz="0" w:space="0" w:color="auto"/>
        <w:left w:val="none" w:sz="0" w:space="0" w:color="auto"/>
        <w:bottom w:val="none" w:sz="0" w:space="0" w:color="auto"/>
        <w:right w:val="none" w:sz="0" w:space="0" w:color="auto"/>
      </w:divBdr>
    </w:div>
    <w:div w:id="1613627832">
      <w:bodyDiv w:val="1"/>
      <w:marLeft w:val="0"/>
      <w:marRight w:val="0"/>
      <w:marTop w:val="0"/>
      <w:marBottom w:val="0"/>
      <w:divBdr>
        <w:top w:val="none" w:sz="0" w:space="0" w:color="auto"/>
        <w:left w:val="none" w:sz="0" w:space="0" w:color="auto"/>
        <w:bottom w:val="none" w:sz="0" w:space="0" w:color="auto"/>
        <w:right w:val="none" w:sz="0" w:space="0" w:color="auto"/>
      </w:divBdr>
    </w:div>
    <w:div w:id="1613631094">
      <w:bodyDiv w:val="1"/>
      <w:marLeft w:val="0"/>
      <w:marRight w:val="0"/>
      <w:marTop w:val="0"/>
      <w:marBottom w:val="0"/>
      <w:divBdr>
        <w:top w:val="none" w:sz="0" w:space="0" w:color="auto"/>
        <w:left w:val="none" w:sz="0" w:space="0" w:color="auto"/>
        <w:bottom w:val="none" w:sz="0" w:space="0" w:color="auto"/>
        <w:right w:val="none" w:sz="0" w:space="0" w:color="auto"/>
      </w:divBdr>
    </w:div>
    <w:div w:id="1613705331">
      <w:bodyDiv w:val="1"/>
      <w:marLeft w:val="0"/>
      <w:marRight w:val="0"/>
      <w:marTop w:val="0"/>
      <w:marBottom w:val="0"/>
      <w:divBdr>
        <w:top w:val="none" w:sz="0" w:space="0" w:color="auto"/>
        <w:left w:val="none" w:sz="0" w:space="0" w:color="auto"/>
        <w:bottom w:val="none" w:sz="0" w:space="0" w:color="auto"/>
        <w:right w:val="none" w:sz="0" w:space="0" w:color="auto"/>
      </w:divBdr>
    </w:div>
    <w:div w:id="1613711216">
      <w:bodyDiv w:val="1"/>
      <w:marLeft w:val="0"/>
      <w:marRight w:val="0"/>
      <w:marTop w:val="0"/>
      <w:marBottom w:val="0"/>
      <w:divBdr>
        <w:top w:val="none" w:sz="0" w:space="0" w:color="auto"/>
        <w:left w:val="none" w:sz="0" w:space="0" w:color="auto"/>
        <w:bottom w:val="none" w:sz="0" w:space="0" w:color="auto"/>
        <w:right w:val="none" w:sz="0" w:space="0" w:color="auto"/>
      </w:divBdr>
    </w:div>
    <w:div w:id="1613786634">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433749">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753299">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4969992">
      <w:bodyDiv w:val="1"/>
      <w:marLeft w:val="0"/>
      <w:marRight w:val="0"/>
      <w:marTop w:val="0"/>
      <w:marBottom w:val="0"/>
      <w:divBdr>
        <w:top w:val="none" w:sz="0" w:space="0" w:color="auto"/>
        <w:left w:val="none" w:sz="0" w:space="0" w:color="auto"/>
        <w:bottom w:val="none" w:sz="0" w:space="0" w:color="auto"/>
        <w:right w:val="none" w:sz="0" w:space="0" w:color="auto"/>
      </w:divBdr>
    </w:div>
    <w:div w:id="1615014572">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482053">
      <w:bodyDiv w:val="1"/>
      <w:marLeft w:val="0"/>
      <w:marRight w:val="0"/>
      <w:marTop w:val="0"/>
      <w:marBottom w:val="0"/>
      <w:divBdr>
        <w:top w:val="none" w:sz="0" w:space="0" w:color="auto"/>
        <w:left w:val="none" w:sz="0" w:space="0" w:color="auto"/>
        <w:bottom w:val="none" w:sz="0" w:space="0" w:color="auto"/>
        <w:right w:val="none" w:sz="0" w:space="0" w:color="auto"/>
      </w:divBdr>
    </w:div>
    <w:div w:id="1615482428">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5820486">
      <w:bodyDiv w:val="1"/>
      <w:marLeft w:val="0"/>
      <w:marRight w:val="0"/>
      <w:marTop w:val="0"/>
      <w:marBottom w:val="0"/>
      <w:divBdr>
        <w:top w:val="none" w:sz="0" w:space="0" w:color="auto"/>
        <w:left w:val="none" w:sz="0" w:space="0" w:color="auto"/>
        <w:bottom w:val="none" w:sz="0" w:space="0" w:color="auto"/>
        <w:right w:val="none" w:sz="0" w:space="0" w:color="auto"/>
      </w:divBdr>
    </w:div>
    <w:div w:id="1615867015">
      <w:bodyDiv w:val="1"/>
      <w:marLeft w:val="0"/>
      <w:marRight w:val="0"/>
      <w:marTop w:val="0"/>
      <w:marBottom w:val="0"/>
      <w:divBdr>
        <w:top w:val="none" w:sz="0" w:space="0" w:color="auto"/>
        <w:left w:val="none" w:sz="0" w:space="0" w:color="auto"/>
        <w:bottom w:val="none" w:sz="0" w:space="0" w:color="auto"/>
        <w:right w:val="none" w:sz="0" w:space="0" w:color="auto"/>
      </w:divBdr>
    </w:div>
    <w:div w:id="1616015352">
      <w:bodyDiv w:val="1"/>
      <w:marLeft w:val="0"/>
      <w:marRight w:val="0"/>
      <w:marTop w:val="0"/>
      <w:marBottom w:val="0"/>
      <w:divBdr>
        <w:top w:val="none" w:sz="0" w:space="0" w:color="auto"/>
        <w:left w:val="none" w:sz="0" w:space="0" w:color="auto"/>
        <w:bottom w:val="none" w:sz="0" w:space="0" w:color="auto"/>
        <w:right w:val="none" w:sz="0" w:space="0" w:color="auto"/>
      </w:divBdr>
    </w:div>
    <w:div w:id="1616018760">
      <w:bodyDiv w:val="1"/>
      <w:marLeft w:val="0"/>
      <w:marRight w:val="0"/>
      <w:marTop w:val="0"/>
      <w:marBottom w:val="0"/>
      <w:divBdr>
        <w:top w:val="none" w:sz="0" w:space="0" w:color="auto"/>
        <w:left w:val="none" w:sz="0" w:space="0" w:color="auto"/>
        <w:bottom w:val="none" w:sz="0" w:space="0" w:color="auto"/>
        <w:right w:val="none" w:sz="0" w:space="0" w:color="auto"/>
      </w:divBdr>
    </w:div>
    <w:div w:id="1616139076">
      <w:bodyDiv w:val="1"/>
      <w:marLeft w:val="0"/>
      <w:marRight w:val="0"/>
      <w:marTop w:val="0"/>
      <w:marBottom w:val="0"/>
      <w:divBdr>
        <w:top w:val="none" w:sz="0" w:space="0" w:color="auto"/>
        <w:left w:val="none" w:sz="0" w:space="0" w:color="auto"/>
        <w:bottom w:val="none" w:sz="0" w:space="0" w:color="auto"/>
        <w:right w:val="none" w:sz="0" w:space="0" w:color="auto"/>
      </w:divBdr>
    </w:div>
    <w:div w:id="1616253349">
      <w:bodyDiv w:val="1"/>
      <w:marLeft w:val="0"/>
      <w:marRight w:val="0"/>
      <w:marTop w:val="0"/>
      <w:marBottom w:val="0"/>
      <w:divBdr>
        <w:top w:val="none" w:sz="0" w:space="0" w:color="auto"/>
        <w:left w:val="none" w:sz="0" w:space="0" w:color="auto"/>
        <w:bottom w:val="none" w:sz="0" w:space="0" w:color="auto"/>
        <w:right w:val="none" w:sz="0" w:space="0" w:color="auto"/>
      </w:divBdr>
    </w:div>
    <w:div w:id="1616405391">
      <w:bodyDiv w:val="1"/>
      <w:marLeft w:val="0"/>
      <w:marRight w:val="0"/>
      <w:marTop w:val="0"/>
      <w:marBottom w:val="0"/>
      <w:divBdr>
        <w:top w:val="none" w:sz="0" w:space="0" w:color="auto"/>
        <w:left w:val="none" w:sz="0" w:space="0" w:color="auto"/>
        <w:bottom w:val="none" w:sz="0" w:space="0" w:color="auto"/>
        <w:right w:val="none" w:sz="0" w:space="0" w:color="auto"/>
      </w:divBdr>
    </w:div>
    <w:div w:id="1616525185">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7062240">
      <w:bodyDiv w:val="1"/>
      <w:marLeft w:val="0"/>
      <w:marRight w:val="0"/>
      <w:marTop w:val="0"/>
      <w:marBottom w:val="0"/>
      <w:divBdr>
        <w:top w:val="none" w:sz="0" w:space="0" w:color="auto"/>
        <w:left w:val="none" w:sz="0" w:space="0" w:color="auto"/>
        <w:bottom w:val="none" w:sz="0" w:space="0" w:color="auto"/>
        <w:right w:val="none" w:sz="0" w:space="0" w:color="auto"/>
      </w:divBdr>
    </w:div>
    <w:div w:id="1617325164">
      <w:bodyDiv w:val="1"/>
      <w:marLeft w:val="0"/>
      <w:marRight w:val="0"/>
      <w:marTop w:val="0"/>
      <w:marBottom w:val="0"/>
      <w:divBdr>
        <w:top w:val="none" w:sz="0" w:space="0" w:color="auto"/>
        <w:left w:val="none" w:sz="0" w:space="0" w:color="auto"/>
        <w:bottom w:val="none" w:sz="0" w:space="0" w:color="auto"/>
        <w:right w:val="none" w:sz="0" w:space="0" w:color="auto"/>
      </w:divBdr>
    </w:div>
    <w:div w:id="1617365677">
      <w:bodyDiv w:val="1"/>
      <w:marLeft w:val="0"/>
      <w:marRight w:val="0"/>
      <w:marTop w:val="0"/>
      <w:marBottom w:val="0"/>
      <w:divBdr>
        <w:top w:val="none" w:sz="0" w:space="0" w:color="auto"/>
        <w:left w:val="none" w:sz="0" w:space="0" w:color="auto"/>
        <w:bottom w:val="none" w:sz="0" w:space="0" w:color="auto"/>
        <w:right w:val="none" w:sz="0" w:space="0" w:color="auto"/>
      </w:divBdr>
    </w:div>
    <w:div w:id="1617635862">
      <w:bodyDiv w:val="1"/>
      <w:marLeft w:val="0"/>
      <w:marRight w:val="0"/>
      <w:marTop w:val="0"/>
      <w:marBottom w:val="0"/>
      <w:divBdr>
        <w:top w:val="none" w:sz="0" w:space="0" w:color="auto"/>
        <w:left w:val="none" w:sz="0" w:space="0" w:color="auto"/>
        <w:bottom w:val="none" w:sz="0" w:space="0" w:color="auto"/>
        <w:right w:val="none" w:sz="0" w:space="0" w:color="auto"/>
      </w:divBdr>
    </w:div>
    <w:div w:id="1617639684">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103182">
      <w:bodyDiv w:val="1"/>
      <w:marLeft w:val="0"/>
      <w:marRight w:val="0"/>
      <w:marTop w:val="0"/>
      <w:marBottom w:val="0"/>
      <w:divBdr>
        <w:top w:val="none" w:sz="0" w:space="0" w:color="auto"/>
        <w:left w:val="none" w:sz="0" w:space="0" w:color="auto"/>
        <w:bottom w:val="none" w:sz="0" w:space="0" w:color="auto"/>
        <w:right w:val="none" w:sz="0" w:space="0" w:color="auto"/>
      </w:divBdr>
    </w:div>
    <w:div w:id="1618174954">
      <w:bodyDiv w:val="1"/>
      <w:marLeft w:val="0"/>
      <w:marRight w:val="0"/>
      <w:marTop w:val="0"/>
      <w:marBottom w:val="0"/>
      <w:divBdr>
        <w:top w:val="none" w:sz="0" w:space="0" w:color="auto"/>
        <w:left w:val="none" w:sz="0" w:space="0" w:color="auto"/>
        <w:bottom w:val="none" w:sz="0" w:space="0" w:color="auto"/>
        <w:right w:val="none" w:sz="0" w:space="0" w:color="auto"/>
      </w:divBdr>
    </w:div>
    <w:div w:id="1618636020">
      <w:bodyDiv w:val="1"/>
      <w:marLeft w:val="0"/>
      <w:marRight w:val="0"/>
      <w:marTop w:val="0"/>
      <w:marBottom w:val="0"/>
      <w:divBdr>
        <w:top w:val="none" w:sz="0" w:space="0" w:color="auto"/>
        <w:left w:val="none" w:sz="0" w:space="0" w:color="auto"/>
        <w:bottom w:val="none" w:sz="0" w:space="0" w:color="auto"/>
        <w:right w:val="none" w:sz="0" w:space="0" w:color="auto"/>
      </w:divBdr>
    </w:div>
    <w:div w:id="1618754754">
      <w:bodyDiv w:val="1"/>
      <w:marLeft w:val="0"/>
      <w:marRight w:val="0"/>
      <w:marTop w:val="0"/>
      <w:marBottom w:val="0"/>
      <w:divBdr>
        <w:top w:val="none" w:sz="0" w:space="0" w:color="auto"/>
        <w:left w:val="none" w:sz="0" w:space="0" w:color="auto"/>
        <w:bottom w:val="none" w:sz="0" w:space="0" w:color="auto"/>
        <w:right w:val="none" w:sz="0" w:space="0" w:color="auto"/>
      </w:divBdr>
    </w:div>
    <w:div w:id="1618755792">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212953">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22492">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19950163">
      <w:bodyDiv w:val="1"/>
      <w:marLeft w:val="0"/>
      <w:marRight w:val="0"/>
      <w:marTop w:val="0"/>
      <w:marBottom w:val="0"/>
      <w:divBdr>
        <w:top w:val="none" w:sz="0" w:space="0" w:color="auto"/>
        <w:left w:val="none" w:sz="0" w:space="0" w:color="auto"/>
        <w:bottom w:val="none" w:sz="0" w:space="0" w:color="auto"/>
        <w:right w:val="none" w:sz="0" w:space="0" w:color="auto"/>
      </w:divBdr>
    </w:div>
    <w:div w:id="1619950503">
      <w:bodyDiv w:val="1"/>
      <w:marLeft w:val="0"/>
      <w:marRight w:val="0"/>
      <w:marTop w:val="0"/>
      <w:marBottom w:val="0"/>
      <w:divBdr>
        <w:top w:val="none" w:sz="0" w:space="0" w:color="auto"/>
        <w:left w:val="none" w:sz="0" w:space="0" w:color="auto"/>
        <w:bottom w:val="none" w:sz="0" w:space="0" w:color="auto"/>
        <w:right w:val="none" w:sz="0" w:space="0" w:color="auto"/>
      </w:divBdr>
    </w:div>
    <w:div w:id="1620331377">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1300181">
      <w:bodyDiv w:val="1"/>
      <w:marLeft w:val="0"/>
      <w:marRight w:val="0"/>
      <w:marTop w:val="0"/>
      <w:marBottom w:val="0"/>
      <w:divBdr>
        <w:top w:val="none" w:sz="0" w:space="0" w:color="auto"/>
        <w:left w:val="none" w:sz="0" w:space="0" w:color="auto"/>
        <w:bottom w:val="none" w:sz="0" w:space="0" w:color="auto"/>
        <w:right w:val="none" w:sz="0" w:space="0" w:color="auto"/>
      </w:divBdr>
    </w:div>
    <w:div w:id="1621646216">
      <w:bodyDiv w:val="1"/>
      <w:marLeft w:val="0"/>
      <w:marRight w:val="0"/>
      <w:marTop w:val="0"/>
      <w:marBottom w:val="0"/>
      <w:divBdr>
        <w:top w:val="none" w:sz="0" w:space="0" w:color="auto"/>
        <w:left w:val="none" w:sz="0" w:space="0" w:color="auto"/>
        <w:bottom w:val="none" w:sz="0" w:space="0" w:color="auto"/>
        <w:right w:val="none" w:sz="0" w:space="0" w:color="auto"/>
      </w:divBdr>
    </w:div>
    <w:div w:id="1622028908">
      <w:bodyDiv w:val="1"/>
      <w:marLeft w:val="0"/>
      <w:marRight w:val="0"/>
      <w:marTop w:val="0"/>
      <w:marBottom w:val="0"/>
      <w:divBdr>
        <w:top w:val="none" w:sz="0" w:space="0" w:color="auto"/>
        <w:left w:val="none" w:sz="0" w:space="0" w:color="auto"/>
        <w:bottom w:val="none" w:sz="0" w:space="0" w:color="auto"/>
        <w:right w:val="none" w:sz="0" w:space="0" w:color="auto"/>
      </w:divBdr>
    </w:div>
    <w:div w:id="1622034324">
      <w:bodyDiv w:val="1"/>
      <w:marLeft w:val="0"/>
      <w:marRight w:val="0"/>
      <w:marTop w:val="0"/>
      <w:marBottom w:val="0"/>
      <w:divBdr>
        <w:top w:val="none" w:sz="0" w:space="0" w:color="auto"/>
        <w:left w:val="none" w:sz="0" w:space="0" w:color="auto"/>
        <w:bottom w:val="none" w:sz="0" w:space="0" w:color="auto"/>
        <w:right w:val="none" w:sz="0" w:space="0" w:color="auto"/>
      </w:divBdr>
    </w:div>
    <w:div w:id="1622345532">
      <w:bodyDiv w:val="1"/>
      <w:marLeft w:val="0"/>
      <w:marRight w:val="0"/>
      <w:marTop w:val="0"/>
      <w:marBottom w:val="0"/>
      <w:divBdr>
        <w:top w:val="none" w:sz="0" w:space="0" w:color="auto"/>
        <w:left w:val="none" w:sz="0" w:space="0" w:color="auto"/>
        <w:bottom w:val="none" w:sz="0" w:space="0" w:color="auto"/>
        <w:right w:val="none" w:sz="0" w:space="0" w:color="auto"/>
      </w:divBdr>
    </w:div>
    <w:div w:id="1622422181">
      <w:bodyDiv w:val="1"/>
      <w:marLeft w:val="0"/>
      <w:marRight w:val="0"/>
      <w:marTop w:val="0"/>
      <w:marBottom w:val="0"/>
      <w:divBdr>
        <w:top w:val="none" w:sz="0" w:space="0" w:color="auto"/>
        <w:left w:val="none" w:sz="0" w:space="0" w:color="auto"/>
        <w:bottom w:val="none" w:sz="0" w:space="0" w:color="auto"/>
        <w:right w:val="none" w:sz="0" w:space="0" w:color="auto"/>
      </w:divBdr>
    </w:div>
    <w:div w:id="1622614637">
      <w:bodyDiv w:val="1"/>
      <w:marLeft w:val="0"/>
      <w:marRight w:val="0"/>
      <w:marTop w:val="0"/>
      <w:marBottom w:val="0"/>
      <w:divBdr>
        <w:top w:val="none" w:sz="0" w:space="0" w:color="auto"/>
        <w:left w:val="none" w:sz="0" w:space="0" w:color="auto"/>
        <w:bottom w:val="none" w:sz="0" w:space="0" w:color="auto"/>
        <w:right w:val="none" w:sz="0" w:space="0" w:color="auto"/>
      </w:divBdr>
    </w:div>
    <w:div w:id="1622765502">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2201">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2958074">
      <w:bodyDiv w:val="1"/>
      <w:marLeft w:val="0"/>
      <w:marRight w:val="0"/>
      <w:marTop w:val="0"/>
      <w:marBottom w:val="0"/>
      <w:divBdr>
        <w:top w:val="none" w:sz="0" w:space="0" w:color="auto"/>
        <w:left w:val="none" w:sz="0" w:space="0" w:color="auto"/>
        <w:bottom w:val="none" w:sz="0" w:space="0" w:color="auto"/>
        <w:right w:val="none" w:sz="0" w:space="0" w:color="auto"/>
      </w:divBdr>
    </w:div>
    <w:div w:id="1622959138">
      <w:bodyDiv w:val="1"/>
      <w:marLeft w:val="0"/>
      <w:marRight w:val="0"/>
      <w:marTop w:val="0"/>
      <w:marBottom w:val="0"/>
      <w:divBdr>
        <w:top w:val="none" w:sz="0" w:space="0" w:color="auto"/>
        <w:left w:val="none" w:sz="0" w:space="0" w:color="auto"/>
        <w:bottom w:val="none" w:sz="0" w:space="0" w:color="auto"/>
        <w:right w:val="none" w:sz="0" w:space="0" w:color="auto"/>
      </w:divBdr>
    </w:div>
    <w:div w:id="1623144531">
      <w:bodyDiv w:val="1"/>
      <w:marLeft w:val="0"/>
      <w:marRight w:val="0"/>
      <w:marTop w:val="0"/>
      <w:marBottom w:val="0"/>
      <w:divBdr>
        <w:top w:val="none" w:sz="0" w:space="0" w:color="auto"/>
        <w:left w:val="none" w:sz="0" w:space="0" w:color="auto"/>
        <w:bottom w:val="none" w:sz="0" w:space="0" w:color="auto"/>
        <w:right w:val="none" w:sz="0" w:space="0" w:color="auto"/>
      </w:divBdr>
    </w:div>
    <w:div w:id="1623146588">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3925133">
      <w:bodyDiv w:val="1"/>
      <w:marLeft w:val="0"/>
      <w:marRight w:val="0"/>
      <w:marTop w:val="0"/>
      <w:marBottom w:val="0"/>
      <w:divBdr>
        <w:top w:val="none" w:sz="0" w:space="0" w:color="auto"/>
        <w:left w:val="none" w:sz="0" w:space="0" w:color="auto"/>
        <w:bottom w:val="none" w:sz="0" w:space="0" w:color="auto"/>
        <w:right w:val="none" w:sz="0" w:space="0" w:color="auto"/>
      </w:divBdr>
    </w:div>
    <w:div w:id="1623926529">
      <w:bodyDiv w:val="1"/>
      <w:marLeft w:val="0"/>
      <w:marRight w:val="0"/>
      <w:marTop w:val="0"/>
      <w:marBottom w:val="0"/>
      <w:divBdr>
        <w:top w:val="none" w:sz="0" w:space="0" w:color="auto"/>
        <w:left w:val="none" w:sz="0" w:space="0" w:color="auto"/>
        <w:bottom w:val="none" w:sz="0" w:space="0" w:color="auto"/>
        <w:right w:val="none" w:sz="0" w:space="0" w:color="auto"/>
      </w:divBdr>
    </w:div>
    <w:div w:id="1623926540">
      <w:bodyDiv w:val="1"/>
      <w:marLeft w:val="0"/>
      <w:marRight w:val="0"/>
      <w:marTop w:val="0"/>
      <w:marBottom w:val="0"/>
      <w:divBdr>
        <w:top w:val="none" w:sz="0" w:space="0" w:color="auto"/>
        <w:left w:val="none" w:sz="0" w:space="0" w:color="auto"/>
        <w:bottom w:val="none" w:sz="0" w:space="0" w:color="auto"/>
        <w:right w:val="none" w:sz="0" w:space="0" w:color="auto"/>
      </w:divBdr>
    </w:div>
    <w:div w:id="1624113896">
      <w:bodyDiv w:val="1"/>
      <w:marLeft w:val="0"/>
      <w:marRight w:val="0"/>
      <w:marTop w:val="0"/>
      <w:marBottom w:val="0"/>
      <w:divBdr>
        <w:top w:val="none" w:sz="0" w:space="0" w:color="auto"/>
        <w:left w:val="none" w:sz="0" w:space="0" w:color="auto"/>
        <w:bottom w:val="none" w:sz="0" w:space="0" w:color="auto"/>
        <w:right w:val="none" w:sz="0" w:space="0" w:color="auto"/>
      </w:divBdr>
    </w:div>
    <w:div w:id="1624145440">
      <w:bodyDiv w:val="1"/>
      <w:marLeft w:val="0"/>
      <w:marRight w:val="0"/>
      <w:marTop w:val="0"/>
      <w:marBottom w:val="0"/>
      <w:divBdr>
        <w:top w:val="none" w:sz="0" w:space="0" w:color="auto"/>
        <w:left w:val="none" w:sz="0" w:space="0" w:color="auto"/>
        <w:bottom w:val="none" w:sz="0" w:space="0" w:color="auto"/>
        <w:right w:val="none" w:sz="0" w:space="0" w:color="auto"/>
      </w:divBdr>
    </w:div>
    <w:div w:id="1624265207">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457941">
      <w:bodyDiv w:val="1"/>
      <w:marLeft w:val="0"/>
      <w:marRight w:val="0"/>
      <w:marTop w:val="0"/>
      <w:marBottom w:val="0"/>
      <w:divBdr>
        <w:top w:val="none" w:sz="0" w:space="0" w:color="auto"/>
        <w:left w:val="none" w:sz="0" w:space="0" w:color="auto"/>
        <w:bottom w:val="none" w:sz="0" w:space="0" w:color="auto"/>
        <w:right w:val="none" w:sz="0" w:space="0" w:color="auto"/>
      </w:divBdr>
    </w:div>
    <w:div w:id="1624649095">
      <w:bodyDiv w:val="1"/>
      <w:marLeft w:val="0"/>
      <w:marRight w:val="0"/>
      <w:marTop w:val="0"/>
      <w:marBottom w:val="0"/>
      <w:divBdr>
        <w:top w:val="none" w:sz="0" w:space="0" w:color="auto"/>
        <w:left w:val="none" w:sz="0" w:space="0" w:color="auto"/>
        <w:bottom w:val="none" w:sz="0" w:space="0" w:color="auto"/>
        <w:right w:val="none" w:sz="0" w:space="0" w:color="auto"/>
      </w:divBdr>
    </w:div>
    <w:div w:id="1624918584">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043177">
      <w:bodyDiv w:val="1"/>
      <w:marLeft w:val="0"/>
      <w:marRight w:val="0"/>
      <w:marTop w:val="0"/>
      <w:marBottom w:val="0"/>
      <w:divBdr>
        <w:top w:val="none" w:sz="0" w:space="0" w:color="auto"/>
        <w:left w:val="none" w:sz="0" w:space="0" w:color="auto"/>
        <w:bottom w:val="none" w:sz="0" w:space="0" w:color="auto"/>
        <w:right w:val="none" w:sz="0" w:space="0" w:color="auto"/>
      </w:divBdr>
    </w:div>
    <w:div w:id="1625114754">
      <w:bodyDiv w:val="1"/>
      <w:marLeft w:val="0"/>
      <w:marRight w:val="0"/>
      <w:marTop w:val="0"/>
      <w:marBottom w:val="0"/>
      <w:divBdr>
        <w:top w:val="none" w:sz="0" w:space="0" w:color="auto"/>
        <w:left w:val="none" w:sz="0" w:space="0" w:color="auto"/>
        <w:bottom w:val="none" w:sz="0" w:space="0" w:color="auto"/>
        <w:right w:val="none" w:sz="0" w:space="0" w:color="auto"/>
      </w:divBdr>
    </w:div>
    <w:div w:id="1625115548">
      <w:bodyDiv w:val="1"/>
      <w:marLeft w:val="0"/>
      <w:marRight w:val="0"/>
      <w:marTop w:val="0"/>
      <w:marBottom w:val="0"/>
      <w:divBdr>
        <w:top w:val="none" w:sz="0" w:space="0" w:color="auto"/>
        <w:left w:val="none" w:sz="0" w:space="0" w:color="auto"/>
        <w:bottom w:val="none" w:sz="0" w:space="0" w:color="auto"/>
        <w:right w:val="none" w:sz="0" w:space="0" w:color="auto"/>
      </w:divBdr>
    </w:div>
    <w:div w:id="1625580573">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693159">
      <w:bodyDiv w:val="1"/>
      <w:marLeft w:val="0"/>
      <w:marRight w:val="0"/>
      <w:marTop w:val="0"/>
      <w:marBottom w:val="0"/>
      <w:divBdr>
        <w:top w:val="none" w:sz="0" w:space="0" w:color="auto"/>
        <w:left w:val="none" w:sz="0" w:space="0" w:color="auto"/>
        <w:bottom w:val="none" w:sz="0" w:space="0" w:color="auto"/>
        <w:right w:val="none" w:sz="0" w:space="0" w:color="auto"/>
      </w:divBdr>
    </w:div>
    <w:div w:id="1625844442">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6159065">
      <w:bodyDiv w:val="1"/>
      <w:marLeft w:val="0"/>
      <w:marRight w:val="0"/>
      <w:marTop w:val="0"/>
      <w:marBottom w:val="0"/>
      <w:divBdr>
        <w:top w:val="none" w:sz="0" w:space="0" w:color="auto"/>
        <w:left w:val="none" w:sz="0" w:space="0" w:color="auto"/>
        <w:bottom w:val="none" w:sz="0" w:space="0" w:color="auto"/>
        <w:right w:val="none" w:sz="0" w:space="0" w:color="auto"/>
      </w:divBdr>
    </w:div>
    <w:div w:id="1626161778">
      <w:bodyDiv w:val="1"/>
      <w:marLeft w:val="0"/>
      <w:marRight w:val="0"/>
      <w:marTop w:val="0"/>
      <w:marBottom w:val="0"/>
      <w:divBdr>
        <w:top w:val="none" w:sz="0" w:space="0" w:color="auto"/>
        <w:left w:val="none" w:sz="0" w:space="0" w:color="auto"/>
        <w:bottom w:val="none" w:sz="0" w:space="0" w:color="auto"/>
        <w:right w:val="none" w:sz="0" w:space="0" w:color="auto"/>
      </w:divBdr>
    </w:div>
    <w:div w:id="1626233977">
      <w:bodyDiv w:val="1"/>
      <w:marLeft w:val="0"/>
      <w:marRight w:val="0"/>
      <w:marTop w:val="0"/>
      <w:marBottom w:val="0"/>
      <w:divBdr>
        <w:top w:val="none" w:sz="0" w:space="0" w:color="auto"/>
        <w:left w:val="none" w:sz="0" w:space="0" w:color="auto"/>
        <w:bottom w:val="none" w:sz="0" w:space="0" w:color="auto"/>
        <w:right w:val="none" w:sz="0" w:space="0" w:color="auto"/>
      </w:divBdr>
    </w:div>
    <w:div w:id="1626424446">
      <w:bodyDiv w:val="1"/>
      <w:marLeft w:val="0"/>
      <w:marRight w:val="0"/>
      <w:marTop w:val="0"/>
      <w:marBottom w:val="0"/>
      <w:divBdr>
        <w:top w:val="none" w:sz="0" w:space="0" w:color="auto"/>
        <w:left w:val="none" w:sz="0" w:space="0" w:color="auto"/>
        <w:bottom w:val="none" w:sz="0" w:space="0" w:color="auto"/>
        <w:right w:val="none" w:sz="0" w:space="0" w:color="auto"/>
      </w:divBdr>
    </w:div>
    <w:div w:id="1626765116">
      <w:bodyDiv w:val="1"/>
      <w:marLeft w:val="0"/>
      <w:marRight w:val="0"/>
      <w:marTop w:val="0"/>
      <w:marBottom w:val="0"/>
      <w:divBdr>
        <w:top w:val="none" w:sz="0" w:space="0" w:color="auto"/>
        <w:left w:val="none" w:sz="0" w:space="0" w:color="auto"/>
        <w:bottom w:val="none" w:sz="0" w:space="0" w:color="auto"/>
        <w:right w:val="none" w:sz="0" w:space="0" w:color="auto"/>
      </w:divBdr>
    </w:div>
    <w:div w:id="1626962450">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0211">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395014">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7850387">
      <w:bodyDiv w:val="1"/>
      <w:marLeft w:val="0"/>
      <w:marRight w:val="0"/>
      <w:marTop w:val="0"/>
      <w:marBottom w:val="0"/>
      <w:divBdr>
        <w:top w:val="none" w:sz="0" w:space="0" w:color="auto"/>
        <w:left w:val="none" w:sz="0" w:space="0" w:color="auto"/>
        <w:bottom w:val="none" w:sz="0" w:space="0" w:color="auto"/>
        <w:right w:val="none" w:sz="0" w:space="0" w:color="auto"/>
      </w:divBdr>
    </w:div>
    <w:div w:id="1628195103">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511772">
      <w:bodyDiv w:val="1"/>
      <w:marLeft w:val="0"/>
      <w:marRight w:val="0"/>
      <w:marTop w:val="0"/>
      <w:marBottom w:val="0"/>
      <w:divBdr>
        <w:top w:val="none" w:sz="0" w:space="0" w:color="auto"/>
        <w:left w:val="none" w:sz="0" w:space="0" w:color="auto"/>
        <w:bottom w:val="none" w:sz="0" w:space="0" w:color="auto"/>
        <w:right w:val="none" w:sz="0" w:space="0" w:color="auto"/>
      </w:divBdr>
    </w:div>
    <w:div w:id="1628659734">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774221">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044923">
      <w:bodyDiv w:val="1"/>
      <w:marLeft w:val="0"/>
      <w:marRight w:val="0"/>
      <w:marTop w:val="0"/>
      <w:marBottom w:val="0"/>
      <w:divBdr>
        <w:top w:val="none" w:sz="0" w:space="0" w:color="auto"/>
        <w:left w:val="none" w:sz="0" w:space="0" w:color="auto"/>
        <w:bottom w:val="none" w:sz="0" w:space="0" w:color="auto"/>
        <w:right w:val="none" w:sz="0" w:space="0" w:color="auto"/>
      </w:divBdr>
    </w:div>
    <w:div w:id="1629239809">
      <w:bodyDiv w:val="1"/>
      <w:marLeft w:val="0"/>
      <w:marRight w:val="0"/>
      <w:marTop w:val="0"/>
      <w:marBottom w:val="0"/>
      <w:divBdr>
        <w:top w:val="none" w:sz="0" w:space="0" w:color="auto"/>
        <w:left w:val="none" w:sz="0" w:space="0" w:color="auto"/>
        <w:bottom w:val="none" w:sz="0" w:space="0" w:color="auto"/>
        <w:right w:val="none" w:sz="0" w:space="0" w:color="auto"/>
      </w:divBdr>
    </w:div>
    <w:div w:id="1629315048">
      <w:bodyDiv w:val="1"/>
      <w:marLeft w:val="0"/>
      <w:marRight w:val="0"/>
      <w:marTop w:val="0"/>
      <w:marBottom w:val="0"/>
      <w:divBdr>
        <w:top w:val="none" w:sz="0" w:space="0" w:color="auto"/>
        <w:left w:val="none" w:sz="0" w:space="0" w:color="auto"/>
        <w:bottom w:val="none" w:sz="0" w:space="0" w:color="auto"/>
        <w:right w:val="none" w:sz="0" w:space="0" w:color="auto"/>
      </w:divBdr>
    </w:div>
    <w:div w:id="1629319257">
      <w:bodyDiv w:val="1"/>
      <w:marLeft w:val="0"/>
      <w:marRight w:val="0"/>
      <w:marTop w:val="0"/>
      <w:marBottom w:val="0"/>
      <w:divBdr>
        <w:top w:val="none" w:sz="0" w:space="0" w:color="auto"/>
        <w:left w:val="none" w:sz="0" w:space="0" w:color="auto"/>
        <w:bottom w:val="none" w:sz="0" w:space="0" w:color="auto"/>
        <w:right w:val="none" w:sz="0" w:space="0" w:color="auto"/>
      </w:divBdr>
    </w:div>
    <w:div w:id="1629428912">
      <w:bodyDiv w:val="1"/>
      <w:marLeft w:val="0"/>
      <w:marRight w:val="0"/>
      <w:marTop w:val="0"/>
      <w:marBottom w:val="0"/>
      <w:divBdr>
        <w:top w:val="none" w:sz="0" w:space="0" w:color="auto"/>
        <w:left w:val="none" w:sz="0" w:space="0" w:color="auto"/>
        <w:bottom w:val="none" w:sz="0" w:space="0" w:color="auto"/>
        <w:right w:val="none" w:sz="0" w:space="0" w:color="auto"/>
      </w:divBdr>
    </w:div>
    <w:div w:id="1629772627">
      <w:bodyDiv w:val="1"/>
      <w:marLeft w:val="0"/>
      <w:marRight w:val="0"/>
      <w:marTop w:val="0"/>
      <w:marBottom w:val="0"/>
      <w:divBdr>
        <w:top w:val="none" w:sz="0" w:space="0" w:color="auto"/>
        <w:left w:val="none" w:sz="0" w:space="0" w:color="auto"/>
        <w:bottom w:val="none" w:sz="0" w:space="0" w:color="auto"/>
        <w:right w:val="none" w:sz="0" w:space="0" w:color="auto"/>
      </w:divBdr>
    </w:div>
    <w:div w:id="1629772799">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016806">
      <w:bodyDiv w:val="1"/>
      <w:marLeft w:val="0"/>
      <w:marRight w:val="0"/>
      <w:marTop w:val="0"/>
      <w:marBottom w:val="0"/>
      <w:divBdr>
        <w:top w:val="none" w:sz="0" w:space="0" w:color="auto"/>
        <w:left w:val="none" w:sz="0" w:space="0" w:color="auto"/>
        <w:bottom w:val="none" w:sz="0" w:space="0" w:color="auto"/>
        <w:right w:val="none" w:sz="0" w:space="0" w:color="auto"/>
      </w:divBdr>
    </w:div>
    <w:div w:id="1630085841">
      <w:bodyDiv w:val="1"/>
      <w:marLeft w:val="0"/>
      <w:marRight w:val="0"/>
      <w:marTop w:val="0"/>
      <w:marBottom w:val="0"/>
      <w:divBdr>
        <w:top w:val="none" w:sz="0" w:space="0" w:color="auto"/>
        <w:left w:val="none" w:sz="0" w:space="0" w:color="auto"/>
        <w:bottom w:val="none" w:sz="0" w:space="0" w:color="auto"/>
        <w:right w:val="none" w:sz="0" w:space="0" w:color="auto"/>
      </w:divBdr>
    </w:div>
    <w:div w:id="1630159836">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546098">
      <w:bodyDiv w:val="1"/>
      <w:marLeft w:val="0"/>
      <w:marRight w:val="0"/>
      <w:marTop w:val="0"/>
      <w:marBottom w:val="0"/>
      <w:divBdr>
        <w:top w:val="none" w:sz="0" w:space="0" w:color="auto"/>
        <w:left w:val="none" w:sz="0" w:space="0" w:color="auto"/>
        <w:bottom w:val="none" w:sz="0" w:space="0" w:color="auto"/>
        <w:right w:val="none" w:sz="0" w:space="0" w:color="auto"/>
      </w:divBdr>
    </w:div>
    <w:div w:id="1630696915">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823320">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207899">
      <w:bodyDiv w:val="1"/>
      <w:marLeft w:val="0"/>
      <w:marRight w:val="0"/>
      <w:marTop w:val="0"/>
      <w:marBottom w:val="0"/>
      <w:divBdr>
        <w:top w:val="none" w:sz="0" w:space="0" w:color="auto"/>
        <w:left w:val="none" w:sz="0" w:space="0" w:color="auto"/>
        <w:bottom w:val="none" w:sz="0" w:space="0" w:color="auto"/>
        <w:right w:val="none" w:sz="0" w:space="0" w:color="auto"/>
      </w:divBdr>
    </w:div>
    <w:div w:id="1631351870">
      <w:bodyDiv w:val="1"/>
      <w:marLeft w:val="0"/>
      <w:marRight w:val="0"/>
      <w:marTop w:val="0"/>
      <w:marBottom w:val="0"/>
      <w:divBdr>
        <w:top w:val="none" w:sz="0" w:space="0" w:color="auto"/>
        <w:left w:val="none" w:sz="0" w:space="0" w:color="auto"/>
        <w:bottom w:val="none" w:sz="0" w:space="0" w:color="auto"/>
        <w:right w:val="none" w:sz="0" w:space="0" w:color="auto"/>
      </w:divBdr>
    </w:div>
    <w:div w:id="1631664967">
      <w:bodyDiv w:val="1"/>
      <w:marLeft w:val="0"/>
      <w:marRight w:val="0"/>
      <w:marTop w:val="0"/>
      <w:marBottom w:val="0"/>
      <w:divBdr>
        <w:top w:val="none" w:sz="0" w:space="0" w:color="auto"/>
        <w:left w:val="none" w:sz="0" w:space="0" w:color="auto"/>
        <w:bottom w:val="none" w:sz="0" w:space="0" w:color="auto"/>
        <w:right w:val="none" w:sz="0" w:space="0" w:color="auto"/>
      </w:divBdr>
    </w:div>
    <w:div w:id="1631668831">
      <w:bodyDiv w:val="1"/>
      <w:marLeft w:val="0"/>
      <w:marRight w:val="0"/>
      <w:marTop w:val="0"/>
      <w:marBottom w:val="0"/>
      <w:divBdr>
        <w:top w:val="none" w:sz="0" w:space="0" w:color="auto"/>
        <w:left w:val="none" w:sz="0" w:space="0" w:color="auto"/>
        <w:bottom w:val="none" w:sz="0" w:space="0" w:color="auto"/>
        <w:right w:val="none" w:sz="0" w:space="0" w:color="auto"/>
      </w:divBdr>
    </w:div>
    <w:div w:id="1631744921">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1978992">
      <w:bodyDiv w:val="1"/>
      <w:marLeft w:val="0"/>
      <w:marRight w:val="0"/>
      <w:marTop w:val="0"/>
      <w:marBottom w:val="0"/>
      <w:divBdr>
        <w:top w:val="none" w:sz="0" w:space="0" w:color="auto"/>
        <w:left w:val="none" w:sz="0" w:space="0" w:color="auto"/>
        <w:bottom w:val="none" w:sz="0" w:space="0" w:color="auto"/>
        <w:right w:val="none" w:sz="0" w:space="0" w:color="auto"/>
      </w:divBdr>
    </w:div>
    <w:div w:id="1631979100">
      <w:bodyDiv w:val="1"/>
      <w:marLeft w:val="0"/>
      <w:marRight w:val="0"/>
      <w:marTop w:val="0"/>
      <w:marBottom w:val="0"/>
      <w:divBdr>
        <w:top w:val="none" w:sz="0" w:space="0" w:color="auto"/>
        <w:left w:val="none" w:sz="0" w:space="0" w:color="auto"/>
        <w:bottom w:val="none" w:sz="0" w:space="0" w:color="auto"/>
        <w:right w:val="none" w:sz="0" w:space="0" w:color="auto"/>
      </w:divBdr>
    </w:div>
    <w:div w:id="1632130810">
      <w:bodyDiv w:val="1"/>
      <w:marLeft w:val="0"/>
      <w:marRight w:val="0"/>
      <w:marTop w:val="0"/>
      <w:marBottom w:val="0"/>
      <w:divBdr>
        <w:top w:val="none" w:sz="0" w:space="0" w:color="auto"/>
        <w:left w:val="none" w:sz="0" w:space="0" w:color="auto"/>
        <w:bottom w:val="none" w:sz="0" w:space="0" w:color="auto"/>
        <w:right w:val="none" w:sz="0" w:space="0" w:color="auto"/>
      </w:divBdr>
    </w:div>
    <w:div w:id="1632134581">
      <w:bodyDiv w:val="1"/>
      <w:marLeft w:val="0"/>
      <w:marRight w:val="0"/>
      <w:marTop w:val="0"/>
      <w:marBottom w:val="0"/>
      <w:divBdr>
        <w:top w:val="none" w:sz="0" w:space="0" w:color="auto"/>
        <w:left w:val="none" w:sz="0" w:space="0" w:color="auto"/>
        <w:bottom w:val="none" w:sz="0" w:space="0" w:color="auto"/>
        <w:right w:val="none" w:sz="0" w:space="0" w:color="auto"/>
      </w:divBdr>
    </w:div>
    <w:div w:id="1632176326">
      <w:bodyDiv w:val="1"/>
      <w:marLeft w:val="0"/>
      <w:marRight w:val="0"/>
      <w:marTop w:val="0"/>
      <w:marBottom w:val="0"/>
      <w:divBdr>
        <w:top w:val="none" w:sz="0" w:space="0" w:color="auto"/>
        <w:left w:val="none" w:sz="0" w:space="0" w:color="auto"/>
        <w:bottom w:val="none" w:sz="0" w:space="0" w:color="auto"/>
        <w:right w:val="none" w:sz="0" w:space="0" w:color="auto"/>
      </w:divBdr>
    </w:div>
    <w:div w:id="1632248301">
      <w:bodyDiv w:val="1"/>
      <w:marLeft w:val="0"/>
      <w:marRight w:val="0"/>
      <w:marTop w:val="0"/>
      <w:marBottom w:val="0"/>
      <w:divBdr>
        <w:top w:val="none" w:sz="0" w:space="0" w:color="auto"/>
        <w:left w:val="none" w:sz="0" w:space="0" w:color="auto"/>
        <w:bottom w:val="none" w:sz="0" w:space="0" w:color="auto"/>
        <w:right w:val="none" w:sz="0" w:space="0" w:color="auto"/>
      </w:divBdr>
    </w:div>
    <w:div w:id="163231841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787718">
      <w:bodyDiv w:val="1"/>
      <w:marLeft w:val="0"/>
      <w:marRight w:val="0"/>
      <w:marTop w:val="0"/>
      <w:marBottom w:val="0"/>
      <w:divBdr>
        <w:top w:val="none" w:sz="0" w:space="0" w:color="auto"/>
        <w:left w:val="none" w:sz="0" w:space="0" w:color="auto"/>
        <w:bottom w:val="none" w:sz="0" w:space="0" w:color="auto"/>
        <w:right w:val="none" w:sz="0" w:space="0" w:color="auto"/>
      </w:divBdr>
    </w:div>
    <w:div w:id="1632902963">
      <w:bodyDiv w:val="1"/>
      <w:marLeft w:val="0"/>
      <w:marRight w:val="0"/>
      <w:marTop w:val="0"/>
      <w:marBottom w:val="0"/>
      <w:divBdr>
        <w:top w:val="none" w:sz="0" w:space="0" w:color="auto"/>
        <w:left w:val="none" w:sz="0" w:space="0" w:color="auto"/>
        <w:bottom w:val="none" w:sz="0" w:space="0" w:color="auto"/>
        <w:right w:val="none" w:sz="0" w:space="0" w:color="auto"/>
      </w:divBdr>
    </w:div>
    <w:div w:id="1632903708">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098693">
      <w:bodyDiv w:val="1"/>
      <w:marLeft w:val="0"/>
      <w:marRight w:val="0"/>
      <w:marTop w:val="0"/>
      <w:marBottom w:val="0"/>
      <w:divBdr>
        <w:top w:val="none" w:sz="0" w:space="0" w:color="auto"/>
        <w:left w:val="none" w:sz="0" w:space="0" w:color="auto"/>
        <w:bottom w:val="none" w:sz="0" w:space="0" w:color="auto"/>
        <w:right w:val="none" w:sz="0" w:space="0" w:color="auto"/>
      </w:divBdr>
    </w:div>
    <w:div w:id="1633251018">
      <w:bodyDiv w:val="1"/>
      <w:marLeft w:val="0"/>
      <w:marRight w:val="0"/>
      <w:marTop w:val="0"/>
      <w:marBottom w:val="0"/>
      <w:divBdr>
        <w:top w:val="none" w:sz="0" w:space="0" w:color="auto"/>
        <w:left w:val="none" w:sz="0" w:space="0" w:color="auto"/>
        <w:bottom w:val="none" w:sz="0" w:space="0" w:color="auto"/>
        <w:right w:val="none" w:sz="0" w:space="0" w:color="auto"/>
      </w:divBdr>
    </w:div>
    <w:div w:id="1633365860">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3975800">
      <w:bodyDiv w:val="1"/>
      <w:marLeft w:val="0"/>
      <w:marRight w:val="0"/>
      <w:marTop w:val="0"/>
      <w:marBottom w:val="0"/>
      <w:divBdr>
        <w:top w:val="none" w:sz="0" w:space="0" w:color="auto"/>
        <w:left w:val="none" w:sz="0" w:space="0" w:color="auto"/>
        <w:bottom w:val="none" w:sz="0" w:space="0" w:color="auto"/>
        <w:right w:val="none" w:sz="0" w:space="0" w:color="auto"/>
      </w:divBdr>
    </w:div>
    <w:div w:id="1634749685">
      <w:bodyDiv w:val="1"/>
      <w:marLeft w:val="0"/>
      <w:marRight w:val="0"/>
      <w:marTop w:val="0"/>
      <w:marBottom w:val="0"/>
      <w:divBdr>
        <w:top w:val="none" w:sz="0" w:space="0" w:color="auto"/>
        <w:left w:val="none" w:sz="0" w:space="0" w:color="auto"/>
        <w:bottom w:val="none" w:sz="0" w:space="0" w:color="auto"/>
        <w:right w:val="none" w:sz="0" w:space="0" w:color="auto"/>
      </w:divBdr>
    </w:div>
    <w:div w:id="1634822942">
      <w:bodyDiv w:val="1"/>
      <w:marLeft w:val="0"/>
      <w:marRight w:val="0"/>
      <w:marTop w:val="0"/>
      <w:marBottom w:val="0"/>
      <w:divBdr>
        <w:top w:val="none" w:sz="0" w:space="0" w:color="auto"/>
        <w:left w:val="none" w:sz="0" w:space="0" w:color="auto"/>
        <w:bottom w:val="none" w:sz="0" w:space="0" w:color="auto"/>
        <w:right w:val="none" w:sz="0" w:space="0" w:color="auto"/>
      </w:divBdr>
    </w:div>
    <w:div w:id="1634873325">
      <w:bodyDiv w:val="1"/>
      <w:marLeft w:val="0"/>
      <w:marRight w:val="0"/>
      <w:marTop w:val="0"/>
      <w:marBottom w:val="0"/>
      <w:divBdr>
        <w:top w:val="none" w:sz="0" w:space="0" w:color="auto"/>
        <w:left w:val="none" w:sz="0" w:space="0" w:color="auto"/>
        <w:bottom w:val="none" w:sz="0" w:space="0" w:color="auto"/>
        <w:right w:val="none" w:sz="0" w:space="0" w:color="auto"/>
      </w:divBdr>
    </w:div>
    <w:div w:id="1635063491">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5519881">
      <w:bodyDiv w:val="1"/>
      <w:marLeft w:val="0"/>
      <w:marRight w:val="0"/>
      <w:marTop w:val="0"/>
      <w:marBottom w:val="0"/>
      <w:divBdr>
        <w:top w:val="none" w:sz="0" w:space="0" w:color="auto"/>
        <w:left w:val="none" w:sz="0" w:space="0" w:color="auto"/>
        <w:bottom w:val="none" w:sz="0" w:space="0" w:color="auto"/>
        <w:right w:val="none" w:sz="0" w:space="0" w:color="auto"/>
      </w:divBdr>
    </w:div>
    <w:div w:id="1635524708">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058421">
      <w:bodyDiv w:val="1"/>
      <w:marLeft w:val="0"/>
      <w:marRight w:val="0"/>
      <w:marTop w:val="0"/>
      <w:marBottom w:val="0"/>
      <w:divBdr>
        <w:top w:val="none" w:sz="0" w:space="0" w:color="auto"/>
        <w:left w:val="none" w:sz="0" w:space="0" w:color="auto"/>
        <w:bottom w:val="none" w:sz="0" w:space="0" w:color="auto"/>
        <w:right w:val="none" w:sz="0" w:space="0" w:color="auto"/>
      </w:divBdr>
    </w:div>
    <w:div w:id="1636058698">
      <w:bodyDiv w:val="1"/>
      <w:marLeft w:val="0"/>
      <w:marRight w:val="0"/>
      <w:marTop w:val="0"/>
      <w:marBottom w:val="0"/>
      <w:divBdr>
        <w:top w:val="none" w:sz="0" w:space="0" w:color="auto"/>
        <w:left w:val="none" w:sz="0" w:space="0" w:color="auto"/>
        <w:bottom w:val="none" w:sz="0" w:space="0" w:color="auto"/>
        <w:right w:val="none" w:sz="0" w:space="0" w:color="auto"/>
      </w:divBdr>
    </w:div>
    <w:div w:id="1636106324">
      <w:bodyDiv w:val="1"/>
      <w:marLeft w:val="0"/>
      <w:marRight w:val="0"/>
      <w:marTop w:val="0"/>
      <w:marBottom w:val="0"/>
      <w:divBdr>
        <w:top w:val="none" w:sz="0" w:space="0" w:color="auto"/>
        <w:left w:val="none" w:sz="0" w:space="0" w:color="auto"/>
        <w:bottom w:val="none" w:sz="0" w:space="0" w:color="auto"/>
        <w:right w:val="none" w:sz="0" w:space="0" w:color="auto"/>
      </w:divBdr>
    </w:div>
    <w:div w:id="1636369235">
      <w:bodyDiv w:val="1"/>
      <w:marLeft w:val="0"/>
      <w:marRight w:val="0"/>
      <w:marTop w:val="0"/>
      <w:marBottom w:val="0"/>
      <w:divBdr>
        <w:top w:val="none" w:sz="0" w:space="0" w:color="auto"/>
        <w:left w:val="none" w:sz="0" w:space="0" w:color="auto"/>
        <w:bottom w:val="none" w:sz="0" w:space="0" w:color="auto"/>
        <w:right w:val="none" w:sz="0" w:space="0" w:color="auto"/>
      </w:divBdr>
    </w:div>
    <w:div w:id="1636522049">
      <w:bodyDiv w:val="1"/>
      <w:marLeft w:val="0"/>
      <w:marRight w:val="0"/>
      <w:marTop w:val="0"/>
      <w:marBottom w:val="0"/>
      <w:divBdr>
        <w:top w:val="none" w:sz="0" w:space="0" w:color="auto"/>
        <w:left w:val="none" w:sz="0" w:space="0" w:color="auto"/>
        <w:bottom w:val="none" w:sz="0" w:space="0" w:color="auto"/>
        <w:right w:val="none" w:sz="0" w:space="0" w:color="auto"/>
      </w:divBdr>
      <w:divsChild>
        <w:div w:id="1699699520">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63656653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6906522">
      <w:bodyDiv w:val="1"/>
      <w:marLeft w:val="0"/>
      <w:marRight w:val="0"/>
      <w:marTop w:val="0"/>
      <w:marBottom w:val="0"/>
      <w:divBdr>
        <w:top w:val="none" w:sz="0" w:space="0" w:color="auto"/>
        <w:left w:val="none" w:sz="0" w:space="0" w:color="auto"/>
        <w:bottom w:val="none" w:sz="0" w:space="0" w:color="auto"/>
        <w:right w:val="none" w:sz="0" w:space="0" w:color="auto"/>
      </w:divBdr>
    </w:div>
    <w:div w:id="1637486572">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8879680">
      <w:bodyDiv w:val="1"/>
      <w:marLeft w:val="0"/>
      <w:marRight w:val="0"/>
      <w:marTop w:val="0"/>
      <w:marBottom w:val="0"/>
      <w:divBdr>
        <w:top w:val="none" w:sz="0" w:space="0" w:color="auto"/>
        <w:left w:val="none" w:sz="0" w:space="0" w:color="auto"/>
        <w:bottom w:val="none" w:sz="0" w:space="0" w:color="auto"/>
        <w:right w:val="none" w:sz="0" w:space="0" w:color="auto"/>
      </w:divBdr>
    </w:div>
    <w:div w:id="1639724180">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39801614">
      <w:bodyDiv w:val="1"/>
      <w:marLeft w:val="0"/>
      <w:marRight w:val="0"/>
      <w:marTop w:val="0"/>
      <w:marBottom w:val="0"/>
      <w:divBdr>
        <w:top w:val="none" w:sz="0" w:space="0" w:color="auto"/>
        <w:left w:val="none" w:sz="0" w:space="0" w:color="auto"/>
        <w:bottom w:val="none" w:sz="0" w:space="0" w:color="auto"/>
        <w:right w:val="none" w:sz="0" w:space="0" w:color="auto"/>
      </w:divBdr>
    </w:div>
    <w:div w:id="1639802562">
      <w:bodyDiv w:val="1"/>
      <w:marLeft w:val="0"/>
      <w:marRight w:val="0"/>
      <w:marTop w:val="0"/>
      <w:marBottom w:val="0"/>
      <w:divBdr>
        <w:top w:val="none" w:sz="0" w:space="0" w:color="auto"/>
        <w:left w:val="none" w:sz="0" w:space="0" w:color="auto"/>
        <w:bottom w:val="none" w:sz="0" w:space="0" w:color="auto"/>
        <w:right w:val="none" w:sz="0" w:space="0" w:color="auto"/>
      </w:divBdr>
    </w:div>
    <w:div w:id="1639917513">
      <w:bodyDiv w:val="1"/>
      <w:marLeft w:val="0"/>
      <w:marRight w:val="0"/>
      <w:marTop w:val="0"/>
      <w:marBottom w:val="0"/>
      <w:divBdr>
        <w:top w:val="none" w:sz="0" w:space="0" w:color="auto"/>
        <w:left w:val="none" w:sz="0" w:space="0" w:color="auto"/>
        <w:bottom w:val="none" w:sz="0" w:space="0" w:color="auto"/>
        <w:right w:val="none" w:sz="0" w:space="0" w:color="auto"/>
      </w:divBdr>
    </w:div>
    <w:div w:id="1639997469">
      <w:bodyDiv w:val="1"/>
      <w:marLeft w:val="0"/>
      <w:marRight w:val="0"/>
      <w:marTop w:val="0"/>
      <w:marBottom w:val="0"/>
      <w:divBdr>
        <w:top w:val="none" w:sz="0" w:space="0" w:color="auto"/>
        <w:left w:val="none" w:sz="0" w:space="0" w:color="auto"/>
        <w:bottom w:val="none" w:sz="0" w:space="0" w:color="auto"/>
        <w:right w:val="none" w:sz="0" w:space="0" w:color="auto"/>
      </w:divBdr>
    </w:div>
    <w:div w:id="1640264098">
      <w:bodyDiv w:val="1"/>
      <w:marLeft w:val="0"/>
      <w:marRight w:val="0"/>
      <w:marTop w:val="0"/>
      <w:marBottom w:val="0"/>
      <w:divBdr>
        <w:top w:val="none" w:sz="0" w:space="0" w:color="auto"/>
        <w:left w:val="none" w:sz="0" w:space="0" w:color="auto"/>
        <w:bottom w:val="none" w:sz="0" w:space="0" w:color="auto"/>
        <w:right w:val="none" w:sz="0" w:space="0" w:color="auto"/>
      </w:divBdr>
    </w:div>
    <w:div w:id="1640307523">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455335">
      <w:bodyDiv w:val="1"/>
      <w:marLeft w:val="0"/>
      <w:marRight w:val="0"/>
      <w:marTop w:val="0"/>
      <w:marBottom w:val="0"/>
      <w:divBdr>
        <w:top w:val="none" w:sz="0" w:space="0" w:color="auto"/>
        <w:left w:val="none" w:sz="0" w:space="0" w:color="auto"/>
        <w:bottom w:val="none" w:sz="0" w:space="0" w:color="auto"/>
        <w:right w:val="none" w:sz="0" w:space="0" w:color="auto"/>
      </w:divBdr>
    </w:div>
    <w:div w:id="1640572237">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0917525">
      <w:bodyDiv w:val="1"/>
      <w:marLeft w:val="0"/>
      <w:marRight w:val="0"/>
      <w:marTop w:val="0"/>
      <w:marBottom w:val="0"/>
      <w:divBdr>
        <w:top w:val="none" w:sz="0" w:space="0" w:color="auto"/>
        <w:left w:val="none" w:sz="0" w:space="0" w:color="auto"/>
        <w:bottom w:val="none" w:sz="0" w:space="0" w:color="auto"/>
        <w:right w:val="none" w:sz="0" w:space="0" w:color="auto"/>
      </w:divBdr>
    </w:div>
    <w:div w:id="1641033529">
      <w:bodyDiv w:val="1"/>
      <w:marLeft w:val="0"/>
      <w:marRight w:val="0"/>
      <w:marTop w:val="0"/>
      <w:marBottom w:val="0"/>
      <w:divBdr>
        <w:top w:val="none" w:sz="0" w:space="0" w:color="auto"/>
        <w:left w:val="none" w:sz="0" w:space="0" w:color="auto"/>
        <w:bottom w:val="none" w:sz="0" w:space="0" w:color="auto"/>
        <w:right w:val="none" w:sz="0" w:space="0" w:color="auto"/>
      </w:divBdr>
    </w:div>
    <w:div w:id="1641306126">
      <w:bodyDiv w:val="1"/>
      <w:marLeft w:val="0"/>
      <w:marRight w:val="0"/>
      <w:marTop w:val="0"/>
      <w:marBottom w:val="0"/>
      <w:divBdr>
        <w:top w:val="none" w:sz="0" w:space="0" w:color="auto"/>
        <w:left w:val="none" w:sz="0" w:space="0" w:color="auto"/>
        <w:bottom w:val="none" w:sz="0" w:space="0" w:color="auto"/>
        <w:right w:val="none" w:sz="0" w:space="0" w:color="auto"/>
      </w:divBdr>
    </w:div>
    <w:div w:id="1641425101">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643828">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879012">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155118">
      <w:bodyDiv w:val="1"/>
      <w:marLeft w:val="0"/>
      <w:marRight w:val="0"/>
      <w:marTop w:val="0"/>
      <w:marBottom w:val="0"/>
      <w:divBdr>
        <w:top w:val="none" w:sz="0" w:space="0" w:color="auto"/>
        <w:left w:val="none" w:sz="0" w:space="0" w:color="auto"/>
        <w:bottom w:val="none" w:sz="0" w:space="0" w:color="auto"/>
        <w:right w:val="none" w:sz="0" w:space="0" w:color="auto"/>
      </w:divBdr>
    </w:div>
    <w:div w:id="1642155886">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440">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2999851">
      <w:bodyDiv w:val="1"/>
      <w:marLeft w:val="0"/>
      <w:marRight w:val="0"/>
      <w:marTop w:val="0"/>
      <w:marBottom w:val="0"/>
      <w:divBdr>
        <w:top w:val="none" w:sz="0" w:space="0" w:color="auto"/>
        <w:left w:val="none" w:sz="0" w:space="0" w:color="auto"/>
        <w:bottom w:val="none" w:sz="0" w:space="0" w:color="auto"/>
        <w:right w:val="none" w:sz="0" w:space="0" w:color="auto"/>
      </w:divBdr>
    </w:div>
    <w:div w:id="1643147268">
      <w:bodyDiv w:val="1"/>
      <w:marLeft w:val="0"/>
      <w:marRight w:val="0"/>
      <w:marTop w:val="0"/>
      <w:marBottom w:val="0"/>
      <w:divBdr>
        <w:top w:val="none" w:sz="0" w:space="0" w:color="auto"/>
        <w:left w:val="none" w:sz="0" w:space="0" w:color="auto"/>
        <w:bottom w:val="none" w:sz="0" w:space="0" w:color="auto"/>
        <w:right w:val="none" w:sz="0" w:space="0" w:color="auto"/>
      </w:divBdr>
    </w:div>
    <w:div w:id="1643189483">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046525">
      <w:bodyDiv w:val="1"/>
      <w:marLeft w:val="0"/>
      <w:marRight w:val="0"/>
      <w:marTop w:val="0"/>
      <w:marBottom w:val="0"/>
      <w:divBdr>
        <w:top w:val="none" w:sz="0" w:space="0" w:color="auto"/>
        <w:left w:val="none" w:sz="0" w:space="0" w:color="auto"/>
        <w:bottom w:val="none" w:sz="0" w:space="0" w:color="auto"/>
        <w:right w:val="none" w:sz="0" w:space="0" w:color="auto"/>
      </w:divBdr>
    </w:div>
    <w:div w:id="1644382596">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4701795">
      <w:bodyDiv w:val="1"/>
      <w:marLeft w:val="0"/>
      <w:marRight w:val="0"/>
      <w:marTop w:val="0"/>
      <w:marBottom w:val="0"/>
      <w:divBdr>
        <w:top w:val="none" w:sz="0" w:space="0" w:color="auto"/>
        <w:left w:val="none" w:sz="0" w:space="0" w:color="auto"/>
        <w:bottom w:val="none" w:sz="0" w:space="0" w:color="auto"/>
        <w:right w:val="none" w:sz="0" w:space="0" w:color="auto"/>
      </w:divBdr>
    </w:div>
    <w:div w:id="1645087065">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0910">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5508159">
      <w:bodyDiv w:val="1"/>
      <w:marLeft w:val="0"/>
      <w:marRight w:val="0"/>
      <w:marTop w:val="0"/>
      <w:marBottom w:val="0"/>
      <w:divBdr>
        <w:top w:val="none" w:sz="0" w:space="0" w:color="auto"/>
        <w:left w:val="none" w:sz="0" w:space="0" w:color="auto"/>
        <w:bottom w:val="none" w:sz="0" w:space="0" w:color="auto"/>
        <w:right w:val="none" w:sz="0" w:space="0" w:color="auto"/>
      </w:divBdr>
    </w:div>
    <w:div w:id="1646156267">
      <w:bodyDiv w:val="1"/>
      <w:marLeft w:val="0"/>
      <w:marRight w:val="0"/>
      <w:marTop w:val="0"/>
      <w:marBottom w:val="0"/>
      <w:divBdr>
        <w:top w:val="none" w:sz="0" w:space="0" w:color="auto"/>
        <w:left w:val="none" w:sz="0" w:space="0" w:color="auto"/>
        <w:bottom w:val="none" w:sz="0" w:space="0" w:color="auto"/>
        <w:right w:val="none" w:sz="0" w:space="0" w:color="auto"/>
      </w:divBdr>
    </w:div>
    <w:div w:id="1646160834">
      <w:bodyDiv w:val="1"/>
      <w:marLeft w:val="0"/>
      <w:marRight w:val="0"/>
      <w:marTop w:val="0"/>
      <w:marBottom w:val="0"/>
      <w:divBdr>
        <w:top w:val="none" w:sz="0" w:space="0" w:color="auto"/>
        <w:left w:val="none" w:sz="0" w:space="0" w:color="auto"/>
        <w:bottom w:val="none" w:sz="0" w:space="0" w:color="auto"/>
        <w:right w:val="none" w:sz="0" w:space="0" w:color="auto"/>
      </w:divBdr>
    </w:div>
    <w:div w:id="1646202799">
      <w:bodyDiv w:val="1"/>
      <w:marLeft w:val="0"/>
      <w:marRight w:val="0"/>
      <w:marTop w:val="0"/>
      <w:marBottom w:val="0"/>
      <w:divBdr>
        <w:top w:val="none" w:sz="0" w:space="0" w:color="auto"/>
        <w:left w:val="none" w:sz="0" w:space="0" w:color="auto"/>
        <w:bottom w:val="none" w:sz="0" w:space="0" w:color="auto"/>
        <w:right w:val="none" w:sz="0" w:space="0" w:color="auto"/>
      </w:divBdr>
    </w:div>
    <w:div w:id="1646231084">
      <w:bodyDiv w:val="1"/>
      <w:marLeft w:val="0"/>
      <w:marRight w:val="0"/>
      <w:marTop w:val="0"/>
      <w:marBottom w:val="0"/>
      <w:divBdr>
        <w:top w:val="none" w:sz="0" w:space="0" w:color="auto"/>
        <w:left w:val="none" w:sz="0" w:space="0" w:color="auto"/>
        <w:bottom w:val="none" w:sz="0" w:space="0" w:color="auto"/>
        <w:right w:val="none" w:sz="0" w:space="0" w:color="auto"/>
      </w:divBdr>
    </w:div>
    <w:div w:id="1646347669">
      <w:bodyDiv w:val="1"/>
      <w:marLeft w:val="0"/>
      <w:marRight w:val="0"/>
      <w:marTop w:val="0"/>
      <w:marBottom w:val="0"/>
      <w:divBdr>
        <w:top w:val="none" w:sz="0" w:space="0" w:color="auto"/>
        <w:left w:val="none" w:sz="0" w:space="0" w:color="auto"/>
        <w:bottom w:val="none" w:sz="0" w:space="0" w:color="auto"/>
        <w:right w:val="none" w:sz="0" w:space="0" w:color="auto"/>
      </w:divBdr>
    </w:div>
    <w:div w:id="1646354644">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659315">
      <w:bodyDiv w:val="1"/>
      <w:marLeft w:val="0"/>
      <w:marRight w:val="0"/>
      <w:marTop w:val="0"/>
      <w:marBottom w:val="0"/>
      <w:divBdr>
        <w:top w:val="none" w:sz="0" w:space="0" w:color="auto"/>
        <w:left w:val="none" w:sz="0" w:space="0" w:color="auto"/>
        <w:bottom w:val="none" w:sz="0" w:space="0" w:color="auto"/>
        <w:right w:val="none" w:sz="0" w:space="0" w:color="auto"/>
      </w:divBdr>
    </w:div>
    <w:div w:id="1646666889">
      <w:bodyDiv w:val="1"/>
      <w:marLeft w:val="0"/>
      <w:marRight w:val="0"/>
      <w:marTop w:val="0"/>
      <w:marBottom w:val="0"/>
      <w:divBdr>
        <w:top w:val="none" w:sz="0" w:space="0" w:color="auto"/>
        <w:left w:val="none" w:sz="0" w:space="0" w:color="auto"/>
        <w:bottom w:val="none" w:sz="0" w:space="0" w:color="auto"/>
        <w:right w:val="none" w:sz="0" w:space="0" w:color="auto"/>
      </w:divBdr>
    </w:div>
    <w:div w:id="1646859879">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6928852">
      <w:bodyDiv w:val="1"/>
      <w:marLeft w:val="0"/>
      <w:marRight w:val="0"/>
      <w:marTop w:val="0"/>
      <w:marBottom w:val="0"/>
      <w:divBdr>
        <w:top w:val="none" w:sz="0" w:space="0" w:color="auto"/>
        <w:left w:val="none" w:sz="0" w:space="0" w:color="auto"/>
        <w:bottom w:val="none" w:sz="0" w:space="0" w:color="auto"/>
        <w:right w:val="none" w:sz="0" w:space="0" w:color="auto"/>
      </w:divBdr>
    </w:div>
    <w:div w:id="1647003225">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7588208">
      <w:bodyDiv w:val="1"/>
      <w:marLeft w:val="0"/>
      <w:marRight w:val="0"/>
      <w:marTop w:val="0"/>
      <w:marBottom w:val="0"/>
      <w:divBdr>
        <w:top w:val="none" w:sz="0" w:space="0" w:color="auto"/>
        <w:left w:val="none" w:sz="0" w:space="0" w:color="auto"/>
        <w:bottom w:val="none" w:sz="0" w:space="0" w:color="auto"/>
        <w:right w:val="none" w:sz="0" w:space="0" w:color="auto"/>
      </w:divBdr>
    </w:div>
    <w:div w:id="1647659348">
      <w:bodyDiv w:val="1"/>
      <w:marLeft w:val="0"/>
      <w:marRight w:val="0"/>
      <w:marTop w:val="0"/>
      <w:marBottom w:val="0"/>
      <w:divBdr>
        <w:top w:val="none" w:sz="0" w:space="0" w:color="auto"/>
        <w:left w:val="none" w:sz="0" w:space="0" w:color="auto"/>
        <w:bottom w:val="none" w:sz="0" w:space="0" w:color="auto"/>
        <w:right w:val="none" w:sz="0" w:space="0" w:color="auto"/>
      </w:divBdr>
    </w:div>
    <w:div w:id="1647970692">
      <w:bodyDiv w:val="1"/>
      <w:marLeft w:val="0"/>
      <w:marRight w:val="0"/>
      <w:marTop w:val="0"/>
      <w:marBottom w:val="0"/>
      <w:divBdr>
        <w:top w:val="none" w:sz="0" w:space="0" w:color="auto"/>
        <w:left w:val="none" w:sz="0" w:space="0" w:color="auto"/>
        <w:bottom w:val="none" w:sz="0" w:space="0" w:color="auto"/>
        <w:right w:val="none" w:sz="0" w:space="0" w:color="auto"/>
      </w:divBdr>
    </w:div>
    <w:div w:id="164812020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8319189">
      <w:bodyDiv w:val="1"/>
      <w:marLeft w:val="0"/>
      <w:marRight w:val="0"/>
      <w:marTop w:val="0"/>
      <w:marBottom w:val="0"/>
      <w:divBdr>
        <w:top w:val="none" w:sz="0" w:space="0" w:color="auto"/>
        <w:left w:val="none" w:sz="0" w:space="0" w:color="auto"/>
        <w:bottom w:val="none" w:sz="0" w:space="0" w:color="auto"/>
        <w:right w:val="none" w:sz="0" w:space="0" w:color="auto"/>
      </w:divBdr>
    </w:div>
    <w:div w:id="1648512450">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49704226">
      <w:bodyDiv w:val="1"/>
      <w:marLeft w:val="0"/>
      <w:marRight w:val="0"/>
      <w:marTop w:val="0"/>
      <w:marBottom w:val="0"/>
      <w:divBdr>
        <w:top w:val="none" w:sz="0" w:space="0" w:color="auto"/>
        <w:left w:val="none" w:sz="0" w:space="0" w:color="auto"/>
        <w:bottom w:val="none" w:sz="0" w:space="0" w:color="auto"/>
        <w:right w:val="none" w:sz="0" w:space="0" w:color="auto"/>
      </w:divBdr>
    </w:div>
    <w:div w:id="1650131794">
      <w:bodyDiv w:val="1"/>
      <w:marLeft w:val="0"/>
      <w:marRight w:val="0"/>
      <w:marTop w:val="0"/>
      <w:marBottom w:val="0"/>
      <w:divBdr>
        <w:top w:val="none" w:sz="0" w:space="0" w:color="auto"/>
        <w:left w:val="none" w:sz="0" w:space="0" w:color="auto"/>
        <w:bottom w:val="none" w:sz="0" w:space="0" w:color="auto"/>
        <w:right w:val="none" w:sz="0" w:space="0" w:color="auto"/>
      </w:divBdr>
    </w:div>
    <w:div w:id="1650405125">
      <w:bodyDiv w:val="1"/>
      <w:marLeft w:val="0"/>
      <w:marRight w:val="0"/>
      <w:marTop w:val="0"/>
      <w:marBottom w:val="0"/>
      <w:divBdr>
        <w:top w:val="none" w:sz="0" w:space="0" w:color="auto"/>
        <w:left w:val="none" w:sz="0" w:space="0" w:color="auto"/>
        <w:bottom w:val="none" w:sz="0" w:space="0" w:color="auto"/>
        <w:right w:val="none" w:sz="0" w:space="0" w:color="auto"/>
      </w:divBdr>
    </w:div>
    <w:div w:id="1650481876">
      <w:bodyDiv w:val="1"/>
      <w:marLeft w:val="0"/>
      <w:marRight w:val="0"/>
      <w:marTop w:val="0"/>
      <w:marBottom w:val="0"/>
      <w:divBdr>
        <w:top w:val="none" w:sz="0" w:space="0" w:color="auto"/>
        <w:left w:val="none" w:sz="0" w:space="0" w:color="auto"/>
        <w:bottom w:val="none" w:sz="0" w:space="0" w:color="auto"/>
        <w:right w:val="none" w:sz="0" w:space="0" w:color="auto"/>
      </w:divBdr>
    </w:div>
    <w:div w:id="1650591190">
      <w:bodyDiv w:val="1"/>
      <w:marLeft w:val="0"/>
      <w:marRight w:val="0"/>
      <w:marTop w:val="0"/>
      <w:marBottom w:val="0"/>
      <w:divBdr>
        <w:top w:val="none" w:sz="0" w:space="0" w:color="auto"/>
        <w:left w:val="none" w:sz="0" w:space="0" w:color="auto"/>
        <w:bottom w:val="none" w:sz="0" w:space="0" w:color="auto"/>
        <w:right w:val="none" w:sz="0" w:space="0" w:color="auto"/>
      </w:divBdr>
    </w:div>
    <w:div w:id="1650667428">
      <w:bodyDiv w:val="1"/>
      <w:marLeft w:val="0"/>
      <w:marRight w:val="0"/>
      <w:marTop w:val="0"/>
      <w:marBottom w:val="0"/>
      <w:divBdr>
        <w:top w:val="none" w:sz="0" w:space="0" w:color="auto"/>
        <w:left w:val="none" w:sz="0" w:space="0" w:color="auto"/>
        <w:bottom w:val="none" w:sz="0" w:space="0" w:color="auto"/>
        <w:right w:val="none" w:sz="0" w:space="0" w:color="auto"/>
      </w:divBdr>
    </w:div>
    <w:div w:id="165074778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0492">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211452">
      <w:bodyDiv w:val="1"/>
      <w:marLeft w:val="0"/>
      <w:marRight w:val="0"/>
      <w:marTop w:val="0"/>
      <w:marBottom w:val="0"/>
      <w:divBdr>
        <w:top w:val="none" w:sz="0" w:space="0" w:color="auto"/>
        <w:left w:val="none" w:sz="0" w:space="0" w:color="auto"/>
        <w:bottom w:val="none" w:sz="0" w:space="0" w:color="auto"/>
        <w:right w:val="none" w:sz="0" w:space="0" w:color="auto"/>
      </w:divBdr>
    </w:div>
    <w:div w:id="1651253964">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638980">
      <w:bodyDiv w:val="1"/>
      <w:marLeft w:val="0"/>
      <w:marRight w:val="0"/>
      <w:marTop w:val="0"/>
      <w:marBottom w:val="0"/>
      <w:divBdr>
        <w:top w:val="none" w:sz="0" w:space="0" w:color="auto"/>
        <w:left w:val="none" w:sz="0" w:space="0" w:color="auto"/>
        <w:bottom w:val="none" w:sz="0" w:space="0" w:color="auto"/>
        <w:right w:val="none" w:sz="0" w:space="0" w:color="auto"/>
      </w:divBdr>
    </w:div>
    <w:div w:id="1651864524">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175364">
      <w:bodyDiv w:val="1"/>
      <w:marLeft w:val="0"/>
      <w:marRight w:val="0"/>
      <w:marTop w:val="0"/>
      <w:marBottom w:val="0"/>
      <w:divBdr>
        <w:top w:val="none" w:sz="0" w:space="0" w:color="auto"/>
        <w:left w:val="none" w:sz="0" w:space="0" w:color="auto"/>
        <w:bottom w:val="none" w:sz="0" w:space="0" w:color="auto"/>
        <w:right w:val="none" w:sz="0" w:space="0" w:color="auto"/>
      </w:divBdr>
    </w:div>
    <w:div w:id="1652366232">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442963">
      <w:bodyDiv w:val="1"/>
      <w:marLeft w:val="0"/>
      <w:marRight w:val="0"/>
      <w:marTop w:val="0"/>
      <w:marBottom w:val="0"/>
      <w:divBdr>
        <w:top w:val="none" w:sz="0" w:space="0" w:color="auto"/>
        <w:left w:val="none" w:sz="0" w:space="0" w:color="auto"/>
        <w:bottom w:val="none" w:sz="0" w:space="0" w:color="auto"/>
        <w:right w:val="none" w:sz="0" w:space="0" w:color="auto"/>
      </w:divBdr>
    </w:div>
    <w:div w:id="1652522505">
      <w:bodyDiv w:val="1"/>
      <w:marLeft w:val="0"/>
      <w:marRight w:val="0"/>
      <w:marTop w:val="0"/>
      <w:marBottom w:val="0"/>
      <w:divBdr>
        <w:top w:val="none" w:sz="0" w:space="0" w:color="auto"/>
        <w:left w:val="none" w:sz="0" w:space="0" w:color="auto"/>
        <w:bottom w:val="none" w:sz="0" w:space="0" w:color="auto"/>
        <w:right w:val="none" w:sz="0" w:space="0" w:color="auto"/>
      </w:divBdr>
    </w:div>
    <w:div w:id="1652640701">
      <w:bodyDiv w:val="1"/>
      <w:marLeft w:val="0"/>
      <w:marRight w:val="0"/>
      <w:marTop w:val="0"/>
      <w:marBottom w:val="0"/>
      <w:divBdr>
        <w:top w:val="none" w:sz="0" w:space="0" w:color="auto"/>
        <w:left w:val="none" w:sz="0" w:space="0" w:color="auto"/>
        <w:bottom w:val="none" w:sz="0" w:space="0" w:color="auto"/>
        <w:right w:val="none" w:sz="0" w:space="0" w:color="auto"/>
      </w:divBdr>
    </w:div>
    <w:div w:id="1652826504">
      <w:bodyDiv w:val="1"/>
      <w:marLeft w:val="0"/>
      <w:marRight w:val="0"/>
      <w:marTop w:val="0"/>
      <w:marBottom w:val="0"/>
      <w:divBdr>
        <w:top w:val="none" w:sz="0" w:space="0" w:color="auto"/>
        <w:left w:val="none" w:sz="0" w:space="0" w:color="auto"/>
        <w:bottom w:val="none" w:sz="0" w:space="0" w:color="auto"/>
        <w:right w:val="none" w:sz="0" w:space="0" w:color="auto"/>
      </w:divBdr>
    </w:div>
    <w:div w:id="1652830923">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370251">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04990">
      <w:bodyDiv w:val="1"/>
      <w:marLeft w:val="0"/>
      <w:marRight w:val="0"/>
      <w:marTop w:val="0"/>
      <w:marBottom w:val="0"/>
      <w:divBdr>
        <w:top w:val="none" w:sz="0" w:space="0" w:color="auto"/>
        <w:left w:val="none" w:sz="0" w:space="0" w:color="auto"/>
        <w:bottom w:val="none" w:sz="0" w:space="0" w:color="auto"/>
        <w:right w:val="none" w:sz="0" w:space="0" w:color="auto"/>
      </w:divBdr>
    </w:div>
    <w:div w:id="1653607134">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3869672">
      <w:bodyDiv w:val="1"/>
      <w:marLeft w:val="0"/>
      <w:marRight w:val="0"/>
      <w:marTop w:val="0"/>
      <w:marBottom w:val="0"/>
      <w:divBdr>
        <w:top w:val="none" w:sz="0" w:space="0" w:color="auto"/>
        <w:left w:val="none" w:sz="0" w:space="0" w:color="auto"/>
        <w:bottom w:val="none" w:sz="0" w:space="0" w:color="auto"/>
        <w:right w:val="none" w:sz="0" w:space="0" w:color="auto"/>
      </w:divBdr>
    </w:div>
    <w:div w:id="1654019607">
      <w:bodyDiv w:val="1"/>
      <w:marLeft w:val="0"/>
      <w:marRight w:val="0"/>
      <w:marTop w:val="0"/>
      <w:marBottom w:val="0"/>
      <w:divBdr>
        <w:top w:val="none" w:sz="0" w:space="0" w:color="auto"/>
        <w:left w:val="none" w:sz="0" w:space="0" w:color="auto"/>
        <w:bottom w:val="none" w:sz="0" w:space="0" w:color="auto"/>
        <w:right w:val="none" w:sz="0" w:space="0" w:color="auto"/>
      </w:divBdr>
    </w:div>
    <w:div w:id="1654021477">
      <w:bodyDiv w:val="1"/>
      <w:marLeft w:val="0"/>
      <w:marRight w:val="0"/>
      <w:marTop w:val="0"/>
      <w:marBottom w:val="0"/>
      <w:divBdr>
        <w:top w:val="none" w:sz="0" w:space="0" w:color="auto"/>
        <w:left w:val="none" w:sz="0" w:space="0" w:color="auto"/>
        <w:bottom w:val="none" w:sz="0" w:space="0" w:color="auto"/>
        <w:right w:val="none" w:sz="0" w:space="0" w:color="auto"/>
      </w:divBdr>
    </w:div>
    <w:div w:id="1654219591">
      <w:bodyDiv w:val="1"/>
      <w:marLeft w:val="0"/>
      <w:marRight w:val="0"/>
      <w:marTop w:val="0"/>
      <w:marBottom w:val="0"/>
      <w:divBdr>
        <w:top w:val="none" w:sz="0" w:space="0" w:color="auto"/>
        <w:left w:val="none" w:sz="0" w:space="0" w:color="auto"/>
        <w:bottom w:val="none" w:sz="0" w:space="0" w:color="auto"/>
        <w:right w:val="none" w:sz="0" w:space="0" w:color="auto"/>
      </w:divBdr>
    </w:div>
    <w:div w:id="1654525733">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4915629">
      <w:bodyDiv w:val="1"/>
      <w:marLeft w:val="0"/>
      <w:marRight w:val="0"/>
      <w:marTop w:val="0"/>
      <w:marBottom w:val="0"/>
      <w:divBdr>
        <w:top w:val="none" w:sz="0" w:space="0" w:color="auto"/>
        <w:left w:val="none" w:sz="0" w:space="0" w:color="auto"/>
        <w:bottom w:val="none" w:sz="0" w:space="0" w:color="auto"/>
        <w:right w:val="none" w:sz="0" w:space="0" w:color="auto"/>
      </w:divBdr>
    </w:div>
    <w:div w:id="1655256759">
      <w:bodyDiv w:val="1"/>
      <w:marLeft w:val="0"/>
      <w:marRight w:val="0"/>
      <w:marTop w:val="0"/>
      <w:marBottom w:val="0"/>
      <w:divBdr>
        <w:top w:val="none" w:sz="0" w:space="0" w:color="auto"/>
        <w:left w:val="none" w:sz="0" w:space="0" w:color="auto"/>
        <w:bottom w:val="none" w:sz="0" w:space="0" w:color="auto"/>
        <w:right w:val="none" w:sz="0" w:space="0" w:color="auto"/>
      </w:divBdr>
    </w:div>
    <w:div w:id="1655328440">
      <w:bodyDiv w:val="1"/>
      <w:marLeft w:val="0"/>
      <w:marRight w:val="0"/>
      <w:marTop w:val="0"/>
      <w:marBottom w:val="0"/>
      <w:divBdr>
        <w:top w:val="none" w:sz="0" w:space="0" w:color="auto"/>
        <w:left w:val="none" w:sz="0" w:space="0" w:color="auto"/>
        <w:bottom w:val="none" w:sz="0" w:space="0" w:color="auto"/>
        <w:right w:val="none" w:sz="0" w:space="0" w:color="auto"/>
      </w:divBdr>
    </w:div>
    <w:div w:id="1655405097">
      <w:bodyDiv w:val="1"/>
      <w:marLeft w:val="0"/>
      <w:marRight w:val="0"/>
      <w:marTop w:val="0"/>
      <w:marBottom w:val="0"/>
      <w:divBdr>
        <w:top w:val="none" w:sz="0" w:space="0" w:color="auto"/>
        <w:left w:val="none" w:sz="0" w:space="0" w:color="auto"/>
        <w:bottom w:val="none" w:sz="0" w:space="0" w:color="auto"/>
        <w:right w:val="none" w:sz="0" w:space="0" w:color="auto"/>
      </w:divBdr>
    </w:div>
    <w:div w:id="1655641106">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568908">
      <w:bodyDiv w:val="1"/>
      <w:marLeft w:val="0"/>
      <w:marRight w:val="0"/>
      <w:marTop w:val="0"/>
      <w:marBottom w:val="0"/>
      <w:divBdr>
        <w:top w:val="none" w:sz="0" w:space="0" w:color="auto"/>
        <w:left w:val="none" w:sz="0" w:space="0" w:color="auto"/>
        <w:bottom w:val="none" w:sz="0" w:space="0" w:color="auto"/>
        <w:right w:val="none" w:sz="0" w:space="0" w:color="auto"/>
      </w:divBdr>
    </w:div>
    <w:div w:id="1656639513">
      <w:bodyDiv w:val="1"/>
      <w:marLeft w:val="0"/>
      <w:marRight w:val="0"/>
      <w:marTop w:val="0"/>
      <w:marBottom w:val="0"/>
      <w:divBdr>
        <w:top w:val="none" w:sz="0" w:space="0" w:color="auto"/>
        <w:left w:val="none" w:sz="0" w:space="0" w:color="auto"/>
        <w:bottom w:val="none" w:sz="0" w:space="0" w:color="auto"/>
        <w:right w:val="none" w:sz="0" w:space="0" w:color="auto"/>
      </w:divBdr>
    </w:div>
    <w:div w:id="1656687668">
      <w:bodyDiv w:val="1"/>
      <w:marLeft w:val="0"/>
      <w:marRight w:val="0"/>
      <w:marTop w:val="0"/>
      <w:marBottom w:val="0"/>
      <w:divBdr>
        <w:top w:val="none" w:sz="0" w:space="0" w:color="auto"/>
        <w:left w:val="none" w:sz="0" w:space="0" w:color="auto"/>
        <w:bottom w:val="none" w:sz="0" w:space="0" w:color="auto"/>
        <w:right w:val="none" w:sz="0" w:space="0" w:color="auto"/>
      </w:divBdr>
    </w:div>
    <w:div w:id="1656912365">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09448">
      <w:bodyDiv w:val="1"/>
      <w:marLeft w:val="0"/>
      <w:marRight w:val="0"/>
      <w:marTop w:val="0"/>
      <w:marBottom w:val="0"/>
      <w:divBdr>
        <w:top w:val="none" w:sz="0" w:space="0" w:color="auto"/>
        <w:left w:val="none" w:sz="0" w:space="0" w:color="auto"/>
        <w:bottom w:val="none" w:sz="0" w:space="0" w:color="auto"/>
        <w:right w:val="none" w:sz="0" w:space="0" w:color="auto"/>
      </w:divBdr>
    </w:div>
    <w:div w:id="1657144428">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564691">
      <w:bodyDiv w:val="1"/>
      <w:marLeft w:val="0"/>
      <w:marRight w:val="0"/>
      <w:marTop w:val="0"/>
      <w:marBottom w:val="0"/>
      <w:divBdr>
        <w:top w:val="none" w:sz="0" w:space="0" w:color="auto"/>
        <w:left w:val="none" w:sz="0" w:space="0" w:color="auto"/>
        <w:bottom w:val="none" w:sz="0" w:space="0" w:color="auto"/>
        <w:right w:val="none" w:sz="0" w:space="0" w:color="auto"/>
      </w:divBdr>
    </w:div>
    <w:div w:id="1657609840">
      <w:bodyDiv w:val="1"/>
      <w:marLeft w:val="0"/>
      <w:marRight w:val="0"/>
      <w:marTop w:val="0"/>
      <w:marBottom w:val="0"/>
      <w:divBdr>
        <w:top w:val="none" w:sz="0" w:space="0" w:color="auto"/>
        <w:left w:val="none" w:sz="0" w:space="0" w:color="auto"/>
        <w:bottom w:val="none" w:sz="0" w:space="0" w:color="auto"/>
        <w:right w:val="none" w:sz="0" w:space="0" w:color="auto"/>
      </w:divBdr>
    </w:div>
    <w:div w:id="1657688000">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7877143">
      <w:bodyDiv w:val="1"/>
      <w:marLeft w:val="0"/>
      <w:marRight w:val="0"/>
      <w:marTop w:val="0"/>
      <w:marBottom w:val="0"/>
      <w:divBdr>
        <w:top w:val="none" w:sz="0" w:space="0" w:color="auto"/>
        <w:left w:val="none" w:sz="0" w:space="0" w:color="auto"/>
        <w:bottom w:val="none" w:sz="0" w:space="0" w:color="auto"/>
        <w:right w:val="none" w:sz="0" w:space="0" w:color="auto"/>
      </w:divBdr>
    </w:div>
    <w:div w:id="1658027552">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145456">
      <w:bodyDiv w:val="1"/>
      <w:marLeft w:val="0"/>
      <w:marRight w:val="0"/>
      <w:marTop w:val="0"/>
      <w:marBottom w:val="0"/>
      <w:divBdr>
        <w:top w:val="none" w:sz="0" w:space="0" w:color="auto"/>
        <w:left w:val="none" w:sz="0" w:space="0" w:color="auto"/>
        <w:bottom w:val="none" w:sz="0" w:space="0" w:color="auto"/>
        <w:right w:val="none" w:sz="0" w:space="0" w:color="auto"/>
      </w:divBdr>
    </w:div>
    <w:div w:id="1658266885">
      <w:bodyDiv w:val="1"/>
      <w:marLeft w:val="0"/>
      <w:marRight w:val="0"/>
      <w:marTop w:val="0"/>
      <w:marBottom w:val="0"/>
      <w:divBdr>
        <w:top w:val="none" w:sz="0" w:space="0" w:color="auto"/>
        <w:left w:val="none" w:sz="0" w:space="0" w:color="auto"/>
        <w:bottom w:val="none" w:sz="0" w:space="0" w:color="auto"/>
        <w:right w:val="none" w:sz="0" w:space="0" w:color="auto"/>
      </w:divBdr>
    </w:div>
    <w:div w:id="1658414819">
      <w:bodyDiv w:val="1"/>
      <w:marLeft w:val="0"/>
      <w:marRight w:val="0"/>
      <w:marTop w:val="0"/>
      <w:marBottom w:val="0"/>
      <w:divBdr>
        <w:top w:val="none" w:sz="0" w:space="0" w:color="auto"/>
        <w:left w:val="none" w:sz="0" w:space="0" w:color="auto"/>
        <w:bottom w:val="none" w:sz="0" w:space="0" w:color="auto"/>
        <w:right w:val="none" w:sz="0" w:space="0" w:color="auto"/>
      </w:divBdr>
    </w:div>
    <w:div w:id="1658460894">
      <w:bodyDiv w:val="1"/>
      <w:marLeft w:val="0"/>
      <w:marRight w:val="0"/>
      <w:marTop w:val="0"/>
      <w:marBottom w:val="0"/>
      <w:divBdr>
        <w:top w:val="none" w:sz="0" w:space="0" w:color="auto"/>
        <w:left w:val="none" w:sz="0" w:space="0" w:color="auto"/>
        <w:bottom w:val="none" w:sz="0" w:space="0" w:color="auto"/>
        <w:right w:val="none" w:sz="0" w:space="0" w:color="auto"/>
      </w:divBdr>
    </w:div>
    <w:div w:id="1658919884">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141918">
      <w:bodyDiv w:val="1"/>
      <w:marLeft w:val="0"/>
      <w:marRight w:val="0"/>
      <w:marTop w:val="0"/>
      <w:marBottom w:val="0"/>
      <w:divBdr>
        <w:top w:val="none" w:sz="0" w:space="0" w:color="auto"/>
        <w:left w:val="none" w:sz="0" w:space="0" w:color="auto"/>
        <w:bottom w:val="none" w:sz="0" w:space="0" w:color="auto"/>
        <w:right w:val="none" w:sz="0" w:space="0" w:color="auto"/>
      </w:divBdr>
    </w:div>
    <w:div w:id="1659386331">
      <w:bodyDiv w:val="1"/>
      <w:marLeft w:val="0"/>
      <w:marRight w:val="0"/>
      <w:marTop w:val="0"/>
      <w:marBottom w:val="0"/>
      <w:divBdr>
        <w:top w:val="none" w:sz="0" w:space="0" w:color="auto"/>
        <w:left w:val="none" w:sz="0" w:space="0" w:color="auto"/>
        <w:bottom w:val="none" w:sz="0" w:space="0" w:color="auto"/>
        <w:right w:val="none" w:sz="0" w:space="0" w:color="auto"/>
      </w:divBdr>
    </w:div>
    <w:div w:id="1659533759">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109929">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431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1154691">
      <w:bodyDiv w:val="1"/>
      <w:marLeft w:val="0"/>
      <w:marRight w:val="0"/>
      <w:marTop w:val="0"/>
      <w:marBottom w:val="0"/>
      <w:divBdr>
        <w:top w:val="none" w:sz="0" w:space="0" w:color="auto"/>
        <w:left w:val="none" w:sz="0" w:space="0" w:color="auto"/>
        <w:bottom w:val="none" w:sz="0" w:space="0" w:color="auto"/>
        <w:right w:val="none" w:sz="0" w:space="0" w:color="auto"/>
      </w:divBdr>
    </w:div>
    <w:div w:id="1661542749">
      <w:bodyDiv w:val="1"/>
      <w:marLeft w:val="0"/>
      <w:marRight w:val="0"/>
      <w:marTop w:val="0"/>
      <w:marBottom w:val="0"/>
      <w:divBdr>
        <w:top w:val="none" w:sz="0" w:space="0" w:color="auto"/>
        <w:left w:val="none" w:sz="0" w:space="0" w:color="auto"/>
        <w:bottom w:val="none" w:sz="0" w:space="0" w:color="auto"/>
        <w:right w:val="none" w:sz="0" w:space="0" w:color="auto"/>
      </w:divBdr>
    </w:div>
    <w:div w:id="1662196898">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2389874">
      <w:bodyDiv w:val="1"/>
      <w:marLeft w:val="0"/>
      <w:marRight w:val="0"/>
      <w:marTop w:val="0"/>
      <w:marBottom w:val="0"/>
      <w:divBdr>
        <w:top w:val="none" w:sz="0" w:space="0" w:color="auto"/>
        <w:left w:val="none" w:sz="0" w:space="0" w:color="auto"/>
        <w:bottom w:val="none" w:sz="0" w:space="0" w:color="auto"/>
        <w:right w:val="none" w:sz="0" w:space="0" w:color="auto"/>
      </w:divBdr>
    </w:div>
    <w:div w:id="1662460648">
      <w:bodyDiv w:val="1"/>
      <w:marLeft w:val="0"/>
      <w:marRight w:val="0"/>
      <w:marTop w:val="0"/>
      <w:marBottom w:val="0"/>
      <w:divBdr>
        <w:top w:val="none" w:sz="0" w:space="0" w:color="auto"/>
        <w:left w:val="none" w:sz="0" w:space="0" w:color="auto"/>
        <w:bottom w:val="none" w:sz="0" w:space="0" w:color="auto"/>
        <w:right w:val="none" w:sz="0" w:space="0" w:color="auto"/>
      </w:divBdr>
    </w:div>
    <w:div w:id="1662540174">
      <w:bodyDiv w:val="1"/>
      <w:marLeft w:val="0"/>
      <w:marRight w:val="0"/>
      <w:marTop w:val="0"/>
      <w:marBottom w:val="0"/>
      <w:divBdr>
        <w:top w:val="none" w:sz="0" w:space="0" w:color="auto"/>
        <w:left w:val="none" w:sz="0" w:space="0" w:color="auto"/>
        <w:bottom w:val="none" w:sz="0" w:space="0" w:color="auto"/>
        <w:right w:val="none" w:sz="0" w:space="0" w:color="auto"/>
      </w:divBdr>
    </w:div>
    <w:div w:id="1662583631">
      <w:bodyDiv w:val="1"/>
      <w:marLeft w:val="0"/>
      <w:marRight w:val="0"/>
      <w:marTop w:val="0"/>
      <w:marBottom w:val="0"/>
      <w:divBdr>
        <w:top w:val="none" w:sz="0" w:space="0" w:color="auto"/>
        <w:left w:val="none" w:sz="0" w:space="0" w:color="auto"/>
        <w:bottom w:val="none" w:sz="0" w:space="0" w:color="auto"/>
        <w:right w:val="none" w:sz="0" w:space="0" w:color="auto"/>
      </w:divBdr>
    </w:div>
    <w:div w:id="1662730727">
      <w:bodyDiv w:val="1"/>
      <w:marLeft w:val="0"/>
      <w:marRight w:val="0"/>
      <w:marTop w:val="0"/>
      <w:marBottom w:val="0"/>
      <w:divBdr>
        <w:top w:val="none" w:sz="0" w:space="0" w:color="auto"/>
        <w:left w:val="none" w:sz="0" w:space="0" w:color="auto"/>
        <w:bottom w:val="none" w:sz="0" w:space="0" w:color="auto"/>
        <w:right w:val="none" w:sz="0" w:space="0" w:color="auto"/>
      </w:divBdr>
    </w:div>
    <w:div w:id="1662927572">
      <w:bodyDiv w:val="1"/>
      <w:marLeft w:val="0"/>
      <w:marRight w:val="0"/>
      <w:marTop w:val="0"/>
      <w:marBottom w:val="0"/>
      <w:divBdr>
        <w:top w:val="none" w:sz="0" w:space="0" w:color="auto"/>
        <w:left w:val="none" w:sz="0" w:space="0" w:color="auto"/>
        <w:bottom w:val="none" w:sz="0" w:space="0" w:color="auto"/>
        <w:right w:val="none" w:sz="0" w:space="0" w:color="auto"/>
      </w:divBdr>
    </w:div>
    <w:div w:id="1662931497">
      <w:bodyDiv w:val="1"/>
      <w:marLeft w:val="0"/>
      <w:marRight w:val="0"/>
      <w:marTop w:val="0"/>
      <w:marBottom w:val="0"/>
      <w:divBdr>
        <w:top w:val="none" w:sz="0" w:space="0" w:color="auto"/>
        <w:left w:val="none" w:sz="0" w:space="0" w:color="auto"/>
        <w:bottom w:val="none" w:sz="0" w:space="0" w:color="auto"/>
        <w:right w:val="none" w:sz="0" w:space="0" w:color="auto"/>
      </w:divBdr>
    </w:div>
    <w:div w:id="1663006655">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505289">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3965192">
      <w:bodyDiv w:val="1"/>
      <w:marLeft w:val="0"/>
      <w:marRight w:val="0"/>
      <w:marTop w:val="0"/>
      <w:marBottom w:val="0"/>
      <w:divBdr>
        <w:top w:val="none" w:sz="0" w:space="0" w:color="auto"/>
        <w:left w:val="none" w:sz="0" w:space="0" w:color="auto"/>
        <w:bottom w:val="none" w:sz="0" w:space="0" w:color="auto"/>
        <w:right w:val="none" w:sz="0" w:space="0" w:color="auto"/>
      </w:divBdr>
    </w:div>
    <w:div w:id="1664090355">
      <w:bodyDiv w:val="1"/>
      <w:marLeft w:val="0"/>
      <w:marRight w:val="0"/>
      <w:marTop w:val="0"/>
      <w:marBottom w:val="0"/>
      <w:divBdr>
        <w:top w:val="none" w:sz="0" w:space="0" w:color="auto"/>
        <w:left w:val="none" w:sz="0" w:space="0" w:color="auto"/>
        <w:bottom w:val="none" w:sz="0" w:space="0" w:color="auto"/>
        <w:right w:val="none" w:sz="0" w:space="0" w:color="auto"/>
      </w:divBdr>
    </w:div>
    <w:div w:id="1664234908">
      <w:bodyDiv w:val="1"/>
      <w:marLeft w:val="0"/>
      <w:marRight w:val="0"/>
      <w:marTop w:val="0"/>
      <w:marBottom w:val="0"/>
      <w:divBdr>
        <w:top w:val="none" w:sz="0" w:space="0" w:color="auto"/>
        <w:left w:val="none" w:sz="0" w:space="0" w:color="auto"/>
        <w:bottom w:val="none" w:sz="0" w:space="0" w:color="auto"/>
        <w:right w:val="none" w:sz="0" w:space="0" w:color="auto"/>
      </w:divBdr>
    </w:div>
    <w:div w:id="1664239365">
      <w:bodyDiv w:val="1"/>
      <w:marLeft w:val="0"/>
      <w:marRight w:val="0"/>
      <w:marTop w:val="0"/>
      <w:marBottom w:val="0"/>
      <w:divBdr>
        <w:top w:val="none" w:sz="0" w:space="0" w:color="auto"/>
        <w:left w:val="none" w:sz="0" w:space="0" w:color="auto"/>
        <w:bottom w:val="none" w:sz="0" w:space="0" w:color="auto"/>
        <w:right w:val="none" w:sz="0" w:space="0" w:color="auto"/>
      </w:divBdr>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4697925">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43239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549288">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5939501">
      <w:bodyDiv w:val="1"/>
      <w:marLeft w:val="0"/>
      <w:marRight w:val="0"/>
      <w:marTop w:val="0"/>
      <w:marBottom w:val="0"/>
      <w:divBdr>
        <w:top w:val="none" w:sz="0" w:space="0" w:color="auto"/>
        <w:left w:val="none" w:sz="0" w:space="0" w:color="auto"/>
        <w:bottom w:val="none" w:sz="0" w:space="0" w:color="auto"/>
        <w:right w:val="none" w:sz="0" w:space="0" w:color="auto"/>
      </w:divBdr>
    </w:div>
    <w:div w:id="1666393973">
      <w:bodyDiv w:val="1"/>
      <w:marLeft w:val="0"/>
      <w:marRight w:val="0"/>
      <w:marTop w:val="0"/>
      <w:marBottom w:val="0"/>
      <w:divBdr>
        <w:top w:val="none" w:sz="0" w:space="0" w:color="auto"/>
        <w:left w:val="none" w:sz="0" w:space="0" w:color="auto"/>
        <w:bottom w:val="none" w:sz="0" w:space="0" w:color="auto"/>
        <w:right w:val="none" w:sz="0" w:space="0" w:color="auto"/>
      </w:divBdr>
    </w:div>
    <w:div w:id="1666395585">
      <w:bodyDiv w:val="1"/>
      <w:marLeft w:val="0"/>
      <w:marRight w:val="0"/>
      <w:marTop w:val="0"/>
      <w:marBottom w:val="0"/>
      <w:divBdr>
        <w:top w:val="none" w:sz="0" w:space="0" w:color="auto"/>
        <w:left w:val="none" w:sz="0" w:space="0" w:color="auto"/>
        <w:bottom w:val="none" w:sz="0" w:space="0" w:color="auto"/>
        <w:right w:val="none" w:sz="0" w:space="0" w:color="auto"/>
      </w:divBdr>
    </w:div>
    <w:div w:id="1666400285">
      <w:bodyDiv w:val="1"/>
      <w:marLeft w:val="0"/>
      <w:marRight w:val="0"/>
      <w:marTop w:val="0"/>
      <w:marBottom w:val="0"/>
      <w:divBdr>
        <w:top w:val="none" w:sz="0" w:space="0" w:color="auto"/>
        <w:left w:val="none" w:sz="0" w:space="0" w:color="auto"/>
        <w:bottom w:val="none" w:sz="0" w:space="0" w:color="auto"/>
        <w:right w:val="none" w:sz="0" w:space="0" w:color="auto"/>
      </w:divBdr>
    </w:div>
    <w:div w:id="1666476614">
      <w:bodyDiv w:val="1"/>
      <w:marLeft w:val="0"/>
      <w:marRight w:val="0"/>
      <w:marTop w:val="0"/>
      <w:marBottom w:val="0"/>
      <w:divBdr>
        <w:top w:val="none" w:sz="0" w:space="0" w:color="auto"/>
        <w:left w:val="none" w:sz="0" w:space="0" w:color="auto"/>
        <w:bottom w:val="none" w:sz="0" w:space="0" w:color="auto"/>
        <w:right w:val="none" w:sz="0" w:space="0" w:color="auto"/>
      </w:divBdr>
    </w:div>
    <w:div w:id="1666712043">
      <w:bodyDiv w:val="1"/>
      <w:marLeft w:val="0"/>
      <w:marRight w:val="0"/>
      <w:marTop w:val="0"/>
      <w:marBottom w:val="0"/>
      <w:divBdr>
        <w:top w:val="none" w:sz="0" w:space="0" w:color="auto"/>
        <w:left w:val="none" w:sz="0" w:space="0" w:color="auto"/>
        <w:bottom w:val="none" w:sz="0" w:space="0" w:color="auto"/>
        <w:right w:val="none" w:sz="0" w:space="0" w:color="auto"/>
      </w:divBdr>
    </w:div>
    <w:div w:id="1666858855">
      <w:bodyDiv w:val="1"/>
      <w:marLeft w:val="0"/>
      <w:marRight w:val="0"/>
      <w:marTop w:val="0"/>
      <w:marBottom w:val="0"/>
      <w:divBdr>
        <w:top w:val="none" w:sz="0" w:space="0" w:color="auto"/>
        <w:left w:val="none" w:sz="0" w:space="0" w:color="auto"/>
        <w:bottom w:val="none" w:sz="0" w:space="0" w:color="auto"/>
        <w:right w:val="none" w:sz="0" w:space="0" w:color="auto"/>
      </w:divBdr>
    </w:div>
    <w:div w:id="1666979374">
      <w:bodyDiv w:val="1"/>
      <w:marLeft w:val="0"/>
      <w:marRight w:val="0"/>
      <w:marTop w:val="0"/>
      <w:marBottom w:val="0"/>
      <w:divBdr>
        <w:top w:val="none" w:sz="0" w:space="0" w:color="auto"/>
        <w:left w:val="none" w:sz="0" w:space="0" w:color="auto"/>
        <w:bottom w:val="none" w:sz="0" w:space="0" w:color="auto"/>
        <w:right w:val="none" w:sz="0" w:space="0" w:color="auto"/>
      </w:divBdr>
    </w:div>
    <w:div w:id="1667123874">
      <w:bodyDiv w:val="1"/>
      <w:marLeft w:val="0"/>
      <w:marRight w:val="0"/>
      <w:marTop w:val="0"/>
      <w:marBottom w:val="0"/>
      <w:divBdr>
        <w:top w:val="none" w:sz="0" w:space="0" w:color="auto"/>
        <w:left w:val="none" w:sz="0" w:space="0" w:color="auto"/>
        <w:bottom w:val="none" w:sz="0" w:space="0" w:color="auto"/>
        <w:right w:val="none" w:sz="0" w:space="0" w:color="auto"/>
      </w:divBdr>
    </w:div>
    <w:div w:id="1667319345">
      <w:bodyDiv w:val="1"/>
      <w:marLeft w:val="0"/>
      <w:marRight w:val="0"/>
      <w:marTop w:val="0"/>
      <w:marBottom w:val="0"/>
      <w:divBdr>
        <w:top w:val="none" w:sz="0" w:space="0" w:color="auto"/>
        <w:left w:val="none" w:sz="0" w:space="0" w:color="auto"/>
        <w:bottom w:val="none" w:sz="0" w:space="0" w:color="auto"/>
        <w:right w:val="none" w:sz="0" w:space="0" w:color="auto"/>
      </w:divBdr>
    </w:div>
    <w:div w:id="1667440171">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247374">
      <w:bodyDiv w:val="1"/>
      <w:marLeft w:val="0"/>
      <w:marRight w:val="0"/>
      <w:marTop w:val="0"/>
      <w:marBottom w:val="0"/>
      <w:divBdr>
        <w:top w:val="none" w:sz="0" w:space="0" w:color="auto"/>
        <w:left w:val="none" w:sz="0" w:space="0" w:color="auto"/>
        <w:bottom w:val="none" w:sz="0" w:space="0" w:color="auto"/>
        <w:right w:val="none" w:sz="0" w:space="0" w:color="auto"/>
      </w:divBdr>
    </w:div>
    <w:div w:id="1668249479">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82588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22854">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096945">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751699">
      <w:bodyDiv w:val="1"/>
      <w:marLeft w:val="0"/>
      <w:marRight w:val="0"/>
      <w:marTop w:val="0"/>
      <w:marBottom w:val="0"/>
      <w:divBdr>
        <w:top w:val="none" w:sz="0" w:space="0" w:color="auto"/>
        <w:left w:val="none" w:sz="0" w:space="0" w:color="auto"/>
        <w:bottom w:val="none" w:sz="0" w:space="0" w:color="auto"/>
        <w:right w:val="none" w:sz="0" w:space="0" w:color="auto"/>
      </w:divBdr>
    </w:div>
    <w:div w:id="1669795418">
      <w:bodyDiv w:val="1"/>
      <w:marLeft w:val="0"/>
      <w:marRight w:val="0"/>
      <w:marTop w:val="0"/>
      <w:marBottom w:val="0"/>
      <w:divBdr>
        <w:top w:val="none" w:sz="0" w:space="0" w:color="auto"/>
        <w:left w:val="none" w:sz="0" w:space="0" w:color="auto"/>
        <w:bottom w:val="none" w:sz="0" w:space="0" w:color="auto"/>
        <w:right w:val="none" w:sz="0" w:space="0" w:color="auto"/>
      </w:divBdr>
    </w:div>
    <w:div w:id="1669862236">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69944029">
      <w:bodyDiv w:val="1"/>
      <w:marLeft w:val="0"/>
      <w:marRight w:val="0"/>
      <w:marTop w:val="0"/>
      <w:marBottom w:val="0"/>
      <w:divBdr>
        <w:top w:val="none" w:sz="0" w:space="0" w:color="auto"/>
        <w:left w:val="none" w:sz="0" w:space="0" w:color="auto"/>
        <w:bottom w:val="none" w:sz="0" w:space="0" w:color="auto"/>
        <w:right w:val="none" w:sz="0" w:space="0" w:color="auto"/>
      </w:divBdr>
    </w:div>
    <w:div w:id="1670060315">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449424">
      <w:bodyDiv w:val="1"/>
      <w:marLeft w:val="0"/>
      <w:marRight w:val="0"/>
      <w:marTop w:val="0"/>
      <w:marBottom w:val="0"/>
      <w:divBdr>
        <w:top w:val="none" w:sz="0" w:space="0" w:color="auto"/>
        <w:left w:val="none" w:sz="0" w:space="0" w:color="auto"/>
        <w:bottom w:val="none" w:sz="0" w:space="0" w:color="auto"/>
        <w:right w:val="none" w:sz="0" w:space="0" w:color="auto"/>
      </w:divBdr>
    </w:div>
    <w:div w:id="1670519608">
      <w:bodyDiv w:val="1"/>
      <w:marLeft w:val="0"/>
      <w:marRight w:val="0"/>
      <w:marTop w:val="0"/>
      <w:marBottom w:val="0"/>
      <w:divBdr>
        <w:top w:val="none" w:sz="0" w:space="0" w:color="auto"/>
        <w:left w:val="none" w:sz="0" w:space="0" w:color="auto"/>
        <w:bottom w:val="none" w:sz="0" w:space="0" w:color="auto"/>
        <w:right w:val="none" w:sz="0" w:space="0" w:color="auto"/>
      </w:divBdr>
    </w:div>
    <w:div w:id="1670713500">
      <w:bodyDiv w:val="1"/>
      <w:marLeft w:val="0"/>
      <w:marRight w:val="0"/>
      <w:marTop w:val="0"/>
      <w:marBottom w:val="0"/>
      <w:divBdr>
        <w:top w:val="none" w:sz="0" w:space="0" w:color="auto"/>
        <w:left w:val="none" w:sz="0" w:space="0" w:color="auto"/>
        <w:bottom w:val="none" w:sz="0" w:space="0" w:color="auto"/>
        <w:right w:val="none" w:sz="0" w:space="0" w:color="auto"/>
      </w:divBdr>
    </w:div>
    <w:div w:id="1670717626">
      <w:bodyDiv w:val="1"/>
      <w:marLeft w:val="0"/>
      <w:marRight w:val="0"/>
      <w:marTop w:val="0"/>
      <w:marBottom w:val="0"/>
      <w:divBdr>
        <w:top w:val="none" w:sz="0" w:space="0" w:color="auto"/>
        <w:left w:val="none" w:sz="0" w:space="0" w:color="auto"/>
        <w:bottom w:val="none" w:sz="0" w:space="0" w:color="auto"/>
        <w:right w:val="none" w:sz="0" w:space="0" w:color="auto"/>
      </w:divBdr>
    </w:div>
    <w:div w:id="1670791379">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0910313">
      <w:bodyDiv w:val="1"/>
      <w:marLeft w:val="0"/>
      <w:marRight w:val="0"/>
      <w:marTop w:val="0"/>
      <w:marBottom w:val="0"/>
      <w:divBdr>
        <w:top w:val="none" w:sz="0" w:space="0" w:color="auto"/>
        <w:left w:val="none" w:sz="0" w:space="0" w:color="auto"/>
        <w:bottom w:val="none" w:sz="0" w:space="0" w:color="auto"/>
        <w:right w:val="none" w:sz="0" w:space="0" w:color="auto"/>
      </w:divBdr>
    </w:div>
    <w:div w:id="1671177101">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1330402">
      <w:bodyDiv w:val="1"/>
      <w:marLeft w:val="0"/>
      <w:marRight w:val="0"/>
      <w:marTop w:val="0"/>
      <w:marBottom w:val="0"/>
      <w:divBdr>
        <w:top w:val="none" w:sz="0" w:space="0" w:color="auto"/>
        <w:left w:val="none" w:sz="0" w:space="0" w:color="auto"/>
        <w:bottom w:val="none" w:sz="0" w:space="0" w:color="auto"/>
        <w:right w:val="none" w:sz="0" w:space="0" w:color="auto"/>
      </w:divBdr>
    </w:div>
    <w:div w:id="1671331137">
      <w:bodyDiv w:val="1"/>
      <w:marLeft w:val="0"/>
      <w:marRight w:val="0"/>
      <w:marTop w:val="0"/>
      <w:marBottom w:val="0"/>
      <w:divBdr>
        <w:top w:val="none" w:sz="0" w:space="0" w:color="auto"/>
        <w:left w:val="none" w:sz="0" w:space="0" w:color="auto"/>
        <w:bottom w:val="none" w:sz="0" w:space="0" w:color="auto"/>
        <w:right w:val="none" w:sz="0" w:space="0" w:color="auto"/>
      </w:divBdr>
    </w:div>
    <w:div w:id="1671369962">
      <w:bodyDiv w:val="1"/>
      <w:marLeft w:val="0"/>
      <w:marRight w:val="0"/>
      <w:marTop w:val="0"/>
      <w:marBottom w:val="0"/>
      <w:divBdr>
        <w:top w:val="none" w:sz="0" w:space="0" w:color="auto"/>
        <w:left w:val="none" w:sz="0" w:space="0" w:color="auto"/>
        <w:bottom w:val="none" w:sz="0" w:space="0" w:color="auto"/>
        <w:right w:val="none" w:sz="0" w:space="0" w:color="auto"/>
      </w:divBdr>
    </w:div>
    <w:div w:id="1671641925">
      <w:bodyDiv w:val="1"/>
      <w:marLeft w:val="0"/>
      <w:marRight w:val="0"/>
      <w:marTop w:val="0"/>
      <w:marBottom w:val="0"/>
      <w:divBdr>
        <w:top w:val="none" w:sz="0" w:space="0" w:color="auto"/>
        <w:left w:val="none" w:sz="0" w:space="0" w:color="auto"/>
        <w:bottom w:val="none" w:sz="0" w:space="0" w:color="auto"/>
        <w:right w:val="none" w:sz="0" w:space="0" w:color="auto"/>
      </w:divBdr>
    </w:div>
    <w:div w:id="1671985424">
      <w:bodyDiv w:val="1"/>
      <w:marLeft w:val="0"/>
      <w:marRight w:val="0"/>
      <w:marTop w:val="0"/>
      <w:marBottom w:val="0"/>
      <w:divBdr>
        <w:top w:val="none" w:sz="0" w:space="0" w:color="auto"/>
        <w:left w:val="none" w:sz="0" w:space="0" w:color="auto"/>
        <w:bottom w:val="none" w:sz="0" w:space="0" w:color="auto"/>
        <w:right w:val="none" w:sz="0" w:space="0" w:color="auto"/>
      </w:divBdr>
    </w:div>
    <w:div w:id="1672294830">
      <w:bodyDiv w:val="1"/>
      <w:marLeft w:val="0"/>
      <w:marRight w:val="0"/>
      <w:marTop w:val="0"/>
      <w:marBottom w:val="0"/>
      <w:divBdr>
        <w:top w:val="none" w:sz="0" w:space="0" w:color="auto"/>
        <w:left w:val="none" w:sz="0" w:space="0" w:color="auto"/>
        <w:bottom w:val="none" w:sz="0" w:space="0" w:color="auto"/>
        <w:right w:val="none" w:sz="0" w:space="0" w:color="auto"/>
      </w:divBdr>
    </w:div>
    <w:div w:id="1672414214">
      <w:bodyDiv w:val="1"/>
      <w:marLeft w:val="0"/>
      <w:marRight w:val="0"/>
      <w:marTop w:val="0"/>
      <w:marBottom w:val="0"/>
      <w:divBdr>
        <w:top w:val="none" w:sz="0" w:space="0" w:color="auto"/>
        <w:left w:val="none" w:sz="0" w:space="0" w:color="auto"/>
        <w:bottom w:val="none" w:sz="0" w:space="0" w:color="auto"/>
        <w:right w:val="none" w:sz="0" w:space="0" w:color="auto"/>
      </w:divBdr>
    </w:div>
    <w:div w:id="1672566825">
      <w:bodyDiv w:val="1"/>
      <w:marLeft w:val="0"/>
      <w:marRight w:val="0"/>
      <w:marTop w:val="0"/>
      <w:marBottom w:val="0"/>
      <w:divBdr>
        <w:top w:val="none" w:sz="0" w:space="0" w:color="auto"/>
        <w:left w:val="none" w:sz="0" w:space="0" w:color="auto"/>
        <w:bottom w:val="none" w:sz="0" w:space="0" w:color="auto"/>
        <w:right w:val="none" w:sz="0" w:space="0" w:color="auto"/>
      </w:divBdr>
    </w:div>
    <w:div w:id="1672640364">
      <w:bodyDiv w:val="1"/>
      <w:marLeft w:val="0"/>
      <w:marRight w:val="0"/>
      <w:marTop w:val="0"/>
      <w:marBottom w:val="0"/>
      <w:divBdr>
        <w:top w:val="none" w:sz="0" w:space="0" w:color="auto"/>
        <w:left w:val="none" w:sz="0" w:space="0" w:color="auto"/>
        <w:bottom w:val="none" w:sz="0" w:space="0" w:color="auto"/>
        <w:right w:val="none" w:sz="0" w:space="0" w:color="auto"/>
      </w:divBdr>
    </w:div>
    <w:div w:id="1672683544">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529462">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3605862">
      <w:bodyDiv w:val="1"/>
      <w:marLeft w:val="0"/>
      <w:marRight w:val="0"/>
      <w:marTop w:val="0"/>
      <w:marBottom w:val="0"/>
      <w:divBdr>
        <w:top w:val="none" w:sz="0" w:space="0" w:color="auto"/>
        <w:left w:val="none" w:sz="0" w:space="0" w:color="auto"/>
        <w:bottom w:val="none" w:sz="0" w:space="0" w:color="auto"/>
        <w:right w:val="none" w:sz="0" w:space="0" w:color="auto"/>
      </w:divBdr>
    </w:div>
    <w:div w:id="1673681509">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449958">
      <w:bodyDiv w:val="1"/>
      <w:marLeft w:val="0"/>
      <w:marRight w:val="0"/>
      <w:marTop w:val="0"/>
      <w:marBottom w:val="0"/>
      <w:divBdr>
        <w:top w:val="none" w:sz="0" w:space="0" w:color="auto"/>
        <w:left w:val="none" w:sz="0" w:space="0" w:color="auto"/>
        <w:bottom w:val="none" w:sz="0" w:space="0" w:color="auto"/>
        <w:right w:val="none" w:sz="0" w:space="0" w:color="auto"/>
      </w:divBdr>
    </w:div>
    <w:div w:id="1674842547">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450120">
      <w:bodyDiv w:val="1"/>
      <w:marLeft w:val="0"/>
      <w:marRight w:val="0"/>
      <w:marTop w:val="0"/>
      <w:marBottom w:val="0"/>
      <w:divBdr>
        <w:top w:val="none" w:sz="0" w:space="0" w:color="auto"/>
        <w:left w:val="none" w:sz="0" w:space="0" w:color="auto"/>
        <w:bottom w:val="none" w:sz="0" w:space="0" w:color="auto"/>
        <w:right w:val="none" w:sz="0" w:space="0" w:color="auto"/>
      </w:divBdr>
    </w:div>
    <w:div w:id="1675452725">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68643">
      <w:bodyDiv w:val="1"/>
      <w:marLeft w:val="0"/>
      <w:marRight w:val="0"/>
      <w:marTop w:val="0"/>
      <w:marBottom w:val="0"/>
      <w:divBdr>
        <w:top w:val="none" w:sz="0" w:space="0" w:color="auto"/>
        <w:left w:val="none" w:sz="0" w:space="0" w:color="auto"/>
        <w:bottom w:val="none" w:sz="0" w:space="0" w:color="auto"/>
        <w:right w:val="none" w:sz="0" w:space="0" w:color="auto"/>
      </w:divBdr>
    </w:div>
    <w:div w:id="1675569925">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766895">
      <w:bodyDiv w:val="1"/>
      <w:marLeft w:val="0"/>
      <w:marRight w:val="0"/>
      <w:marTop w:val="0"/>
      <w:marBottom w:val="0"/>
      <w:divBdr>
        <w:top w:val="none" w:sz="0" w:space="0" w:color="auto"/>
        <w:left w:val="none" w:sz="0" w:space="0" w:color="auto"/>
        <w:bottom w:val="none" w:sz="0" w:space="0" w:color="auto"/>
        <w:right w:val="none" w:sz="0" w:space="0" w:color="auto"/>
      </w:divBdr>
    </w:div>
    <w:div w:id="1675838005">
      <w:bodyDiv w:val="1"/>
      <w:marLeft w:val="0"/>
      <w:marRight w:val="0"/>
      <w:marTop w:val="0"/>
      <w:marBottom w:val="0"/>
      <w:divBdr>
        <w:top w:val="none" w:sz="0" w:space="0" w:color="auto"/>
        <w:left w:val="none" w:sz="0" w:space="0" w:color="auto"/>
        <w:bottom w:val="none" w:sz="0" w:space="0" w:color="auto"/>
        <w:right w:val="none" w:sz="0" w:space="0" w:color="auto"/>
      </w:divBdr>
    </w:div>
    <w:div w:id="167591245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0144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767797">
      <w:bodyDiv w:val="1"/>
      <w:marLeft w:val="0"/>
      <w:marRight w:val="0"/>
      <w:marTop w:val="0"/>
      <w:marBottom w:val="0"/>
      <w:divBdr>
        <w:top w:val="none" w:sz="0" w:space="0" w:color="auto"/>
        <w:left w:val="none" w:sz="0" w:space="0" w:color="auto"/>
        <w:bottom w:val="none" w:sz="0" w:space="0" w:color="auto"/>
        <w:right w:val="none" w:sz="0" w:space="0" w:color="auto"/>
      </w:divBdr>
    </w:div>
    <w:div w:id="1676877676">
      <w:bodyDiv w:val="1"/>
      <w:marLeft w:val="0"/>
      <w:marRight w:val="0"/>
      <w:marTop w:val="0"/>
      <w:marBottom w:val="0"/>
      <w:divBdr>
        <w:top w:val="none" w:sz="0" w:space="0" w:color="auto"/>
        <w:left w:val="none" w:sz="0" w:space="0" w:color="auto"/>
        <w:bottom w:val="none" w:sz="0" w:space="0" w:color="auto"/>
        <w:right w:val="none" w:sz="0" w:space="0" w:color="auto"/>
      </w:divBdr>
    </w:div>
    <w:div w:id="1676878788">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02331">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0873">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197372">
      <w:bodyDiv w:val="1"/>
      <w:marLeft w:val="0"/>
      <w:marRight w:val="0"/>
      <w:marTop w:val="0"/>
      <w:marBottom w:val="0"/>
      <w:divBdr>
        <w:top w:val="none" w:sz="0" w:space="0" w:color="auto"/>
        <w:left w:val="none" w:sz="0" w:space="0" w:color="auto"/>
        <w:bottom w:val="none" w:sz="0" w:space="0" w:color="auto"/>
        <w:right w:val="none" w:sz="0" w:space="0" w:color="auto"/>
      </w:divBdr>
    </w:div>
    <w:div w:id="1677272070">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7616678">
      <w:bodyDiv w:val="1"/>
      <w:marLeft w:val="0"/>
      <w:marRight w:val="0"/>
      <w:marTop w:val="0"/>
      <w:marBottom w:val="0"/>
      <w:divBdr>
        <w:top w:val="none" w:sz="0" w:space="0" w:color="auto"/>
        <w:left w:val="none" w:sz="0" w:space="0" w:color="auto"/>
        <w:bottom w:val="none" w:sz="0" w:space="0" w:color="auto"/>
        <w:right w:val="none" w:sz="0" w:space="0" w:color="auto"/>
      </w:divBdr>
    </w:div>
    <w:div w:id="1677687726">
      <w:bodyDiv w:val="1"/>
      <w:marLeft w:val="0"/>
      <w:marRight w:val="0"/>
      <w:marTop w:val="0"/>
      <w:marBottom w:val="0"/>
      <w:divBdr>
        <w:top w:val="none" w:sz="0" w:space="0" w:color="auto"/>
        <w:left w:val="none" w:sz="0" w:space="0" w:color="auto"/>
        <w:bottom w:val="none" w:sz="0" w:space="0" w:color="auto"/>
        <w:right w:val="none" w:sz="0" w:space="0" w:color="auto"/>
      </w:divBdr>
    </w:div>
    <w:div w:id="1677726156">
      <w:bodyDiv w:val="1"/>
      <w:marLeft w:val="0"/>
      <w:marRight w:val="0"/>
      <w:marTop w:val="0"/>
      <w:marBottom w:val="0"/>
      <w:divBdr>
        <w:top w:val="none" w:sz="0" w:space="0" w:color="auto"/>
        <w:left w:val="none" w:sz="0" w:space="0" w:color="auto"/>
        <w:bottom w:val="none" w:sz="0" w:space="0" w:color="auto"/>
        <w:right w:val="none" w:sz="0" w:space="0" w:color="auto"/>
      </w:divBdr>
    </w:div>
    <w:div w:id="1677995284">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35492">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8653535">
      <w:bodyDiv w:val="1"/>
      <w:marLeft w:val="0"/>
      <w:marRight w:val="0"/>
      <w:marTop w:val="0"/>
      <w:marBottom w:val="0"/>
      <w:divBdr>
        <w:top w:val="none" w:sz="0" w:space="0" w:color="auto"/>
        <w:left w:val="none" w:sz="0" w:space="0" w:color="auto"/>
        <w:bottom w:val="none" w:sz="0" w:space="0" w:color="auto"/>
        <w:right w:val="none" w:sz="0" w:space="0" w:color="auto"/>
      </w:divBdr>
    </w:div>
    <w:div w:id="1678656158">
      <w:bodyDiv w:val="1"/>
      <w:marLeft w:val="0"/>
      <w:marRight w:val="0"/>
      <w:marTop w:val="0"/>
      <w:marBottom w:val="0"/>
      <w:divBdr>
        <w:top w:val="none" w:sz="0" w:space="0" w:color="auto"/>
        <w:left w:val="none" w:sz="0" w:space="0" w:color="auto"/>
        <w:bottom w:val="none" w:sz="0" w:space="0" w:color="auto"/>
        <w:right w:val="none" w:sz="0" w:space="0" w:color="auto"/>
      </w:divBdr>
    </w:div>
    <w:div w:id="1678733728">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79382140">
      <w:bodyDiv w:val="1"/>
      <w:marLeft w:val="0"/>
      <w:marRight w:val="0"/>
      <w:marTop w:val="0"/>
      <w:marBottom w:val="0"/>
      <w:divBdr>
        <w:top w:val="none" w:sz="0" w:space="0" w:color="auto"/>
        <w:left w:val="none" w:sz="0" w:space="0" w:color="auto"/>
        <w:bottom w:val="none" w:sz="0" w:space="0" w:color="auto"/>
        <w:right w:val="none" w:sz="0" w:space="0" w:color="auto"/>
      </w:divBdr>
    </w:div>
    <w:div w:id="1679428347">
      <w:bodyDiv w:val="1"/>
      <w:marLeft w:val="0"/>
      <w:marRight w:val="0"/>
      <w:marTop w:val="0"/>
      <w:marBottom w:val="0"/>
      <w:divBdr>
        <w:top w:val="none" w:sz="0" w:space="0" w:color="auto"/>
        <w:left w:val="none" w:sz="0" w:space="0" w:color="auto"/>
        <w:bottom w:val="none" w:sz="0" w:space="0" w:color="auto"/>
        <w:right w:val="none" w:sz="0" w:space="0" w:color="auto"/>
      </w:divBdr>
    </w:div>
    <w:div w:id="1679499269">
      <w:bodyDiv w:val="1"/>
      <w:marLeft w:val="0"/>
      <w:marRight w:val="0"/>
      <w:marTop w:val="0"/>
      <w:marBottom w:val="0"/>
      <w:divBdr>
        <w:top w:val="none" w:sz="0" w:space="0" w:color="auto"/>
        <w:left w:val="none" w:sz="0" w:space="0" w:color="auto"/>
        <w:bottom w:val="none" w:sz="0" w:space="0" w:color="auto"/>
        <w:right w:val="none" w:sz="0" w:space="0" w:color="auto"/>
      </w:divBdr>
    </w:div>
    <w:div w:id="1679773005">
      <w:bodyDiv w:val="1"/>
      <w:marLeft w:val="0"/>
      <w:marRight w:val="0"/>
      <w:marTop w:val="0"/>
      <w:marBottom w:val="0"/>
      <w:divBdr>
        <w:top w:val="none" w:sz="0" w:space="0" w:color="auto"/>
        <w:left w:val="none" w:sz="0" w:space="0" w:color="auto"/>
        <w:bottom w:val="none" w:sz="0" w:space="0" w:color="auto"/>
        <w:right w:val="none" w:sz="0" w:space="0" w:color="auto"/>
      </w:divBdr>
    </w:div>
    <w:div w:id="1679889524">
      <w:bodyDiv w:val="1"/>
      <w:marLeft w:val="0"/>
      <w:marRight w:val="0"/>
      <w:marTop w:val="0"/>
      <w:marBottom w:val="0"/>
      <w:divBdr>
        <w:top w:val="none" w:sz="0" w:space="0" w:color="auto"/>
        <w:left w:val="none" w:sz="0" w:space="0" w:color="auto"/>
        <w:bottom w:val="none" w:sz="0" w:space="0" w:color="auto"/>
        <w:right w:val="none" w:sz="0" w:space="0" w:color="auto"/>
      </w:divBdr>
    </w:div>
    <w:div w:id="1680083077">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426306">
      <w:bodyDiv w:val="1"/>
      <w:marLeft w:val="0"/>
      <w:marRight w:val="0"/>
      <w:marTop w:val="0"/>
      <w:marBottom w:val="0"/>
      <w:divBdr>
        <w:top w:val="none" w:sz="0" w:space="0" w:color="auto"/>
        <w:left w:val="none" w:sz="0" w:space="0" w:color="auto"/>
        <w:bottom w:val="none" w:sz="0" w:space="0" w:color="auto"/>
        <w:right w:val="none" w:sz="0" w:space="0" w:color="auto"/>
      </w:divBdr>
    </w:div>
    <w:div w:id="1680695497">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10887">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3721">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351552">
      <w:bodyDiv w:val="1"/>
      <w:marLeft w:val="0"/>
      <w:marRight w:val="0"/>
      <w:marTop w:val="0"/>
      <w:marBottom w:val="0"/>
      <w:divBdr>
        <w:top w:val="none" w:sz="0" w:space="0" w:color="auto"/>
        <w:left w:val="none" w:sz="0" w:space="0" w:color="auto"/>
        <w:bottom w:val="none" w:sz="0" w:space="0" w:color="auto"/>
        <w:right w:val="none" w:sz="0" w:space="0" w:color="auto"/>
      </w:divBdr>
    </w:div>
    <w:div w:id="1681469882">
      <w:bodyDiv w:val="1"/>
      <w:marLeft w:val="0"/>
      <w:marRight w:val="0"/>
      <w:marTop w:val="0"/>
      <w:marBottom w:val="0"/>
      <w:divBdr>
        <w:top w:val="none" w:sz="0" w:space="0" w:color="auto"/>
        <w:left w:val="none" w:sz="0" w:space="0" w:color="auto"/>
        <w:bottom w:val="none" w:sz="0" w:space="0" w:color="auto"/>
        <w:right w:val="none" w:sz="0" w:space="0" w:color="auto"/>
      </w:divBdr>
    </w:div>
    <w:div w:id="1681548193">
      <w:bodyDiv w:val="1"/>
      <w:marLeft w:val="0"/>
      <w:marRight w:val="0"/>
      <w:marTop w:val="0"/>
      <w:marBottom w:val="0"/>
      <w:divBdr>
        <w:top w:val="none" w:sz="0" w:space="0" w:color="auto"/>
        <w:left w:val="none" w:sz="0" w:space="0" w:color="auto"/>
        <w:bottom w:val="none" w:sz="0" w:space="0" w:color="auto"/>
        <w:right w:val="none" w:sz="0" w:space="0" w:color="auto"/>
      </w:divBdr>
    </w:div>
    <w:div w:id="1681736411">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1933833">
      <w:bodyDiv w:val="1"/>
      <w:marLeft w:val="0"/>
      <w:marRight w:val="0"/>
      <w:marTop w:val="0"/>
      <w:marBottom w:val="0"/>
      <w:divBdr>
        <w:top w:val="none" w:sz="0" w:space="0" w:color="auto"/>
        <w:left w:val="none" w:sz="0" w:space="0" w:color="auto"/>
        <w:bottom w:val="none" w:sz="0" w:space="0" w:color="auto"/>
        <w:right w:val="none" w:sz="0" w:space="0" w:color="auto"/>
      </w:divBdr>
    </w:div>
    <w:div w:id="1681934115">
      <w:bodyDiv w:val="1"/>
      <w:marLeft w:val="0"/>
      <w:marRight w:val="0"/>
      <w:marTop w:val="0"/>
      <w:marBottom w:val="0"/>
      <w:divBdr>
        <w:top w:val="none" w:sz="0" w:space="0" w:color="auto"/>
        <w:left w:val="none" w:sz="0" w:space="0" w:color="auto"/>
        <w:bottom w:val="none" w:sz="0" w:space="0" w:color="auto"/>
        <w:right w:val="none" w:sz="0" w:space="0" w:color="auto"/>
      </w:divBdr>
    </w:div>
    <w:div w:id="1682009399">
      <w:bodyDiv w:val="1"/>
      <w:marLeft w:val="0"/>
      <w:marRight w:val="0"/>
      <w:marTop w:val="0"/>
      <w:marBottom w:val="0"/>
      <w:divBdr>
        <w:top w:val="none" w:sz="0" w:space="0" w:color="auto"/>
        <w:left w:val="none" w:sz="0" w:space="0" w:color="auto"/>
        <w:bottom w:val="none" w:sz="0" w:space="0" w:color="auto"/>
        <w:right w:val="none" w:sz="0" w:space="0" w:color="auto"/>
      </w:divBdr>
    </w:div>
    <w:div w:id="1682078274">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47391">
      <w:bodyDiv w:val="1"/>
      <w:marLeft w:val="0"/>
      <w:marRight w:val="0"/>
      <w:marTop w:val="0"/>
      <w:marBottom w:val="0"/>
      <w:divBdr>
        <w:top w:val="none" w:sz="0" w:space="0" w:color="auto"/>
        <w:left w:val="none" w:sz="0" w:space="0" w:color="auto"/>
        <w:bottom w:val="none" w:sz="0" w:space="0" w:color="auto"/>
        <w:right w:val="none" w:sz="0" w:space="0" w:color="auto"/>
      </w:divBdr>
    </w:div>
    <w:div w:id="1683048133">
      <w:bodyDiv w:val="1"/>
      <w:marLeft w:val="0"/>
      <w:marRight w:val="0"/>
      <w:marTop w:val="0"/>
      <w:marBottom w:val="0"/>
      <w:divBdr>
        <w:top w:val="none" w:sz="0" w:space="0" w:color="auto"/>
        <w:left w:val="none" w:sz="0" w:space="0" w:color="auto"/>
        <w:bottom w:val="none" w:sz="0" w:space="0" w:color="auto"/>
        <w:right w:val="none" w:sz="0" w:space="0" w:color="auto"/>
      </w:divBdr>
    </w:div>
    <w:div w:id="1683048711">
      <w:bodyDiv w:val="1"/>
      <w:marLeft w:val="0"/>
      <w:marRight w:val="0"/>
      <w:marTop w:val="0"/>
      <w:marBottom w:val="0"/>
      <w:divBdr>
        <w:top w:val="none" w:sz="0" w:space="0" w:color="auto"/>
        <w:left w:val="none" w:sz="0" w:space="0" w:color="auto"/>
        <w:bottom w:val="none" w:sz="0" w:space="0" w:color="auto"/>
        <w:right w:val="none" w:sz="0" w:space="0" w:color="auto"/>
      </w:divBdr>
    </w:div>
    <w:div w:id="1683050622">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626406">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3895090">
      <w:bodyDiv w:val="1"/>
      <w:marLeft w:val="0"/>
      <w:marRight w:val="0"/>
      <w:marTop w:val="0"/>
      <w:marBottom w:val="0"/>
      <w:divBdr>
        <w:top w:val="none" w:sz="0" w:space="0" w:color="auto"/>
        <w:left w:val="none" w:sz="0" w:space="0" w:color="auto"/>
        <w:bottom w:val="none" w:sz="0" w:space="0" w:color="auto"/>
        <w:right w:val="none" w:sz="0" w:space="0" w:color="auto"/>
      </w:divBdr>
    </w:div>
    <w:div w:id="1684015809">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6266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4822540">
      <w:bodyDiv w:val="1"/>
      <w:marLeft w:val="0"/>
      <w:marRight w:val="0"/>
      <w:marTop w:val="0"/>
      <w:marBottom w:val="0"/>
      <w:divBdr>
        <w:top w:val="none" w:sz="0" w:space="0" w:color="auto"/>
        <w:left w:val="none" w:sz="0" w:space="0" w:color="auto"/>
        <w:bottom w:val="none" w:sz="0" w:space="0" w:color="auto"/>
        <w:right w:val="none" w:sz="0" w:space="0" w:color="auto"/>
      </w:divBdr>
    </w:div>
    <w:div w:id="1684896308">
      <w:bodyDiv w:val="1"/>
      <w:marLeft w:val="0"/>
      <w:marRight w:val="0"/>
      <w:marTop w:val="0"/>
      <w:marBottom w:val="0"/>
      <w:divBdr>
        <w:top w:val="none" w:sz="0" w:space="0" w:color="auto"/>
        <w:left w:val="none" w:sz="0" w:space="0" w:color="auto"/>
        <w:bottom w:val="none" w:sz="0" w:space="0" w:color="auto"/>
        <w:right w:val="none" w:sz="0" w:space="0" w:color="auto"/>
      </w:divBdr>
    </w:div>
    <w:div w:id="1685089820">
      <w:bodyDiv w:val="1"/>
      <w:marLeft w:val="0"/>
      <w:marRight w:val="0"/>
      <w:marTop w:val="0"/>
      <w:marBottom w:val="0"/>
      <w:divBdr>
        <w:top w:val="none" w:sz="0" w:space="0" w:color="auto"/>
        <w:left w:val="none" w:sz="0" w:space="0" w:color="auto"/>
        <w:bottom w:val="none" w:sz="0" w:space="0" w:color="auto"/>
        <w:right w:val="none" w:sz="0" w:space="0" w:color="auto"/>
      </w:divBdr>
    </w:div>
    <w:div w:id="1685204397">
      <w:bodyDiv w:val="1"/>
      <w:marLeft w:val="0"/>
      <w:marRight w:val="0"/>
      <w:marTop w:val="0"/>
      <w:marBottom w:val="0"/>
      <w:divBdr>
        <w:top w:val="none" w:sz="0" w:space="0" w:color="auto"/>
        <w:left w:val="none" w:sz="0" w:space="0" w:color="auto"/>
        <w:bottom w:val="none" w:sz="0" w:space="0" w:color="auto"/>
        <w:right w:val="none" w:sz="0" w:space="0" w:color="auto"/>
      </w:divBdr>
    </w:div>
    <w:div w:id="1685328941">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5663920">
      <w:bodyDiv w:val="1"/>
      <w:marLeft w:val="0"/>
      <w:marRight w:val="0"/>
      <w:marTop w:val="0"/>
      <w:marBottom w:val="0"/>
      <w:divBdr>
        <w:top w:val="none" w:sz="0" w:space="0" w:color="auto"/>
        <w:left w:val="none" w:sz="0" w:space="0" w:color="auto"/>
        <w:bottom w:val="none" w:sz="0" w:space="0" w:color="auto"/>
        <w:right w:val="none" w:sz="0" w:space="0" w:color="auto"/>
      </w:divBdr>
    </w:div>
    <w:div w:id="1685739268">
      <w:bodyDiv w:val="1"/>
      <w:marLeft w:val="0"/>
      <w:marRight w:val="0"/>
      <w:marTop w:val="0"/>
      <w:marBottom w:val="0"/>
      <w:divBdr>
        <w:top w:val="none" w:sz="0" w:space="0" w:color="auto"/>
        <w:left w:val="none" w:sz="0" w:space="0" w:color="auto"/>
        <w:bottom w:val="none" w:sz="0" w:space="0" w:color="auto"/>
        <w:right w:val="none" w:sz="0" w:space="0" w:color="auto"/>
      </w:divBdr>
    </w:div>
    <w:div w:id="1685742134">
      <w:bodyDiv w:val="1"/>
      <w:marLeft w:val="0"/>
      <w:marRight w:val="0"/>
      <w:marTop w:val="0"/>
      <w:marBottom w:val="0"/>
      <w:divBdr>
        <w:top w:val="none" w:sz="0" w:space="0" w:color="auto"/>
        <w:left w:val="none" w:sz="0" w:space="0" w:color="auto"/>
        <w:bottom w:val="none" w:sz="0" w:space="0" w:color="auto"/>
        <w:right w:val="none" w:sz="0" w:space="0" w:color="auto"/>
      </w:divBdr>
    </w:div>
    <w:div w:id="1685857280">
      <w:bodyDiv w:val="1"/>
      <w:marLeft w:val="0"/>
      <w:marRight w:val="0"/>
      <w:marTop w:val="0"/>
      <w:marBottom w:val="0"/>
      <w:divBdr>
        <w:top w:val="none" w:sz="0" w:space="0" w:color="auto"/>
        <w:left w:val="none" w:sz="0" w:space="0" w:color="auto"/>
        <w:bottom w:val="none" w:sz="0" w:space="0" w:color="auto"/>
        <w:right w:val="none" w:sz="0" w:space="0" w:color="auto"/>
      </w:divBdr>
    </w:div>
    <w:div w:id="1686130125">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33">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441921">
      <w:bodyDiv w:val="1"/>
      <w:marLeft w:val="0"/>
      <w:marRight w:val="0"/>
      <w:marTop w:val="0"/>
      <w:marBottom w:val="0"/>
      <w:divBdr>
        <w:top w:val="none" w:sz="0" w:space="0" w:color="auto"/>
        <w:left w:val="none" w:sz="0" w:space="0" w:color="auto"/>
        <w:bottom w:val="none" w:sz="0" w:space="0" w:color="auto"/>
        <w:right w:val="none" w:sz="0" w:space="0" w:color="auto"/>
      </w:divBdr>
    </w:div>
    <w:div w:id="1686514369">
      <w:bodyDiv w:val="1"/>
      <w:marLeft w:val="0"/>
      <w:marRight w:val="0"/>
      <w:marTop w:val="0"/>
      <w:marBottom w:val="0"/>
      <w:divBdr>
        <w:top w:val="none" w:sz="0" w:space="0" w:color="auto"/>
        <w:left w:val="none" w:sz="0" w:space="0" w:color="auto"/>
        <w:bottom w:val="none" w:sz="0" w:space="0" w:color="auto"/>
        <w:right w:val="none" w:sz="0" w:space="0" w:color="auto"/>
      </w:divBdr>
    </w:div>
    <w:div w:id="1686521456">
      <w:bodyDiv w:val="1"/>
      <w:marLeft w:val="0"/>
      <w:marRight w:val="0"/>
      <w:marTop w:val="0"/>
      <w:marBottom w:val="0"/>
      <w:divBdr>
        <w:top w:val="none" w:sz="0" w:space="0" w:color="auto"/>
        <w:left w:val="none" w:sz="0" w:space="0" w:color="auto"/>
        <w:bottom w:val="none" w:sz="0" w:space="0" w:color="auto"/>
        <w:right w:val="none" w:sz="0" w:space="0" w:color="auto"/>
      </w:divBdr>
    </w:div>
    <w:div w:id="1686596856">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054855">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250137">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7515354">
      <w:bodyDiv w:val="1"/>
      <w:marLeft w:val="0"/>
      <w:marRight w:val="0"/>
      <w:marTop w:val="0"/>
      <w:marBottom w:val="0"/>
      <w:divBdr>
        <w:top w:val="none" w:sz="0" w:space="0" w:color="auto"/>
        <w:left w:val="none" w:sz="0" w:space="0" w:color="auto"/>
        <w:bottom w:val="none" w:sz="0" w:space="0" w:color="auto"/>
        <w:right w:val="none" w:sz="0" w:space="0" w:color="auto"/>
      </w:divBdr>
    </w:div>
    <w:div w:id="1687704748">
      <w:bodyDiv w:val="1"/>
      <w:marLeft w:val="0"/>
      <w:marRight w:val="0"/>
      <w:marTop w:val="0"/>
      <w:marBottom w:val="0"/>
      <w:divBdr>
        <w:top w:val="none" w:sz="0" w:space="0" w:color="auto"/>
        <w:left w:val="none" w:sz="0" w:space="0" w:color="auto"/>
        <w:bottom w:val="none" w:sz="0" w:space="0" w:color="auto"/>
        <w:right w:val="none" w:sz="0" w:space="0" w:color="auto"/>
      </w:divBdr>
    </w:div>
    <w:div w:id="1687822659">
      <w:bodyDiv w:val="1"/>
      <w:marLeft w:val="0"/>
      <w:marRight w:val="0"/>
      <w:marTop w:val="0"/>
      <w:marBottom w:val="0"/>
      <w:divBdr>
        <w:top w:val="none" w:sz="0" w:space="0" w:color="auto"/>
        <w:left w:val="none" w:sz="0" w:space="0" w:color="auto"/>
        <w:bottom w:val="none" w:sz="0" w:space="0" w:color="auto"/>
        <w:right w:val="none" w:sz="0" w:space="0" w:color="auto"/>
      </w:divBdr>
    </w:div>
    <w:div w:id="1687901267">
      <w:bodyDiv w:val="1"/>
      <w:marLeft w:val="0"/>
      <w:marRight w:val="0"/>
      <w:marTop w:val="0"/>
      <w:marBottom w:val="0"/>
      <w:divBdr>
        <w:top w:val="none" w:sz="0" w:space="0" w:color="auto"/>
        <w:left w:val="none" w:sz="0" w:space="0" w:color="auto"/>
        <w:bottom w:val="none" w:sz="0" w:space="0" w:color="auto"/>
        <w:right w:val="none" w:sz="0" w:space="0" w:color="auto"/>
      </w:divBdr>
    </w:div>
    <w:div w:id="16880164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025690">
      <w:bodyDiv w:val="1"/>
      <w:marLeft w:val="0"/>
      <w:marRight w:val="0"/>
      <w:marTop w:val="0"/>
      <w:marBottom w:val="0"/>
      <w:divBdr>
        <w:top w:val="none" w:sz="0" w:space="0" w:color="auto"/>
        <w:left w:val="none" w:sz="0" w:space="0" w:color="auto"/>
        <w:bottom w:val="none" w:sz="0" w:space="0" w:color="auto"/>
        <w:right w:val="none" w:sz="0" w:space="0" w:color="auto"/>
      </w:divBdr>
    </w:div>
    <w:div w:id="1688485987">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018863">
      <w:bodyDiv w:val="1"/>
      <w:marLeft w:val="0"/>
      <w:marRight w:val="0"/>
      <w:marTop w:val="0"/>
      <w:marBottom w:val="0"/>
      <w:divBdr>
        <w:top w:val="none" w:sz="0" w:space="0" w:color="auto"/>
        <w:left w:val="none" w:sz="0" w:space="0" w:color="auto"/>
        <w:bottom w:val="none" w:sz="0" w:space="0" w:color="auto"/>
        <w:right w:val="none" w:sz="0" w:space="0" w:color="auto"/>
      </w:divBdr>
    </w:div>
    <w:div w:id="1689059803">
      <w:bodyDiv w:val="1"/>
      <w:marLeft w:val="0"/>
      <w:marRight w:val="0"/>
      <w:marTop w:val="0"/>
      <w:marBottom w:val="0"/>
      <w:divBdr>
        <w:top w:val="none" w:sz="0" w:space="0" w:color="auto"/>
        <w:left w:val="none" w:sz="0" w:space="0" w:color="auto"/>
        <w:bottom w:val="none" w:sz="0" w:space="0" w:color="auto"/>
        <w:right w:val="none" w:sz="0" w:space="0" w:color="auto"/>
      </w:divBdr>
    </w:div>
    <w:div w:id="1689065958">
      <w:bodyDiv w:val="1"/>
      <w:marLeft w:val="0"/>
      <w:marRight w:val="0"/>
      <w:marTop w:val="0"/>
      <w:marBottom w:val="0"/>
      <w:divBdr>
        <w:top w:val="none" w:sz="0" w:space="0" w:color="auto"/>
        <w:left w:val="none" w:sz="0" w:space="0" w:color="auto"/>
        <w:bottom w:val="none" w:sz="0" w:space="0" w:color="auto"/>
        <w:right w:val="none" w:sz="0" w:space="0" w:color="auto"/>
      </w:divBdr>
    </w:div>
    <w:div w:id="1689135154">
      <w:bodyDiv w:val="1"/>
      <w:marLeft w:val="0"/>
      <w:marRight w:val="0"/>
      <w:marTop w:val="0"/>
      <w:marBottom w:val="0"/>
      <w:divBdr>
        <w:top w:val="none" w:sz="0" w:space="0" w:color="auto"/>
        <w:left w:val="none" w:sz="0" w:space="0" w:color="auto"/>
        <w:bottom w:val="none" w:sz="0" w:space="0" w:color="auto"/>
        <w:right w:val="none" w:sz="0" w:space="0" w:color="auto"/>
      </w:divBdr>
    </w:div>
    <w:div w:id="1689215678">
      <w:bodyDiv w:val="1"/>
      <w:marLeft w:val="0"/>
      <w:marRight w:val="0"/>
      <w:marTop w:val="0"/>
      <w:marBottom w:val="0"/>
      <w:divBdr>
        <w:top w:val="none" w:sz="0" w:space="0" w:color="auto"/>
        <w:left w:val="none" w:sz="0" w:space="0" w:color="auto"/>
        <w:bottom w:val="none" w:sz="0" w:space="0" w:color="auto"/>
        <w:right w:val="none" w:sz="0" w:space="0" w:color="auto"/>
      </w:divBdr>
    </w:div>
    <w:div w:id="1689717371">
      <w:bodyDiv w:val="1"/>
      <w:marLeft w:val="0"/>
      <w:marRight w:val="0"/>
      <w:marTop w:val="0"/>
      <w:marBottom w:val="0"/>
      <w:divBdr>
        <w:top w:val="none" w:sz="0" w:space="0" w:color="auto"/>
        <w:left w:val="none" w:sz="0" w:space="0" w:color="auto"/>
        <w:bottom w:val="none" w:sz="0" w:space="0" w:color="auto"/>
        <w:right w:val="none" w:sz="0" w:space="0" w:color="auto"/>
      </w:divBdr>
    </w:div>
    <w:div w:id="1689718835">
      <w:bodyDiv w:val="1"/>
      <w:marLeft w:val="0"/>
      <w:marRight w:val="0"/>
      <w:marTop w:val="0"/>
      <w:marBottom w:val="0"/>
      <w:divBdr>
        <w:top w:val="none" w:sz="0" w:space="0" w:color="auto"/>
        <w:left w:val="none" w:sz="0" w:space="0" w:color="auto"/>
        <w:bottom w:val="none" w:sz="0" w:space="0" w:color="auto"/>
        <w:right w:val="none" w:sz="0" w:space="0" w:color="auto"/>
      </w:divBdr>
    </w:div>
    <w:div w:id="1689720834">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257404">
      <w:bodyDiv w:val="1"/>
      <w:marLeft w:val="0"/>
      <w:marRight w:val="0"/>
      <w:marTop w:val="0"/>
      <w:marBottom w:val="0"/>
      <w:divBdr>
        <w:top w:val="none" w:sz="0" w:space="0" w:color="auto"/>
        <w:left w:val="none" w:sz="0" w:space="0" w:color="auto"/>
        <w:bottom w:val="none" w:sz="0" w:space="0" w:color="auto"/>
        <w:right w:val="none" w:sz="0" w:space="0" w:color="auto"/>
      </w:divBdr>
    </w:div>
    <w:div w:id="1690258982">
      <w:bodyDiv w:val="1"/>
      <w:marLeft w:val="0"/>
      <w:marRight w:val="0"/>
      <w:marTop w:val="0"/>
      <w:marBottom w:val="0"/>
      <w:divBdr>
        <w:top w:val="none" w:sz="0" w:space="0" w:color="auto"/>
        <w:left w:val="none" w:sz="0" w:space="0" w:color="auto"/>
        <w:bottom w:val="none" w:sz="0" w:space="0" w:color="auto"/>
        <w:right w:val="none" w:sz="0" w:space="0" w:color="auto"/>
      </w:divBdr>
    </w:div>
    <w:div w:id="1690371116">
      <w:bodyDiv w:val="1"/>
      <w:marLeft w:val="0"/>
      <w:marRight w:val="0"/>
      <w:marTop w:val="0"/>
      <w:marBottom w:val="0"/>
      <w:divBdr>
        <w:top w:val="none" w:sz="0" w:space="0" w:color="auto"/>
        <w:left w:val="none" w:sz="0" w:space="0" w:color="auto"/>
        <w:bottom w:val="none" w:sz="0" w:space="0" w:color="auto"/>
        <w:right w:val="none" w:sz="0" w:space="0" w:color="auto"/>
      </w:divBdr>
    </w:div>
    <w:div w:id="1690373379">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597439">
      <w:bodyDiv w:val="1"/>
      <w:marLeft w:val="0"/>
      <w:marRight w:val="0"/>
      <w:marTop w:val="0"/>
      <w:marBottom w:val="0"/>
      <w:divBdr>
        <w:top w:val="none" w:sz="0" w:space="0" w:color="auto"/>
        <w:left w:val="none" w:sz="0" w:space="0" w:color="auto"/>
        <w:bottom w:val="none" w:sz="0" w:space="0" w:color="auto"/>
        <w:right w:val="none" w:sz="0" w:space="0" w:color="auto"/>
      </w:divBdr>
    </w:div>
    <w:div w:id="1690599158">
      <w:bodyDiv w:val="1"/>
      <w:marLeft w:val="0"/>
      <w:marRight w:val="0"/>
      <w:marTop w:val="0"/>
      <w:marBottom w:val="0"/>
      <w:divBdr>
        <w:top w:val="none" w:sz="0" w:space="0" w:color="auto"/>
        <w:left w:val="none" w:sz="0" w:space="0" w:color="auto"/>
        <w:bottom w:val="none" w:sz="0" w:space="0" w:color="auto"/>
        <w:right w:val="none" w:sz="0" w:space="0" w:color="auto"/>
      </w:divBdr>
    </w:div>
    <w:div w:id="1690645763">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0791728">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372085">
      <w:bodyDiv w:val="1"/>
      <w:marLeft w:val="0"/>
      <w:marRight w:val="0"/>
      <w:marTop w:val="0"/>
      <w:marBottom w:val="0"/>
      <w:divBdr>
        <w:top w:val="none" w:sz="0" w:space="0" w:color="auto"/>
        <w:left w:val="none" w:sz="0" w:space="0" w:color="auto"/>
        <w:bottom w:val="none" w:sz="0" w:space="0" w:color="auto"/>
        <w:right w:val="none" w:sz="0" w:space="0" w:color="auto"/>
      </w:divBdr>
    </w:div>
    <w:div w:id="1691376792">
      <w:bodyDiv w:val="1"/>
      <w:marLeft w:val="0"/>
      <w:marRight w:val="0"/>
      <w:marTop w:val="0"/>
      <w:marBottom w:val="0"/>
      <w:divBdr>
        <w:top w:val="none" w:sz="0" w:space="0" w:color="auto"/>
        <w:left w:val="none" w:sz="0" w:space="0" w:color="auto"/>
        <w:bottom w:val="none" w:sz="0" w:space="0" w:color="auto"/>
        <w:right w:val="none" w:sz="0" w:space="0" w:color="auto"/>
      </w:divBdr>
    </w:div>
    <w:div w:id="1691561995">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346">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217116">
      <w:bodyDiv w:val="1"/>
      <w:marLeft w:val="0"/>
      <w:marRight w:val="0"/>
      <w:marTop w:val="0"/>
      <w:marBottom w:val="0"/>
      <w:divBdr>
        <w:top w:val="none" w:sz="0" w:space="0" w:color="auto"/>
        <w:left w:val="none" w:sz="0" w:space="0" w:color="auto"/>
        <w:bottom w:val="none" w:sz="0" w:space="0" w:color="auto"/>
        <w:right w:val="none" w:sz="0" w:space="0" w:color="auto"/>
      </w:divBdr>
    </w:div>
    <w:div w:id="1692224904">
      <w:bodyDiv w:val="1"/>
      <w:marLeft w:val="0"/>
      <w:marRight w:val="0"/>
      <w:marTop w:val="0"/>
      <w:marBottom w:val="0"/>
      <w:divBdr>
        <w:top w:val="none" w:sz="0" w:space="0" w:color="auto"/>
        <w:left w:val="none" w:sz="0" w:space="0" w:color="auto"/>
        <w:bottom w:val="none" w:sz="0" w:space="0" w:color="auto"/>
        <w:right w:val="none" w:sz="0" w:space="0" w:color="auto"/>
      </w:divBdr>
    </w:div>
    <w:div w:id="1692336811">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12971">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3727042">
      <w:bodyDiv w:val="1"/>
      <w:marLeft w:val="0"/>
      <w:marRight w:val="0"/>
      <w:marTop w:val="0"/>
      <w:marBottom w:val="0"/>
      <w:divBdr>
        <w:top w:val="none" w:sz="0" w:space="0" w:color="auto"/>
        <w:left w:val="none" w:sz="0" w:space="0" w:color="auto"/>
        <w:bottom w:val="none" w:sz="0" w:space="0" w:color="auto"/>
        <w:right w:val="none" w:sz="0" w:space="0" w:color="auto"/>
      </w:divBdr>
    </w:div>
    <w:div w:id="1693797681">
      <w:bodyDiv w:val="1"/>
      <w:marLeft w:val="0"/>
      <w:marRight w:val="0"/>
      <w:marTop w:val="0"/>
      <w:marBottom w:val="0"/>
      <w:divBdr>
        <w:top w:val="none" w:sz="0" w:space="0" w:color="auto"/>
        <w:left w:val="none" w:sz="0" w:space="0" w:color="auto"/>
        <w:bottom w:val="none" w:sz="0" w:space="0" w:color="auto"/>
        <w:right w:val="none" w:sz="0" w:space="0" w:color="auto"/>
      </w:divBdr>
    </w:div>
    <w:div w:id="1693916276">
      <w:bodyDiv w:val="1"/>
      <w:marLeft w:val="0"/>
      <w:marRight w:val="0"/>
      <w:marTop w:val="0"/>
      <w:marBottom w:val="0"/>
      <w:divBdr>
        <w:top w:val="none" w:sz="0" w:space="0" w:color="auto"/>
        <w:left w:val="none" w:sz="0" w:space="0" w:color="auto"/>
        <w:bottom w:val="none" w:sz="0" w:space="0" w:color="auto"/>
        <w:right w:val="none" w:sz="0" w:space="0" w:color="auto"/>
      </w:divBdr>
    </w:div>
    <w:div w:id="1693998516">
      <w:bodyDiv w:val="1"/>
      <w:marLeft w:val="0"/>
      <w:marRight w:val="0"/>
      <w:marTop w:val="0"/>
      <w:marBottom w:val="0"/>
      <w:divBdr>
        <w:top w:val="none" w:sz="0" w:space="0" w:color="auto"/>
        <w:left w:val="none" w:sz="0" w:space="0" w:color="auto"/>
        <w:bottom w:val="none" w:sz="0" w:space="0" w:color="auto"/>
        <w:right w:val="none" w:sz="0" w:space="0" w:color="auto"/>
      </w:divBdr>
    </w:div>
    <w:div w:id="1694064411">
      <w:bodyDiv w:val="1"/>
      <w:marLeft w:val="0"/>
      <w:marRight w:val="0"/>
      <w:marTop w:val="0"/>
      <w:marBottom w:val="0"/>
      <w:divBdr>
        <w:top w:val="none" w:sz="0" w:space="0" w:color="auto"/>
        <w:left w:val="none" w:sz="0" w:space="0" w:color="auto"/>
        <w:bottom w:val="none" w:sz="0" w:space="0" w:color="auto"/>
        <w:right w:val="none" w:sz="0" w:space="0" w:color="auto"/>
      </w:divBdr>
    </w:div>
    <w:div w:id="1694454804">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569203">
      <w:bodyDiv w:val="1"/>
      <w:marLeft w:val="0"/>
      <w:marRight w:val="0"/>
      <w:marTop w:val="0"/>
      <w:marBottom w:val="0"/>
      <w:divBdr>
        <w:top w:val="none" w:sz="0" w:space="0" w:color="auto"/>
        <w:left w:val="none" w:sz="0" w:space="0" w:color="auto"/>
        <w:bottom w:val="none" w:sz="0" w:space="0" w:color="auto"/>
        <w:right w:val="none" w:sz="0" w:space="0" w:color="auto"/>
      </w:divBdr>
    </w:div>
    <w:div w:id="1694724132">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309068">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223658">
      <w:bodyDiv w:val="1"/>
      <w:marLeft w:val="0"/>
      <w:marRight w:val="0"/>
      <w:marTop w:val="0"/>
      <w:marBottom w:val="0"/>
      <w:divBdr>
        <w:top w:val="none" w:sz="0" w:space="0" w:color="auto"/>
        <w:left w:val="none" w:sz="0" w:space="0" w:color="auto"/>
        <w:bottom w:val="none" w:sz="0" w:space="0" w:color="auto"/>
        <w:right w:val="none" w:sz="0" w:space="0" w:color="auto"/>
      </w:divBdr>
    </w:div>
    <w:div w:id="1696274402">
      <w:bodyDiv w:val="1"/>
      <w:marLeft w:val="0"/>
      <w:marRight w:val="0"/>
      <w:marTop w:val="0"/>
      <w:marBottom w:val="0"/>
      <w:divBdr>
        <w:top w:val="none" w:sz="0" w:space="0" w:color="auto"/>
        <w:left w:val="none" w:sz="0" w:space="0" w:color="auto"/>
        <w:bottom w:val="none" w:sz="0" w:space="0" w:color="auto"/>
        <w:right w:val="none" w:sz="0" w:space="0" w:color="auto"/>
      </w:divBdr>
    </w:div>
    <w:div w:id="1696300908">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6541769">
      <w:bodyDiv w:val="1"/>
      <w:marLeft w:val="0"/>
      <w:marRight w:val="0"/>
      <w:marTop w:val="0"/>
      <w:marBottom w:val="0"/>
      <w:divBdr>
        <w:top w:val="none" w:sz="0" w:space="0" w:color="auto"/>
        <w:left w:val="none" w:sz="0" w:space="0" w:color="auto"/>
        <w:bottom w:val="none" w:sz="0" w:space="0" w:color="auto"/>
        <w:right w:val="none" w:sz="0" w:space="0" w:color="auto"/>
      </w:divBdr>
    </w:div>
    <w:div w:id="1696996789">
      <w:bodyDiv w:val="1"/>
      <w:marLeft w:val="0"/>
      <w:marRight w:val="0"/>
      <w:marTop w:val="0"/>
      <w:marBottom w:val="0"/>
      <w:divBdr>
        <w:top w:val="none" w:sz="0" w:space="0" w:color="auto"/>
        <w:left w:val="none" w:sz="0" w:space="0" w:color="auto"/>
        <w:bottom w:val="none" w:sz="0" w:space="0" w:color="auto"/>
        <w:right w:val="none" w:sz="0" w:space="0" w:color="auto"/>
      </w:divBdr>
    </w:div>
    <w:div w:id="1697000466">
      <w:bodyDiv w:val="1"/>
      <w:marLeft w:val="0"/>
      <w:marRight w:val="0"/>
      <w:marTop w:val="0"/>
      <w:marBottom w:val="0"/>
      <w:divBdr>
        <w:top w:val="none" w:sz="0" w:space="0" w:color="auto"/>
        <w:left w:val="none" w:sz="0" w:space="0" w:color="auto"/>
        <w:bottom w:val="none" w:sz="0" w:space="0" w:color="auto"/>
        <w:right w:val="none" w:sz="0" w:space="0" w:color="auto"/>
      </w:divBdr>
    </w:div>
    <w:div w:id="1697005627">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081352">
      <w:bodyDiv w:val="1"/>
      <w:marLeft w:val="0"/>
      <w:marRight w:val="0"/>
      <w:marTop w:val="0"/>
      <w:marBottom w:val="0"/>
      <w:divBdr>
        <w:top w:val="none" w:sz="0" w:space="0" w:color="auto"/>
        <w:left w:val="none" w:sz="0" w:space="0" w:color="auto"/>
        <w:bottom w:val="none" w:sz="0" w:space="0" w:color="auto"/>
        <w:right w:val="none" w:sz="0" w:space="0" w:color="auto"/>
      </w:divBdr>
    </w:div>
    <w:div w:id="1697193052">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778757">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8045204">
      <w:bodyDiv w:val="1"/>
      <w:marLeft w:val="0"/>
      <w:marRight w:val="0"/>
      <w:marTop w:val="0"/>
      <w:marBottom w:val="0"/>
      <w:divBdr>
        <w:top w:val="none" w:sz="0" w:space="0" w:color="auto"/>
        <w:left w:val="none" w:sz="0" w:space="0" w:color="auto"/>
        <w:bottom w:val="none" w:sz="0" w:space="0" w:color="auto"/>
        <w:right w:val="none" w:sz="0" w:space="0" w:color="auto"/>
      </w:divBdr>
    </w:div>
    <w:div w:id="1698238960">
      <w:bodyDiv w:val="1"/>
      <w:marLeft w:val="0"/>
      <w:marRight w:val="0"/>
      <w:marTop w:val="0"/>
      <w:marBottom w:val="0"/>
      <w:divBdr>
        <w:top w:val="none" w:sz="0" w:space="0" w:color="auto"/>
        <w:left w:val="none" w:sz="0" w:space="0" w:color="auto"/>
        <w:bottom w:val="none" w:sz="0" w:space="0" w:color="auto"/>
        <w:right w:val="none" w:sz="0" w:space="0" w:color="auto"/>
      </w:divBdr>
    </w:div>
    <w:div w:id="1698777327">
      <w:bodyDiv w:val="1"/>
      <w:marLeft w:val="0"/>
      <w:marRight w:val="0"/>
      <w:marTop w:val="0"/>
      <w:marBottom w:val="0"/>
      <w:divBdr>
        <w:top w:val="none" w:sz="0" w:space="0" w:color="auto"/>
        <w:left w:val="none" w:sz="0" w:space="0" w:color="auto"/>
        <w:bottom w:val="none" w:sz="0" w:space="0" w:color="auto"/>
        <w:right w:val="none" w:sz="0" w:space="0" w:color="auto"/>
      </w:divBdr>
    </w:div>
    <w:div w:id="1699350634">
      <w:bodyDiv w:val="1"/>
      <w:marLeft w:val="0"/>
      <w:marRight w:val="0"/>
      <w:marTop w:val="0"/>
      <w:marBottom w:val="0"/>
      <w:divBdr>
        <w:top w:val="none" w:sz="0" w:space="0" w:color="auto"/>
        <w:left w:val="none" w:sz="0" w:space="0" w:color="auto"/>
        <w:bottom w:val="none" w:sz="0" w:space="0" w:color="auto"/>
        <w:right w:val="none" w:sz="0" w:space="0" w:color="auto"/>
      </w:divBdr>
    </w:div>
    <w:div w:id="1699502163">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699811383">
      <w:bodyDiv w:val="1"/>
      <w:marLeft w:val="0"/>
      <w:marRight w:val="0"/>
      <w:marTop w:val="0"/>
      <w:marBottom w:val="0"/>
      <w:divBdr>
        <w:top w:val="none" w:sz="0" w:space="0" w:color="auto"/>
        <w:left w:val="none" w:sz="0" w:space="0" w:color="auto"/>
        <w:bottom w:val="none" w:sz="0" w:space="0" w:color="auto"/>
        <w:right w:val="none" w:sz="0" w:space="0" w:color="auto"/>
      </w:divBdr>
    </w:div>
    <w:div w:id="1699969605">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0281782">
      <w:bodyDiv w:val="1"/>
      <w:marLeft w:val="0"/>
      <w:marRight w:val="0"/>
      <w:marTop w:val="0"/>
      <w:marBottom w:val="0"/>
      <w:divBdr>
        <w:top w:val="none" w:sz="0" w:space="0" w:color="auto"/>
        <w:left w:val="none" w:sz="0" w:space="0" w:color="auto"/>
        <w:bottom w:val="none" w:sz="0" w:space="0" w:color="auto"/>
        <w:right w:val="none" w:sz="0" w:space="0" w:color="auto"/>
      </w:divBdr>
    </w:div>
    <w:div w:id="1700356447">
      <w:bodyDiv w:val="1"/>
      <w:marLeft w:val="0"/>
      <w:marRight w:val="0"/>
      <w:marTop w:val="0"/>
      <w:marBottom w:val="0"/>
      <w:divBdr>
        <w:top w:val="none" w:sz="0" w:space="0" w:color="auto"/>
        <w:left w:val="none" w:sz="0" w:space="0" w:color="auto"/>
        <w:bottom w:val="none" w:sz="0" w:space="0" w:color="auto"/>
        <w:right w:val="none" w:sz="0" w:space="0" w:color="auto"/>
      </w:divBdr>
    </w:div>
    <w:div w:id="1700357133">
      <w:bodyDiv w:val="1"/>
      <w:marLeft w:val="0"/>
      <w:marRight w:val="0"/>
      <w:marTop w:val="0"/>
      <w:marBottom w:val="0"/>
      <w:divBdr>
        <w:top w:val="none" w:sz="0" w:space="0" w:color="auto"/>
        <w:left w:val="none" w:sz="0" w:space="0" w:color="auto"/>
        <w:bottom w:val="none" w:sz="0" w:space="0" w:color="auto"/>
        <w:right w:val="none" w:sz="0" w:space="0" w:color="auto"/>
      </w:divBdr>
    </w:div>
    <w:div w:id="1700425545">
      <w:bodyDiv w:val="1"/>
      <w:marLeft w:val="0"/>
      <w:marRight w:val="0"/>
      <w:marTop w:val="0"/>
      <w:marBottom w:val="0"/>
      <w:divBdr>
        <w:top w:val="none" w:sz="0" w:space="0" w:color="auto"/>
        <w:left w:val="none" w:sz="0" w:space="0" w:color="auto"/>
        <w:bottom w:val="none" w:sz="0" w:space="0" w:color="auto"/>
        <w:right w:val="none" w:sz="0" w:space="0" w:color="auto"/>
      </w:divBdr>
    </w:div>
    <w:div w:id="1700427789">
      <w:bodyDiv w:val="1"/>
      <w:marLeft w:val="0"/>
      <w:marRight w:val="0"/>
      <w:marTop w:val="0"/>
      <w:marBottom w:val="0"/>
      <w:divBdr>
        <w:top w:val="none" w:sz="0" w:space="0" w:color="auto"/>
        <w:left w:val="none" w:sz="0" w:space="0" w:color="auto"/>
        <w:bottom w:val="none" w:sz="0" w:space="0" w:color="auto"/>
        <w:right w:val="none" w:sz="0" w:space="0" w:color="auto"/>
      </w:divBdr>
    </w:div>
    <w:div w:id="1700429054">
      <w:bodyDiv w:val="1"/>
      <w:marLeft w:val="0"/>
      <w:marRight w:val="0"/>
      <w:marTop w:val="0"/>
      <w:marBottom w:val="0"/>
      <w:divBdr>
        <w:top w:val="none" w:sz="0" w:space="0" w:color="auto"/>
        <w:left w:val="none" w:sz="0" w:space="0" w:color="auto"/>
        <w:bottom w:val="none" w:sz="0" w:space="0" w:color="auto"/>
        <w:right w:val="none" w:sz="0" w:space="0" w:color="auto"/>
      </w:divBdr>
    </w:div>
    <w:div w:id="1701124079">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1201751">
      <w:bodyDiv w:val="1"/>
      <w:marLeft w:val="0"/>
      <w:marRight w:val="0"/>
      <w:marTop w:val="0"/>
      <w:marBottom w:val="0"/>
      <w:divBdr>
        <w:top w:val="none" w:sz="0" w:space="0" w:color="auto"/>
        <w:left w:val="none" w:sz="0" w:space="0" w:color="auto"/>
        <w:bottom w:val="none" w:sz="0" w:space="0" w:color="auto"/>
        <w:right w:val="none" w:sz="0" w:space="0" w:color="auto"/>
      </w:divBdr>
    </w:div>
    <w:div w:id="1701471458">
      <w:bodyDiv w:val="1"/>
      <w:marLeft w:val="0"/>
      <w:marRight w:val="0"/>
      <w:marTop w:val="0"/>
      <w:marBottom w:val="0"/>
      <w:divBdr>
        <w:top w:val="none" w:sz="0" w:space="0" w:color="auto"/>
        <w:left w:val="none" w:sz="0" w:space="0" w:color="auto"/>
        <w:bottom w:val="none" w:sz="0" w:space="0" w:color="auto"/>
        <w:right w:val="none" w:sz="0" w:space="0" w:color="auto"/>
      </w:divBdr>
    </w:div>
    <w:div w:id="1702239207">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091878">
      <w:bodyDiv w:val="1"/>
      <w:marLeft w:val="0"/>
      <w:marRight w:val="0"/>
      <w:marTop w:val="0"/>
      <w:marBottom w:val="0"/>
      <w:divBdr>
        <w:top w:val="none" w:sz="0" w:space="0" w:color="auto"/>
        <w:left w:val="none" w:sz="0" w:space="0" w:color="auto"/>
        <w:bottom w:val="none" w:sz="0" w:space="0" w:color="auto"/>
        <w:right w:val="none" w:sz="0" w:space="0" w:color="auto"/>
      </w:divBdr>
    </w:div>
    <w:div w:id="1703164110">
      <w:bodyDiv w:val="1"/>
      <w:marLeft w:val="0"/>
      <w:marRight w:val="0"/>
      <w:marTop w:val="0"/>
      <w:marBottom w:val="0"/>
      <w:divBdr>
        <w:top w:val="none" w:sz="0" w:space="0" w:color="auto"/>
        <w:left w:val="none" w:sz="0" w:space="0" w:color="auto"/>
        <w:bottom w:val="none" w:sz="0" w:space="0" w:color="auto"/>
        <w:right w:val="none" w:sz="0" w:space="0" w:color="auto"/>
      </w:divBdr>
    </w:div>
    <w:div w:id="1703165834">
      <w:bodyDiv w:val="1"/>
      <w:marLeft w:val="0"/>
      <w:marRight w:val="0"/>
      <w:marTop w:val="0"/>
      <w:marBottom w:val="0"/>
      <w:divBdr>
        <w:top w:val="none" w:sz="0" w:space="0" w:color="auto"/>
        <w:left w:val="none" w:sz="0" w:space="0" w:color="auto"/>
        <w:bottom w:val="none" w:sz="0" w:space="0" w:color="auto"/>
        <w:right w:val="none" w:sz="0" w:space="0" w:color="auto"/>
      </w:divBdr>
    </w:div>
    <w:div w:id="1703282301">
      <w:bodyDiv w:val="1"/>
      <w:marLeft w:val="0"/>
      <w:marRight w:val="0"/>
      <w:marTop w:val="0"/>
      <w:marBottom w:val="0"/>
      <w:divBdr>
        <w:top w:val="none" w:sz="0" w:space="0" w:color="auto"/>
        <w:left w:val="none" w:sz="0" w:space="0" w:color="auto"/>
        <w:bottom w:val="none" w:sz="0" w:space="0" w:color="auto"/>
        <w:right w:val="none" w:sz="0" w:space="0" w:color="auto"/>
      </w:divBdr>
    </w:div>
    <w:div w:id="1703359525">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3893452">
      <w:bodyDiv w:val="1"/>
      <w:marLeft w:val="0"/>
      <w:marRight w:val="0"/>
      <w:marTop w:val="0"/>
      <w:marBottom w:val="0"/>
      <w:divBdr>
        <w:top w:val="none" w:sz="0" w:space="0" w:color="auto"/>
        <w:left w:val="none" w:sz="0" w:space="0" w:color="auto"/>
        <w:bottom w:val="none" w:sz="0" w:space="0" w:color="auto"/>
        <w:right w:val="none" w:sz="0" w:space="0" w:color="auto"/>
      </w:divBdr>
    </w:div>
    <w:div w:id="1704017569">
      <w:bodyDiv w:val="1"/>
      <w:marLeft w:val="0"/>
      <w:marRight w:val="0"/>
      <w:marTop w:val="0"/>
      <w:marBottom w:val="0"/>
      <w:divBdr>
        <w:top w:val="none" w:sz="0" w:space="0" w:color="auto"/>
        <w:left w:val="none" w:sz="0" w:space="0" w:color="auto"/>
        <w:bottom w:val="none" w:sz="0" w:space="0" w:color="auto"/>
        <w:right w:val="none" w:sz="0" w:space="0" w:color="auto"/>
      </w:divBdr>
    </w:div>
    <w:div w:id="1704596471">
      <w:bodyDiv w:val="1"/>
      <w:marLeft w:val="0"/>
      <w:marRight w:val="0"/>
      <w:marTop w:val="0"/>
      <w:marBottom w:val="0"/>
      <w:divBdr>
        <w:top w:val="none" w:sz="0" w:space="0" w:color="auto"/>
        <w:left w:val="none" w:sz="0" w:space="0" w:color="auto"/>
        <w:bottom w:val="none" w:sz="0" w:space="0" w:color="auto"/>
        <w:right w:val="none" w:sz="0" w:space="0" w:color="auto"/>
      </w:divBdr>
    </w:div>
    <w:div w:id="1704789169">
      <w:bodyDiv w:val="1"/>
      <w:marLeft w:val="0"/>
      <w:marRight w:val="0"/>
      <w:marTop w:val="0"/>
      <w:marBottom w:val="0"/>
      <w:divBdr>
        <w:top w:val="none" w:sz="0" w:space="0" w:color="auto"/>
        <w:left w:val="none" w:sz="0" w:space="0" w:color="auto"/>
        <w:bottom w:val="none" w:sz="0" w:space="0" w:color="auto"/>
        <w:right w:val="none" w:sz="0" w:space="0" w:color="auto"/>
      </w:divBdr>
    </w:div>
    <w:div w:id="1704819026">
      <w:bodyDiv w:val="1"/>
      <w:marLeft w:val="0"/>
      <w:marRight w:val="0"/>
      <w:marTop w:val="0"/>
      <w:marBottom w:val="0"/>
      <w:divBdr>
        <w:top w:val="none" w:sz="0" w:space="0" w:color="auto"/>
        <w:left w:val="none" w:sz="0" w:space="0" w:color="auto"/>
        <w:bottom w:val="none" w:sz="0" w:space="0" w:color="auto"/>
        <w:right w:val="none" w:sz="0" w:space="0" w:color="auto"/>
      </w:divBdr>
    </w:div>
    <w:div w:id="1704820445">
      <w:bodyDiv w:val="1"/>
      <w:marLeft w:val="0"/>
      <w:marRight w:val="0"/>
      <w:marTop w:val="0"/>
      <w:marBottom w:val="0"/>
      <w:divBdr>
        <w:top w:val="none" w:sz="0" w:space="0" w:color="auto"/>
        <w:left w:val="none" w:sz="0" w:space="0" w:color="auto"/>
        <w:bottom w:val="none" w:sz="0" w:space="0" w:color="auto"/>
        <w:right w:val="none" w:sz="0" w:space="0" w:color="auto"/>
      </w:divBdr>
    </w:div>
    <w:div w:id="1705207096">
      <w:bodyDiv w:val="1"/>
      <w:marLeft w:val="0"/>
      <w:marRight w:val="0"/>
      <w:marTop w:val="0"/>
      <w:marBottom w:val="0"/>
      <w:divBdr>
        <w:top w:val="none" w:sz="0" w:space="0" w:color="auto"/>
        <w:left w:val="none" w:sz="0" w:space="0" w:color="auto"/>
        <w:bottom w:val="none" w:sz="0" w:space="0" w:color="auto"/>
        <w:right w:val="none" w:sz="0" w:space="0" w:color="auto"/>
      </w:divBdr>
    </w:div>
    <w:div w:id="1705326666">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6707">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69594">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6253598">
      <w:bodyDiv w:val="1"/>
      <w:marLeft w:val="0"/>
      <w:marRight w:val="0"/>
      <w:marTop w:val="0"/>
      <w:marBottom w:val="0"/>
      <w:divBdr>
        <w:top w:val="none" w:sz="0" w:space="0" w:color="auto"/>
        <w:left w:val="none" w:sz="0" w:space="0" w:color="auto"/>
        <w:bottom w:val="none" w:sz="0" w:space="0" w:color="auto"/>
        <w:right w:val="none" w:sz="0" w:space="0" w:color="auto"/>
      </w:divBdr>
    </w:div>
    <w:div w:id="1706367967">
      <w:bodyDiv w:val="1"/>
      <w:marLeft w:val="0"/>
      <w:marRight w:val="0"/>
      <w:marTop w:val="0"/>
      <w:marBottom w:val="0"/>
      <w:divBdr>
        <w:top w:val="none" w:sz="0" w:space="0" w:color="auto"/>
        <w:left w:val="none" w:sz="0" w:space="0" w:color="auto"/>
        <w:bottom w:val="none" w:sz="0" w:space="0" w:color="auto"/>
        <w:right w:val="none" w:sz="0" w:space="0" w:color="auto"/>
      </w:divBdr>
    </w:div>
    <w:div w:id="1706373080">
      <w:bodyDiv w:val="1"/>
      <w:marLeft w:val="0"/>
      <w:marRight w:val="0"/>
      <w:marTop w:val="0"/>
      <w:marBottom w:val="0"/>
      <w:divBdr>
        <w:top w:val="none" w:sz="0" w:space="0" w:color="auto"/>
        <w:left w:val="none" w:sz="0" w:space="0" w:color="auto"/>
        <w:bottom w:val="none" w:sz="0" w:space="0" w:color="auto"/>
        <w:right w:val="none" w:sz="0" w:space="0" w:color="auto"/>
      </w:divBdr>
    </w:div>
    <w:div w:id="1706445736">
      <w:bodyDiv w:val="1"/>
      <w:marLeft w:val="0"/>
      <w:marRight w:val="0"/>
      <w:marTop w:val="0"/>
      <w:marBottom w:val="0"/>
      <w:divBdr>
        <w:top w:val="none" w:sz="0" w:space="0" w:color="auto"/>
        <w:left w:val="none" w:sz="0" w:space="0" w:color="auto"/>
        <w:bottom w:val="none" w:sz="0" w:space="0" w:color="auto"/>
        <w:right w:val="none" w:sz="0" w:space="0" w:color="auto"/>
      </w:divBdr>
    </w:div>
    <w:div w:id="1706523171">
      <w:bodyDiv w:val="1"/>
      <w:marLeft w:val="0"/>
      <w:marRight w:val="0"/>
      <w:marTop w:val="0"/>
      <w:marBottom w:val="0"/>
      <w:divBdr>
        <w:top w:val="none" w:sz="0" w:space="0" w:color="auto"/>
        <w:left w:val="none" w:sz="0" w:space="0" w:color="auto"/>
        <w:bottom w:val="none" w:sz="0" w:space="0" w:color="auto"/>
        <w:right w:val="none" w:sz="0" w:space="0" w:color="auto"/>
      </w:divBdr>
    </w:div>
    <w:div w:id="1706904374">
      <w:bodyDiv w:val="1"/>
      <w:marLeft w:val="0"/>
      <w:marRight w:val="0"/>
      <w:marTop w:val="0"/>
      <w:marBottom w:val="0"/>
      <w:divBdr>
        <w:top w:val="none" w:sz="0" w:space="0" w:color="auto"/>
        <w:left w:val="none" w:sz="0" w:space="0" w:color="auto"/>
        <w:bottom w:val="none" w:sz="0" w:space="0" w:color="auto"/>
        <w:right w:val="none" w:sz="0" w:space="0" w:color="auto"/>
      </w:divBdr>
    </w:div>
    <w:div w:id="170698046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170301">
      <w:bodyDiv w:val="1"/>
      <w:marLeft w:val="0"/>
      <w:marRight w:val="0"/>
      <w:marTop w:val="0"/>
      <w:marBottom w:val="0"/>
      <w:divBdr>
        <w:top w:val="none" w:sz="0" w:space="0" w:color="auto"/>
        <w:left w:val="none" w:sz="0" w:space="0" w:color="auto"/>
        <w:bottom w:val="none" w:sz="0" w:space="0" w:color="auto"/>
        <w:right w:val="none" w:sz="0" w:space="0" w:color="auto"/>
      </w:divBdr>
    </w:div>
    <w:div w:id="1707413902">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872890">
      <w:bodyDiv w:val="1"/>
      <w:marLeft w:val="0"/>
      <w:marRight w:val="0"/>
      <w:marTop w:val="0"/>
      <w:marBottom w:val="0"/>
      <w:divBdr>
        <w:top w:val="none" w:sz="0" w:space="0" w:color="auto"/>
        <w:left w:val="none" w:sz="0" w:space="0" w:color="auto"/>
        <w:bottom w:val="none" w:sz="0" w:space="0" w:color="auto"/>
        <w:right w:val="none" w:sz="0" w:space="0" w:color="auto"/>
      </w:divBdr>
    </w:div>
    <w:div w:id="1707874089">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218551">
      <w:bodyDiv w:val="1"/>
      <w:marLeft w:val="0"/>
      <w:marRight w:val="0"/>
      <w:marTop w:val="0"/>
      <w:marBottom w:val="0"/>
      <w:divBdr>
        <w:top w:val="none" w:sz="0" w:space="0" w:color="auto"/>
        <w:left w:val="none" w:sz="0" w:space="0" w:color="auto"/>
        <w:bottom w:val="none" w:sz="0" w:space="0" w:color="auto"/>
        <w:right w:val="none" w:sz="0" w:space="0" w:color="auto"/>
      </w:divBdr>
    </w:div>
    <w:div w:id="1708331485">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8793409">
      <w:bodyDiv w:val="1"/>
      <w:marLeft w:val="0"/>
      <w:marRight w:val="0"/>
      <w:marTop w:val="0"/>
      <w:marBottom w:val="0"/>
      <w:divBdr>
        <w:top w:val="none" w:sz="0" w:space="0" w:color="auto"/>
        <w:left w:val="none" w:sz="0" w:space="0" w:color="auto"/>
        <w:bottom w:val="none" w:sz="0" w:space="0" w:color="auto"/>
        <w:right w:val="none" w:sz="0" w:space="0" w:color="auto"/>
      </w:divBdr>
    </w:div>
    <w:div w:id="1709069106">
      <w:bodyDiv w:val="1"/>
      <w:marLeft w:val="0"/>
      <w:marRight w:val="0"/>
      <w:marTop w:val="0"/>
      <w:marBottom w:val="0"/>
      <w:divBdr>
        <w:top w:val="none" w:sz="0" w:space="0" w:color="auto"/>
        <w:left w:val="none" w:sz="0" w:space="0" w:color="auto"/>
        <w:bottom w:val="none" w:sz="0" w:space="0" w:color="auto"/>
        <w:right w:val="none" w:sz="0" w:space="0" w:color="auto"/>
      </w:divBdr>
    </w:div>
    <w:div w:id="1709406274">
      <w:bodyDiv w:val="1"/>
      <w:marLeft w:val="0"/>
      <w:marRight w:val="0"/>
      <w:marTop w:val="0"/>
      <w:marBottom w:val="0"/>
      <w:divBdr>
        <w:top w:val="none" w:sz="0" w:space="0" w:color="auto"/>
        <w:left w:val="none" w:sz="0" w:space="0" w:color="auto"/>
        <w:bottom w:val="none" w:sz="0" w:space="0" w:color="auto"/>
        <w:right w:val="none" w:sz="0" w:space="0" w:color="auto"/>
      </w:divBdr>
    </w:div>
    <w:div w:id="1709600696">
      <w:bodyDiv w:val="1"/>
      <w:marLeft w:val="0"/>
      <w:marRight w:val="0"/>
      <w:marTop w:val="0"/>
      <w:marBottom w:val="0"/>
      <w:divBdr>
        <w:top w:val="none" w:sz="0" w:space="0" w:color="auto"/>
        <w:left w:val="none" w:sz="0" w:space="0" w:color="auto"/>
        <w:bottom w:val="none" w:sz="0" w:space="0" w:color="auto"/>
        <w:right w:val="none" w:sz="0" w:space="0" w:color="auto"/>
      </w:divBdr>
    </w:div>
    <w:div w:id="1709646919">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09866003">
      <w:bodyDiv w:val="1"/>
      <w:marLeft w:val="0"/>
      <w:marRight w:val="0"/>
      <w:marTop w:val="0"/>
      <w:marBottom w:val="0"/>
      <w:divBdr>
        <w:top w:val="none" w:sz="0" w:space="0" w:color="auto"/>
        <w:left w:val="none" w:sz="0" w:space="0" w:color="auto"/>
        <w:bottom w:val="none" w:sz="0" w:space="0" w:color="auto"/>
        <w:right w:val="none" w:sz="0" w:space="0" w:color="auto"/>
      </w:divBdr>
    </w:div>
    <w:div w:id="1710107448">
      <w:bodyDiv w:val="1"/>
      <w:marLeft w:val="0"/>
      <w:marRight w:val="0"/>
      <w:marTop w:val="0"/>
      <w:marBottom w:val="0"/>
      <w:divBdr>
        <w:top w:val="none" w:sz="0" w:space="0" w:color="auto"/>
        <w:left w:val="none" w:sz="0" w:space="0" w:color="auto"/>
        <w:bottom w:val="none" w:sz="0" w:space="0" w:color="auto"/>
        <w:right w:val="none" w:sz="0" w:space="0" w:color="auto"/>
      </w:divBdr>
    </w:div>
    <w:div w:id="1710371175">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716357">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106676">
      <w:bodyDiv w:val="1"/>
      <w:marLeft w:val="0"/>
      <w:marRight w:val="0"/>
      <w:marTop w:val="0"/>
      <w:marBottom w:val="0"/>
      <w:divBdr>
        <w:top w:val="none" w:sz="0" w:space="0" w:color="auto"/>
        <w:left w:val="none" w:sz="0" w:space="0" w:color="auto"/>
        <w:bottom w:val="none" w:sz="0" w:space="0" w:color="auto"/>
        <w:right w:val="none" w:sz="0" w:space="0" w:color="auto"/>
      </w:divBdr>
    </w:div>
    <w:div w:id="1711304178">
      <w:bodyDiv w:val="1"/>
      <w:marLeft w:val="0"/>
      <w:marRight w:val="0"/>
      <w:marTop w:val="0"/>
      <w:marBottom w:val="0"/>
      <w:divBdr>
        <w:top w:val="none" w:sz="0" w:space="0" w:color="auto"/>
        <w:left w:val="none" w:sz="0" w:space="0" w:color="auto"/>
        <w:bottom w:val="none" w:sz="0" w:space="0" w:color="auto"/>
        <w:right w:val="none" w:sz="0" w:space="0" w:color="auto"/>
      </w:divBdr>
    </w:div>
    <w:div w:id="1711418877">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805450">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1952012">
      <w:bodyDiv w:val="1"/>
      <w:marLeft w:val="0"/>
      <w:marRight w:val="0"/>
      <w:marTop w:val="0"/>
      <w:marBottom w:val="0"/>
      <w:divBdr>
        <w:top w:val="none" w:sz="0" w:space="0" w:color="auto"/>
        <w:left w:val="none" w:sz="0" w:space="0" w:color="auto"/>
        <w:bottom w:val="none" w:sz="0" w:space="0" w:color="auto"/>
        <w:right w:val="none" w:sz="0" w:space="0" w:color="auto"/>
      </w:divBdr>
    </w:div>
    <w:div w:id="1711998095">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2799878">
      <w:bodyDiv w:val="1"/>
      <w:marLeft w:val="0"/>
      <w:marRight w:val="0"/>
      <w:marTop w:val="0"/>
      <w:marBottom w:val="0"/>
      <w:divBdr>
        <w:top w:val="none" w:sz="0" w:space="0" w:color="auto"/>
        <w:left w:val="none" w:sz="0" w:space="0" w:color="auto"/>
        <w:bottom w:val="none" w:sz="0" w:space="0" w:color="auto"/>
        <w:right w:val="none" w:sz="0" w:space="0" w:color="auto"/>
      </w:divBdr>
    </w:div>
    <w:div w:id="1712925634">
      <w:bodyDiv w:val="1"/>
      <w:marLeft w:val="0"/>
      <w:marRight w:val="0"/>
      <w:marTop w:val="0"/>
      <w:marBottom w:val="0"/>
      <w:divBdr>
        <w:top w:val="none" w:sz="0" w:space="0" w:color="auto"/>
        <w:left w:val="none" w:sz="0" w:space="0" w:color="auto"/>
        <w:bottom w:val="none" w:sz="0" w:space="0" w:color="auto"/>
        <w:right w:val="none" w:sz="0" w:space="0" w:color="auto"/>
      </w:divBdr>
    </w:div>
    <w:div w:id="1712992386">
      <w:bodyDiv w:val="1"/>
      <w:marLeft w:val="0"/>
      <w:marRight w:val="0"/>
      <w:marTop w:val="0"/>
      <w:marBottom w:val="0"/>
      <w:divBdr>
        <w:top w:val="none" w:sz="0" w:space="0" w:color="auto"/>
        <w:left w:val="none" w:sz="0" w:space="0" w:color="auto"/>
        <w:bottom w:val="none" w:sz="0" w:space="0" w:color="auto"/>
        <w:right w:val="none" w:sz="0" w:space="0" w:color="auto"/>
      </w:divBdr>
    </w:div>
    <w:div w:id="1712995487">
      <w:bodyDiv w:val="1"/>
      <w:marLeft w:val="0"/>
      <w:marRight w:val="0"/>
      <w:marTop w:val="0"/>
      <w:marBottom w:val="0"/>
      <w:divBdr>
        <w:top w:val="none" w:sz="0" w:space="0" w:color="auto"/>
        <w:left w:val="none" w:sz="0" w:space="0" w:color="auto"/>
        <w:bottom w:val="none" w:sz="0" w:space="0" w:color="auto"/>
        <w:right w:val="none" w:sz="0" w:space="0" w:color="auto"/>
      </w:divBdr>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233">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56385">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3726698">
      <w:bodyDiv w:val="1"/>
      <w:marLeft w:val="0"/>
      <w:marRight w:val="0"/>
      <w:marTop w:val="0"/>
      <w:marBottom w:val="0"/>
      <w:divBdr>
        <w:top w:val="none" w:sz="0" w:space="0" w:color="auto"/>
        <w:left w:val="none" w:sz="0" w:space="0" w:color="auto"/>
        <w:bottom w:val="none" w:sz="0" w:space="0" w:color="auto"/>
        <w:right w:val="none" w:sz="0" w:space="0" w:color="auto"/>
      </w:divBdr>
    </w:div>
    <w:div w:id="1713967325">
      <w:bodyDiv w:val="1"/>
      <w:marLeft w:val="0"/>
      <w:marRight w:val="0"/>
      <w:marTop w:val="0"/>
      <w:marBottom w:val="0"/>
      <w:divBdr>
        <w:top w:val="none" w:sz="0" w:space="0" w:color="auto"/>
        <w:left w:val="none" w:sz="0" w:space="0" w:color="auto"/>
        <w:bottom w:val="none" w:sz="0" w:space="0" w:color="auto"/>
        <w:right w:val="none" w:sz="0" w:space="0" w:color="auto"/>
      </w:divBdr>
    </w:div>
    <w:div w:id="1714113774">
      <w:bodyDiv w:val="1"/>
      <w:marLeft w:val="0"/>
      <w:marRight w:val="0"/>
      <w:marTop w:val="0"/>
      <w:marBottom w:val="0"/>
      <w:divBdr>
        <w:top w:val="none" w:sz="0" w:space="0" w:color="auto"/>
        <w:left w:val="none" w:sz="0" w:space="0" w:color="auto"/>
        <w:bottom w:val="none" w:sz="0" w:space="0" w:color="auto"/>
        <w:right w:val="none" w:sz="0" w:space="0" w:color="auto"/>
      </w:divBdr>
    </w:div>
    <w:div w:id="1714191412">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57843">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5226090">
      <w:bodyDiv w:val="1"/>
      <w:marLeft w:val="0"/>
      <w:marRight w:val="0"/>
      <w:marTop w:val="0"/>
      <w:marBottom w:val="0"/>
      <w:divBdr>
        <w:top w:val="none" w:sz="0" w:space="0" w:color="auto"/>
        <w:left w:val="none" w:sz="0" w:space="0" w:color="auto"/>
        <w:bottom w:val="none" w:sz="0" w:space="0" w:color="auto"/>
        <w:right w:val="none" w:sz="0" w:space="0" w:color="auto"/>
      </w:divBdr>
    </w:div>
    <w:div w:id="1715232300">
      <w:bodyDiv w:val="1"/>
      <w:marLeft w:val="0"/>
      <w:marRight w:val="0"/>
      <w:marTop w:val="0"/>
      <w:marBottom w:val="0"/>
      <w:divBdr>
        <w:top w:val="none" w:sz="0" w:space="0" w:color="auto"/>
        <w:left w:val="none" w:sz="0" w:space="0" w:color="auto"/>
        <w:bottom w:val="none" w:sz="0" w:space="0" w:color="auto"/>
        <w:right w:val="none" w:sz="0" w:space="0" w:color="auto"/>
      </w:divBdr>
    </w:div>
    <w:div w:id="1715349633">
      <w:bodyDiv w:val="1"/>
      <w:marLeft w:val="0"/>
      <w:marRight w:val="0"/>
      <w:marTop w:val="0"/>
      <w:marBottom w:val="0"/>
      <w:divBdr>
        <w:top w:val="none" w:sz="0" w:space="0" w:color="auto"/>
        <w:left w:val="none" w:sz="0" w:space="0" w:color="auto"/>
        <w:bottom w:val="none" w:sz="0" w:space="0" w:color="auto"/>
        <w:right w:val="none" w:sz="0" w:space="0" w:color="auto"/>
      </w:divBdr>
    </w:div>
    <w:div w:id="1715428269">
      <w:bodyDiv w:val="1"/>
      <w:marLeft w:val="0"/>
      <w:marRight w:val="0"/>
      <w:marTop w:val="0"/>
      <w:marBottom w:val="0"/>
      <w:divBdr>
        <w:top w:val="none" w:sz="0" w:space="0" w:color="auto"/>
        <w:left w:val="none" w:sz="0" w:space="0" w:color="auto"/>
        <w:bottom w:val="none" w:sz="0" w:space="0" w:color="auto"/>
        <w:right w:val="none" w:sz="0" w:space="0" w:color="auto"/>
      </w:divBdr>
    </w:div>
    <w:div w:id="1715496408">
      <w:bodyDiv w:val="1"/>
      <w:marLeft w:val="0"/>
      <w:marRight w:val="0"/>
      <w:marTop w:val="0"/>
      <w:marBottom w:val="0"/>
      <w:divBdr>
        <w:top w:val="none" w:sz="0" w:space="0" w:color="auto"/>
        <w:left w:val="none" w:sz="0" w:space="0" w:color="auto"/>
        <w:bottom w:val="none" w:sz="0" w:space="0" w:color="auto"/>
        <w:right w:val="none" w:sz="0" w:space="0" w:color="auto"/>
      </w:divBdr>
    </w:div>
    <w:div w:id="1715697351">
      <w:bodyDiv w:val="1"/>
      <w:marLeft w:val="0"/>
      <w:marRight w:val="0"/>
      <w:marTop w:val="0"/>
      <w:marBottom w:val="0"/>
      <w:divBdr>
        <w:top w:val="none" w:sz="0" w:space="0" w:color="auto"/>
        <w:left w:val="none" w:sz="0" w:space="0" w:color="auto"/>
        <w:bottom w:val="none" w:sz="0" w:space="0" w:color="auto"/>
        <w:right w:val="none" w:sz="0" w:space="0" w:color="auto"/>
      </w:divBdr>
    </w:div>
    <w:div w:id="1715737244">
      <w:bodyDiv w:val="1"/>
      <w:marLeft w:val="0"/>
      <w:marRight w:val="0"/>
      <w:marTop w:val="0"/>
      <w:marBottom w:val="0"/>
      <w:divBdr>
        <w:top w:val="none" w:sz="0" w:space="0" w:color="auto"/>
        <w:left w:val="none" w:sz="0" w:space="0" w:color="auto"/>
        <w:bottom w:val="none" w:sz="0" w:space="0" w:color="auto"/>
        <w:right w:val="none" w:sz="0" w:space="0" w:color="auto"/>
      </w:divBdr>
    </w:div>
    <w:div w:id="1716078461">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738181">
      <w:bodyDiv w:val="1"/>
      <w:marLeft w:val="0"/>
      <w:marRight w:val="0"/>
      <w:marTop w:val="0"/>
      <w:marBottom w:val="0"/>
      <w:divBdr>
        <w:top w:val="none" w:sz="0" w:space="0" w:color="auto"/>
        <w:left w:val="none" w:sz="0" w:space="0" w:color="auto"/>
        <w:bottom w:val="none" w:sz="0" w:space="0" w:color="auto"/>
        <w:right w:val="none" w:sz="0" w:space="0" w:color="auto"/>
      </w:divBdr>
    </w:div>
    <w:div w:id="17168085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387766">
      <w:bodyDiv w:val="1"/>
      <w:marLeft w:val="0"/>
      <w:marRight w:val="0"/>
      <w:marTop w:val="0"/>
      <w:marBottom w:val="0"/>
      <w:divBdr>
        <w:top w:val="none" w:sz="0" w:space="0" w:color="auto"/>
        <w:left w:val="none" w:sz="0" w:space="0" w:color="auto"/>
        <w:bottom w:val="none" w:sz="0" w:space="0" w:color="auto"/>
        <w:right w:val="none" w:sz="0" w:space="0" w:color="auto"/>
      </w:divBdr>
    </w:div>
    <w:div w:id="1717388475">
      <w:bodyDiv w:val="1"/>
      <w:marLeft w:val="0"/>
      <w:marRight w:val="0"/>
      <w:marTop w:val="0"/>
      <w:marBottom w:val="0"/>
      <w:divBdr>
        <w:top w:val="none" w:sz="0" w:space="0" w:color="auto"/>
        <w:left w:val="none" w:sz="0" w:space="0" w:color="auto"/>
        <w:bottom w:val="none" w:sz="0" w:space="0" w:color="auto"/>
        <w:right w:val="none" w:sz="0" w:space="0" w:color="auto"/>
      </w:divBdr>
    </w:div>
    <w:div w:id="1717437009">
      <w:bodyDiv w:val="1"/>
      <w:marLeft w:val="0"/>
      <w:marRight w:val="0"/>
      <w:marTop w:val="0"/>
      <w:marBottom w:val="0"/>
      <w:divBdr>
        <w:top w:val="none" w:sz="0" w:space="0" w:color="auto"/>
        <w:left w:val="none" w:sz="0" w:space="0" w:color="auto"/>
        <w:bottom w:val="none" w:sz="0" w:space="0" w:color="auto"/>
        <w:right w:val="none" w:sz="0" w:space="0" w:color="auto"/>
      </w:divBdr>
    </w:div>
    <w:div w:id="1717924607">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242817">
      <w:bodyDiv w:val="1"/>
      <w:marLeft w:val="0"/>
      <w:marRight w:val="0"/>
      <w:marTop w:val="0"/>
      <w:marBottom w:val="0"/>
      <w:divBdr>
        <w:top w:val="none" w:sz="0" w:space="0" w:color="auto"/>
        <w:left w:val="none" w:sz="0" w:space="0" w:color="auto"/>
        <w:bottom w:val="none" w:sz="0" w:space="0" w:color="auto"/>
        <w:right w:val="none" w:sz="0" w:space="0" w:color="auto"/>
      </w:divBdr>
    </w:div>
    <w:div w:id="1718508125">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55351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8697316">
      <w:bodyDiv w:val="1"/>
      <w:marLeft w:val="0"/>
      <w:marRight w:val="0"/>
      <w:marTop w:val="0"/>
      <w:marBottom w:val="0"/>
      <w:divBdr>
        <w:top w:val="none" w:sz="0" w:space="0" w:color="auto"/>
        <w:left w:val="none" w:sz="0" w:space="0" w:color="auto"/>
        <w:bottom w:val="none" w:sz="0" w:space="0" w:color="auto"/>
        <w:right w:val="none" w:sz="0" w:space="0" w:color="auto"/>
      </w:divBdr>
    </w:div>
    <w:div w:id="1719014582">
      <w:bodyDiv w:val="1"/>
      <w:marLeft w:val="0"/>
      <w:marRight w:val="0"/>
      <w:marTop w:val="0"/>
      <w:marBottom w:val="0"/>
      <w:divBdr>
        <w:top w:val="none" w:sz="0" w:space="0" w:color="auto"/>
        <w:left w:val="none" w:sz="0" w:space="0" w:color="auto"/>
        <w:bottom w:val="none" w:sz="0" w:space="0" w:color="auto"/>
        <w:right w:val="none" w:sz="0" w:space="0" w:color="auto"/>
      </w:divBdr>
    </w:div>
    <w:div w:id="1719209526">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19939179">
      <w:bodyDiv w:val="1"/>
      <w:marLeft w:val="0"/>
      <w:marRight w:val="0"/>
      <w:marTop w:val="0"/>
      <w:marBottom w:val="0"/>
      <w:divBdr>
        <w:top w:val="none" w:sz="0" w:space="0" w:color="auto"/>
        <w:left w:val="none" w:sz="0" w:space="0" w:color="auto"/>
        <w:bottom w:val="none" w:sz="0" w:space="0" w:color="auto"/>
        <w:right w:val="none" w:sz="0" w:space="0" w:color="auto"/>
      </w:divBdr>
    </w:div>
    <w:div w:id="1720206590">
      <w:bodyDiv w:val="1"/>
      <w:marLeft w:val="0"/>
      <w:marRight w:val="0"/>
      <w:marTop w:val="0"/>
      <w:marBottom w:val="0"/>
      <w:divBdr>
        <w:top w:val="none" w:sz="0" w:space="0" w:color="auto"/>
        <w:left w:val="none" w:sz="0" w:space="0" w:color="auto"/>
        <w:bottom w:val="none" w:sz="0" w:space="0" w:color="auto"/>
        <w:right w:val="none" w:sz="0" w:space="0" w:color="auto"/>
      </w:divBdr>
    </w:div>
    <w:div w:id="1720393470">
      <w:bodyDiv w:val="1"/>
      <w:marLeft w:val="0"/>
      <w:marRight w:val="0"/>
      <w:marTop w:val="0"/>
      <w:marBottom w:val="0"/>
      <w:divBdr>
        <w:top w:val="none" w:sz="0" w:space="0" w:color="auto"/>
        <w:left w:val="none" w:sz="0" w:space="0" w:color="auto"/>
        <w:bottom w:val="none" w:sz="0" w:space="0" w:color="auto"/>
        <w:right w:val="none" w:sz="0" w:space="0" w:color="auto"/>
      </w:divBdr>
    </w:div>
    <w:div w:id="1720476456">
      <w:bodyDiv w:val="1"/>
      <w:marLeft w:val="0"/>
      <w:marRight w:val="0"/>
      <w:marTop w:val="0"/>
      <w:marBottom w:val="0"/>
      <w:divBdr>
        <w:top w:val="none" w:sz="0" w:space="0" w:color="auto"/>
        <w:left w:val="none" w:sz="0" w:space="0" w:color="auto"/>
        <w:bottom w:val="none" w:sz="0" w:space="0" w:color="auto"/>
        <w:right w:val="none" w:sz="0" w:space="0" w:color="auto"/>
      </w:divBdr>
    </w:div>
    <w:div w:id="1720665202">
      <w:bodyDiv w:val="1"/>
      <w:marLeft w:val="0"/>
      <w:marRight w:val="0"/>
      <w:marTop w:val="0"/>
      <w:marBottom w:val="0"/>
      <w:divBdr>
        <w:top w:val="none" w:sz="0" w:space="0" w:color="auto"/>
        <w:left w:val="none" w:sz="0" w:space="0" w:color="auto"/>
        <w:bottom w:val="none" w:sz="0" w:space="0" w:color="auto"/>
        <w:right w:val="none" w:sz="0" w:space="0" w:color="auto"/>
      </w:divBdr>
    </w:div>
    <w:div w:id="17209371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2053912">
      <w:bodyDiv w:val="1"/>
      <w:marLeft w:val="0"/>
      <w:marRight w:val="0"/>
      <w:marTop w:val="0"/>
      <w:marBottom w:val="0"/>
      <w:divBdr>
        <w:top w:val="none" w:sz="0" w:space="0" w:color="auto"/>
        <w:left w:val="none" w:sz="0" w:space="0" w:color="auto"/>
        <w:bottom w:val="none" w:sz="0" w:space="0" w:color="auto"/>
        <w:right w:val="none" w:sz="0" w:space="0" w:color="auto"/>
      </w:divBdr>
    </w:div>
    <w:div w:id="1722318378">
      <w:bodyDiv w:val="1"/>
      <w:marLeft w:val="0"/>
      <w:marRight w:val="0"/>
      <w:marTop w:val="0"/>
      <w:marBottom w:val="0"/>
      <w:divBdr>
        <w:top w:val="none" w:sz="0" w:space="0" w:color="auto"/>
        <w:left w:val="none" w:sz="0" w:space="0" w:color="auto"/>
        <w:bottom w:val="none" w:sz="0" w:space="0" w:color="auto"/>
        <w:right w:val="none" w:sz="0" w:space="0" w:color="auto"/>
      </w:divBdr>
    </w:div>
    <w:div w:id="1722513754">
      <w:bodyDiv w:val="1"/>
      <w:marLeft w:val="0"/>
      <w:marRight w:val="0"/>
      <w:marTop w:val="0"/>
      <w:marBottom w:val="0"/>
      <w:divBdr>
        <w:top w:val="none" w:sz="0" w:space="0" w:color="auto"/>
        <w:left w:val="none" w:sz="0" w:space="0" w:color="auto"/>
        <w:bottom w:val="none" w:sz="0" w:space="0" w:color="auto"/>
        <w:right w:val="none" w:sz="0" w:space="0" w:color="auto"/>
      </w:divBdr>
    </w:div>
    <w:div w:id="1722898445">
      <w:bodyDiv w:val="1"/>
      <w:marLeft w:val="0"/>
      <w:marRight w:val="0"/>
      <w:marTop w:val="0"/>
      <w:marBottom w:val="0"/>
      <w:divBdr>
        <w:top w:val="none" w:sz="0" w:space="0" w:color="auto"/>
        <w:left w:val="none" w:sz="0" w:space="0" w:color="auto"/>
        <w:bottom w:val="none" w:sz="0" w:space="0" w:color="auto"/>
        <w:right w:val="none" w:sz="0" w:space="0" w:color="auto"/>
      </w:divBdr>
    </w:div>
    <w:div w:id="1722902490">
      <w:bodyDiv w:val="1"/>
      <w:marLeft w:val="0"/>
      <w:marRight w:val="0"/>
      <w:marTop w:val="0"/>
      <w:marBottom w:val="0"/>
      <w:divBdr>
        <w:top w:val="none" w:sz="0" w:space="0" w:color="auto"/>
        <w:left w:val="none" w:sz="0" w:space="0" w:color="auto"/>
        <w:bottom w:val="none" w:sz="0" w:space="0" w:color="auto"/>
        <w:right w:val="none" w:sz="0" w:space="0" w:color="auto"/>
      </w:divBdr>
    </w:div>
    <w:div w:id="1722904118">
      <w:bodyDiv w:val="1"/>
      <w:marLeft w:val="0"/>
      <w:marRight w:val="0"/>
      <w:marTop w:val="0"/>
      <w:marBottom w:val="0"/>
      <w:divBdr>
        <w:top w:val="none" w:sz="0" w:space="0" w:color="auto"/>
        <w:left w:val="none" w:sz="0" w:space="0" w:color="auto"/>
        <w:bottom w:val="none" w:sz="0" w:space="0" w:color="auto"/>
        <w:right w:val="none" w:sz="0" w:space="0" w:color="auto"/>
      </w:divBdr>
    </w:div>
    <w:div w:id="1722973887">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3169607">
      <w:bodyDiv w:val="1"/>
      <w:marLeft w:val="0"/>
      <w:marRight w:val="0"/>
      <w:marTop w:val="0"/>
      <w:marBottom w:val="0"/>
      <w:divBdr>
        <w:top w:val="none" w:sz="0" w:space="0" w:color="auto"/>
        <w:left w:val="none" w:sz="0" w:space="0" w:color="auto"/>
        <w:bottom w:val="none" w:sz="0" w:space="0" w:color="auto"/>
        <w:right w:val="none" w:sz="0" w:space="0" w:color="auto"/>
      </w:divBdr>
    </w:div>
    <w:div w:id="1723282517">
      <w:bodyDiv w:val="1"/>
      <w:marLeft w:val="0"/>
      <w:marRight w:val="0"/>
      <w:marTop w:val="0"/>
      <w:marBottom w:val="0"/>
      <w:divBdr>
        <w:top w:val="none" w:sz="0" w:space="0" w:color="auto"/>
        <w:left w:val="none" w:sz="0" w:space="0" w:color="auto"/>
        <w:bottom w:val="none" w:sz="0" w:space="0" w:color="auto"/>
        <w:right w:val="none" w:sz="0" w:space="0" w:color="auto"/>
      </w:divBdr>
    </w:div>
    <w:div w:id="1723481339">
      <w:bodyDiv w:val="1"/>
      <w:marLeft w:val="0"/>
      <w:marRight w:val="0"/>
      <w:marTop w:val="0"/>
      <w:marBottom w:val="0"/>
      <w:divBdr>
        <w:top w:val="none" w:sz="0" w:space="0" w:color="auto"/>
        <w:left w:val="none" w:sz="0" w:space="0" w:color="auto"/>
        <w:bottom w:val="none" w:sz="0" w:space="0" w:color="auto"/>
        <w:right w:val="none" w:sz="0" w:space="0" w:color="auto"/>
      </w:divBdr>
    </w:div>
    <w:div w:id="1724284014">
      <w:bodyDiv w:val="1"/>
      <w:marLeft w:val="0"/>
      <w:marRight w:val="0"/>
      <w:marTop w:val="0"/>
      <w:marBottom w:val="0"/>
      <w:divBdr>
        <w:top w:val="none" w:sz="0" w:space="0" w:color="auto"/>
        <w:left w:val="none" w:sz="0" w:space="0" w:color="auto"/>
        <w:bottom w:val="none" w:sz="0" w:space="0" w:color="auto"/>
        <w:right w:val="none" w:sz="0" w:space="0" w:color="auto"/>
      </w:divBdr>
    </w:div>
    <w:div w:id="1724451069">
      <w:bodyDiv w:val="1"/>
      <w:marLeft w:val="0"/>
      <w:marRight w:val="0"/>
      <w:marTop w:val="0"/>
      <w:marBottom w:val="0"/>
      <w:divBdr>
        <w:top w:val="none" w:sz="0" w:space="0" w:color="auto"/>
        <w:left w:val="none" w:sz="0" w:space="0" w:color="auto"/>
        <w:bottom w:val="none" w:sz="0" w:space="0" w:color="auto"/>
        <w:right w:val="none" w:sz="0" w:space="0" w:color="auto"/>
      </w:divBdr>
    </w:div>
    <w:div w:id="1724523701">
      <w:bodyDiv w:val="1"/>
      <w:marLeft w:val="0"/>
      <w:marRight w:val="0"/>
      <w:marTop w:val="0"/>
      <w:marBottom w:val="0"/>
      <w:divBdr>
        <w:top w:val="none" w:sz="0" w:space="0" w:color="auto"/>
        <w:left w:val="none" w:sz="0" w:space="0" w:color="auto"/>
        <w:bottom w:val="none" w:sz="0" w:space="0" w:color="auto"/>
        <w:right w:val="none" w:sz="0" w:space="0" w:color="auto"/>
      </w:divBdr>
    </w:div>
    <w:div w:id="1724599307">
      <w:bodyDiv w:val="1"/>
      <w:marLeft w:val="0"/>
      <w:marRight w:val="0"/>
      <w:marTop w:val="0"/>
      <w:marBottom w:val="0"/>
      <w:divBdr>
        <w:top w:val="none" w:sz="0" w:space="0" w:color="auto"/>
        <w:left w:val="none" w:sz="0" w:space="0" w:color="auto"/>
        <w:bottom w:val="none" w:sz="0" w:space="0" w:color="auto"/>
        <w:right w:val="none" w:sz="0" w:space="0" w:color="auto"/>
      </w:divBdr>
    </w:div>
    <w:div w:id="1724938833">
      <w:bodyDiv w:val="1"/>
      <w:marLeft w:val="0"/>
      <w:marRight w:val="0"/>
      <w:marTop w:val="0"/>
      <w:marBottom w:val="0"/>
      <w:divBdr>
        <w:top w:val="none" w:sz="0" w:space="0" w:color="auto"/>
        <w:left w:val="none" w:sz="0" w:space="0" w:color="auto"/>
        <w:bottom w:val="none" w:sz="0" w:space="0" w:color="auto"/>
        <w:right w:val="none" w:sz="0" w:space="0" w:color="auto"/>
      </w:divBdr>
    </w:div>
    <w:div w:id="1725056155">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324759">
      <w:bodyDiv w:val="1"/>
      <w:marLeft w:val="0"/>
      <w:marRight w:val="0"/>
      <w:marTop w:val="0"/>
      <w:marBottom w:val="0"/>
      <w:divBdr>
        <w:top w:val="none" w:sz="0" w:space="0" w:color="auto"/>
        <w:left w:val="none" w:sz="0" w:space="0" w:color="auto"/>
        <w:bottom w:val="none" w:sz="0" w:space="0" w:color="auto"/>
        <w:right w:val="none" w:sz="0" w:space="0" w:color="auto"/>
      </w:divBdr>
    </w:div>
    <w:div w:id="1725372159">
      <w:bodyDiv w:val="1"/>
      <w:marLeft w:val="0"/>
      <w:marRight w:val="0"/>
      <w:marTop w:val="0"/>
      <w:marBottom w:val="0"/>
      <w:divBdr>
        <w:top w:val="none" w:sz="0" w:space="0" w:color="auto"/>
        <w:left w:val="none" w:sz="0" w:space="0" w:color="auto"/>
        <w:bottom w:val="none" w:sz="0" w:space="0" w:color="auto"/>
        <w:right w:val="none" w:sz="0" w:space="0" w:color="auto"/>
      </w:divBdr>
    </w:div>
    <w:div w:id="1725446798">
      <w:bodyDiv w:val="1"/>
      <w:marLeft w:val="0"/>
      <w:marRight w:val="0"/>
      <w:marTop w:val="0"/>
      <w:marBottom w:val="0"/>
      <w:divBdr>
        <w:top w:val="none" w:sz="0" w:space="0" w:color="auto"/>
        <w:left w:val="none" w:sz="0" w:space="0" w:color="auto"/>
        <w:bottom w:val="none" w:sz="0" w:space="0" w:color="auto"/>
        <w:right w:val="none" w:sz="0" w:space="0" w:color="auto"/>
      </w:divBdr>
    </w:div>
    <w:div w:id="1725448092">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18090">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219467">
      <w:bodyDiv w:val="1"/>
      <w:marLeft w:val="0"/>
      <w:marRight w:val="0"/>
      <w:marTop w:val="0"/>
      <w:marBottom w:val="0"/>
      <w:divBdr>
        <w:top w:val="none" w:sz="0" w:space="0" w:color="auto"/>
        <w:left w:val="none" w:sz="0" w:space="0" w:color="auto"/>
        <w:bottom w:val="none" w:sz="0" w:space="0" w:color="auto"/>
        <w:right w:val="none" w:sz="0" w:space="0" w:color="auto"/>
      </w:divBdr>
    </w:div>
    <w:div w:id="1726370827">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441486">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6832650">
      <w:bodyDiv w:val="1"/>
      <w:marLeft w:val="0"/>
      <w:marRight w:val="0"/>
      <w:marTop w:val="0"/>
      <w:marBottom w:val="0"/>
      <w:divBdr>
        <w:top w:val="none" w:sz="0" w:space="0" w:color="auto"/>
        <w:left w:val="none" w:sz="0" w:space="0" w:color="auto"/>
        <w:bottom w:val="none" w:sz="0" w:space="0" w:color="auto"/>
        <w:right w:val="none" w:sz="0" w:space="0" w:color="auto"/>
      </w:divBdr>
    </w:div>
    <w:div w:id="1726879903">
      <w:bodyDiv w:val="1"/>
      <w:marLeft w:val="0"/>
      <w:marRight w:val="0"/>
      <w:marTop w:val="0"/>
      <w:marBottom w:val="0"/>
      <w:divBdr>
        <w:top w:val="none" w:sz="0" w:space="0" w:color="auto"/>
        <w:left w:val="none" w:sz="0" w:space="0" w:color="auto"/>
        <w:bottom w:val="none" w:sz="0" w:space="0" w:color="auto"/>
        <w:right w:val="none" w:sz="0" w:space="0" w:color="auto"/>
      </w:divBdr>
    </w:div>
    <w:div w:id="1727098792">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530492">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7996871">
      <w:bodyDiv w:val="1"/>
      <w:marLeft w:val="0"/>
      <w:marRight w:val="0"/>
      <w:marTop w:val="0"/>
      <w:marBottom w:val="0"/>
      <w:divBdr>
        <w:top w:val="none" w:sz="0" w:space="0" w:color="auto"/>
        <w:left w:val="none" w:sz="0" w:space="0" w:color="auto"/>
        <w:bottom w:val="none" w:sz="0" w:space="0" w:color="auto"/>
        <w:right w:val="none" w:sz="0" w:space="0" w:color="auto"/>
      </w:divBdr>
    </w:div>
    <w:div w:id="1728066926">
      <w:bodyDiv w:val="1"/>
      <w:marLeft w:val="0"/>
      <w:marRight w:val="0"/>
      <w:marTop w:val="0"/>
      <w:marBottom w:val="0"/>
      <w:divBdr>
        <w:top w:val="none" w:sz="0" w:space="0" w:color="auto"/>
        <w:left w:val="none" w:sz="0" w:space="0" w:color="auto"/>
        <w:bottom w:val="none" w:sz="0" w:space="0" w:color="auto"/>
        <w:right w:val="none" w:sz="0" w:space="0" w:color="auto"/>
      </w:divBdr>
    </w:div>
    <w:div w:id="1728140589">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801293">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2062">
      <w:bodyDiv w:val="1"/>
      <w:marLeft w:val="0"/>
      <w:marRight w:val="0"/>
      <w:marTop w:val="0"/>
      <w:marBottom w:val="0"/>
      <w:divBdr>
        <w:top w:val="none" w:sz="0" w:space="0" w:color="auto"/>
        <w:left w:val="none" w:sz="0" w:space="0" w:color="auto"/>
        <w:bottom w:val="none" w:sz="0" w:space="0" w:color="auto"/>
        <w:right w:val="none" w:sz="0" w:space="0" w:color="auto"/>
      </w:divBdr>
    </w:div>
    <w:div w:id="1729303745">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382447">
      <w:bodyDiv w:val="1"/>
      <w:marLeft w:val="0"/>
      <w:marRight w:val="0"/>
      <w:marTop w:val="0"/>
      <w:marBottom w:val="0"/>
      <w:divBdr>
        <w:top w:val="none" w:sz="0" w:space="0" w:color="auto"/>
        <w:left w:val="none" w:sz="0" w:space="0" w:color="auto"/>
        <w:bottom w:val="none" w:sz="0" w:space="0" w:color="auto"/>
        <w:right w:val="none" w:sz="0" w:space="0" w:color="auto"/>
      </w:divBdr>
    </w:div>
    <w:div w:id="1729452182">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29496257">
      <w:bodyDiv w:val="1"/>
      <w:marLeft w:val="0"/>
      <w:marRight w:val="0"/>
      <w:marTop w:val="0"/>
      <w:marBottom w:val="0"/>
      <w:divBdr>
        <w:top w:val="none" w:sz="0" w:space="0" w:color="auto"/>
        <w:left w:val="none" w:sz="0" w:space="0" w:color="auto"/>
        <w:bottom w:val="none" w:sz="0" w:space="0" w:color="auto"/>
        <w:right w:val="none" w:sz="0" w:space="0" w:color="auto"/>
      </w:divBdr>
    </w:div>
    <w:div w:id="1729645920">
      <w:bodyDiv w:val="1"/>
      <w:marLeft w:val="0"/>
      <w:marRight w:val="0"/>
      <w:marTop w:val="0"/>
      <w:marBottom w:val="0"/>
      <w:divBdr>
        <w:top w:val="none" w:sz="0" w:space="0" w:color="auto"/>
        <w:left w:val="none" w:sz="0" w:space="0" w:color="auto"/>
        <w:bottom w:val="none" w:sz="0" w:space="0" w:color="auto"/>
        <w:right w:val="none" w:sz="0" w:space="0" w:color="auto"/>
      </w:divBdr>
    </w:div>
    <w:div w:id="1729957348">
      <w:bodyDiv w:val="1"/>
      <w:marLeft w:val="0"/>
      <w:marRight w:val="0"/>
      <w:marTop w:val="0"/>
      <w:marBottom w:val="0"/>
      <w:divBdr>
        <w:top w:val="none" w:sz="0" w:space="0" w:color="auto"/>
        <w:left w:val="none" w:sz="0" w:space="0" w:color="auto"/>
        <w:bottom w:val="none" w:sz="0" w:space="0" w:color="auto"/>
        <w:right w:val="none" w:sz="0" w:space="0" w:color="auto"/>
      </w:divBdr>
    </w:div>
    <w:div w:id="1730107814">
      <w:bodyDiv w:val="1"/>
      <w:marLeft w:val="0"/>
      <w:marRight w:val="0"/>
      <w:marTop w:val="0"/>
      <w:marBottom w:val="0"/>
      <w:divBdr>
        <w:top w:val="none" w:sz="0" w:space="0" w:color="auto"/>
        <w:left w:val="none" w:sz="0" w:space="0" w:color="auto"/>
        <w:bottom w:val="none" w:sz="0" w:space="0" w:color="auto"/>
        <w:right w:val="none" w:sz="0" w:space="0" w:color="auto"/>
      </w:divBdr>
    </w:div>
    <w:div w:id="1730181049">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418982">
      <w:bodyDiv w:val="1"/>
      <w:marLeft w:val="0"/>
      <w:marRight w:val="0"/>
      <w:marTop w:val="0"/>
      <w:marBottom w:val="0"/>
      <w:divBdr>
        <w:top w:val="none" w:sz="0" w:space="0" w:color="auto"/>
        <w:left w:val="none" w:sz="0" w:space="0" w:color="auto"/>
        <w:bottom w:val="none" w:sz="0" w:space="0" w:color="auto"/>
        <w:right w:val="none" w:sz="0" w:space="0" w:color="auto"/>
      </w:divBdr>
    </w:div>
    <w:div w:id="1730837277">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28020">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344119">
      <w:bodyDiv w:val="1"/>
      <w:marLeft w:val="0"/>
      <w:marRight w:val="0"/>
      <w:marTop w:val="0"/>
      <w:marBottom w:val="0"/>
      <w:divBdr>
        <w:top w:val="none" w:sz="0" w:space="0" w:color="auto"/>
        <w:left w:val="none" w:sz="0" w:space="0" w:color="auto"/>
        <w:bottom w:val="none" w:sz="0" w:space="0" w:color="auto"/>
        <w:right w:val="none" w:sz="0" w:space="0" w:color="auto"/>
      </w:divBdr>
    </w:div>
    <w:div w:id="1731658340">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1876441">
      <w:bodyDiv w:val="1"/>
      <w:marLeft w:val="0"/>
      <w:marRight w:val="0"/>
      <w:marTop w:val="0"/>
      <w:marBottom w:val="0"/>
      <w:divBdr>
        <w:top w:val="none" w:sz="0" w:space="0" w:color="auto"/>
        <w:left w:val="none" w:sz="0" w:space="0" w:color="auto"/>
        <w:bottom w:val="none" w:sz="0" w:space="0" w:color="auto"/>
        <w:right w:val="none" w:sz="0" w:space="0" w:color="auto"/>
      </w:divBdr>
    </w:div>
    <w:div w:id="1731879847">
      <w:bodyDiv w:val="1"/>
      <w:marLeft w:val="0"/>
      <w:marRight w:val="0"/>
      <w:marTop w:val="0"/>
      <w:marBottom w:val="0"/>
      <w:divBdr>
        <w:top w:val="none" w:sz="0" w:space="0" w:color="auto"/>
        <w:left w:val="none" w:sz="0" w:space="0" w:color="auto"/>
        <w:bottom w:val="none" w:sz="0" w:space="0" w:color="auto"/>
        <w:right w:val="none" w:sz="0" w:space="0" w:color="auto"/>
      </w:divBdr>
    </w:div>
    <w:div w:id="1732002686">
      <w:bodyDiv w:val="1"/>
      <w:marLeft w:val="0"/>
      <w:marRight w:val="0"/>
      <w:marTop w:val="0"/>
      <w:marBottom w:val="0"/>
      <w:divBdr>
        <w:top w:val="none" w:sz="0" w:space="0" w:color="auto"/>
        <w:left w:val="none" w:sz="0" w:space="0" w:color="auto"/>
        <w:bottom w:val="none" w:sz="0" w:space="0" w:color="auto"/>
        <w:right w:val="none" w:sz="0" w:space="0" w:color="auto"/>
      </w:divBdr>
    </w:div>
    <w:div w:id="1732146287">
      <w:bodyDiv w:val="1"/>
      <w:marLeft w:val="0"/>
      <w:marRight w:val="0"/>
      <w:marTop w:val="0"/>
      <w:marBottom w:val="0"/>
      <w:divBdr>
        <w:top w:val="none" w:sz="0" w:space="0" w:color="auto"/>
        <w:left w:val="none" w:sz="0" w:space="0" w:color="auto"/>
        <w:bottom w:val="none" w:sz="0" w:space="0" w:color="auto"/>
        <w:right w:val="none" w:sz="0" w:space="0" w:color="auto"/>
      </w:divBdr>
    </w:div>
    <w:div w:id="1732147004">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5062">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2387485">
      <w:bodyDiv w:val="1"/>
      <w:marLeft w:val="0"/>
      <w:marRight w:val="0"/>
      <w:marTop w:val="0"/>
      <w:marBottom w:val="0"/>
      <w:divBdr>
        <w:top w:val="none" w:sz="0" w:space="0" w:color="auto"/>
        <w:left w:val="none" w:sz="0" w:space="0" w:color="auto"/>
        <w:bottom w:val="none" w:sz="0" w:space="0" w:color="auto"/>
        <w:right w:val="none" w:sz="0" w:space="0" w:color="auto"/>
      </w:divBdr>
    </w:div>
    <w:div w:id="1732531745">
      <w:bodyDiv w:val="1"/>
      <w:marLeft w:val="0"/>
      <w:marRight w:val="0"/>
      <w:marTop w:val="0"/>
      <w:marBottom w:val="0"/>
      <w:divBdr>
        <w:top w:val="none" w:sz="0" w:space="0" w:color="auto"/>
        <w:left w:val="none" w:sz="0" w:space="0" w:color="auto"/>
        <w:bottom w:val="none" w:sz="0" w:space="0" w:color="auto"/>
        <w:right w:val="none" w:sz="0" w:space="0" w:color="auto"/>
      </w:divBdr>
    </w:div>
    <w:div w:id="1732801979">
      <w:bodyDiv w:val="1"/>
      <w:marLeft w:val="0"/>
      <w:marRight w:val="0"/>
      <w:marTop w:val="0"/>
      <w:marBottom w:val="0"/>
      <w:divBdr>
        <w:top w:val="none" w:sz="0" w:space="0" w:color="auto"/>
        <w:left w:val="none" w:sz="0" w:space="0" w:color="auto"/>
        <w:bottom w:val="none" w:sz="0" w:space="0" w:color="auto"/>
        <w:right w:val="none" w:sz="0" w:space="0" w:color="auto"/>
      </w:divBdr>
    </w:div>
    <w:div w:id="1733043785">
      <w:bodyDiv w:val="1"/>
      <w:marLeft w:val="0"/>
      <w:marRight w:val="0"/>
      <w:marTop w:val="0"/>
      <w:marBottom w:val="0"/>
      <w:divBdr>
        <w:top w:val="none" w:sz="0" w:space="0" w:color="auto"/>
        <w:left w:val="none" w:sz="0" w:space="0" w:color="auto"/>
        <w:bottom w:val="none" w:sz="0" w:space="0" w:color="auto"/>
        <w:right w:val="none" w:sz="0" w:space="0" w:color="auto"/>
      </w:divBdr>
    </w:div>
    <w:div w:id="1733111992">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233310">
      <w:bodyDiv w:val="1"/>
      <w:marLeft w:val="0"/>
      <w:marRight w:val="0"/>
      <w:marTop w:val="0"/>
      <w:marBottom w:val="0"/>
      <w:divBdr>
        <w:top w:val="none" w:sz="0" w:space="0" w:color="auto"/>
        <w:left w:val="none" w:sz="0" w:space="0" w:color="auto"/>
        <w:bottom w:val="none" w:sz="0" w:space="0" w:color="auto"/>
        <w:right w:val="none" w:sz="0" w:space="0" w:color="auto"/>
      </w:divBdr>
    </w:div>
    <w:div w:id="1733499564">
      <w:bodyDiv w:val="1"/>
      <w:marLeft w:val="0"/>
      <w:marRight w:val="0"/>
      <w:marTop w:val="0"/>
      <w:marBottom w:val="0"/>
      <w:divBdr>
        <w:top w:val="none" w:sz="0" w:space="0" w:color="auto"/>
        <w:left w:val="none" w:sz="0" w:space="0" w:color="auto"/>
        <w:bottom w:val="none" w:sz="0" w:space="0" w:color="auto"/>
        <w:right w:val="none" w:sz="0" w:space="0" w:color="auto"/>
      </w:divBdr>
    </w:div>
    <w:div w:id="1733775830">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3848544">
      <w:bodyDiv w:val="1"/>
      <w:marLeft w:val="0"/>
      <w:marRight w:val="0"/>
      <w:marTop w:val="0"/>
      <w:marBottom w:val="0"/>
      <w:divBdr>
        <w:top w:val="none" w:sz="0" w:space="0" w:color="auto"/>
        <w:left w:val="none" w:sz="0" w:space="0" w:color="auto"/>
        <w:bottom w:val="none" w:sz="0" w:space="0" w:color="auto"/>
        <w:right w:val="none" w:sz="0" w:space="0" w:color="auto"/>
      </w:divBdr>
    </w:div>
    <w:div w:id="1734235033">
      <w:bodyDiv w:val="1"/>
      <w:marLeft w:val="0"/>
      <w:marRight w:val="0"/>
      <w:marTop w:val="0"/>
      <w:marBottom w:val="0"/>
      <w:divBdr>
        <w:top w:val="none" w:sz="0" w:space="0" w:color="auto"/>
        <w:left w:val="none" w:sz="0" w:space="0" w:color="auto"/>
        <w:bottom w:val="none" w:sz="0" w:space="0" w:color="auto"/>
        <w:right w:val="none" w:sz="0" w:space="0" w:color="auto"/>
      </w:divBdr>
    </w:div>
    <w:div w:id="1734308350">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005229">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591069">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662991">
      <w:bodyDiv w:val="1"/>
      <w:marLeft w:val="0"/>
      <w:marRight w:val="0"/>
      <w:marTop w:val="0"/>
      <w:marBottom w:val="0"/>
      <w:divBdr>
        <w:top w:val="none" w:sz="0" w:space="0" w:color="auto"/>
        <w:left w:val="none" w:sz="0" w:space="0" w:color="auto"/>
        <w:bottom w:val="none" w:sz="0" w:space="0" w:color="auto"/>
        <w:right w:val="none" w:sz="0" w:space="0" w:color="auto"/>
      </w:divBdr>
    </w:div>
    <w:div w:id="1735741947">
      <w:bodyDiv w:val="1"/>
      <w:marLeft w:val="0"/>
      <w:marRight w:val="0"/>
      <w:marTop w:val="0"/>
      <w:marBottom w:val="0"/>
      <w:divBdr>
        <w:top w:val="none" w:sz="0" w:space="0" w:color="auto"/>
        <w:left w:val="none" w:sz="0" w:space="0" w:color="auto"/>
        <w:bottom w:val="none" w:sz="0" w:space="0" w:color="auto"/>
        <w:right w:val="none" w:sz="0" w:space="0" w:color="auto"/>
      </w:divBdr>
    </w:div>
    <w:div w:id="1735810097">
      <w:bodyDiv w:val="1"/>
      <w:marLeft w:val="0"/>
      <w:marRight w:val="0"/>
      <w:marTop w:val="0"/>
      <w:marBottom w:val="0"/>
      <w:divBdr>
        <w:top w:val="none" w:sz="0" w:space="0" w:color="auto"/>
        <w:left w:val="none" w:sz="0" w:space="0" w:color="auto"/>
        <w:bottom w:val="none" w:sz="0" w:space="0" w:color="auto"/>
        <w:right w:val="none" w:sz="0" w:space="0" w:color="auto"/>
      </w:divBdr>
    </w:div>
    <w:div w:id="173581680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127210">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6777960">
      <w:bodyDiv w:val="1"/>
      <w:marLeft w:val="0"/>
      <w:marRight w:val="0"/>
      <w:marTop w:val="0"/>
      <w:marBottom w:val="0"/>
      <w:divBdr>
        <w:top w:val="none" w:sz="0" w:space="0" w:color="auto"/>
        <w:left w:val="none" w:sz="0" w:space="0" w:color="auto"/>
        <w:bottom w:val="none" w:sz="0" w:space="0" w:color="auto"/>
        <w:right w:val="none" w:sz="0" w:space="0" w:color="auto"/>
      </w:divBdr>
    </w:div>
    <w:div w:id="1736855914">
      <w:bodyDiv w:val="1"/>
      <w:marLeft w:val="0"/>
      <w:marRight w:val="0"/>
      <w:marTop w:val="0"/>
      <w:marBottom w:val="0"/>
      <w:divBdr>
        <w:top w:val="none" w:sz="0" w:space="0" w:color="auto"/>
        <w:left w:val="none" w:sz="0" w:space="0" w:color="auto"/>
        <w:bottom w:val="none" w:sz="0" w:space="0" w:color="auto"/>
        <w:right w:val="none" w:sz="0" w:space="0" w:color="auto"/>
      </w:divBdr>
    </w:div>
    <w:div w:id="1736858937">
      <w:bodyDiv w:val="1"/>
      <w:marLeft w:val="0"/>
      <w:marRight w:val="0"/>
      <w:marTop w:val="0"/>
      <w:marBottom w:val="0"/>
      <w:divBdr>
        <w:top w:val="none" w:sz="0" w:space="0" w:color="auto"/>
        <w:left w:val="none" w:sz="0" w:space="0" w:color="auto"/>
        <w:bottom w:val="none" w:sz="0" w:space="0" w:color="auto"/>
        <w:right w:val="none" w:sz="0" w:space="0" w:color="auto"/>
      </w:divBdr>
    </w:div>
    <w:div w:id="1736929157">
      <w:bodyDiv w:val="1"/>
      <w:marLeft w:val="0"/>
      <w:marRight w:val="0"/>
      <w:marTop w:val="0"/>
      <w:marBottom w:val="0"/>
      <w:divBdr>
        <w:top w:val="none" w:sz="0" w:space="0" w:color="auto"/>
        <w:left w:val="none" w:sz="0" w:space="0" w:color="auto"/>
        <w:bottom w:val="none" w:sz="0" w:space="0" w:color="auto"/>
        <w:right w:val="none" w:sz="0" w:space="0" w:color="auto"/>
      </w:divBdr>
    </w:div>
    <w:div w:id="1737245731">
      <w:bodyDiv w:val="1"/>
      <w:marLeft w:val="0"/>
      <w:marRight w:val="0"/>
      <w:marTop w:val="0"/>
      <w:marBottom w:val="0"/>
      <w:divBdr>
        <w:top w:val="none" w:sz="0" w:space="0" w:color="auto"/>
        <w:left w:val="none" w:sz="0" w:space="0" w:color="auto"/>
        <w:bottom w:val="none" w:sz="0" w:space="0" w:color="auto"/>
        <w:right w:val="none" w:sz="0" w:space="0" w:color="auto"/>
      </w:divBdr>
    </w:div>
    <w:div w:id="1737315804">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7586466">
      <w:bodyDiv w:val="1"/>
      <w:marLeft w:val="0"/>
      <w:marRight w:val="0"/>
      <w:marTop w:val="0"/>
      <w:marBottom w:val="0"/>
      <w:divBdr>
        <w:top w:val="none" w:sz="0" w:space="0" w:color="auto"/>
        <w:left w:val="none" w:sz="0" w:space="0" w:color="auto"/>
        <w:bottom w:val="none" w:sz="0" w:space="0" w:color="auto"/>
        <w:right w:val="none" w:sz="0" w:space="0" w:color="auto"/>
      </w:divBdr>
    </w:div>
    <w:div w:id="1737588103">
      <w:bodyDiv w:val="1"/>
      <w:marLeft w:val="0"/>
      <w:marRight w:val="0"/>
      <w:marTop w:val="0"/>
      <w:marBottom w:val="0"/>
      <w:divBdr>
        <w:top w:val="none" w:sz="0" w:space="0" w:color="auto"/>
        <w:left w:val="none" w:sz="0" w:space="0" w:color="auto"/>
        <w:bottom w:val="none" w:sz="0" w:space="0" w:color="auto"/>
        <w:right w:val="none" w:sz="0" w:space="0" w:color="auto"/>
      </w:divBdr>
    </w:div>
    <w:div w:id="1738475929">
      <w:bodyDiv w:val="1"/>
      <w:marLeft w:val="0"/>
      <w:marRight w:val="0"/>
      <w:marTop w:val="0"/>
      <w:marBottom w:val="0"/>
      <w:divBdr>
        <w:top w:val="none" w:sz="0" w:space="0" w:color="auto"/>
        <w:left w:val="none" w:sz="0" w:space="0" w:color="auto"/>
        <w:bottom w:val="none" w:sz="0" w:space="0" w:color="auto"/>
        <w:right w:val="none" w:sz="0" w:space="0" w:color="auto"/>
      </w:divBdr>
    </w:div>
    <w:div w:id="1738701032">
      <w:bodyDiv w:val="1"/>
      <w:marLeft w:val="0"/>
      <w:marRight w:val="0"/>
      <w:marTop w:val="0"/>
      <w:marBottom w:val="0"/>
      <w:divBdr>
        <w:top w:val="none" w:sz="0" w:space="0" w:color="auto"/>
        <w:left w:val="none" w:sz="0" w:space="0" w:color="auto"/>
        <w:bottom w:val="none" w:sz="0" w:space="0" w:color="auto"/>
        <w:right w:val="none" w:sz="0" w:space="0" w:color="auto"/>
      </w:divBdr>
    </w:div>
    <w:div w:id="1739161422">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283370">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0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203741">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0665450">
      <w:bodyDiv w:val="1"/>
      <w:marLeft w:val="0"/>
      <w:marRight w:val="0"/>
      <w:marTop w:val="0"/>
      <w:marBottom w:val="0"/>
      <w:divBdr>
        <w:top w:val="none" w:sz="0" w:space="0" w:color="auto"/>
        <w:left w:val="none" w:sz="0" w:space="0" w:color="auto"/>
        <w:bottom w:val="none" w:sz="0" w:space="0" w:color="auto"/>
        <w:right w:val="none" w:sz="0" w:space="0" w:color="auto"/>
      </w:divBdr>
    </w:div>
    <w:div w:id="1740862921">
      <w:bodyDiv w:val="1"/>
      <w:marLeft w:val="0"/>
      <w:marRight w:val="0"/>
      <w:marTop w:val="0"/>
      <w:marBottom w:val="0"/>
      <w:divBdr>
        <w:top w:val="none" w:sz="0" w:space="0" w:color="auto"/>
        <w:left w:val="none" w:sz="0" w:space="0" w:color="auto"/>
        <w:bottom w:val="none" w:sz="0" w:space="0" w:color="auto"/>
        <w:right w:val="none" w:sz="0" w:space="0" w:color="auto"/>
      </w:divBdr>
    </w:div>
    <w:div w:id="1741126420">
      <w:bodyDiv w:val="1"/>
      <w:marLeft w:val="0"/>
      <w:marRight w:val="0"/>
      <w:marTop w:val="0"/>
      <w:marBottom w:val="0"/>
      <w:divBdr>
        <w:top w:val="none" w:sz="0" w:space="0" w:color="auto"/>
        <w:left w:val="none" w:sz="0" w:space="0" w:color="auto"/>
        <w:bottom w:val="none" w:sz="0" w:space="0" w:color="auto"/>
        <w:right w:val="none" w:sz="0" w:space="0" w:color="auto"/>
      </w:divBdr>
    </w:div>
    <w:div w:id="1741169683">
      <w:bodyDiv w:val="1"/>
      <w:marLeft w:val="0"/>
      <w:marRight w:val="0"/>
      <w:marTop w:val="0"/>
      <w:marBottom w:val="0"/>
      <w:divBdr>
        <w:top w:val="none" w:sz="0" w:space="0" w:color="auto"/>
        <w:left w:val="none" w:sz="0" w:space="0" w:color="auto"/>
        <w:bottom w:val="none" w:sz="0" w:space="0" w:color="auto"/>
        <w:right w:val="none" w:sz="0" w:space="0" w:color="auto"/>
      </w:divBdr>
    </w:div>
    <w:div w:id="1741244531">
      <w:bodyDiv w:val="1"/>
      <w:marLeft w:val="0"/>
      <w:marRight w:val="0"/>
      <w:marTop w:val="0"/>
      <w:marBottom w:val="0"/>
      <w:divBdr>
        <w:top w:val="none" w:sz="0" w:space="0" w:color="auto"/>
        <w:left w:val="none" w:sz="0" w:space="0" w:color="auto"/>
        <w:bottom w:val="none" w:sz="0" w:space="0" w:color="auto"/>
        <w:right w:val="none" w:sz="0" w:space="0" w:color="auto"/>
      </w:divBdr>
    </w:div>
    <w:div w:id="1741318974">
      <w:bodyDiv w:val="1"/>
      <w:marLeft w:val="0"/>
      <w:marRight w:val="0"/>
      <w:marTop w:val="0"/>
      <w:marBottom w:val="0"/>
      <w:divBdr>
        <w:top w:val="none" w:sz="0" w:space="0" w:color="auto"/>
        <w:left w:val="none" w:sz="0" w:space="0" w:color="auto"/>
        <w:bottom w:val="none" w:sz="0" w:space="0" w:color="auto"/>
        <w:right w:val="none" w:sz="0" w:space="0" w:color="auto"/>
      </w:divBdr>
    </w:div>
    <w:div w:id="1741560193">
      <w:bodyDiv w:val="1"/>
      <w:marLeft w:val="0"/>
      <w:marRight w:val="0"/>
      <w:marTop w:val="0"/>
      <w:marBottom w:val="0"/>
      <w:divBdr>
        <w:top w:val="none" w:sz="0" w:space="0" w:color="auto"/>
        <w:left w:val="none" w:sz="0" w:space="0" w:color="auto"/>
        <w:bottom w:val="none" w:sz="0" w:space="0" w:color="auto"/>
        <w:right w:val="none" w:sz="0" w:space="0" w:color="auto"/>
      </w:divBdr>
    </w:div>
    <w:div w:id="174163955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1753193">
      <w:bodyDiv w:val="1"/>
      <w:marLeft w:val="0"/>
      <w:marRight w:val="0"/>
      <w:marTop w:val="0"/>
      <w:marBottom w:val="0"/>
      <w:divBdr>
        <w:top w:val="none" w:sz="0" w:space="0" w:color="auto"/>
        <w:left w:val="none" w:sz="0" w:space="0" w:color="auto"/>
        <w:bottom w:val="none" w:sz="0" w:space="0" w:color="auto"/>
        <w:right w:val="none" w:sz="0" w:space="0" w:color="auto"/>
      </w:divBdr>
    </w:div>
    <w:div w:id="1741753389">
      <w:bodyDiv w:val="1"/>
      <w:marLeft w:val="0"/>
      <w:marRight w:val="0"/>
      <w:marTop w:val="0"/>
      <w:marBottom w:val="0"/>
      <w:divBdr>
        <w:top w:val="none" w:sz="0" w:space="0" w:color="auto"/>
        <w:left w:val="none" w:sz="0" w:space="0" w:color="auto"/>
        <w:bottom w:val="none" w:sz="0" w:space="0" w:color="auto"/>
        <w:right w:val="none" w:sz="0" w:space="0" w:color="auto"/>
      </w:divBdr>
    </w:div>
    <w:div w:id="1741756435">
      <w:bodyDiv w:val="1"/>
      <w:marLeft w:val="0"/>
      <w:marRight w:val="0"/>
      <w:marTop w:val="0"/>
      <w:marBottom w:val="0"/>
      <w:divBdr>
        <w:top w:val="none" w:sz="0" w:space="0" w:color="auto"/>
        <w:left w:val="none" w:sz="0" w:space="0" w:color="auto"/>
        <w:bottom w:val="none" w:sz="0" w:space="0" w:color="auto"/>
        <w:right w:val="none" w:sz="0" w:space="0" w:color="auto"/>
      </w:divBdr>
    </w:div>
    <w:div w:id="1742017697">
      <w:bodyDiv w:val="1"/>
      <w:marLeft w:val="0"/>
      <w:marRight w:val="0"/>
      <w:marTop w:val="0"/>
      <w:marBottom w:val="0"/>
      <w:divBdr>
        <w:top w:val="none" w:sz="0" w:space="0" w:color="auto"/>
        <w:left w:val="none" w:sz="0" w:space="0" w:color="auto"/>
        <w:bottom w:val="none" w:sz="0" w:space="0" w:color="auto"/>
        <w:right w:val="none" w:sz="0" w:space="0" w:color="auto"/>
      </w:divBdr>
    </w:div>
    <w:div w:id="1742094251">
      <w:bodyDiv w:val="1"/>
      <w:marLeft w:val="0"/>
      <w:marRight w:val="0"/>
      <w:marTop w:val="0"/>
      <w:marBottom w:val="0"/>
      <w:divBdr>
        <w:top w:val="none" w:sz="0" w:space="0" w:color="auto"/>
        <w:left w:val="none" w:sz="0" w:space="0" w:color="auto"/>
        <w:bottom w:val="none" w:sz="0" w:space="0" w:color="auto"/>
        <w:right w:val="none" w:sz="0" w:space="0" w:color="auto"/>
      </w:divBdr>
    </w:div>
    <w:div w:id="1742101494">
      <w:bodyDiv w:val="1"/>
      <w:marLeft w:val="0"/>
      <w:marRight w:val="0"/>
      <w:marTop w:val="0"/>
      <w:marBottom w:val="0"/>
      <w:divBdr>
        <w:top w:val="none" w:sz="0" w:space="0" w:color="auto"/>
        <w:left w:val="none" w:sz="0" w:space="0" w:color="auto"/>
        <w:bottom w:val="none" w:sz="0" w:space="0" w:color="auto"/>
        <w:right w:val="none" w:sz="0" w:space="0" w:color="auto"/>
      </w:divBdr>
    </w:div>
    <w:div w:id="1742291838">
      <w:bodyDiv w:val="1"/>
      <w:marLeft w:val="0"/>
      <w:marRight w:val="0"/>
      <w:marTop w:val="0"/>
      <w:marBottom w:val="0"/>
      <w:divBdr>
        <w:top w:val="none" w:sz="0" w:space="0" w:color="auto"/>
        <w:left w:val="none" w:sz="0" w:space="0" w:color="auto"/>
        <w:bottom w:val="none" w:sz="0" w:space="0" w:color="auto"/>
        <w:right w:val="none" w:sz="0" w:space="0" w:color="auto"/>
      </w:divBdr>
    </w:div>
    <w:div w:id="1742674109">
      <w:bodyDiv w:val="1"/>
      <w:marLeft w:val="0"/>
      <w:marRight w:val="0"/>
      <w:marTop w:val="0"/>
      <w:marBottom w:val="0"/>
      <w:divBdr>
        <w:top w:val="none" w:sz="0" w:space="0" w:color="auto"/>
        <w:left w:val="none" w:sz="0" w:space="0" w:color="auto"/>
        <w:bottom w:val="none" w:sz="0" w:space="0" w:color="auto"/>
        <w:right w:val="none" w:sz="0" w:space="0" w:color="auto"/>
      </w:divBdr>
    </w:div>
    <w:div w:id="1742830483">
      <w:bodyDiv w:val="1"/>
      <w:marLeft w:val="0"/>
      <w:marRight w:val="0"/>
      <w:marTop w:val="0"/>
      <w:marBottom w:val="0"/>
      <w:divBdr>
        <w:top w:val="none" w:sz="0" w:space="0" w:color="auto"/>
        <w:left w:val="none" w:sz="0" w:space="0" w:color="auto"/>
        <w:bottom w:val="none" w:sz="0" w:space="0" w:color="auto"/>
        <w:right w:val="none" w:sz="0" w:space="0" w:color="auto"/>
      </w:divBdr>
    </w:div>
    <w:div w:id="1743142638">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602061">
      <w:bodyDiv w:val="1"/>
      <w:marLeft w:val="0"/>
      <w:marRight w:val="0"/>
      <w:marTop w:val="0"/>
      <w:marBottom w:val="0"/>
      <w:divBdr>
        <w:top w:val="none" w:sz="0" w:space="0" w:color="auto"/>
        <w:left w:val="none" w:sz="0" w:space="0" w:color="auto"/>
        <w:bottom w:val="none" w:sz="0" w:space="0" w:color="auto"/>
        <w:right w:val="none" w:sz="0" w:space="0" w:color="auto"/>
      </w:divBdr>
    </w:div>
    <w:div w:id="1743797676">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180057">
      <w:bodyDiv w:val="1"/>
      <w:marLeft w:val="0"/>
      <w:marRight w:val="0"/>
      <w:marTop w:val="0"/>
      <w:marBottom w:val="0"/>
      <w:divBdr>
        <w:top w:val="none" w:sz="0" w:space="0" w:color="auto"/>
        <w:left w:val="none" w:sz="0" w:space="0" w:color="auto"/>
        <w:bottom w:val="none" w:sz="0" w:space="0" w:color="auto"/>
        <w:right w:val="none" w:sz="0" w:space="0" w:color="auto"/>
      </w:divBdr>
    </w:div>
    <w:div w:id="1744182473">
      <w:bodyDiv w:val="1"/>
      <w:marLeft w:val="0"/>
      <w:marRight w:val="0"/>
      <w:marTop w:val="0"/>
      <w:marBottom w:val="0"/>
      <w:divBdr>
        <w:top w:val="none" w:sz="0" w:space="0" w:color="auto"/>
        <w:left w:val="none" w:sz="0" w:space="0" w:color="auto"/>
        <w:bottom w:val="none" w:sz="0" w:space="0" w:color="auto"/>
        <w:right w:val="none" w:sz="0" w:space="0" w:color="auto"/>
      </w:divBdr>
    </w:div>
    <w:div w:id="1744254943">
      <w:bodyDiv w:val="1"/>
      <w:marLeft w:val="0"/>
      <w:marRight w:val="0"/>
      <w:marTop w:val="0"/>
      <w:marBottom w:val="0"/>
      <w:divBdr>
        <w:top w:val="none" w:sz="0" w:space="0" w:color="auto"/>
        <w:left w:val="none" w:sz="0" w:space="0" w:color="auto"/>
        <w:bottom w:val="none" w:sz="0" w:space="0" w:color="auto"/>
        <w:right w:val="none" w:sz="0" w:space="0" w:color="auto"/>
      </w:divBdr>
    </w:div>
    <w:div w:id="1744372269">
      <w:bodyDiv w:val="1"/>
      <w:marLeft w:val="0"/>
      <w:marRight w:val="0"/>
      <w:marTop w:val="0"/>
      <w:marBottom w:val="0"/>
      <w:divBdr>
        <w:top w:val="none" w:sz="0" w:space="0" w:color="auto"/>
        <w:left w:val="none" w:sz="0" w:space="0" w:color="auto"/>
        <w:bottom w:val="none" w:sz="0" w:space="0" w:color="auto"/>
        <w:right w:val="none" w:sz="0" w:space="0" w:color="auto"/>
      </w:divBdr>
    </w:div>
    <w:div w:id="1744402865">
      <w:bodyDiv w:val="1"/>
      <w:marLeft w:val="0"/>
      <w:marRight w:val="0"/>
      <w:marTop w:val="0"/>
      <w:marBottom w:val="0"/>
      <w:divBdr>
        <w:top w:val="none" w:sz="0" w:space="0" w:color="auto"/>
        <w:left w:val="none" w:sz="0" w:space="0" w:color="auto"/>
        <w:bottom w:val="none" w:sz="0" w:space="0" w:color="auto"/>
        <w:right w:val="none" w:sz="0" w:space="0" w:color="auto"/>
      </w:divBdr>
    </w:div>
    <w:div w:id="1744643925">
      <w:bodyDiv w:val="1"/>
      <w:marLeft w:val="0"/>
      <w:marRight w:val="0"/>
      <w:marTop w:val="0"/>
      <w:marBottom w:val="0"/>
      <w:divBdr>
        <w:top w:val="none" w:sz="0" w:space="0" w:color="auto"/>
        <w:left w:val="none" w:sz="0" w:space="0" w:color="auto"/>
        <w:bottom w:val="none" w:sz="0" w:space="0" w:color="auto"/>
        <w:right w:val="none" w:sz="0" w:space="0" w:color="auto"/>
      </w:divBdr>
    </w:div>
    <w:div w:id="1744907398">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099933">
      <w:bodyDiv w:val="1"/>
      <w:marLeft w:val="0"/>
      <w:marRight w:val="0"/>
      <w:marTop w:val="0"/>
      <w:marBottom w:val="0"/>
      <w:divBdr>
        <w:top w:val="none" w:sz="0" w:space="0" w:color="auto"/>
        <w:left w:val="none" w:sz="0" w:space="0" w:color="auto"/>
        <w:bottom w:val="none" w:sz="0" w:space="0" w:color="auto"/>
        <w:right w:val="none" w:sz="0" w:space="0" w:color="auto"/>
      </w:divBdr>
    </w:div>
    <w:div w:id="1745184338">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301554">
      <w:bodyDiv w:val="1"/>
      <w:marLeft w:val="0"/>
      <w:marRight w:val="0"/>
      <w:marTop w:val="0"/>
      <w:marBottom w:val="0"/>
      <w:divBdr>
        <w:top w:val="none" w:sz="0" w:space="0" w:color="auto"/>
        <w:left w:val="none" w:sz="0" w:space="0" w:color="auto"/>
        <w:bottom w:val="none" w:sz="0" w:space="0" w:color="auto"/>
        <w:right w:val="none" w:sz="0" w:space="0" w:color="auto"/>
      </w:divBdr>
    </w:div>
    <w:div w:id="1745568021">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3966">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5909346">
      <w:bodyDiv w:val="1"/>
      <w:marLeft w:val="0"/>
      <w:marRight w:val="0"/>
      <w:marTop w:val="0"/>
      <w:marBottom w:val="0"/>
      <w:divBdr>
        <w:top w:val="none" w:sz="0" w:space="0" w:color="auto"/>
        <w:left w:val="none" w:sz="0" w:space="0" w:color="auto"/>
        <w:bottom w:val="none" w:sz="0" w:space="0" w:color="auto"/>
        <w:right w:val="none" w:sz="0" w:space="0" w:color="auto"/>
      </w:divBdr>
    </w:div>
    <w:div w:id="1746025600">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6565519">
      <w:bodyDiv w:val="1"/>
      <w:marLeft w:val="0"/>
      <w:marRight w:val="0"/>
      <w:marTop w:val="0"/>
      <w:marBottom w:val="0"/>
      <w:divBdr>
        <w:top w:val="none" w:sz="0" w:space="0" w:color="auto"/>
        <w:left w:val="none" w:sz="0" w:space="0" w:color="auto"/>
        <w:bottom w:val="none" w:sz="0" w:space="0" w:color="auto"/>
        <w:right w:val="none" w:sz="0" w:space="0" w:color="auto"/>
      </w:divBdr>
    </w:div>
    <w:div w:id="1746951948">
      <w:bodyDiv w:val="1"/>
      <w:marLeft w:val="0"/>
      <w:marRight w:val="0"/>
      <w:marTop w:val="0"/>
      <w:marBottom w:val="0"/>
      <w:divBdr>
        <w:top w:val="none" w:sz="0" w:space="0" w:color="auto"/>
        <w:left w:val="none" w:sz="0" w:space="0" w:color="auto"/>
        <w:bottom w:val="none" w:sz="0" w:space="0" w:color="auto"/>
        <w:right w:val="none" w:sz="0" w:space="0" w:color="auto"/>
      </w:divBdr>
    </w:div>
    <w:div w:id="1747146827">
      <w:bodyDiv w:val="1"/>
      <w:marLeft w:val="0"/>
      <w:marRight w:val="0"/>
      <w:marTop w:val="0"/>
      <w:marBottom w:val="0"/>
      <w:divBdr>
        <w:top w:val="none" w:sz="0" w:space="0" w:color="auto"/>
        <w:left w:val="none" w:sz="0" w:space="0" w:color="auto"/>
        <w:bottom w:val="none" w:sz="0" w:space="0" w:color="auto"/>
        <w:right w:val="none" w:sz="0" w:space="0" w:color="auto"/>
      </w:divBdr>
    </w:div>
    <w:div w:id="1747222379">
      <w:bodyDiv w:val="1"/>
      <w:marLeft w:val="0"/>
      <w:marRight w:val="0"/>
      <w:marTop w:val="0"/>
      <w:marBottom w:val="0"/>
      <w:divBdr>
        <w:top w:val="none" w:sz="0" w:space="0" w:color="auto"/>
        <w:left w:val="none" w:sz="0" w:space="0" w:color="auto"/>
        <w:bottom w:val="none" w:sz="0" w:space="0" w:color="auto"/>
        <w:right w:val="none" w:sz="0" w:space="0" w:color="auto"/>
      </w:divBdr>
    </w:div>
    <w:div w:id="1747459848">
      <w:bodyDiv w:val="1"/>
      <w:marLeft w:val="0"/>
      <w:marRight w:val="0"/>
      <w:marTop w:val="0"/>
      <w:marBottom w:val="0"/>
      <w:divBdr>
        <w:top w:val="none" w:sz="0" w:space="0" w:color="auto"/>
        <w:left w:val="none" w:sz="0" w:space="0" w:color="auto"/>
        <w:bottom w:val="none" w:sz="0" w:space="0" w:color="auto"/>
        <w:right w:val="none" w:sz="0" w:space="0" w:color="auto"/>
      </w:divBdr>
    </w:div>
    <w:div w:id="1747610918">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654952">
      <w:bodyDiv w:val="1"/>
      <w:marLeft w:val="0"/>
      <w:marRight w:val="0"/>
      <w:marTop w:val="0"/>
      <w:marBottom w:val="0"/>
      <w:divBdr>
        <w:top w:val="none" w:sz="0" w:space="0" w:color="auto"/>
        <w:left w:val="none" w:sz="0" w:space="0" w:color="auto"/>
        <w:bottom w:val="none" w:sz="0" w:space="0" w:color="auto"/>
        <w:right w:val="none" w:sz="0" w:space="0" w:color="auto"/>
      </w:divBdr>
    </w:div>
    <w:div w:id="1747798240">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7990585">
      <w:bodyDiv w:val="1"/>
      <w:marLeft w:val="0"/>
      <w:marRight w:val="0"/>
      <w:marTop w:val="0"/>
      <w:marBottom w:val="0"/>
      <w:divBdr>
        <w:top w:val="none" w:sz="0" w:space="0" w:color="auto"/>
        <w:left w:val="none" w:sz="0" w:space="0" w:color="auto"/>
        <w:bottom w:val="none" w:sz="0" w:space="0" w:color="auto"/>
        <w:right w:val="none" w:sz="0" w:space="0" w:color="auto"/>
      </w:divBdr>
    </w:div>
    <w:div w:id="1748188046">
      <w:bodyDiv w:val="1"/>
      <w:marLeft w:val="0"/>
      <w:marRight w:val="0"/>
      <w:marTop w:val="0"/>
      <w:marBottom w:val="0"/>
      <w:divBdr>
        <w:top w:val="none" w:sz="0" w:space="0" w:color="auto"/>
        <w:left w:val="none" w:sz="0" w:space="0" w:color="auto"/>
        <w:bottom w:val="none" w:sz="0" w:space="0" w:color="auto"/>
        <w:right w:val="none" w:sz="0" w:space="0" w:color="auto"/>
      </w:divBdr>
    </w:div>
    <w:div w:id="1748190290">
      <w:bodyDiv w:val="1"/>
      <w:marLeft w:val="0"/>
      <w:marRight w:val="0"/>
      <w:marTop w:val="0"/>
      <w:marBottom w:val="0"/>
      <w:divBdr>
        <w:top w:val="none" w:sz="0" w:space="0" w:color="auto"/>
        <w:left w:val="none" w:sz="0" w:space="0" w:color="auto"/>
        <w:bottom w:val="none" w:sz="0" w:space="0" w:color="auto"/>
        <w:right w:val="none" w:sz="0" w:space="0" w:color="auto"/>
      </w:divBdr>
    </w:div>
    <w:div w:id="1748258266">
      <w:bodyDiv w:val="1"/>
      <w:marLeft w:val="0"/>
      <w:marRight w:val="0"/>
      <w:marTop w:val="0"/>
      <w:marBottom w:val="0"/>
      <w:divBdr>
        <w:top w:val="none" w:sz="0" w:space="0" w:color="auto"/>
        <w:left w:val="none" w:sz="0" w:space="0" w:color="auto"/>
        <w:bottom w:val="none" w:sz="0" w:space="0" w:color="auto"/>
        <w:right w:val="none" w:sz="0" w:space="0" w:color="auto"/>
      </w:divBdr>
    </w:div>
    <w:div w:id="1748262168">
      <w:bodyDiv w:val="1"/>
      <w:marLeft w:val="0"/>
      <w:marRight w:val="0"/>
      <w:marTop w:val="0"/>
      <w:marBottom w:val="0"/>
      <w:divBdr>
        <w:top w:val="none" w:sz="0" w:space="0" w:color="auto"/>
        <w:left w:val="none" w:sz="0" w:space="0" w:color="auto"/>
        <w:bottom w:val="none" w:sz="0" w:space="0" w:color="auto"/>
        <w:right w:val="none" w:sz="0" w:space="0" w:color="auto"/>
      </w:divBdr>
    </w:div>
    <w:div w:id="1748267075">
      <w:bodyDiv w:val="1"/>
      <w:marLeft w:val="0"/>
      <w:marRight w:val="0"/>
      <w:marTop w:val="0"/>
      <w:marBottom w:val="0"/>
      <w:divBdr>
        <w:top w:val="none" w:sz="0" w:space="0" w:color="auto"/>
        <w:left w:val="none" w:sz="0" w:space="0" w:color="auto"/>
        <w:bottom w:val="none" w:sz="0" w:space="0" w:color="auto"/>
        <w:right w:val="none" w:sz="0" w:space="0" w:color="auto"/>
      </w:divBdr>
    </w:div>
    <w:div w:id="1748453401">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20786">
      <w:bodyDiv w:val="1"/>
      <w:marLeft w:val="0"/>
      <w:marRight w:val="0"/>
      <w:marTop w:val="0"/>
      <w:marBottom w:val="0"/>
      <w:divBdr>
        <w:top w:val="none" w:sz="0" w:space="0" w:color="auto"/>
        <w:left w:val="none" w:sz="0" w:space="0" w:color="auto"/>
        <w:bottom w:val="none" w:sz="0" w:space="0" w:color="auto"/>
        <w:right w:val="none" w:sz="0" w:space="0" w:color="auto"/>
      </w:divBdr>
    </w:div>
    <w:div w:id="1748724503">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8841697">
      <w:bodyDiv w:val="1"/>
      <w:marLeft w:val="0"/>
      <w:marRight w:val="0"/>
      <w:marTop w:val="0"/>
      <w:marBottom w:val="0"/>
      <w:divBdr>
        <w:top w:val="none" w:sz="0" w:space="0" w:color="auto"/>
        <w:left w:val="none" w:sz="0" w:space="0" w:color="auto"/>
        <w:bottom w:val="none" w:sz="0" w:space="0" w:color="auto"/>
        <w:right w:val="none" w:sz="0" w:space="0" w:color="auto"/>
      </w:divBdr>
    </w:div>
    <w:div w:id="174896292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183254">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233371">
      <w:bodyDiv w:val="1"/>
      <w:marLeft w:val="0"/>
      <w:marRight w:val="0"/>
      <w:marTop w:val="0"/>
      <w:marBottom w:val="0"/>
      <w:divBdr>
        <w:top w:val="none" w:sz="0" w:space="0" w:color="auto"/>
        <w:left w:val="none" w:sz="0" w:space="0" w:color="auto"/>
        <w:bottom w:val="none" w:sz="0" w:space="0" w:color="auto"/>
        <w:right w:val="none" w:sz="0" w:space="0" w:color="auto"/>
      </w:divBdr>
    </w:div>
    <w:div w:id="1749303382">
      <w:bodyDiv w:val="1"/>
      <w:marLeft w:val="0"/>
      <w:marRight w:val="0"/>
      <w:marTop w:val="0"/>
      <w:marBottom w:val="0"/>
      <w:divBdr>
        <w:top w:val="none" w:sz="0" w:space="0" w:color="auto"/>
        <w:left w:val="none" w:sz="0" w:space="0" w:color="auto"/>
        <w:bottom w:val="none" w:sz="0" w:space="0" w:color="auto"/>
        <w:right w:val="none" w:sz="0" w:space="0" w:color="auto"/>
      </w:divBdr>
    </w:div>
    <w:div w:id="1749420833">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081371">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22943">
      <w:bodyDiv w:val="1"/>
      <w:marLeft w:val="0"/>
      <w:marRight w:val="0"/>
      <w:marTop w:val="0"/>
      <w:marBottom w:val="0"/>
      <w:divBdr>
        <w:top w:val="none" w:sz="0" w:space="0" w:color="auto"/>
        <w:left w:val="none" w:sz="0" w:space="0" w:color="auto"/>
        <w:bottom w:val="none" w:sz="0" w:space="0" w:color="auto"/>
        <w:right w:val="none" w:sz="0" w:space="0" w:color="auto"/>
      </w:divBdr>
    </w:div>
    <w:div w:id="1750468898">
      <w:bodyDiv w:val="1"/>
      <w:marLeft w:val="0"/>
      <w:marRight w:val="0"/>
      <w:marTop w:val="0"/>
      <w:marBottom w:val="0"/>
      <w:divBdr>
        <w:top w:val="none" w:sz="0" w:space="0" w:color="auto"/>
        <w:left w:val="none" w:sz="0" w:space="0" w:color="auto"/>
        <w:bottom w:val="none" w:sz="0" w:space="0" w:color="auto"/>
        <w:right w:val="none" w:sz="0" w:space="0" w:color="auto"/>
      </w:divBdr>
    </w:div>
    <w:div w:id="1750493081">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0694247">
      <w:bodyDiv w:val="1"/>
      <w:marLeft w:val="0"/>
      <w:marRight w:val="0"/>
      <w:marTop w:val="0"/>
      <w:marBottom w:val="0"/>
      <w:divBdr>
        <w:top w:val="none" w:sz="0" w:space="0" w:color="auto"/>
        <w:left w:val="none" w:sz="0" w:space="0" w:color="auto"/>
        <w:bottom w:val="none" w:sz="0" w:space="0" w:color="auto"/>
        <w:right w:val="none" w:sz="0" w:space="0" w:color="auto"/>
      </w:divBdr>
    </w:div>
    <w:div w:id="1751267995">
      <w:bodyDiv w:val="1"/>
      <w:marLeft w:val="0"/>
      <w:marRight w:val="0"/>
      <w:marTop w:val="0"/>
      <w:marBottom w:val="0"/>
      <w:divBdr>
        <w:top w:val="none" w:sz="0" w:space="0" w:color="auto"/>
        <w:left w:val="none" w:sz="0" w:space="0" w:color="auto"/>
        <w:bottom w:val="none" w:sz="0" w:space="0" w:color="auto"/>
        <w:right w:val="none" w:sz="0" w:space="0" w:color="auto"/>
      </w:divBdr>
    </w:div>
    <w:div w:id="1751274285">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1804995">
      <w:bodyDiv w:val="1"/>
      <w:marLeft w:val="0"/>
      <w:marRight w:val="0"/>
      <w:marTop w:val="0"/>
      <w:marBottom w:val="0"/>
      <w:divBdr>
        <w:top w:val="none" w:sz="0" w:space="0" w:color="auto"/>
        <w:left w:val="none" w:sz="0" w:space="0" w:color="auto"/>
        <w:bottom w:val="none" w:sz="0" w:space="0" w:color="auto"/>
        <w:right w:val="none" w:sz="0" w:space="0" w:color="auto"/>
      </w:divBdr>
    </w:div>
    <w:div w:id="1751805670">
      <w:bodyDiv w:val="1"/>
      <w:marLeft w:val="0"/>
      <w:marRight w:val="0"/>
      <w:marTop w:val="0"/>
      <w:marBottom w:val="0"/>
      <w:divBdr>
        <w:top w:val="none" w:sz="0" w:space="0" w:color="auto"/>
        <w:left w:val="none" w:sz="0" w:space="0" w:color="auto"/>
        <w:bottom w:val="none" w:sz="0" w:space="0" w:color="auto"/>
        <w:right w:val="none" w:sz="0" w:space="0" w:color="auto"/>
      </w:divBdr>
    </w:div>
    <w:div w:id="1752043269">
      <w:bodyDiv w:val="1"/>
      <w:marLeft w:val="0"/>
      <w:marRight w:val="0"/>
      <w:marTop w:val="0"/>
      <w:marBottom w:val="0"/>
      <w:divBdr>
        <w:top w:val="none" w:sz="0" w:space="0" w:color="auto"/>
        <w:left w:val="none" w:sz="0" w:space="0" w:color="auto"/>
        <w:bottom w:val="none" w:sz="0" w:space="0" w:color="auto"/>
        <w:right w:val="none" w:sz="0" w:space="0" w:color="auto"/>
      </w:divBdr>
    </w:div>
    <w:div w:id="1752071841">
      <w:bodyDiv w:val="1"/>
      <w:marLeft w:val="0"/>
      <w:marRight w:val="0"/>
      <w:marTop w:val="0"/>
      <w:marBottom w:val="0"/>
      <w:divBdr>
        <w:top w:val="none" w:sz="0" w:space="0" w:color="auto"/>
        <w:left w:val="none" w:sz="0" w:space="0" w:color="auto"/>
        <w:bottom w:val="none" w:sz="0" w:space="0" w:color="auto"/>
        <w:right w:val="none" w:sz="0" w:space="0" w:color="auto"/>
      </w:divBdr>
    </w:div>
    <w:div w:id="1752315565">
      <w:bodyDiv w:val="1"/>
      <w:marLeft w:val="0"/>
      <w:marRight w:val="0"/>
      <w:marTop w:val="0"/>
      <w:marBottom w:val="0"/>
      <w:divBdr>
        <w:top w:val="none" w:sz="0" w:space="0" w:color="auto"/>
        <w:left w:val="none" w:sz="0" w:space="0" w:color="auto"/>
        <w:bottom w:val="none" w:sz="0" w:space="0" w:color="auto"/>
        <w:right w:val="none" w:sz="0" w:space="0" w:color="auto"/>
      </w:divBdr>
    </w:div>
    <w:div w:id="1752657049">
      <w:bodyDiv w:val="1"/>
      <w:marLeft w:val="0"/>
      <w:marRight w:val="0"/>
      <w:marTop w:val="0"/>
      <w:marBottom w:val="0"/>
      <w:divBdr>
        <w:top w:val="none" w:sz="0" w:space="0" w:color="auto"/>
        <w:left w:val="none" w:sz="0" w:space="0" w:color="auto"/>
        <w:bottom w:val="none" w:sz="0" w:space="0" w:color="auto"/>
        <w:right w:val="none" w:sz="0" w:space="0" w:color="auto"/>
      </w:divBdr>
    </w:div>
    <w:div w:id="1752963473">
      <w:bodyDiv w:val="1"/>
      <w:marLeft w:val="0"/>
      <w:marRight w:val="0"/>
      <w:marTop w:val="0"/>
      <w:marBottom w:val="0"/>
      <w:divBdr>
        <w:top w:val="none" w:sz="0" w:space="0" w:color="auto"/>
        <w:left w:val="none" w:sz="0" w:space="0" w:color="auto"/>
        <w:bottom w:val="none" w:sz="0" w:space="0" w:color="auto"/>
        <w:right w:val="none" w:sz="0" w:space="0" w:color="auto"/>
      </w:divBdr>
    </w:div>
    <w:div w:id="1753310633">
      <w:bodyDiv w:val="1"/>
      <w:marLeft w:val="0"/>
      <w:marRight w:val="0"/>
      <w:marTop w:val="0"/>
      <w:marBottom w:val="0"/>
      <w:divBdr>
        <w:top w:val="none" w:sz="0" w:space="0" w:color="auto"/>
        <w:left w:val="none" w:sz="0" w:space="0" w:color="auto"/>
        <w:bottom w:val="none" w:sz="0" w:space="0" w:color="auto"/>
        <w:right w:val="none" w:sz="0" w:space="0" w:color="auto"/>
      </w:divBdr>
    </w:div>
    <w:div w:id="1753358784">
      <w:bodyDiv w:val="1"/>
      <w:marLeft w:val="0"/>
      <w:marRight w:val="0"/>
      <w:marTop w:val="0"/>
      <w:marBottom w:val="0"/>
      <w:divBdr>
        <w:top w:val="none" w:sz="0" w:space="0" w:color="auto"/>
        <w:left w:val="none" w:sz="0" w:space="0" w:color="auto"/>
        <w:bottom w:val="none" w:sz="0" w:space="0" w:color="auto"/>
        <w:right w:val="none" w:sz="0" w:space="0" w:color="auto"/>
      </w:divBdr>
    </w:div>
    <w:div w:id="1753359261">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432669">
      <w:bodyDiv w:val="1"/>
      <w:marLeft w:val="0"/>
      <w:marRight w:val="0"/>
      <w:marTop w:val="0"/>
      <w:marBottom w:val="0"/>
      <w:divBdr>
        <w:top w:val="none" w:sz="0" w:space="0" w:color="auto"/>
        <w:left w:val="none" w:sz="0" w:space="0" w:color="auto"/>
        <w:bottom w:val="none" w:sz="0" w:space="0" w:color="auto"/>
        <w:right w:val="none" w:sz="0" w:space="0" w:color="auto"/>
      </w:divBdr>
    </w:div>
    <w:div w:id="1753433300">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3895697">
      <w:bodyDiv w:val="1"/>
      <w:marLeft w:val="0"/>
      <w:marRight w:val="0"/>
      <w:marTop w:val="0"/>
      <w:marBottom w:val="0"/>
      <w:divBdr>
        <w:top w:val="none" w:sz="0" w:space="0" w:color="auto"/>
        <w:left w:val="none" w:sz="0" w:space="0" w:color="auto"/>
        <w:bottom w:val="none" w:sz="0" w:space="0" w:color="auto"/>
        <w:right w:val="none" w:sz="0" w:space="0" w:color="auto"/>
      </w:divBdr>
    </w:div>
    <w:div w:id="1753964300">
      <w:bodyDiv w:val="1"/>
      <w:marLeft w:val="0"/>
      <w:marRight w:val="0"/>
      <w:marTop w:val="0"/>
      <w:marBottom w:val="0"/>
      <w:divBdr>
        <w:top w:val="none" w:sz="0" w:space="0" w:color="auto"/>
        <w:left w:val="none" w:sz="0" w:space="0" w:color="auto"/>
        <w:bottom w:val="none" w:sz="0" w:space="0" w:color="auto"/>
        <w:right w:val="none" w:sz="0" w:space="0" w:color="auto"/>
      </w:divBdr>
    </w:div>
    <w:div w:id="175396883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011028">
      <w:bodyDiv w:val="1"/>
      <w:marLeft w:val="0"/>
      <w:marRight w:val="0"/>
      <w:marTop w:val="0"/>
      <w:marBottom w:val="0"/>
      <w:divBdr>
        <w:top w:val="none" w:sz="0" w:space="0" w:color="auto"/>
        <w:left w:val="none" w:sz="0" w:space="0" w:color="auto"/>
        <w:bottom w:val="none" w:sz="0" w:space="0" w:color="auto"/>
        <w:right w:val="none" w:sz="0" w:space="0" w:color="auto"/>
      </w:divBdr>
    </w:div>
    <w:div w:id="1754277110">
      <w:bodyDiv w:val="1"/>
      <w:marLeft w:val="0"/>
      <w:marRight w:val="0"/>
      <w:marTop w:val="0"/>
      <w:marBottom w:val="0"/>
      <w:divBdr>
        <w:top w:val="none" w:sz="0" w:space="0" w:color="auto"/>
        <w:left w:val="none" w:sz="0" w:space="0" w:color="auto"/>
        <w:bottom w:val="none" w:sz="0" w:space="0" w:color="auto"/>
        <w:right w:val="none" w:sz="0" w:space="0" w:color="auto"/>
      </w:divBdr>
    </w:div>
    <w:div w:id="1754357214">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5781370">
      <w:bodyDiv w:val="1"/>
      <w:marLeft w:val="0"/>
      <w:marRight w:val="0"/>
      <w:marTop w:val="0"/>
      <w:marBottom w:val="0"/>
      <w:divBdr>
        <w:top w:val="none" w:sz="0" w:space="0" w:color="auto"/>
        <w:left w:val="none" w:sz="0" w:space="0" w:color="auto"/>
        <w:bottom w:val="none" w:sz="0" w:space="0" w:color="auto"/>
        <w:right w:val="none" w:sz="0" w:space="0" w:color="auto"/>
      </w:divBdr>
    </w:div>
    <w:div w:id="1755856095">
      <w:bodyDiv w:val="1"/>
      <w:marLeft w:val="0"/>
      <w:marRight w:val="0"/>
      <w:marTop w:val="0"/>
      <w:marBottom w:val="0"/>
      <w:divBdr>
        <w:top w:val="none" w:sz="0" w:space="0" w:color="auto"/>
        <w:left w:val="none" w:sz="0" w:space="0" w:color="auto"/>
        <w:bottom w:val="none" w:sz="0" w:space="0" w:color="auto"/>
        <w:right w:val="none" w:sz="0" w:space="0" w:color="auto"/>
      </w:divBdr>
    </w:div>
    <w:div w:id="1755934042">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436593">
      <w:bodyDiv w:val="1"/>
      <w:marLeft w:val="0"/>
      <w:marRight w:val="0"/>
      <w:marTop w:val="0"/>
      <w:marBottom w:val="0"/>
      <w:divBdr>
        <w:top w:val="none" w:sz="0" w:space="0" w:color="auto"/>
        <w:left w:val="none" w:sz="0" w:space="0" w:color="auto"/>
        <w:bottom w:val="none" w:sz="0" w:space="0" w:color="auto"/>
        <w:right w:val="none" w:sz="0" w:space="0" w:color="auto"/>
      </w:divBdr>
    </w:div>
    <w:div w:id="1756709353">
      <w:bodyDiv w:val="1"/>
      <w:marLeft w:val="0"/>
      <w:marRight w:val="0"/>
      <w:marTop w:val="0"/>
      <w:marBottom w:val="0"/>
      <w:divBdr>
        <w:top w:val="none" w:sz="0" w:space="0" w:color="auto"/>
        <w:left w:val="none" w:sz="0" w:space="0" w:color="auto"/>
        <w:bottom w:val="none" w:sz="0" w:space="0" w:color="auto"/>
        <w:right w:val="none" w:sz="0" w:space="0" w:color="auto"/>
      </w:divBdr>
    </w:div>
    <w:div w:id="175671043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03606">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290251">
      <w:bodyDiv w:val="1"/>
      <w:marLeft w:val="0"/>
      <w:marRight w:val="0"/>
      <w:marTop w:val="0"/>
      <w:marBottom w:val="0"/>
      <w:divBdr>
        <w:top w:val="none" w:sz="0" w:space="0" w:color="auto"/>
        <w:left w:val="none" w:sz="0" w:space="0" w:color="auto"/>
        <w:bottom w:val="none" w:sz="0" w:space="0" w:color="auto"/>
        <w:right w:val="none" w:sz="0" w:space="0" w:color="auto"/>
      </w:divBdr>
    </w:div>
    <w:div w:id="1757360052">
      <w:bodyDiv w:val="1"/>
      <w:marLeft w:val="0"/>
      <w:marRight w:val="0"/>
      <w:marTop w:val="0"/>
      <w:marBottom w:val="0"/>
      <w:divBdr>
        <w:top w:val="none" w:sz="0" w:space="0" w:color="auto"/>
        <w:left w:val="none" w:sz="0" w:space="0" w:color="auto"/>
        <w:bottom w:val="none" w:sz="0" w:space="0" w:color="auto"/>
        <w:right w:val="none" w:sz="0" w:space="0" w:color="auto"/>
      </w:divBdr>
    </w:div>
    <w:div w:id="1757360170">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0790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7555131">
      <w:bodyDiv w:val="1"/>
      <w:marLeft w:val="0"/>
      <w:marRight w:val="0"/>
      <w:marTop w:val="0"/>
      <w:marBottom w:val="0"/>
      <w:divBdr>
        <w:top w:val="none" w:sz="0" w:space="0" w:color="auto"/>
        <w:left w:val="none" w:sz="0" w:space="0" w:color="auto"/>
        <w:bottom w:val="none" w:sz="0" w:space="0" w:color="auto"/>
        <w:right w:val="none" w:sz="0" w:space="0" w:color="auto"/>
      </w:divBdr>
    </w:div>
    <w:div w:id="1757821486">
      <w:bodyDiv w:val="1"/>
      <w:marLeft w:val="0"/>
      <w:marRight w:val="0"/>
      <w:marTop w:val="0"/>
      <w:marBottom w:val="0"/>
      <w:divBdr>
        <w:top w:val="none" w:sz="0" w:space="0" w:color="auto"/>
        <w:left w:val="none" w:sz="0" w:space="0" w:color="auto"/>
        <w:bottom w:val="none" w:sz="0" w:space="0" w:color="auto"/>
        <w:right w:val="none" w:sz="0" w:space="0" w:color="auto"/>
      </w:divBdr>
    </w:div>
    <w:div w:id="175821458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554453">
      <w:bodyDiv w:val="1"/>
      <w:marLeft w:val="0"/>
      <w:marRight w:val="0"/>
      <w:marTop w:val="0"/>
      <w:marBottom w:val="0"/>
      <w:divBdr>
        <w:top w:val="none" w:sz="0" w:space="0" w:color="auto"/>
        <w:left w:val="none" w:sz="0" w:space="0" w:color="auto"/>
        <w:bottom w:val="none" w:sz="0" w:space="0" w:color="auto"/>
        <w:right w:val="none" w:sz="0" w:space="0" w:color="auto"/>
      </w:divBdr>
    </w:div>
    <w:div w:id="175867334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8987623">
      <w:bodyDiv w:val="1"/>
      <w:marLeft w:val="0"/>
      <w:marRight w:val="0"/>
      <w:marTop w:val="0"/>
      <w:marBottom w:val="0"/>
      <w:divBdr>
        <w:top w:val="none" w:sz="0" w:space="0" w:color="auto"/>
        <w:left w:val="none" w:sz="0" w:space="0" w:color="auto"/>
        <w:bottom w:val="none" w:sz="0" w:space="0" w:color="auto"/>
        <w:right w:val="none" w:sz="0" w:space="0" w:color="auto"/>
      </w:divBdr>
    </w:div>
    <w:div w:id="1759135019">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594992">
      <w:bodyDiv w:val="1"/>
      <w:marLeft w:val="0"/>
      <w:marRight w:val="0"/>
      <w:marTop w:val="0"/>
      <w:marBottom w:val="0"/>
      <w:divBdr>
        <w:top w:val="none" w:sz="0" w:space="0" w:color="auto"/>
        <w:left w:val="none" w:sz="0" w:space="0" w:color="auto"/>
        <w:bottom w:val="none" w:sz="0" w:space="0" w:color="auto"/>
        <w:right w:val="none" w:sz="0" w:space="0" w:color="auto"/>
      </w:divBdr>
    </w:div>
    <w:div w:id="1759905724">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0180452">
      <w:bodyDiv w:val="1"/>
      <w:marLeft w:val="0"/>
      <w:marRight w:val="0"/>
      <w:marTop w:val="0"/>
      <w:marBottom w:val="0"/>
      <w:divBdr>
        <w:top w:val="none" w:sz="0" w:space="0" w:color="auto"/>
        <w:left w:val="none" w:sz="0" w:space="0" w:color="auto"/>
        <w:bottom w:val="none" w:sz="0" w:space="0" w:color="auto"/>
        <w:right w:val="none" w:sz="0" w:space="0" w:color="auto"/>
      </w:divBdr>
    </w:div>
    <w:div w:id="1760367248">
      <w:bodyDiv w:val="1"/>
      <w:marLeft w:val="0"/>
      <w:marRight w:val="0"/>
      <w:marTop w:val="0"/>
      <w:marBottom w:val="0"/>
      <w:divBdr>
        <w:top w:val="none" w:sz="0" w:space="0" w:color="auto"/>
        <w:left w:val="none" w:sz="0" w:space="0" w:color="auto"/>
        <w:bottom w:val="none" w:sz="0" w:space="0" w:color="auto"/>
        <w:right w:val="none" w:sz="0" w:space="0" w:color="auto"/>
      </w:divBdr>
    </w:div>
    <w:div w:id="1760371532">
      <w:bodyDiv w:val="1"/>
      <w:marLeft w:val="0"/>
      <w:marRight w:val="0"/>
      <w:marTop w:val="0"/>
      <w:marBottom w:val="0"/>
      <w:divBdr>
        <w:top w:val="none" w:sz="0" w:space="0" w:color="auto"/>
        <w:left w:val="none" w:sz="0" w:space="0" w:color="auto"/>
        <w:bottom w:val="none" w:sz="0" w:space="0" w:color="auto"/>
        <w:right w:val="none" w:sz="0" w:space="0" w:color="auto"/>
      </w:divBdr>
    </w:div>
    <w:div w:id="1760638773">
      <w:bodyDiv w:val="1"/>
      <w:marLeft w:val="0"/>
      <w:marRight w:val="0"/>
      <w:marTop w:val="0"/>
      <w:marBottom w:val="0"/>
      <w:divBdr>
        <w:top w:val="none" w:sz="0" w:space="0" w:color="auto"/>
        <w:left w:val="none" w:sz="0" w:space="0" w:color="auto"/>
        <w:bottom w:val="none" w:sz="0" w:space="0" w:color="auto"/>
        <w:right w:val="none" w:sz="0" w:space="0" w:color="auto"/>
      </w:divBdr>
    </w:div>
    <w:div w:id="1761098011">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557300">
      <w:bodyDiv w:val="1"/>
      <w:marLeft w:val="0"/>
      <w:marRight w:val="0"/>
      <w:marTop w:val="0"/>
      <w:marBottom w:val="0"/>
      <w:divBdr>
        <w:top w:val="none" w:sz="0" w:space="0" w:color="auto"/>
        <w:left w:val="none" w:sz="0" w:space="0" w:color="auto"/>
        <w:bottom w:val="none" w:sz="0" w:space="0" w:color="auto"/>
        <w:right w:val="none" w:sz="0" w:space="0" w:color="auto"/>
      </w:divBdr>
    </w:div>
    <w:div w:id="1761634785">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2751719">
      <w:bodyDiv w:val="1"/>
      <w:marLeft w:val="0"/>
      <w:marRight w:val="0"/>
      <w:marTop w:val="0"/>
      <w:marBottom w:val="0"/>
      <w:divBdr>
        <w:top w:val="none" w:sz="0" w:space="0" w:color="auto"/>
        <w:left w:val="none" w:sz="0" w:space="0" w:color="auto"/>
        <w:bottom w:val="none" w:sz="0" w:space="0" w:color="auto"/>
        <w:right w:val="none" w:sz="0" w:space="0" w:color="auto"/>
      </w:divBdr>
    </w:div>
    <w:div w:id="1762871058">
      <w:bodyDiv w:val="1"/>
      <w:marLeft w:val="0"/>
      <w:marRight w:val="0"/>
      <w:marTop w:val="0"/>
      <w:marBottom w:val="0"/>
      <w:divBdr>
        <w:top w:val="none" w:sz="0" w:space="0" w:color="auto"/>
        <w:left w:val="none" w:sz="0" w:space="0" w:color="auto"/>
        <w:bottom w:val="none" w:sz="0" w:space="0" w:color="auto"/>
        <w:right w:val="none" w:sz="0" w:space="0" w:color="auto"/>
      </w:divBdr>
    </w:div>
    <w:div w:id="1763187733">
      <w:bodyDiv w:val="1"/>
      <w:marLeft w:val="0"/>
      <w:marRight w:val="0"/>
      <w:marTop w:val="0"/>
      <w:marBottom w:val="0"/>
      <w:divBdr>
        <w:top w:val="none" w:sz="0" w:space="0" w:color="auto"/>
        <w:left w:val="none" w:sz="0" w:space="0" w:color="auto"/>
        <w:bottom w:val="none" w:sz="0" w:space="0" w:color="auto"/>
        <w:right w:val="none" w:sz="0" w:space="0" w:color="auto"/>
      </w:divBdr>
    </w:div>
    <w:div w:id="1763331428">
      <w:bodyDiv w:val="1"/>
      <w:marLeft w:val="0"/>
      <w:marRight w:val="0"/>
      <w:marTop w:val="0"/>
      <w:marBottom w:val="0"/>
      <w:divBdr>
        <w:top w:val="none" w:sz="0" w:space="0" w:color="auto"/>
        <w:left w:val="none" w:sz="0" w:space="0" w:color="auto"/>
        <w:bottom w:val="none" w:sz="0" w:space="0" w:color="auto"/>
        <w:right w:val="none" w:sz="0" w:space="0" w:color="auto"/>
      </w:divBdr>
    </w:div>
    <w:div w:id="1763337145">
      <w:bodyDiv w:val="1"/>
      <w:marLeft w:val="0"/>
      <w:marRight w:val="0"/>
      <w:marTop w:val="0"/>
      <w:marBottom w:val="0"/>
      <w:divBdr>
        <w:top w:val="none" w:sz="0" w:space="0" w:color="auto"/>
        <w:left w:val="none" w:sz="0" w:space="0" w:color="auto"/>
        <w:bottom w:val="none" w:sz="0" w:space="0" w:color="auto"/>
        <w:right w:val="none" w:sz="0" w:space="0" w:color="auto"/>
      </w:divBdr>
    </w:div>
    <w:div w:id="1763449227">
      <w:bodyDiv w:val="1"/>
      <w:marLeft w:val="0"/>
      <w:marRight w:val="0"/>
      <w:marTop w:val="0"/>
      <w:marBottom w:val="0"/>
      <w:divBdr>
        <w:top w:val="none" w:sz="0" w:space="0" w:color="auto"/>
        <w:left w:val="none" w:sz="0" w:space="0" w:color="auto"/>
        <w:bottom w:val="none" w:sz="0" w:space="0" w:color="auto"/>
        <w:right w:val="none" w:sz="0" w:space="0" w:color="auto"/>
      </w:divBdr>
    </w:div>
    <w:div w:id="1763644464">
      <w:bodyDiv w:val="1"/>
      <w:marLeft w:val="0"/>
      <w:marRight w:val="0"/>
      <w:marTop w:val="0"/>
      <w:marBottom w:val="0"/>
      <w:divBdr>
        <w:top w:val="none" w:sz="0" w:space="0" w:color="auto"/>
        <w:left w:val="none" w:sz="0" w:space="0" w:color="auto"/>
        <w:bottom w:val="none" w:sz="0" w:space="0" w:color="auto"/>
        <w:right w:val="none" w:sz="0" w:space="0" w:color="auto"/>
      </w:divBdr>
    </w:div>
    <w:div w:id="1763716747">
      <w:bodyDiv w:val="1"/>
      <w:marLeft w:val="0"/>
      <w:marRight w:val="0"/>
      <w:marTop w:val="0"/>
      <w:marBottom w:val="0"/>
      <w:divBdr>
        <w:top w:val="none" w:sz="0" w:space="0" w:color="auto"/>
        <w:left w:val="none" w:sz="0" w:space="0" w:color="auto"/>
        <w:bottom w:val="none" w:sz="0" w:space="0" w:color="auto"/>
        <w:right w:val="none" w:sz="0" w:space="0" w:color="auto"/>
      </w:divBdr>
    </w:div>
    <w:div w:id="1763795284">
      <w:bodyDiv w:val="1"/>
      <w:marLeft w:val="0"/>
      <w:marRight w:val="0"/>
      <w:marTop w:val="0"/>
      <w:marBottom w:val="0"/>
      <w:divBdr>
        <w:top w:val="none" w:sz="0" w:space="0" w:color="auto"/>
        <w:left w:val="none" w:sz="0" w:space="0" w:color="auto"/>
        <w:bottom w:val="none" w:sz="0" w:space="0" w:color="auto"/>
        <w:right w:val="none" w:sz="0" w:space="0" w:color="auto"/>
      </w:divBdr>
    </w:div>
    <w:div w:id="1763913423">
      <w:bodyDiv w:val="1"/>
      <w:marLeft w:val="0"/>
      <w:marRight w:val="0"/>
      <w:marTop w:val="0"/>
      <w:marBottom w:val="0"/>
      <w:divBdr>
        <w:top w:val="none" w:sz="0" w:space="0" w:color="auto"/>
        <w:left w:val="none" w:sz="0" w:space="0" w:color="auto"/>
        <w:bottom w:val="none" w:sz="0" w:space="0" w:color="auto"/>
        <w:right w:val="none" w:sz="0" w:space="0" w:color="auto"/>
      </w:divBdr>
    </w:div>
    <w:div w:id="1763985592">
      <w:bodyDiv w:val="1"/>
      <w:marLeft w:val="0"/>
      <w:marRight w:val="0"/>
      <w:marTop w:val="0"/>
      <w:marBottom w:val="0"/>
      <w:divBdr>
        <w:top w:val="none" w:sz="0" w:space="0" w:color="auto"/>
        <w:left w:val="none" w:sz="0" w:space="0" w:color="auto"/>
        <w:bottom w:val="none" w:sz="0" w:space="0" w:color="auto"/>
        <w:right w:val="none" w:sz="0" w:space="0" w:color="auto"/>
      </w:divBdr>
    </w:div>
    <w:div w:id="1763989904">
      <w:bodyDiv w:val="1"/>
      <w:marLeft w:val="0"/>
      <w:marRight w:val="0"/>
      <w:marTop w:val="0"/>
      <w:marBottom w:val="0"/>
      <w:divBdr>
        <w:top w:val="none" w:sz="0" w:space="0" w:color="auto"/>
        <w:left w:val="none" w:sz="0" w:space="0" w:color="auto"/>
        <w:bottom w:val="none" w:sz="0" w:space="0" w:color="auto"/>
        <w:right w:val="none" w:sz="0" w:space="0" w:color="auto"/>
      </w:divBdr>
    </w:div>
    <w:div w:id="1764061236">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18669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296277">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49749">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029813">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5222229">
      <w:bodyDiv w:val="1"/>
      <w:marLeft w:val="0"/>
      <w:marRight w:val="0"/>
      <w:marTop w:val="0"/>
      <w:marBottom w:val="0"/>
      <w:divBdr>
        <w:top w:val="none" w:sz="0" w:space="0" w:color="auto"/>
        <w:left w:val="none" w:sz="0" w:space="0" w:color="auto"/>
        <w:bottom w:val="none" w:sz="0" w:space="0" w:color="auto"/>
        <w:right w:val="none" w:sz="0" w:space="0" w:color="auto"/>
      </w:divBdr>
    </w:div>
    <w:div w:id="1765803617">
      <w:bodyDiv w:val="1"/>
      <w:marLeft w:val="0"/>
      <w:marRight w:val="0"/>
      <w:marTop w:val="0"/>
      <w:marBottom w:val="0"/>
      <w:divBdr>
        <w:top w:val="none" w:sz="0" w:space="0" w:color="auto"/>
        <w:left w:val="none" w:sz="0" w:space="0" w:color="auto"/>
        <w:bottom w:val="none" w:sz="0" w:space="0" w:color="auto"/>
        <w:right w:val="none" w:sz="0" w:space="0" w:color="auto"/>
      </w:divBdr>
    </w:div>
    <w:div w:id="1765807532">
      <w:bodyDiv w:val="1"/>
      <w:marLeft w:val="0"/>
      <w:marRight w:val="0"/>
      <w:marTop w:val="0"/>
      <w:marBottom w:val="0"/>
      <w:divBdr>
        <w:top w:val="none" w:sz="0" w:space="0" w:color="auto"/>
        <w:left w:val="none" w:sz="0" w:space="0" w:color="auto"/>
        <w:bottom w:val="none" w:sz="0" w:space="0" w:color="auto"/>
        <w:right w:val="none" w:sz="0" w:space="0" w:color="auto"/>
      </w:divBdr>
    </w:div>
    <w:div w:id="1765881619">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343300">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6874604">
      <w:bodyDiv w:val="1"/>
      <w:marLeft w:val="0"/>
      <w:marRight w:val="0"/>
      <w:marTop w:val="0"/>
      <w:marBottom w:val="0"/>
      <w:divBdr>
        <w:top w:val="none" w:sz="0" w:space="0" w:color="auto"/>
        <w:left w:val="none" w:sz="0" w:space="0" w:color="auto"/>
        <w:bottom w:val="none" w:sz="0" w:space="0" w:color="auto"/>
        <w:right w:val="none" w:sz="0" w:space="0" w:color="auto"/>
      </w:divBdr>
    </w:div>
    <w:div w:id="1766917942">
      <w:bodyDiv w:val="1"/>
      <w:marLeft w:val="0"/>
      <w:marRight w:val="0"/>
      <w:marTop w:val="0"/>
      <w:marBottom w:val="0"/>
      <w:divBdr>
        <w:top w:val="none" w:sz="0" w:space="0" w:color="auto"/>
        <w:left w:val="none" w:sz="0" w:space="0" w:color="auto"/>
        <w:bottom w:val="none" w:sz="0" w:space="0" w:color="auto"/>
        <w:right w:val="none" w:sz="0" w:space="0" w:color="auto"/>
      </w:divBdr>
    </w:div>
    <w:div w:id="1766922040">
      <w:bodyDiv w:val="1"/>
      <w:marLeft w:val="0"/>
      <w:marRight w:val="0"/>
      <w:marTop w:val="0"/>
      <w:marBottom w:val="0"/>
      <w:divBdr>
        <w:top w:val="none" w:sz="0" w:space="0" w:color="auto"/>
        <w:left w:val="none" w:sz="0" w:space="0" w:color="auto"/>
        <w:bottom w:val="none" w:sz="0" w:space="0" w:color="auto"/>
        <w:right w:val="none" w:sz="0" w:space="0" w:color="auto"/>
      </w:divBdr>
    </w:div>
    <w:div w:id="1766995688">
      <w:bodyDiv w:val="1"/>
      <w:marLeft w:val="0"/>
      <w:marRight w:val="0"/>
      <w:marTop w:val="0"/>
      <w:marBottom w:val="0"/>
      <w:divBdr>
        <w:top w:val="none" w:sz="0" w:space="0" w:color="auto"/>
        <w:left w:val="none" w:sz="0" w:space="0" w:color="auto"/>
        <w:bottom w:val="none" w:sz="0" w:space="0" w:color="auto"/>
        <w:right w:val="none" w:sz="0" w:space="0" w:color="auto"/>
      </w:divBdr>
    </w:div>
    <w:div w:id="1767189138">
      <w:bodyDiv w:val="1"/>
      <w:marLeft w:val="0"/>
      <w:marRight w:val="0"/>
      <w:marTop w:val="0"/>
      <w:marBottom w:val="0"/>
      <w:divBdr>
        <w:top w:val="none" w:sz="0" w:space="0" w:color="auto"/>
        <w:left w:val="none" w:sz="0" w:space="0" w:color="auto"/>
        <w:bottom w:val="none" w:sz="0" w:space="0" w:color="auto"/>
        <w:right w:val="none" w:sz="0" w:space="0" w:color="auto"/>
      </w:divBdr>
    </w:div>
    <w:div w:id="1767265066">
      <w:bodyDiv w:val="1"/>
      <w:marLeft w:val="0"/>
      <w:marRight w:val="0"/>
      <w:marTop w:val="0"/>
      <w:marBottom w:val="0"/>
      <w:divBdr>
        <w:top w:val="none" w:sz="0" w:space="0" w:color="auto"/>
        <w:left w:val="none" w:sz="0" w:space="0" w:color="auto"/>
        <w:bottom w:val="none" w:sz="0" w:space="0" w:color="auto"/>
        <w:right w:val="none" w:sz="0" w:space="0" w:color="auto"/>
      </w:divBdr>
    </w:div>
    <w:div w:id="1767338768">
      <w:bodyDiv w:val="1"/>
      <w:marLeft w:val="0"/>
      <w:marRight w:val="0"/>
      <w:marTop w:val="0"/>
      <w:marBottom w:val="0"/>
      <w:divBdr>
        <w:top w:val="none" w:sz="0" w:space="0" w:color="auto"/>
        <w:left w:val="none" w:sz="0" w:space="0" w:color="auto"/>
        <w:bottom w:val="none" w:sz="0" w:space="0" w:color="auto"/>
        <w:right w:val="none" w:sz="0" w:space="0" w:color="auto"/>
      </w:divBdr>
    </w:div>
    <w:div w:id="1767384473">
      <w:bodyDiv w:val="1"/>
      <w:marLeft w:val="0"/>
      <w:marRight w:val="0"/>
      <w:marTop w:val="0"/>
      <w:marBottom w:val="0"/>
      <w:divBdr>
        <w:top w:val="none" w:sz="0" w:space="0" w:color="auto"/>
        <w:left w:val="none" w:sz="0" w:space="0" w:color="auto"/>
        <w:bottom w:val="none" w:sz="0" w:space="0" w:color="auto"/>
        <w:right w:val="none" w:sz="0" w:space="0" w:color="auto"/>
      </w:divBdr>
    </w:div>
    <w:div w:id="1767842991">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307875">
      <w:bodyDiv w:val="1"/>
      <w:marLeft w:val="0"/>
      <w:marRight w:val="0"/>
      <w:marTop w:val="0"/>
      <w:marBottom w:val="0"/>
      <w:divBdr>
        <w:top w:val="none" w:sz="0" w:space="0" w:color="auto"/>
        <w:left w:val="none" w:sz="0" w:space="0" w:color="auto"/>
        <w:bottom w:val="none" w:sz="0" w:space="0" w:color="auto"/>
        <w:right w:val="none" w:sz="0" w:space="0" w:color="auto"/>
      </w:divBdr>
    </w:div>
    <w:div w:id="1768499529">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8652150">
      <w:bodyDiv w:val="1"/>
      <w:marLeft w:val="0"/>
      <w:marRight w:val="0"/>
      <w:marTop w:val="0"/>
      <w:marBottom w:val="0"/>
      <w:divBdr>
        <w:top w:val="none" w:sz="0" w:space="0" w:color="auto"/>
        <w:left w:val="none" w:sz="0" w:space="0" w:color="auto"/>
        <w:bottom w:val="none" w:sz="0" w:space="0" w:color="auto"/>
        <w:right w:val="none" w:sz="0" w:space="0" w:color="auto"/>
      </w:divBdr>
    </w:div>
    <w:div w:id="1768847594">
      <w:bodyDiv w:val="1"/>
      <w:marLeft w:val="0"/>
      <w:marRight w:val="0"/>
      <w:marTop w:val="0"/>
      <w:marBottom w:val="0"/>
      <w:divBdr>
        <w:top w:val="none" w:sz="0" w:space="0" w:color="auto"/>
        <w:left w:val="none" w:sz="0" w:space="0" w:color="auto"/>
        <w:bottom w:val="none" w:sz="0" w:space="0" w:color="auto"/>
        <w:right w:val="none" w:sz="0" w:space="0" w:color="auto"/>
      </w:divBdr>
    </w:div>
    <w:div w:id="176888997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69352725">
      <w:bodyDiv w:val="1"/>
      <w:marLeft w:val="0"/>
      <w:marRight w:val="0"/>
      <w:marTop w:val="0"/>
      <w:marBottom w:val="0"/>
      <w:divBdr>
        <w:top w:val="none" w:sz="0" w:space="0" w:color="auto"/>
        <w:left w:val="none" w:sz="0" w:space="0" w:color="auto"/>
        <w:bottom w:val="none" w:sz="0" w:space="0" w:color="auto"/>
        <w:right w:val="none" w:sz="0" w:space="0" w:color="auto"/>
      </w:divBdr>
    </w:div>
    <w:div w:id="1769426360">
      <w:bodyDiv w:val="1"/>
      <w:marLeft w:val="0"/>
      <w:marRight w:val="0"/>
      <w:marTop w:val="0"/>
      <w:marBottom w:val="0"/>
      <w:divBdr>
        <w:top w:val="none" w:sz="0" w:space="0" w:color="auto"/>
        <w:left w:val="none" w:sz="0" w:space="0" w:color="auto"/>
        <w:bottom w:val="none" w:sz="0" w:space="0" w:color="auto"/>
        <w:right w:val="none" w:sz="0" w:space="0" w:color="auto"/>
      </w:divBdr>
    </w:div>
    <w:div w:id="1769497468">
      <w:bodyDiv w:val="1"/>
      <w:marLeft w:val="0"/>
      <w:marRight w:val="0"/>
      <w:marTop w:val="0"/>
      <w:marBottom w:val="0"/>
      <w:divBdr>
        <w:top w:val="none" w:sz="0" w:space="0" w:color="auto"/>
        <w:left w:val="none" w:sz="0" w:space="0" w:color="auto"/>
        <w:bottom w:val="none" w:sz="0" w:space="0" w:color="auto"/>
        <w:right w:val="none" w:sz="0" w:space="0" w:color="auto"/>
      </w:divBdr>
    </w:div>
    <w:div w:id="1769540973">
      <w:bodyDiv w:val="1"/>
      <w:marLeft w:val="0"/>
      <w:marRight w:val="0"/>
      <w:marTop w:val="0"/>
      <w:marBottom w:val="0"/>
      <w:divBdr>
        <w:top w:val="none" w:sz="0" w:space="0" w:color="auto"/>
        <w:left w:val="none" w:sz="0" w:space="0" w:color="auto"/>
        <w:bottom w:val="none" w:sz="0" w:space="0" w:color="auto"/>
        <w:right w:val="none" w:sz="0" w:space="0" w:color="auto"/>
      </w:divBdr>
    </w:div>
    <w:div w:id="1769541324">
      <w:bodyDiv w:val="1"/>
      <w:marLeft w:val="0"/>
      <w:marRight w:val="0"/>
      <w:marTop w:val="0"/>
      <w:marBottom w:val="0"/>
      <w:divBdr>
        <w:top w:val="none" w:sz="0" w:space="0" w:color="auto"/>
        <w:left w:val="none" w:sz="0" w:space="0" w:color="auto"/>
        <w:bottom w:val="none" w:sz="0" w:space="0" w:color="auto"/>
        <w:right w:val="none" w:sz="0" w:space="0" w:color="auto"/>
      </w:divBdr>
    </w:div>
    <w:div w:id="1769619253">
      <w:bodyDiv w:val="1"/>
      <w:marLeft w:val="0"/>
      <w:marRight w:val="0"/>
      <w:marTop w:val="0"/>
      <w:marBottom w:val="0"/>
      <w:divBdr>
        <w:top w:val="none" w:sz="0" w:space="0" w:color="auto"/>
        <w:left w:val="none" w:sz="0" w:space="0" w:color="auto"/>
        <w:bottom w:val="none" w:sz="0" w:space="0" w:color="auto"/>
        <w:right w:val="none" w:sz="0" w:space="0" w:color="auto"/>
      </w:divBdr>
    </w:div>
    <w:div w:id="1769739206">
      <w:bodyDiv w:val="1"/>
      <w:marLeft w:val="0"/>
      <w:marRight w:val="0"/>
      <w:marTop w:val="0"/>
      <w:marBottom w:val="0"/>
      <w:divBdr>
        <w:top w:val="none" w:sz="0" w:space="0" w:color="auto"/>
        <w:left w:val="none" w:sz="0" w:space="0" w:color="auto"/>
        <w:bottom w:val="none" w:sz="0" w:space="0" w:color="auto"/>
        <w:right w:val="none" w:sz="0" w:space="0" w:color="auto"/>
      </w:divBdr>
    </w:div>
    <w:div w:id="1769810993">
      <w:bodyDiv w:val="1"/>
      <w:marLeft w:val="0"/>
      <w:marRight w:val="0"/>
      <w:marTop w:val="0"/>
      <w:marBottom w:val="0"/>
      <w:divBdr>
        <w:top w:val="none" w:sz="0" w:space="0" w:color="auto"/>
        <w:left w:val="none" w:sz="0" w:space="0" w:color="auto"/>
        <w:bottom w:val="none" w:sz="0" w:space="0" w:color="auto"/>
        <w:right w:val="none" w:sz="0" w:space="0" w:color="auto"/>
      </w:divBdr>
    </w:div>
    <w:div w:id="1769960739">
      <w:bodyDiv w:val="1"/>
      <w:marLeft w:val="0"/>
      <w:marRight w:val="0"/>
      <w:marTop w:val="0"/>
      <w:marBottom w:val="0"/>
      <w:divBdr>
        <w:top w:val="none" w:sz="0" w:space="0" w:color="auto"/>
        <w:left w:val="none" w:sz="0" w:space="0" w:color="auto"/>
        <w:bottom w:val="none" w:sz="0" w:space="0" w:color="auto"/>
        <w:right w:val="none" w:sz="0" w:space="0" w:color="auto"/>
      </w:divBdr>
    </w:div>
    <w:div w:id="1770277567">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545912">
      <w:bodyDiv w:val="1"/>
      <w:marLeft w:val="0"/>
      <w:marRight w:val="0"/>
      <w:marTop w:val="0"/>
      <w:marBottom w:val="0"/>
      <w:divBdr>
        <w:top w:val="none" w:sz="0" w:space="0" w:color="auto"/>
        <w:left w:val="none" w:sz="0" w:space="0" w:color="auto"/>
        <w:bottom w:val="none" w:sz="0" w:space="0" w:color="auto"/>
        <w:right w:val="none" w:sz="0" w:space="0" w:color="auto"/>
      </w:divBdr>
    </w:div>
    <w:div w:id="1770926029">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007605">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1465847">
      <w:bodyDiv w:val="1"/>
      <w:marLeft w:val="0"/>
      <w:marRight w:val="0"/>
      <w:marTop w:val="0"/>
      <w:marBottom w:val="0"/>
      <w:divBdr>
        <w:top w:val="none" w:sz="0" w:space="0" w:color="auto"/>
        <w:left w:val="none" w:sz="0" w:space="0" w:color="auto"/>
        <w:bottom w:val="none" w:sz="0" w:space="0" w:color="auto"/>
        <w:right w:val="none" w:sz="0" w:space="0" w:color="auto"/>
      </w:divBdr>
    </w:div>
    <w:div w:id="1771730805">
      <w:bodyDiv w:val="1"/>
      <w:marLeft w:val="0"/>
      <w:marRight w:val="0"/>
      <w:marTop w:val="0"/>
      <w:marBottom w:val="0"/>
      <w:divBdr>
        <w:top w:val="none" w:sz="0" w:space="0" w:color="auto"/>
        <w:left w:val="none" w:sz="0" w:space="0" w:color="auto"/>
        <w:bottom w:val="none" w:sz="0" w:space="0" w:color="auto"/>
        <w:right w:val="none" w:sz="0" w:space="0" w:color="auto"/>
      </w:divBdr>
    </w:div>
    <w:div w:id="1771849838">
      <w:bodyDiv w:val="1"/>
      <w:marLeft w:val="0"/>
      <w:marRight w:val="0"/>
      <w:marTop w:val="0"/>
      <w:marBottom w:val="0"/>
      <w:divBdr>
        <w:top w:val="none" w:sz="0" w:space="0" w:color="auto"/>
        <w:left w:val="none" w:sz="0" w:space="0" w:color="auto"/>
        <w:bottom w:val="none" w:sz="0" w:space="0" w:color="auto"/>
        <w:right w:val="none" w:sz="0" w:space="0" w:color="auto"/>
      </w:divBdr>
    </w:div>
    <w:div w:id="1771851444">
      <w:bodyDiv w:val="1"/>
      <w:marLeft w:val="0"/>
      <w:marRight w:val="0"/>
      <w:marTop w:val="0"/>
      <w:marBottom w:val="0"/>
      <w:divBdr>
        <w:top w:val="none" w:sz="0" w:space="0" w:color="auto"/>
        <w:left w:val="none" w:sz="0" w:space="0" w:color="auto"/>
        <w:bottom w:val="none" w:sz="0" w:space="0" w:color="auto"/>
        <w:right w:val="none" w:sz="0" w:space="0" w:color="auto"/>
      </w:divBdr>
    </w:div>
    <w:div w:id="1771853850">
      <w:bodyDiv w:val="1"/>
      <w:marLeft w:val="0"/>
      <w:marRight w:val="0"/>
      <w:marTop w:val="0"/>
      <w:marBottom w:val="0"/>
      <w:divBdr>
        <w:top w:val="none" w:sz="0" w:space="0" w:color="auto"/>
        <w:left w:val="none" w:sz="0" w:space="0" w:color="auto"/>
        <w:bottom w:val="none" w:sz="0" w:space="0" w:color="auto"/>
        <w:right w:val="none" w:sz="0" w:space="0" w:color="auto"/>
      </w:divBdr>
    </w:div>
    <w:div w:id="177192474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242993">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2628837">
      <w:bodyDiv w:val="1"/>
      <w:marLeft w:val="0"/>
      <w:marRight w:val="0"/>
      <w:marTop w:val="0"/>
      <w:marBottom w:val="0"/>
      <w:divBdr>
        <w:top w:val="none" w:sz="0" w:space="0" w:color="auto"/>
        <w:left w:val="none" w:sz="0" w:space="0" w:color="auto"/>
        <w:bottom w:val="none" w:sz="0" w:space="0" w:color="auto"/>
        <w:right w:val="none" w:sz="0" w:space="0" w:color="auto"/>
      </w:divBdr>
    </w:div>
    <w:div w:id="1773351688">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3435359">
      <w:bodyDiv w:val="1"/>
      <w:marLeft w:val="0"/>
      <w:marRight w:val="0"/>
      <w:marTop w:val="0"/>
      <w:marBottom w:val="0"/>
      <w:divBdr>
        <w:top w:val="none" w:sz="0" w:space="0" w:color="auto"/>
        <w:left w:val="none" w:sz="0" w:space="0" w:color="auto"/>
        <w:bottom w:val="none" w:sz="0" w:space="0" w:color="auto"/>
        <w:right w:val="none" w:sz="0" w:space="0" w:color="auto"/>
      </w:divBdr>
    </w:div>
    <w:div w:id="1773478150">
      <w:bodyDiv w:val="1"/>
      <w:marLeft w:val="0"/>
      <w:marRight w:val="0"/>
      <w:marTop w:val="0"/>
      <w:marBottom w:val="0"/>
      <w:divBdr>
        <w:top w:val="none" w:sz="0" w:space="0" w:color="auto"/>
        <w:left w:val="none" w:sz="0" w:space="0" w:color="auto"/>
        <w:bottom w:val="none" w:sz="0" w:space="0" w:color="auto"/>
        <w:right w:val="none" w:sz="0" w:space="0" w:color="auto"/>
      </w:divBdr>
    </w:div>
    <w:div w:id="1773743192">
      <w:bodyDiv w:val="1"/>
      <w:marLeft w:val="0"/>
      <w:marRight w:val="0"/>
      <w:marTop w:val="0"/>
      <w:marBottom w:val="0"/>
      <w:divBdr>
        <w:top w:val="none" w:sz="0" w:space="0" w:color="auto"/>
        <w:left w:val="none" w:sz="0" w:space="0" w:color="auto"/>
        <w:bottom w:val="none" w:sz="0" w:space="0" w:color="auto"/>
        <w:right w:val="none" w:sz="0" w:space="0" w:color="auto"/>
      </w:divBdr>
    </w:div>
    <w:div w:id="1773892438">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200882">
      <w:bodyDiv w:val="1"/>
      <w:marLeft w:val="0"/>
      <w:marRight w:val="0"/>
      <w:marTop w:val="0"/>
      <w:marBottom w:val="0"/>
      <w:divBdr>
        <w:top w:val="none" w:sz="0" w:space="0" w:color="auto"/>
        <w:left w:val="none" w:sz="0" w:space="0" w:color="auto"/>
        <w:bottom w:val="none" w:sz="0" w:space="0" w:color="auto"/>
        <w:right w:val="none" w:sz="0" w:space="0" w:color="auto"/>
      </w:divBdr>
    </w:div>
    <w:div w:id="1774402838">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174698">
      <w:bodyDiv w:val="1"/>
      <w:marLeft w:val="0"/>
      <w:marRight w:val="0"/>
      <w:marTop w:val="0"/>
      <w:marBottom w:val="0"/>
      <w:divBdr>
        <w:top w:val="none" w:sz="0" w:space="0" w:color="auto"/>
        <w:left w:val="none" w:sz="0" w:space="0" w:color="auto"/>
        <w:bottom w:val="none" w:sz="0" w:space="0" w:color="auto"/>
        <w:right w:val="none" w:sz="0" w:space="0" w:color="auto"/>
      </w:divBdr>
    </w:div>
    <w:div w:id="1775202591">
      <w:bodyDiv w:val="1"/>
      <w:marLeft w:val="0"/>
      <w:marRight w:val="0"/>
      <w:marTop w:val="0"/>
      <w:marBottom w:val="0"/>
      <w:divBdr>
        <w:top w:val="none" w:sz="0" w:space="0" w:color="auto"/>
        <w:left w:val="none" w:sz="0" w:space="0" w:color="auto"/>
        <w:bottom w:val="none" w:sz="0" w:space="0" w:color="auto"/>
        <w:right w:val="none" w:sz="0" w:space="0" w:color="auto"/>
      </w:divBdr>
    </w:div>
    <w:div w:id="1775441891">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5519605">
      <w:bodyDiv w:val="1"/>
      <w:marLeft w:val="0"/>
      <w:marRight w:val="0"/>
      <w:marTop w:val="0"/>
      <w:marBottom w:val="0"/>
      <w:divBdr>
        <w:top w:val="none" w:sz="0" w:space="0" w:color="auto"/>
        <w:left w:val="none" w:sz="0" w:space="0" w:color="auto"/>
        <w:bottom w:val="none" w:sz="0" w:space="0" w:color="auto"/>
        <w:right w:val="none" w:sz="0" w:space="0" w:color="auto"/>
      </w:divBdr>
    </w:div>
    <w:div w:id="1775637076">
      <w:bodyDiv w:val="1"/>
      <w:marLeft w:val="0"/>
      <w:marRight w:val="0"/>
      <w:marTop w:val="0"/>
      <w:marBottom w:val="0"/>
      <w:divBdr>
        <w:top w:val="none" w:sz="0" w:space="0" w:color="auto"/>
        <w:left w:val="none" w:sz="0" w:space="0" w:color="auto"/>
        <w:bottom w:val="none" w:sz="0" w:space="0" w:color="auto"/>
        <w:right w:val="none" w:sz="0" w:space="0" w:color="auto"/>
      </w:divBdr>
    </w:div>
    <w:div w:id="1775705646">
      <w:bodyDiv w:val="1"/>
      <w:marLeft w:val="0"/>
      <w:marRight w:val="0"/>
      <w:marTop w:val="0"/>
      <w:marBottom w:val="0"/>
      <w:divBdr>
        <w:top w:val="none" w:sz="0" w:space="0" w:color="auto"/>
        <w:left w:val="none" w:sz="0" w:space="0" w:color="auto"/>
        <w:bottom w:val="none" w:sz="0" w:space="0" w:color="auto"/>
        <w:right w:val="none" w:sz="0" w:space="0" w:color="auto"/>
      </w:divBdr>
    </w:div>
    <w:div w:id="1775710091">
      <w:bodyDiv w:val="1"/>
      <w:marLeft w:val="0"/>
      <w:marRight w:val="0"/>
      <w:marTop w:val="0"/>
      <w:marBottom w:val="0"/>
      <w:divBdr>
        <w:top w:val="none" w:sz="0" w:space="0" w:color="auto"/>
        <w:left w:val="none" w:sz="0" w:space="0" w:color="auto"/>
        <w:bottom w:val="none" w:sz="0" w:space="0" w:color="auto"/>
        <w:right w:val="none" w:sz="0" w:space="0" w:color="auto"/>
      </w:divBdr>
    </w:div>
    <w:div w:id="1775780502">
      <w:bodyDiv w:val="1"/>
      <w:marLeft w:val="0"/>
      <w:marRight w:val="0"/>
      <w:marTop w:val="0"/>
      <w:marBottom w:val="0"/>
      <w:divBdr>
        <w:top w:val="none" w:sz="0" w:space="0" w:color="auto"/>
        <w:left w:val="none" w:sz="0" w:space="0" w:color="auto"/>
        <w:bottom w:val="none" w:sz="0" w:space="0" w:color="auto"/>
        <w:right w:val="none" w:sz="0" w:space="0" w:color="auto"/>
      </w:divBdr>
    </w:div>
    <w:div w:id="1775856609">
      <w:bodyDiv w:val="1"/>
      <w:marLeft w:val="0"/>
      <w:marRight w:val="0"/>
      <w:marTop w:val="0"/>
      <w:marBottom w:val="0"/>
      <w:divBdr>
        <w:top w:val="none" w:sz="0" w:space="0" w:color="auto"/>
        <w:left w:val="none" w:sz="0" w:space="0" w:color="auto"/>
        <w:bottom w:val="none" w:sz="0" w:space="0" w:color="auto"/>
        <w:right w:val="none" w:sz="0" w:space="0" w:color="auto"/>
      </w:divBdr>
    </w:div>
    <w:div w:id="1775976029">
      <w:bodyDiv w:val="1"/>
      <w:marLeft w:val="0"/>
      <w:marRight w:val="0"/>
      <w:marTop w:val="0"/>
      <w:marBottom w:val="0"/>
      <w:divBdr>
        <w:top w:val="none" w:sz="0" w:space="0" w:color="auto"/>
        <w:left w:val="none" w:sz="0" w:space="0" w:color="auto"/>
        <w:bottom w:val="none" w:sz="0" w:space="0" w:color="auto"/>
        <w:right w:val="none" w:sz="0" w:space="0" w:color="auto"/>
      </w:divBdr>
    </w:div>
    <w:div w:id="1776051138">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364219">
      <w:bodyDiv w:val="1"/>
      <w:marLeft w:val="0"/>
      <w:marRight w:val="0"/>
      <w:marTop w:val="0"/>
      <w:marBottom w:val="0"/>
      <w:divBdr>
        <w:top w:val="none" w:sz="0" w:space="0" w:color="auto"/>
        <w:left w:val="none" w:sz="0" w:space="0" w:color="auto"/>
        <w:bottom w:val="none" w:sz="0" w:space="0" w:color="auto"/>
        <w:right w:val="none" w:sz="0" w:space="0" w:color="auto"/>
      </w:divBdr>
    </w:div>
    <w:div w:id="1776516018">
      <w:bodyDiv w:val="1"/>
      <w:marLeft w:val="0"/>
      <w:marRight w:val="0"/>
      <w:marTop w:val="0"/>
      <w:marBottom w:val="0"/>
      <w:divBdr>
        <w:top w:val="none" w:sz="0" w:space="0" w:color="auto"/>
        <w:left w:val="none" w:sz="0" w:space="0" w:color="auto"/>
        <w:bottom w:val="none" w:sz="0" w:space="0" w:color="auto"/>
        <w:right w:val="none" w:sz="0" w:space="0" w:color="auto"/>
      </w:divBdr>
    </w:div>
    <w:div w:id="1776703752">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75510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6946315">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7560809">
      <w:bodyDiv w:val="1"/>
      <w:marLeft w:val="0"/>
      <w:marRight w:val="0"/>
      <w:marTop w:val="0"/>
      <w:marBottom w:val="0"/>
      <w:divBdr>
        <w:top w:val="none" w:sz="0" w:space="0" w:color="auto"/>
        <w:left w:val="none" w:sz="0" w:space="0" w:color="auto"/>
        <w:bottom w:val="none" w:sz="0" w:space="0" w:color="auto"/>
        <w:right w:val="none" w:sz="0" w:space="0" w:color="auto"/>
      </w:divBdr>
    </w:div>
    <w:div w:id="1777797600">
      <w:bodyDiv w:val="1"/>
      <w:marLeft w:val="0"/>
      <w:marRight w:val="0"/>
      <w:marTop w:val="0"/>
      <w:marBottom w:val="0"/>
      <w:divBdr>
        <w:top w:val="none" w:sz="0" w:space="0" w:color="auto"/>
        <w:left w:val="none" w:sz="0" w:space="0" w:color="auto"/>
        <w:bottom w:val="none" w:sz="0" w:space="0" w:color="auto"/>
        <w:right w:val="none" w:sz="0" w:space="0" w:color="auto"/>
      </w:divBdr>
    </w:div>
    <w:div w:id="1777863971">
      <w:bodyDiv w:val="1"/>
      <w:marLeft w:val="0"/>
      <w:marRight w:val="0"/>
      <w:marTop w:val="0"/>
      <w:marBottom w:val="0"/>
      <w:divBdr>
        <w:top w:val="none" w:sz="0" w:space="0" w:color="auto"/>
        <w:left w:val="none" w:sz="0" w:space="0" w:color="auto"/>
        <w:bottom w:val="none" w:sz="0" w:space="0" w:color="auto"/>
        <w:right w:val="none" w:sz="0" w:space="0" w:color="auto"/>
      </w:divBdr>
    </w:div>
    <w:div w:id="1777947137">
      <w:bodyDiv w:val="1"/>
      <w:marLeft w:val="0"/>
      <w:marRight w:val="0"/>
      <w:marTop w:val="0"/>
      <w:marBottom w:val="0"/>
      <w:divBdr>
        <w:top w:val="none" w:sz="0" w:space="0" w:color="auto"/>
        <w:left w:val="none" w:sz="0" w:space="0" w:color="auto"/>
        <w:bottom w:val="none" w:sz="0" w:space="0" w:color="auto"/>
        <w:right w:val="none" w:sz="0" w:space="0" w:color="auto"/>
      </w:divBdr>
    </w:div>
    <w:div w:id="1778133434">
      <w:bodyDiv w:val="1"/>
      <w:marLeft w:val="0"/>
      <w:marRight w:val="0"/>
      <w:marTop w:val="0"/>
      <w:marBottom w:val="0"/>
      <w:divBdr>
        <w:top w:val="none" w:sz="0" w:space="0" w:color="auto"/>
        <w:left w:val="none" w:sz="0" w:space="0" w:color="auto"/>
        <w:bottom w:val="none" w:sz="0" w:space="0" w:color="auto"/>
        <w:right w:val="none" w:sz="0" w:space="0" w:color="auto"/>
      </w:divBdr>
    </w:div>
    <w:div w:id="1778133649">
      <w:bodyDiv w:val="1"/>
      <w:marLeft w:val="0"/>
      <w:marRight w:val="0"/>
      <w:marTop w:val="0"/>
      <w:marBottom w:val="0"/>
      <w:divBdr>
        <w:top w:val="none" w:sz="0" w:space="0" w:color="auto"/>
        <w:left w:val="none" w:sz="0" w:space="0" w:color="auto"/>
        <w:bottom w:val="none" w:sz="0" w:space="0" w:color="auto"/>
        <w:right w:val="none" w:sz="0" w:space="0" w:color="auto"/>
      </w:divBdr>
    </w:div>
    <w:div w:id="1778139141">
      <w:bodyDiv w:val="1"/>
      <w:marLeft w:val="0"/>
      <w:marRight w:val="0"/>
      <w:marTop w:val="0"/>
      <w:marBottom w:val="0"/>
      <w:divBdr>
        <w:top w:val="none" w:sz="0" w:space="0" w:color="auto"/>
        <w:left w:val="none" w:sz="0" w:space="0" w:color="auto"/>
        <w:bottom w:val="none" w:sz="0" w:space="0" w:color="auto"/>
        <w:right w:val="none" w:sz="0" w:space="0" w:color="auto"/>
      </w:divBdr>
    </w:div>
    <w:div w:id="1778284961">
      <w:bodyDiv w:val="1"/>
      <w:marLeft w:val="0"/>
      <w:marRight w:val="0"/>
      <w:marTop w:val="0"/>
      <w:marBottom w:val="0"/>
      <w:divBdr>
        <w:top w:val="none" w:sz="0" w:space="0" w:color="auto"/>
        <w:left w:val="none" w:sz="0" w:space="0" w:color="auto"/>
        <w:bottom w:val="none" w:sz="0" w:space="0" w:color="auto"/>
        <w:right w:val="none" w:sz="0" w:space="0" w:color="auto"/>
      </w:divBdr>
    </w:div>
    <w:div w:id="1778593920">
      <w:bodyDiv w:val="1"/>
      <w:marLeft w:val="0"/>
      <w:marRight w:val="0"/>
      <w:marTop w:val="0"/>
      <w:marBottom w:val="0"/>
      <w:divBdr>
        <w:top w:val="none" w:sz="0" w:space="0" w:color="auto"/>
        <w:left w:val="none" w:sz="0" w:space="0" w:color="auto"/>
        <w:bottom w:val="none" w:sz="0" w:space="0" w:color="auto"/>
        <w:right w:val="none" w:sz="0" w:space="0" w:color="auto"/>
      </w:divBdr>
    </w:div>
    <w:div w:id="1778792208">
      <w:bodyDiv w:val="1"/>
      <w:marLeft w:val="0"/>
      <w:marRight w:val="0"/>
      <w:marTop w:val="0"/>
      <w:marBottom w:val="0"/>
      <w:divBdr>
        <w:top w:val="none" w:sz="0" w:space="0" w:color="auto"/>
        <w:left w:val="none" w:sz="0" w:space="0" w:color="auto"/>
        <w:bottom w:val="none" w:sz="0" w:space="0" w:color="auto"/>
        <w:right w:val="none" w:sz="0" w:space="0" w:color="auto"/>
      </w:divBdr>
    </w:div>
    <w:div w:id="1778862829">
      <w:bodyDiv w:val="1"/>
      <w:marLeft w:val="0"/>
      <w:marRight w:val="0"/>
      <w:marTop w:val="0"/>
      <w:marBottom w:val="0"/>
      <w:divBdr>
        <w:top w:val="none" w:sz="0" w:space="0" w:color="auto"/>
        <w:left w:val="none" w:sz="0" w:space="0" w:color="auto"/>
        <w:bottom w:val="none" w:sz="0" w:space="0" w:color="auto"/>
        <w:right w:val="none" w:sz="0" w:space="0" w:color="auto"/>
      </w:divBdr>
    </w:div>
    <w:div w:id="1779257856">
      <w:bodyDiv w:val="1"/>
      <w:marLeft w:val="0"/>
      <w:marRight w:val="0"/>
      <w:marTop w:val="0"/>
      <w:marBottom w:val="0"/>
      <w:divBdr>
        <w:top w:val="none" w:sz="0" w:space="0" w:color="auto"/>
        <w:left w:val="none" w:sz="0" w:space="0" w:color="auto"/>
        <w:bottom w:val="none" w:sz="0" w:space="0" w:color="auto"/>
        <w:right w:val="none" w:sz="0" w:space="0" w:color="auto"/>
      </w:divBdr>
    </w:div>
    <w:div w:id="1779324733">
      <w:bodyDiv w:val="1"/>
      <w:marLeft w:val="0"/>
      <w:marRight w:val="0"/>
      <w:marTop w:val="0"/>
      <w:marBottom w:val="0"/>
      <w:divBdr>
        <w:top w:val="none" w:sz="0" w:space="0" w:color="auto"/>
        <w:left w:val="none" w:sz="0" w:space="0" w:color="auto"/>
        <w:bottom w:val="none" w:sz="0" w:space="0" w:color="auto"/>
        <w:right w:val="none" w:sz="0" w:space="0" w:color="auto"/>
      </w:divBdr>
    </w:div>
    <w:div w:id="177932639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79979873">
      <w:bodyDiv w:val="1"/>
      <w:marLeft w:val="0"/>
      <w:marRight w:val="0"/>
      <w:marTop w:val="0"/>
      <w:marBottom w:val="0"/>
      <w:divBdr>
        <w:top w:val="none" w:sz="0" w:space="0" w:color="auto"/>
        <w:left w:val="none" w:sz="0" w:space="0" w:color="auto"/>
        <w:bottom w:val="none" w:sz="0" w:space="0" w:color="auto"/>
        <w:right w:val="none" w:sz="0" w:space="0" w:color="auto"/>
      </w:divBdr>
    </w:div>
    <w:div w:id="1780031922">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366947">
      <w:bodyDiv w:val="1"/>
      <w:marLeft w:val="0"/>
      <w:marRight w:val="0"/>
      <w:marTop w:val="0"/>
      <w:marBottom w:val="0"/>
      <w:divBdr>
        <w:top w:val="none" w:sz="0" w:space="0" w:color="auto"/>
        <w:left w:val="none" w:sz="0" w:space="0" w:color="auto"/>
        <w:bottom w:val="none" w:sz="0" w:space="0" w:color="auto"/>
        <w:right w:val="none" w:sz="0" w:space="0" w:color="auto"/>
      </w:divBdr>
    </w:div>
    <w:div w:id="1780374504">
      <w:bodyDiv w:val="1"/>
      <w:marLeft w:val="0"/>
      <w:marRight w:val="0"/>
      <w:marTop w:val="0"/>
      <w:marBottom w:val="0"/>
      <w:divBdr>
        <w:top w:val="none" w:sz="0" w:space="0" w:color="auto"/>
        <w:left w:val="none" w:sz="0" w:space="0" w:color="auto"/>
        <w:bottom w:val="none" w:sz="0" w:space="0" w:color="auto"/>
        <w:right w:val="none" w:sz="0" w:space="0" w:color="auto"/>
      </w:divBdr>
    </w:div>
    <w:div w:id="1780635408">
      <w:bodyDiv w:val="1"/>
      <w:marLeft w:val="0"/>
      <w:marRight w:val="0"/>
      <w:marTop w:val="0"/>
      <w:marBottom w:val="0"/>
      <w:divBdr>
        <w:top w:val="none" w:sz="0" w:space="0" w:color="auto"/>
        <w:left w:val="none" w:sz="0" w:space="0" w:color="auto"/>
        <w:bottom w:val="none" w:sz="0" w:space="0" w:color="auto"/>
        <w:right w:val="none" w:sz="0" w:space="0" w:color="auto"/>
      </w:divBdr>
    </w:div>
    <w:div w:id="1780757577">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0953442">
      <w:bodyDiv w:val="1"/>
      <w:marLeft w:val="0"/>
      <w:marRight w:val="0"/>
      <w:marTop w:val="0"/>
      <w:marBottom w:val="0"/>
      <w:divBdr>
        <w:top w:val="none" w:sz="0" w:space="0" w:color="auto"/>
        <w:left w:val="none" w:sz="0" w:space="0" w:color="auto"/>
        <w:bottom w:val="none" w:sz="0" w:space="0" w:color="auto"/>
        <w:right w:val="none" w:sz="0" w:space="0" w:color="auto"/>
      </w:divBdr>
    </w:div>
    <w:div w:id="1781140746">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2281">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759585">
      <w:bodyDiv w:val="1"/>
      <w:marLeft w:val="0"/>
      <w:marRight w:val="0"/>
      <w:marTop w:val="0"/>
      <w:marBottom w:val="0"/>
      <w:divBdr>
        <w:top w:val="none" w:sz="0" w:space="0" w:color="auto"/>
        <w:left w:val="none" w:sz="0" w:space="0" w:color="auto"/>
        <w:bottom w:val="none" w:sz="0" w:space="0" w:color="auto"/>
        <w:right w:val="none" w:sz="0" w:space="0" w:color="auto"/>
      </w:divBdr>
    </w:div>
    <w:div w:id="1781797543">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1993930">
      <w:bodyDiv w:val="1"/>
      <w:marLeft w:val="0"/>
      <w:marRight w:val="0"/>
      <w:marTop w:val="0"/>
      <w:marBottom w:val="0"/>
      <w:divBdr>
        <w:top w:val="none" w:sz="0" w:space="0" w:color="auto"/>
        <w:left w:val="none" w:sz="0" w:space="0" w:color="auto"/>
        <w:bottom w:val="none" w:sz="0" w:space="0" w:color="auto"/>
        <w:right w:val="none" w:sz="0" w:space="0" w:color="auto"/>
      </w:divBdr>
    </w:div>
    <w:div w:id="1782214826">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10716">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2723425">
      <w:bodyDiv w:val="1"/>
      <w:marLeft w:val="0"/>
      <w:marRight w:val="0"/>
      <w:marTop w:val="0"/>
      <w:marBottom w:val="0"/>
      <w:divBdr>
        <w:top w:val="none" w:sz="0" w:space="0" w:color="auto"/>
        <w:left w:val="none" w:sz="0" w:space="0" w:color="auto"/>
        <w:bottom w:val="none" w:sz="0" w:space="0" w:color="auto"/>
        <w:right w:val="none" w:sz="0" w:space="0" w:color="auto"/>
      </w:divBdr>
    </w:div>
    <w:div w:id="1782724120">
      <w:bodyDiv w:val="1"/>
      <w:marLeft w:val="0"/>
      <w:marRight w:val="0"/>
      <w:marTop w:val="0"/>
      <w:marBottom w:val="0"/>
      <w:divBdr>
        <w:top w:val="none" w:sz="0" w:space="0" w:color="auto"/>
        <w:left w:val="none" w:sz="0" w:space="0" w:color="auto"/>
        <w:bottom w:val="none" w:sz="0" w:space="0" w:color="auto"/>
        <w:right w:val="none" w:sz="0" w:space="0" w:color="auto"/>
      </w:divBdr>
    </w:div>
    <w:div w:id="1782870403">
      <w:bodyDiv w:val="1"/>
      <w:marLeft w:val="0"/>
      <w:marRight w:val="0"/>
      <w:marTop w:val="0"/>
      <w:marBottom w:val="0"/>
      <w:divBdr>
        <w:top w:val="none" w:sz="0" w:space="0" w:color="auto"/>
        <w:left w:val="none" w:sz="0" w:space="0" w:color="auto"/>
        <w:bottom w:val="none" w:sz="0" w:space="0" w:color="auto"/>
        <w:right w:val="none" w:sz="0" w:space="0" w:color="auto"/>
      </w:divBdr>
    </w:div>
    <w:div w:id="1783302677">
      <w:bodyDiv w:val="1"/>
      <w:marLeft w:val="0"/>
      <w:marRight w:val="0"/>
      <w:marTop w:val="0"/>
      <w:marBottom w:val="0"/>
      <w:divBdr>
        <w:top w:val="none" w:sz="0" w:space="0" w:color="auto"/>
        <w:left w:val="none" w:sz="0" w:space="0" w:color="auto"/>
        <w:bottom w:val="none" w:sz="0" w:space="0" w:color="auto"/>
        <w:right w:val="none" w:sz="0" w:space="0" w:color="auto"/>
      </w:divBdr>
    </w:div>
    <w:div w:id="1783377998">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3500705">
      <w:bodyDiv w:val="1"/>
      <w:marLeft w:val="0"/>
      <w:marRight w:val="0"/>
      <w:marTop w:val="0"/>
      <w:marBottom w:val="0"/>
      <w:divBdr>
        <w:top w:val="none" w:sz="0" w:space="0" w:color="auto"/>
        <w:left w:val="none" w:sz="0" w:space="0" w:color="auto"/>
        <w:bottom w:val="none" w:sz="0" w:space="0" w:color="auto"/>
        <w:right w:val="none" w:sz="0" w:space="0" w:color="auto"/>
      </w:divBdr>
    </w:div>
    <w:div w:id="1784030902">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4494807">
      <w:bodyDiv w:val="1"/>
      <w:marLeft w:val="0"/>
      <w:marRight w:val="0"/>
      <w:marTop w:val="0"/>
      <w:marBottom w:val="0"/>
      <w:divBdr>
        <w:top w:val="none" w:sz="0" w:space="0" w:color="auto"/>
        <w:left w:val="none" w:sz="0" w:space="0" w:color="auto"/>
        <w:bottom w:val="none" w:sz="0" w:space="0" w:color="auto"/>
        <w:right w:val="none" w:sz="0" w:space="0" w:color="auto"/>
      </w:divBdr>
    </w:div>
    <w:div w:id="1784615299">
      <w:bodyDiv w:val="1"/>
      <w:marLeft w:val="0"/>
      <w:marRight w:val="0"/>
      <w:marTop w:val="0"/>
      <w:marBottom w:val="0"/>
      <w:divBdr>
        <w:top w:val="none" w:sz="0" w:space="0" w:color="auto"/>
        <w:left w:val="none" w:sz="0" w:space="0" w:color="auto"/>
        <w:bottom w:val="none" w:sz="0" w:space="0" w:color="auto"/>
        <w:right w:val="none" w:sz="0" w:space="0" w:color="auto"/>
      </w:divBdr>
    </w:div>
    <w:div w:id="1784689461">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07210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07549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339789">
      <w:bodyDiv w:val="1"/>
      <w:marLeft w:val="0"/>
      <w:marRight w:val="0"/>
      <w:marTop w:val="0"/>
      <w:marBottom w:val="0"/>
      <w:divBdr>
        <w:top w:val="none" w:sz="0" w:space="0" w:color="auto"/>
        <w:left w:val="none" w:sz="0" w:space="0" w:color="auto"/>
        <w:bottom w:val="none" w:sz="0" w:space="0" w:color="auto"/>
        <w:right w:val="none" w:sz="0" w:space="0" w:color="auto"/>
      </w:divBdr>
    </w:div>
    <w:div w:id="1786386994">
      <w:bodyDiv w:val="1"/>
      <w:marLeft w:val="0"/>
      <w:marRight w:val="0"/>
      <w:marTop w:val="0"/>
      <w:marBottom w:val="0"/>
      <w:divBdr>
        <w:top w:val="none" w:sz="0" w:space="0" w:color="auto"/>
        <w:left w:val="none" w:sz="0" w:space="0" w:color="auto"/>
        <w:bottom w:val="none" w:sz="0" w:space="0" w:color="auto"/>
        <w:right w:val="none" w:sz="0" w:space="0" w:color="auto"/>
      </w:divBdr>
    </w:div>
    <w:div w:id="1786390888">
      <w:bodyDiv w:val="1"/>
      <w:marLeft w:val="0"/>
      <w:marRight w:val="0"/>
      <w:marTop w:val="0"/>
      <w:marBottom w:val="0"/>
      <w:divBdr>
        <w:top w:val="none" w:sz="0" w:space="0" w:color="auto"/>
        <w:left w:val="none" w:sz="0" w:space="0" w:color="auto"/>
        <w:bottom w:val="none" w:sz="0" w:space="0" w:color="auto"/>
        <w:right w:val="none" w:sz="0" w:space="0" w:color="auto"/>
      </w:divBdr>
    </w:div>
    <w:div w:id="1786534260">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6734859">
      <w:bodyDiv w:val="1"/>
      <w:marLeft w:val="0"/>
      <w:marRight w:val="0"/>
      <w:marTop w:val="0"/>
      <w:marBottom w:val="0"/>
      <w:divBdr>
        <w:top w:val="none" w:sz="0" w:space="0" w:color="auto"/>
        <w:left w:val="none" w:sz="0" w:space="0" w:color="auto"/>
        <w:bottom w:val="none" w:sz="0" w:space="0" w:color="auto"/>
        <w:right w:val="none" w:sz="0" w:space="0" w:color="auto"/>
      </w:divBdr>
    </w:div>
    <w:div w:id="1787042029">
      <w:bodyDiv w:val="1"/>
      <w:marLeft w:val="0"/>
      <w:marRight w:val="0"/>
      <w:marTop w:val="0"/>
      <w:marBottom w:val="0"/>
      <w:divBdr>
        <w:top w:val="none" w:sz="0" w:space="0" w:color="auto"/>
        <w:left w:val="none" w:sz="0" w:space="0" w:color="auto"/>
        <w:bottom w:val="none" w:sz="0" w:space="0" w:color="auto"/>
        <w:right w:val="none" w:sz="0" w:space="0" w:color="auto"/>
      </w:divBdr>
    </w:div>
    <w:div w:id="1787046132">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313707">
      <w:bodyDiv w:val="1"/>
      <w:marLeft w:val="0"/>
      <w:marRight w:val="0"/>
      <w:marTop w:val="0"/>
      <w:marBottom w:val="0"/>
      <w:divBdr>
        <w:top w:val="none" w:sz="0" w:space="0" w:color="auto"/>
        <w:left w:val="none" w:sz="0" w:space="0" w:color="auto"/>
        <w:bottom w:val="none" w:sz="0" w:space="0" w:color="auto"/>
        <w:right w:val="none" w:sz="0" w:space="0" w:color="auto"/>
      </w:divBdr>
    </w:div>
    <w:div w:id="1787431895">
      <w:bodyDiv w:val="1"/>
      <w:marLeft w:val="0"/>
      <w:marRight w:val="0"/>
      <w:marTop w:val="0"/>
      <w:marBottom w:val="0"/>
      <w:divBdr>
        <w:top w:val="none" w:sz="0" w:space="0" w:color="auto"/>
        <w:left w:val="none" w:sz="0" w:space="0" w:color="auto"/>
        <w:bottom w:val="none" w:sz="0" w:space="0" w:color="auto"/>
        <w:right w:val="none" w:sz="0" w:space="0" w:color="auto"/>
      </w:divBdr>
    </w:div>
    <w:div w:id="1787768407">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7966918">
      <w:bodyDiv w:val="1"/>
      <w:marLeft w:val="0"/>
      <w:marRight w:val="0"/>
      <w:marTop w:val="0"/>
      <w:marBottom w:val="0"/>
      <w:divBdr>
        <w:top w:val="none" w:sz="0" w:space="0" w:color="auto"/>
        <w:left w:val="none" w:sz="0" w:space="0" w:color="auto"/>
        <w:bottom w:val="none" w:sz="0" w:space="0" w:color="auto"/>
        <w:right w:val="none" w:sz="0" w:space="0" w:color="auto"/>
      </w:divBdr>
    </w:div>
    <w:div w:id="1788041272">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238888">
      <w:bodyDiv w:val="1"/>
      <w:marLeft w:val="0"/>
      <w:marRight w:val="0"/>
      <w:marTop w:val="0"/>
      <w:marBottom w:val="0"/>
      <w:divBdr>
        <w:top w:val="none" w:sz="0" w:space="0" w:color="auto"/>
        <w:left w:val="none" w:sz="0" w:space="0" w:color="auto"/>
        <w:bottom w:val="none" w:sz="0" w:space="0" w:color="auto"/>
        <w:right w:val="none" w:sz="0" w:space="0" w:color="auto"/>
      </w:divBdr>
    </w:div>
    <w:div w:id="1788348855">
      <w:bodyDiv w:val="1"/>
      <w:marLeft w:val="0"/>
      <w:marRight w:val="0"/>
      <w:marTop w:val="0"/>
      <w:marBottom w:val="0"/>
      <w:divBdr>
        <w:top w:val="none" w:sz="0" w:space="0" w:color="auto"/>
        <w:left w:val="none" w:sz="0" w:space="0" w:color="auto"/>
        <w:bottom w:val="none" w:sz="0" w:space="0" w:color="auto"/>
        <w:right w:val="none" w:sz="0" w:space="0" w:color="auto"/>
      </w:divBdr>
    </w:div>
    <w:div w:id="1788501922">
      <w:bodyDiv w:val="1"/>
      <w:marLeft w:val="0"/>
      <w:marRight w:val="0"/>
      <w:marTop w:val="0"/>
      <w:marBottom w:val="0"/>
      <w:divBdr>
        <w:top w:val="none" w:sz="0" w:space="0" w:color="auto"/>
        <w:left w:val="none" w:sz="0" w:space="0" w:color="auto"/>
        <w:bottom w:val="none" w:sz="0" w:space="0" w:color="auto"/>
        <w:right w:val="none" w:sz="0" w:space="0" w:color="auto"/>
      </w:divBdr>
    </w:div>
    <w:div w:id="1788546070">
      <w:bodyDiv w:val="1"/>
      <w:marLeft w:val="0"/>
      <w:marRight w:val="0"/>
      <w:marTop w:val="0"/>
      <w:marBottom w:val="0"/>
      <w:divBdr>
        <w:top w:val="none" w:sz="0" w:space="0" w:color="auto"/>
        <w:left w:val="none" w:sz="0" w:space="0" w:color="auto"/>
        <w:bottom w:val="none" w:sz="0" w:space="0" w:color="auto"/>
        <w:right w:val="none" w:sz="0" w:space="0" w:color="auto"/>
      </w:divBdr>
    </w:div>
    <w:div w:id="1788888577">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465378">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89658187">
      <w:bodyDiv w:val="1"/>
      <w:marLeft w:val="0"/>
      <w:marRight w:val="0"/>
      <w:marTop w:val="0"/>
      <w:marBottom w:val="0"/>
      <w:divBdr>
        <w:top w:val="none" w:sz="0" w:space="0" w:color="auto"/>
        <w:left w:val="none" w:sz="0" w:space="0" w:color="auto"/>
        <w:bottom w:val="none" w:sz="0" w:space="0" w:color="auto"/>
        <w:right w:val="none" w:sz="0" w:space="0" w:color="auto"/>
      </w:divBdr>
    </w:div>
    <w:div w:id="1789658188">
      <w:bodyDiv w:val="1"/>
      <w:marLeft w:val="0"/>
      <w:marRight w:val="0"/>
      <w:marTop w:val="0"/>
      <w:marBottom w:val="0"/>
      <w:divBdr>
        <w:top w:val="none" w:sz="0" w:space="0" w:color="auto"/>
        <w:left w:val="none" w:sz="0" w:space="0" w:color="auto"/>
        <w:bottom w:val="none" w:sz="0" w:space="0" w:color="auto"/>
        <w:right w:val="none" w:sz="0" w:space="0" w:color="auto"/>
      </w:divBdr>
    </w:div>
    <w:div w:id="1789886427">
      <w:bodyDiv w:val="1"/>
      <w:marLeft w:val="0"/>
      <w:marRight w:val="0"/>
      <w:marTop w:val="0"/>
      <w:marBottom w:val="0"/>
      <w:divBdr>
        <w:top w:val="none" w:sz="0" w:space="0" w:color="auto"/>
        <w:left w:val="none" w:sz="0" w:space="0" w:color="auto"/>
        <w:bottom w:val="none" w:sz="0" w:space="0" w:color="auto"/>
        <w:right w:val="none" w:sz="0" w:space="0" w:color="auto"/>
      </w:divBdr>
    </w:div>
    <w:div w:id="1790009737">
      <w:bodyDiv w:val="1"/>
      <w:marLeft w:val="0"/>
      <w:marRight w:val="0"/>
      <w:marTop w:val="0"/>
      <w:marBottom w:val="0"/>
      <w:divBdr>
        <w:top w:val="none" w:sz="0" w:space="0" w:color="auto"/>
        <w:left w:val="none" w:sz="0" w:space="0" w:color="auto"/>
        <w:bottom w:val="none" w:sz="0" w:space="0" w:color="auto"/>
        <w:right w:val="none" w:sz="0" w:space="0" w:color="auto"/>
      </w:divBdr>
    </w:div>
    <w:div w:id="1790010822">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395795">
      <w:bodyDiv w:val="1"/>
      <w:marLeft w:val="0"/>
      <w:marRight w:val="0"/>
      <w:marTop w:val="0"/>
      <w:marBottom w:val="0"/>
      <w:divBdr>
        <w:top w:val="none" w:sz="0" w:space="0" w:color="auto"/>
        <w:left w:val="none" w:sz="0" w:space="0" w:color="auto"/>
        <w:bottom w:val="none" w:sz="0" w:space="0" w:color="auto"/>
        <w:right w:val="none" w:sz="0" w:space="0" w:color="auto"/>
      </w:divBdr>
    </w:div>
    <w:div w:id="1790513024">
      <w:bodyDiv w:val="1"/>
      <w:marLeft w:val="0"/>
      <w:marRight w:val="0"/>
      <w:marTop w:val="0"/>
      <w:marBottom w:val="0"/>
      <w:divBdr>
        <w:top w:val="none" w:sz="0" w:space="0" w:color="auto"/>
        <w:left w:val="none" w:sz="0" w:space="0" w:color="auto"/>
        <w:bottom w:val="none" w:sz="0" w:space="0" w:color="auto"/>
        <w:right w:val="none" w:sz="0" w:space="0" w:color="auto"/>
      </w:divBdr>
    </w:div>
    <w:div w:id="1790934544">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0977457">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436506">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2816973">
      <w:bodyDiv w:val="1"/>
      <w:marLeft w:val="0"/>
      <w:marRight w:val="0"/>
      <w:marTop w:val="0"/>
      <w:marBottom w:val="0"/>
      <w:divBdr>
        <w:top w:val="none" w:sz="0" w:space="0" w:color="auto"/>
        <w:left w:val="none" w:sz="0" w:space="0" w:color="auto"/>
        <w:bottom w:val="none" w:sz="0" w:space="0" w:color="auto"/>
        <w:right w:val="none" w:sz="0" w:space="0" w:color="auto"/>
      </w:divBdr>
    </w:div>
    <w:div w:id="1792817695">
      <w:bodyDiv w:val="1"/>
      <w:marLeft w:val="0"/>
      <w:marRight w:val="0"/>
      <w:marTop w:val="0"/>
      <w:marBottom w:val="0"/>
      <w:divBdr>
        <w:top w:val="none" w:sz="0" w:space="0" w:color="auto"/>
        <w:left w:val="none" w:sz="0" w:space="0" w:color="auto"/>
        <w:bottom w:val="none" w:sz="0" w:space="0" w:color="auto"/>
        <w:right w:val="none" w:sz="0" w:space="0" w:color="auto"/>
      </w:divBdr>
    </w:div>
    <w:div w:id="1792823203">
      <w:bodyDiv w:val="1"/>
      <w:marLeft w:val="0"/>
      <w:marRight w:val="0"/>
      <w:marTop w:val="0"/>
      <w:marBottom w:val="0"/>
      <w:divBdr>
        <w:top w:val="none" w:sz="0" w:space="0" w:color="auto"/>
        <w:left w:val="none" w:sz="0" w:space="0" w:color="auto"/>
        <w:bottom w:val="none" w:sz="0" w:space="0" w:color="auto"/>
        <w:right w:val="none" w:sz="0" w:space="0" w:color="auto"/>
      </w:divBdr>
    </w:div>
    <w:div w:id="1792898330">
      <w:bodyDiv w:val="1"/>
      <w:marLeft w:val="0"/>
      <w:marRight w:val="0"/>
      <w:marTop w:val="0"/>
      <w:marBottom w:val="0"/>
      <w:divBdr>
        <w:top w:val="none" w:sz="0" w:space="0" w:color="auto"/>
        <w:left w:val="none" w:sz="0" w:space="0" w:color="auto"/>
        <w:bottom w:val="none" w:sz="0" w:space="0" w:color="auto"/>
        <w:right w:val="none" w:sz="0" w:space="0" w:color="auto"/>
      </w:divBdr>
    </w:div>
    <w:div w:id="1793085557">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3594431">
      <w:bodyDiv w:val="1"/>
      <w:marLeft w:val="0"/>
      <w:marRight w:val="0"/>
      <w:marTop w:val="0"/>
      <w:marBottom w:val="0"/>
      <w:divBdr>
        <w:top w:val="none" w:sz="0" w:space="0" w:color="auto"/>
        <w:left w:val="none" w:sz="0" w:space="0" w:color="auto"/>
        <w:bottom w:val="none" w:sz="0" w:space="0" w:color="auto"/>
        <w:right w:val="none" w:sz="0" w:space="0" w:color="auto"/>
      </w:divBdr>
    </w:div>
    <w:div w:id="1793595383">
      <w:bodyDiv w:val="1"/>
      <w:marLeft w:val="0"/>
      <w:marRight w:val="0"/>
      <w:marTop w:val="0"/>
      <w:marBottom w:val="0"/>
      <w:divBdr>
        <w:top w:val="none" w:sz="0" w:space="0" w:color="auto"/>
        <w:left w:val="none" w:sz="0" w:space="0" w:color="auto"/>
        <w:bottom w:val="none" w:sz="0" w:space="0" w:color="auto"/>
        <w:right w:val="none" w:sz="0" w:space="0" w:color="auto"/>
      </w:divBdr>
    </w:div>
    <w:div w:id="1793935415">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4135432">
      <w:bodyDiv w:val="1"/>
      <w:marLeft w:val="0"/>
      <w:marRight w:val="0"/>
      <w:marTop w:val="0"/>
      <w:marBottom w:val="0"/>
      <w:divBdr>
        <w:top w:val="none" w:sz="0" w:space="0" w:color="auto"/>
        <w:left w:val="none" w:sz="0" w:space="0" w:color="auto"/>
        <w:bottom w:val="none" w:sz="0" w:space="0" w:color="auto"/>
        <w:right w:val="none" w:sz="0" w:space="0" w:color="auto"/>
      </w:divBdr>
    </w:div>
    <w:div w:id="1794207541">
      <w:bodyDiv w:val="1"/>
      <w:marLeft w:val="0"/>
      <w:marRight w:val="0"/>
      <w:marTop w:val="0"/>
      <w:marBottom w:val="0"/>
      <w:divBdr>
        <w:top w:val="none" w:sz="0" w:space="0" w:color="auto"/>
        <w:left w:val="none" w:sz="0" w:space="0" w:color="auto"/>
        <w:bottom w:val="none" w:sz="0" w:space="0" w:color="auto"/>
        <w:right w:val="none" w:sz="0" w:space="0" w:color="auto"/>
      </w:divBdr>
    </w:div>
    <w:div w:id="1794325050">
      <w:bodyDiv w:val="1"/>
      <w:marLeft w:val="0"/>
      <w:marRight w:val="0"/>
      <w:marTop w:val="0"/>
      <w:marBottom w:val="0"/>
      <w:divBdr>
        <w:top w:val="none" w:sz="0" w:space="0" w:color="auto"/>
        <w:left w:val="none" w:sz="0" w:space="0" w:color="auto"/>
        <w:bottom w:val="none" w:sz="0" w:space="0" w:color="auto"/>
        <w:right w:val="none" w:sz="0" w:space="0" w:color="auto"/>
      </w:divBdr>
    </w:div>
    <w:div w:id="1794861058">
      <w:bodyDiv w:val="1"/>
      <w:marLeft w:val="0"/>
      <w:marRight w:val="0"/>
      <w:marTop w:val="0"/>
      <w:marBottom w:val="0"/>
      <w:divBdr>
        <w:top w:val="none" w:sz="0" w:space="0" w:color="auto"/>
        <w:left w:val="none" w:sz="0" w:space="0" w:color="auto"/>
        <w:bottom w:val="none" w:sz="0" w:space="0" w:color="auto"/>
        <w:right w:val="none" w:sz="0" w:space="0" w:color="auto"/>
      </w:divBdr>
    </w:div>
    <w:div w:id="1794906310">
      <w:bodyDiv w:val="1"/>
      <w:marLeft w:val="0"/>
      <w:marRight w:val="0"/>
      <w:marTop w:val="0"/>
      <w:marBottom w:val="0"/>
      <w:divBdr>
        <w:top w:val="none" w:sz="0" w:space="0" w:color="auto"/>
        <w:left w:val="none" w:sz="0" w:space="0" w:color="auto"/>
        <w:bottom w:val="none" w:sz="0" w:space="0" w:color="auto"/>
        <w:right w:val="none" w:sz="0" w:space="0" w:color="auto"/>
      </w:divBdr>
    </w:div>
    <w:div w:id="1794976383">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559942">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025605">
      <w:bodyDiv w:val="1"/>
      <w:marLeft w:val="0"/>
      <w:marRight w:val="0"/>
      <w:marTop w:val="0"/>
      <w:marBottom w:val="0"/>
      <w:divBdr>
        <w:top w:val="none" w:sz="0" w:space="0" w:color="auto"/>
        <w:left w:val="none" w:sz="0" w:space="0" w:color="auto"/>
        <w:bottom w:val="none" w:sz="0" w:space="0" w:color="auto"/>
        <w:right w:val="none" w:sz="0" w:space="0" w:color="auto"/>
      </w:divBdr>
    </w:div>
    <w:div w:id="1796175271">
      <w:bodyDiv w:val="1"/>
      <w:marLeft w:val="0"/>
      <w:marRight w:val="0"/>
      <w:marTop w:val="0"/>
      <w:marBottom w:val="0"/>
      <w:divBdr>
        <w:top w:val="none" w:sz="0" w:space="0" w:color="auto"/>
        <w:left w:val="none" w:sz="0" w:space="0" w:color="auto"/>
        <w:bottom w:val="none" w:sz="0" w:space="0" w:color="auto"/>
        <w:right w:val="none" w:sz="0" w:space="0" w:color="auto"/>
      </w:divBdr>
    </w:div>
    <w:div w:id="1796215519">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6948671">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286964">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374170">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8641080">
      <w:bodyDiv w:val="1"/>
      <w:marLeft w:val="0"/>
      <w:marRight w:val="0"/>
      <w:marTop w:val="0"/>
      <w:marBottom w:val="0"/>
      <w:divBdr>
        <w:top w:val="none" w:sz="0" w:space="0" w:color="auto"/>
        <w:left w:val="none" w:sz="0" w:space="0" w:color="auto"/>
        <w:bottom w:val="none" w:sz="0" w:space="0" w:color="auto"/>
        <w:right w:val="none" w:sz="0" w:space="0" w:color="auto"/>
      </w:divBdr>
    </w:div>
    <w:div w:id="1798716146">
      <w:bodyDiv w:val="1"/>
      <w:marLeft w:val="0"/>
      <w:marRight w:val="0"/>
      <w:marTop w:val="0"/>
      <w:marBottom w:val="0"/>
      <w:divBdr>
        <w:top w:val="none" w:sz="0" w:space="0" w:color="auto"/>
        <w:left w:val="none" w:sz="0" w:space="0" w:color="auto"/>
        <w:bottom w:val="none" w:sz="0" w:space="0" w:color="auto"/>
        <w:right w:val="none" w:sz="0" w:space="0" w:color="auto"/>
      </w:divBdr>
    </w:div>
    <w:div w:id="1799103339">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799448373">
      <w:bodyDiv w:val="1"/>
      <w:marLeft w:val="0"/>
      <w:marRight w:val="0"/>
      <w:marTop w:val="0"/>
      <w:marBottom w:val="0"/>
      <w:divBdr>
        <w:top w:val="none" w:sz="0" w:space="0" w:color="auto"/>
        <w:left w:val="none" w:sz="0" w:space="0" w:color="auto"/>
        <w:bottom w:val="none" w:sz="0" w:space="0" w:color="auto"/>
        <w:right w:val="none" w:sz="0" w:space="0" w:color="auto"/>
      </w:divBdr>
    </w:div>
    <w:div w:id="1799494626">
      <w:bodyDiv w:val="1"/>
      <w:marLeft w:val="0"/>
      <w:marRight w:val="0"/>
      <w:marTop w:val="0"/>
      <w:marBottom w:val="0"/>
      <w:divBdr>
        <w:top w:val="none" w:sz="0" w:space="0" w:color="auto"/>
        <w:left w:val="none" w:sz="0" w:space="0" w:color="auto"/>
        <w:bottom w:val="none" w:sz="0" w:space="0" w:color="auto"/>
        <w:right w:val="none" w:sz="0" w:space="0" w:color="auto"/>
      </w:divBdr>
    </w:div>
    <w:div w:id="1799716707">
      <w:bodyDiv w:val="1"/>
      <w:marLeft w:val="0"/>
      <w:marRight w:val="0"/>
      <w:marTop w:val="0"/>
      <w:marBottom w:val="0"/>
      <w:divBdr>
        <w:top w:val="none" w:sz="0" w:space="0" w:color="auto"/>
        <w:left w:val="none" w:sz="0" w:space="0" w:color="auto"/>
        <w:bottom w:val="none" w:sz="0" w:space="0" w:color="auto"/>
        <w:right w:val="none" w:sz="0" w:space="0" w:color="auto"/>
      </w:divBdr>
    </w:div>
    <w:div w:id="1800026472">
      <w:bodyDiv w:val="1"/>
      <w:marLeft w:val="0"/>
      <w:marRight w:val="0"/>
      <w:marTop w:val="0"/>
      <w:marBottom w:val="0"/>
      <w:divBdr>
        <w:top w:val="none" w:sz="0" w:space="0" w:color="auto"/>
        <w:left w:val="none" w:sz="0" w:space="0" w:color="auto"/>
        <w:bottom w:val="none" w:sz="0" w:space="0" w:color="auto"/>
        <w:right w:val="none" w:sz="0" w:space="0" w:color="auto"/>
      </w:divBdr>
    </w:div>
    <w:div w:id="1800149242">
      <w:bodyDiv w:val="1"/>
      <w:marLeft w:val="0"/>
      <w:marRight w:val="0"/>
      <w:marTop w:val="0"/>
      <w:marBottom w:val="0"/>
      <w:divBdr>
        <w:top w:val="none" w:sz="0" w:space="0" w:color="auto"/>
        <w:left w:val="none" w:sz="0" w:space="0" w:color="auto"/>
        <w:bottom w:val="none" w:sz="0" w:space="0" w:color="auto"/>
        <w:right w:val="none" w:sz="0" w:space="0" w:color="auto"/>
      </w:divBdr>
    </w:div>
    <w:div w:id="1800150400">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343598">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0873982">
      <w:bodyDiv w:val="1"/>
      <w:marLeft w:val="0"/>
      <w:marRight w:val="0"/>
      <w:marTop w:val="0"/>
      <w:marBottom w:val="0"/>
      <w:divBdr>
        <w:top w:val="none" w:sz="0" w:space="0" w:color="auto"/>
        <w:left w:val="none" w:sz="0" w:space="0" w:color="auto"/>
        <w:bottom w:val="none" w:sz="0" w:space="0" w:color="auto"/>
        <w:right w:val="none" w:sz="0" w:space="0" w:color="auto"/>
      </w:divBdr>
    </w:div>
    <w:div w:id="1800880015">
      <w:bodyDiv w:val="1"/>
      <w:marLeft w:val="0"/>
      <w:marRight w:val="0"/>
      <w:marTop w:val="0"/>
      <w:marBottom w:val="0"/>
      <w:divBdr>
        <w:top w:val="none" w:sz="0" w:space="0" w:color="auto"/>
        <w:left w:val="none" w:sz="0" w:space="0" w:color="auto"/>
        <w:bottom w:val="none" w:sz="0" w:space="0" w:color="auto"/>
        <w:right w:val="none" w:sz="0" w:space="0" w:color="auto"/>
      </w:divBdr>
    </w:div>
    <w:div w:id="1800881442">
      <w:bodyDiv w:val="1"/>
      <w:marLeft w:val="0"/>
      <w:marRight w:val="0"/>
      <w:marTop w:val="0"/>
      <w:marBottom w:val="0"/>
      <w:divBdr>
        <w:top w:val="none" w:sz="0" w:space="0" w:color="auto"/>
        <w:left w:val="none" w:sz="0" w:space="0" w:color="auto"/>
        <w:bottom w:val="none" w:sz="0" w:space="0" w:color="auto"/>
        <w:right w:val="none" w:sz="0" w:space="0" w:color="auto"/>
      </w:divBdr>
    </w:div>
    <w:div w:id="1801150267">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339395">
      <w:bodyDiv w:val="1"/>
      <w:marLeft w:val="0"/>
      <w:marRight w:val="0"/>
      <w:marTop w:val="0"/>
      <w:marBottom w:val="0"/>
      <w:divBdr>
        <w:top w:val="none" w:sz="0" w:space="0" w:color="auto"/>
        <w:left w:val="none" w:sz="0" w:space="0" w:color="auto"/>
        <w:bottom w:val="none" w:sz="0" w:space="0" w:color="auto"/>
        <w:right w:val="none" w:sz="0" w:space="0" w:color="auto"/>
      </w:divBdr>
    </w:div>
    <w:div w:id="180145588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12797">
      <w:bodyDiv w:val="1"/>
      <w:marLeft w:val="0"/>
      <w:marRight w:val="0"/>
      <w:marTop w:val="0"/>
      <w:marBottom w:val="0"/>
      <w:divBdr>
        <w:top w:val="none" w:sz="0" w:space="0" w:color="auto"/>
        <w:left w:val="none" w:sz="0" w:space="0" w:color="auto"/>
        <w:bottom w:val="none" w:sz="0" w:space="0" w:color="auto"/>
        <w:right w:val="none" w:sz="0" w:space="0" w:color="auto"/>
      </w:divBdr>
    </w:div>
    <w:div w:id="1801655535">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729674">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67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26925">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3621696">
      <w:bodyDiv w:val="1"/>
      <w:marLeft w:val="0"/>
      <w:marRight w:val="0"/>
      <w:marTop w:val="0"/>
      <w:marBottom w:val="0"/>
      <w:divBdr>
        <w:top w:val="none" w:sz="0" w:space="0" w:color="auto"/>
        <w:left w:val="none" w:sz="0" w:space="0" w:color="auto"/>
        <w:bottom w:val="none" w:sz="0" w:space="0" w:color="auto"/>
        <w:right w:val="none" w:sz="0" w:space="0" w:color="auto"/>
      </w:divBdr>
    </w:div>
    <w:div w:id="1803648235">
      <w:bodyDiv w:val="1"/>
      <w:marLeft w:val="0"/>
      <w:marRight w:val="0"/>
      <w:marTop w:val="0"/>
      <w:marBottom w:val="0"/>
      <w:divBdr>
        <w:top w:val="none" w:sz="0" w:space="0" w:color="auto"/>
        <w:left w:val="none" w:sz="0" w:space="0" w:color="auto"/>
        <w:bottom w:val="none" w:sz="0" w:space="0" w:color="auto"/>
        <w:right w:val="none" w:sz="0" w:space="0" w:color="auto"/>
      </w:divBdr>
    </w:div>
    <w:div w:id="1803881766">
      <w:bodyDiv w:val="1"/>
      <w:marLeft w:val="0"/>
      <w:marRight w:val="0"/>
      <w:marTop w:val="0"/>
      <w:marBottom w:val="0"/>
      <w:divBdr>
        <w:top w:val="none" w:sz="0" w:space="0" w:color="auto"/>
        <w:left w:val="none" w:sz="0" w:space="0" w:color="auto"/>
        <w:bottom w:val="none" w:sz="0" w:space="0" w:color="auto"/>
        <w:right w:val="none" w:sz="0" w:space="0" w:color="auto"/>
      </w:divBdr>
    </w:div>
    <w:div w:id="1804232321">
      <w:bodyDiv w:val="1"/>
      <w:marLeft w:val="0"/>
      <w:marRight w:val="0"/>
      <w:marTop w:val="0"/>
      <w:marBottom w:val="0"/>
      <w:divBdr>
        <w:top w:val="none" w:sz="0" w:space="0" w:color="auto"/>
        <w:left w:val="none" w:sz="0" w:space="0" w:color="auto"/>
        <w:bottom w:val="none" w:sz="0" w:space="0" w:color="auto"/>
        <w:right w:val="none" w:sz="0" w:space="0" w:color="auto"/>
      </w:divBdr>
    </w:div>
    <w:div w:id="1804302015">
      <w:bodyDiv w:val="1"/>
      <w:marLeft w:val="0"/>
      <w:marRight w:val="0"/>
      <w:marTop w:val="0"/>
      <w:marBottom w:val="0"/>
      <w:divBdr>
        <w:top w:val="none" w:sz="0" w:space="0" w:color="auto"/>
        <w:left w:val="none" w:sz="0" w:space="0" w:color="auto"/>
        <w:bottom w:val="none" w:sz="0" w:space="0" w:color="auto"/>
        <w:right w:val="none" w:sz="0" w:space="0" w:color="auto"/>
      </w:divBdr>
    </w:div>
    <w:div w:id="1804343429">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351913">
      <w:bodyDiv w:val="1"/>
      <w:marLeft w:val="0"/>
      <w:marRight w:val="0"/>
      <w:marTop w:val="0"/>
      <w:marBottom w:val="0"/>
      <w:divBdr>
        <w:top w:val="none" w:sz="0" w:space="0" w:color="auto"/>
        <w:left w:val="none" w:sz="0" w:space="0" w:color="auto"/>
        <w:bottom w:val="none" w:sz="0" w:space="0" w:color="auto"/>
        <w:right w:val="none" w:sz="0" w:space="0" w:color="auto"/>
      </w:divBdr>
    </w:div>
    <w:div w:id="1804495738">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0713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5075193">
      <w:bodyDiv w:val="1"/>
      <w:marLeft w:val="0"/>
      <w:marRight w:val="0"/>
      <w:marTop w:val="0"/>
      <w:marBottom w:val="0"/>
      <w:divBdr>
        <w:top w:val="none" w:sz="0" w:space="0" w:color="auto"/>
        <w:left w:val="none" w:sz="0" w:space="0" w:color="auto"/>
        <w:bottom w:val="none" w:sz="0" w:space="0" w:color="auto"/>
        <w:right w:val="none" w:sz="0" w:space="0" w:color="auto"/>
      </w:divBdr>
    </w:div>
    <w:div w:id="1805194036">
      <w:bodyDiv w:val="1"/>
      <w:marLeft w:val="0"/>
      <w:marRight w:val="0"/>
      <w:marTop w:val="0"/>
      <w:marBottom w:val="0"/>
      <w:divBdr>
        <w:top w:val="none" w:sz="0" w:space="0" w:color="auto"/>
        <w:left w:val="none" w:sz="0" w:space="0" w:color="auto"/>
        <w:bottom w:val="none" w:sz="0" w:space="0" w:color="auto"/>
        <w:right w:val="none" w:sz="0" w:space="0" w:color="auto"/>
      </w:divBdr>
    </w:div>
    <w:div w:id="1805344580">
      <w:bodyDiv w:val="1"/>
      <w:marLeft w:val="0"/>
      <w:marRight w:val="0"/>
      <w:marTop w:val="0"/>
      <w:marBottom w:val="0"/>
      <w:divBdr>
        <w:top w:val="none" w:sz="0" w:space="0" w:color="auto"/>
        <w:left w:val="none" w:sz="0" w:space="0" w:color="auto"/>
        <w:bottom w:val="none" w:sz="0" w:space="0" w:color="auto"/>
        <w:right w:val="none" w:sz="0" w:space="0" w:color="auto"/>
      </w:divBdr>
    </w:div>
    <w:div w:id="1805535421">
      <w:bodyDiv w:val="1"/>
      <w:marLeft w:val="0"/>
      <w:marRight w:val="0"/>
      <w:marTop w:val="0"/>
      <w:marBottom w:val="0"/>
      <w:divBdr>
        <w:top w:val="none" w:sz="0" w:space="0" w:color="auto"/>
        <w:left w:val="none" w:sz="0" w:space="0" w:color="auto"/>
        <w:bottom w:val="none" w:sz="0" w:space="0" w:color="auto"/>
        <w:right w:val="none" w:sz="0" w:space="0" w:color="auto"/>
      </w:divBdr>
    </w:div>
    <w:div w:id="1805585372">
      <w:bodyDiv w:val="1"/>
      <w:marLeft w:val="0"/>
      <w:marRight w:val="0"/>
      <w:marTop w:val="0"/>
      <w:marBottom w:val="0"/>
      <w:divBdr>
        <w:top w:val="none" w:sz="0" w:space="0" w:color="auto"/>
        <w:left w:val="none" w:sz="0" w:space="0" w:color="auto"/>
        <w:bottom w:val="none" w:sz="0" w:space="0" w:color="auto"/>
        <w:right w:val="none" w:sz="0" w:space="0" w:color="auto"/>
      </w:divBdr>
    </w:div>
    <w:div w:id="1805806218">
      <w:bodyDiv w:val="1"/>
      <w:marLeft w:val="0"/>
      <w:marRight w:val="0"/>
      <w:marTop w:val="0"/>
      <w:marBottom w:val="0"/>
      <w:divBdr>
        <w:top w:val="none" w:sz="0" w:space="0" w:color="auto"/>
        <w:left w:val="none" w:sz="0" w:space="0" w:color="auto"/>
        <w:bottom w:val="none" w:sz="0" w:space="0" w:color="auto"/>
        <w:right w:val="none" w:sz="0" w:space="0" w:color="auto"/>
      </w:divBdr>
    </w:div>
    <w:div w:id="1806006000">
      <w:bodyDiv w:val="1"/>
      <w:marLeft w:val="0"/>
      <w:marRight w:val="0"/>
      <w:marTop w:val="0"/>
      <w:marBottom w:val="0"/>
      <w:divBdr>
        <w:top w:val="none" w:sz="0" w:space="0" w:color="auto"/>
        <w:left w:val="none" w:sz="0" w:space="0" w:color="auto"/>
        <w:bottom w:val="none" w:sz="0" w:space="0" w:color="auto"/>
        <w:right w:val="none" w:sz="0" w:space="0" w:color="auto"/>
      </w:divBdr>
    </w:div>
    <w:div w:id="1806190541">
      <w:bodyDiv w:val="1"/>
      <w:marLeft w:val="0"/>
      <w:marRight w:val="0"/>
      <w:marTop w:val="0"/>
      <w:marBottom w:val="0"/>
      <w:divBdr>
        <w:top w:val="none" w:sz="0" w:space="0" w:color="auto"/>
        <w:left w:val="none" w:sz="0" w:space="0" w:color="auto"/>
        <w:bottom w:val="none" w:sz="0" w:space="0" w:color="auto"/>
        <w:right w:val="none" w:sz="0" w:space="0" w:color="auto"/>
      </w:divBdr>
    </w:div>
    <w:div w:id="1806465855">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656881">
      <w:bodyDiv w:val="1"/>
      <w:marLeft w:val="0"/>
      <w:marRight w:val="0"/>
      <w:marTop w:val="0"/>
      <w:marBottom w:val="0"/>
      <w:divBdr>
        <w:top w:val="none" w:sz="0" w:space="0" w:color="auto"/>
        <w:left w:val="none" w:sz="0" w:space="0" w:color="auto"/>
        <w:bottom w:val="none" w:sz="0" w:space="0" w:color="auto"/>
        <w:right w:val="none" w:sz="0" w:space="0" w:color="auto"/>
      </w:divBdr>
    </w:div>
    <w:div w:id="1806658481">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45350">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159041">
      <w:bodyDiv w:val="1"/>
      <w:marLeft w:val="0"/>
      <w:marRight w:val="0"/>
      <w:marTop w:val="0"/>
      <w:marBottom w:val="0"/>
      <w:divBdr>
        <w:top w:val="none" w:sz="0" w:space="0" w:color="auto"/>
        <w:left w:val="none" w:sz="0" w:space="0" w:color="auto"/>
        <w:bottom w:val="none" w:sz="0" w:space="0" w:color="auto"/>
        <w:right w:val="none" w:sz="0" w:space="0" w:color="auto"/>
      </w:divBdr>
    </w:div>
    <w:div w:id="1807383238">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278059">
      <w:bodyDiv w:val="1"/>
      <w:marLeft w:val="0"/>
      <w:marRight w:val="0"/>
      <w:marTop w:val="0"/>
      <w:marBottom w:val="0"/>
      <w:divBdr>
        <w:top w:val="none" w:sz="0" w:space="0" w:color="auto"/>
        <w:left w:val="none" w:sz="0" w:space="0" w:color="auto"/>
        <w:bottom w:val="none" w:sz="0" w:space="0" w:color="auto"/>
        <w:right w:val="none" w:sz="0" w:space="0" w:color="auto"/>
      </w:divBdr>
    </w:div>
    <w:div w:id="1808352063">
      <w:bodyDiv w:val="1"/>
      <w:marLeft w:val="0"/>
      <w:marRight w:val="0"/>
      <w:marTop w:val="0"/>
      <w:marBottom w:val="0"/>
      <w:divBdr>
        <w:top w:val="none" w:sz="0" w:space="0" w:color="auto"/>
        <w:left w:val="none" w:sz="0" w:space="0" w:color="auto"/>
        <w:bottom w:val="none" w:sz="0" w:space="0" w:color="auto"/>
        <w:right w:val="none" w:sz="0" w:space="0" w:color="auto"/>
      </w:divBdr>
    </w:div>
    <w:div w:id="1808353117">
      <w:bodyDiv w:val="1"/>
      <w:marLeft w:val="0"/>
      <w:marRight w:val="0"/>
      <w:marTop w:val="0"/>
      <w:marBottom w:val="0"/>
      <w:divBdr>
        <w:top w:val="none" w:sz="0" w:space="0" w:color="auto"/>
        <w:left w:val="none" w:sz="0" w:space="0" w:color="auto"/>
        <w:bottom w:val="none" w:sz="0" w:space="0" w:color="auto"/>
        <w:right w:val="none" w:sz="0" w:space="0" w:color="auto"/>
      </w:divBdr>
    </w:div>
    <w:div w:id="1808468667">
      <w:bodyDiv w:val="1"/>
      <w:marLeft w:val="0"/>
      <w:marRight w:val="0"/>
      <w:marTop w:val="0"/>
      <w:marBottom w:val="0"/>
      <w:divBdr>
        <w:top w:val="none" w:sz="0" w:space="0" w:color="auto"/>
        <w:left w:val="none" w:sz="0" w:space="0" w:color="auto"/>
        <w:bottom w:val="none" w:sz="0" w:space="0" w:color="auto"/>
        <w:right w:val="none" w:sz="0" w:space="0" w:color="auto"/>
      </w:divBdr>
    </w:div>
    <w:div w:id="1808624033">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08818641">
      <w:bodyDiv w:val="1"/>
      <w:marLeft w:val="0"/>
      <w:marRight w:val="0"/>
      <w:marTop w:val="0"/>
      <w:marBottom w:val="0"/>
      <w:divBdr>
        <w:top w:val="none" w:sz="0" w:space="0" w:color="auto"/>
        <w:left w:val="none" w:sz="0" w:space="0" w:color="auto"/>
        <w:bottom w:val="none" w:sz="0" w:space="0" w:color="auto"/>
        <w:right w:val="none" w:sz="0" w:space="0" w:color="auto"/>
      </w:divBdr>
    </w:div>
    <w:div w:id="1808888132">
      <w:bodyDiv w:val="1"/>
      <w:marLeft w:val="0"/>
      <w:marRight w:val="0"/>
      <w:marTop w:val="0"/>
      <w:marBottom w:val="0"/>
      <w:divBdr>
        <w:top w:val="none" w:sz="0" w:space="0" w:color="auto"/>
        <w:left w:val="none" w:sz="0" w:space="0" w:color="auto"/>
        <w:bottom w:val="none" w:sz="0" w:space="0" w:color="auto"/>
        <w:right w:val="none" w:sz="0" w:space="0" w:color="auto"/>
      </w:divBdr>
    </w:div>
    <w:div w:id="1809321400">
      <w:bodyDiv w:val="1"/>
      <w:marLeft w:val="0"/>
      <w:marRight w:val="0"/>
      <w:marTop w:val="0"/>
      <w:marBottom w:val="0"/>
      <w:divBdr>
        <w:top w:val="none" w:sz="0" w:space="0" w:color="auto"/>
        <w:left w:val="none" w:sz="0" w:space="0" w:color="auto"/>
        <w:bottom w:val="none" w:sz="0" w:space="0" w:color="auto"/>
        <w:right w:val="none" w:sz="0" w:space="0" w:color="auto"/>
      </w:divBdr>
    </w:div>
    <w:div w:id="1809668579">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660354">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783178">
      <w:bodyDiv w:val="1"/>
      <w:marLeft w:val="0"/>
      <w:marRight w:val="0"/>
      <w:marTop w:val="0"/>
      <w:marBottom w:val="0"/>
      <w:divBdr>
        <w:top w:val="none" w:sz="0" w:space="0" w:color="auto"/>
        <w:left w:val="none" w:sz="0" w:space="0" w:color="auto"/>
        <w:bottom w:val="none" w:sz="0" w:space="0" w:color="auto"/>
        <w:right w:val="none" w:sz="0" w:space="0" w:color="auto"/>
      </w:divBdr>
    </w:div>
    <w:div w:id="1810825776">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169123">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1316153">
      <w:bodyDiv w:val="1"/>
      <w:marLeft w:val="0"/>
      <w:marRight w:val="0"/>
      <w:marTop w:val="0"/>
      <w:marBottom w:val="0"/>
      <w:divBdr>
        <w:top w:val="none" w:sz="0" w:space="0" w:color="auto"/>
        <w:left w:val="none" w:sz="0" w:space="0" w:color="auto"/>
        <w:bottom w:val="none" w:sz="0" w:space="0" w:color="auto"/>
        <w:right w:val="none" w:sz="0" w:space="0" w:color="auto"/>
      </w:divBdr>
    </w:div>
    <w:div w:id="1811551882">
      <w:bodyDiv w:val="1"/>
      <w:marLeft w:val="0"/>
      <w:marRight w:val="0"/>
      <w:marTop w:val="0"/>
      <w:marBottom w:val="0"/>
      <w:divBdr>
        <w:top w:val="none" w:sz="0" w:space="0" w:color="auto"/>
        <w:left w:val="none" w:sz="0" w:space="0" w:color="auto"/>
        <w:bottom w:val="none" w:sz="0" w:space="0" w:color="auto"/>
        <w:right w:val="none" w:sz="0" w:space="0" w:color="auto"/>
      </w:divBdr>
    </w:div>
    <w:div w:id="1811633156">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215485">
      <w:bodyDiv w:val="1"/>
      <w:marLeft w:val="0"/>
      <w:marRight w:val="0"/>
      <w:marTop w:val="0"/>
      <w:marBottom w:val="0"/>
      <w:divBdr>
        <w:top w:val="none" w:sz="0" w:space="0" w:color="auto"/>
        <w:left w:val="none" w:sz="0" w:space="0" w:color="auto"/>
        <w:bottom w:val="none" w:sz="0" w:space="0" w:color="auto"/>
        <w:right w:val="none" w:sz="0" w:space="0" w:color="auto"/>
      </w:divBdr>
    </w:div>
    <w:div w:id="18124082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2865941">
      <w:bodyDiv w:val="1"/>
      <w:marLeft w:val="0"/>
      <w:marRight w:val="0"/>
      <w:marTop w:val="0"/>
      <w:marBottom w:val="0"/>
      <w:divBdr>
        <w:top w:val="none" w:sz="0" w:space="0" w:color="auto"/>
        <w:left w:val="none" w:sz="0" w:space="0" w:color="auto"/>
        <w:bottom w:val="none" w:sz="0" w:space="0" w:color="auto"/>
        <w:right w:val="none" w:sz="0" w:space="0" w:color="auto"/>
      </w:divBdr>
    </w:div>
    <w:div w:id="1813013337">
      <w:bodyDiv w:val="1"/>
      <w:marLeft w:val="0"/>
      <w:marRight w:val="0"/>
      <w:marTop w:val="0"/>
      <w:marBottom w:val="0"/>
      <w:divBdr>
        <w:top w:val="none" w:sz="0" w:space="0" w:color="auto"/>
        <w:left w:val="none" w:sz="0" w:space="0" w:color="auto"/>
        <w:bottom w:val="none" w:sz="0" w:space="0" w:color="auto"/>
        <w:right w:val="none" w:sz="0" w:space="0" w:color="auto"/>
      </w:divBdr>
    </w:div>
    <w:div w:id="1813330621">
      <w:bodyDiv w:val="1"/>
      <w:marLeft w:val="0"/>
      <w:marRight w:val="0"/>
      <w:marTop w:val="0"/>
      <w:marBottom w:val="0"/>
      <w:divBdr>
        <w:top w:val="none" w:sz="0" w:space="0" w:color="auto"/>
        <w:left w:val="none" w:sz="0" w:space="0" w:color="auto"/>
        <w:bottom w:val="none" w:sz="0" w:space="0" w:color="auto"/>
        <w:right w:val="none" w:sz="0" w:space="0" w:color="auto"/>
      </w:divBdr>
    </w:div>
    <w:div w:id="1813521832">
      <w:bodyDiv w:val="1"/>
      <w:marLeft w:val="0"/>
      <w:marRight w:val="0"/>
      <w:marTop w:val="0"/>
      <w:marBottom w:val="0"/>
      <w:divBdr>
        <w:top w:val="none" w:sz="0" w:space="0" w:color="auto"/>
        <w:left w:val="none" w:sz="0" w:space="0" w:color="auto"/>
        <w:bottom w:val="none" w:sz="0" w:space="0" w:color="auto"/>
        <w:right w:val="none" w:sz="0" w:space="0" w:color="auto"/>
      </w:divBdr>
    </w:div>
    <w:div w:id="1813524642">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3862961">
      <w:bodyDiv w:val="1"/>
      <w:marLeft w:val="0"/>
      <w:marRight w:val="0"/>
      <w:marTop w:val="0"/>
      <w:marBottom w:val="0"/>
      <w:divBdr>
        <w:top w:val="none" w:sz="0" w:space="0" w:color="auto"/>
        <w:left w:val="none" w:sz="0" w:space="0" w:color="auto"/>
        <w:bottom w:val="none" w:sz="0" w:space="0" w:color="auto"/>
        <w:right w:val="none" w:sz="0" w:space="0" w:color="auto"/>
      </w:divBdr>
    </w:div>
    <w:div w:id="1813868114">
      <w:bodyDiv w:val="1"/>
      <w:marLeft w:val="0"/>
      <w:marRight w:val="0"/>
      <w:marTop w:val="0"/>
      <w:marBottom w:val="0"/>
      <w:divBdr>
        <w:top w:val="none" w:sz="0" w:space="0" w:color="auto"/>
        <w:left w:val="none" w:sz="0" w:space="0" w:color="auto"/>
        <w:bottom w:val="none" w:sz="0" w:space="0" w:color="auto"/>
        <w:right w:val="none" w:sz="0" w:space="0" w:color="auto"/>
      </w:divBdr>
    </w:div>
    <w:div w:id="1814055675">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4518027">
      <w:bodyDiv w:val="1"/>
      <w:marLeft w:val="0"/>
      <w:marRight w:val="0"/>
      <w:marTop w:val="0"/>
      <w:marBottom w:val="0"/>
      <w:divBdr>
        <w:top w:val="none" w:sz="0" w:space="0" w:color="auto"/>
        <w:left w:val="none" w:sz="0" w:space="0" w:color="auto"/>
        <w:bottom w:val="none" w:sz="0" w:space="0" w:color="auto"/>
        <w:right w:val="none" w:sz="0" w:space="0" w:color="auto"/>
      </w:divBdr>
    </w:div>
    <w:div w:id="1814524033">
      <w:bodyDiv w:val="1"/>
      <w:marLeft w:val="0"/>
      <w:marRight w:val="0"/>
      <w:marTop w:val="0"/>
      <w:marBottom w:val="0"/>
      <w:divBdr>
        <w:top w:val="none" w:sz="0" w:space="0" w:color="auto"/>
        <w:left w:val="none" w:sz="0" w:space="0" w:color="auto"/>
        <w:bottom w:val="none" w:sz="0" w:space="0" w:color="auto"/>
        <w:right w:val="none" w:sz="0" w:space="0" w:color="auto"/>
      </w:divBdr>
    </w:div>
    <w:div w:id="1814979226">
      <w:bodyDiv w:val="1"/>
      <w:marLeft w:val="0"/>
      <w:marRight w:val="0"/>
      <w:marTop w:val="0"/>
      <w:marBottom w:val="0"/>
      <w:divBdr>
        <w:top w:val="none" w:sz="0" w:space="0" w:color="auto"/>
        <w:left w:val="none" w:sz="0" w:space="0" w:color="auto"/>
        <w:bottom w:val="none" w:sz="0" w:space="0" w:color="auto"/>
        <w:right w:val="none" w:sz="0" w:space="0" w:color="auto"/>
      </w:divBdr>
    </w:div>
    <w:div w:id="1815024993">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372679">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5902892">
      <w:bodyDiv w:val="1"/>
      <w:marLeft w:val="0"/>
      <w:marRight w:val="0"/>
      <w:marTop w:val="0"/>
      <w:marBottom w:val="0"/>
      <w:divBdr>
        <w:top w:val="none" w:sz="0" w:space="0" w:color="auto"/>
        <w:left w:val="none" w:sz="0" w:space="0" w:color="auto"/>
        <w:bottom w:val="none" w:sz="0" w:space="0" w:color="auto"/>
        <w:right w:val="none" w:sz="0" w:space="0" w:color="auto"/>
      </w:divBdr>
    </w:div>
    <w:div w:id="1816338931">
      <w:bodyDiv w:val="1"/>
      <w:marLeft w:val="0"/>
      <w:marRight w:val="0"/>
      <w:marTop w:val="0"/>
      <w:marBottom w:val="0"/>
      <w:divBdr>
        <w:top w:val="none" w:sz="0" w:space="0" w:color="auto"/>
        <w:left w:val="none" w:sz="0" w:space="0" w:color="auto"/>
        <w:bottom w:val="none" w:sz="0" w:space="0" w:color="auto"/>
        <w:right w:val="none" w:sz="0" w:space="0" w:color="auto"/>
      </w:divBdr>
    </w:div>
    <w:div w:id="1816406414">
      <w:bodyDiv w:val="1"/>
      <w:marLeft w:val="0"/>
      <w:marRight w:val="0"/>
      <w:marTop w:val="0"/>
      <w:marBottom w:val="0"/>
      <w:divBdr>
        <w:top w:val="none" w:sz="0" w:space="0" w:color="auto"/>
        <w:left w:val="none" w:sz="0" w:space="0" w:color="auto"/>
        <w:bottom w:val="none" w:sz="0" w:space="0" w:color="auto"/>
        <w:right w:val="none" w:sz="0" w:space="0" w:color="auto"/>
      </w:divBdr>
    </w:div>
    <w:div w:id="1816601494">
      <w:bodyDiv w:val="1"/>
      <w:marLeft w:val="0"/>
      <w:marRight w:val="0"/>
      <w:marTop w:val="0"/>
      <w:marBottom w:val="0"/>
      <w:divBdr>
        <w:top w:val="none" w:sz="0" w:space="0" w:color="auto"/>
        <w:left w:val="none" w:sz="0" w:space="0" w:color="auto"/>
        <w:bottom w:val="none" w:sz="0" w:space="0" w:color="auto"/>
        <w:right w:val="none" w:sz="0" w:space="0" w:color="auto"/>
      </w:divBdr>
    </w:div>
    <w:div w:id="1816725418">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6872808">
      <w:bodyDiv w:val="1"/>
      <w:marLeft w:val="0"/>
      <w:marRight w:val="0"/>
      <w:marTop w:val="0"/>
      <w:marBottom w:val="0"/>
      <w:divBdr>
        <w:top w:val="none" w:sz="0" w:space="0" w:color="auto"/>
        <w:left w:val="none" w:sz="0" w:space="0" w:color="auto"/>
        <w:bottom w:val="none" w:sz="0" w:space="0" w:color="auto"/>
        <w:right w:val="none" w:sz="0" w:space="0" w:color="auto"/>
      </w:divBdr>
    </w:div>
    <w:div w:id="1816875347">
      <w:bodyDiv w:val="1"/>
      <w:marLeft w:val="0"/>
      <w:marRight w:val="0"/>
      <w:marTop w:val="0"/>
      <w:marBottom w:val="0"/>
      <w:divBdr>
        <w:top w:val="none" w:sz="0" w:space="0" w:color="auto"/>
        <w:left w:val="none" w:sz="0" w:space="0" w:color="auto"/>
        <w:bottom w:val="none" w:sz="0" w:space="0" w:color="auto"/>
        <w:right w:val="none" w:sz="0" w:space="0" w:color="auto"/>
      </w:divBdr>
    </w:div>
    <w:div w:id="1817187773">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528622">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650572">
      <w:bodyDiv w:val="1"/>
      <w:marLeft w:val="0"/>
      <w:marRight w:val="0"/>
      <w:marTop w:val="0"/>
      <w:marBottom w:val="0"/>
      <w:divBdr>
        <w:top w:val="none" w:sz="0" w:space="0" w:color="auto"/>
        <w:left w:val="none" w:sz="0" w:space="0" w:color="auto"/>
        <w:bottom w:val="none" w:sz="0" w:space="0" w:color="auto"/>
        <w:right w:val="none" w:sz="0" w:space="0" w:color="auto"/>
      </w:divBdr>
    </w:div>
    <w:div w:id="1817717065">
      <w:bodyDiv w:val="1"/>
      <w:marLeft w:val="0"/>
      <w:marRight w:val="0"/>
      <w:marTop w:val="0"/>
      <w:marBottom w:val="0"/>
      <w:divBdr>
        <w:top w:val="none" w:sz="0" w:space="0" w:color="auto"/>
        <w:left w:val="none" w:sz="0" w:space="0" w:color="auto"/>
        <w:bottom w:val="none" w:sz="0" w:space="0" w:color="auto"/>
        <w:right w:val="none" w:sz="0" w:space="0" w:color="auto"/>
      </w:divBdr>
    </w:div>
    <w:div w:id="1817720634">
      <w:bodyDiv w:val="1"/>
      <w:marLeft w:val="0"/>
      <w:marRight w:val="0"/>
      <w:marTop w:val="0"/>
      <w:marBottom w:val="0"/>
      <w:divBdr>
        <w:top w:val="none" w:sz="0" w:space="0" w:color="auto"/>
        <w:left w:val="none" w:sz="0" w:space="0" w:color="auto"/>
        <w:bottom w:val="none" w:sz="0" w:space="0" w:color="auto"/>
        <w:right w:val="none" w:sz="0" w:space="0" w:color="auto"/>
      </w:divBdr>
    </w:div>
    <w:div w:id="1817801551">
      <w:bodyDiv w:val="1"/>
      <w:marLeft w:val="0"/>
      <w:marRight w:val="0"/>
      <w:marTop w:val="0"/>
      <w:marBottom w:val="0"/>
      <w:divBdr>
        <w:top w:val="none" w:sz="0" w:space="0" w:color="auto"/>
        <w:left w:val="none" w:sz="0" w:space="0" w:color="auto"/>
        <w:bottom w:val="none" w:sz="0" w:space="0" w:color="auto"/>
        <w:right w:val="none" w:sz="0" w:space="0" w:color="auto"/>
      </w:divBdr>
    </w:div>
    <w:div w:id="1817991586">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260936">
      <w:bodyDiv w:val="1"/>
      <w:marLeft w:val="0"/>
      <w:marRight w:val="0"/>
      <w:marTop w:val="0"/>
      <w:marBottom w:val="0"/>
      <w:divBdr>
        <w:top w:val="none" w:sz="0" w:space="0" w:color="auto"/>
        <w:left w:val="none" w:sz="0" w:space="0" w:color="auto"/>
        <w:bottom w:val="none" w:sz="0" w:space="0" w:color="auto"/>
        <w:right w:val="none" w:sz="0" w:space="0" w:color="auto"/>
      </w:divBdr>
    </w:div>
    <w:div w:id="1818262349">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10444">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492190">
      <w:bodyDiv w:val="1"/>
      <w:marLeft w:val="0"/>
      <w:marRight w:val="0"/>
      <w:marTop w:val="0"/>
      <w:marBottom w:val="0"/>
      <w:divBdr>
        <w:top w:val="none" w:sz="0" w:space="0" w:color="auto"/>
        <w:left w:val="none" w:sz="0" w:space="0" w:color="auto"/>
        <w:bottom w:val="none" w:sz="0" w:space="0" w:color="auto"/>
        <w:right w:val="none" w:sz="0" w:space="0" w:color="auto"/>
      </w:divBdr>
    </w:div>
    <w:div w:id="1819615287">
      <w:bodyDiv w:val="1"/>
      <w:marLeft w:val="0"/>
      <w:marRight w:val="0"/>
      <w:marTop w:val="0"/>
      <w:marBottom w:val="0"/>
      <w:divBdr>
        <w:top w:val="none" w:sz="0" w:space="0" w:color="auto"/>
        <w:left w:val="none" w:sz="0" w:space="0" w:color="auto"/>
        <w:bottom w:val="none" w:sz="0" w:space="0" w:color="auto"/>
        <w:right w:val="none" w:sz="0" w:space="0" w:color="auto"/>
      </w:divBdr>
    </w:div>
    <w:div w:id="1819616363">
      <w:bodyDiv w:val="1"/>
      <w:marLeft w:val="0"/>
      <w:marRight w:val="0"/>
      <w:marTop w:val="0"/>
      <w:marBottom w:val="0"/>
      <w:divBdr>
        <w:top w:val="none" w:sz="0" w:space="0" w:color="auto"/>
        <w:left w:val="none" w:sz="0" w:space="0" w:color="auto"/>
        <w:bottom w:val="none" w:sz="0" w:space="0" w:color="auto"/>
        <w:right w:val="none" w:sz="0" w:space="0" w:color="auto"/>
      </w:divBdr>
    </w:div>
    <w:div w:id="1819685381">
      <w:bodyDiv w:val="1"/>
      <w:marLeft w:val="0"/>
      <w:marRight w:val="0"/>
      <w:marTop w:val="0"/>
      <w:marBottom w:val="0"/>
      <w:divBdr>
        <w:top w:val="none" w:sz="0" w:space="0" w:color="auto"/>
        <w:left w:val="none" w:sz="0" w:space="0" w:color="auto"/>
        <w:bottom w:val="none" w:sz="0" w:space="0" w:color="auto"/>
        <w:right w:val="none" w:sz="0" w:space="0" w:color="auto"/>
      </w:divBdr>
    </w:div>
    <w:div w:id="1819762383">
      <w:bodyDiv w:val="1"/>
      <w:marLeft w:val="0"/>
      <w:marRight w:val="0"/>
      <w:marTop w:val="0"/>
      <w:marBottom w:val="0"/>
      <w:divBdr>
        <w:top w:val="none" w:sz="0" w:space="0" w:color="auto"/>
        <w:left w:val="none" w:sz="0" w:space="0" w:color="auto"/>
        <w:bottom w:val="none" w:sz="0" w:space="0" w:color="auto"/>
        <w:right w:val="none" w:sz="0" w:space="0" w:color="auto"/>
      </w:divBdr>
    </w:div>
    <w:div w:id="1819834387">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19958412">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462643">
      <w:bodyDiv w:val="1"/>
      <w:marLeft w:val="0"/>
      <w:marRight w:val="0"/>
      <w:marTop w:val="0"/>
      <w:marBottom w:val="0"/>
      <w:divBdr>
        <w:top w:val="none" w:sz="0" w:space="0" w:color="auto"/>
        <w:left w:val="none" w:sz="0" w:space="0" w:color="auto"/>
        <w:bottom w:val="none" w:sz="0" w:space="0" w:color="auto"/>
        <w:right w:val="none" w:sz="0" w:space="0" w:color="auto"/>
      </w:divBdr>
    </w:div>
    <w:div w:id="1820808677">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266434">
      <w:bodyDiv w:val="1"/>
      <w:marLeft w:val="0"/>
      <w:marRight w:val="0"/>
      <w:marTop w:val="0"/>
      <w:marBottom w:val="0"/>
      <w:divBdr>
        <w:top w:val="none" w:sz="0" w:space="0" w:color="auto"/>
        <w:left w:val="none" w:sz="0" w:space="0" w:color="auto"/>
        <w:bottom w:val="none" w:sz="0" w:space="0" w:color="auto"/>
        <w:right w:val="none" w:sz="0" w:space="0" w:color="auto"/>
      </w:divBdr>
    </w:div>
    <w:div w:id="1821459659">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1648663">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651370">
      <w:bodyDiv w:val="1"/>
      <w:marLeft w:val="0"/>
      <w:marRight w:val="0"/>
      <w:marTop w:val="0"/>
      <w:marBottom w:val="0"/>
      <w:divBdr>
        <w:top w:val="none" w:sz="0" w:space="0" w:color="auto"/>
        <w:left w:val="none" w:sz="0" w:space="0" w:color="auto"/>
        <w:bottom w:val="none" w:sz="0" w:space="0" w:color="auto"/>
        <w:right w:val="none" w:sz="0" w:space="0" w:color="auto"/>
      </w:divBdr>
    </w:div>
    <w:div w:id="1822698758">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3036413">
      <w:bodyDiv w:val="1"/>
      <w:marLeft w:val="0"/>
      <w:marRight w:val="0"/>
      <w:marTop w:val="0"/>
      <w:marBottom w:val="0"/>
      <w:divBdr>
        <w:top w:val="none" w:sz="0" w:space="0" w:color="auto"/>
        <w:left w:val="none" w:sz="0" w:space="0" w:color="auto"/>
        <w:bottom w:val="none" w:sz="0" w:space="0" w:color="auto"/>
        <w:right w:val="none" w:sz="0" w:space="0" w:color="auto"/>
      </w:divBdr>
    </w:div>
    <w:div w:id="1823156924">
      <w:bodyDiv w:val="1"/>
      <w:marLeft w:val="0"/>
      <w:marRight w:val="0"/>
      <w:marTop w:val="0"/>
      <w:marBottom w:val="0"/>
      <w:divBdr>
        <w:top w:val="none" w:sz="0" w:space="0" w:color="auto"/>
        <w:left w:val="none" w:sz="0" w:space="0" w:color="auto"/>
        <w:bottom w:val="none" w:sz="0" w:space="0" w:color="auto"/>
        <w:right w:val="none" w:sz="0" w:space="0" w:color="auto"/>
      </w:divBdr>
    </w:div>
    <w:div w:id="1823303987">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4590319">
      <w:bodyDiv w:val="1"/>
      <w:marLeft w:val="0"/>
      <w:marRight w:val="0"/>
      <w:marTop w:val="0"/>
      <w:marBottom w:val="0"/>
      <w:divBdr>
        <w:top w:val="none" w:sz="0" w:space="0" w:color="auto"/>
        <w:left w:val="none" w:sz="0" w:space="0" w:color="auto"/>
        <w:bottom w:val="none" w:sz="0" w:space="0" w:color="auto"/>
        <w:right w:val="none" w:sz="0" w:space="0" w:color="auto"/>
      </w:divBdr>
    </w:div>
    <w:div w:id="1824661428">
      <w:bodyDiv w:val="1"/>
      <w:marLeft w:val="0"/>
      <w:marRight w:val="0"/>
      <w:marTop w:val="0"/>
      <w:marBottom w:val="0"/>
      <w:divBdr>
        <w:top w:val="none" w:sz="0" w:space="0" w:color="auto"/>
        <w:left w:val="none" w:sz="0" w:space="0" w:color="auto"/>
        <w:bottom w:val="none" w:sz="0" w:space="0" w:color="auto"/>
        <w:right w:val="none" w:sz="0" w:space="0" w:color="auto"/>
      </w:divBdr>
    </w:div>
    <w:div w:id="1825197505">
      <w:bodyDiv w:val="1"/>
      <w:marLeft w:val="0"/>
      <w:marRight w:val="0"/>
      <w:marTop w:val="0"/>
      <w:marBottom w:val="0"/>
      <w:divBdr>
        <w:top w:val="none" w:sz="0" w:space="0" w:color="auto"/>
        <w:left w:val="none" w:sz="0" w:space="0" w:color="auto"/>
        <w:bottom w:val="none" w:sz="0" w:space="0" w:color="auto"/>
        <w:right w:val="none" w:sz="0" w:space="0" w:color="auto"/>
      </w:divBdr>
    </w:div>
    <w:div w:id="1825271705">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6429232">
      <w:bodyDiv w:val="1"/>
      <w:marLeft w:val="0"/>
      <w:marRight w:val="0"/>
      <w:marTop w:val="0"/>
      <w:marBottom w:val="0"/>
      <w:divBdr>
        <w:top w:val="none" w:sz="0" w:space="0" w:color="auto"/>
        <w:left w:val="none" w:sz="0" w:space="0" w:color="auto"/>
        <w:bottom w:val="none" w:sz="0" w:space="0" w:color="auto"/>
        <w:right w:val="none" w:sz="0" w:space="0" w:color="auto"/>
      </w:divBdr>
    </w:div>
    <w:div w:id="1826775086">
      <w:bodyDiv w:val="1"/>
      <w:marLeft w:val="0"/>
      <w:marRight w:val="0"/>
      <w:marTop w:val="0"/>
      <w:marBottom w:val="0"/>
      <w:divBdr>
        <w:top w:val="none" w:sz="0" w:space="0" w:color="auto"/>
        <w:left w:val="none" w:sz="0" w:space="0" w:color="auto"/>
        <w:bottom w:val="none" w:sz="0" w:space="0" w:color="auto"/>
        <w:right w:val="none" w:sz="0" w:space="0" w:color="auto"/>
      </w:divBdr>
    </w:div>
    <w:div w:id="1826970139">
      <w:bodyDiv w:val="1"/>
      <w:marLeft w:val="0"/>
      <w:marRight w:val="0"/>
      <w:marTop w:val="0"/>
      <w:marBottom w:val="0"/>
      <w:divBdr>
        <w:top w:val="none" w:sz="0" w:space="0" w:color="auto"/>
        <w:left w:val="none" w:sz="0" w:space="0" w:color="auto"/>
        <w:bottom w:val="none" w:sz="0" w:space="0" w:color="auto"/>
        <w:right w:val="none" w:sz="0" w:space="0" w:color="auto"/>
      </w:divBdr>
    </w:div>
    <w:div w:id="1827044340">
      <w:bodyDiv w:val="1"/>
      <w:marLeft w:val="0"/>
      <w:marRight w:val="0"/>
      <w:marTop w:val="0"/>
      <w:marBottom w:val="0"/>
      <w:divBdr>
        <w:top w:val="none" w:sz="0" w:space="0" w:color="auto"/>
        <w:left w:val="none" w:sz="0" w:space="0" w:color="auto"/>
        <w:bottom w:val="none" w:sz="0" w:space="0" w:color="auto"/>
        <w:right w:val="none" w:sz="0" w:space="0" w:color="auto"/>
      </w:divBdr>
    </w:div>
    <w:div w:id="1827160270">
      <w:bodyDiv w:val="1"/>
      <w:marLeft w:val="0"/>
      <w:marRight w:val="0"/>
      <w:marTop w:val="0"/>
      <w:marBottom w:val="0"/>
      <w:divBdr>
        <w:top w:val="none" w:sz="0" w:space="0" w:color="auto"/>
        <w:left w:val="none" w:sz="0" w:space="0" w:color="auto"/>
        <w:bottom w:val="none" w:sz="0" w:space="0" w:color="auto"/>
        <w:right w:val="none" w:sz="0" w:space="0" w:color="auto"/>
      </w:divBdr>
    </w:div>
    <w:div w:id="1827236796">
      <w:bodyDiv w:val="1"/>
      <w:marLeft w:val="0"/>
      <w:marRight w:val="0"/>
      <w:marTop w:val="0"/>
      <w:marBottom w:val="0"/>
      <w:divBdr>
        <w:top w:val="none" w:sz="0" w:space="0" w:color="auto"/>
        <w:left w:val="none" w:sz="0" w:space="0" w:color="auto"/>
        <w:bottom w:val="none" w:sz="0" w:space="0" w:color="auto"/>
        <w:right w:val="none" w:sz="0" w:space="0" w:color="auto"/>
      </w:divBdr>
    </w:div>
    <w:div w:id="1827355683">
      <w:bodyDiv w:val="1"/>
      <w:marLeft w:val="0"/>
      <w:marRight w:val="0"/>
      <w:marTop w:val="0"/>
      <w:marBottom w:val="0"/>
      <w:divBdr>
        <w:top w:val="none" w:sz="0" w:space="0" w:color="auto"/>
        <w:left w:val="none" w:sz="0" w:space="0" w:color="auto"/>
        <w:bottom w:val="none" w:sz="0" w:space="0" w:color="auto"/>
        <w:right w:val="none" w:sz="0" w:space="0" w:color="auto"/>
      </w:divBdr>
    </w:div>
    <w:div w:id="1827430527">
      <w:bodyDiv w:val="1"/>
      <w:marLeft w:val="0"/>
      <w:marRight w:val="0"/>
      <w:marTop w:val="0"/>
      <w:marBottom w:val="0"/>
      <w:divBdr>
        <w:top w:val="none" w:sz="0" w:space="0" w:color="auto"/>
        <w:left w:val="none" w:sz="0" w:space="0" w:color="auto"/>
        <w:bottom w:val="none" w:sz="0" w:space="0" w:color="auto"/>
        <w:right w:val="none" w:sz="0" w:space="0" w:color="auto"/>
      </w:divBdr>
    </w:div>
    <w:div w:id="1827433845">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7621372">
      <w:bodyDiv w:val="1"/>
      <w:marLeft w:val="0"/>
      <w:marRight w:val="0"/>
      <w:marTop w:val="0"/>
      <w:marBottom w:val="0"/>
      <w:divBdr>
        <w:top w:val="none" w:sz="0" w:space="0" w:color="auto"/>
        <w:left w:val="none" w:sz="0" w:space="0" w:color="auto"/>
        <w:bottom w:val="none" w:sz="0" w:space="0" w:color="auto"/>
        <w:right w:val="none" w:sz="0" w:space="0" w:color="auto"/>
      </w:divBdr>
    </w:div>
    <w:div w:id="1827672031">
      <w:bodyDiv w:val="1"/>
      <w:marLeft w:val="0"/>
      <w:marRight w:val="0"/>
      <w:marTop w:val="0"/>
      <w:marBottom w:val="0"/>
      <w:divBdr>
        <w:top w:val="none" w:sz="0" w:space="0" w:color="auto"/>
        <w:left w:val="none" w:sz="0" w:space="0" w:color="auto"/>
        <w:bottom w:val="none" w:sz="0" w:space="0" w:color="auto"/>
        <w:right w:val="none" w:sz="0" w:space="0" w:color="auto"/>
      </w:divBdr>
    </w:div>
    <w:div w:id="1827891859">
      <w:bodyDiv w:val="1"/>
      <w:marLeft w:val="0"/>
      <w:marRight w:val="0"/>
      <w:marTop w:val="0"/>
      <w:marBottom w:val="0"/>
      <w:divBdr>
        <w:top w:val="none" w:sz="0" w:space="0" w:color="auto"/>
        <w:left w:val="none" w:sz="0" w:space="0" w:color="auto"/>
        <w:bottom w:val="none" w:sz="0" w:space="0" w:color="auto"/>
        <w:right w:val="none" w:sz="0" w:space="0" w:color="auto"/>
      </w:divBdr>
    </w:div>
    <w:div w:id="1827938515">
      <w:bodyDiv w:val="1"/>
      <w:marLeft w:val="0"/>
      <w:marRight w:val="0"/>
      <w:marTop w:val="0"/>
      <w:marBottom w:val="0"/>
      <w:divBdr>
        <w:top w:val="none" w:sz="0" w:space="0" w:color="auto"/>
        <w:left w:val="none" w:sz="0" w:space="0" w:color="auto"/>
        <w:bottom w:val="none" w:sz="0" w:space="0" w:color="auto"/>
        <w:right w:val="none" w:sz="0" w:space="0" w:color="auto"/>
      </w:divBdr>
    </w:div>
    <w:div w:id="1828008114">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3663">
      <w:bodyDiv w:val="1"/>
      <w:marLeft w:val="0"/>
      <w:marRight w:val="0"/>
      <w:marTop w:val="0"/>
      <w:marBottom w:val="0"/>
      <w:divBdr>
        <w:top w:val="none" w:sz="0" w:space="0" w:color="auto"/>
        <w:left w:val="none" w:sz="0" w:space="0" w:color="auto"/>
        <w:bottom w:val="none" w:sz="0" w:space="0" w:color="auto"/>
        <w:right w:val="none" w:sz="0" w:space="0" w:color="auto"/>
      </w:divBdr>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0443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471989">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8550550">
      <w:bodyDiv w:val="1"/>
      <w:marLeft w:val="0"/>
      <w:marRight w:val="0"/>
      <w:marTop w:val="0"/>
      <w:marBottom w:val="0"/>
      <w:divBdr>
        <w:top w:val="none" w:sz="0" w:space="0" w:color="auto"/>
        <w:left w:val="none" w:sz="0" w:space="0" w:color="auto"/>
        <w:bottom w:val="none" w:sz="0" w:space="0" w:color="auto"/>
        <w:right w:val="none" w:sz="0" w:space="0" w:color="auto"/>
      </w:divBdr>
    </w:div>
    <w:div w:id="1828594949">
      <w:bodyDiv w:val="1"/>
      <w:marLeft w:val="0"/>
      <w:marRight w:val="0"/>
      <w:marTop w:val="0"/>
      <w:marBottom w:val="0"/>
      <w:divBdr>
        <w:top w:val="none" w:sz="0" w:space="0" w:color="auto"/>
        <w:left w:val="none" w:sz="0" w:space="0" w:color="auto"/>
        <w:bottom w:val="none" w:sz="0" w:space="0" w:color="auto"/>
        <w:right w:val="none" w:sz="0" w:space="0" w:color="auto"/>
      </w:divBdr>
    </w:div>
    <w:div w:id="1828667739">
      <w:bodyDiv w:val="1"/>
      <w:marLeft w:val="0"/>
      <w:marRight w:val="0"/>
      <w:marTop w:val="0"/>
      <w:marBottom w:val="0"/>
      <w:divBdr>
        <w:top w:val="none" w:sz="0" w:space="0" w:color="auto"/>
        <w:left w:val="none" w:sz="0" w:space="0" w:color="auto"/>
        <w:bottom w:val="none" w:sz="0" w:space="0" w:color="auto"/>
        <w:right w:val="none" w:sz="0" w:space="0" w:color="auto"/>
      </w:divBdr>
    </w:div>
    <w:div w:id="1828790282">
      <w:bodyDiv w:val="1"/>
      <w:marLeft w:val="0"/>
      <w:marRight w:val="0"/>
      <w:marTop w:val="0"/>
      <w:marBottom w:val="0"/>
      <w:divBdr>
        <w:top w:val="none" w:sz="0" w:space="0" w:color="auto"/>
        <w:left w:val="none" w:sz="0" w:space="0" w:color="auto"/>
        <w:bottom w:val="none" w:sz="0" w:space="0" w:color="auto"/>
        <w:right w:val="none" w:sz="0" w:space="0" w:color="auto"/>
      </w:divBdr>
    </w:div>
    <w:div w:id="1828814118">
      <w:bodyDiv w:val="1"/>
      <w:marLeft w:val="0"/>
      <w:marRight w:val="0"/>
      <w:marTop w:val="0"/>
      <w:marBottom w:val="0"/>
      <w:divBdr>
        <w:top w:val="none" w:sz="0" w:space="0" w:color="auto"/>
        <w:left w:val="none" w:sz="0" w:space="0" w:color="auto"/>
        <w:bottom w:val="none" w:sz="0" w:space="0" w:color="auto"/>
        <w:right w:val="none" w:sz="0" w:space="0" w:color="auto"/>
      </w:divBdr>
    </w:div>
    <w:div w:id="1829008456">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0604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398982">
      <w:bodyDiv w:val="1"/>
      <w:marLeft w:val="0"/>
      <w:marRight w:val="0"/>
      <w:marTop w:val="0"/>
      <w:marBottom w:val="0"/>
      <w:divBdr>
        <w:top w:val="none" w:sz="0" w:space="0" w:color="auto"/>
        <w:left w:val="none" w:sz="0" w:space="0" w:color="auto"/>
        <w:bottom w:val="none" w:sz="0" w:space="0" w:color="auto"/>
        <w:right w:val="none" w:sz="0" w:space="0" w:color="auto"/>
      </w:divBdr>
    </w:div>
    <w:div w:id="1829402289">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29788591">
      <w:bodyDiv w:val="1"/>
      <w:marLeft w:val="0"/>
      <w:marRight w:val="0"/>
      <w:marTop w:val="0"/>
      <w:marBottom w:val="0"/>
      <w:divBdr>
        <w:top w:val="none" w:sz="0" w:space="0" w:color="auto"/>
        <w:left w:val="none" w:sz="0" w:space="0" w:color="auto"/>
        <w:bottom w:val="none" w:sz="0" w:space="0" w:color="auto"/>
        <w:right w:val="none" w:sz="0" w:space="0" w:color="auto"/>
      </w:divBdr>
    </w:div>
    <w:div w:id="1829904633">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097323">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637848">
      <w:bodyDiv w:val="1"/>
      <w:marLeft w:val="0"/>
      <w:marRight w:val="0"/>
      <w:marTop w:val="0"/>
      <w:marBottom w:val="0"/>
      <w:divBdr>
        <w:top w:val="none" w:sz="0" w:space="0" w:color="auto"/>
        <w:left w:val="none" w:sz="0" w:space="0" w:color="auto"/>
        <w:bottom w:val="none" w:sz="0" w:space="0" w:color="auto"/>
        <w:right w:val="none" w:sz="0" w:space="0" w:color="auto"/>
      </w:divBdr>
    </w:div>
    <w:div w:id="1830638089">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1751762">
      <w:bodyDiv w:val="1"/>
      <w:marLeft w:val="0"/>
      <w:marRight w:val="0"/>
      <w:marTop w:val="0"/>
      <w:marBottom w:val="0"/>
      <w:divBdr>
        <w:top w:val="none" w:sz="0" w:space="0" w:color="auto"/>
        <w:left w:val="none" w:sz="0" w:space="0" w:color="auto"/>
        <w:bottom w:val="none" w:sz="0" w:space="0" w:color="auto"/>
        <w:right w:val="none" w:sz="0" w:space="0" w:color="auto"/>
      </w:divBdr>
    </w:div>
    <w:div w:id="1831946936">
      <w:bodyDiv w:val="1"/>
      <w:marLeft w:val="0"/>
      <w:marRight w:val="0"/>
      <w:marTop w:val="0"/>
      <w:marBottom w:val="0"/>
      <w:divBdr>
        <w:top w:val="none" w:sz="0" w:space="0" w:color="auto"/>
        <w:left w:val="none" w:sz="0" w:space="0" w:color="auto"/>
        <w:bottom w:val="none" w:sz="0" w:space="0" w:color="auto"/>
        <w:right w:val="none" w:sz="0" w:space="0" w:color="auto"/>
      </w:divBdr>
    </w:div>
    <w:div w:id="1832326963">
      <w:bodyDiv w:val="1"/>
      <w:marLeft w:val="0"/>
      <w:marRight w:val="0"/>
      <w:marTop w:val="0"/>
      <w:marBottom w:val="0"/>
      <w:divBdr>
        <w:top w:val="none" w:sz="0" w:space="0" w:color="auto"/>
        <w:left w:val="none" w:sz="0" w:space="0" w:color="auto"/>
        <w:bottom w:val="none" w:sz="0" w:space="0" w:color="auto"/>
        <w:right w:val="none" w:sz="0" w:space="0" w:color="auto"/>
      </w:divBdr>
    </w:div>
    <w:div w:id="1832482460">
      <w:bodyDiv w:val="1"/>
      <w:marLeft w:val="0"/>
      <w:marRight w:val="0"/>
      <w:marTop w:val="0"/>
      <w:marBottom w:val="0"/>
      <w:divBdr>
        <w:top w:val="none" w:sz="0" w:space="0" w:color="auto"/>
        <w:left w:val="none" w:sz="0" w:space="0" w:color="auto"/>
        <w:bottom w:val="none" w:sz="0" w:space="0" w:color="auto"/>
        <w:right w:val="none" w:sz="0" w:space="0" w:color="auto"/>
      </w:divBdr>
    </w:div>
    <w:div w:id="1833328747">
      <w:bodyDiv w:val="1"/>
      <w:marLeft w:val="0"/>
      <w:marRight w:val="0"/>
      <w:marTop w:val="0"/>
      <w:marBottom w:val="0"/>
      <w:divBdr>
        <w:top w:val="none" w:sz="0" w:space="0" w:color="auto"/>
        <w:left w:val="none" w:sz="0" w:space="0" w:color="auto"/>
        <w:bottom w:val="none" w:sz="0" w:space="0" w:color="auto"/>
        <w:right w:val="none" w:sz="0" w:space="0" w:color="auto"/>
      </w:divBdr>
    </w:div>
    <w:div w:id="1833450125">
      <w:bodyDiv w:val="1"/>
      <w:marLeft w:val="0"/>
      <w:marRight w:val="0"/>
      <w:marTop w:val="0"/>
      <w:marBottom w:val="0"/>
      <w:divBdr>
        <w:top w:val="none" w:sz="0" w:space="0" w:color="auto"/>
        <w:left w:val="none" w:sz="0" w:space="0" w:color="auto"/>
        <w:bottom w:val="none" w:sz="0" w:space="0" w:color="auto"/>
        <w:right w:val="none" w:sz="0" w:space="0" w:color="auto"/>
      </w:divBdr>
    </w:div>
    <w:div w:id="1833524966">
      <w:bodyDiv w:val="1"/>
      <w:marLeft w:val="0"/>
      <w:marRight w:val="0"/>
      <w:marTop w:val="0"/>
      <w:marBottom w:val="0"/>
      <w:divBdr>
        <w:top w:val="none" w:sz="0" w:space="0" w:color="auto"/>
        <w:left w:val="none" w:sz="0" w:space="0" w:color="auto"/>
        <w:bottom w:val="none" w:sz="0" w:space="0" w:color="auto"/>
        <w:right w:val="none" w:sz="0" w:space="0" w:color="auto"/>
      </w:divBdr>
    </w:div>
    <w:div w:id="1833527119">
      <w:bodyDiv w:val="1"/>
      <w:marLeft w:val="0"/>
      <w:marRight w:val="0"/>
      <w:marTop w:val="0"/>
      <w:marBottom w:val="0"/>
      <w:divBdr>
        <w:top w:val="none" w:sz="0" w:space="0" w:color="auto"/>
        <w:left w:val="none" w:sz="0" w:space="0" w:color="auto"/>
        <w:bottom w:val="none" w:sz="0" w:space="0" w:color="auto"/>
        <w:right w:val="none" w:sz="0" w:space="0" w:color="auto"/>
      </w:divBdr>
    </w:div>
    <w:div w:id="183371316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485775">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4908820">
      <w:bodyDiv w:val="1"/>
      <w:marLeft w:val="0"/>
      <w:marRight w:val="0"/>
      <w:marTop w:val="0"/>
      <w:marBottom w:val="0"/>
      <w:divBdr>
        <w:top w:val="none" w:sz="0" w:space="0" w:color="auto"/>
        <w:left w:val="none" w:sz="0" w:space="0" w:color="auto"/>
        <w:bottom w:val="none" w:sz="0" w:space="0" w:color="auto"/>
        <w:right w:val="none" w:sz="0" w:space="0" w:color="auto"/>
      </w:divBdr>
    </w:div>
    <w:div w:id="1835028355">
      <w:bodyDiv w:val="1"/>
      <w:marLeft w:val="0"/>
      <w:marRight w:val="0"/>
      <w:marTop w:val="0"/>
      <w:marBottom w:val="0"/>
      <w:divBdr>
        <w:top w:val="none" w:sz="0" w:space="0" w:color="auto"/>
        <w:left w:val="none" w:sz="0" w:space="0" w:color="auto"/>
        <w:bottom w:val="none" w:sz="0" w:space="0" w:color="auto"/>
        <w:right w:val="none" w:sz="0" w:space="0" w:color="auto"/>
      </w:divBdr>
    </w:div>
    <w:div w:id="1835215685">
      <w:bodyDiv w:val="1"/>
      <w:marLeft w:val="0"/>
      <w:marRight w:val="0"/>
      <w:marTop w:val="0"/>
      <w:marBottom w:val="0"/>
      <w:divBdr>
        <w:top w:val="none" w:sz="0" w:space="0" w:color="auto"/>
        <w:left w:val="none" w:sz="0" w:space="0" w:color="auto"/>
        <w:bottom w:val="none" w:sz="0" w:space="0" w:color="auto"/>
        <w:right w:val="none" w:sz="0" w:space="0" w:color="auto"/>
      </w:divBdr>
    </w:div>
    <w:div w:id="183529678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6532875">
      <w:bodyDiv w:val="1"/>
      <w:marLeft w:val="0"/>
      <w:marRight w:val="0"/>
      <w:marTop w:val="0"/>
      <w:marBottom w:val="0"/>
      <w:divBdr>
        <w:top w:val="none" w:sz="0" w:space="0" w:color="auto"/>
        <w:left w:val="none" w:sz="0" w:space="0" w:color="auto"/>
        <w:bottom w:val="none" w:sz="0" w:space="0" w:color="auto"/>
        <w:right w:val="none" w:sz="0" w:space="0" w:color="auto"/>
      </w:divBdr>
    </w:div>
    <w:div w:id="1836602302">
      <w:bodyDiv w:val="1"/>
      <w:marLeft w:val="0"/>
      <w:marRight w:val="0"/>
      <w:marTop w:val="0"/>
      <w:marBottom w:val="0"/>
      <w:divBdr>
        <w:top w:val="none" w:sz="0" w:space="0" w:color="auto"/>
        <w:left w:val="none" w:sz="0" w:space="0" w:color="auto"/>
        <w:bottom w:val="none" w:sz="0" w:space="0" w:color="auto"/>
        <w:right w:val="none" w:sz="0" w:space="0" w:color="auto"/>
      </w:divBdr>
    </w:div>
    <w:div w:id="1836991416">
      <w:bodyDiv w:val="1"/>
      <w:marLeft w:val="0"/>
      <w:marRight w:val="0"/>
      <w:marTop w:val="0"/>
      <w:marBottom w:val="0"/>
      <w:divBdr>
        <w:top w:val="none" w:sz="0" w:space="0" w:color="auto"/>
        <w:left w:val="none" w:sz="0" w:space="0" w:color="auto"/>
        <w:bottom w:val="none" w:sz="0" w:space="0" w:color="auto"/>
        <w:right w:val="none" w:sz="0" w:space="0" w:color="auto"/>
      </w:divBdr>
    </w:div>
    <w:div w:id="1836993118">
      <w:bodyDiv w:val="1"/>
      <w:marLeft w:val="0"/>
      <w:marRight w:val="0"/>
      <w:marTop w:val="0"/>
      <w:marBottom w:val="0"/>
      <w:divBdr>
        <w:top w:val="none" w:sz="0" w:space="0" w:color="auto"/>
        <w:left w:val="none" w:sz="0" w:space="0" w:color="auto"/>
        <w:bottom w:val="none" w:sz="0" w:space="0" w:color="auto"/>
        <w:right w:val="none" w:sz="0" w:space="0" w:color="auto"/>
      </w:divBdr>
    </w:div>
    <w:div w:id="1837450268">
      <w:bodyDiv w:val="1"/>
      <w:marLeft w:val="0"/>
      <w:marRight w:val="0"/>
      <w:marTop w:val="0"/>
      <w:marBottom w:val="0"/>
      <w:divBdr>
        <w:top w:val="none" w:sz="0" w:space="0" w:color="auto"/>
        <w:left w:val="none" w:sz="0" w:space="0" w:color="auto"/>
        <w:bottom w:val="none" w:sz="0" w:space="0" w:color="auto"/>
        <w:right w:val="none" w:sz="0" w:space="0" w:color="auto"/>
      </w:divBdr>
    </w:div>
    <w:div w:id="1837569485">
      <w:bodyDiv w:val="1"/>
      <w:marLeft w:val="0"/>
      <w:marRight w:val="0"/>
      <w:marTop w:val="0"/>
      <w:marBottom w:val="0"/>
      <w:divBdr>
        <w:top w:val="none" w:sz="0" w:space="0" w:color="auto"/>
        <w:left w:val="none" w:sz="0" w:space="0" w:color="auto"/>
        <w:bottom w:val="none" w:sz="0" w:space="0" w:color="auto"/>
        <w:right w:val="none" w:sz="0" w:space="0" w:color="auto"/>
      </w:divBdr>
    </w:div>
    <w:div w:id="1837844020">
      <w:bodyDiv w:val="1"/>
      <w:marLeft w:val="0"/>
      <w:marRight w:val="0"/>
      <w:marTop w:val="0"/>
      <w:marBottom w:val="0"/>
      <w:divBdr>
        <w:top w:val="none" w:sz="0" w:space="0" w:color="auto"/>
        <w:left w:val="none" w:sz="0" w:space="0" w:color="auto"/>
        <w:bottom w:val="none" w:sz="0" w:space="0" w:color="auto"/>
        <w:right w:val="none" w:sz="0" w:space="0" w:color="auto"/>
      </w:divBdr>
    </w:div>
    <w:div w:id="1837921447">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8959229">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074587">
      <w:bodyDiv w:val="1"/>
      <w:marLeft w:val="0"/>
      <w:marRight w:val="0"/>
      <w:marTop w:val="0"/>
      <w:marBottom w:val="0"/>
      <w:divBdr>
        <w:top w:val="none" w:sz="0" w:space="0" w:color="auto"/>
        <w:left w:val="none" w:sz="0" w:space="0" w:color="auto"/>
        <w:bottom w:val="none" w:sz="0" w:space="0" w:color="auto"/>
        <w:right w:val="none" w:sz="0" w:space="0" w:color="auto"/>
      </w:divBdr>
    </w:div>
    <w:div w:id="1839079212">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422023">
      <w:bodyDiv w:val="1"/>
      <w:marLeft w:val="0"/>
      <w:marRight w:val="0"/>
      <w:marTop w:val="0"/>
      <w:marBottom w:val="0"/>
      <w:divBdr>
        <w:top w:val="none" w:sz="0" w:space="0" w:color="auto"/>
        <w:left w:val="none" w:sz="0" w:space="0" w:color="auto"/>
        <w:bottom w:val="none" w:sz="0" w:space="0" w:color="auto"/>
        <w:right w:val="none" w:sz="0" w:space="0" w:color="auto"/>
      </w:divBdr>
    </w:div>
    <w:div w:id="1839422517">
      <w:bodyDiv w:val="1"/>
      <w:marLeft w:val="0"/>
      <w:marRight w:val="0"/>
      <w:marTop w:val="0"/>
      <w:marBottom w:val="0"/>
      <w:divBdr>
        <w:top w:val="none" w:sz="0" w:space="0" w:color="auto"/>
        <w:left w:val="none" w:sz="0" w:space="0" w:color="auto"/>
        <w:bottom w:val="none" w:sz="0" w:space="0" w:color="auto"/>
        <w:right w:val="none" w:sz="0" w:space="0" w:color="auto"/>
      </w:divBdr>
    </w:div>
    <w:div w:id="1839537477">
      <w:bodyDiv w:val="1"/>
      <w:marLeft w:val="0"/>
      <w:marRight w:val="0"/>
      <w:marTop w:val="0"/>
      <w:marBottom w:val="0"/>
      <w:divBdr>
        <w:top w:val="none" w:sz="0" w:space="0" w:color="auto"/>
        <w:left w:val="none" w:sz="0" w:space="0" w:color="auto"/>
        <w:bottom w:val="none" w:sz="0" w:space="0" w:color="auto"/>
        <w:right w:val="none" w:sz="0" w:space="0" w:color="auto"/>
      </w:divBdr>
    </w:div>
    <w:div w:id="1839538223">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0004183">
      <w:bodyDiv w:val="1"/>
      <w:marLeft w:val="0"/>
      <w:marRight w:val="0"/>
      <w:marTop w:val="0"/>
      <w:marBottom w:val="0"/>
      <w:divBdr>
        <w:top w:val="none" w:sz="0" w:space="0" w:color="auto"/>
        <w:left w:val="none" w:sz="0" w:space="0" w:color="auto"/>
        <w:bottom w:val="none" w:sz="0" w:space="0" w:color="auto"/>
        <w:right w:val="none" w:sz="0" w:space="0" w:color="auto"/>
      </w:divBdr>
    </w:div>
    <w:div w:id="1840004608">
      <w:bodyDiv w:val="1"/>
      <w:marLeft w:val="0"/>
      <w:marRight w:val="0"/>
      <w:marTop w:val="0"/>
      <w:marBottom w:val="0"/>
      <w:divBdr>
        <w:top w:val="none" w:sz="0" w:space="0" w:color="auto"/>
        <w:left w:val="none" w:sz="0" w:space="0" w:color="auto"/>
        <w:bottom w:val="none" w:sz="0" w:space="0" w:color="auto"/>
        <w:right w:val="none" w:sz="0" w:space="0" w:color="auto"/>
      </w:divBdr>
    </w:div>
    <w:div w:id="1840269711">
      <w:bodyDiv w:val="1"/>
      <w:marLeft w:val="0"/>
      <w:marRight w:val="0"/>
      <w:marTop w:val="0"/>
      <w:marBottom w:val="0"/>
      <w:divBdr>
        <w:top w:val="none" w:sz="0" w:space="0" w:color="auto"/>
        <w:left w:val="none" w:sz="0" w:space="0" w:color="auto"/>
        <w:bottom w:val="none" w:sz="0" w:space="0" w:color="auto"/>
        <w:right w:val="none" w:sz="0" w:space="0" w:color="auto"/>
      </w:divBdr>
    </w:div>
    <w:div w:id="1840273380">
      <w:bodyDiv w:val="1"/>
      <w:marLeft w:val="0"/>
      <w:marRight w:val="0"/>
      <w:marTop w:val="0"/>
      <w:marBottom w:val="0"/>
      <w:divBdr>
        <w:top w:val="none" w:sz="0" w:space="0" w:color="auto"/>
        <w:left w:val="none" w:sz="0" w:space="0" w:color="auto"/>
        <w:bottom w:val="none" w:sz="0" w:space="0" w:color="auto"/>
        <w:right w:val="none" w:sz="0" w:space="0" w:color="auto"/>
      </w:divBdr>
    </w:div>
    <w:div w:id="1840610988">
      <w:bodyDiv w:val="1"/>
      <w:marLeft w:val="0"/>
      <w:marRight w:val="0"/>
      <w:marTop w:val="0"/>
      <w:marBottom w:val="0"/>
      <w:divBdr>
        <w:top w:val="none" w:sz="0" w:space="0" w:color="auto"/>
        <w:left w:val="none" w:sz="0" w:space="0" w:color="auto"/>
        <w:bottom w:val="none" w:sz="0" w:space="0" w:color="auto"/>
        <w:right w:val="none" w:sz="0" w:space="0" w:color="auto"/>
      </w:divBdr>
    </w:div>
    <w:div w:id="1840729640">
      <w:bodyDiv w:val="1"/>
      <w:marLeft w:val="0"/>
      <w:marRight w:val="0"/>
      <w:marTop w:val="0"/>
      <w:marBottom w:val="0"/>
      <w:divBdr>
        <w:top w:val="none" w:sz="0" w:space="0" w:color="auto"/>
        <w:left w:val="none" w:sz="0" w:space="0" w:color="auto"/>
        <w:bottom w:val="none" w:sz="0" w:space="0" w:color="auto"/>
        <w:right w:val="none" w:sz="0" w:space="0" w:color="auto"/>
      </w:divBdr>
    </w:div>
    <w:div w:id="1840803108">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040183">
      <w:bodyDiv w:val="1"/>
      <w:marLeft w:val="0"/>
      <w:marRight w:val="0"/>
      <w:marTop w:val="0"/>
      <w:marBottom w:val="0"/>
      <w:divBdr>
        <w:top w:val="none" w:sz="0" w:space="0" w:color="auto"/>
        <w:left w:val="none" w:sz="0" w:space="0" w:color="auto"/>
        <w:bottom w:val="none" w:sz="0" w:space="0" w:color="auto"/>
        <w:right w:val="none" w:sz="0" w:space="0" w:color="auto"/>
      </w:divBdr>
    </w:div>
    <w:div w:id="1841264028">
      <w:bodyDiv w:val="1"/>
      <w:marLeft w:val="0"/>
      <w:marRight w:val="0"/>
      <w:marTop w:val="0"/>
      <w:marBottom w:val="0"/>
      <w:divBdr>
        <w:top w:val="none" w:sz="0" w:space="0" w:color="auto"/>
        <w:left w:val="none" w:sz="0" w:space="0" w:color="auto"/>
        <w:bottom w:val="none" w:sz="0" w:space="0" w:color="auto"/>
        <w:right w:val="none" w:sz="0" w:space="0" w:color="auto"/>
      </w:divBdr>
    </w:div>
    <w:div w:id="1841306956">
      <w:bodyDiv w:val="1"/>
      <w:marLeft w:val="0"/>
      <w:marRight w:val="0"/>
      <w:marTop w:val="0"/>
      <w:marBottom w:val="0"/>
      <w:divBdr>
        <w:top w:val="none" w:sz="0" w:space="0" w:color="auto"/>
        <w:left w:val="none" w:sz="0" w:space="0" w:color="auto"/>
        <w:bottom w:val="none" w:sz="0" w:space="0" w:color="auto"/>
        <w:right w:val="none" w:sz="0" w:space="0" w:color="auto"/>
      </w:divBdr>
    </w:div>
    <w:div w:id="1841310267">
      <w:bodyDiv w:val="1"/>
      <w:marLeft w:val="0"/>
      <w:marRight w:val="0"/>
      <w:marTop w:val="0"/>
      <w:marBottom w:val="0"/>
      <w:divBdr>
        <w:top w:val="none" w:sz="0" w:space="0" w:color="auto"/>
        <w:left w:val="none" w:sz="0" w:space="0" w:color="auto"/>
        <w:bottom w:val="none" w:sz="0" w:space="0" w:color="auto"/>
        <w:right w:val="none" w:sz="0" w:space="0" w:color="auto"/>
      </w:divBdr>
    </w:div>
    <w:div w:id="1841433805">
      <w:bodyDiv w:val="1"/>
      <w:marLeft w:val="0"/>
      <w:marRight w:val="0"/>
      <w:marTop w:val="0"/>
      <w:marBottom w:val="0"/>
      <w:divBdr>
        <w:top w:val="none" w:sz="0" w:space="0" w:color="auto"/>
        <w:left w:val="none" w:sz="0" w:space="0" w:color="auto"/>
        <w:bottom w:val="none" w:sz="0" w:space="0" w:color="auto"/>
        <w:right w:val="none" w:sz="0" w:space="0" w:color="auto"/>
      </w:divBdr>
    </w:div>
    <w:div w:id="1841579096">
      <w:bodyDiv w:val="1"/>
      <w:marLeft w:val="0"/>
      <w:marRight w:val="0"/>
      <w:marTop w:val="0"/>
      <w:marBottom w:val="0"/>
      <w:divBdr>
        <w:top w:val="none" w:sz="0" w:space="0" w:color="auto"/>
        <w:left w:val="none" w:sz="0" w:space="0" w:color="auto"/>
        <w:bottom w:val="none" w:sz="0" w:space="0" w:color="auto"/>
        <w:right w:val="none" w:sz="0" w:space="0" w:color="auto"/>
      </w:divBdr>
    </w:div>
    <w:div w:id="1841582947">
      <w:bodyDiv w:val="1"/>
      <w:marLeft w:val="0"/>
      <w:marRight w:val="0"/>
      <w:marTop w:val="0"/>
      <w:marBottom w:val="0"/>
      <w:divBdr>
        <w:top w:val="none" w:sz="0" w:space="0" w:color="auto"/>
        <w:left w:val="none" w:sz="0" w:space="0" w:color="auto"/>
        <w:bottom w:val="none" w:sz="0" w:space="0" w:color="auto"/>
        <w:right w:val="none" w:sz="0" w:space="0" w:color="auto"/>
      </w:divBdr>
    </w:div>
    <w:div w:id="1841697948">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19820">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1920448">
      <w:bodyDiv w:val="1"/>
      <w:marLeft w:val="0"/>
      <w:marRight w:val="0"/>
      <w:marTop w:val="0"/>
      <w:marBottom w:val="0"/>
      <w:divBdr>
        <w:top w:val="none" w:sz="0" w:space="0" w:color="auto"/>
        <w:left w:val="none" w:sz="0" w:space="0" w:color="auto"/>
        <w:bottom w:val="none" w:sz="0" w:space="0" w:color="auto"/>
        <w:right w:val="none" w:sz="0" w:space="0" w:color="auto"/>
      </w:divBdr>
    </w:div>
    <w:div w:id="1841964873">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547047">
      <w:bodyDiv w:val="1"/>
      <w:marLeft w:val="0"/>
      <w:marRight w:val="0"/>
      <w:marTop w:val="0"/>
      <w:marBottom w:val="0"/>
      <w:divBdr>
        <w:top w:val="none" w:sz="0" w:space="0" w:color="auto"/>
        <w:left w:val="none" w:sz="0" w:space="0" w:color="auto"/>
        <w:bottom w:val="none" w:sz="0" w:space="0" w:color="auto"/>
        <w:right w:val="none" w:sz="0" w:space="0" w:color="auto"/>
      </w:divBdr>
    </w:div>
    <w:div w:id="184269548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2743368">
      <w:bodyDiv w:val="1"/>
      <w:marLeft w:val="0"/>
      <w:marRight w:val="0"/>
      <w:marTop w:val="0"/>
      <w:marBottom w:val="0"/>
      <w:divBdr>
        <w:top w:val="none" w:sz="0" w:space="0" w:color="auto"/>
        <w:left w:val="none" w:sz="0" w:space="0" w:color="auto"/>
        <w:bottom w:val="none" w:sz="0" w:space="0" w:color="auto"/>
        <w:right w:val="none" w:sz="0" w:space="0" w:color="auto"/>
      </w:divBdr>
    </w:div>
    <w:div w:id="1842892283">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005640">
      <w:bodyDiv w:val="1"/>
      <w:marLeft w:val="0"/>
      <w:marRight w:val="0"/>
      <w:marTop w:val="0"/>
      <w:marBottom w:val="0"/>
      <w:divBdr>
        <w:top w:val="none" w:sz="0" w:space="0" w:color="auto"/>
        <w:left w:val="none" w:sz="0" w:space="0" w:color="auto"/>
        <w:bottom w:val="none" w:sz="0" w:space="0" w:color="auto"/>
        <w:right w:val="none" w:sz="0" w:space="0" w:color="auto"/>
      </w:divBdr>
    </w:div>
    <w:div w:id="1843161782">
      <w:bodyDiv w:val="1"/>
      <w:marLeft w:val="0"/>
      <w:marRight w:val="0"/>
      <w:marTop w:val="0"/>
      <w:marBottom w:val="0"/>
      <w:divBdr>
        <w:top w:val="none" w:sz="0" w:space="0" w:color="auto"/>
        <w:left w:val="none" w:sz="0" w:space="0" w:color="auto"/>
        <w:bottom w:val="none" w:sz="0" w:space="0" w:color="auto"/>
        <w:right w:val="none" w:sz="0" w:space="0" w:color="auto"/>
      </w:divBdr>
    </w:div>
    <w:div w:id="1843163131">
      <w:bodyDiv w:val="1"/>
      <w:marLeft w:val="0"/>
      <w:marRight w:val="0"/>
      <w:marTop w:val="0"/>
      <w:marBottom w:val="0"/>
      <w:divBdr>
        <w:top w:val="none" w:sz="0" w:space="0" w:color="auto"/>
        <w:left w:val="none" w:sz="0" w:space="0" w:color="auto"/>
        <w:bottom w:val="none" w:sz="0" w:space="0" w:color="auto"/>
        <w:right w:val="none" w:sz="0" w:space="0" w:color="auto"/>
      </w:divBdr>
    </w:div>
    <w:div w:id="1843272239">
      <w:bodyDiv w:val="1"/>
      <w:marLeft w:val="0"/>
      <w:marRight w:val="0"/>
      <w:marTop w:val="0"/>
      <w:marBottom w:val="0"/>
      <w:divBdr>
        <w:top w:val="none" w:sz="0" w:space="0" w:color="auto"/>
        <w:left w:val="none" w:sz="0" w:space="0" w:color="auto"/>
        <w:bottom w:val="none" w:sz="0" w:space="0" w:color="auto"/>
        <w:right w:val="none" w:sz="0" w:space="0" w:color="auto"/>
      </w:divBdr>
    </w:div>
    <w:div w:id="1843547729">
      <w:bodyDiv w:val="1"/>
      <w:marLeft w:val="0"/>
      <w:marRight w:val="0"/>
      <w:marTop w:val="0"/>
      <w:marBottom w:val="0"/>
      <w:divBdr>
        <w:top w:val="none" w:sz="0" w:space="0" w:color="auto"/>
        <w:left w:val="none" w:sz="0" w:space="0" w:color="auto"/>
        <w:bottom w:val="none" w:sz="0" w:space="0" w:color="auto"/>
        <w:right w:val="none" w:sz="0" w:space="0" w:color="auto"/>
      </w:divBdr>
    </w:div>
    <w:div w:id="184374020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3856757">
      <w:bodyDiv w:val="1"/>
      <w:marLeft w:val="0"/>
      <w:marRight w:val="0"/>
      <w:marTop w:val="0"/>
      <w:marBottom w:val="0"/>
      <w:divBdr>
        <w:top w:val="none" w:sz="0" w:space="0" w:color="auto"/>
        <w:left w:val="none" w:sz="0" w:space="0" w:color="auto"/>
        <w:bottom w:val="none" w:sz="0" w:space="0" w:color="auto"/>
        <w:right w:val="none" w:sz="0" w:space="0" w:color="auto"/>
      </w:divBdr>
    </w:div>
    <w:div w:id="1843927714">
      <w:bodyDiv w:val="1"/>
      <w:marLeft w:val="0"/>
      <w:marRight w:val="0"/>
      <w:marTop w:val="0"/>
      <w:marBottom w:val="0"/>
      <w:divBdr>
        <w:top w:val="none" w:sz="0" w:space="0" w:color="auto"/>
        <w:left w:val="none" w:sz="0" w:space="0" w:color="auto"/>
        <w:bottom w:val="none" w:sz="0" w:space="0" w:color="auto"/>
        <w:right w:val="none" w:sz="0" w:space="0" w:color="auto"/>
      </w:divBdr>
    </w:div>
    <w:div w:id="1844122679">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472653">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053829">
      <w:bodyDiv w:val="1"/>
      <w:marLeft w:val="0"/>
      <w:marRight w:val="0"/>
      <w:marTop w:val="0"/>
      <w:marBottom w:val="0"/>
      <w:divBdr>
        <w:top w:val="none" w:sz="0" w:space="0" w:color="auto"/>
        <w:left w:val="none" w:sz="0" w:space="0" w:color="auto"/>
        <w:bottom w:val="none" w:sz="0" w:space="0" w:color="auto"/>
        <w:right w:val="none" w:sz="0" w:space="0" w:color="auto"/>
      </w:divBdr>
    </w:div>
    <w:div w:id="1845129475">
      <w:bodyDiv w:val="1"/>
      <w:marLeft w:val="0"/>
      <w:marRight w:val="0"/>
      <w:marTop w:val="0"/>
      <w:marBottom w:val="0"/>
      <w:divBdr>
        <w:top w:val="none" w:sz="0" w:space="0" w:color="auto"/>
        <w:left w:val="none" w:sz="0" w:space="0" w:color="auto"/>
        <w:bottom w:val="none" w:sz="0" w:space="0" w:color="auto"/>
        <w:right w:val="none" w:sz="0" w:space="0" w:color="auto"/>
      </w:divBdr>
    </w:div>
    <w:div w:id="1845244101">
      <w:bodyDiv w:val="1"/>
      <w:marLeft w:val="0"/>
      <w:marRight w:val="0"/>
      <w:marTop w:val="0"/>
      <w:marBottom w:val="0"/>
      <w:divBdr>
        <w:top w:val="none" w:sz="0" w:space="0" w:color="auto"/>
        <w:left w:val="none" w:sz="0" w:space="0" w:color="auto"/>
        <w:bottom w:val="none" w:sz="0" w:space="0" w:color="auto"/>
        <w:right w:val="none" w:sz="0" w:space="0" w:color="auto"/>
      </w:divBdr>
    </w:div>
    <w:div w:id="1845244447">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894571">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162455">
      <w:bodyDiv w:val="1"/>
      <w:marLeft w:val="0"/>
      <w:marRight w:val="0"/>
      <w:marTop w:val="0"/>
      <w:marBottom w:val="0"/>
      <w:divBdr>
        <w:top w:val="none" w:sz="0" w:space="0" w:color="auto"/>
        <w:left w:val="none" w:sz="0" w:space="0" w:color="auto"/>
        <w:bottom w:val="none" w:sz="0" w:space="0" w:color="auto"/>
        <w:right w:val="none" w:sz="0" w:space="0" w:color="auto"/>
      </w:divBdr>
    </w:div>
    <w:div w:id="1846241229">
      <w:bodyDiv w:val="1"/>
      <w:marLeft w:val="0"/>
      <w:marRight w:val="0"/>
      <w:marTop w:val="0"/>
      <w:marBottom w:val="0"/>
      <w:divBdr>
        <w:top w:val="none" w:sz="0" w:space="0" w:color="auto"/>
        <w:left w:val="none" w:sz="0" w:space="0" w:color="auto"/>
        <w:bottom w:val="none" w:sz="0" w:space="0" w:color="auto"/>
        <w:right w:val="none" w:sz="0" w:space="0" w:color="auto"/>
      </w:divBdr>
    </w:div>
    <w:div w:id="1846554265">
      <w:bodyDiv w:val="1"/>
      <w:marLeft w:val="0"/>
      <w:marRight w:val="0"/>
      <w:marTop w:val="0"/>
      <w:marBottom w:val="0"/>
      <w:divBdr>
        <w:top w:val="none" w:sz="0" w:space="0" w:color="auto"/>
        <w:left w:val="none" w:sz="0" w:space="0" w:color="auto"/>
        <w:bottom w:val="none" w:sz="0" w:space="0" w:color="auto"/>
        <w:right w:val="none" w:sz="0" w:space="0" w:color="auto"/>
      </w:divBdr>
    </w:div>
    <w:div w:id="1846631869">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6819862">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09229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281800">
      <w:bodyDiv w:val="1"/>
      <w:marLeft w:val="0"/>
      <w:marRight w:val="0"/>
      <w:marTop w:val="0"/>
      <w:marBottom w:val="0"/>
      <w:divBdr>
        <w:top w:val="none" w:sz="0" w:space="0" w:color="auto"/>
        <w:left w:val="none" w:sz="0" w:space="0" w:color="auto"/>
        <w:bottom w:val="none" w:sz="0" w:space="0" w:color="auto"/>
        <w:right w:val="none" w:sz="0" w:space="0" w:color="auto"/>
      </w:divBdr>
    </w:div>
    <w:div w:id="1847356743">
      <w:bodyDiv w:val="1"/>
      <w:marLeft w:val="0"/>
      <w:marRight w:val="0"/>
      <w:marTop w:val="0"/>
      <w:marBottom w:val="0"/>
      <w:divBdr>
        <w:top w:val="none" w:sz="0" w:space="0" w:color="auto"/>
        <w:left w:val="none" w:sz="0" w:space="0" w:color="auto"/>
        <w:bottom w:val="none" w:sz="0" w:space="0" w:color="auto"/>
        <w:right w:val="none" w:sz="0" w:space="0" w:color="auto"/>
      </w:divBdr>
    </w:div>
    <w:div w:id="1847474887">
      <w:bodyDiv w:val="1"/>
      <w:marLeft w:val="0"/>
      <w:marRight w:val="0"/>
      <w:marTop w:val="0"/>
      <w:marBottom w:val="0"/>
      <w:divBdr>
        <w:top w:val="none" w:sz="0" w:space="0" w:color="auto"/>
        <w:left w:val="none" w:sz="0" w:space="0" w:color="auto"/>
        <w:bottom w:val="none" w:sz="0" w:space="0" w:color="auto"/>
        <w:right w:val="none" w:sz="0" w:space="0" w:color="auto"/>
      </w:divBdr>
    </w:div>
    <w:div w:id="1847477955">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7748833">
      <w:bodyDiv w:val="1"/>
      <w:marLeft w:val="0"/>
      <w:marRight w:val="0"/>
      <w:marTop w:val="0"/>
      <w:marBottom w:val="0"/>
      <w:divBdr>
        <w:top w:val="none" w:sz="0" w:space="0" w:color="auto"/>
        <w:left w:val="none" w:sz="0" w:space="0" w:color="auto"/>
        <w:bottom w:val="none" w:sz="0" w:space="0" w:color="auto"/>
        <w:right w:val="none" w:sz="0" w:space="0" w:color="auto"/>
      </w:divBdr>
    </w:div>
    <w:div w:id="1848205587">
      <w:bodyDiv w:val="1"/>
      <w:marLeft w:val="0"/>
      <w:marRight w:val="0"/>
      <w:marTop w:val="0"/>
      <w:marBottom w:val="0"/>
      <w:divBdr>
        <w:top w:val="none" w:sz="0" w:space="0" w:color="auto"/>
        <w:left w:val="none" w:sz="0" w:space="0" w:color="auto"/>
        <w:bottom w:val="none" w:sz="0" w:space="0" w:color="auto"/>
        <w:right w:val="none" w:sz="0" w:space="0" w:color="auto"/>
      </w:divBdr>
    </w:div>
    <w:div w:id="1848254932">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8597992">
      <w:bodyDiv w:val="1"/>
      <w:marLeft w:val="0"/>
      <w:marRight w:val="0"/>
      <w:marTop w:val="0"/>
      <w:marBottom w:val="0"/>
      <w:divBdr>
        <w:top w:val="none" w:sz="0" w:space="0" w:color="auto"/>
        <w:left w:val="none" w:sz="0" w:space="0" w:color="auto"/>
        <w:bottom w:val="none" w:sz="0" w:space="0" w:color="auto"/>
        <w:right w:val="none" w:sz="0" w:space="0" w:color="auto"/>
      </w:divBdr>
    </w:div>
    <w:div w:id="1848783877">
      <w:bodyDiv w:val="1"/>
      <w:marLeft w:val="0"/>
      <w:marRight w:val="0"/>
      <w:marTop w:val="0"/>
      <w:marBottom w:val="0"/>
      <w:divBdr>
        <w:top w:val="none" w:sz="0" w:space="0" w:color="auto"/>
        <w:left w:val="none" w:sz="0" w:space="0" w:color="auto"/>
        <w:bottom w:val="none" w:sz="0" w:space="0" w:color="auto"/>
        <w:right w:val="none" w:sz="0" w:space="0" w:color="auto"/>
      </w:divBdr>
    </w:div>
    <w:div w:id="1848866645">
      <w:bodyDiv w:val="1"/>
      <w:marLeft w:val="0"/>
      <w:marRight w:val="0"/>
      <w:marTop w:val="0"/>
      <w:marBottom w:val="0"/>
      <w:divBdr>
        <w:top w:val="none" w:sz="0" w:space="0" w:color="auto"/>
        <w:left w:val="none" w:sz="0" w:space="0" w:color="auto"/>
        <w:bottom w:val="none" w:sz="0" w:space="0" w:color="auto"/>
        <w:right w:val="none" w:sz="0" w:space="0" w:color="auto"/>
      </w:divBdr>
    </w:div>
    <w:div w:id="1849057809">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22579">
      <w:bodyDiv w:val="1"/>
      <w:marLeft w:val="0"/>
      <w:marRight w:val="0"/>
      <w:marTop w:val="0"/>
      <w:marBottom w:val="0"/>
      <w:divBdr>
        <w:top w:val="none" w:sz="0" w:space="0" w:color="auto"/>
        <w:left w:val="none" w:sz="0" w:space="0" w:color="auto"/>
        <w:bottom w:val="none" w:sz="0" w:space="0" w:color="auto"/>
        <w:right w:val="none" w:sz="0" w:space="0" w:color="auto"/>
      </w:divBdr>
    </w:div>
    <w:div w:id="1849322976">
      <w:bodyDiv w:val="1"/>
      <w:marLeft w:val="0"/>
      <w:marRight w:val="0"/>
      <w:marTop w:val="0"/>
      <w:marBottom w:val="0"/>
      <w:divBdr>
        <w:top w:val="none" w:sz="0" w:space="0" w:color="auto"/>
        <w:left w:val="none" w:sz="0" w:space="0" w:color="auto"/>
        <w:bottom w:val="none" w:sz="0" w:space="0" w:color="auto"/>
        <w:right w:val="none" w:sz="0" w:space="0" w:color="auto"/>
      </w:divBdr>
    </w:div>
    <w:div w:id="1849325318">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521854">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174800">
      <w:bodyDiv w:val="1"/>
      <w:marLeft w:val="0"/>
      <w:marRight w:val="0"/>
      <w:marTop w:val="0"/>
      <w:marBottom w:val="0"/>
      <w:divBdr>
        <w:top w:val="none" w:sz="0" w:space="0" w:color="auto"/>
        <w:left w:val="none" w:sz="0" w:space="0" w:color="auto"/>
        <w:bottom w:val="none" w:sz="0" w:space="0" w:color="auto"/>
        <w:right w:val="none" w:sz="0" w:space="0" w:color="auto"/>
      </w:divBdr>
    </w:div>
    <w:div w:id="1850482492">
      <w:bodyDiv w:val="1"/>
      <w:marLeft w:val="0"/>
      <w:marRight w:val="0"/>
      <w:marTop w:val="0"/>
      <w:marBottom w:val="0"/>
      <w:divBdr>
        <w:top w:val="none" w:sz="0" w:space="0" w:color="auto"/>
        <w:left w:val="none" w:sz="0" w:space="0" w:color="auto"/>
        <w:bottom w:val="none" w:sz="0" w:space="0" w:color="auto"/>
        <w:right w:val="none" w:sz="0" w:space="0" w:color="auto"/>
      </w:divBdr>
    </w:div>
    <w:div w:id="1850674955">
      <w:bodyDiv w:val="1"/>
      <w:marLeft w:val="0"/>
      <w:marRight w:val="0"/>
      <w:marTop w:val="0"/>
      <w:marBottom w:val="0"/>
      <w:divBdr>
        <w:top w:val="none" w:sz="0" w:space="0" w:color="auto"/>
        <w:left w:val="none" w:sz="0" w:space="0" w:color="auto"/>
        <w:bottom w:val="none" w:sz="0" w:space="0" w:color="auto"/>
        <w:right w:val="none" w:sz="0" w:space="0" w:color="auto"/>
      </w:divBdr>
    </w:div>
    <w:div w:id="1850752984">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020722">
      <w:bodyDiv w:val="1"/>
      <w:marLeft w:val="0"/>
      <w:marRight w:val="0"/>
      <w:marTop w:val="0"/>
      <w:marBottom w:val="0"/>
      <w:divBdr>
        <w:top w:val="none" w:sz="0" w:space="0" w:color="auto"/>
        <w:left w:val="none" w:sz="0" w:space="0" w:color="auto"/>
        <w:bottom w:val="none" w:sz="0" w:space="0" w:color="auto"/>
        <w:right w:val="none" w:sz="0" w:space="0" w:color="auto"/>
      </w:divBdr>
    </w:div>
    <w:div w:id="1851020890">
      <w:bodyDiv w:val="1"/>
      <w:marLeft w:val="0"/>
      <w:marRight w:val="0"/>
      <w:marTop w:val="0"/>
      <w:marBottom w:val="0"/>
      <w:divBdr>
        <w:top w:val="none" w:sz="0" w:space="0" w:color="auto"/>
        <w:left w:val="none" w:sz="0" w:space="0" w:color="auto"/>
        <w:bottom w:val="none" w:sz="0" w:space="0" w:color="auto"/>
        <w:right w:val="none" w:sz="0" w:space="0" w:color="auto"/>
      </w:divBdr>
    </w:div>
    <w:div w:id="1851408753">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060180">
      <w:bodyDiv w:val="1"/>
      <w:marLeft w:val="0"/>
      <w:marRight w:val="0"/>
      <w:marTop w:val="0"/>
      <w:marBottom w:val="0"/>
      <w:divBdr>
        <w:top w:val="none" w:sz="0" w:space="0" w:color="auto"/>
        <w:left w:val="none" w:sz="0" w:space="0" w:color="auto"/>
        <w:bottom w:val="none" w:sz="0" w:space="0" w:color="auto"/>
        <w:right w:val="none" w:sz="0" w:space="0" w:color="auto"/>
      </w:divBdr>
    </w:div>
    <w:div w:id="1852135187">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336602">
      <w:bodyDiv w:val="1"/>
      <w:marLeft w:val="0"/>
      <w:marRight w:val="0"/>
      <w:marTop w:val="0"/>
      <w:marBottom w:val="0"/>
      <w:divBdr>
        <w:top w:val="none" w:sz="0" w:space="0" w:color="auto"/>
        <w:left w:val="none" w:sz="0" w:space="0" w:color="auto"/>
        <w:bottom w:val="none" w:sz="0" w:space="0" w:color="auto"/>
        <w:right w:val="none" w:sz="0" w:space="0" w:color="auto"/>
      </w:divBdr>
    </w:div>
    <w:div w:id="1852522475">
      <w:bodyDiv w:val="1"/>
      <w:marLeft w:val="0"/>
      <w:marRight w:val="0"/>
      <w:marTop w:val="0"/>
      <w:marBottom w:val="0"/>
      <w:divBdr>
        <w:top w:val="none" w:sz="0" w:space="0" w:color="auto"/>
        <w:left w:val="none" w:sz="0" w:space="0" w:color="auto"/>
        <w:bottom w:val="none" w:sz="0" w:space="0" w:color="auto"/>
        <w:right w:val="none" w:sz="0" w:space="0" w:color="auto"/>
      </w:divBdr>
    </w:div>
    <w:div w:id="1852602354">
      <w:bodyDiv w:val="1"/>
      <w:marLeft w:val="0"/>
      <w:marRight w:val="0"/>
      <w:marTop w:val="0"/>
      <w:marBottom w:val="0"/>
      <w:divBdr>
        <w:top w:val="none" w:sz="0" w:space="0" w:color="auto"/>
        <w:left w:val="none" w:sz="0" w:space="0" w:color="auto"/>
        <w:bottom w:val="none" w:sz="0" w:space="0" w:color="auto"/>
        <w:right w:val="none" w:sz="0" w:space="0" w:color="auto"/>
      </w:divBdr>
    </w:div>
    <w:div w:id="1852723100">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834790">
      <w:bodyDiv w:val="1"/>
      <w:marLeft w:val="0"/>
      <w:marRight w:val="0"/>
      <w:marTop w:val="0"/>
      <w:marBottom w:val="0"/>
      <w:divBdr>
        <w:top w:val="none" w:sz="0" w:space="0" w:color="auto"/>
        <w:left w:val="none" w:sz="0" w:space="0" w:color="auto"/>
        <w:bottom w:val="none" w:sz="0" w:space="0" w:color="auto"/>
        <w:right w:val="none" w:sz="0" w:space="0" w:color="auto"/>
      </w:divBdr>
    </w:div>
    <w:div w:id="1852840659">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2984051">
      <w:bodyDiv w:val="1"/>
      <w:marLeft w:val="0"/>
      <w:marRight w:val="0"/>
      <w:marTop w:val="0"/>
      <w:marBottom w:val="0"/>
      <w:divBdr>
        <w:top w:val="none" w:sz="0" w:space="0" w:color="auto"/>
        <w:left w:val="none" w:sz="0" w:space="0" w:color="auto"/>
        <w:bottom w:val="none" w:sz="0" w:space="0" w:color="auto"/>
        <w:right w:val="none" w:sz="0" w:space="0" w:color="auto"/>
      </w:divBdr>
    </w:div>
    <w:div w:id="1853031977">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493197">
      <w:bodyDiv w:val="1"/>
      <w:marLeft w:val="0"/>
      <w:marRight w:val="0"/>
      <w:marTop w:val="0"/>
      <w:marBottom w:val="0"/>
      <w:divBdr>
        <w:top w:val="none" w:sz="0" w:space="0" w:color="auto"/>
        <w:left w:val="none" w:sz="0" w:space="0" w:color="auto"/>
        <w:bottom w:val="none" w:sz="0" w:space="0" w:color="auto"/>
        <w:right w:val="none" w:sz="0" w:space="0" w:color="auto"/>
      </w:divBdr>
    </w:div>
    <w:div w:id="1853686458">
      <w:bodyDiv w:val="1"/>
      <w:marLeft w:val="0"/>
      <w:marRight w:val="0"/>
      <w:marTop w:val="0"/>
      <w:marBottom w:val="0"/>
      <w:divBdr>
        <w:top w:val="none" w:sz="0" w:space="0" w:color="auto"/>
        <w:left w:val="none" w:sz="0" w:space="0" w:color="auto"/>
        <w:bottom w:val="none" w:sz="0" w:space="0" w:color="auto"/>
        <w:right w:val="none" w:sz="0" w:space="0" w:color="auto"/>
      </w:divBdr>
    </w:div>
    <w:div w:id="1853688935">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3913283">
      <w:bodyDiv w:val="1"/>
      <w:marLeft w:val="0"/>
      <w:marRight w:val="0"/>
      <w:marTop w:val="0"/>
      <w:marBottom w:val="0"/>
      <w:divBdr>
        <w:top w:val="none" w:sz="0" w:space="0" w:color="auto"/>
        <w:left w:val="none" w:sz="0" w:space="0" w:color="auto"/>
        <w:bottom w:val="none" w:sz="0" w:space="0" w:color="auto"/>
        <w:right w:val="none" w:sz="0" w:space="0" w:color="auto"/>
      </w:divBdr>
    </w:div>
    <w:div w:id="1854176032">
      <w:bodyDiv w:val="1"/>
      <w:marLeft w:val="0"/>
      <w:marRight w:val="0"/>
      <w:marTop w:val="0"/>
      <w:marBottom w:val="0"/>
      <w:divBdr>
        <w:top w:val="none" w:sz="0" w:space="0" w:color="auto"/>
        <w:left w:val="none" w:sz="0" w:space="0" w:color="auto"/>
        <w:bottom w:val="none" w:sz="0" w:space="0" w:color="auto"/>
        <w:right w:val="none" w:sz="0" w:space="0" w:color="auto"/>
      </w:divBdr>
    </w:div>
    <w:div w:id="1855073860">
      <w:bodyDiv w:val="1"/>
      <w:marLeft w:val="0"/>
      <w:marRight w:val="0"/>
      <w:marTop w:val="0"/>
      <w:marBottom w:val="0"/>
      <w:divBdr>
        <w:top w:val="none" w:sz="0" w:space="0" w:color="auto"/>
        <w:left w:val="none" w:sz="0" w:space="0" w:color="auto"/>
        <w:bottom w:val="none" w:sz="0" w:space="0" w:color="auto"/>
        <w:right w:val="none" w:sz="0" w:space="0" w:color="auto"/>
      </w:divBdr>
    </w:div>
    <w:div w:id="1855339657">
      <w:bodyDiv w:val="1"/>
      <w:marLeft w:val="0"/>
      <w:marRight w:val="0"/>
      <w:marTop w:val="0"/>
      <w:marBottom w:val="0"/>
      <w:divBdr>
        <w:top w:val="none" w:sz="0" w:space="0" w:color="auto"/>
        <w:left w:val="none" w:sz="0" w:space="0" w:color="auto"/>
        <w:bottom w:val="none" w:sz="0" w:space="0" w:color="auto"/>
        <w:right w:val="none" w:sz="0" w:space="0" w:color="auto"/>
      </w:divBdr>
    </w:div>
    <w:div w:id="1855414464">
      <w:bodyDiv w:val="1"/>
      <w:marLeft w:val="0"/>
      <w:marRight w:val="0"/>
      <w:marTop w:val="0"/>
      <w:marBottom w:val="0"/>
      <w:divBdr>
        <w:top w:val="none" w:sz="0" w:space="0" w:color="auto"/>
        <w:left w:val="none" w:sz="0" w:space="0" w:color="auto"/>
        <w:bottom w:val="none" w:sz="0" w:space="0" w:color="auto"/>
        <w:right w:val="none" w:sz="0" w:space="0" w:color="auto"/>
      </w:divBdr>
    </w:div>
    <w:div w:id="1855456723">
      <w:bodyDiv w:val="1"/>
      <w:marLeft w:val="0"/>
      <w:marRight w:val="0"/>
      <w:marTop w:val="0"/>
      <w:marBottom w:val="0"/>
      <w:divBdr>
        <w:top w:val="none" w:sz="0" w:space="0" w:color="auto"/>
        <w:left w:val="none" w:sz="0" w:space="0" w:color="auto"/>
        <w:bottom w:val="none" w:sz="0" w:space="0" w:color="auto"/>
        <w:right w:val="none" w:sz="0" w:space="0" w:color="auto"/>
      </w:divBdr>
    </w:div>
    <w:div w:id="1855531095">
      <w:bodyDiv w:val="1"/>
      <w:marLeft w:val="0"/>
      <w:marRight w:val="0"/>
      <w:marTop w:val="0"/>
      <w:marBottom w:val="0"/>
      <w:divBdr>
        <w:top w:val="none" w:sz="0" w:space="0" w:color="auto"/>
        <w:left w:val="none" w:sz="0" w:space="0" w:color="auto"/>
        <w:bottom w:val="none" w:sz="0" w:space="0" w:color="auto"/>
        <w:right w:val="none" w:sz="0" w:space="0" w:color="auto"/>
      </w:divBdr>
    </w:div>
    <w:div w:id="1855731052">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5998093">
      <w:bodyDiv w:val="1"/>
      <w:marLeft w:val="0"/>
      <w:marRight w:val="0"/>
      <w:marTop w:val="0"/>
      <w:marBottom w:val="0"/>
      <w:divBdr>
        <w:top w:val="none" w:sz="0" w:space="0" w:color="auto"/>
        <w:left w:val="none" w:sz="0" w:space="0" w:color="auto"/>
        <w:bottom w:val="none" w:sz="0" w:space="0" w:color="auto"/>
        <w:right w:val="none" w:sz="0" w:space="0" w:color="auto"/>
      </w:divBdr>
    </w:div>
    <w:div w:id="1856186699">
      <w:bodyDiv w:val="1"/>
      <w:marLeft w:val="0"/>
      <w:marRight w:val="0"/>
      <w:marTop w:val="0"/>
      <w:marBottom w:val="0"/>
      <w:divBdr>
        <w:top w:val="none" w:sz="0" w:space="0" w:color="auto"/>
        <w:left w:val="none" w:sz="0" w:space="0" w:color="auto"/>
        <w:bottom w:val="none" w:sz="0" w:space="0" w:color="auto"/>
        <w:right w:val="none" w:sz="0" w:space="0" w:color="auto"/>
      </w:divBdr>
    </w:div>
    <w:div w:id="1856381742">
      <w:bodyDiv w:val="1"/>
      <w:marLeft w:val="0"/>
      <w:marRight w:val="0"/>
      <w:marTop w:val="0"/>
      <w:marBottom w:val="0"/>
      <w:divBdr>
        <w:top w:val="none" w:sz="0" w:space="0" w:color="auto"/>
        <w:left w:val="none" w:sz="0" w:space="0" w:color="auto"/>
        <w:bottom w:val="none" w:sz="0" w:space="0" w:color="auto"/>
        <w:right w:val="none" w:sz="0" w:space="0" w:color="auto"/>
      </w:divBdr>
    </w:div>
    <w:div w:id="1856382113">
      <w:bodyDiv w:val="1"/>
      <w:marLeft w:val="0"/>
      <w:marRight w:val="0"/>
      <w:marTop w:val="0"/>
      <w:marBottom w:val="0"/>
      <w:divBdr>
        <w:top w:val="none" w:sz="0" w:space="0" w:color="auto"/>
        <w:left w:val="none" w:sz="0" w:space="0" w:color="auto"/>
        <w:bottom w:val="none" w:sz="0" w:space="0" w:color="auto"/>
        <w:right w:val="none" w:sz="0" w:space="0" w:color="auto"/>
      </w:divBdr>
    </w:div>
    <w:div w:id="185657236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6841295">
      <w:bodyDiv w:val="1"/>
      <w:marLeft w:val="0"/>
      <w:marRight w:val="0"/>
      <w:marTop w:val="0"/>
      <w:marBottom w:val="0"/>
      <w:divBdr>
        <w:top w:val="none" w:sz="0" w:space="0" w:color="auto"/>
        <w:left w:val="none" w:sz="0" w:space="0" w:color="auto"/>
        <w:bottom w:val="none" w:sz="0" w:space="0" w:color="auto"/>
        <w:right w:val="none" w:sz="0" w:space="0" w:color="auto"/>
      </w:divBdr>
    </w:div>
    <w:div w:id="1856844296">
      <w:bodyDiv w:val="1"/>
      <w:marLeft w:val="0"/>
      <w:marRight w:val="0"/>
      <w:marTop w:val="0"/>
      <w:marBottom w:val="0"/>
      <w:divBdr>
        <w:top w:val="none" w:sz="0" w:space="0" w:color="auto"/>
        <w:left w:val="none" w:sz="0" w:space="0" w:color="auto"/>
        <w:bottom w:val="none" w:sz="0" w:space="0" w:color="auto"/>
        <w:right w:val="none" w:sz="0" w:space="0" w:color="auto"/>
      </w:divBdr>
    </w:div>
    <w:div w:id="1856848870">
      <w:bodyDiv w:val="1"/>
      <w:marLeft w:val="0"/>
      <w:marRight w:val="0"/>
      <w:marTop w:val="0"/>
      <w:marBottom w:val="0"/>
      <w:divBdr>
        <w:top w:val="none" w:sz="0" w:space="0" w:color="auto"/>
        <w:left w:val="none" w:sz="0" w:space="0" w:color="auto"/>
        <w:bottom w:val="none" w:sz="0" w:space="0" w:color="auto"/>
        <w:right w:val="none" w:sz="0" w:space="0" w:color="auto"/>
      </w:divBdr>
    </w:div>
    <w:div w:id="1856922379">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1910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7696957">
      <w:bodyDiv w:val="1"/>
      <w:marLeft w:val="0"/>
      <w:marRight w:val="0"/>
      <w:marTop w:val="0"/>
      <w:marBottom w:val="0"/>
      <w:divBdr>
        <w:top w:val="none" w:sz="0" w:space="0" w:color="auto"/>
        <w:left w:val="none" w:sz="0" w:space="0" w:color="auto"/>
        <w:bottom w:val="none" w:sz="0" w:space="0" w:color="auto"/>
        <w:right w:val="none" w:sz="0" w:space="0" w:color="auto"/>
      </w:divBdr>
    </w:div>
    <w:div w:id="1857890252">
      <w:bodyDiv w:val="1"/>
      <w:marLeft w:val="0"/>
      <w:marRight w:val="0"/>
      <w:marTop w:val="0"/>
      <w:marBottom w:val="0"/>
      <w:divBdr>
        <w:top w:val="none" w:sz="0" w:space="0" w:color="auto"/>
        <w:left w:val="none" w:sz="0" w:space="0" w:color="auto"/>
        <w:bottom w:val="none" w:sz="0" w:space="0" w:color="auto"/>
        <w:right w:val="none" w:sz="0" w:space="0" w:color="auto"/>
      </w:divBdr>
    </w:div>
    <w:div w:id="1857962797">
      <w:bodyDiv w:val="1"/>
      <w:marLeft w:val="0"/>
      <w:marRight w:val="0"/>
      <w:marTop w:val="0"/>
      <w:marBottom w:val="0"/>
      <w:divBdr>
        <w:top w:val="none" w:sz="0" w:space="0" w:color="auto"/>
        <w:left w:val="none" w:sz="0" w:space="0" w:color="auto"/>
        <w:bottom w:val="none" w:sz="0" w:space="0" w:color="auto"/>
        <w:right w:val="none" w:sz="0" w:space="0" w:color="auto"/>
      </w:divBdr>
    </w:div>
    <w:div w:id="1858351862">
      <w:bodyDiv w:val="1"/>
      <w:marLeft w:val="0"/>
      <w:marRight w:val="0"/>
      <w:marTop w:val="0"/>
      <w:marBottom w:val="0"/>
      <w:divBdr>
        <w:top w:val="none" w:sz="0" w:space="0" w:color="auto"/>
        <w:left w:val="none" w:sz="0" w:space="0" w:color="auto"/>
        <w:bottom w:val="none" w:sz="0" w:space="0" w:color="auto"/>
        <w:right w:val="none" w:sz="0" w:space="0" w:color="auto"/>
      </w:divBdr>
    </w:div>
    <w:div w:id="1858495070">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8697120">
      <w:bodyDiv w:val="1"/>
      <w:marLeft w:val="0"/>
      <w:marRight w:val="0"/>
      <w:marTop w:val="0"/>
      <w:marBottom w:val="0"/>
      <w:divBdr>
        <w:top w:val="none" w:sz="0" w:space="0" w:color="auto"/>
        <w:left w:val="none" w:sz="0" w:space="0" w:color="auto"/>
        <w:bottom w:val="none" w:sz="0" w:space="0" w:color="auto"/>
        <w:right w:val="none" w:sz="0" w:space="0" w:color="auto"/>
      </w:divBdr>
    </w:div>
    <w:div w:id="1859005453">
      <w:bodyDiv w:val="1"/>
      <w:marLeft w:val="0"/>
      <w:marRight w:val="0"/>
      <w:marTop w:val="0"/>
      <w:marBottom w:val="0"/>
      <w:divBdr>
        <w:top w:val="none" w:sz="0" w:space="0" w:color="auto"/>
        <w:left w:val="none" w:sz="0" w:space="0" w:color="auto"/>
        <w:bottom w:val="none" w:sz="0" w:space="0" w:color="auto"/>
        <w:right w:val="none" w:sz="0" w:space="0" w:color="auto"/>
      </w:divBdr>
    </w:div>
    <w:div w:id="185919439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0192267">
      <w:bodyDiv w:val="1"/>
      <w:marLeft w:val="0"/>
      <w:marRight w:val="0"/>
      <w:marTop w:val="0"/>
      <w:marBottom w:val="0"/>
      <w:divBdr>
        <w:top w:val="none" w:sz="0" w:space="0" w:color="auto"/>
        <w:left w:val="none" w:sz="0" w:space="0" w:color="auto"/>
        <w:bottom w:val="none" w:sz="0" w:space="0" w:color="auto"/>
        <w:right w:val="none" w:sz="0" w:space="0" w:color="auto"/>
      </w:divBdr>
    </w:div>
    <w:div w:id="1860266626">
      <w:bodyDiv w:val="1"/>
      <w:marLeft w:val="0"/>
      <w:marRight w:val="0"/>
      <w:marTop w:val="0"/>
      <w:marBottom w:val="0"/>
      <w:divBdr>
        <w:top w:val="none" w:sz="0" w:space="0" w:color="auto"/>
        <w:left w:val="none" w:sz="0" w:space="0" w:color="auto"/>
        <w:bottom w:val="none" w:sz="0" w:space="0" w:color="auto"/>
        <w:right w:val="none" w:sz="0" w:space="0" w:color="auto"/>
      </w:divBdr>
    </w:div>
    <w:div w:id="1860392123">
      <w:bodyDiv w:val="1"/>
      <w:marLeft w:val="0"/>
      <w:marRight w:val="0"/>
      <w:marTop w:val="0"/>
      <w:marBottom w:val="0"/>
      <w:divBdr>
        <w:top w:val="none" w:sz="0" w:space="0" w:color="auto"/>
        <w:left w:val="none" w:sz="0" w:space="0" w:color="auto"/>
        <w:bottom w:val="none" w:sz="0" w:space="0" w:color="auto"/>
        <w:right w:val="none" w:sz="0" w:space="0" w:color="auto"/>
      </w:divBdr>
    </w:div>
    <w:div w:id="1860460924">
      <w:bodyDiv w:val="1"/>
      <w:marLeft w:val="0"/>
      <w:marRight w:val="0"/>
      <w:marTop w:val="0"/>
      <w:marBottom w:val="0"/>
      <w:divBdr>
        <w:top w:val="none" w:sz="0" w:space="0" w:color="auto"/>
        <w:left w:val="none" w:sz="0" w:space="0" w:color="auto"/>
        <w:bottom w:val="none" w:sz="0" w:space="0" w:color="auto"/>
        <w:right w:val="none" w:sz="0" w:space="0" w:color="auto"/>
      </w:divBdr>
    </w:div>
    <w:div w:id="1860971961">
      <w:bodyDiv w:val="1"/>
      <w:marLeft w:val="0"/>
      <w:marRight w:val="0"/>
      <w:marTop w:val="0"/>
      <w:marBottom w:val="0"/>
      <w:divBdr>
        <w:top w:val="none" w:sz="0" w:space="0" w:color="auto"/>
        <w:left w:val="none" w:sz="0" w:space="0" w:color="auto"/>
        <w:bottom w:val="none" w:sz="0" w:space="0" w:color="auto"/>
        <w:right w:val="none" w:sz="0" w:space="0" w:color="auto"/>
      </w:divBdr>
    </w:div>
    <w:div w:id="1861236965">
      <w:bodyDiv w:val="1"/>
      <w:marLeft w:val="0"/>
      <w:marRight w:val="0"/>
      <w:marTop w:val="0"/>
      <w:marBottom w:val="0"/>
      <w:divBdr>
        <w:top w:val="none" w:sz="0" w:space="0" w:color="auto"/>
        <w:left w:val="none" w:sz="0" w:space="0" w:color="auto"/>
        <w:bottom w:val="none" w:sz="0" w:space="0" w:color="auto"/>
        <w:right w:val="none" w:sz="0" w:space="0" w:color="auto"/>
      </w:divBdr>
    </w:div>
    <w:div w:id="1861239004">
      <w:bodyDiv w:val="1"/>
      <w:marLeft w:val="0"/>
      <w:marRight w:val="0"/>
      <w:marTop w:val="0"/>
      <w:marBottom w:val="0"/>
      <w:divBdr>
        <w:top w:val="none" w:sz="0" w:space="0" w:color="auto"/>
        <w:left w:val="none" w:sz="0" w:space="0" w:color="auto"/>
        <w:bottom w:val="none" w:sz="0" w:space="0" w:color="auto"/>
        <w:right w:val="none" w:sz="0" w:space="0" w:color="auto"/>
      </w:divBdr>
    </w:div>
    <w:div w:id="1861888910">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086192">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357162">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2930702">
      <w:bodyDiv w:val="1"/>
      <w:marLeft w:val="0"/>
      <w:marRight w:val="0"/>
      <w:marTop w:val="0"/>
      <w:marBottom w:val="0"/>
      <w:divBdr>
        <w:top w:val="none" w:sz="0" w:space="0" w:color="auto"/>
        <w:left w:val="none" w:sz="0" w:space="0" w:color="auto"/>
        <w:bottom w:val="none" w:sz="0" w:space="0" w:color="auto"/>
        <w:right w:val="none" w:sz="0" w:space="0" w:color="auto"/>
      </w:divBdr>
    </w:div>
    <w:div w:id="1862937228">
      <w:bodyDiv w:val="1"/>
      <w:marLeft w:val="0"/>
      <w:marRight w:val="0"/>
      <w:marTop w:val="0"/>
      <w:marBottom w:val="0"/>
      <w:divBdr>
        <w:top w:val="none" w:sz="0" w:space="0" w:color="auto"/>
        <w:left w:val="none" w:sz="0" w:space="0" w:color="auto"/>
        <w:bottom w:val="none" w:sz="0" w:space="0" w:color="auto"/>
        <w:right w:val="none" w:sz="0" w:space="0" w:color="auto"/>
      </w:divBdr>
    </w:div>
    <w:div w:id="1862939287">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283008">
      <w:bodyDiv w:val="1"/>
      <w:marLeft w:val="0"/>
      <w:marRight w:val="0"/>
      <w:marTop w:val="0"/>
      <w:marBottom w:val="0"/>
      <w:divBdr>
        <w:top w:val="none" w:sz="0" w:space="0" w:color="auto"/>
        <w:left w:val="none" w:sz="0" w:space="0" w:color="auto"/>
        <w:bottom w:val="none" w:sz="0" w:space="0" w:color="auto"/>
        <w:right w:val="none" w:sz="0" w:space="0" w:color="auto"/>
      </w:divBdr>
    </w:div>
    <w:div w:id="1863321947">
      <w:bodyDiv w:val="1"/>
      <w:marLeft w:val="0"/>
      <w:marRight w:val="0"/>
      <w:marTop w:val="0"/>
      <w:marBottom w:val="0"/>
      <w:divBdr>
        <w:top w:val="none" w:sz="0" w:space="0" w:color="auto"/>
        <w:left w:val="none" w:sz="0" w:space="0" w:color="auto"/>
        <w:bottom w:val="none" w:sz="0" w:space="0" w:color="auto"/>
        <w:right w:val="none" w:sz="0" w:space="0" w:color="auto"/>
      </w:divBdr>
    </w:div>
    <w:div w:id="1863395797">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3661268">
      <w:bodyDiv w:val="1"/>
      <w:marLeft w:val="0"/>
      <w:marRight w:val="0"/>
      <w:marTop w:val="0"/>
      <w:marBottom w:val="0"/>
      <w:divBdr>
        <w:top w:val="none" w:sz="0" w:space="0" w:color="auto"/>
        <w:left w:val="none" w:sz="0" w:space="0" w:color="auto"/>
        <w:bottom w:val="none" w:sz="0" w:space="0" w:color="auto"/>
        <w:right w:val="none" w:sz="0" w:space="0" w:color="auto"/>
      </w:divBdr>
    </w:div>
    <w:div w:id="1863787216">
      <w:bodyDiv w:val="1"/>
      <w:marLeft w:val="0"/>
      <w:marRight w:val="0"/>
      <w:marTop w:val="0"/>
      <w:marBottom w:val="0"/>
      <w:divBdr>
        <w:top w:val="none" w:sz="0" w:space="0" w:color="auto"/>
        <w:left w:val="none" w:sz="0" w:space="0" w:color="auto"/>
        <w:bottom w:val="none" w:sz="0" w:space="0" w:color="auto"/>
        <w:right w:val="none" w:sz="0" w:space="0" w:color="auto"/>
      </w:divBdr>
    </w:div>
    <w:div w:id="1863858600">
      <w:bodyDiv w:val="1"/>
      <w:marLeft w:val="0"/>
      <w:marRight w:val="0"/>
      <w:marTop w:val="0"/>
      <w:marBottom w:val="0"/>
      <w:divBdr>
        <w:top w:val="none" w:sz="0" w:space="0" w:color="auto"/>
        <w:left w:val="none" w:sz="0" w:space="0" w:color="auto"/>
        <w:bottom w:val="none" w:sz="0" w:space="0" w:color="auto"/>
        <w:right w:val="none" w:sz="0" w:space="0" w:color="auto"/>
      </w:divBdr>
    </w:div>
    <w:div w:id="1864241113">
      <w:bodyDiv w:val="1"/>
      <w:marLeft w:val="0"/>
      <w:marRight w:val="0"/>
      <w:marTop w:val="0"/>
      <w:marBottom w:val="0"/>
      <w:divBdr>
        <w:top w:val="none" w:sz="0" w:space="0" w:color="auto"/>
        <w:left w:val="none" w:sz="0" w:space="0" w:color="auto"/>
        <w:bottom w:val="none" w:sz="0" w:space="0" w:color="auto"/>
        <w:right w:val="none" w:sz="0" w:space="0" w:color="auto"/>
      </w:divBdr>
    </w:div>
    <w:div w:id="1864316495">
      <w:bodyDiv w:val="1"/>
      <w:marLeft w:val="0"/>
      <w:marRight w:val="0"/>
      <w:marTop w:val="0"/>
      <w:marBottom w:val="0"/>
      <w:divBdr>
        <w:top w:val="none" w:sz="0" w:space="0" w:color="auto"/>
        <w:left w:val="none" w:sz="0" w:space="0" w:color="auto"/>
        <w:bottom w:val="none" w:sz="0" w:space="0" w:color="auto"/>
        <w:right w:val="none" w:sz="0" w:space="0" w:color="auto"/>
      </w:divBdr>
    </w:div>
    <w:div w:id="1864592939">
      <w:bodyDiv w:val="1"/>
      <w:marLeft w:val="0"/>
      <w:marRight w:val="0"/>
      <w:marTop w:val="0"/>
      <w:marBottom w:val="0"/>
      <w:divBdr>
        <w:top w:val="none" w:sz="0" w:space="0" w:color="auto"/>
        <w:left w:val="none" w:sz="0" w:space="0" w:color="auto"/>
        <w:bottom w:val="none" w:sz="0" w:space="0" w:color="auto"/>
        <w:right w:val="none" w:sz="0" w:space="0" w:color="auto"/>
      </w:divBdr>
    </w:div>
    <w:div w:id="1864708203">
      <w:bodyDiv w:val="1"/>
      <w:marLeft w:val="0"/>
      <w:marRight w:val="0"/>
      <w:marTop w:val="0"/>
      <w:marBottom w:val="0"/>
      <w:divBdr>
        <w:top w:val="none" w:sz="0" w:space="0" w:color="auto"/>
        <w:left w:val="none" w:sz="0" w:space="0" w:color="auto"/>
        <w:bottom w:val="none" w:sz="0" w:space="0" w:color="auto"/>
        <w:right w:val="none" w:sz="0" w:space="0" w:color="auto"/>
      </w:divBdr>
    </w:div>
    <w:div w:id="1864712061">
      <w:bodyDiv w:val="1"/>
      <w:marLeft w:val="0"/>
      <w:marRight w:val="0"/>
      <w:marTop w:val="0"/>
      <w:marBottom w:val="0"/>
      <w:divBdr>
        <w:top w:val="none" w:sz="0" w:space="0" w:color="auto"/>
        <w:left w:val="none" w:sz="0" w:space="0" w:color="auto"/>
        <w:bottom w:val="none" w:sz="0" w:space="0" w:color="auto"/>
        <w:right w:val="none" w:sz="0" w:space="0" w:color="auto"/>
      </w:divBdr>
    </w:div>
    <w:div w:id="1865173976">
      <w:bodyDiv w:val="1"/>
      <w:marLeft w:val="0"/>
      <w:marRight w:val="0"/>
      <w:marTop w:val="0"/>
      <w:marBottom w:val="0"/>
      <w:divBdr>
        <w:top w:val="none" w:sz="0" w:space="0" w:color="auto"/>
        <w:left w:val="none" w:sz="0" w:space="0" w:color="auto"/>
        <w:bottom w:val="none" w:sz="0" w:space="0" w:color="auto"/>
        <w:right w:val="none" w:sz="0" w:space="0" w:color="auto"/>
      </w:divBdr>
    </w:div>
    <w:div w:id="1865441789">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5604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48459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554490">
      <w:bodyDiv w:val="1"/>
      <w:marLeft w:val="0"/>
      <w:marRight w:val="0"/>
      <w:marTop w:val="0"/>
      <w:marBottom w:val="0"/>
      <w:divBdr>
        <w:top w:val="none" w:sz="0" w:space="0" w:color="auto"/>
        <w:left w:val="none" w:sz="0" w:space="0" w:color="auto"/>
        <w:bottom w:val="none" w:sz="0" w:space="0" w:color="auto"/>
        <w:right w:val="none" w:sz="0" w:space="0" w:color="auto"/>
      </w:divBdr>
    </w:div>
    <w:div w:id="1866671687">
      <w:bodyDiv w:val="1"/>
      <w:marLeft w:val="0"/>
      <w:marRight w:val="0"/>
      <w:marTop w:val="0"/>
      <w:marBottom w:val="0"/>
      <w:divBdr>
        <w:top w:val="none" w:sz="0" w:space="0" w:color="auto"/>
        <w:left w:val="none" w:sz="0" w:space="0" w:color="auto"/>
        <w:bottom w:val="none" w:sz="0" w:space="0" w:color="auto"/>
        <w:right w:val="none" w:sz="0" w:space="0" w:color="auto"/>
      </w:divBdr>
    </w:div>
    <w:div w:id="1866674332">
      <w:bodyDiv w:val="1"/>
      <w:marLeft w:val="0"/>
      <w:marRight w:val="0"/>
      <w:marTop w:val="0"/>
      <w:marBottom w:val="0"/>
      <w:divBdr>
        <w:top w:val="none" w:sz="0" w:space="0" w:color="auto"/>
        <w:left w:val="none" w:sz="0" w:space="0" w:color="auto"/>
        <w:bottom w:val="none" w:sz="0" w:space="0" w:color="auto"/>
        <w:right w:val="none" w:sz="0" w:space="0" w:color="auto"/>
      </w:divBdr>
    </w:div>
    <w:div w:id="1866677198">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6939703">
      <w:bodyDiv w:val="1"/>
      <w:marLeft w:val="0"/>
      <w:marRight w:val="0"/>
      <w:marTop w:val="0"/>
      <w:marBottom w:val="0"/>
      <w:divBdr>
        <w:top w:val="none" w:sz="0" w:space="0" w:color="auto"/>
        <w:left w:val="none" w:sz="0" w:space="0" w:color="auto"/>
        <w:bottom w:val="none" w:sz="0" w:space="0" w:color="auto"/>
        <w:right w:val="none" w:sz="0" w:space="0" w:color="auto"/>
      </w:divBdr>
    </w:div>
    <w:div w:id="1867058625">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597664">
      <w:bodyDiv w:val="1"/>
      <w:marLeft w:val="0"/>
      <w:marRight w:val="0"/>
      <w:marTop w:val="0"/>
      <w:marBottom w:val="0"/>
      <w:divBdr>
        <w:top w:val="none" w:sz="0" w:space="0" w:color="auto"/>
        <w:left w:val="none" w:sz="0" w:space="0" w:color="auto"/>
        <w:bottom w:val="none" w:sz="0" w:space="0" w:color="auto"/>
        <w:right w:val="none" w:sz="0" w:space="0" w:color="auto"/>
      </w:divBdr>
    </w:div>
    <w:div w:id="1867715006">
      <w:bodyDiv w:val="1"/>
      <w:marLeft w:val="0"/>
      <w:marRight w:val="0"/>
      <w:marTop w:val="0"/>
      <w:marBottom w:val="0"/>
      <w:divBdr>
        <w:top w:val="none" w:sz="0" w:space="0" w:color="auto"/>
        <w:left w:val="none" w:sz="0" w:space="0" w:color="auto"/>
        <w:bottom w:val="none" w:sz="0" w:space="0" w:color="auto"/>
        <w:right w:val="none" w:sz="0" w:space="0" w:color="auto"/>
      </w:divBdr>
    </w:div>
    <w:div w:id="1867716171">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7985282">
      <w:bodyDiv w:val="1"/>
      <w:marLeft w:val="0"/>
      <w:marRight w:val="0"/>
      <w:marTop w:val="0"/>
      <w:marBottom w:val="0"/>
      <w:divBdr>
        <w:top w:val="none" w:sz="0" w:space="0" w:color="auto"/>
        <w:left w:val="none" w:sz="0" w:space="0" w:color="auto"/>
        <w:bottom w:val="none" w:sz="0" w:space="0" w:color="auto"/>
        <w:right w:val="none" w:sz="0" w:space="0" w:color="auto"/>
      </w:divBdr>
    </w:div>
    <w:div w:id="1868060681">
      <w:bodyDiv w:val="1"/>
      <w:marLeft w:val="0"/>
      <w:marRight w:val="0"/>
      <w:marTop w:val="0"/>
      <w:marBottom w:val="0"/>
      <w:divBdr>
        <w:top w:val="none" w:sz="0" w:space="0" w:color="auto"/>
        <w:left w:val="none" w:sz="0" w:space="0" w:color="auto"/>
        <w:bottom w:val="none" w:sz="0" w:space="0" w:color="auto"/>
        <w:right w:val="none" w:sz="0" w:space="0" w:color="auto"/>
      </w:divBdr>
    </w:div>
    <w:div w:id="1868181603">
      <w:bodyDiv w:val="1"/>
      <w:marLeft w:val="0"/>
      <w:marRight w:val="0"/>
      <w:marTop w:val="0"/>
      <w:marBottom w:val="0"/>
      <w:divBdr>
        <w:top w:val="none" w:sz="0" w:space="0" w:color="auto"/>
        <w:left w:val="none" w:sz="0" w:space="0" w:color="auto"/>
        <w:bottom w:val="none" w:sz="0" w:space="0" w:color="auto"/>
        <w:right w:val="none" w:sz="0" w:space="0" w:color="auto"/>
      </w:divBdr>
    </w:div>
    <w:div w:id="1868323635">
      <w:bodyDiv w:val="1"/>
      <w:marLeft w:val="0"/>
      <w:marRight w:val="0"/>
      <w:marTop w:val="0"/>
      <w:marBottom w:val="0"/>
      <w:divBdr>
        <w:top w:val="none" w:sz="0" w:space="0" w:color="auto"/>
        <w:left w:val="none" w:sz="0" w:space="0" w:color="auto"/>
        <w:bottom w:val="none" w:sz="0" w:space="0" w:color="auto"/>
        <w:right w:val="none" w:sz="0" w:space="0" w:color="auto"/>
      </w:divBdr>
    </w:div>
    <w:div w:id="1868446651">
      <w:bodyDiv w:val="1"/>
      <w:marLeft w:val="0"/>
      <w:marRight w:val="0"/>
      <w:marTop w:val="0"/>
      <w:marBottom w:val="0"/>
      <w:divBdr>
        <w:top w:val="none" w:sz="0" w:space="0" w:color="auto"/>
        <w:left w:val="none" w:sz="0" w:space="0" w:color="auto"/>
        <w:bottom w:val="none" w:sz="0" w:space="0" w:color="auto"/>
        <w:right w:val="none" w:sz="0" w:space="0" w:color="auto"/>
      </w:divBdr>
    </w:div>
    <w:div w:id="1868564388">
      <w:bodyDiv w:val="1"/>
      <w:marLeft w:val="0"/>
      <w:marRight w:val="0"/>
      <w:marTop w:val="0"/>
      <w:marBottom w:val="0"/>
      <w:divBdr>
        <w:top w:val="none" w:sz="0" w:space="0" w:color="auto"/>
        <w:left w:val="none" w:sz="0" w:space="0" w:color="auto"/>
        <w:bottom w:val="none" w:sz="0" w:space="0" w:color="auto"/>
        <w:right w:val="none" w:sz="0" w:space="0" w:color="auto"/>
      </w:divBdr>
    </w:div>
    <w:div w:id="1868791615">
      <w:bodyDiv w:val="1"/>
      <w:marLeft w:val="0"/>
      <w:marRight w:val="0"/>
      <w:marTop w:val="0"/>
      <w:marBottom w:val="0"/>
      <w:divBdr>
        <w:top w:val="none" w:sz="0" w:space="0" w:color="auto"/>
        <w:left w:val="none" w:sz="0" w:space="0" w:color="auto"/>
        <w:bottom w:val="none" w:sz="0" w:space="0" w:color="auto"/>
        <w:right w:val="none" w:sz="0" w:space="0" w:color="auto"/>
      </w:divBdr>
    </w:div>
    <w:div w:id="1868979968">
      <w:bodyDiv w:val="1"/>
      <w:marLeft w:val="0"/>
      <w:marRight w:val="0"/>
      <w:marTop w:val="0"/>
      <w:marBottom w:val="0"/>
      <w:divBdr>
        <w:top w:val="none" w:sz="0" w:space="0" w:color="auto"/>
        <w:left w:val="none" w:sz="0" w:space="0" w:color="auto"/>
        <w:bottom w:val="none" w:sz="0" w:space="0" w:color="auto"/>
        <w:right w:val="none" w:sz="0" w:space="0" w:color="auto"/>
      </w:divBdr>
    </w:div>
    <w:div w:id="1869177589">
      <w:bodyDiv w:val="1"/>
      <w:marLeft w:val="0"/>
      <w:marRight w:val="0"/>
      <w:marTop w:val="0"/>
      <w:marBottom w:val="0"/>
      <w:divBdr>
        <w:top w:val="none" w:sz="0" w:space="0" w:color="auto"/>
        <w:left w:val="none" w:sz="0" w:space="0" w:color="auto"/>
        <w:bottom w:val="none" w:sz="0" w:space="0" w:color="auto"/>
        <w:right w:val="none" w:sz="0" w:space="0" w:color="auto"/>
      </w:divBdr>
    </w:div>
    <w:div w:id="1869296878">
      <w:bodyDiv w:val="1"/>
      <w:marLeft w:val="0"/>
      <w:marRight w:val="0"/>
      <w:marTop w:val="0"/>
      <w:marBottom w:val="0"/>
      <w:divBdr>
        <w:top w:val="none" w:sz="0" w:space="0" w:color="auto"/>
        <w:left w:val="none" w:sz="0" w:space="0" w:color="auto"/>
        <w:bottom w:val="none" w:sz="0" w:space="0" w:color="auto"/>
        <w:right w:val="none" w:sz="0" w:space="0" w:color="auto"/>
      </w:divBdr>
    </w:div>
    <w:div w:id="1869440989">
      <w:bodyDiv w:val="1"/>
      <w:marLeft w:val="0"/>
      <w:marRight w:val="0"/>
      <w:marTop w:val="0"/>
      <w:marBottom w:val="0"/>
      <w:divBdr>
        <w:top w:val="none" w:sz="0" w:space="0" w:color="auto"/>
        <w:left w:val="none" w:sz="0" w:space="0" w:color="auto"/>
        <w:bottom w:val="none" w:sz="0" w:space="0" w:color="auto"/>
        <w:right w:val="none" w:sz="0" w:space="0" w:color="auto"/>
      </w:divBdr>
    </w:div>
    <w:div w:id="1869684215">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69946192">
      <w:bodyDiv w:val="1"/>
      <w:marLeft w:val="0"/>
      <w:marRight w:val="0"/>
      <w:marTop w:val="0"/>
      <w:marBottom w:val="0"/>
      <w:divBdr>
        <w:top w:val="none" w:sz="0" w:space="0" w:color="auto"/>
        <w:left w:val="none" w:sz="0" w:space="0" w:color="auto"/>
        <w:bottom w:val="none" w:sz="0" w:space="0" w:color="auto"/>
        <w:right w:val="none" w:sz="0" w:space="0" w:color="auto"/>
      </w:divBdr>
    </w:div>
    <w:div w:id="1869953923">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142747">
      <w:bodyDiv w:val="1"/>
      <w:marLeft w:val="0"/>
      <w:marRight w:val="0"/>
      <w:marTop w:val="0"/>
      <w:marBottom w:val="0"/>
      <w:divBdr>
        <w:top w:val="none" w:sz="0" w:space="0" w:color="auto"/>
        <w:left w:val="none" w:sz="0" w:space="0" w:color="auto"/>
        <w:bottom w:val="none" w:sz="0" w:space="0" w:color="auto"/>
        <w:right w:val="none" w:sz="0" w:space="0" w:color="auto"/>
      </w:divBdr>
    </w:div>
    <w:div w:id="187014628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0333777">
      <w:bodyDiv w:val="1"/>
      <w:marLeft w:val="0"/>
      <w:marRight w:val="0"/>
      <w:marTop w:val="0"/>
      <w:marBottom w:val="0"/>
      <w:divBdr>
        <w:top w:val="none" w:sz="0" w:space="0" w:color="auto"/>
        <w:left w:val="none" w:sz="0" w:space="0" w:color="auto"/>
        <w:bottom w:val="none" w:sz="0" w:space="0" w:color="auto"/>
        <w:right w:val="none" w:sz="0" w:space="0" w:color="auto"/>
      </w:divBdr>
    </w:div>
    <w:div w:id="1870869877">
      <w:bodyDiv w:val="1"/>
      <w:marLeft w:val="0"/>
      <w:marRight w:val="0"/>
      <w:marTop w:val="0"/>
      <w:marBottom w:val="0"/>
      <w:divBdr>
        <w:top w:val="none" w:sz="0" w:space="0" w:color="auto"/>
        <w:left w:val="none" w:sz="0" w:space="0" w:color="auto"/>
        <w:bottom w:val="none" w:sz="0" w:space="0" w:color="auto"/>
        <w:right w:val="none" w:sz="0" w:space="0" w:color="auto"/>
      </w:divBdr>
    </w:div>
    <w:div w:id="1871331269">
      <w:bodyDiv w:val="1"/>
      <w:marLeft w:val="0"/>
      <w:marRight w:val="0"/>
      <w:marTop w:val="0"/>
      <w:marBottom w:val="0"/>
      <w:divBdr>
        <w:top w:val="none" w:sz="0" w:space="0" w:color="auto"/>
        <w:left w:val="none" w:sz="0" w:space="0" w:color="auto"/>
        <w:bottom w:val="none" w:sz="0" w:space="0" w:color="auto"/>
        <w:right w:val="none" w:sz="0" w:space="0" w:color="auto"/>
      </w:divBdr>
    </w:div>
    <w:div w:id="1871407029">
      <w:bodyDiv w:val="1"/>
      <w:marLeft w:val="0"/>
      <w:marRight w:val="0"/>
      <w:marTop w:val="0"/>
      <w:marBottom w:val="0"/>
      <w:divBdr>
        <w:top w:val="none" w:sz="0" w:space="0" w:color="auto"/>
        <w:left w:val="none" w:sz="0" w:space="0" w:color="auto"/>
        <w:bottom w:val="none" w:sz="0" w:space="0" w:color="auto"/>
        <w:right w:val="none" w:sz="0" w:space="0" w:color="auto"/>
      </w:divBdr>
    </w:div>
    <w:div w:id="1871451363">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525087">
      <w:bodyDiv w:val="1"/>
      <w:marLeft w:val="0"/>
      <w:marRight w:val="0"/>
      <w:marTop w:val="0"/>
      <w:marBottom w:val="0"/>
      <w:divBdr>
        <w:top w:val="none" w:sz="0" w:space="0" w:color="auto"/>
        <w:left w:val="none" w:sz="0" w:space="0" w:color="auto"/>
        <w:bottom w:val="none" w:sz="0" w:space="0" w:color="auto"/>
        <w:right w:val="none" w:sz="0" w:space="0" w:color="auto"/>
      </w:divBdr>
    </w:div>
    <w:div w:id="1871608119">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2843694">
      <w:bodyDiv w:val="1"/>
      <w:marLeft w:val="0"/>
      <w:marRight w:val="0"/>
      <w:marTop w:val="0"/>
      <w:marBottom w:val="0"/>
      <w:divBdr>
        <w:top w:val="none" w:sz="0" w:space="0" w:color="auto"/>
        <w:left w:val="none" w:sz="0" w:space="0" w:color="auto"/>
        <w:bottom w:val="none" w:sz="0" w:space="0" w:color="auto"/>
        <w:right w:val="none" w:sz="0" w:space="0" w:color="auto"/>
      </w:divBdr>
    </w:div>
    <w:div w:id="1873109640">
      <w:bodyDiv w:val="1"/>
      <w:marLeft w:val="0"/>
      <w:marRight w:val="0"/>
      <w:marTop w:val="0"/>
      <w:marBottom w:val="0"/>
      <w:divBdr>
        <w:top w:val="none" w:sz="0" w:space="0" w:color="auto"/>
        <w:left w:val="none" w:sz="0" w:space="0" w:color="auto"/>
        <w:bottom w:val="none" w:sz="0" w:space="0" w:color="auto"/>
        <w:right w:val="none" w:sz="0" w:space="0" w:color="auto"/>
      </w:divBdr>
    </w:div>
    <w:div w:id="1873151832">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3567447">
      <w:bodyDiv w:val="1"/>
      <w:marLeft w:val="0"/>
      <w:marRight w:val="0"/>
      <w:marTop w:val="0"/>
      <w:marBottom w:val="0"/>
      <w:divBdr>
        <w:top w:val="none" w:sz="0" w:space="0" w:color="auto"/>
        <w:left w:val="none" w:sz="0" w:space="0" w:color="auto"/>
        <w:bottom w:val="none" w:sz="0" w:space="0" w:color="auto"/>
        <w:right w:val="none" w:sz="0" w:space="0" w:color="auto"/>
      </w:divBdr>
    </w:div>
    <w:div w:id="1873684226">
      <w:bodyDiv w:val="1"/>
      <w:marLeft w:val="0"/>
      <w:marRight w:val="0"/>
      <w:marTop w:val="0"/>
      <w:marBottom w:val="0"/>
      <w:divBdr>
        <w:top w:val="none" w:sz="0" w:space="0" w:color="auto"/>
        <w:left w:val="none" w:sz="0" w:space="0" w:color="auto"/>
        <w:bottom w:val="none" w:sz="0" w:space="0" w:color="auto"/>
        <w:right w:val="none" w:sz="0" w:space="0" w:color="auto"/>
      </w:divBdr>
    </w:div>
    <w:div w:id="1873684402">
      <w:bodyDiv w:val="1"/>
      <w:marLeft w:val="0"/>
      <w:marRight w:val="0"/>
      <w:marTop w:val="0"/>
      <w:marBottom w:val="0"/>
      <w:divBdr>
        <w:top w:val="none" w:sz="0" w:space="0" w:color="auto"/>
        <w:left w:val="none" w:sz="0" w:space="0" w:color="auto"/>
        <w:bottom w:val="none" w:sz="0" w:space="0" w:color="auto"/>
        <w:right w:val="none" w:sz="0" w:space="0" w:color="auto"/>
      </w:divBdr>
    </w:div>
    <w:div w:id="1874418782">
      <w:bodyDiv w:val="1"/>
      <w:marLeft w:val="0"/>
      <w:marRight w:val="0"/>
      <w:marTop w:val="0"/>
      <w:marBottom w:val="0"/>
      <w:divBdr>
        <w:top w:val="none" w:sz="0" w:space="0" w:color="auto"/>
        <w:left w:val="none" w:sz="0" w:space="0" w:color="auto"/>
        <w:bottom w:val="none" w:sz="0" w:space="0" w:color="auto"/>
        <w:right w:val="none" w:sz="0" w:space="0" w:color="auto"/>
      </w:divBdr>
    </w:div>
    <w:div w:id="1874463440">
      <w:bodyDiv w:val="1"/>
      <w:marLeft w:val="0"/>
      <w:marRight w:val="0"/>
      <w:marTop w:val="0"/>
      <w:marBottom w:val="0"/>
      <w:divBdr>
        <w:top w:val="none" w:sz="0" w:space="0" w:color="auto"/>
        <w:left w:val="none" w:sz="0" w:space="0" w:color="auto"/>
        <w:bottom w:val="none" w:sz="0" w:space="0" w:color="auto"/>
        <w:right w:val="none" w:sz="0" w:space="0" w:color="auto"/>
      </w:divBdr>
    </w:div>
    <w:div w:id="1874804623">
      <w:bodyDiv w:val="1"/>
      <w:marLeft w:val="0"/>
      <w:marRight w:val="0"/>
      <w:marTop w:val="0"/>
      <w:marBottom w:val="0"/>
      <w:divBdr>
        <w:top w:val="none" w:sz="0" w:space="0" w:color="auto"/>
        <w:left w:val="none" w:sz="0" w:space="0" w:color="auto"/>
        <w:bottom w:val="none" w:sz="0" w:space="0" w:color="auto"/>
        <w:right w:val="none" w:sz="0" w:space="0" w:color="auto"/>
      </w:divBdr>
    </w:div>
    <w:div w:id="1874885360">
      <w:bodyDiv w:val="1"/>
      <w:marLeft w:val="0"/>
      <w:marRight w:val="0"/>
      <w:marTop w:val="0"/>
      <w:marBottom w:val="0"/>
      <w:divBdr>
        <w:top w:val="none" w:sz="0" w:space="0" w:color="auto"/>
        <w:left w:val="none" w:sz="0" w:space="0" w:color="auto"/>
        <w:bottom w:val="none" w:sz="0" w:space="0" w:color="auto"/>
        <w:right w:val="none" w:sz="0" w:space="0" w:color="auto"/>
      </w:divBdr>
    </w:div>
    <w:div w:id="1874928111">
      <w:bodyDiv w:val="1"/>
      <w:marLeft w:val="0"/>
      <w:marRight w:val="0"/>
      <w:marTop w:val="0"/>
      <w:marBottom w:val="0"/>
      <w:divBdr>
        <w:top w:val="none" w:sz="0" w:space="0" w:color="auto"/>
        <w:left w:val="none" w:sz="0" w:space="0" w:color="auto"/>
        <w:bottom w:val="none" w:sz="0" w:space="0" w:color="auto"/>
        <w:right w:val="none" w:sz="0" w:space="0" w:color="auto"/>
      </w:divBdr>
    </w:div>
    <w:div w:id="1875455797">
      <w:bodyDiv w:val="1"/>
      <w:marLeft w:val="0"/>
      <w:marRight w:val="0"/>
      <w:marTop w:val="0"/>
      <w:marBottom w:val="0"/>
      <w:divBdr>
        <w:top w:val="none" w:sz="0" w:space="0" w:color="auto"/>
        <w:left w:val="none" w:sz="0" w:space="0" w:color="auto"/>
        <w:bottom w:val="none" w:sz="0" w:space="0" w:color="auto"/>
        <w:right w:val="none" w:sz="0" w:space="0" w:color="auto"/>
      </w:divBdr>
    </w:div>
    <w:div w:id="1875459819">
      <w:bodyDiv w:val="1"/>
      <w:marLeft w:val="0"/>
      <w:marRight w:val="0"/>
      <w:marTop w:val="0"/>
      <w:marBottom w:val="0"/>
      <w:divBdr>
        <w:top w:val="none" w:sz="0" w:space="0" w:color="auto"/>
        <w:left w:val="none" w:sz="0" w:space="0" w:color="auto"/>
        <w:bottom w:val="none" w:sz="0" w:space="0" w:color="auto"/>
        <w:right w:val="none" w:sz="0" w:space="0" w:color="auto"/>
      </w:divBdr>
    </w:div>
    <w:div w:id="1875536347">
      <w:bodyDiv w:val="1"/>
      <w:marLeft w:val="0"/>
      <w:marRight w:val="0"/>
      <w:marTop w:val="0"/>
      <w:marBottom w:val="0"/>
      <w:divBdr>
        <w:top w:val="none" w:sz="0" w:space="0" w:color="auto"/>
        <w:left w:val="none" w:sz="0" w:space="0" w:color="auto"/>
        <w:bottom w:val="none" w:sz="0" w:space="0" w:color="auto"/>
        <w:right w:val="none" w:sz="0" w:space="0" w:color="auto"/>
      </w:divBdr>
    </w:div>
    <w:div w:id="1875538301">
      <w:bodyDiv w:val="1"/>
      <w:marLeft w:val="0"/>
      <w:marRight w:val="0"/>
      <w:marTop w:val="0"/>
      <w:marBottom w:val="0"/>
      <w:divBdr>
        <w:top w:val="none" w:sz="0" w:space="0" w:color="auto"/>
        <w:left w:val="none" w:sz="0" w:space="0" w:color="auto"/>
        <w:bottom w:val="none" w:sz="0" w:space="0" w:color="auto"/>
        <w:right w:val="none" w:sz="0" w:space="0" w:color="auto"/>
      </w:divBdr>
    </w:div>
    <w:div w:id="1875803641">
      <w:bodyDiv w:val="1"/>
      <w:marLeft w:val="0"/>
      <w:marRight w:val="0"/>
      <w:marTop w:val="0"/>
      <w:marBottom w:val="0"/>
      <w:divBdr>
        <w:top w:val="none" w:sz="0" w:space="0" w:color="auto"/>
        <w:left w:val="none" w:sz="0" w:space="0" w:color="auto"/>
        <w:bottom w:val="none" w:sz="0" w:space="0" w:color="auto"/>
        <w:right w:val="none" w:sz="0" w:space="0" w:color="auto"/>
      </w:divBdr>
    </w:div>
    <w:div w:id="1875924581">
      <w:bodyDiv w:val="1"/>
      <w:marLeft w:val="0"/>
      <w:marRight w:val="0"/>
      <w:marTop w:val="0"/>
      <w:marBottom w:val="0"/>
      <w:divBdr>
        <w:top w:val="none" w:sz="0" w:space="0" w:color="auto"/>
        <w:left w:val="none" w:sz="0" w:space="0" w:color="auto"/>
        <w:bottom w:val="none" w:sz="0" w:space="0" w:color="auto"/>
        <w:right w:val="none" w:sz="0" w:space="0" w:color="auto"/>
      </w:divBdr>
    </w:div>
    <w:div w:id="1875996739">
      <w:bodyDiv w:val="1"/>
      <w:marLeft w:val="0"/>
      <w:marRight w:val="0"/>
      <w:marTop w:val="0"/>
      <w:marBottom w:val="0"/>
      <w:divBdr>
        <w:top w:val="none" w:sz="0" w:space="0" w:color="auto"/>
        <w:left w:val="none" w:sz="0" w:space="0" w:color="auto"/>
        <w:bottom w:val="none" w:sz="0" w:space="0" w:color="auto"/>
        <w:right w:val="none" w:sz="0" w:space="0" w:color="auto"/>
      </w:divBdr>
    </w:div>
    <w:div w:id="1876042954">
      <w:bodyDiv w:val="1"/>
      <w:marLeft w:val="0"/>
      <w:marRight w:val="0"/>
      <w:marTop w:val="0"/>
      <w:marBottom w:val="0"/>
      <w:divBdr>
        <w:top w:val="none" w:sz="0" w:space="0" w:color="auto"/>
        <w:left w:val="none" w:sz="0" w:space="0" w:color="auto"/>
        <w:bottom w:val="none" w:sz="0" w:space="0" w:color="auto"/>
        <w:right w:val="none" w:sz="0" w:space="0" w:color="auto"/>
      </w:divBdr>
    </w:div>
    <w:div w:id="1876113609">
      <w:bodyDiv w:val="1"/>
      <w:marLeft w:val="0"/>
      <w:marRight w:val="0"/>
      <w:marTop w:val="0"/>
      <w:marBottom w:val="0"/>
      <w:divBdr>
        <w:top w:val="none" w:sz="0" w:space="0" w:color="auto"/>
        <w:left w:val="none" w:sz="0" w:space="0" w:color="auto"/>
        <w:bottom w:val="none" w:sz="0" w:space="0" w:color="auto"/>
        <w:right w:val="none" w:sz="0" w:space="0" w:color="auto"/>
      </w:divBdr>
    </w:div>
    <w:div w:id="1876304249">
      <w:bodyDiv w:val="1"/>
      <w:marLeft w:val="0"/>
      <w:marRight w:val="0"/>
      <w:marTop w:val="0"/>
      <w:marBottom w:val="0"/>
      <w:divBdr>
        <w:top w:val="none" w:sz="0" w:space="0" w:color="auto"/>
        <w:left w:val="none" w:sz="0" w:space="0" w:color="auto"/>
        <w:bottom w:val="none" w:sz="0" w:space="0" w:color="auto"/>
        <w:right w:val="none" w:sz="0" w:space="0" w:color="auto"/>
      </w:divBdr>
    </w:div>
    <w:div w:id="1876306574">
      <w:bodyDiv w:val="1"/>
      <w:marLeft w:val="0"/>
      <w:marRight w:val="0"/>
      <w:marTop w:val="0"/>
      <w:marBottom w:val="0"/>
      <w:divBdr>
        <w:top w:val="none" w:sz="0" w:space="0" w:color="auto"/>
        <w:left w:val="none" w:sz="0" w:space="0" w:color="auto"/>
        <w:bottom w:val="none" w:sz="0" w:space="0" w:color="auto"/>
        <w:right w:val="none" w:sz="0" w:space="0" w:color="auto"/>
      </w:divBdr>
    </w:div>
    <w:div w:id="1876502550">
      <w:bodyDiv w:val="1"/>
      <w:marLeft w:val="0"/>
      <w:marRight w:val="0"/>
      <w:marTop w:val="0"/>
      <w:marBottom w:val="0"/>
      <w:divBdr>
        <w:top w:val="none" w:sz="0" w:space="0" w:color="auto"/>
        <w:left w:val="none" w:sz="0" w:space="0" w:color="auto"/>
        <w:bottom w:val="none" w:sz="0" w:space="0" w:color="auto"/>
        <w:right w:val="none" w:sz="0" w:space="0" w:color="auto"/>
      </w:divBdr>
    </w:div>
    <w:div w:id="1876503530">
      <w:bodyDiv w:val="1"/>
      <w:marLeft w:val="0"/>
      <w:marRight w:val="0"/>
      <w:marTop w:val="0"/>
      <w:marBottom w:val="0"/>
      <w:divBdr>
        <w:top w:val="none" w:sz="0" w:space="0" w:color="auto"/>
        <w:left w:val="none" w:sz="0" w:space="0" w:color="auto"/>
        <w:bottom w:val="none" w:sz="0" w:space="0" w:color="auto"/>
        <w:right w:val="none" w:sz="0" w:space="0" w:color="auto"/>
      </w:divBdr>
    </w:div>
    <w:div w:id="18766975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7424739">
      <w:bodyDiv w:val="1"/>
      <w:marLeft w:val="0"/>
      <w:marRight w:val="0"/>
      <w:marTop w:val="0"/>
      <w:marBottom w:val="0"/>
      <w:divBdr>
        <w:top w:val="none" w:sz="0" w:space="0" w:color="auto"/>
        <w:left w:val="none" w:sz="0" w:space="0" w:color="auto"/>
        <w:bottom w:val="none" w:sz="0" w:space="0" w:color="auto"/>
        <w:right w:val="none" w:sz="0" w:space="0" w:color="auto"/>
      </w:divBdr>
    </w:div>
    <w:div w:id="1877503932">
      <w:bodyDiv w:val="1"/>
      <w:marLeft w:val="0"/>
      <w:marRight w:val="0"/>
      <w:marTop w:val="0"/>
      <w:marBottom w:val="0"/>
      <w:divBdr>
        <w:top w:val="none" w:sz="0" w:space="0" w:color="auto"/>
        <w:left w:val="none" w:sz="0" w:space="0" w:color="auto"/>
        <w:bottom w:val="none" w:sz="0" w:space="0" w:color="auto"/>
        <w:right w:val="none" w:sz="0" w:space="0" w:color="auto"/>
      </w:divBdr>
    </w:div>
    <w:div w:id="1878082001">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201842">
      <w:bodyDiv w:val="1"/>
      <w:marLeft w:val="0"/>
      <w:marRight w:val="0"/>
      <w:marTop w:val="0"/>
      <w:marBottom w:val="0"/>
      <w:divBdr>
        <w:top w:val="none" w:sz="0" w:space="0" w:color="auto"/>
        <w:left w:val="none" w:sz="0" w:space="0" w:color="auto"/>
        <w:bottom w:val="none" w:sz="0" w:space="0" w:color="auto"/>
        <w:right w:val="none" w:sz="0" w:space="0" w:color="auto"/>
      </w:divBdr>
    </w:div>
    <w:div w:id="1878270614">
      <w:bodyDiv w:val="1"/>
      <w:marLeft w:val="0"/>
      <w:marRight w:val="0"/>
      <w:marTop w:val="0"/>
      <w:marBottom w:val="0"/>
      <w:divBdr>
        <w:top w:val="none" w:sz="0" w:space="0" w:color="auto"/>
        <w:left w:val="none" w:sz="0" w:space="0" w:color="auto"/>
        <w:bottom w:val="none" w:sz="0" w:space="0" w:color="auto"/>
        <w:right w:val="none" w:sz="0" w:space="0" w:color="auto"/>
      </w:divBdr>
    </w:div>
    <w:div w:id="1878278048">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8858569">
      <w:bodyDiv w:val="1"/>
      <w:marLeft w:val="0"/>
      <w:marRight w:val="0"/>
      <w:marTop w:val="0"/>
      <w:marBottom w:val="0"/>
      <w:divBdr>
        <w:top w:val="none" w:sz="0" w:space="0" w:color="auto"/>
        <w:left w:val="none" w:sz="0" w:space="0" w:color="auto"/>
        <w:bottom w:val="none" w:sz="0" w:space="0" w:color="auto"/>
        <w:right w:val="none" w:sz="0" w:space="0" w:color="auto"/>
      </w:divBdr>
    </w:div>
    <w:div w:id="1879051043">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79852801">
      <w:bodyDiv w:val="1"/>
      <w:marLeft w:val="0"/>
      <w:marRight w:val="0"/>
      <w:marTop w:val="0"/>
      <w:marBottom w:val="0"/>
      <w:divBdr>
        <w:top w:val="none" w:sz="0" w:space="0" w:color="auto"/>
        <w:left w:val="none" w:sz="0" w:space="0" w:color="auto"/>
        <w:bottom w:val="none" w:sz="0" w:space="0" w:color="auto"/>
        <w:right w:val="none" w:sz="0" w:space="0" w:color="auto"/>
      </w:divBdr>
    </w:div>
    <w:div w:id="1879927194">
      <w:bodyDiv w:val="1"/>
      <w:marLeft w:val="0"/>
      <w:marRight w:val="0"/>
      <w:marTop w:val="0"/>
      <w:marBottom w:val="0"/>
      <w:divBdr>
        <w:top w:val="none" w:sz="0" w:space="0" w:color="auto"/>
        <w:left w:val="none" w:sz="0" w:space="0" w:color="auto"/>
        <w:bottom w:val="none" w:sz="0" w:space="0" w:color="auto"/>
        <w:right w:val="none" w:sz="0" w:space="0" w:color="auto"/>
      </w:divBdr>
    </w:div>
    <w:div w:id="1879932537">
      <w:bodyDiv w:val="1"/>
      <w:marLeft w:val="0"/>
      <w:marRight w:val="0"/>
      <w:marTop w:val="0"/>
      <w:marBottom w:val="0"/>
      <w:divBdr>
        <w:top w:val="none" w:sz="0" w:space="0" w:color="auto"/>
        <w:left w:val="none" w:sz="0" w:space="0" w:color="auto"/>
        <w:bottom w:val="none" w:sz="0" w:space="0" w:color="auto"/>
        <w:right w:val="none" w:sz="0" w:space="0" w:color="auto"/>
      </w:divBdr>
    </w:div>
    <w:div w:id="1880163680">
      <w:bodyDiv w:val="1"/>
      <w:marLeft w:val="0"/>
      <w:marRight w:val="0"/>
      <w:marTop w:val="0"/>
      <w:marBottom w:val="0"/>
      <w:divBdr>
        <w:top w:val="none" w:sz="0" w:space="0" w:color="auto"/>
        <w:left w:val="none" w:sz="0" w:space="0" w:color="auto"/>
        <w:bottom w:val="none" w:sz="0" w:space="0" w:color="auto"/>
        <w:right w:val="none" w:sz="0" w:space="0" w:color="auto"/>
      </w:divBdr>
    </w:div>
    <w:div w:id="1880164754">
      <w:bodyDiv w:val="1"/>
      <w:marLeft w:val="0"/>
      <w:marRight w:val="0"/>
      <w:marTop w:val="0"/>
      <w:marBottom w:val="0"/>
      <w:divBdr>
        <w:top w:val="none" w:sz="0" w:space="0" w:color="auto"/>
        <w:left w:val="none" w:sz="0" w:space="0" w:color="auto"/>
        <w:bottom w:val="none" w:sz="0" w:space="0" w:color="auto"/>
        <w:right w:val="none" w:sz="0" w:space="0" w:color="auto"/>
      </w:divBdr>
    </w:div>
    <w:div w:id="1880390094">
      <w:bodyDiv w:val="1"/>
      <w:marLeft w:val="0"/>
      <w:marRight w:val="0"/>
      <w:marTop w:val="0"/>
      <w:marBottom w:val="0"/>
      <w:divBdr>
        <w:top w:val="none" w:sz="0" w:space="0" w:color="auto"/>
        <w:left w:val="none" w:sz="0" w:space="0" w:color="auto"/>
        <w:bottom w:val="none" w:sz="0" w:space="0" w:color="auto"/>
        <w:right w:val="none" w:sz="0" w:space="0" w:color="auto"/>
      </w:divBdr>
    </w:div>
    <w:div w:id="1880583037">
      <w:bodyDiv w:val="1"/>
      <w:marLeft w:val="0"/>
      <w:marRight w:val="0"/>
      <w:marTop w:val="0"/>
      <w:marBottom w:val="0"/>
      <w:divBdr>
        <w:top w:val="none" w:sz="0" w:space="0" w:color="auto"/>
        <w:left w:val="none" w:sz="0" w:space="0" w:color="auto"/>
        <w:bottom w:val="none" w:sz="0" w:space="0" w:color="auto"/>
        <w:right w:val="none" w:sz="0" w:space="0" w:color="auto"/>
      </w:divBdr>
    </w:div>
    <w:div w:id="1880622818">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042447">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286496">
      <w:bodyDiv w:val="1"/>
      <w:marLeft w:val="0"/>
      <w:marRight w:val="0"/>
      <w:marTop w:val="0"/>
      <w:marBottom w:val="0"/>
      <w:divBdr>
        <w:top w:val="none" w:sz="0" w:space="0" w:color="auto"/>
        <w:left w:val="none" w:sz="0" w:space="0" w:color="auto"/>
        <w:bottom w:val="none" w:sz="0" w:space="0" w:color="auto"/>
        <w:right w:val="none" w:sz="0" w:space="0" w:color="auto"/>
      </w:divBdr>
    </w:div>
    <w:div w:id="1881353936">
      <w:bodyDiv w:val="1"/>
      <w:marLeft w:val="0"/>
      <w:marRight w:val="0"/>
      <w:marTop w:val="0"/>
      <w:marBottom w:val="0"/>
      <w:divBdr>
        <w:top w:val="none" w:sz="0" w:space="0" w:color="auto"/>
        <w:left w:val="none" w:sz="0" w:space="0" w:color="auto"/>
        <w:bottom w:val="none" w:sz="0" w:space="0" w:color="auto"/>
        <w:right w:val="none" w:sz="0" w:space="0" w:color="auto"/>
      </w:divBdr>
    </w:div>
    <w:div w:id="1881478991">
      <w:bodyDiv w:val="1"/>
      <w:marLeft w:val="0"/>
      <w:marRight w:val="0"/>
      <w:marTop w:val="0"/>
      <w:marBottom w:val="0"/>
      <w:divBdr>
        <w:top w:val="none" w:sz="0" w:space="0" w:color="auto"/>
        <w:left w:val="none" w:sz="0" w:space="0" w:color="auto"/>
        <w:bottom w:val="none" w:sz="0" w:space="0" w:color="auto"/>
        <w:right w:val="none" w:sz="0" w:space="0" w:color="auto"/>
      </w:divBdr>
    </w:div>
    <w:div w:id="1881822786">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2353765">
      <w:bodyDiv w:val="1"/>
      <w:marLeft w:val="0"/>
      <w:marRight w:val="0"/>
      <w:marTop w:val="0"/>
      <w:marBottom w:val="0"/>
      <w:divBdr>
        <w:top w:val="none" w:sz="0" w:space="0" w:color="auto"/>
        <w:left w:val="none" w:sz="0" w:space="0" w:color="auto"/>
        <w:bottom w:val="none" w:sz="0" w:space="0" w:color="auto"/>
        <w:right w:val="none" w:sz="0" w:space="0" w:color="auto"/>
      </w:divBdr>
    </w:div>
    <w:div w:id="1882739789">
      <w:bodyDiv w:val="1"/>
      <w:marLeft w:val="0"/>
      <w:marRight w:val="0"/>
      <w:marTop w:val="0"/>
      <w:marBottom w:val="0"/>
      <w:divBdr>
        <w:top w:val="none" w:sz="0" w:space="0" w:color="auto"/>
        <w:left w:val="none" w:sz="0" w:space="0" w:color="auto"/>
        <w:bottom w:val="none" w:sz="0" w:space="0" w:color="auto"/>
        <w:right w:val="none" w:sz="0" w:space="0" w:color="auto"/>
      </w:divBdr>
    </w:div>
    <w:div w:id="1883050276">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20220">
      <w:bodyDiv w:val="1"/>
      <w:marLeft w:val="0"/>
      <w:marRight w:val="0"/>
      <w:marTop w:val="0"/>
      <w:marBottom w:val="0"/>
      <w:divBdr>
        <w:top w:val="none" w:sz="0" w:space="0" w:color="auto"/>
        <w:left w:val="none" w:sz="0" w:space="0" w:color="auto"/>
        <w:bottom w:val="none" w:sz="0" w:space="0" w:color="auto"/>
        <w:right w:val="none" w:sz="0" w:space="0" w:color="auto"/>
      </w:divBdr>
    </w:div>
    <w:div w:id="1883394983">
      <w:bodyDiv w:val="1"/>
      <w:marLeft w:val="0"/>
      <w:marRight w:val="0"/>
      <w:marTop w:val="0"/>
      <w:marBottom w:val="0"/>
      <w:divBdr>
        <w:top w:val="none" w:sz="0" w:space="0" w:color="auto"/>
        <w:left w:val="none" w:sz="0" w:space="0" w:color="auto"/>
        <w:bottom w:val="none" w:sz="0" w:space="0" w:color="auto"/>
        <w:right w:val="none" w:sz="0" w:space="0" w:color="auto"/>
      </w:divBdr>
    </w:div>
    <w:div w:id="1883396343">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470783">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3861140">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322253">
      <w:bodyDiv w:val="1"/>
      <w:marLeft w:val="0"/>
      <w:marRight w:val="0"/>
      <w:marTop w:val="0"/>
      <w:marBottom w:val="0"/>
      <w:divBdr>
        <w:top w:val="none" w:sz="0" w:space="0" w:color="auto"/>
        <w:left w:val="none" w:sz="0" w:space="0" w:color="auto"/>
        <w:bottom w:val="none" w:sz="0" w:space="0" w:color="auto"/>
        <w:right w:val="none" w:sz="0" w:space="0" w:color="auto"/>
      </w:divBdr>
    </w:div>
    <w:div w:id="1884362781">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713054">
      <w:bodyDiv w:val="1"/>
      <w:marLeft w:val="0"/>
      <w:marRight w:val="0"/>
      <w:marTop w:val="0"/>
      <w:marBottom w:val="0"/>
      <w:divBdr>
        <w:top w:val="none" w:sz="0" w:space="0" w:color="auto"/>
        <w:left w:val="none" w:sz="0" w:space="0" w:color="auto"/>
        <w:bottom w:val="none" w:sz="0" w:space="0" w:color="auto"/>
        <w:right w:val="none" w:sz="0" w:space="0" w:color="auto"/>
      </w:divBdr>
    </w:div>
    <w:div w:id="1884750223">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40954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5867216">
      <w:bodyDiv w:val="1"/>
      <w:marLeft w:val="0"/>
      <w:marRight w:val="0"/>
      <w:marTop w:val="0"/>
      <w:marBottom w:val="0"/>
      <w:divBdr>
        <w:top w:val="none" w:sz="0" w:space="0" w:color="auto"/>
        <w:left w:val="none" w:sz="0" w:space="0" w:color="auto"/>
        <w:bottom w:val="none" w:sz="0" w:space="0" w:color="auto"/>
        <w:right w:val="none" w:sz="0" w:space="0" w:color="auto"/>
      </w:divBdr>
    </w:div>
    <w:div w:id="1885868682">
      <w:bodyDiv w:val="1"/>
      <w:marLeft w:val="0"/>
      <w:marRight w:val="0"/>
      <w:marTop w:val="0"/>
      <w:marBottom w:val="0"/>
      <w:divBdr>
        <w:top w:val="none" w:sz="0" w:space="0" w:color="auto"/>
        <w:left w:val="none" w:sz="0" w:space="0" w:color="auto"/>
        <w:bottom w:val="none" w:sz="0" w:space="0" w:color="auto"/>
        <w:right w:val="none" w:sz="0" w:space="0" w:color="auto"/>
      </w:divBdr>
    </w:div>
    <w:div w:id="1886092077">
      <w:bodyDiv w:val="1"/>
      <w:marLeft w:val="0"/>
      <w:marRight w:val="0"/>
      <w:marTop w:val="0"/>
      <w:marBottom w:val="0"/>
      <w:divBdr>
        <w:top w:val="none" w:sz="0" w:space="0" w:color="auto"/>
        <w:left w:val="none" w:sz="0" w:space="0" w:color="auto"/>
        <w:bottom w:val="none" w:sz="0" w:space="0" w:color="auto"/>
        <w:right w:val="none" w:sz="0" w:space="0" w:color="auto"/>
      </w:divBdr>
    </w:div>
    <w:div w:id="1886208976">
      <w:bodyDiv w:val="1"/>
      <w:marLeft w:val="0"/>
      <w:marRight w:val="0"/>
      <w:marTop w:val="0"/>
      <w:marBottom w:val="0"/>
      <w:divBdr>
        <w:top w:val="none" w:sz="0" w:space="0" w:color="auto"/>
        <w:left w:val="none" w:sz="0" w:space="0" w:color="auto"/>
        <w:bottom w:val="none" w:sz="0" w:space="0" w:color="auto"/>
        <w:right w:val="none" w:sz="0" w:space="0" w:color="auto"/>
      </w:divBdr>
    </w:div>
    <w:div w:id="1886216123">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596135">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6679321">
      <w:bodyDiv w:val="1"/>
      <w:marLeft w:val="0"/>
      <w:marRight w:val="0"/>
      <w:marTop w:val="0"/>
      <w:marBottom w:val="0"/>
      <w:divBdr>
        <w:top w:val="none" w:sz="0" w:space="0" w:color="auto"/>
        <w:left w:val="none" w:sz="0" w:space="0" w:color="auto"/>
        <w:bottom w:val="none" w:sz="0" w:space="0" w:color="auto"/>
        <w:right w:val="none" w:sz="0" w:space="0" w:color="auto"/>
      </w:divBdr>
    </w:div>
    <w:div w:id="1886719472">
      <w:bodyDiv w:val="1"/>
      <w:marLeft w:val="0"/>
      <w:marRight w:val="0"/>
      <w:marTop w:val="0"/>
      <w:marBottom w:val="0"/>
      <w:divBdr>
        <w:top w:val="none" w:sz="0" w:space="0" w:color="auto"/>
        <w:left w:val="none" w:sz="0" w:space="0" w:color="auto"/>
        <w:bottom w:val="none" w:sz="0" w:space="0" w:color="auto"/>
        <w:right w:val="none" w:sz="0" w:space="0" w:color="auto"/>
      </w:divBdr>
    </w:div>
    <w:div w:id="1887180037">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525927">
      <w:bodyDiv w:val="1"/>
      <w:marLeft w:val="0"/>
      <w:marRight w:val="0"/>
      <w:marTop w:val="0"/>
      <w:marBottom w:val="0"/>
      <w:divBdr>
        <w:top w:val="none" w:sz="0" w:space="0" w:color="auto"/>
        <w:left w:val="none" w:sz="0" w:space="0" w:color="auto"/>
        <w:bottom w:val="none" w:sz="0" w:space="0" w:color="auto"/>
        <w:right w:val="none" w:sz="0" w:space="0" w:color="auto"/>
      </w:divBdr>
    </w:div>
    <w:div w:id="1887722013">
      <w:bodyDiv w:val="1"/>
      <w:marLeft w:val="0"/>
      <w:marRight w:val="0"/>
      <w:marTop w:val="0"/>
      <w:marBottom w:val="0"/>
      <w:divBdr>
        <w:top w:val="none" w:sz="0" w:space="0" w:color="auto"/>
        <w:left w:val="none" w:sz="0" w:space="0" w:color="auto"/>
        <w:bottom w:val="none" w:sz="0" w:space="0" w:color="auto"/>
        <w:right w:val="none" w:sz="0" w:space="0" w:color="auto"/>
      </w:divBdr>
    </w:div>
    <w:div w:id="1887793495">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7837537">
      <w:bodyDiv w:val="1"/>
      <w:marLeft w:val="0"/>
      <w:marRight w:val="0"/>
      <w:marTop w:val="0"/>
      <w:marBottom w:val="0"/>
      <w:divBdr>
        <w:top w:val="none" w:sz="0" w:space="0" w:color="auto"/>
        <w:left w:val="none" w:sz="0" w:space="0" w:color="auto"/>
        <w:bottom w:val="none" w:sz="0" w:space="0" w:color="auto"/>
        <w:right w:val="none" w:sz="0" w:space="0" w:color="auto"/>
      </w:divBdr>
    </w:div>
    <w:div w:id="1887908146">
      <w:bodyDiv w:val="1"/>
      <w:marLeft w:val="0"/>
      <w:marRight w:val="0"/>
      <w:marTop w:val="0"/>
      <w:marBottom w:val="0"/>
      <w:divBdr>
        <w:top w:val="none" w:sz="0" w:space="0" w:color="auto"/>
        <w:left w:val="none" w:sz="0" w:space="0" w:color="auto"/>
        <w:bottom w:val="none" w:sz="0" w:space="0" w:color="auto"/>
        <w:right w:val="none" w:sz="0" w:space="0" w:color="auto"/>
      </w:divBdr>
    </w:div>
    <w:div w:id="1888298764">
      <w:bodyDiv w:val="1"/>
      <w:marLeft w:val="0"/>
      <w:marRight w:val="0"/>
      <w:marTop w:val="0"/>
      <w:marBottom w:val="0"/>
      <w:divBdr>
        <w:top w:val="none" w:sz="0" w:space="0" w:color="auto"/>
        <w:left w:val="none" w:sz="0" w:space="0" w:color="auto"/>
        <w:bottom w:val="none" w:sz="0" w:space="0" w:color="auto"/>
        <w:right w:val="none" w:sz="0" w:space="0" w:color="auto"/>
      </w:divBdr>
    </w:div>
    <w:div w:id="1888561486">
      <w:bodyDiv w:val="1"/>
      <w:marLeft w:val="0"/>
      <w:marRight w:val="0"/>
      <w:marTop w:val="0"/>
      <w:marBottom w:val="0"/>
      <w:divBdr>
        <w:top w:val="none" w:sz="0" w:space="0" w:color="auto"/>
        <w:left w:val="none" w:sz="0" w:space="0" w:color="auto"/>
        <w:bottom w:val="none" w:sz="0" w:space="0" w:color="auto"/>
        <w:right w:val="none" w:sz="0" w:space="0" w:color="auto"/>
      </w:divBdr>
    </w:div>
    <w:div w:id="1888830994">
      <w:bodyDiv w:val="1"/>
      <w:marLeft w:val="0"/>
      <w:marRight w:val="0"/>
      <w:marTop w:val="0"/>
      <w:marBottom w:val="0"/>
      <w:divBdr>
        <w:top w:val="none" w:sz="0" w:space="0" w:color="auto"/>
        <w:left w:val="none" w:sz="0" w:space="0" w:color="auto"/>
        <w:bottom w:val="none" w:sz="0" w:space="0" w:color="auto"/>
        <w:right w:val="none" w:sz="0" w:space="0" w:color="auto"/>
      </w:divBdr>
    </w:div>
    <w:div w:id="1889024896">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342132">
      <w:bodyDiv w:val="1"/>
      <w:marLeft w:val="0"/>
      <w:marRight w:val="0"/>
      <w:marTop w:val="0"/>
      <w:marBottom w:val="0"/>
      <w:divBdr>
        <w:top w:val="none" w:sz="0" w:space="0" w:color="auto"/>
        <w:left w:val="none" w:sz="0" w:space="0" w:color="auto"/>
        <w:bottom w:val="none" w:sz="0" w:space="0" w:color="auto"/>
        <w:right w:val="none" w:sz="0" w:space="0" w:color="auto"/>
      </w:divBdr>
    </w:div>
    <w:div w:id="1889411619">
      <w:bodyDiv w:val="1"/>
      <w:marLeft w:val="0"/>
      <w:marRight w:val="0"/>
      <w:marTop w:val="0"/>
      <w:marBottom w:val="0"/>
      <w:divBdr>
        <w:top w:val="none" w:sz="0" w:space="0" w:color="auto"/>
        <w:left w:val="none" w:sz="0" w:space="0" w:color="auto"/>
        <w:bottom w:val="none" w:sz="0" w:space="0" w:color="auto"/>
        <w:right w:val="none" w:sz="0" w:space="0" w:color="auto"/>
      </w:divBdr>
    </w:div>
    <w:div w:id="1889612612">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215698">
      <w:bodyDiv w:val="1"/>
      <w:marLeft w:val="0"/>
      <w:marRight w:val="0"/>
      <w:marTop w:val="0"/>
      <w:marBottom w:val="0"/>
      <w:divBdr>
        <w:top w:val="none" w:sz="0" w:space="0" w:color="auto"/>
        <w:left w:val="none" w:sz="0" w:space="0" w:color="auto"/>
        <w:bottom w:val="none" w:sz="0" w:space="0" w:color="auto"/>
        <w:right w:val="none" w:sz="0" w:space="0" w:color="auto"/>
      </w:divBdr>
    </w:div>
    <w:div w:id="1890454815">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721066">
      <w:bodyDiv w:val="1"/>
      <w:marLeft w:val="0"/>
      <w:marRight w:val="0"/>
      <w:marTop w:val="0"/>
      <w:marBottom w:val="0"/>
      <w:divBdr>
        <w:top w:val="none" w:sz="0" w:space="0" w:color="auto"/>
        <w:left w:val="none" w:sz="0" w:space="0" w:color="auto"/>
        <w:bottom w:val="none" w:sz="0" w:space="0" w:color="auto"/>
        <w:right w:val="none" w:sz="0" w:space="0" w:color="auto"/>
      </w:divBdr>
    </w:div>
    <w:div w:id="1890721904">
      <w:bodyDiv w:val="1"/>
      <w:marLeft w:val="0"/>
      <w:marRight w:val="0"/>
      <w:marTop w:val="0"/>
      <w:marBottom w:val="0"/>
      <w:divBdr>
        <w:top w:val="none" w:sz="0" w:space="0" w:color="auto"/>
        <w:left w:val="none" w:sz="0" w:space="0" w:color="auto"/>
        <w:bottom w:val="none" w:sz="0" w:space="0" w:color="auto"/>
        <w:right w:val="none" w:sz="0" w:space="0" w:color="auto"/>
      </w:divBdr>
    </w:div>
    <w:div w:id="1890804806">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88841">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500196">
      <w:bodyDiv w:val="1"/>
      <w:marLeft w:val="0"/>
      <w:marRight w:val="0"/>
      <w:marTop w:val="0"/>
      <w:marBottom w:val="0"/>
      <w:divBdr>
        <w:top w:val="none" w:sz="0" w:space="0" w:color="auto"/>
        <w:left w:val="none" w:sz="0" w:space="0" w:color="auto"/>
        <w:bottom w:val="none" w:sz="0" w:space="0" w:color="auto"/>
        <w:right w:val="none" w:sz="0" w:space="0" w:color="auto"/>
      </w:divBdr>
    </w:div>
    <w:div w:id="1891530113">
      <w:bodyDiv w:val="1"/>
      <w:marLeft w:val="0"/>
      <w:marRight w:val="0"/>
      <w:marTop w:val="0"/>
      <w:marBottom w:val="0"/>
      <w:divBdr>
        <w:top w:val="none" w:sz="0" w:space="0" w:color="auto"/>
        <w:left w:val="none" w:sz="0" w:space="0" w:color="auto"/>
        <w:bottom w:val="none" w:sz="0" w:space="0" w:color="auto"/>
        <w:right w:val="none" w:sz="0" w:space="0" w:color="auto"/>
      </w:divBdr>
    </w:div>
    <w:div w:id="1891767890">
      <w:bodyDiv w:val="1"/>
      <w:marLeft w:val="0"/>
      <w:marRight w:val="0"/>
      <w:marTop w:val="0"/>
      <w:marBottom w:val="0"/>
      <w:divBdr>
        <w:top w:val="none" w:sz="0" w:space="0" w:color="auto"/>
        <w:left w:val="none" w:sz="0" w:space="0" w:color="auto"/>
        <w:bottom w:val="none" w:sz="0" w:space="0" w:color="auto"/>
        <w:right w:val="none" w:sz="0" w:space="0" w:color="auto"/>
      </w:divBdr>
    </w:div>
    <w:div w:id="1891840752">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1988492">
      <w:bodyDiv w:val="1"/>
      <w:marLeft w:val="0"/>
      <w:marRight w:val="0"/>
      <w:marTop w:val="0"/>
      <w:marBottom w:val="0"/>
      <w:divBdr>
        <w:top w:val="none" w:sz="0" w:space="0" w:color="auto"/>
        <w:left w:val="none" w:sz="0" w:space="0" w:color="auto"/>
        <w:bottom w:val="none" w:sz="0" w:space="0" w:color="auto"/>
        <w:right w:val="none" w:sz="0" w:space="0" w:color="auto"/>
      </w:divBdr>
    </w:div>
    <w:div w:id="1892038161">
      <w:bodyDiv w:val="1"/>
      <w:marLeft w:val="0"/>
      <w:marRight w:val="0"/>
      <w:marTop w:val="0"/>
      <w:marBottom w:val="0"/>
      <w:divBdr>
        <w:top w:val="none" w:sz="0" w:space="0" w:color="auto"/>
        <w:left w:val="none" w:sz="0" w:space="0" w:color="auto"/>
        <w:bottom w:val="none" w:sz="0" w:space="0" w:color="auto"/>
        <w:right w:val="none" w:sz="0" w:space="0" w:color="auto"/>
      </w:divBdr>
    </w:div>
    <w:div w:id="1892302512">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6473">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076149">
      <w:bodyDiv w:val="1"/>
      <w:marLeft w:val="0"/>
      <w:marRight w:val="0"/>
      <w:marTop w:val="0"/>
      <w:marBottom w:val="0"/>
      <w:divBdr>
        <w:top w:val="none" w:sz="0" w:space="0" w:color="auto"/>
        <w:left w:val="none" w:sz="0" w:space="0" w:color="auto"/>
        <w:bottom w:val="none" w:sz="0" w:space="0" w:color="auto"/>
        <w:right w:val="none" w:sz="0" w:space="0" w:color="auto"/>
      </w:divBdr>
    </w:div>
    <w:div w:id="1893231038">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3272657">
      <w:bodyDiv w:val="1"/>
      <w:marLeft w:val="0"/>
      <w:marRight w:val="0"/>
      <w:marTop w:val="0"/>
      <w:marBottom w:val="0"/>
      <w:divBdr>
        <w:top w:val="none" w:sz="0" w:space="0" w:color="auto"/>
        <w:left w:val="none" w:sz="0" w:space="0" w:color="auto"/>
        <w:bottom w:val="none" w:sz="0" w:space="0" w:color="auto"/>
        <w:right w:val="none" w:sz="0" w:space="0" w:color="auto"/>
      </w:divBdr>
    </w:div>
    <w:div w:id="1893301456">
      <w:bodyDiv w:val="1"/>
      <w:marLeft w:val="0"/>
      <w:marRight w:val="0"/>
      <w:marTop w:val="0"/>
      <w:marBottom w:val="0"/>
      <w:divBdr>
        <w:top w:val="none" w:sz="0" w:space="0" w:color="auto"/>
        <w:left w:val="none" w:sz="0" w:space="0" w:color="auto"/>
        <w:bottom w:val="none" w:sz="0" w:space="0" w:color="auto"/>
        <w:right w:val="none" w:sz="0" w:space="0" w:color="auto"/>
      </w:divBdr>
    </w:div>
    <w:div w:id="1893341859">
      <w:bodyDiv w:val="1"/>
      <w:marLeft w:val="0"/>
      <w:marRight w:val="0"/>
      <w:marTop w:val="0"/>
      <w:marBottom w:val="0"/>
      <w:divBdr>
        <w:top w:val="none" w:sz="0" w:space="0" w:color="auto"/>
        <w:left w:val="none" w:sz="0" w:space="0" w:color="auto"/>
        <w:bottom w:val="none" w:sz="0" w:space="0" w:color="auto"/>
        <w:right w:val="none" w:sz="0" w:space="0" w:color="auto"/>
      </w:divBdr>
    </w:div>
    <w:div w:id="1893541415">
      <w:bodyDiv w:val="1"/>
      <w:marLeft w:val="0"/>
      <w:marRight w:val="0"/>
      <w:marTop w:val="0"/>
      <w:marBottom w:val="0"/>
      <w:divBdr>
        <w:top w:val="none" w:sz="0" w:space="0" w:color="auto"/>
        <w:left w:val="none" w:sz="0" w:space="0" w:color="auto"/>
        <w:bottom w:val="none" w:sz="0" w:space="0" w:color="auto"/>
        <w:right w:val="none" w:sz="0" w:space="0" w:color="auto"/>
      </w:divBdr>
    </w:div>
    <w:div w:id="1893616277">
      <w:bodyDiv w:val="1"/>
      <w:marLeft w:val="0"/>
      <w:marRight w:val="0"/>
      <w:marTop w:val="0"/>
      <w:marBottom w:val="0"/>
      <w:divBdr>
        <w:top w:val="none" w:sz="0" w:space="0" w:color="auto"/>
        <w:left w:val="none" w:sz="0" w:space="0" w:color="auto"/>
        <w:bottom w:val="none" w:sz="0" w:space="0" w:color="auto"/>
        <w:right w:val="none" w:sz="0" w:space="0" w:color="auto"/>
      </w:divBdr>
    </w:div>
    <w:div w:id="1893617347">
      <w:bodyDiv w:val="1"/>
      <w:marLeft w:val="0"/>
      <w:marRight w:val="0"/>
      <w:marTop w:val="0"/>
      <w:marBottom w:val="0"/>
      <w:divBdr>
        <w:top w:val="none" w:sz="0" w:space="0" w:color="auto"/>
        <w:left w:val="none" w:sz="0" w:space="0" w:color="auto"/>
        <w:bottom w:val="none" w:sz="0" w:space="0" w:color="auto"/>
        <w:right w:val="none" w:sz="0" w:space="0" w:color="auto"/>
      </w:divBdr>
    </w:div>
    <w:div w:id="1893736915">
      <w:bodyDiv w:val="1"/>
      <w:marLeft w:val="0"/>
      <w:marRight w:val="0"/>
      <w:marTop w:val="0"/>
      <w:marBottom w:val="0"/>
      <w:divBdr>
        <w:top w:val="none" w:sz="0" w:space="0" w:color="auto"/>
        <w:left w:val="none" w:sz="0" w:space="0" w:color="auto"/>
        <w:bottom w:val="none" w:sz="0" w:space="0" w:color="auto"/>
        <w:right w:val="none" w:sz="0" w:space="0" w:color="auto"/>
      </w:divBdr>
    </w:div>
    <w:div w:id="1893880551">
      <w:bodyDiv w:val="1"/>
      <w:marLeft w:val="0"/>
      <w:marRight w:val="0"/>
      <w:marTop w:val="0"/>
      <w:marBottom w:val="0"/>
      <w:divBdr>
        <w:top w:val="none" w:sz="0" w:space="0" w:color="auto"/>
        <w:left w:val="none" w:sz="0" w:space="0" w:color="auto"/>
        <w:bottom w:val="none" w:sz="0" w:space="0" w:color="auto"/>
        <w:right w:val="none" w:sz="0" w:space="0" w:color="auto"/>
      </w:divBdr>
    </w:div>
    <w:div w:id="1893925694">
      <w:bodyDiv w:val="1"/>
      <w:marLeft w:val="0"/>
      <w:marRight w:val="0"/>
      <w:marTop w:val="0"/>
      <w:marBottom w:val="0"/>
      <w:divBdr>
        <w:top w:val="none" w:sz="0" w:space="0" w:color="auto"/>
        <w:left w:val="none" w:sz="0" w:space="0" w:color="auto"/>
        <w:bottom w:val="none" w:sz="0" w:space="0" w:color="auto"/>
        <w:right w:val="none" w:sz="0" w:space="0" w:color="auto"/>
      </w:divBdr>
    </w:div>
    <w:div w:id="1893954564">
      <w:bodyDiv w:val="1"/>
      <w:marLeft w:val="0"/>
      <w:marRight w:val="0"/>
      <w:marTop w:val="0"/>
      <w:marBottom w:val="0"/>
      <w:divBdr>
        <w:top w:val="none" w:sz="0" w:space="0" w:color="auto"/>
        <w:left w:val="none" w:sz="0" w:space="0" w:color="auto"/>
        <w:bottom w:val="none" w:sz="0" w:space="0" w:color="auto"/>
        <w:right w:val="none" w:sz="0" w:space="0" w:color="auto"/>
      </w:divBdr>
    </w:div>
    <w:div w:id="1894075170">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49765">
      <w:bodyDiv w:val="1"/>
      <w:marLeft w:val="0"/>
      <w:marRight w:val="0"/>
      <w:marTop w:val="0"/>
      <w:marBottom w:val="0"/>
      <w:divBdr>
        <w:top w:val="none" w:sz="0" w:space="0" w:color="auto"/>
        <w:left w:val="none" w:sz="0" w:space="0" w:color="auto"/>
        <w:bottom w:val="none" w:sz="0" w:space="0" w:color="auto"/>
        <w:right w:val="none" w:sz="0" w:space="0" w:color="auto"/>
      </w:divBdr>
    </w:div>
    <w:div w:id="1894191763">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4926394">
      <w:bodyDiv w:val="1"/>
      <w:marLeft w:val="0"/>
      <w:marRight w:val="0"/>
      <w:marTop w:val="0"/>
      <w:marBottom w:val="0"/>
      <w:divBdr>
        <w:top w:val="none" w:sz="0" w:space="0" w:color="auto"/>
        <w:left w:val="none" w:sz="0" w:space="0" w:color="auto"/>
        <w:bottom w:val="none" w:sz="0" w:space="0" w:color="auto"/>
        <w:right w:val="none" w:sz="0" w:space="0" w:color="auto"/>
      </w:divBdr>
    </w:div>
    <w:div w:id="1894998627">
      <w:bodyDiv w:val="1"/>
      <w:marLeft w:val="0"/>
      <w:marRight w:val="0"/>
      <w:marTop w:val="0"/>
      <w:marBottom w:val="0"/>
      <w:divBdr>
        <w:top w:val="none" w:sz="0" w:space="0" w:color="auto"/>
        <w:left w:val="none" w:sz="0" w:space="0" w:color="auto"/>
        <w:bottom w:val="none" w:sz="0" w:space="0" w:color="auto"/>
        <w:right w:val="none" w:sz="0" w:space="0" w:color="auto"/>
      </w:divBdr>
    </w:div>
    <w:div w:id="1895004063">
      <w:bodyDiv w:val="1"/>
      <w:marLeft w:val="0"/>
      <w:marRight w:val="0"/>
      <w:marTop w:val="0"/>
      <w:marBottom w:val="0"/>
      <w:divBdr>
        <w:top w:val="none" w:sz="0" w:space="0" w:color="auto"/>
        <w:left w:val="none" w:sz="0" w:space="0" w:color="auto"/>
        <w:bottom w:val="none" w:sz="0" w:space="0" w:color="auto"/>
        <w:right w:val="none" w:sz="0" w:space="0" w:color="auto"/>
      </w:divBdr>
    </w:div>
    <w:div w:id="1895509795">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697185">
      <w:bodyDiv w:val="1"/>
      <w:marLeft w:val="0"/>
      <w:marRight w:val="0"/>
      <w:marTop w:val="0"/>
      <w:marBottom w:val="0"/>
      <w:divBdr>
        <w:top w:val="none" w:sz="0" w:space="0" w:color="auto"/>
        <w:left w:val="none" w:sz="0" w:space="0" w:color="auto"/>
        <w:bottom w:val="none" w:sz="0" w:space="0" w:color="auto"/>
        <w:right w:val="none" w:sz="0" w:space="0" w:color="auto"/>
      </w:divBdr>
    </w:div>
    <w:div w:id="1895847489">
      <w:bodyDiv w:val="1"/>
      <w:marLeft w:val="0"/>
      <w:marRight w:val="0"/>
      <w:marTop w:val="0"/>
      <w:marBottom w:val="0"/>
      <w:divBdr>
        <w:top w:val="none" w:sz="0" w:space="0" w:color="auto"/>
        <w:left w:val="none" w:sz="0" w:space="0" w:color="auto"/>
        <w:bottom w:val="none" w:sz="0" w:space="0" w:color="auto"/>
        <w:right w:val="none" w:sz="0" w:space="0" w:color="auto"/>
      </w:divBdr>
    </w:div>
    <w:div w:id="1895849291">
      <w:bodyDiv w:val="1"/>
      <w:marLeft w:val="0"/>
      <w:marRight w:val="0"/>
      <w:marTop w:val="0"/>
      <w:marBottom w:val="0"/>
      <w:divBdr>
        <w:top w:val="none" w:sz="0" w:space="0" w:color="auto"/>
        <w:left w:val="none" w:sz="0" w:space="0" w:color="auto"/>
        <w:bottom w:val="none" w:sz="0" w:space="0" w:color="auto"/>
        <w:right w:val="none" w:sz="0" w:space="0" w:color="auto"/>
      </w:divBdr>
    </w:div>
    <w:div w:id="1895850784">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089557">
      <w:bodyDiv w:val="1"/>
      <w:marLeft w:val="0"/>
      <w:marRight w:val="0"/>
      <w:marTop w:val="0"/>
      <w:marBottom w:val="0"/>
      <w:divBdr>
        <w:top w:val="none" w:sz="0" w:space="0" w:color="auto"/>
        <w:left w:val="none" w:sz="0" w:space="0" w:color="auto"/>
        <w:bottom w:val="none" w:sz="0" w:space="0" w:color="auto"/>
        <w:right w:val="none" w:sz="0" w:space="0" w:color="auto"/>
      </w:divBdr>
    </w:div>
    <w:div w:id="1896118312">
      <w:bodyDiv w:val="1"/>
      <w:marLeft w:val="0"/>
      <w:marRight w:val="0"/>
      <w:marTop w:val="0"/>
      <w:marBottom w:val="0"/>
      <w:divBdr>
        <w:top w:val="none" w:sz="0" w:space="0" w:color="auto"/>
        <w:left w:val="none" w:sz="0" w:space="0" w:color="auto"/>
        <w:bottom w:val="none" w:sz="0" w:space="0" w:color="auto"/>
        <w:right w:val="none" w:sz="0" w:space="0" w:color="auto"/>
      </w:divBdr>
    </w:div>
    <w:div w:id="1896119034">
      <w:bodyDiv w:val="1"/>
      <w:marLeft w:val="0"/>
      <w:marRight w:val="0"/>
      <w:marTop w:val="0"/>
      <w:marBottom w:val="0"/>
      <w:divBdr>
        <w:top w:val="none" w:sz="0" w:space="0" w:color="auto"/>
        <w:left w:val="none" w:sz="0" w:space="0" w:color="auto"/>
        <w:bottom w:val="none" w:sz="0" w:space="0" w:color="auto"/>
        <w:right w:val="none" w:sz="0" w:space="0" w:color="auto"/>
      </w:divBdr>
    </w:div>
    <w:div w:id="189616369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6578700">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429271">
      <w:bodyDiv w:val="1"/>
      <w:marLeft w:val="0"/>
      <w:marRight w:val="0"/>
      <w:marTop w:val="0"/>
      <w:marBottom w:val="0"/>
      <w:divBdr>
        <w:top w:val="none" w:sz="0" w:space="0" w:color="auto"/>
        <w:left w:val="none" w:sz="0" w:space="0" w:color="auto"/>
        <w:bottom w:val="none" w:sz="0" w:space="0" w:color="auto"/>
        <w:right w:val="none" w:sz="0" w:space="0" w:color="auto"/>
      </w:divBdr>
    </w:div>
    <w:div w:id="1897931286">
      <w:bodyDiv w:val="1"/>
      <w:marLeft w:val="0"/>
      <w:marRight w:val="0"/>
      <w:marTop w:val="0"/>
      <w:marBottom w:val="0"/>
      <w:divBdr>
        <w:top w:val="none" w:sz="0" w:space="0" w:color="auto"/>
        <w:left w:val="none" w:sz="0" w:space="0" w:color="auto"/>
        <w:bottom w:val="none" w:sz="0" w:space="0" w:color="auto"/>
        <w:right w:val="none" w:sz="0" w:space="0" w:color="auto"/>
      </w:divBdr>
    </w:div>
    <w:div w:id="1897931726">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080923">
      <w:bodyDiv w:val="1"/>
      <w:marLeft w:val="0"/>
      <w:marRight w:val="0"/>
      <w:marTop w:val="0"/>
      <w:marBottom w:val="0"/>
      <w:divBdr>
        <w:top w:val="none" w:sz="0" w:space="0" w:color="auto"/>
        <w:left w:val="none" w:sz="0" w:space="0" w:color="auto"/>
        <w:bottom w:val="none" w:sz="0" w:space="0" w:color="auto"/>
        <w:right w:val="none" w:sz="0" w:space="0" w:color="auto"/>
      </w:divBdr>
    </w:div>
    <w:div w:id="1898278366">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898853759">
      <w:bodyDiv w:val="1"/>
      <w:marLeft w:val="0"/>
      <w:marRight w:val="0"/>
      <w:marTop w:val="0"/>
      <w:marBottom w:val="0"/>
      <w:divBdr>
        <w:top w:val="none" w:sz="0" w:space="0" w:color="auto"/>
        <w:left w:val="none" w:sz="0" w:space="0" w:color="auto"/>
        <w:bottom w:val="none" w:sz="0" w:space="0" w:color="auto"/>
        <w:right w:val="none" w:sz="0" w:space="0" w:color="auto"/>
      </w:divBdr>
    </w:div>
    <w:div w:id="1898935490">
      <w:bodyDiv w:val="1"/>
      <w:marLeft w:val="0"/>
      <w:marRight w:val="0"/>
      <w:marTop w:val="0"/>
      <w:marBottom w:val="0"/>
      <w:divBdr>
        <w:top w:val="none" w:sz="0" w:space="0" w:color="auto"/>
        <w:left w:val="none" w:sz="0" w:space="0" w:color="auto"/>
        <w:bottom w:val="none" w:sz="0" w:space="0" w:color="auto"/>
        <w:right w:val="none" w:sz="0" w:space="0" w:color="auto"/>
      </w:divBdr>
    </w:div>
    <w:div w:id="1899051877">
      <w:bodyDiv w:val="1"/>
      <w:marLeft w:val="0"/>
      <w:marRight w:val="0"/>
      <w:marTop w:val="0"/>
      <w:marBottom w:val="0"/>
      <w:divBdr>
        <w:top w:val="none" w:sz="0" w:space="0" w:color="auto"/>
        <w:left w:val="none" w:sz="0" w:space="0" w:color="auto"/>
        <w:bottom w:val="none" w:sz="0" w:space="0" w:color="auto"/>
        <w:right w:val="none" w:sz="0" w:space="0" w:color="auto"/>
      </w:divBdr>
    </w:div>
    <w:div w:id="1899584087">
      <w:bodyDiv w:val="1"/>
      <w:marLeft w:val="0"/>
      <w:marRight w:val="0"/>
      <w:marTop w:val="0"/>
      <w:marBottom w:val="0"/>
      <w:divBdr>
        <w:top w:val="none" w:sz="0" w:space="0" w:color="auto"/>
        <w:left w:val="none" w:sz="0" w:space="0" w:color="auto"/>
        <w:bottom w:val="none" w:sz="0" w:space="0" w:color="auto"/>
        <w:right w:val="none" w:sz="0" w:space="0" w:color="auto"/>
      </w:divBdr>
    </w:div>
    <w:div w:id="1899702594">
      <w:bodyDiv w:val="1"/>
      <w:marLeft w:val="0"/>
      <w:marRight w:val="0"/>
      <w:marTop w:val="0"/>
      <w:marBottom w:val="0"/>
      <w:divBdr>
        <w:top w:val="none" w:sz="0" w:space="0" w:color="auto"/>
        <w:left w:val="none" w:sz="0" w:space="0" w:color="auto"/>
        <w:bottom w:val="none" w:sz="0" w:space="0" w:color="auto"/>
        <w:right w:val="none" w:sz="0" w:space="0" w:color="auto"/>
      </w:divBdr>
    </w:div>
    <w:div w:id="1900239748">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43205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558338">
      <w:bodyDiv w:val="1"/>
      <w:marLeft w:val="0"/>
      <w:marRight w:val="0"/>
      <w:marTop w:val="0"/>
      <w:marBottom w:val="0"/>
      <w:divBdr>
        <w:top w:val="none" w:sz="0" w:space="0" w:color="auto"/>
        <w:left w:val="none" w:sz="0" w:space="0" w:color="auto"/>
        <w:bottom w:val="none" w:sz="0" w:space="0" w:color="auto"/>
        <w:right w:val="none" w:sz="0" w:space="0" w:color="auto"/>
      </w:divBdr>
    </w:div>
    <w:div w:id="1900675139">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0822972">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359425">
      <w:bodyDiv w:val="1"/>
      <w:marLeft w:val="0"/>
      <w:marRight w:val="0"/>
      <w:marTop w:val="0"/>
      <w:marBottom w:val="0"/>
      <w:divBdr>
        <w:top w:val="none" w:sz="0" w:space="0" w:color="auto"/>
        <w:left w:val="none" w:sz="0" w:space="0" w:color="auto"/>
        <w:bottom w:val="none" w:sz="0" w:space="0" w:color="auto"/>
        <w:right w:val="none" w:sz="0" w:space="0" w:color="auto"/>
      </w:divBdr>
    </w:div>
    <w:div w:id="1901359512">
      <w:bodyDiv w:val="1"/>
      <w:marLeft w:val="0"/>
      <w:marRight w:val="0"/>
      <w:marTop w:val="0"/>
      <w:marBottom w:val="0"/>
      <w:divBdr>
        <w:top w:val="none" w:sz="0" w:space="0" w:color="auto"/>
        <w:left w:val="none" w:sz="0" w:space="0" w:color="auto"/>
        <w:bottom w:val="none" w:sz="0" w:space="0" w:color="auto"/>
        <w:right w:val="none" w:sz="0" w:space="0" w:color="auto"/>
      </w:divBdr>
    </w:div>
    <w:div w:id="1901549961">
      <w:bodyDiv w:val="1"/>
      <w:marLeft w:val="0"/>
      <w:marRight w:val="0"/>
      <w:marTop w:val="0"/>
      <w:marBottom w:val="0"/>
      <w:divBdr>
        <w:top w:val="none" w:sz="0" w:space="0" w:color="auto"/>
        <w:left w:val="none" w:sz="0" w:space="0" w:color="auto"/>
        <w:bottom w:val="none" w:sz="0" w:space="0" w:color="auto"/>
        <w:right w:val="none" w:sz="0" w:space="0" w:color="auto"/>
      </w:divBdr>
    </w:div>
    <w:div w:id="1901592923">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744331">
      <w:bodyDiv w:val="1"/>
      <w:marLeft w:val="0"/>
      <w:marRight w:val="0"/>
      <w:marTop w:val="0"/>
      <w:marBottom w:val="0"/>
      <w:divBdr>
        <w:top w:val="none" w:sz="0" w:space="0" w:color="auto"/>
        <w:left w:val="none" w:sz="0" w:space="0" w:color="auto"/>
        <w:bottom w:val="none" w:sz="0" w:space="0" w:color="auto"/>
        <w:right w:val="none" w:sz="0" w:space="0" w:color="auto"/>
      </w:divBdr>
    </w:div>
    <w:div w:id="1901750509">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016194">
      <w:bodyDiv w:val="1"/>
      <w:marLeft w:val="0"/>
      <w:marRight w:val="0"/>
      <w:marTop w:val="0"/>
      <w:marBottom w:val="0"/>
      <w:divBdr>
        <w:top w:val="none" w:sz="0" w:space="0" w:color="auto"/>
        <w:left w:val="none" w:sz="0" w:space="0" w:color="auto"/>
        <w:bottom w:val="none" w:sz="0" w:space="0" w:color="auto"/>
        <w:right w:val="none" w:sz="0" w:space="0" w:color="auto"/>
      </w:divBdr>
    </w:div>
    <w:div w:id="1902208505">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131508">
      <w:bodyDiv w:val="1"/>
      <w:marLeft w:val="0"/>
      <w:marRight w:val="0"/>
      <w:marTop w:val="0"/>
      <w:marBottom w:val="0"/>
      <w:divBdr>
        <w:top w:val="none" w:sz="0" w:space="0" w:color="auto"/>
        <w:left w:val="none" w:sz="0" w:space="0" w:color="auto"/>
        <w:bottom w:val="none" w:sz="0" w:space="0" w:color="auto"/>
        <w:right w:val="none" w:sz="0" w:space="0" w:color="auto"/>
      </w:divBdr>
    </w:div>
    <w:div w:id="1903170328">
      <w:bodyDiv w:val="1"/>
      <w:marLeft w:val="0"/>
      <w:marRight w:val="0"/>
      <w:marTop w:val="0"/>
      <w:marBottom w:val="0"/>
      <w:divBdr>
        <w:top w:val="none" w:sz="0" w:space="0" w:color="auto"/>
        <w:left w:val="none" w:sz="0" w:space="0" w:color="auto"/>
        <w:bottom w:val="none" w:sz="0" w:space="0" w:color="auto"/>
        <w:right w:val="none" w:sz="0" w:space="0" w:color="auto"/>
      </w:divBdr>
    </w:div>
    <w:div w:id="1903179964">
      <w:bodyDiv w:val="1"/>
      <w:marLeft w:val="0"/>
      <w:marRight w:val="0"/>
      <w:marTop w:val="0"/>
      <w:marBottom w:val="0"/>
      <w:divBdr>
        <w:top w:val="none" w:sz="0" w:space="0" w:color="auto"/>
        <w:left w:val="none" w:sz="0" w:space="0" w:color="auto"/>
        <w:bottom w:val="none" w:sz="0" w:space="0" w:color="auto"/>
        <w:right w:val="none" w:sz="0" w:space="0" w:color="auto"/>
      </w:divBdr>
    </w:div>
    <w:div w:id="1903326911">
      <w:bodyDiv w:val="1"/>
      <w:marLeft w:val="0"/>
      <w:marRight w:val="0"/>
      <w:marTop w:val="0"/>
      <w:marBottom w:val="0"/>
      <w:divBdr>
        <w:top w:val="none" w:sz="0" w:space="0" w:color="auto"/>
        <w:left w:val="none" w:sz="0" w:space="0" w:color="auto"/>
        <w:bottom w:val="none" w:sz="0" w:space="0" w:color="auto"/>
        <w:right w:val="none" w:sz="0" w:space="0" w:color="auto"/>
      </w:divBdr>
    </w:div>
    <w:div w:id="1903784299">
      <w:bodyDiv w:val="1"/>
      <w:marLeft w:val="0"/>
      <w:marRight w:val="0"/>
      <w:marTop w:val="0"/>
      <w:marBottom w:val="0"/>
      <w:divBdr>
        <w:top w:val="none" w:sz="0" w:space="0" w:color="auto"/>
        <w:left w:val="none" w:sz="0" w:space="0" w:color="auto"/>
        <w:bottom w:val="none" w:sz="0" w:space="0" w:color="auto"/>
        <w:right w:val="none" w:sz="0" w:space="0" w:color="auto"/>
      </w:divBdr>
    </w:div>
    <w:div w:id="1903787482">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3834619">
      <w:bodyDiv w:val="1"/>
      <w:marLeft w:val="0"/>
      <w:marRight w:val="0"/>
      <w:marTop w:val="0"/>
      <w:marBottom w:val="0"/>
      <w:divBdr>
        <w:top w:val="none" w:sz="0" w:space="0" w:color="auto"/>
        <w:left w:val="none" w:sz="0" w:space="0" w:color="auto"/>
        <w:bottom w:val="none" w:sz="0" w:space="0" w:color="auto"/>
        <w:right w:val="none" w:sz="0" w:space="0" w:color="auto"/>
      </w:divBdr>
    </w:div>
    <w:div w:id="1903983383">
      <w:bodyDiv w:val="1"/>
      <w:marLeft w:val="0"/>
      <w:marRight w:val="0"/>
      <w:marTop w:val="0"/>
      <w:marBottom w:val="0"/>
      <w:divBdr>
        <w:top w:val="none" w:sz="0" w:space="0" w:color="auto"/>
        <w:left w:val="none" w:sz="0" w:space="0" w:color="auto"/>
        <w:bottom w:val="none" w:sz="0" w:space="0" w:color="auto"/>
        <w:right w:val="none" w:sz="0" w:space="0" w:color="auto"/>
      </w:divBdr>
    </w:div>
    <w:div w:id="1904293428">
      <w:bodyDiv w:val="1"/>
      <w:marLeft w:val="0"/>
      <w:marRight w:val="0"/>
      <w:marTop w:val="0"/>
      <w:marBottom w:val="0"/>
      <w:divBdr>
        <w:top w:val="none" w:sz="0" w:space="0" w:color="auto"/>
        <w:left w:val="none" w:sz="0" w:space="0" w:color="auto"/>
        <w:bottom w:val="none" w:sz="0" w:space="0" w:color="auto"/>
        <w:right w:val="none" w:sz="0" w:space="0" w:color="auto"/>
      </w:divBdr>
    </w:div>
    <w:div w:id="1904365695">
      <w:bodyDiv w:val="1"/>
      <w:marLeft w:val="0"/>
      <w:marRight w:val="0"/>
      <w:marTop w:val="0"/>
      <w:marBottom w:val="0"/>
      <w:divBdr>
        <w:top w:val="none" w:sz="0" w:space="0" w:color="auto"/>
        <w:left w:val="none" w:sz="0" w:space="0" w:color="auto"/>
        <w:bottom w:val="none" w:sz="0" w:space="0" w:color="auto"/>
        <w:right w:val="none" w:sz="0" w:space="0" w:color="auto"/>
      </w:divBdr>
    </w:div>
    <w:div w:id="1904371334">
      <w:bodyDiv w:val="1"/>
      <w:marLeft w:val="0"/>
      <w:marRight w:val="0"/>
      <w:marTop w:val="0"/>
      <w:marBottom w:val="0"/>
      <w:divBdr>
        <w:top w:val="none" w:sz="0" w:space="0" w:color="auto"/>
        <w:left w:val="none" w:sz="0" w:space="0" w:color="auto"/>
        <w:bottom w:val="none" w:sz="0" w:space="0" w:color="auto"/>
        <w:right w:val="none" w:sz="0" w:space="0" w:color="auto"/>
      </w:divBdr>
    </w:div>
    <w:div w:id="1904488370">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4829293">
      <w:bodyDiv w:val="1"/>
      <w:marLeft w:val="0"/>
      <w:marRight w:val="0"/>
      <w:marTop w:val="0"/>
      <w:marBottom w:val="0"/>
      <w:divBdr>
        <w:top w:val="none" w:sz="0" w:space="0" w:color="auto"/>
        <w:left w:val="none" w:sz="0" w:space="0" w:color="auto"/>
        <w:bottom w:val="none" w:sz="0" w:space="0" w:color="auto"/>
        <w:right w:val="none" w:sz="0" w:space="0" w:color="auto"/>
      </w:divBdr>
    </w:div>
    <w:div w:id="1904902031">
      <w:bodyDiv w:val="1"/>
      <w:marLeft w:val="0"/>
      <w:marRight w:val="0"/>
      <w:marTop w:val="0"/>
      <w:marBottom w:val="0"/>
      <w:divBdr>
        <w:top w:val="none" w:sz="0" w:space="0" w:color="auto"/>
        <w:left w:val="none" w:sz="0" w:space="0" w:color="auto"/>
        <w:bottom w:val="none" w:sz="0" w:space="0" w:color="auto"/>
        <w:right w:val="none" w:sz="0" w:space="0" w:color="auto"/>
      </w:divBdr>
    </w:div>
    <w:div w:id="1905215389">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485277">
      <w:bodyDiv w:val="1"/>
      <w:marLeft w:val="0"/>
      <w:marRight w:val="0"/>
      <w:marTop w:val="0"/>
      <w:marBottom w:val="0"/>
      <w:divBdr>
        <w:top w:val="none" w:sz="0" w:space="0" w:color="auto"/>
        <w:left w:val="none" w:sz="0" w:space="0" w:color="auto"/>
        <w:bottom w:val="none" w:sz="0" w:space="0" w:color="auto"/>
        <w:right w:val="none" w:sz="0" w:space="0" w:color="auto"/>
      </w:divBdr>
    </w:div>
    <w:div w:id="1905676324">
      <w:bodyDiv w:val="1"/>
      <w:marLeft w:val="0"/>
      <w:marRight w:val="0"/>
      <w:marTop w:val="0"/>
      <w:marBottom w:val="0"/>
      <w:divBdr>
        <w:top w:val="none" w:sz="0" w:space="0" w:color="auto"/>
        <w:left w:val="none" w:sz="0" w:space="0" w:color="auto"/>
        <w:bottom w:val="none" w:sz="0" w:space="0" w:color="auto"/>
        <w:right w:val="none" w:sz="0" w:space="0" w:color="auto"/>
      </w:divBdr>
    </w:div>
    <w:div w:id="1905749709">
      <w:bodyDiv w:val="1"/>
      <w:marLeft w:val="0"/>
      <w:marRight w:val="0"/>
      <w:marTop w:val="0"/>
      <w:marBottom w:val="0"/>
      <w:divBdr>
        <w:top w:val="none" w:sz="0" w:space="0" w:color="auto"/>
        <w:left w:val="none" w:sz="0" w:space="0" w:color="auto"/>
        <w:bottom w:val="none" w:sz="0" w:space="0" w:color="auto"/>
        <w:right w:val="none" w:sz="0" w:space="0" w:color="auto"/>
      </w:divBdr>
    </w:div>
    <w:div w:id="1905791346">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138974">
      <w:bodyDiv w:val="1"/>
      <w:marLeft w:val="0"/>
      <w:marRight w:val="0"/>
      <w:marTop w:val="0"/>
      <w:marBottom w:val="0"/>
      <w:divBdr>
        <w:top w:val="none" w:sz="0" w:space="0" w:color="auto"/>
        <w:left w:val="none" w:sz="0" w:space="0" w:color="auto"/>
        <w:bottom w:val="none" w:sz="0" w:space="0" w:color="auto"/>
        <w:right w:val="none" w:sz="0" w:space="0" w:color="auto"/>
      </w:divBdr>
    </w:div>
    <w:div w:id="1906334317">
      <w:bodyDiv w:val="1"/>
      <w:marLeft w:val="0"/>
      <w:marRight w:val="0"/>
      <w:marTop w:val="0"/>
      <w:marBottom w:val="0"/>
      <w:divBdr>
        <w:top w:val="none" w:sz="0" w:space="0" w:color="auto"/>
        <w:left w:val="none" w:sz="0" w:space="0" w:color="auto"/>
        <w:bottom w:val="none" w:sz="0" w:space="0" w:color="auto"/>
        <w:right w:val="none" w:sz="0" w:space="0" w:color="auto"/>
      </w:divBdr>
    </w:div>
    <w:div w:id="1906454331">
      <w:bodyDiv w:val="1"/>
      <w:marLeft w:val="0"/>
      <w:marRight w:val="0"/>
      <w:marTop w:val="0"/>
      <w:marBottom w:val="0"/>
      <w:divBdr>
        <w:top w:val="none" w:sz="0" w:space="0" w:color="auto"/>
        <w:left w:val="none" w:sz="0" w:space="0" w:color="auto"/>
        <w:bottom w:val="none" w:sz="0" w:space="0" w:color="auto"/>
        <w:right w:val="none" w:sz="0" w:space="0" w:color="auto"/>
      </w:divBdr>
    </w:div>
    <w:div w:id="1906529914">
      <w:bodyDiv w:val="1"/>
      <w:marLeft w:val="0"/>
      <w:marRight w:val="0"/>
      <w:marTop w:val="0"/>
      <w:marBottom w:val="0"/>
      <w:divBdr>
        <w:top w:val="none" w:sz="0" w:space="0" w:color="auto"/>
        <w:left w:val="none" w:sz="0" w:space="0" w:color="auto"/>
        <w:bottom w:val="none" w:sz="0" w:space="0" w:color="auto"/>
        <w:right w:val="none" w:sz="0" w:space="0" w:color="auto"/>
      </w:divBdr>
    </w:div>
    <w:div w:id="1906867789">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105706">
      <w:bodyDiv w:val="1"/>
      <w:marLeft w:val="0"/>
      <w:marRight w:val="0"/>
      <w:marTop w:val="0"/>
      <w:marBottom w:val="0"/>
      <w:divBdr>
        <w:top w:val="none" w:sz="0" w:space="0" w:color="auto"/>
        <w:left w:val="none" w:sz="0" w:space="0" w:color="auto"/>
        <w:bottom w:val="none" w:sz="0" w:space="0" w:color="auto"/>
        <w:right w:val="none" w:sz="0" w:space="0" w:color="auto"/>
      </w:divBdr>
    </w:div>
    <w:div w:id="19072568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7911871">
      <w:bodyDiv w:val="1"/>
      <w:marLeft w:val="0"/>
      <w:marRight w:val="0"/>
      <w:marTop w:val="0"/>
      <w:marBottom w:val="0"/>
      <w:divBdr>
        <w:top w:val="none" w:sz="0" w:space="0" w:color="auto"/>
        <w:left w:val="none" w:sz="0" w:space="0" w:color="auto"/>
        <w:bottom w:val="none" w:sz="0" w:space="0" w:color="auto"/>
        <w:right w:val="none" w:sz="0" w:space="0" w:color="auto"/>
      </w:divBdr>
    </w:div>
    <w:div w:id="1907957904">
      <w:bodyDiv w:val="1"/>
      <w:marLeft w:val="0"/>
      <w:marRight w:val="0"/>
      <w:marTop w:val="0"/>
      <w:marBottom w:val="0"/>
      <w:divBdr>
        <w:top w:val="none" w:sz="0" w:space="0" w:color="auto"/>
        <w:left w:val="none" w:sz="0" w:space="0" w:color="auto"/>
        <w:bottom w:val="none" w:sz="0" w:space="0" w:color="auto"/>
        <w:right w:val="none" w:sz="0" w:space="0" w:color="auto"/>
      </w:divBdr>
    </w:div>
    <w:div w:id="1908110600">
      <w:bodyDiv w:val="1"/>
      <w:marLeft w:val="0"/>
      <w:marRight w:val="0"/>
      <w:marTop w:val="0"/>
      <w:marBottom w:val="0"/>
      <w:divBdr>
        <w:top w:val="none" w:sz="0" w:space="0" w:color="auto"/>
        <w:left w:val="none" w:sz="0" w:space="0" w:color="auto"/>
        <w:bottom w:val="none" w:sz="0" w:space="0" w:color="auto"/>
        <w:right w:val="none" w:sz="0" w:space="0" w:color="auto"/>
      </w:divBdr>
    </w:div>
    <w:div w:id="1908178475">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8686146">
      <w:bodyDiv w:val="1"/>
      <w:marLeft w:val="0"/>
      <w:marRight w:val="0"/>
      <w:marTop w:val="0"/>
      <w:marBottom w:val="0"/>
      <w:divBdr>
        <w:top w:val="none" w:sz="0" w:space="0" w:color="auto"/>
        <w:left w:val="none" w:sz="0" w:space="0" w:color="auto"/>
        <w:bottom w:val="none" w:sz="0" w:space="0" w:color="auto"/>
        <w:right w:val="none" w:sz="0" w:space="0" w:color="auto"/>
      </w:divBdr>
    </w:div>
    <w:div w:id="1909028182">
      <w:bodyDiv w:val="1"/>
      <w:marLeft w:val="0"/>
      <w:marRight w:val="0"/>
      <w:marTop w:val="0"/>
      <w:marBottom w:val="0"/>
      <w:divBdr>
        <w:top w:val="none" w:sz="0" w:space="0" w:color="auto"/>
        <w:left w:val="none" w:sz="0" w:space="0" w:color="auto"/>
        <w:bottom w:val="none" w:sz="0" w:space="0" w:color="auto"/>
        <w:right w:val="none" w:sz="0" w:space="0" w:color="auto"/>
      </w:divBdr>
    </w:div>
    <w:div w:id="1909076757">
      <w:bodyDiv w:val="1"/>
      <w:marLeft w:val="0"/>
      <w:marRight w:val="0"/>
      <w:marTop w:val="0"/>
      <w:marBottom w:val="0"/>
      <w:divBdr>
        <w:top w:val="none" w:sz="0" w:space="0" w:color="auto"/>
        <w:left w:val="none" w:sz="0" w:space="0" w:color="auto"/>
        <w:bottom w:val="none" w:sz="0" w:space="0" w:color="auto"/>
        <w:right w:val="none" w:sz="0" w:space="0" w:color="auto"/>
      </w:divBdr>
    </w:div>
    <w:div w:id="1909418730">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09610045">
      <w:bodyDiv w:val="1"/>
      <w:marLeft w:val="0"/>
      <w:marRight w:val="0"/>
      <w:marTop w:val="0"/>
      <w:marBottom w:val="0"/>
      <w:divBdr>
        <w:top w:val="none" w:sz="0" w:space="0" w:color="auto"/>
        <w:left w:val="none" w:sz="0" w:space="0" w:color="auto"/>
        <w:bottom w:val="none" w:sz="0" w:space="0" w:color="auto"/>
        <w:right w:val="none" w:sz="0" w:space="0" w:color="auto"/>
      </w:divBdr>
    </w:div>
    <w:div w:id="1909874338">
      <w:bodyDiv w:val="1"/>
      <w:marLeft w:val="0"/>
      <w:marRight w:val="0"/>
      <w:marTop w:val="0"/>
      <w:marBottom w:val="0"/>
      <w:divBdr>
        <w:top w:val="none" w:sz="0" w:space="0" w:color="auto"/>
        <w:left w:val="none" w:sz="0" w:space="0" w:color="auto"/>
        <w:bottom w:val="none" w:sz="0" w:space="0" w:color="auto"/>
        <w:right w:val="none" w:sz="0" w:space="0" w:color="auto"/>
      </w:divBdr>
    </w:div>
    <w:div w:id="1909874549">
      <w:bodyDiv w:val="1"/>
      <w:marLeft w:val="0"/>
      <w:marRight w:val="0"/>
      <w:marTop w:val="0"/>
      <w:marBottom w:val="0"/>
      <w:divBdr>
        <w:top w:val="none" w:sz="0" w:space="0" w:color="auto"/>
        <w:left w:val="none" w:sz="0" w:space="0" w:color="auto"/>
        <w:bottom w:val="none" w:sz="0" w:space="0" w:color="auto"/>
        <w:right w:val="none" w:sz="0" w:space="0" w:color="auto"/>
      </w:divBdr>
    </w:div>
    <w:div w:id="1909992239">
      <w:bodyDiv w:val="1"/>
      <w:marLeft w:val="0"/>
      <w:marRight w:val="0"/>
      <w:marTop w:val="0"/>
      <w:marBottom w:val="0"/>
      <w:divBdr>
        <w:top w:val="none" w:sz="0" w:space="0" w:color="auto"/>
        <w:left w:val="none" w:sz="0" w:space="0" w:color="auto"/>
        <w:bottom w:val="none" w:sz="0" w:space="0" w:color="auto"/>
        <w:right w:val="none" w:sz="0" w:space="0" w:color="auto"/>
      </w:divBdr>
    </w:div>
    <w:div w:id="1910073833">
      <w:bodyDiv w:val="1"/>
      <w:marLeft w:val="0"/>
      <w:marRight w:val="0"/>
      <w:marTop w:val="0"/>
      <w:marBottom w:val="0"/>
      <w:divBdr>
        <w:top w:val="none" w:sz="0" w:space="0" w:color="auto"/>
        <w:left w:val="none" w:sz="0" w:space="0" w:color="auto"/>
        <w:bottom w:val="none" w:sz="0" w:space="0" w:color="auto"/>
        <w:right w:val="none" w:sz="0" w:space="0" w:color="auto"/>
      </w:divBdr>
    </w:div>
    <w:div w:id="1910335908">
      <w:bodyDiv w:val="1"/>
      <w:marLeft w:val="0"/>
      <w:marRight w:val="0"/>
      <w:marTop w:val="0"/>
      <w:marBottom w:val="0"/>
      <w:divBdr>
        <w:top w:val="none" w:sz="0" w:space="0" w:color="auto"/>
        <w:left w:val="none" w:sz="0" w:space="0" w:color="auto"/>
        <w:bottom w:val="none" w:sz="0" w:space="0" w:color="auto"/>
        <w:right w:val="none" w:sz="0" w:space="0" w:color="auto"/>
      </w:divBdr>
    </w:div>
    <w:div w:id="1910385966">
      <w:bodyDiv w:val="1"/>
      <w:marLeft w:val="0"/>
      <w:marRight w:val="0"/>
      <w:marTop w:val="0"/>
      <w:marBottom w:val="0"/>
      <w:divBdr>
        <w:top w:val="none" w:sz="0" w:space="0" w:color="auto"/>
        <w:left w:val="none" w:sz="0" w:space="0" w:color="auto"/>
        <w:bottom w:val="none" w:sz="0" w:space="0" w:color="auto"/>
        <w:right w:val="none" w:sz="0" w:space="0" w:color="auto"/>
      </w:divBdr>
    </w:div>
    <w:div w:id="1910533621">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6829">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2423979">
      <w:bodyDiv w:val="1"/>
      <w:marLeft w:val="0"/>
      <w:marRight w:val="0"/>
      <w:marTop w:val="0"/>
      <w:marBottom w:val="0"/>
      <w:divBdr>
        <w:top w:val="none" w:sz="0" w:space="0" w:color="auto"/>
        <w:left w:val="none" w:sz="0" w:space="0" w:color="auto"/>
        <w:bottom w:val="none" w:sz="0" w:space="0" w:color="auto"/>
        <w:right w:val="none" w:sz="0" w:space="0" w:color="auto"/>
      </w:divBdr>
    </w:div>
    <w:div w:id="1912539801">
      <w:bodyDiv w:val="1"/>
      <w:marLeft w:val="0"/>
      <w:marRight w:val="0"/>
      <w:marTop w:val="0"/>
      <w:marBottom w:val="0"/>
      <w:divBdr>
        <w:top w:val="none" w:sz="0" w:space="0" w:color="auto"/>
        <w:left w:val="none" w:sz="0" w:space="0" w:color="auto"/>
        <w:bottom w:val="none" w:sz="0" w:space="0" w:color="auto"/>
        <w:right w:val="none" w:sz="0" w:space="0" w:color="auto"/>
      </w:divBdr>
    </w:div>
    <w:div w:id="1912881580">
      <w:bodyDiv w:val="1"/>
      <w:marLeft w:val="0"/>
      <w:marRight w:val="0"/>
      <w:marTop w:val="0"/>
      <w:marBottom w:val="0"/>
      <w:divBdr>
        <w:top w:val="none" w:sz="0" w:space="0" w:color="auto"/>
        <w:left w:val="none" w:sz="0" w:space="0" w:color="auto"/>
        <w:bottom w:val="none" w:sz="0" w:space="0" w:color="auto"/>
        <w:right w:val="none" w:sz="0" w:space="0" w:color="auto"/>
      </w:divBdr>
    </w:div>
    <w:div w:id="1913390986">
      <w:bodyDiv w:val="1"/>
      <w:marLeft w:val="0"/>
      <w:marRight w:val="0"/>
      <w:marTop w:val="0"/>
      <w:marBottom w:val="0"/>
      <w:divBdr>
        <w:top w:val="none" w:sz="0" w:space="0" w:color="auto"/>
        <w:left w:val="none" w:sz="0" w:space="0" w:color="auto"/>
        <w:bottom w:val="none" w:sz="0" w:space="0" w:color="auto"/>
        <w:right w:val="none" w:sz="0" w:space="0" w:color="auto"/>
      </w:divBdr>
    </w:div>
    <w:div w:id="1913392291">
      <w:bodyDiv w:val="1"/>
      <w:marLeft w:val="0"/>
      <w:marRight w:val="0"/>
      <w:marTop w:val="0"/>
      <w:marBottom w:val="0"/>
      <w:divBdr>
        <w:top w:val="none" w:sz="0" w:space="0" w:color="auto"/>
        <w:left w:val="none" w:sz="0" w:space="0" w:color="auto"/>
        <w:bottom w:val="none" w:sz="0" w:space="0" w:color="auto"/>
        <w:right w:val="none" w:sz="0" w:space="0" w:color="auto"/>
      </w:divBdr>
    </w:div>
    <w:div w:id="1913658946">
      <w:bodyDiv w:val="1"/>
      <w:marLeft w:val="0"/>
      <w:marRight w:val="0"/>
      <w:marTop w:val="0"/>
      <w:marBottom w:val="0"/>
      <w:divBdr>
        <w:top w:val="none" w:sz="0" w:space="0" w:color="auto"/>
        <w:left w:val="none" w:sz="0" w:space="0" w:color="auto"/>
        <w:bottom w:val="none" w:sz="0" w:space="0" w:color="auto"/>
        <w:right w:val="none" w:sz="0" w:space="0" w:color="auto"/>
      </w:divBdr>
    </w:div>
    <w:div w:id="1913732120">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3808822">
      <w:bodyDiv w:val="1"/>
      <w:marLeft w:val="0"/>
      <w:marRight w:val="0"/>
      <w:marTop w:val="0"/>
      <w:marBottom w:val="0"/>
      <w:divBdr>
        <w:top w:val="none" w:sz="0" w:space="0" w:color="auto"/>
        <w:left w:val="none" w:sz="0" w:space="0" w:color="auto"/>
        <w:bottom w:val="none" w:sz="0" w:space="0" w:color="auto"/>
        <w:right w:val="none" w:sz="0" w:space="0" w:color="auto"/>
      </w:divBdr>
    </w:div>
    <w:div w:id="1913809810">
      <w:bodyDiv w:val="1"/>
      <w:marLeft w:val="0"/>
      <w:marRight w:val="0"/>
      <w:marTop w:val="0"/>
      <w:marBottom w:val="0"/>
      <w:divBdr>
        <w:top w:val="none" w:sz="0" w:space="0" w:color="auto"/>
        <w:left w:val="none" w:sz="0" w:space="0" w:color="auto"/>
        <w:bottom w:val="none" w:sz="0" w:space="0" w:color="auto"/>
        <w:right w:val="none" w:sz="0" w:space="0" w:color="auto"/>
      </w:divBdr>
    </w:div>
    <w:div w:id="1914119731">
      <w:bodyDiv w:val="1"/>
      <w:marLeft w:val="0"/>
      <w:marRight w:val="0"/>
      <w:marTop w:val="0"/>
      <w:marBottom w:val="0"/>
      <w:divBdr>
        <w:top w:val="none" w:sz="0" w:space="0" w:color="auto"/>
        <w:left w:val="none" w:sz="0" w:space="0" w:color="auto"/>
        <w:bottom w:val="none" w:sz="0" w:space="0" w:color="auto"/>
        <w:right w:val="none" w:sz="0" w:space="0" w:color="auto"/>
      </w:divBdr>
    </w:div>
    <w:div w:id="1914390928">
      <w:bodyDiv w:val="1"/>
      <w:marLeft w:val="0"/>
      <w:marRight w:val="0"/>
      <w:marTop w:val="0"/>
      <w:marBottom w:val="0"/>
      <w:divBdr>
        <w:top w:val="none" w:sz="0" w:space="0" w:color="auto"/>
        <w:left w:val="none" w:sz="0" w:space="0" w:color="auto"/>
        <w:bottom w:val="none" w:sz="0" w:space="0" w:color="auto"/>
        <w:right w:val="none" w:sz="0" w:space="0" w:color="auto"/>
      </w:divBdr>
    </w:div>
    <w:div w:id="1914504140">
      <w:bodyDiv w:val="1"/>
      <w:marLeft w:val="0"/>
      <w:marRight w:val="0"/>
      <w:marTop w:val="0"/>
      <w:marBottom w:val="0"/>
      <w:divBdr>
        <w:top w:val="none" w:sz="0" w:space="0" w:color="auto"/>
        <w:left w:val="none" w:sz="0" w:space="0" w:color="auto"/>
        <w:bottom w:val="none" w:sz="0" w:space="0" w:color="auto"/>
        <w:right w:val="none" w:sz="0" w:space="0" w:color="auto"/>
      </w:divBdr>
    </w:div>
    <w:div w:id="1914588125">
      <w:bodyDiv w:val="1"/>
      <w:marLeft w:val="0"/>
      <w:marRight w:val="0"/>
      <w:marTop w:val="0"/>
      <w:marBottom w:val="0"/>
      <w:divBdr>
        <w:top w:val="none" w:sz="0" w:space="0" w:color="auto"/>
        <w:left w:val="none" w:sz="0" w:space="0" w:color="auto"/>
        <w:bottom w:val="none" w:sz="0" w:space="0" w:color="auto"/>
        <w:right w:val="none" w:sz="0" w:space="0" w:color="auto"/>
      </w:divBdr>
    </w:div>
    <w:div w:id="1914705960">
      <w:bodyDiv w:val="1"/>
      <w:marLeft w:val="0"/>
      <w:marRight w:val="0"/>
      <w:marTop w:val="0"/>
      <w:marBottom w:val="0"/>
      <w:divBdr>
        <w:top w:val="none" w:sz="0" w:space="0" w:color="auto"/>
        <w:left w:val="none" w:sz="0" w:space="0" w:color="auto"/>
        <w:bottom w:val="none" w:sz="0" w:space="0" w:color="auto"/>
        <w:right w:val="none" w:sz="0" w:space="0" w:color="auto"/>
      </w:divBdr>
    </w:div>
    <w:div w:id="1914777655">
      <w:bodyDiv w:val="1"/>
      <w:marLeft w:val="0"/>
      <w:marRight w:val="0"/>
      <w:marTop w:val="0"/>
      <w:marBottom w:val="0"/>
      <w:divBdr>
        <w:top w:val="none" w:sz="0" w:space="0" w:color="auto"/>
        <w:left w:val="none" w:sz="0" w:space="0" w:color="auto"/>
        <w:bottom w:val="none" w:sz="0" w:space="0" w:color="auto"/>
        <w:right w:val="none" w:sz="0" w:space="0" w:color="auto"/>
      </w:divBdr>
    </w:div>
    <w:div w:id="1915040454">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5310180">
      <w:bodyDiv w:val="1"/>
      <w:marLeft w:val="0"/>
      <w:marRight w:val="0"/>
      <w:marTop w:val="0"/>
      <w:marBottom w:val="0"/>
      <w:divBdr>
        <w:top w:val="none" w:sz="0" w:space="0" w:color="auto"/>
        <w:left w:val="none" w:sz="0" w:space="0" w:color="auto"/>
        <w:bottom w:val="none" w:sz="0" w:space="0" w:color="auto"/>
        <w:right w:val="none" w:sz="0" w:space="0" w:color="auto"/>
      </w:divBdr>
    </w:div>
    <w:div w:id="1915627128">
      <w:bodyDiv w:val="1"/>
      <w:marLeft w:val="0"/>
      <w:marRight w:val="0"/>
      <w:marTop w:val="0"/>
      <w:marBottom w:val="0"/>
      <w:divBdr>
        <w:top w:val="none" w:sz="0" w:space="0" w:color="auto"/>
        <w:left w:val="none" w:sz="0" w:space="0" w:color="auto"/>
        <w:bottom w:val="none" w:sz="0" w:space="0" w:color="auto"/>
        <w:right w:val="none" w:sz="0" w:space="0" w:color="auto"/>
      </w:divBdr>
    </w:div>
    <w:div w:id="1915815303">
      <w:bodyDiv w:val="1"/>
      <w:marLeft w:val="0"/>
      <w:marRight w:val="0"/>
      <w:marTop w:val="0"/>
      <w:marBottom w:val="0"/>
      <w:divBdr>
        <w:top w:val="none" w:sz="0" w:space="0" w:color="auto"/>
        <w:left w:val="none" w:sz="0" w:space="0" w:color="auto"/>
        <w:bottom w:val="none" w:sz="0" w:space="0" w:color="auto"/>
        <w:right w:val="none" w:sz="0" w:space="0" w:color="auto"/>
      </w:divBdr>
    </w:div>
    <w:div w:id="1916040108">
      <w:bodyDiv w:val="1"/>
      <w:marLeft w:val="0"/>
      <w:marRight w:val="0"/>
      <w:marTop w:val="0"/>
      <w:marBottom w:val="0"/>
      <w:divBdr>
        <w:top w:val="none" w:sz="0" w:space="0" w:color="auto"/>
        <w:left w:val="none" w:sz="0" w:space="0" w:color="auto"/>
        <w:bottom w:val="none" w:sz="0" w:space="0" w:color="auto"/>
        <w:right w:val="none" w:sz="0" w:space="0" w:color="auto"/>
      </w:divBdr>
    </w:div>
    <w:div w:id="1916087077">
      <w:bodyDiv w:val="1"/>
      <w:marLeft w:val="0"/>
      <w:marRight w:val="0"/>
      <w:marTop w:val="0"/>
      <w:marBottom w:val="0"/>
      <w:divBdr>
        <w:top w:val="none" w:sz="0" w:space="0" w:color="auto"/>
        <w:left w:val="none" w:sz="0" w:space="0" w:color="auto"/>
        <w:bottom w:val="none" w:sz="0" w:space="0" w:color="auto"/>
        <w:right w:val="none" w:sz="0" w:space="0" w:color="auto"/>
      </w:divBdr>
    </w:div>
    <w:div w:id="1916354540">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109">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55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6933979">
      <w:bodyDiv w:val="1"/>
      <w:marLeft w:val="0"/>
      <w:marRight w:val="0"/>
      <w:marTop w:val="0"/>
      <w:marBottom w:val="0"/>
      <w:divBdr>
        <w:top w:val="none" w:sz="0" w:space="0" w:color="auto"/>
        <w:left w:val="none" w:sz="0" w:space="0" w:color="auto"/>
        <w:bottom w:val="none" w:sz="0" w:space="0" w:color="auto"/>
        <w:right w:val="none" w:sz="0" w:space="0" w:color="auto"/>
      </w:divBdr>
    </w:div>
    <w:div w:id="1917082086">
      <w:bodyDiv w:val="1"/>
      <w:marLeft w:val="0"/>
      <w:marRight w:val="0"/>
      <w:marTop w:val="0"/>
      <w:marBottom w:val="0"/>
      <w:divBdr>
        <w:top w:val="none" w:sz="0" w:space="0" w:color="auto"/>
        <w:left w:val="none" w:sz="0" w:space="0" w:color="auto"/>
        <w:bottom w:val="none" w:sz="0" w:space="0" w:color="auto"/>
        <w:right w:val="none" w:sz="0" w:space="0" w:color="auto"/>
      </w:divBdr>
    </w:div>
    <w:div w:id="1917323146">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7427">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57">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7667642">
      <w:bodyDiv w:val="1"/>
      <w:marLeft w:val="0"/>
      <w:marRight w:val="0"/>
      <w:marTop w:val="0"/>
      <w:marBottom w:val="0"/>
      <w:divBdr>
        <w:top w:val="none" w:sz="0" w:space="0" w:color="auto"/>
        <w:left w:val="none" w:sz="0" w:space="0" w:color="auto"/>
        <w:bottom w:val="none" w:sz="0" w:space="0" w:color="auto"/>
        <w:right w:val="none" w:sz="0" w:space="0" w:color="auto"/>
      </w:divBdr>
    </w:div>
    <w:div w:id="1917741312">
      <w:bodyDiv w:val="1"/>
      <w:marLeft w:val="0"/>
      <w:marRight w:val="0"/>
      <w:marTop w:val="0"/>
      <w:marBottom w:val="0"/>
      <w:divBdr>
        <w:top w:val="none" w:sz="0" w:space="0" w:color="auto"/>
        <w:left w:val="none" w:sz="0" w:space="0" w:color="auto"/>
        <w:bottom w:val="none" w:sz="0" w:space="0" w:color="auto"/>
        <w:right w:val="none" w:sz="0" w:space="0" w:color="auto"/>
      </w:divBdr>
    </w:div>
    <w:div w:id="1917743971">
      <w:bodyDiv w:val="1"/>
      <w:marLeft w:val="0"/>
      <w:marRight w:val="0"/>
      <w:marTop w:val="0"/>
      <w:marBottom w:val="0"/>
      <w:divBdr>
        <w:top w:val="none" w:sz="0" w:space="0" w:color="auto"/>
        <w:left w:val="none" w:sz="0" w:space="0" w:color="auto"/>
        <w:bottom w:val="none" w:sz="0" w:space="0" w:color="auto"/>
        <w:right w:val="none" w:sz="0" w:space="0" w:color="auto"/>
      </w:divBdr>
    </w:div>
    <w:div w:id="1917935700">
      <w:bodyDiv w:val="1"/>
      <w:marLeft w:val="0"/>
      <w:marRight w:val="0"/>
      <w:marTop w:val="0"/>
      <w:marBottom w:val="0"/>
      <w:divBdr>
        <w:top w:val="none" w:sz="0" w:space="0" w:color="auto"/>
        <w:left w:val="none" w:sz="0" w:space="0" w:color="auto"/>
        <w:bottom w:val="none" w:sz="0" w:space="0" w:color="auto"/>
        <w:right w:val="none" w:sz="0" w:space="0" w:color="auto"/>
      </w:divBdr>
    </w:div>
    <w:div w:id="1918049414">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514739">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898317">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51630">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242174">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440939">
      <w:bodyDiv w:val="1"/>
      <w:marLeft w:val="0"/>
      <w:marRight w:val="0"/>
      <w:marTop w:val="0"/>
      <w:marBottom w:val="0"/>
      <w:divBdr>
        <w:top w:val="none" w:sz="0" w:space="0" w:color="auto"/>
        <w:left w:val="none" w:sz="0" w:space="0" w:color="auto"/>
        <w:bottom w:val="none" w:sz="0" w:space="0" w:color="auto"/>
        <w:right w:val="none" w:sz="0" w:space="0" w:color="auto"/>
      </w:divBdr>
    </w:div>
    <w:div w:id="1919636623">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0479476">
      <w:bodyDiv w:val="1"/>
      <w:marLeft w:val="0"/>
      <w:marRight w:val="0"/>
      <w:marTop w:val="0"/>
      <w:marBottom w:val="0"/>
      <w:divBdr>
        <w:top w:val="none" w:sz="0" w:space="0" w:color="auto"/>
        <w:left w:val="none" w:sz="0" w:space="0" w:color="auto"/>
        <w:bottom w:val="none" w:sz="0" w:space="0" w:color="auto"/>
        <w:right w:val="none" w:sz="0" w:space="0" w:color="auto"/>
      </w:divBdr>
    </w:div>
    <w:div w:id="1920560127">
      <w:bodyDiv w:val="1"/>
      <w:marLeft w:val="0"/>
      <w:marRight w:val="0"/>
      <w:marTop w:val="0"/>
      <w:marBottom w:val="0"/>
      <w:divBdr>
        <w:top w:val="none" w:sz="0" w:space="0" w:color="auto"/>
        <w:left w:val="none" w:sz="0" w:space="0" w:color="auto"/>
        <w:bottom w:val="none" w:sz="0" w:space="0" w:color="auto"/>
        <w:right w:val="none" w:sz="0" w:space="0" w:color="auto"/>
      </w:divBdr>
    </w:div>
    <w:div w:id="1920823363">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065548">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5899">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669718">
      <w:bodyDiv w:val="1"/>
      <w:marLeft w:val="0"/>
      <w:marRight w:val="0"/>
      <w:marTop w:val="0"/>
      <w:marBottom w:val="0"/>
      <w:divBdr>
        <w:top w:val="none" w:sz="0" w:space="0" w:color="auto"/>
        <w:left w:val="none" w:sz="0" w:space="0" w:color="auto"/>
        <w:bottom w:val="none" w:sz="0" w:space="0" w:color="auto"/>
        <w:right w:val="none" w:sz="0" w:space="0" w:color="auto"/>
      </w:divBdr>
    </w:div>
    <w:div w:id="1921787390">
      <w:bodyDiv w:val="1"/>
      <w:marLeft w:val="0"/>
      <w:marRight w:val="0"/>
      <w:marTop w:val="0"/>
      <w:marBottom w:val="0"/>
      <w:divBdr>
        <w:top w:val="none" w:sz="0" w:space="0" w:color="auto"/>
        <w:left w:val="none" w:sz="0" w:space="0" w:color="auto"/>
        <w:bottom w:val="none" w:sz="0" w:space="0" w:color="auto"/>
        <w:right w:val="none" w:sz="0" w:space="0" w:color="auto"/>
      </w:divBdr>
    </w:div>
    <w:div w:id="1921794378">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2371599">
      <w:bodyDiv w:val="1"/>
      <w:marLeft w:val="0"/>
      <w:marRight w:val="0"/>
      <w:marTop w:val="0"/>
      <w:marBottom w:val="0"/>
      <w:divBdr>
        <w:top w:val="none" w:sz="0" w:space="0" w:color="auto"/>
        <w:left w:val="none" w:sz="0" w:space="0" w:color="auto"/>
        <w:bottom w:val="none" w:sz="0" w:space="0" w:color="auto"/>
        <w:right w:val="none" w:sz="0" w:space="0" w:color="auto"/>
      </w:divBdr>
    </w:div>
    <w:div w:id="1922444808">
      <w:bodyDiv w:val="1"/>
      <w:marLeft w:val="0"/>
      <w:marRight w:val="0"/>
      <w:marTop w:val="0"/>
      <w:marBottom w:val="0"/>
      <w:divBdr>
        <w:top w:val="none" w:sz="0" w:space="0" w:color="auto"/>
        <w:left w:val="none" w:sz="0" w:space="0" w:color="auto"/>
        <w:bottom w:val="none" w:sz="0" w:space="0" w:color="auto"/>
        <w:right w:val="none" w:sz="0" w:space="0" w:color="auto"/>
      </w:divBdr>
    </w:div>
    <w:div w:id="1922907079">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16961">
      <w:bodyDiv w:val="1"/>
      <w:marLeft w:val="0"/>
      <w:marRight w:val="0"/>
      <w:marTop w:val="0"/>
      <w:marBottom w:val="0"/>
      <w:divBdr>
        <w:top w:val="none" w:sz="0" w:space="0" w:color="auto"/>
        <w:left w:val="none" w:sz="0" w:space="0" w:color="auto"/>
        <w:bottom w:val="none" w:sz="0" w:space="0" w:color="auto"/>
        <w:right w:val="none" w:sz="0" w:space="0" w:color="auto"/>
      </w:divBdr>
    </w:div>
    <w:div w:id="1923483771">
      <w:bodyDiv w:val="1"/>
      <w:marLeft w:val="0"/>
      <w:marRight w:val="0"/>
      <w:marTop w:val="0"/>
      <w:marBottom w:val="0"/>
      <w:divBdr>
        <w:top w:val="none" w:sz="0" w:space="0" w:color="auto"/>
        <w:left w:val="none" w:sz="0" w:space="0" w:color="auto"/>
        <w:bottom w:val="none" w:sz="0" w:space="0" w:color="auto"/>
        <w:right w:val="none" w:sz="0" w:space="0" w:color="auto"/>
      </w:divBdr>
    </w:div>
    <w:div w:id="1923490206">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3947855">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4757921">
      <w:bodyDiv w:val="1"/>
      <w:marLeft w:val="0"/>
      <w:marRight w:val="0"/>
      <w:marTop w:val="0"/>
      <w:marBottom w:val="0"/>
      <w:divBdr>
        <w:top w:val="none" w:sz="0" w:space="0" w:color="auto"/>
        <w:left w:val="none" w:sz="0" w:space="0" w:color="auto"/>
        <w:bottom w:val="none" w:sz="0" w:space="0" w:color="auto"/>
        <w:right w:val="none" w:sz="0" w:space="0" w:color="auto"/>
      </w:divBdr>
    </w:div>
    <w:div w:id="1924798645">
      <w:bodyDiv w:val="1"/>
      <w:marLeft w:val="0"/>
      <w:marRight w:val="0"/>
      <w:marTop w:val="0"/>
      <w:marBottom w:val="0"/>
      <w:divBdr>
        <w:top w:val="none" w:sz="0" w:space="0" w:color="auto"/>
        <w:left w:val="none" w:sz="0" w:space="0" w:color="auto"/>
        <w:bottom w:val="none" w:sz="0" w:space="0" w:color="auto"/>
        <w:right w:val="none" w:sz="0" w:space="0" w:color="auto"/>
      </w:divBdr>
    </w:div>
    <w:div w:id="1924870825">
      <w:bodyDiv w:val="1"/>
      <w:marLeft w:val="0"/>
      <w:marRight w:val="0"/>
      <w:marTop w:val="0"/>
      <w:marBottom w:val="0"/>
      <w:divBdr>
        <w:top w:val="none" w:sz="0" w:space="0" w:color="auto"/>
        <w:left w:val="none" w:sz="0" w:space="0" w:color="auto"/>
        <w:bottom w:val="none" w:sz="0" w:space="0" w:color="auto"/>
        <w:right w:val="none" w:sz="0" w:space="0" w:color="auto"/>
      </w:divBdr>
    </w:div>
    <w:div w:id="1924875584">
      <w:bodyDiv w:val="1"/>
      <w:marLeft w:val="0"/>
      <w:marRight w:val="0"/>
      <w:marTop w:val="0"/>
      <w:marBottom w:val="0"/>
      <w:divBdr>
        <w:top w:val="none" w:sz="0" w:space="0" w:color="auto"/>
        <w:left w:val="none" w:sz="0" w:space="0" w:color="auto"/>
        <w:bottom w:val="none" w:sz="0" w:space="0" w:color="auto"/>
        <w:right w:val="none" w:sz="0" w:space="0" w:color="auto"/>
      </w:divBdr>
    </w:div>
    <w:div w:id="1924992476">
      <w:bodyDiv w:val="1"/>
      <w:marLeft w:val="0"/>
      <w:marRight w:val="0"/>
      <w:marTop w:val="0"/>
      <w:marBottom w:val="0"/>
      <w:divBdr>
        <w:top w:val="none" w:sz="0" w:space="0" w:color="auto"/>
        <w:left w:val="none" w:sz="0" w:space="0" w:color="auto"/>
        <w:bottom w:val="none" w:sz="0" w:space="0" w:color="auto"/>
        <w:right w:val="none" w:sz="0" w:space="0" w:color="auto"/>
      </w:divBdr>
    </w:div>
    <w:div w:id="1924997238">
      <w:bodyDiv w:val="1"/>
      <w:marLeft w:val="0"/>
      <w:marRight w:val="0"/>
      <w:marTop w:val="0"/>
      <w:marBottom w:val="0"/>
      <w:divBdr>
        <w:top w:val="none" w:sz="0" w:space="0" w:color="auto"/>
        <w:left w:val="none" w:sz="0" w:space="0" w:color="auto"/>
        <w:bottom w:val="none" w:sz="0" w:space="0" w:color="auto"/>
        <w:right w:val="none" w:sz="0" w:space="0" w:color="auto"/>
      </w:divBdr>
    </w:div>
    <w:div w:id="1925216438">
      <w:bodyDiv w:val="1"/>
      <w:marLeft w:val="0"/>
      <w:marRight w:val="0"/>
      <w:marTop w:val="0"/>
      <w:marBottom w:val="0"/>
      <w:divBdr>
        <w:top w:val="none" w:sz="0" w:space="0" w:color="auto"/>
        <w:left w:val="none" w:sz="0" w:space="0" w:color="auto"/>
        <w:bottom w:val="none" w:sz="0" w:space="0" w:color="auto"/>
        <w:right w:val="none" w:sz="0" w:space="0" w:color="auto"/>
      </w:divBdr>
    </w:div>
    <w:div w:id="1925332887">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5993122">
      <w:bodyDiv w:val="1"/>
      <w:marLeft w:val="0"/>
      <w:marRight w:val="0"/>
      <w:marTop w:val="0"/>
      <w:marBottom w:val="0"/>
      <w:divBdr>
        <w:top w:val="none" w:sz="0" w:space="0" w:color="auto"/>
        <w:left w:val="none" w:sz="0" w:space="0" w:color="auto"/>
        <w:bottom w:val="none" w:sz="0" w:space="0" w:color="auto"/>
        <w:right w:val="none" w:sz="0" w:space="0" w:color="auto"/>
      </w:divBdr>
    </w:div>
    <w:div w:id="1926064689">
      <w:bodyDiv w:val="1"/>
      <w:marLeft w:val="0"/>
      <w:marRight w:val="0"/>
      <w:marTop w:val="0"/>
      <w:marBottom w:val="0"/>
      <w:divBdr>
        <w:top w:val="none" w:sz="0" w:space="0" w:color="auto"/>
        <w:left w:val="none" w:sz="0" w:space="0" w:color="auto"/>
        <w:bottom w:val="none" w:sz="0" w:space="0" w:color="auto"/>
        <w:right w:val="none" w:sz="0" w:space="0" w:color="auto"/>
      </w:divBdr>
    </w:div>
    <w:div w:id="1926067974">
      <w:bodyDiv w:val="1"/>
      <w:marLeft w:val="0"/>
      <w:marRight w:val="0"/>
      <w:marTop w:val="0"/>
      <w:marBottom w:val="0"/>
      <w:divBdr>
        <w:top w:val="none" w:sz="0" w:space="0" w:color="auto"/>
        <w:left w:val="none" w:sz="0" w:space="0" w:color="auto"/>
        <w:bottom w:val="none" w:sz="0" w:space="0" w:color="auto"/>
        <w:right w:val="none" w:sz="0" w:space="0" w:color="auto"/>
      </w:divBdr>
    </w:div>
    <w:div w:id="1926376785">
      <w:bodyDiv w:val="1"/>
      <w:marLeft w:val="0"/>
      <w:marRight w:val="0"/>
      <w:marTop w:val="0"/>
      <w:marBottom w:val="0"/>
      <w:divBdr>
        <w:top w:val="none" w:sz="0" w:space="0" w:color="auto"/>
        <w:left w:val="none" w:sz="0" w:space="0" w:color="auto"/>
        <w:bottom w:val="none" w:sz="0" w:space="0" w:color="auto"/>
        <w:right w:val="none" w:sz="0" w:space="0" w:color="auto"/>
      </w:divBdr>
    </w:div>
    <w:div w:id="1926379125">
      <w:bodyDiv w:val="1"/>
      <w:marLeft w:val="0"/>
      <w:marRight w:val="0"/>
      <w:marTop w:val="0"/>
      <w:marBottom w:val="0"/>
      <w:divBdr>
        <w:top w:val="none" w:sz="0" w:space="0" w:color="auto"/>
        <w:left w:val="none" w:sz="0" w:space="0" w:color="auto"/>
        <w:bottom w:val="none" w:sz="0" w:space="0" w:color="auto"/>
        <w:right w:val="none" w:sz="0" w:space="0" w:color="auto"/>
      </w:divBdr>
    </w:div>
    <w:div w:id="1926643412">
      <w:bodyDiv w:val="1"/>
      <w:marLeft w:val="0"/>
      <w:marRight w:val="0"/>
      <w:marTop w:val="0"/>
      <w:marBottom w:val="0"/>
      <w:divBdr>
        <w:top w:val="none" w:sz="0" w:space="0" w:color="auto"/>
        <w:left w:val="none" w:sz="0" w:space="0" w:color="auto"/>
        <w:bottom w:val="none" w:sz="0" w:space="0" w:color="auto"/>
        <w:right w:val="none" w:sz="0" w:space="0" w:color="auto"/>
      </w:divBdr>
    </w:div>
    <w:div w:id="1926650338">
      <w:bodyDiv w:val="1"/>
      <w:marLeft w:val="0"/>
      <w:marRight w:val="0"/>
      <w:marTop w:val="0"/>
      <w:marBottom w:val="0"/>
      <w:divBdr>
        <w:top w:val="none" w:sz="0" w:space="0" w:color="auto"/>
        <w:left w:val="none" w:sz="0" w:space="0" w:color="auto"/>
        <w:bottom w:val="none" w:sz="0" w:space="0" w:color="auto"/>
        <w:right w:val="none" w:sz="0" w:space="0" w:color="auto"/>
      </w:divBdr>
    </w:div>
    <w:div w:id="1926912482">
      <w:bodyDiv w:val="1"/>
      <w:marLeft w:val="0"/>
      <w:marRight w:val="0"/>
      <w:marTop w:val="0"/>
      <w:marBottom w:val="0"/>
      <w:divBdr>
        <w:top w:val="none" w:sz="0" w:space="0" w:color="auto"/>
        <w:left w:val="none" w:sz="0" w:space="0" w:color="auto"/>
        <w:bottom w:val="none" w:sz="0" w:space="0" w:color="auto"/>
        <w:right w:val="none" w:sz="0" w:space="0" w:color="auto"/>
      </w:divBdr>
    </w:div>
    <w:div w:id="1926955538">
      <w:bodyDiv w:val="1"/>
      <w:marLeft w:val="0"/>
      <w:marRight w:val="0"/>
      <w:marTop w:val="0"/>
      <w:marBottom w:val="0"/>
      <w:divBdr>
        <w:top w:val="none" w:sz="0" w:space="0" w:color="auto"/>
        <w:left w:val="none" w:sz="0" w:space="0" w:color="auto"/>
        <w:bottom w:val="none" w:sz="0" w:space="0" w:color="auto"/>
        <w:right w:val="none" w:sz="0" w:space="0" w:color="auto"/>
      </w:divBdr>
    </w:div>
    <w:div w:id="1926986984">
      <w:bodyDiv w:val="1"/>
      <w:marLeft w:val="0"/>
      <w:marRight w:val="0"/>
      <w:marTop w:val="0"/>
      <w:marBottom w:val="0"/>
      <w:divBdr>
        <w:top w:val="none" w:sz="0" w:space="0" w:color="auto"/>
        <w:left w:val="none" w:sz="0" w:space="0" w:color="auto"/>
        <w:bottom w:val="none" w:sz="0" w:space="0" w:color="auto"/>
        <w:right w:val="none" w:sz="0" w:space="0" w:color="auto"/>
      </w:divBdr>
    </w:div>
    <w:div w:id="1927109807">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2340">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151143">
      <w:bodyDiv w:val="1"/>
      <w:marLeft w:val="0"/>
      <w:marRight w:val="0"/>
      <w:marTop w:val="0"/>
      <w:marBottom w:val="0"/>
      <w:divBdr>
        <w:top w:val="none" w:sz="0" w:space="0" w:color="auto"/>
        <w:left w:val="none" w:sz="0" w:space="0" w:color="auto"/>
        <w:bottom w:val="none" w:sz="0" w:space="0" w:color="auto"/>
        <w:right w:val="none" w:sz="0" w:space="0" w:color="auto"/>
      </w:divBdr>
    </w:div>
    <w:div w:id="1928341813">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8419239">
      <w:bodyDiv w:val="1"/>
      <w:marLeft w:val="0"/>
      <w:marRight w:val="0"/>
      <w:marTop w:val="0"/>
      <w:marBottom w:val="0"/>
      <w:divBdr>
        <w:top w:val="none" w:sz="0" w:space="0" w:color="auto"/>
        <w:left w:val="none" w:sz="0" w:space="0" w:color="auto"/>
        <w:bottom w:val="none" w:sz="0" w:space="0" w:color="auto"/>
        <w:right w:val="none" w:sz="0" w:space="0" w:color="auto"/>
      </w:divBdr>
    </w:div>
    <w:div w:id="1928420321">
      <w:bodyDiv w:val="1"/>
      <w:marLeft w:val="0"/>
      <w:marRight w:val="0"/>
      <w:marTop w:val="0"/>
      <w:marBottom w:val="0"/>
      <w:divBdr>
        <w:top w:val="none" w:sz="0" w:space="0" w:color="auto"/>
        <w:left w:val="none" w:sz="0" w:space="0" w:color="auto"/>
        <w:bottom w:val="none" w:sz="0" w:space="0" w:color="auto"/>
        <w:right w:val="none" w:sz="0" w:space="0" w:color="auto"/>
      </w:divBdr>
    </w:div>
    <w:div w:id="1928421883">
      <w:bodyDiv w:val="1"/>
      <w:marLeft w:val="0"/>
      <w:marRight w:val="0"/>
      <w:marTop w:val="0"/>
      <w:marBottom w:val="0"/>
      <w:divBdr>
        <w:top w:val="none" w:sz="0" w:space="0" w:color="auto"/>
        <w:left w:val="none" w:sz="0" w:space="0" w:color="auto"/>
        <w:bottom w:val="none" w:sz="0" w:space="0" w:color="auto"/>
        <w:right w:val="none" w:sz="0" w:space="0" w:color="auto"/>
      </w:divBdr>
    </w:div>
    <w:div w:id="1928611205">
      <w:bodyDiv w:val="1"/>
      <w:marLeft w:val="0"/>
      <w:marRight w:val="0"/>
      <w:marTop w:val="0"/>
      <w:marBottom w:val="0"/>
      <w:divBdr>
        <w:top w:val="none" w:sz="0" w:space="0" w:color="auto"/>
        <w:left w:val="none" w:sz="0" w:space="0" w:color="auto"/>
        <w:bottom w:val="none" w:sz="0" w:space="0" w:color="auto"/>
        <w:right w:val="none" w:sz="0" w:space="0" w:color="auto"/>
      </w:divBdr>
    </w:div>
    <w:div w:id="1928878806">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314794">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29608129">
      <w:bodyDiv w:val="1"/>
      <w:marLeft w:val="0"/>
      <w:marRight w:val="0"/>
      <w:marTop w:val="0"/>
      <w:marBottom w:val="0"/>
      <w:divBdr>
        <w:top w:val="none" w:sz="0" w:space="0" w:color="auto"/>
        <w:left w:val="none" w:sz="0" w:space="0" w:color="auto"/>
        <w:bottom w:val="none" w:sz="0" w:space="0" w:color="auto"/>
        <w:right w:val="none" w:sz="0" w:space="0" w:color="auto"/>
      </w:divBdr>
    </w:div>
    <w:div w:id="1929803101">
      <w:bodyDiv w:val="1"/>
      <w:marLeft w:val="0"/>
      <w:marRight w:val="0"/>
      <w:marTop w:val="0"/>
      <w:marBottom w:val="0"/>
      <w:divBdr>
        <w:top w:val="none" w:sz="0" w:space="0" w:color="auto"/>
        <w:left w:val="none" w:sz="0" w:space="0" w:color="auto"/>
        <w:bottom w:val="none" w:sz="0" w:space="0" w:color="auto"/>
        <w:right w:val="none" w:sz="0" w:space="0" w:color="auto"/>
      </w:divBdr>
    </w:div>
    <w:div w:id="1929845870">
      <w:bodyDiv w:val="1"/>
      <w:marLeft w:val="0"/>
      <w:marRight w:val="0"/>
      <w:marTop w:val="0"/>
      <w:marBottom w:val="0"/>
      <w:divBdr>
        <w:top w:val="none" w:sz="0" w:space="0" w:color="auto"/>
        <w:left w:val="none" w:sz="0" w:space="0" w:color="auto"/>
        <w:bottom w:val="none" w:sz="0" w:space="0" w:color="auto"/>
        <w:right w:val="none" w:sz="0" w:space="0" w:color="auto"/>
      </w:divBdr>
    </w:div>
    <w:div w:id="1930042295">
      <w:bodyDiv w:val="1"/>
      <w:marLeft w:val="0"/>
      <w:marRight w:val="0"/>
      <w:marTop w:val="0"/>
      <w:marBottom w:val="0"/>
      <w:divBdr>
        <w:top w:val="none" w:sz="0" w:space="0" w:color="auto"/>
        <w:left w:val="none" w:sz="0" w:space="0" w:color="auto"/>
        <w:bottom w:val="none" w:sz="0" w:space="0" w:color="auto"/>
        <w:right w:val="none" w:sz="0" w:space="0" w:color="auto"/>
      </w:divBdr>
    </w:div>
    <w:div w:id="1930116453">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1042888">
      <w:bodyDiv w:val="1"/>
      <w:marLeft w:val="0"/>
      <w:marRight w:val="0"/>
      <w:marTop w:val="0"/>
      <w:marBottom w:val="0"/>
      <w:divBdr>
        <w:top w:val="none" w:sz="0" w:space="0" w:color="auto"/>
        <w:left w:val="none" w:sz="0" w:space="0" w:color="auto"/>
        <w:bottom w:val="none" w:sz="0" w:space="0" w:color="auto"/>
        <w:right w:val="none" w:sz="0" w:space="0" w:color="auto"/>
      </w:divBdr>
    </w:div>
    <w:div w:id="1931229838">
      <w:bodyDiv w:val="1"/>
      <w:marLeft w:val="0"/>
      <w:marRight w:val="0"/>
      <w:marTop w:val="0"/>
      <w:marBottom w:val="0"/>
      <w:divBdr>
        <w:top w:val="none" w:sz="0" w:space="0" w:color="auto"/>
        <w:left w:val="none" w:sz="0" w:space="0" w:color="auto"/>
        <w:bottom w:val="none" w:sz="0" w:space="0" w:color="auto"/>
        <w:right w:val="none" w:sz="0" w:space="0" w:color="auto"/>
      </w:divBdr>
    </w:div>
    <w:div w:id="1931237609">
      <w:bodyDiv w:val="1"/>
      <w:marLeft w:val="0"/>
      <w:marRight w:val="0"/>
      <w:marTop w:val="0"/>
      <w:marBottom w:val="0"/>
      <w:divBdr>
        <w:top w:val="none" w:sz="0" w:space="0" w:color="auto"/>
        <w:left w:val="none" w:sz="0" w:space="0" w:color="auto"/>
        <w:bottom w:val="none" w:sz="0" w:space="0" w:color="auto"/>
        <w:right w:val="none" w:sz="0" w:space="0" w:color="auto"/>
      </w:divBdr>
    </w:div>
    <w:div w:id="1931309991">
      <w:bodyDiv w:val="1"/>
      <w:marLeft w:val="0"/>
      <w:marRight w:val="0"/>
      <w:marTop w:val="0"/>
      <w:marBottom w:val="0"/>
      <w:divBdr>
        <w:top w:val="none" w:sz="0" w:space="0" w:color="auto"/>
        <w:left w:val="none" w:sz="0" w:space="0" w:color="auto"/>
        <w:bottom w:val="none" w:sz="0" w:space="0" w:color="auto"/>
        <w:right w:val="none" w:sz="0" w:space="0" w:color="auto"/>
      </w:divBdr>
    </w:div>
    <w:div w:id="1931767415">
      <w:bodyDiv w:val="1"/>
      <w:marLeft w:val="0"/>
      <w:marRight w:val="0"/>
      <w:marTop w:val="0"/>
      <w:marBottom w:val="0"/>
      <w:divBdr>
        <w:top w:val="none" w:sz="0" w:space="0" w:color="auto"/>
        <w:left w:val="none" w:sz="0" w:space="0" w:color="auto"/>
        <w:bottom w:val="none" w:sz="0" w:space="0" w:color="auto"/>
        <w:right w:val="none" w:sz="0" w:space="0" w:color="auto"/>
      </w:divBdr>
    </w:div>
    <w:div w:id="1931888257">
      <w:bodyDiv w:val="1"/>
      <w:marLeft w:val="0"/>
      <w:marRight w:val="0"/>
      <w:marTop w:val="0"/>
      <w:marBottom w:val="0"/>
      <w:divBdr>
        <w:top w:val="none" w:sz="0" w:space="0" w:color="auto"/>
        <w:left w:val="none" w:sz="0" w:space="0" w:color="auto"/>
        <w:bottom w:val="none" w:sz="0" w:space="0" w:color="auto"/>
        <w:right w:val="none" w:sz="0" w:space="0" w:color="auto"/>
      </w:divBdr>
    </w:div>
    <w:div w:id="1932204089">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468621">
      <w:bodyDiv w:val="1"/>
      <w:marLeft w:val="0"/>
      <w:marRight w:val="0"/>
      <w:marTop w:val="0"/>
      <w:marBottom w:val="0"/>
      <w:divBdr>
        <w:top w:val="none" w:sz="0" w:space="0" w:color="auto"/>
        <w:left w:val="none" w:sz="0" w:space="0" w:color="auto"/>
        <w:bottom w:val="none" w:sz="0" w:space="0" w:color="auto"/>
        <w:right w:val="none" w:sz="0" w:space="0" w:color="auto"/>
      </w:divBdr>
    </w:div>
    <w:div w:id="1932618555">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3513362">
      <w:bodyDiv w:val="1"/>
      <w:marLeft w:val="0"/>
      <w:marRight w:val="0"/>
      <w:marTop w:val="0"/>
      <w:marBottom w:val="0"/>
      <w:divBdr>
        <w:top w:val="none" w:sz="0" w:space="0" w:color="auto"/>
        <w:left w:val="none" w:sz="0" w:space="0" w:color="auto"/>
        <w:bottom w:val="none" w:sz="0" w:space="0" w:color="auto"/>
        <w:right w:val="none" w:sz="0" w:space="0" w:color="auto"/>
      </w:divBdr>
    </w:div>
    <w:div w:id="1933581593">
      <w:bodyDiv w:val="1"/>
      <w:marLeft w:val="0"/>
      <w:marRight w:val="0"/>
      <w:marTop w:val="0"/>
      <w:marBottom w:val="0"/>
      <w:divBdr>
        <w:top w:val="none" w:sz="0" w:space="0" w:color="auto"/>
        <w:left w:val="none" w:sz="0" w:space="0" w:color="auto"/>
        <w:bottom w:val="none" w:sz="0" w:space="0" w:color="auto"/>
        <w:right w:val="none" w:sz="0" w:space="0" w:color="auto"/>
      </w:divBdr>
    </w:div>
    <w:div w:id="1933736277">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4632045">
      <w:bodyDiv w:val="1"/>
      <w:marLeft w:val="0"/>
      <w:marRight w:val="0"/>
      <w:marTop w:val="0"/>
      <w:marBottom w:val="0"/>
      <w:divBdr>
        <w:top w:val="none" w:sz="0" w:space="0" w:color="auto"/>
        <w:left w:val="none" w:sz="0" w:space="0" w:color="auto"/>
        <w:bottom w:val="none" w:sz="0" w:space="0" w:color="auto"/>
        <w:right w:val="none" w:sz="0" w:space="0" w:color="auto"/>
      </w:divBdr>
    </w:div>
    <w:div w:id="1934894176">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088320">
      <w:bodyDiv w:val="1"/>
      <w:marLeft w:val="0"/>
      <w:marRight w:val="0"/>
      <w:marTop w:val="0"/>
      <w:marBottom w:val="0"/>
      <w:divBdr>
        <w:top w:val="none" w:sz="0" w:space="0" w:color="auto"/>
        <w:left w:val="none" w:sz="0" w:space="0" w:color="auto"/>
        <w:bottom w:val="none" w:sz="0" w:space="0" w:color="auto"/>
        <w:right w:val="none" w:sz="0" w:space="0" w:color="auto"/>
      </w:divBdr>
    </w:div>
    <w:div w:id="1935236404">
      <w:bodyDiv w:val="1"/>
      <w:marLeft w:val="0"/>
      <w:marRight w:val="0"/>
      <w:marTop w:val="0"/>
      <w:marBottom w:val="0"/>
      <w:divBdr>
        <w:top w:val="none" w:sz="0" w:space="0" w:color="auto"/>
        <w:left w:val="none" w:sz="0" w:space="0" w:color="auto"/>
        <w:bottom w:val="none" w:sz="0" w:space="0" w:color="auto"/>
        <w:right w:val="none" w:sz="0" w:space="0" w:color="auto"/>
      </w:divBdr>
    </w:div>
    <w:div w:id="1935702243">
      <w:bodyDiv w:val="1"/>
      <w:marLeft w:val="0"/>
      <w:marRight w:val="0"/>
      <w:marTop w:val="0"/>
      <w:marBottom w:val="0"/>
      <w:divBdr>
        <w:top w:val="none" w:sz="0" w:space="0" w:color="auto"/>
        <w:left w:val="none" w:sz="0" w:space="0" w:color="auto"/>
        <w:bottom w:val="none" w:sz="0" w:space="0" w:color="auto"/>
        <w:right w:val="none" w:sz="0" w:space="0" w:color="auto"/>
      </w:divBdr>
    </w:div>
    <w:div w:id="1935816631">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5937769">
      <w:bodyDiv w:val="1"/>
      <w:marLeft w:val="0"/>
      <w:marRight w:val="0"/>
      <w:marTop w:val="0"/>
      <w:marBottom w:val="0"/>
      <w:divBdr>
        <w:top w:val="none" w:sz="0" w:space="0" w:color="auto"/>
        <w:left w:val="none" w:sz="0" w:space="0" w:color="auto"/>
        <w:bottom w:val="none" w:sz="0" w:space="0" w:color="auto"/>
        <w:right w:val="none" w:sz="0" w:space="0" w:color="auto"/>
      </w:divBdr>
    </w:div>
    <w:div w:id="1936091595">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08747">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3267">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786738">
      <w:bodyDiv w:val="1"/>
      <w:marLeft w:val="0"/>
      <w:marRight w:val="0"/>
      <w:marTop w:val="0"/>
      <w:marBottom w:val="0"/>
      <w:divBdr>
        <w:top w:val="none" w:sz="0" w:space="0" w:color="auto"/>
        <w:left w:val="none" w:sz="0" w:space="0" w:color="auto"/>
        <w:bottom w:val="none" w:sz="0" w:space="0" w:color="auto"/>
        <w:right w:val="none" w:sz="0" w:space="0" w:color="auto"/>
      </w:divBdr>
    </w:div>
    <w:div w:id="1936864155">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6938956">
      <w:bodyDiv w:val="1"/>
      <w:marLeft w:val="0"/>
      <w:marRight w:val="0"/>
      <w:marTop w:val="0"/>
      <w:marBottom w:val="0"/>
      <w:divBdr>
        <w:top w:val="none" w:sz="0" w:space="0" w:color="auto"/>
        <w:left w:val="none" w:sz="0" w:space="0" w:color="auto"/>
        <w:bottom w:val="none" w:sz="0" w:space="0" w:color="auto"/>
        <w:right w:val="none" w:sz="0" w:space="0" w:color="auto"/>
      </w:divBdr>
    </w:div>
    <w:div w:id="1937205308">
      <w:bodyDiv w:val="1"/>
      <w:marLeft w:val="0"/>
      <w:marRight w:val="0"/>
      <w:marTop w:val="0"/>
      <w:marBottom w:val="0"/>
      <w:divBdr>
        <w:top w:val="none" w:sz="0" w:space="0" w:color="auto"/>
        <w:left w:val="none" w:sz="0" w:space="0" w:color="auto"/>
        <w:bottom w:val="none" w:sz="0" w:space="0" w:color="auto"/>
        <w:right w:val="none" w:sz="0" w:space="0" w:color="auto"/>
      </w:divBdr>
    </w:div>
    <w:div w:id="1937208881">
      <w:bodyDiv w:val="1"/>
      <w:marLeft w:val="0"/>
      <w:marRight w:val="0"/>
      <w:marTop w:val="0"/>
      <w:marBottom w:val="0"/>
      <w:divBdr>
        <w:top w:val="none" w:sz="0" w:space="0" w:color="auto"/>
        <w:left w:val="none" w:sz="0" w:space="0" w:color="auto"/>
        <w:bottom w:val="none" w:sz="0" w:space="0" w:color="auto"/>
        <w:right w:val="none" w:sz="0" w:space="0" w:color="auto"/>
      </w:divBdr>
    </w:div>
    <w:div w:id="1937327708">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7639521">
      <w:bodyDiv w:val="1"/>
      <w:marLeft w:val="0"/>
      <w:marRight w:val="0"/>
      <w:marTop w:val="0"/>
      <w:marBottom w:val="0"/>
      <w:divBdr>
        <w:top w:val="none" w:sz="0" w:space="0" w:color="auto"/>
        <w:left w:val="none" w:sz="0" w:space="0" w:color="auto"/>
        <w:bottom w:val="none" w:sz="0" w:space="0" w:color="auto"/>
        <w:right w:val="none" w:sz="0" w:space="0" w:color="auto"/>
      </w:divBdr>
    </w:div>
    <w:div w:id="1937711400">
      <w:bodyDiv w:val="1"/>
      <w:marLeft w:val="0"/>
      <w:marRight w:val="0"/>
      <w:marTop w:val="0"/>
      <w:marBottom w:val="0"/>
      <w:divBdr>
        <w:top w:val="none" w:sz="0" w:space="0" w:color="auto"/>
        <w:left w:val="none" w:sz="0" w:space="0" w:color="auto"/>
        <w:bottom w:val="none" w:sz="0" w:space="0" w:color="auto"/>
        <w:right w:val="none" w:sz="0" w:space="0" w:color="auto"/>
      </w:divBdr>
    </w:div>
    <w:div w:id="1938055582">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174809">
      <w:bodyDiv w:val="1"/>
      <w:marLeft w:val="0"/>
      <w:marRight w:val="0"/>
      <w:marTop w:val="0"/>
      <w:marBottom w:val="0"/>
      <w:divBdr>
        <w:top w:val="none" w:sz="0" w:space="0" w:color="auto"/>
        <w:left w:val="none" w:sz="0" w:space="0" w:color="auto"/>
        <w:bottom w:val="none" w:sz="0" w:space="0" w:color="auto"/>
        <w:right w:val="none" w:sz="0" w:space="0" w:color="auto"/>
      </w:divBdr>
    </w:div>
    <w:div w:id="1938444017">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8634972">
      <w:bodyDiv w:val="1"/>
      <w:marLeft w:val="0"/>
      <w:marRight w:val="0"/>
      <w:marTop w:val="0"/>
      <w:marBottom w:val="0"/>
      <w:divBdr>
        <w:top w:val="none" w:sz="0" w:space="0" w:color="auto"/>
        <w:left w:val="none" w:sz="0" w:space="0" w:color="auto"/>
        <w:bottom w:val="none" w:sz="0" w:space="0" w:color="auto"/>
        <w:right w:val="none" w:sz="0" w:space="0" w:color="auto"/>
      </w:divBdr>
    </w:div>
    <w:div w:id="1938826589">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408586">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674045">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0019342">
      <w:bodyDiv w:val="1"/>
      <w:marLeft w:val="0"/>
      <w:marRight w:val="0"/>
      <w:marTop w:val="0"/>
      <w:marBottom w:val="0"/>
      <w:divBdr>
        <w:top w:val="none" w:sz="0" w:space="0" w:color="auto"/>
        <w:left w:val="none" w:sz="0" w:space="0" w:color="auto"/>
        <w:bottom w:val="none" w:sz="0" w:space="0" w:color="auto"/>
        <w:right w:val="none" w:sz="0" w:space="0" w:color="auto"/>
      </w:divBdr>
    </w:div>
    <w:div w:id="1940022437">
      <w:bodyDiv w:val="1"/>
      <w:marLeft w:val="0"/>
      <w:marRight w:val="0"/>
      <w:marTop w:val="0"/>
      <w:marBottom w:val="0"/>
      <w:divBdr>
        <w:top w:val="none" w:sz="0" w:space="0" w:color="auto"/>
        <w:left w:val="none" w:sz="0" w:space="0" w:color="auto"/>
        <w:bottom w:val="none" w:sz="0" w:space="0" w:color="auto"/>
        <w:right w:val="none" w:sz="0" w:space="0" w:color="auto"/>
      </w:divBdr>
    </w:div>
    <w:div w:id="1940066043">
      <w:bodyDiv w:val="1"/>
      <w:marLeft w:val="0"/>
      <w:marRight w:val="0"/>
      <w:marTop w:val="0"/>
      <w:marBottom w:val="0"/>
      <w:divBdr>
        <w:top w:val="none" w:sz="0" w:space="0" w:color="auto"/>
        <w:left w:val="none" w:sz="0" w:space="0" w:color="auto"/>
        <w:bottom w:val="none" w:sz="0" w:space="0" w:color="auto"/>
        <w:right w:val="none" w:sz="0" w:space="0" w:color="auto"/>
      </w:divBdr>
    </w:div>
    <w:div w:id="1940092808">
      <w:bodyDiv w:val="1"/>
      <w:marLeft w:val="0"/>
      <w:marRight w:val="0"/>
      <w:marTop w:val="0"/>
      <w:marBottom w:val="0"/>
      <w:divBdr>
        <w:top w:val="none" w:sz="0" w:space="0" w:color="auto"/>
        <w:left w:val="none" w:sz="0" w:space="0" w:color="auto"/>
        <w:bottom w:val="none" w:sz="0" w:space="0" w:color="auto"/>
        <w:right w:val="none" w:sz="0" w:space="0" w:color="auto"/>
      </w:divBdr>
    </w:div>
    <w:div w:id="1940411916">
      <w:bodyDiv w:val="1"/>
      <w:marLeft w:val="0"/>
      <w:marRight w:val="0"/>
      <w:marTop w:val="0"/>
      <w:marBottom w:val="0"/>
      <w:divBdr>
        <w:top w:val="none" w:sz="0" w:space="0" w:color="auto"/>
        <w:left w:val="none" w:sz="0" w:space="0" w:color="auto"/>
        <w:bottom w:val="none" w:sz="0" w:space="0" w:color="auto"/>
        <w:right w:val="none" w:sz="0" w:space="0" w:color="auto"/>
      </w:divBdr>
    </w:div>
    <w:div w:id="1940797473">
      <w:bodyDiv w:val="1"/>
      <w:marLeft w:val="0"/>
      <w:marRight w:val="0"/>
      <w:marTop w:val="0"/>
      <w:marBottom w:val="0"/>
      <w:divBdr>
        <w:top w:val="none" w:sz="0" w:space="0" w:color="auto"/>
        <w:left w:val="none" w:sz="0" w:space="0" w:color="auto"/>
        <w:bottom w:val="none" w:sz="0" w:space="0" w:color="auto"/>
        <w:right w:val="none" w:sz="0" w:space="0" w:color="auto"/>
      </w:divBdr>
    </w:div>
    <w:div w:id="1940798552">
      <w:bodyDiv w:val="1"/>
      <w:marLeft w:val="0"/>
      <w:marRight w:val="0"/>
      <w:marTop w:val="0"/>
      <w:marBottom w:val="0"/>
      <w:divBdr>
        <w:top w:val="none" w:sz="0" w:space="0" w:color="auto"/>
        <w:left w:val="none" w:sz="0" w:space="0" w:color="auto"/>
        <w:bottom w:val="none" w:sz="0" w:space="0" w:color="auto"/>
        <w:right w:val="none" w:sz="0" w:space="0" w:color="auto"/>
      </w:divBdr>
    </w:div>
    <w:div w:id="1941136088">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797628">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02429">
      <w:bodyDiv w:val="1"/>
      <w:marLeft w:val="0"/>
      <w:marRight w:val="0"/>
      <w:marTop w:val="0"/>
      <w:marBottom w:val="0"/>
      <w:divBdr>
        <w:top w:val="none" w:sz="0" w:space="0" w:color="auto"/>
        <w:left w:val="none" w:sz="0" w:space="0" w:color="auto"/>
        <w:bottom w:val="none" w:sz="0" w:space="0" w:color="auto"/>
        <w:right w:val="none" w:sz="0" w:space="0" w:color="auto"/>
      </w:divBdr>
    </w:div>
    <w:div w:id="1942107552">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297381">
      <w:bodyDiv w:val="1"/>
      <w:marLeft w:val="0"/>
      <w:marRight w:val="0"/>
      <w:marTop w:val="0"/>
      <w:marBottom w:val="0"/>
      <w:divBdr>
        <w:top w:val="none" w:sz="0" w:space="0" w:color="auto"/>
        <w:left w:val="none" w:sz="0" w:space="0" w:color="auto"/>
        <w:bottom w:val="none" w:sz="0" w:space="0" w:color="auto"/>
        <w:right w:val="none" w:sz="0" w:space="0" w:color="auto"/>
      </w:divBdr>
    </w:div>
    <w:div w:id="1942375055">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49570">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564634">
      <w:bodyDiv w:val="1"/>
      <w:marLeft w:val="0"/>
      <w:marRight w:val="0"/>
      <w:marTop w:val="0"/>
      <w:marBottom w:val="0"/>
      <w:divBdr>
        <w:top w:val="none" w:sz="0" w:space="0" w:color="auto"/>
        <w:left w:val="none" w:sz="0" w:space="0" w:color="auto"/>
        <w:bottom w:val="none" w:sz="0" w:space="0" w:color="auto"/>
        <w:right w:val="none" w:sz="0" w:space="0" w:color="auto"/>
      </w:divBdr>
    </w:div>
    <w:div w:id="194276206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023945">
      <w:bodyDiv w:val="1"/>
      <w:marLeft w:val="0"/>
      <w:marRight w:val="0"/>
      <w:marTop w:val="0"/>
      <w:marBottom w:val="0"/>
      <w:divBdr>
        <w:top w:val="none" w:sz="0" w:space="0" w:color="auto"/>
        <w:left w:val="none" w:sz="0" w:space="0" w:color="auto"/>
        <w:bottom w:val="none" w:sz="0" w:space="0" w:color="auto"/>
        <w:right w:val="none" w:sz="0" w:space="0" w:color="auto"/>
      </w:divBdr>
    </w:div>
    <w:div w:id="1943024280">
      <w:bodyDiv w:val="1"/>
      <w:marLeft w:val="0"/>
      <w:marRight w:val="0"/>
      <w:marTop w:val="0"/>
      <w:marBottom w:val="0"/>
      <w:divBdr>
        <w:top w:val="none" w:sz="0" w:space="0" w:color="auto"/>
        <w:left w:val="none" w:sz="0" w:space="0" w:color="auto"/>
        <w:bottom w:val="none" w:sz="0" w:space="0" w:color="auto"/>
        <w:right w:val="none" w:sz="0" w:space="0" w:color="auto"/>
      </w:divBdr>
    </w:div>
    <w:div w:id="1943149639">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3804125">
      <w:bodyDiv w:val="1"/>
      <w:marLeft w:val="0"/>
      <w:marRight w:val="0"/>
      <w:marTop w:val="0"/>
      <w:marBottom w:val="0"/>
      <w:divBdr>
        <w:top w:val="none" w:sz="0" w:space="0" w:color="auto"/>
        <w:left w:val="none" w:sz="0" w:space="0" w:color="auto"/>
        <w:bottom w:val="none" w:sz="0" w:space="0" w:color="auto"/>
        <w:right w:val="none" w:sz="0" w:space="0" w:color="auto"/>
      </w:divBdr>
    </w:div>
    <w:div w:id="1943881741">
      <w:bodyDiv w:val="1"/>
      <w:marLeft w:val="0"/>
      <w:marRight w:val="0"/>
      <w:marTop w:val="0"/>
      <w:marBottom w:val="0"/>
      <w:divBdr>
        <w:top w:val="none" w:sz="0" w:space="0" w:color="auto"/>
        <w:left w:val="none" w:sz="0" w:space="0" w:color="auto"/>
        <w:bottom w:val="none" w:sz="0" w:space="0" w:color="auto"/>
        <w:right w:val="none" w:sz="0" w:space="0" w:color="auto"/>
      </w:divBdr>
    </w:div>
    <w:div w:id="1943949268">
      <w:bodyDiv w:val="1"/>
      <w:marLeft w:val="0"/>
      <w:marRight w:val="0"/>
      <w:marTop w:val="0"/>
      <w:marBottom w:val="0"/>
      <w:divBdr>
        <w:top w:val="none" w:sz="0" w:space="0" w:color="auto"/>
        <w:left w:val="none" w:sz="0" w:space="0" w:color="auto"/>
        <w:bottom w:val="none" w:sz="0" w:space="0" w:color="auto"/>
        <w:right w:val="none" w:sz="0" w:space="0" w:color="auto"/>
      </w:divBdr>
    </w:div>
    <w:div w:id="1943995767">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267415">
      <w:bodyDiv w:val="1"/>
      <w:marLeft w:val="0"/>
      <w:marRight w:val="0"/>
      <w:marTop w:val="0"/>
      <w:marBottom w:val="0"/>
      <w:divBdr>
        <w:top w:val="none" w:sz="0" w:space="0" w:color="auto"/>
        <w:left w:val="none" w:sz="0" w:space="0" w:color="auto"/>
        <w:bottom w:val="none" w:sz="0" w:space="0" w:color="auto"/>
        <w:right w:val="none" w:sz="0" w:space="0" w:color="auto"/>
      </w:divBdr>
    </w:div>
    <w:div w:id="1944339871">
      <w:bodyDiv w:val="1"/>
      <w:marLeft w:val="0"/>
      <w:marRight w:val="0"/>
      <w:marTop w:val="0"/>
      <w:marBottom w:val="0"/>
      <w:divBdr>
        <w:top w:val="none" w:sz="0" w:space="0" w:color="auto"/>
        <w:left w:val="none" w:sz="0" w:space="0" w:color="auto"/>
        <w:bottom w:val="none" w:sz="0" w:space="0" w:color="auto"/>
        <w:right w:val="none" w:sz="0" w:space="0" w:color="auto"/>
      </w:divBdr>
    </w:div>
    <w:div w:id="1944652897">
      <w:bodyDiv w:val="1"/>
      <w:marLeft w:val="0"/>
      <w:marRight w:val="0"/>
      <w:marTop w:val="0"/>
      <w:marBottom w:val="0"/>
      <w:divBdr>
        <w:top w:val="none" w:sz="0" w:space="0" w:color="auto"/>
        <w:left w:val="none" w:sz="0" w:space="0" w:color="auto"/>
        <w:bottom w:val="none" w:sz="0" w:space="0" w:color="auto"/>
        <w:right w:val="none" w:sz="0" w:space="0" w:color="auto"/>
      </w:divBdr>
    </w:div>
    <w:div w:id="1944652970">
      <w:bodyDiv w:val="1"/>
      <w:marLeft w:val="0"/>
      <w:marRight w:val="0"/>
      <w:marTop w:val="0"/>
      <w:marBottom w:val="0"/>
      <w:divBdr>
        <w:top w:val="none" w:sz="0" w:space="0" w:color="auto"/>
        <w:left w:val="none" w:sz="0" w:space="0" w:color="auto"/>
        <w:bottom w:val="none" w:sz="0" w:space="0" w:color="auto"/>
        <w:right w:val="none" w:sz="0" w:space="0" w:color="auto"/>
      </w:divBdr>
    </w:div>
    <w:div w:id="1944730148">
      <w:bodyDiv w:val="1"/>
      <w:marLeft w:val="0"/>
      <w:marRight w:val="0"/>
      <w:marTop w:val="0"/>
      <w:marBottom w:val="0"/>
      <w:divBdr>
        <w:top w:val="none" w:sz="0" w:space="0" w:color="auto"/>
        <w:left w:val="none" w:sz="0" w:space="0" w:color="auto"/>
        <w:bottom w:val="none" w:sz="0" w:space="0" w:color="auto"/>
        <w:right w:val="none" w:sz="0" w:space="0" w:color="auto"/>
      </w:divBdr>
    </w:div>
    <w:div w:id="1944803027">
      <w:bodyDiv w:val="1"/>
      <w:marLeft w:val="0"/>
      <w:marRight w:val="0"/>
      <w:marTop w:val="0"/>
      <w:marBottom w:val="0"/>
      <w:divBdr>
        <w:top w:val="none" w:sz="0" w:space="0" w:color="auto"/>
        <w:left w:val="none" w:sz="0" w:space="0" w:color="auto"/>
        <w:bottom w:val="none" w:sz="0" w:space="0" w:color="auto"/>
        <w:right w:val="none" w:sz="0" w:space="0" w:color="auto"/>
      </w:divBdr>
    </w:div>
    <w:div w:id="1944804321">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186628">
      <w:bodyDiv w:val="1"/>
      <w:marLeft w:val="0"/>
      <w:marRight w:val="0"/>
      <w:marTop w:val="0"/>
      <w:marBottom w:val="0"/>
      <w:divBdr>
        <w:top w:val="none" w:sz="0" w:space="0" w:color="auto"/>
        <w:left w:val="none" w:sz="0" w:space="0" w:color="auto"/>
        <w:bottom w:val="none" w:sz="0" w:space="0" w:color="auto"/>
        <w:right w:val="none" w:sz="0" w:space="0" w:color="auto"/>
      </w:divBdr>
    </w:div>
    <w:div w:id="19455342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5916550">
      <w:bodyDiv w:val="1"/>
      <w:marLeft w:val="0"/>
      <w:marRight w:val="0"/>
      <w:marTop w:val="0"/>
      <w:marBottom w:val="0"/>
      <w:divBdr>
        <w:top w:val="none" w:sz="0" w:space="0" w:color="auto"/>
        <w:left w:val="none" w:sz="0" w:space="0" w:color="auto"/>
        <w:bottom w:val="none" w:sz="0" w:space="0" w:color="auto"/>
        <w:right w:val="none" w:sz="0" w:space="0" w:color="auto"/>
      </w:divBdr>
    </w:div>
    <w:div w:id="1946230462">
      <w:bodyDiv w:val="1"/>
      <w:marLeft w:val="0"/>
      <w:marRight w:val="0"/>
      <w:marTop w:val="0"/>
      <w:marBottom w:val="0"/>
      <w:divBdr>
        <w:top w:val="none" w:sz="0" w:space="0" w:color="auto"/>
        <w:left w:val="none" w:sz="0" w:space="0" w:color="auto"/>
        <w:bottom w:val="none" w:sz="0" w:space="0" w:color="auto"/>
        <w:right w:val="none" w:sz="0" w:space="0" w:color="auto"/>
      </w:divBdr>
    </w:div>
    <w:div w:id="1946498507">
      <w:bodyDiv w:val="1"/>
      <w:marLeft w:val="0"/>
      <w:marRight w:val="0"/>
      <w:marTop w:val="0"/>
      <w:marBottom w:val="0"/>
      <w:divBdr>
        <w:top w:val="none" w:sz="0" w:space="0" w:color="auto"/>
        <w:left w:val="none" w:sz="0" w:space="0" w:color="auto"/>
        <w:bottom w:val="none" w:sz="0" w:space="0" w:color="auto"/>
        <w:right w:val="none" w:sz="0" w:space="0" w:color="auto"/>
      </w:divBdr>
    </w:div>
    <w:div w:id="194676335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231900">
      <w:bodyDiv w:val="1"/>
      <w:marLeft w:val="0"/>
      <w:marRight w:val="0"/>
      <w:marTop w:val="0"/>
      <w:marBottom w:val="0"/>
      <w:divBdr>
        <w:top w:val="none" w:sz="0" w:space="0" w:color="auto"/>
        <w:left w:val="none" w:sz="0" w:space="0" w:color="auto"/>
        <w:bottom w:val="none" w:sz="0" w:space="0" w:color="auto"/>
        <w:right w:val="none" w:sz="0" w:space="0" w:color="auto"/>
      </w:divBdr>
    </w:div>
    <w:div w:id="1947233697">
      <w:bodyDiv w:val="1"/>
      <w:marLeft w:val="0"/>
      <w:marRight w:val="0"/>
      <w:marTop w:val="0"/>
      <w:marBottom w:val="0"/>
      <w:divBdr>
        <w:top w:val="none" w:sz="0" w:space="0" w:color="auto"/>
        <w:left w:val="none" w:sz="0" w:space="0" w:color="auto"/>
        <w:bottom w:val="none" w:sz="0" w:space="0" w:color="auto"/>
        <w:right w:val="none" w:sz="0" w:space="0" w:color="auto"/>
      </w:divBdr>
    </w:div>
    <w:div w:id="1947349749">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7734105">
      <w:bodyDiv w:val="1"/>
      <w:marLeft w:val="0"/>
      <w:marRight w:val="0"/>
      <w:marTop w:val="0"/>
      <w:marBottom w:val="0"/>
      <w:divBdr>
        <w:top w:val="none" w:sz="0" w:space="0" w:color="auto"/>
        <w:left w:val="none" w:sz="0" w:space="0" w:color="auto"/>
        <w:bottom w:val="none" w:sz="0" w:space="0" w:color="auto"/>
        <w:right w:val="none" w:sz="0" w:space="0" w:color="auto"/>
      </w:divBdr>
    </w:div>
    <w:div w:id="1947929440">
      <w:bodyDiv w:val="1"/>
      <w:marLeft w:val="0"/>
      <w:marRight w:val="0"/>
      <w:marTop w:val="0"/>
      <w:marBottom w:val="0"/>
      <w:divBdr>
        <w:top w:val="none" w:sz="0" w:space="0" w:color="auto"/>
        <w:left w:val="none" w:sz="0" w:space="0" w:color="auto"/>
        <w:bottom w:val="none" w:sz="0" w:space="0" w:color="auto"/>
        <w:right w:val="none" w:sz="0" w:space="0" w:color="auto"/>
      </w:divBdr>
    </w:div>
    <w:div w:id="1948391137">
      <w:bodyDiv w:val="1"/>
      <w:marLeft w:val="0"/>
      <w:marRight w:val="0"/>
      <w:marTop w:val="0"/>
      <w:marBottom w:val="0"/>
      <w:divBdr>
        <w:top w:val="none" w:sz="0" w:space="0" w:color="auto"/>
        <w:left w:val="none" w:sz="0" w:space="0" w:color="auto"/>
        <w:bottom w:val="none" w:sz="0" w:space="0" w:color="auto"/>
        <w:right w:val="none" w:sz="0" w:space="0" w:color="auto"/>
      </w:divBdr>
    </w:div>
    <w:div w:id="1948731217">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8808212">
      <w:bodyDiv w:val="1"/>
      <w:marLeft w:val="0"/>
      <w:marRight w:val="0"/>
      <w:marTop w:val="0"/>
      <w:marBottom w:val="0"/>
      <w:divBdr>
        <w:top w:val="none" w:sz="0" w:space="0" w:color="auto"/>
        <w:left w:val="none" w:sz="0" w:space="0" w:color="auto"/>
        <w:bottom w:val="none" w:sz="0" w:space="0" w:color="auto"/>
        <w:right w:val="none" w:sz="0" w:space="0" w:color="auto"/>
      </w:divBdr>
    </w:div>
    <w:div w:id="1948925456">
      <w:bodyDiv w:val="1"/>
      <w:marLeft w:val="0"/>
      <w:marRight w:val="0"/>
      <w:marTop w:val="0"/>
      <w:marBottom w:val="0"/>
      <w:divBdr>
        <w:top w:val="none" w:sz="0" w:space="0" w:color="auto"/>
        <w:left w:val="none" w:sz="0" w:space="0" w:color="auto"/>
        <w:bottom w:val="none" w:sz="0" w:space="0" w:color="auto"/>
        <w:right w:val="none" w:sz="0" w:space="0" w:color="auto"/>
      </w:divBdr>
    </w:div>
    <w:div w:id="1949004932">
      <w:bodyDiv w:val="1"/>
      <w:marLeft w:val="0"/>
      <w:marRight w:val="0"/>
      <w:marTop w:val="0"/>
      <w:marBottom w:val="0"/>
      <w:divBdr>
        <w:top w:val="none" w:sz="0" w:space="0" w:color="auto"/>
        <w:left w:val="none" w:sz="0" w:space="0" w:color="auto"/>
        <w:bottom w:val="none" w:sz="0" w:space="0" w:color="auto"/>
        <w:right w:val="none" w:sz="0" w:space="0" w:color="auto"/>
      </w:divBdr>
    </w:div>
    <w:div w:id="1949434680">
      <w:bodyDiv w:val="1"/>
      <w:marLeft w:val="0"/>
      <w:marRight w:val="0"/>
      <w:marTop w:val="0"/>
      <w:marBottom w:val="0"/>
      <w:divBdr>
        <w:top w:val="none" w:sz="0" w:space="0" w:color="auto"/>
        <w:left w:val="none" w:sz="0" w:space="0" w:color="auto"/>
        <w:bottom w:val="none" w:sz="0" w:space="0" w:color="auto"/>
        <w:right w:val="none" w:sz="0" w:space="0" w:color="auto"/>
      </w:divBdr>
    </w:div>
    <w:div w:id="1949658706">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49963265">
      <w:bodyDiv w:val="1"/>
      <w:marLeft w:val="0"/>
      <w:marRight w:val="0"/>
      <w:marTop w:val="0"/>
      <w:marBottom w:val="0"/>
      <w:divBdr>
        <w:top w:val="none" w:sz="0" w:space="0" w:color="auto"/>
        <w:left w:val="none" w:sz="0" w:space="0" w:color="auto"/>
        <w:bottom w:val="none" w:sz="0" w:space="0" w:color="auto"/>
        <w:right w:val="none" w:sz="0" w:space="0" w:color="auto"/>
      </w:divBdr>
    </w:div>
    <w:div w:id="1949971447">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161628">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355733">
      <w:bodyDiv w:val="1"/>
      <w:marLeft w:val="0"/>
      <w:marRight w:val="0"/>
      <w:marTop w:val="0"/>
      <w:marBottom w:val="0"/>
      <w:divBdr>
        <w:top w:val="none" w:sz="0" w:space="0" w:color="auto"/>
        <w:left w:val="none" w:sz="0" w:space="0" w:color="auto"/>
        <w:bottom w:val="none" w:sz="0" w:space="0" w:color="auto"/>
        <w:right w:val="none" w:sz="0" w:space="0" w:color="auto"/>
      </w:divBdr>
    </w:div>
    <w:div w:id="1950432933">
      <w:bodyDiv w:val="1"/>
      <w:marLeft w:val="0"/>
      <w:marRight w:val="0"/>
      <w:marTop w:val="0"/>
      <w:marBottom w:val="0"/>
      <w:divBdr>
        <w:top w:val="none" w:sz="0" w:space="0" w:color="auto"/>
        <w:left w:val="none" w:sz="0" w:space="0" w:color="auto"/>
        <w:bottom w:val="none" w:sz="0" w:space="0" w:color="auto"/>
        <w:right w:val="none" w:sz="0" w:space="0" w:color="auto"/>
      </w:divBdr>
    </w:div>
    <w:div w:id="1950500805">
      <w:bodyDiv w:val="1"/>
      <w:marLeft w:val="0"/>
      <w:marRight w:val="0"/>
      <w:marTop w:val="0"/>
      <w:marBottom w:val="0"/>
      <w:divBdr>
        <w:top w:val="none" w:sz="0" w:space="0" w:color="auto"/>
        <w:left w:val="none" w:sz="0" w:space="0" w:color="auto"/>
        <w:bottom w:val="none" w:sz="0" w:space="0" w:color="auto"/>
        <w:right w:val="none" w:sz="0" w:space="0" w:color="auto"/>
      </w:divBdr>
    </w:div>
    <w:div w:id="1950626902">
      <w:bodyDiv w:val="1"/>
      <w:marLeft w:val="0"/>
      <w:marRight w:val="0"/>
      <w:marTop w:val="0"/>
      <w:marBottom w:val="0"/>
      <w:divBdr>
        <w:top w:val="none" w:sz="0" w:space="0" w:color="auto"/>
        <w:left w:val="none" w:sz="0" w:space="0" w:color="auto"/>
        <w:bottom w:val="none" w:sz="0" w:space="0" w:color="auto"/>
        <w:right w:val="none" w:sz="0" w:space="0" w:color="auto"/>
      </w:divBdr>
    </w:div>
    <w:div w:id="1950701242">
      <w:bodyDiv w:val="1"/>
      <w:marLeft w:val="0"/>
      <w:marRight w:val="0"/>
      <w:marTop w:val="0"/>
      <w:marBottom w:val="0"/>
      <w:divBdr>
        <w:top w:val="none" w:sz="0" w:space="0" w:color="auto"/>
        <w:left w:val="none" w:sz="0" w:space="0" w:color="auto"/>
        <w:bottom w:val="none" w:sz="0" w:space="0" w:color="auto"/>
        <w:right w:val="none" w:sz="0" w:space="0" w:color="auto"/>
      </w:divBdr>
    </w:div>
    <w:div w:id="1950776627">
      <w:bodyDiv w:val="1"/>
      <w:marLeft w:val="0"/>
      <w:marRight w:val="0"/>
      <w:marTop w:val="0"/>
      <w:marBottom w:val="0"/>
      <w:divBdr>
        <w:top w:val="none" w:sz="0" w:space="0" w:color="auto"/>
        <w:left w:val="none" w:sz="0" w:space="0" w:color="auto"/>
        <w:bottom w:val="none" w:sz="0" w:space="0" w:color="auto"/>
        <w:right w:val="none" w:sz="0" w:space="0" w:color="auto"/>
      </w:divBdr>
    </w:div>
    <w:div w:id="1950887770">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009210">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1859668">
      <w:bodyDiv w:val="1"/>
      <w:marLeft w:val="0"/>
      <w:marRight w:val="0"/>
      <w:marTop w:val="0"/>
      <w:marBottom w:val="0"/>
      <w:divBdr>
        <w:top w:val="none" w:sz="0" w:space="0" w:color="auto"/>
        <w:left w:val="none" w:sz="0" w:space="0" w:color="auto"/>
        <w:bottom w:val="none" w:sz="0" w:space="0" w:color="auto"/>
        <w:right w:val="none" w:sz="0" w:space="0" w:color="auto"/>
      </w:divBdr>
    </w:div>
    <w:div w:id="1951937527">
      <w:bodyDiv w:val="1"/>
      <w:marLeft w:val="0"/>
      <w:marRight w:val="0"/>
      <w:marTop w:val="0"/>
      <w:marBottom w:val="0"/>
      <w:divBdr>
        <w:top w:val="none" w:sz="0" w:space="0" w:color="auto"/>
        <w:left w:val="none" w:sz="0" w:space="0" w:color="auto"/>
        <w:bottom w:val="none" w:sz="0" w:space="0" w:color="auto"/>
        <w:right w:val="none" w:sz="0" w:space="0" w:color="auto"/>
      </w:divBdr>
    </w:div>
    <w:div w:id="1952348449">
      <w:bodyDiv w:val="1"/>
      <w:marLeft w:val="0"/>
      <w:marRight w:val="0"/>
      <w:marTop w:val="0"/>
      <w:marBottom w:val="0"/>
      <w:divBdr>
        <w:top w:val="none" w:sz="0" w:space="0" w:color="auto"/>
        <w:left w:val="none" w:sz="0" w:space="0" w:color="auto"/>
        <w:bottom w:val="none" w:sz="0" w:space="0" w:color="auto"/>
        <w:right w:val="none" w:sz="0" w:space="0" w:color="auto"/>
      </w:divBdr>
    </w:div>
    <w:div w:id="1952475941">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2737475">
      <w:bodyDiv w:val="1"/>
      <w:marLeft w:val="0"/>
      <w:marRight w:val="0"/>
      <w:marTop w:val="0"/>
      <w:marBottom w:val="0"/>
      <w:divBdr>
        <w:top w:val="none" w:sz="0" w:space="0" w:color="auto"/>
        <w:left w:val="none" w:sz="0" w:space="0" w:color="auto"/>
        <w:bottom w:val="none" w:sz="0" w:space="0" w:color="auto"/>
        <w:right w:val="none" w:sz="0" w:space="0" w:color="auto"/>
      </w:divBdr>
    </w:div>
    <w:div w:id="1952781762">
      <w:bodyDiv w:val="1"/>
      <w:marLeft w:val="0"/>
      <w:marRight w:val="0"/>
      <w:marTop w:val="0"/>
      <w:marBottom w:val="0"/>
      <w:divBdr>
        <w:top w:val="none" w:sz="0" w:space="0" w:color="auto"/>
        <w:left w:val="none" w:sz="0" w:space="0" w:color="auto"/>
        <w:bottom w:val="none" w:sz="0" w:space="0" w:color="auto"/>
        <w:right w:val="none" w:sz="0" w:space="0" w:color="auto"/>
      </w:divBdr>
    </w:div>
    <w:div w:id="1952782460">
      <w:bodyDiv w:val="1"/>
      <w:marLeft w:val="0"/>
      <w:marRight w:val="0"/>
      <w:marTop w:val="0"/>
      <w:marBottom w:val="0"/>
      <w:divBdr>
        <w:top w:val="none" w:sz="0" w:space="0" w:color="auto"/>
        <w:left w:val="none" w:sz="0" w:space="0" w:color="auto"/>
        <w:bottom w:val="none" w:sz="0" w:space="0" w:color="auto"/>
        <w:right w:val="none" w:sz="0" w:space="0" w:color="auto"/>
      </w:divBdr>
    </w:div>
    <w:div w:id="1952783428">
      <w:bodyDiv w:val="1"/>
      <w:marLeft w:val="0"/>
      <w:marRight w:val="0"/>
      <w:marTop w:val="0"/>
      <w:marBottom w:val="0"/>
      <w:divBdr>
        <w:top w:val="none" w:sz="0" w:space="0" w:color="auto"/>
        <w:left w:val="none" w:sz="0" w:space="0" w:color="auto"/>
        <w:bottom w:val="none" w:sz="0" w:space="0" w:color="auto"/>
        <w:right w:val="none" w:sz="0" w:space="0" w:color="auto"/>
      </w:divBdr>
    </w:div>
    <w:div w:id="1953051526">
      <w:bodyDiv w:val="1"/>
      <w:marLeft w:val="0"/>
      <w:marRight w:val="0"/>
      <w:marTop w:val="0"/>
      <w:marBottom w:val="0"/>
      <w:divBdr>
        <w:top w:val="none" w:sz="0" w:space="0" w:color="auto"/>
        <w:left w:val="none" w:sz="0" w:space="0" w:color="auto"/>
        <w:bottom w:val="none" w:sz="0" w:space="0" w:color="auto"/>
        <w:right w:val="none" w:sz="0" w:space="0" w:color="auto"/>
      </w:divBdr>
    </w:div>
    <w:div w:id="1953170058">
      <w:bodyDiv w:val="1"/>
      <w:marLeft w:val="0"/>
      <w:marRight w:val="0"/>
      <w:marTop w:val="0"/>
      <w:marBottom w:val="0"/>
      <w:divBdr>
        <w:top w:val="none" w:sz="0" w:space="0" w:color="auto"/>
        <w:left w:val="none" w:sz="0" w:space="0" w:color="auto"/>
        <w:bottom w:val="none" w:sz="0" w:space="0" w:color="auto"/>
        <w:right w:val="none" w:sz="0" w:space="0" w:color="auto"/>
      </w:divBdr>
    </w:div>
    <w:div w:id="1953200908">
      <w:bodyDiv w:val="1"/>
      <w:marLeft w:val="0"/>
      <w:marRight w:val="0"/>
      <w:marTop w:val="0"/>
      <w:marBottom w:val="0"/>
      <w:divBdr>
        <w:top w:val="none" w:sz="0" w:space="0" w:color="auto"/>
        <w:left w:val="none" w:sz="0" w:space="0" w:color="auto"/>
        <w:bottom w:val="none" w:sz="0" w:space="0" w:color="auto"/>
        <w:right w:val="none" w:sz="0" w:space="0" w:color="auto"/>
      </w:divBdr>
    </w:div>
    <w:div w:id="1953243379">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21513">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3630346">
      <w:bodyDiv w:val="1"/>
      <w:marLeft w:val="0"/>
      <w:marRight w:val="0"/>
      <w:marTop w:val="0"/>
      <w:marBottom w:val="0"/>
      <w:divBdr>
        <w:top w:val="none" w:sz="0" w:space="0" w:color="auto"/>
        <w:left w:val="none" w:sz="0" w:space="0" w:color="auto"/>
        <w:bottom w:val="none" w:sz="0" w:space="0" w:color="auto"/>
        <w:right w:val="none" w:sz="0" w:space="0" w:color="auto"/>
      </w:divBdr>
    </w:div>
    <w:div w:id="1953710531">
      <w:bodyDiv w:val="1"/>
      <w:marLeft w:val="0"/>
      <w:marRight w:val="0"/>
      <w:marTop w:val="0"/>
      <w:marBottom w:val="0"/>
      <w:divBdr>
        <w:top w:val="none" w:sz="0" w:space="0" w:color="auto"/>
        <w:left w:val="none" w:sz="0" w:space="0" w:color="auto"/>
        <w:bottom w:val="none" w:sz="0" w:space="0" w:color="auto"/>
        <w:right w:val="none" w:sz="0" w:space="0" w:color="auto"/>
      </w:divBdr>
    </w:div>
    <w:div w:id="1953854873">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4052767">
      <w:bodyDiv w:val="1"/>
      <w:marLeft w:val="0"/>
      <w:marRight w:val="0"/>
      <w:marTop w:val="0"/>
      <w:marBottom w:val="0"/>
      <w:divBdr>
        <w:top w:val="none" w:sz="0" w:space="0" w:color="auto"/>
        <w:left w:val="none" w:sz="0" w:space="0" w:color="auto"/>
        <w:bottom w:val="none" w:sz="0" w:space="0" w:color="auto"/>
        <w:right w:val="none" w:sz="0" w:space="0" w:color="auto"/>
      </w:divBdr>
    </w:div>
    <w:div w:id="1954165696">
      <w:bodyDiv w:val="1"/>
      <w:marLeft w:val="0"/>
      <w:marRight w:val="0"/>
      <w:marTop w:val="0"/>
      <w:marBottom w:val="0"/>
      <w:divBdr>
        <w:top w:val="none" w:sz="0" w:space="0" w:color="auto"/>
        <w:left w:val="none" w:sz="0" w:space="0" w:color="auto"/>
        <w:bottom w:val="none" w:sz="0" w:space="0" w:color="auto"/>
        <w:right w:val="none" w:sz="0" w:space="0" w:color="auto"/>
      </w:divBdr>
    </w:div>
    <w:div w:id="1954239495">
      <w:bodyDiv w:val="1"/>
      <w:marLeft w:val="0"/>
      <w:marRight w:val="0"/>
      <w:marTop w:val="0"/>
      <w:marBottom w:val="0"/>
      <w:divBdr>
        <w:top w:val="none" w:sz="0" w:space="0" w:color="auto"/>
        <w:left w:val="none" w:sz="0" w:space="0" w:color="auto"/>
        <w:bottom w:val="none" w:sz="0" w:space="0" w:color="auto"/>
        <w:right w:val="none" w:sz="0" w:space="0" w:color="auto"/>
      </w:divBdr>
    </w:div>
    <w:div w:id="1954285548">
      <w:bodyDiv w:val="1"/>
      <w:marLeft w:val="0"/>
      <w:marRight w:val="0"/>
      <w:marTop w:val="0"/>
      <w:marBottom w:val="0"/>
      <w:divBdr>
        <w:top w:val="none" w:sz="0" w:space="0" w:color="auto"/>
        <w:left w:val="none" w:sz="0" w:space="0" w:color="auto"/>
        <w:bottom w:val="none" w:sz="0" w:space="0" w:color="auto"/>
        <w:right w:val="none" w:sz="0" w:space="0" w:color="auto"/>
      </w:divBdr>
    </w:div>
    <w:div w:id="1954550231">
      <w:bodyDiv w:val="1"/>
      <w:marLeft w:val="0"/>
      <w:marRight w:val="0"/>
      <w:marTop w:val="0"/>
      <w:marBottom w:val="0"/>
      <w:divBdr>
        <w:top w:val="none" w:sz="0" w:space="0" w:color="auto"/>
        <w:left w:val="none" w:sz="0" w:space="0" w:color="auto"/>
        <w:bottom w:val="none" w:sz="0" w:space="0" w:color="auto"/>
        <w:right w:val="none" w:sz="0" w:space="0" w:color="auto"/>
      </w:divBdr>
    </w:div>
    <w:div w:id="1954902899">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205541">
      <w:bodyDiv w:val="1"/>
      <w:marLeft w:val="0"/>
      <w:marRight w:val="0"/>
      <w:marTop w:val="0"/>
      <w:marBottom w:val="0"/>
      <w:divBdr>
        <w:top w:val="none" w:sz="0" w:space="0" w:color="auto"/>
        <w:left w:val="none" w:sz="0" w:space="0" w:color="auto"/>
        <w:bottom w:val="none" w:sz="0" w:space="0" w:color="auto"/>
        <w:right w:val="none" w:sz="0" w:space="0" w:color="auto"/>
      </w:divBdr>
    </w:div>
    <w:div w:id="1955360155">
      <w:bodyDiv w:val="1"/>
      <w:marLeft w:val="0"/>
      <w:marRight w:val="0"/>
      <w:marTop w:val="0"/>
      <w:marBottom w:val="0"/>
      <w:divBdr>
        <w:top w:val="none" w:sz="0" w:space="0" w:color="auto"/>
        <w:left w:val="none" w:sz="0" w:space="0" w:color="auto"/>
        <w:bottom w:val="none" w:sz="0" w:space="0" w:color="auto"/>
        <w:right w:val="none" w:sz="0" w:space="0" w:color="auto"/>
      </w:divBdr>
    </w:div>
    <w:div w:id="1955555293">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331324">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247022">
      <w:bodyDiv w:val="1"/>
      <w:marLeft w:val="0"/>
      <w:marRight w:val="0"/>
      <w:marTop w:val="0"/>
      <w:marBottom w:val="0"/>
      <w:divBdr>
        <w:top w:val="none" w:sz="0" w:space="0" w:color="auto"/>
        <w:left w:val="none" w:sz="0" w:space="0" w:color="auto"/>
        <w:bottom w:val="none" w:sz="0" w:space="0" w:color="auto"/>
        <w:right w:val="none" w:sz="0" w:space="0" w:color="auto"/>
      </w:divBdr>
    </w:div>
    <w:div w:id="1957515618">
      <w:bodyDiv w:val="1"/>
      <w:marLeft w:val="0"/>
      <w:marRight w:val="0"/>
      <w:marTop w:val="0"/>
      <w:marBottom w:val="0"/>
      <w:divBdr>
        <w:top w:val="none" w:sz="0" w:space="0" w:color="auto"/>
        <w:left w:val="none" w:sz="0" w:space="0" w:color="auto"/>
        <w:bottom w:val="none" w:sz="0" w:space="0" w:color="auto"/>
        <w:right w:val="none" w:sz="0" w:space="0" w:color="auto"/>
      </w:divBdr>
    </w:div>
    <w:div w:id="1957590415">
      <w:bodyDiv w:val="1"/>
      <w:marLeft w:val="0"/>
      <w:marRight w:val="0"/>
      <w:marTop w:val="0"/>
      <w:marBottom w:val="0"/>
      <w:divBdr>
        <w:top w:val="none" w:sz="0" w:space="0" w:color="auto"/>
        <w:left w:val="none" w:sz="0" w:space="0" w:color="auto"/>
        <w:bottom w:val="none" w:sz="0" w:space="0" w:color="auto"/>
        <w:right w:val="none" w:sz="0" w:space="0" w:color="auto"/>
      </w:divBdr>
    </w:div>
    <w:div w:id="1957592925">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21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099558">
      <w:bodyDiv w:val="1"/>
      <w:marLeft w:val="0"/>
      <w:marRight w:val="0"/>
      <w:marTop w:val="0"/>
      <w:marBottom w:val="0"/>
      <w:divBdr>
        <w:top w:val="none" w:sz="0" w:space="0" w:color="auto"/>
        <w:left w:val="none" w:sz="0" w:space="0" w:color="auto"/>
        <w:bottom w:val="none" w:sz="0" w:space="0" w:color="auto"/>
        <w:right w:val="none" w:sz="0" w:space="0" w:color="auto"/>
      </w:divBdr>
    </w:div>
    <w:div w:id="1958175225">
      <w:bodyDiv w:val="1"/>
      <w:marLeft w:val="0"/>
      <w:marRight w:val="0"/>
      <w:marTop w:val="0"/>
      <w:marBottom w:val="0"/>
      <w:divBdr>
        <w:top w:val="none" w:sz="0" w:space="0" w:color="auto"/>
        <w:left w:val="none" w:sz="0" w:space="0" w:color="auto"/>
        <w:bottom w:val="none" w:sz="0" w:space="0" w:color="auto"/>
        <w:right w:val="none" w:sz="0" w:space="0" w:color="auto"/>
      </w:divBdr>
    </w:div>
    <w:div w:id="1958297801">
      <w:bodyDiv w:val="1"/>
      <w:marLeft w:val="0"/>
      <w:marRight w:val="0"/>
      <w:marTop w:val="0"/>
      <w:marBottom w:val="0"/>
      <w:divBdr>
        <w:top w:val="none" w:sz="0" w:space="0" w:color="auto"/>
        <w:left w:val="none" w:sz="0" w:space="0" w:color="auto"/>
        <w:bottom w:val="none" w:sz="0" w:space="0" w:color="auto"/>
        <w:right w:val="none" w:sz="0" w:space="0" w:color="auto"/>
      </w:divBdr>
    </w:div>
    <w:div w:id="1958366275">
      <w:bodyDiv w:val="1"/>
      <w:marLeft w:val="0"/>
      <w:marRight w:val="0"/>
      <w:marTop w:val="0"/>
      <w:marBottom w:val="0"/>
      <w:divBdr>
        <w:top w:val="none" w:sz="0" w:space="0" w:color="auto"/>
        <w:left w:val="none" w:sz="0" w:space="0" w:color="auto"/>
        <w:bottom w:val="none" w:sz="0" w:space="0" w:color="auto"/>
        <w:right w:val="none" w:sz="0" w:space="0" w:color="auto"/>
      </w:divBdr>
    </w:div>
    <w:div w:id="1958439009">
      <w:bodyDiv w:val="1"/>
      <w:marLeft w:val="0"/>
      <w:marRight w:val="0"/>
      <w:marTop w:val="0"/>
      <w:marBottom w:val="0"/>
      <w:divBdr>
        <w:top w:val="none" w:sz="0" w:space="0" w:color="auto"/>
        <w:left w:val="none" w:sz="0" w:space="0" w:color="auto"/>
        <w:bottom w:val="none" w:sz="0" w:space="0" w:color="auto"/>
        <w:right w:val="none" w:sz="0" w:space="0" w:color="auto"/>
      </w:divBdr>
    </w:div>
    <w:div w:id="1958441541">
      <w:bodyDiv w:val="1"/>
      <w:marLeft w:val="0"/>
      <w:marRight w:val="0"/>
      <w:marTop w:val="0"/>
      <w:marBottom w:val="0"/>
      <w:divBdr>
        <w:top w:val="none" w:sz="0" w:space="0" w:color="auto"/>
        <w:left w:val="none" w:sz="0" w:space="0" w:color="auto"/>
        <w:bottom w:val="none" w:sz="0" w:space="0" w:color="auto"/>
        <w:right w:val="none" w:sz="0" w:space="0" w:color="auto"/>
      </w:divBdr>
    </w:div>
    <w:div w:id="1958488028">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8754305">
      <w:bodyDiv w:val="1"/>
      <w:marLeft w:val="0"/>
      <w:marRight w:val="0"/>
      <w:marTop w:val="0"/>
      <w:marBottom w:val="0"/>
      <w:divBdr>
        <w:top w:val="none" w:sz="0" w:space="0" w:color="auto"/>
        <w:left w:val="none" w:sz="0" w:space="0" w:color="auto"/>
        <w:bottom w:val="none" w:sz="0" w:space="0" w:color="auto"/>
        <w:right w:val="none" w:sz="0" w:space="0" w:color="auto"/>
      </w:divBdr>
    </w:div>
    <w:div w:id="1959144743">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405872">
      <w:bodyDiv w:val="1"/>
      <w:marLeft w:val="0"/>
      <w:marRight w:val="0"/>
      <w:marTop w:val="0"/>
      <w:marBottom w:val="0"/>
      <w:divBdr>
        <w:top w:val="none" w:sz="0" w:space="0" w:color="auto"/>
        <w:left w:val="none" w:sz="0" w:space="0" w:color="auto"/>
        <w:bottom w:val="none" w:sz="0" w:space="0" w:color="auto"/>
        <w:right w:val="none" w:sz="0" w:space="0" w:color="auto"/>
      </w:divBdr>
    </w:div>
    <w:div w:id="1959532708">
      <w:bodyDiv w:val="1"/>
      <w:marLeft w:val="0"/>
      <w:marRight w:val="0"/>
      <w:marTop w:val="0"/>
      <w:marBottom w:val="0"/>
      <w:divBdr>
        <w:top w:val="none" w:sz="0" w:space="0" w:color="auto"/>
        <w:left w:val="none" w:sz="0" w:space="0" w:color="auto"/>
        <w:bottom w:val="none" w:sz="0" w:space="0" w:color="auto"/>
        <w:right w:val="none" w:sz="0" w:space="0" w:color="auto"/>
      </w:divBdr>
    </w:div>
    <w:div w:id="1959604513">
      <w:bodyDiv w:val="1"/>
      <w:marLeft w:val="0"/>
      <w:marRight w:val="0"/>
      <w:marTop w:val="0"/>
      <w:marBottom w:val="0"/>
      <w:divBdr>
        <w:top w:val="none" w:sz="0" w:space="0" w:color="auto"/>
        <w:left w:val="none" w:sz="0" w:space="0" w:color="auto"/>
        <w:bottom w:val="none" w:sz="0" w:space="0" w:color="auto"/>
        <w:right w:val="none" w:sz="0" w:space="0" w:color="auto"/>
      </w:divBdr>
    </w:div>
    <w:div w:id="19597920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59869838">
      <w:bodyDiv w:val="1"/>
      <w:marLeft w:val="0"/>
      <w:marRight w:val="0"/>
      <w:marTop w:val="0"/>
      <w:marBottom w:val="0"/>
      <w:divBdr>
        <w:top w:val="none" w:sz="0" w:space="0" w:color="auto"/>
        <w:left w:val="none" w:sz="0" w:space="0" w:color="auto"/>
        <w:bottom w:val="none" w:sz="0" w:space="0" w:color="auto"/>
        <w:right w:val="none" w:sz="0" w:space="0" w:color="auto"/>
      </w:divBdr>
    </w:div>
    <w:div w:id="1960454015">
      <w:bodyDiv w:val="1"/>
      <w:marLeft w:val="0"/>
      <w:marRight w:val="0"/>
      <w:marTop w:val="0"/>
      <w:marBottom w:val="0"/>
      <w:divBdr>
        <w:top w:val="none" w:sz="0" w:space="0" w:color="auto"/>
        <w:left w:val="none" w:sz="0" w:space="0" w:color="auto"/>
        <w:bottom w:val="none" w:sz="0" w:space="0" w:color="auto"/>
        <w:right w:val="none" w:sz="0" w:space="0" w:color="auto"/>
      </w:divBdr>
    </w:div>
    <w:div w:id="1960530484">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0607195">
      <w:bodyDiv w:val="1"/>
      <w:marLeft w:val="0"/>
      <w:marRight w:val="0"/>
      <w:marTop w:val="0"/>
      <w:marBottom w:val="0"/>
      <w:divBdr>
        <w:top w:val="none" w:sz="0" w:space="0" w:color="auto"/>
        <w:left w:val="none" w:sz="0" w:space="0" w:color="auto"/>
        <w:bottom w:val="none" w:sz="0" w:space="0" w:color="auto"/>
        <w:right w:val="none" w:sz="0" w:space="0" w:color="auto"/>
      </w:divBdr>
    </w:div>
    <w:div w:id="1960869666">
      <w:bodyDiv w:val="1"/>
      <w:marLeft w:val="0"/>
      <w:marRight w:val="0"/>
      <w:marTop w:val="0"/>
      <w:marBottom w:val="0"/>
      <w:divBdr>
        <w:top w:val="none" w:sz="0" w:space="0" w:color="auto"/>
        <w:left w:val="none" w:sz="0" w:space="0" w:color="auto"/>
        <w:bottom w:val="none" w:sz="0" w:space="0" w:color="auto"/>
        <w:right w:val="none" w:sz="0" w:space="0" w:color="auto"/>
      </w:divBdr>
    </w:div>
    <w:div w:id="1960919072">
      <w:bodyDiv w:val="1"/>
      <w:marLeft w:val="0"/>
      <w:marRight w:val="0"/>
      <w:marTop w:val="0"/>
      <w:marBottom w:val="0"/>
      <w:divBdr>
        <w:top w:val="none" w:sz="0" w:space="0" w:color="auto"/>
        <w:left w:val="none" w:sz="0" w:space="0" w:color="auto"/>
        <w:bottom w:val="none" w:sz="0" w:space="0" w:color="auto"/>
        <w:right w:val="none" w:sz="0" w:space="0" w:color="auto"/>
      </w:divBdr>
    </w:div>
    <w:div w:id="1960993569">
      <w:bodyDiv w:val="1"/>
      <w:marLeft w:val="0"/>
      <w:marRight w:val="0"/>
      <w:marTop w:val="0"/>
      <w:marBottom w:val="0"/>
      <w:divBdr>
        <w:top w:val="none" w:sz="0" w:space="0" w:color="auto"/>
        <w:left w:val="none" w:sz="0" w:space="0" w:color="auto"/>
        <w:bottom w:val="none" w:sz="0" w:space="0" w:color="auto"/>
        <w:right w:val="none" w:sz="0" w:space="0" w:color="auto"/>
      </w:divBdr>
    </w:div>
    <w:div w:id="1961180310">
      <w:bodyDiv w:val="1"/>
      <w:marLeft w:val="0"/>
      <w:marRight w:val="0"/>
      <w:marTop w:val="0"/>
      <w:marBottom w:val="0"/>
      <w:divBdr>
        <w:top w:val="none" w:sz="0" w:space="0" w:color="auto"/>
        <w:left w:val="none" w:sz="0" w:space="0" w:color="auto"/>
        <w:bottom w:val="none" w:sz="0" w:space="0" w:color="auto"/>
        <w:right w:val="none" w:sz="0" w:space="0" w:color="auto"/>
      </w:divBdr>
    </w:div>
    <w:div w:id="1961523548">
      <w:bodyDiv w:val="1"/>
      <w:marLeft w:val="0"/>
      <w:marRight w:val="0"/>
      <w:marTop w:val="0"/>
      <w:marBottom w:val="0"/>
      <w:divBdr>
        <w:top w:val="none" w:sz="0" w:space="0" w:color="auto"/>
        <w:left w:val="none" w:sz="0" w:space="0" w:color="auto"/>
        <w:bottom w:val="none" w:sz="0" w:space="0" w:color="auto"/>
        <w:right w:val="none" w:sz="0" w:space="0" w:color="auto"/>
      </w:divBdr>
    </w:div>
    <w:div w:id="1961574254">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1956103">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179802">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295310">
      <w:bodyDiv w:val="1"/>
      <w:marLeft w:val="0"/>
      <w:marRight w:val="0"/>
      <w:marTop w:val="0"/>
      <w:marBottom w:val="0"/>
      <w:divBdr>
        <w:top w:val="none" w:sz="0" w:space="0" w:color="auto"/>
        <w:left w:val="none" w:sz="0" w:space="0" w:color="auto"/>
        <w:bottom w:val="none" w:sz="0" w:space="0" w:color="auto"/>
        <w:right w:val="none" w:sz="0" w:space="0" w:color="auto"/>
      </w:divBdr>
    </w:div>
    <w:div w:id="1962497733">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2758857">
      <w:bodyDiv w:val="1"/>
      <w:marLeft w:val="0"/>
      <w:marRight w:val="0"/>
      <w:marTop w:val="0"/>
      <w:marBottom w:val="0"/>
      <w:divBdr>
        <w:top w:val="none" w:sz="0" w:space="0" w:color="auto"/>
        <w:left w:val="none" w:sz="0" w:space="0" w:color="auto"/>
        <w:bottom w:val="none" w:sz="0" w:space="0" w:color="auto"/>
        <w:right w:val="none" w:sz="0" w:space="0" w:color="auto"/>
      </w:divBdr>
    </w:div>
    <w:div w:id="1963223045">
      <w:bodyDiv w:val="1"/>
      <w:marLeft w:val="0"/>
      <w:marRight w:val="0"/>
      <w:marTop w:val="0"/>
      <w:marBottom w:val="0"/>
      <w:divBdr>
        <w:top w:val="none" w:sz="0" w:space="0" w:color="auto"/>
        <w:left w:val="none" w:sz="0" w:space="0" w:color="auto"/>
        <w:bottom w:val="none" w:sz="0" w:space="0" w:color="auto"/>
        <w:right w:val="none" w:sz="0" w:space="0" w:color="auto"/>
      </w:divBdr>
    </w:div>
    <w:div w:id="1963271308">
      <w:bodyDiv w:val="1"/>
      <w:marLeft w:val="0"/>
      <w:marRight w:val="0"/>
      <w:marTop w:val="0"/>
      <w:marBottom w:val="0"/>
      <w:divBdr>
        <w:top w:val="none" w:sz="0" w:space="0" w:color="auto"/>
        <w:left w:val="none" w:sz="0" w:space="0" w:color="auto"/>
        <w:bottom w:val="none" w:sz="0" w:space="0" w:color="auto"/>
        <w:right w:val="none" w:sz="0" w:space="0" w:color="auto"/>
      </w:divBdr>
    </w:div>
    <w:div w:id="1963412534">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3539319">
      <w:bodyDiv w:val="1"/>
      <w:marLeft w:val="0"/>
      <w:marRight w:val="0"/>
      <w:marTop w:val="0"/>
      <w:marBottom w:val="0"/>
      <w:divBdr>
        <w:top w:val="none" w:sz="0" w:space="0" w:color="auto"/>
        <w:left w:val="none" w:sz="0" w:space="0" w:color="auto"/>
        <w:bottom w:val="none" w:sz="0" w:space="0" w:color="auto"/>
        <w:right w:val="none" w:sz="0" w:space="0" w:color="auto"/>
      </w:divBdr>
    </w:div>
    <w:div w:id="1963686000">
      <w:bodyDiv w:val="1"/>
      <w:marLeft w:val="0"/>
      <w:marRight w:val="0"/>
      <w:marTop w:val="0"/>
      <w:marBottom w:val="0"/>
      <w:divBdr>
        <w:top w:val="none" w:sz="0" w:space="0" w:color="auto"/>
        <w:left w:val="none" w:sz="0" w:space="0" w:color="auto"/>
        <w:bottom w:val="none" w:sz="0" w:space="0" w:color="auto"/>
        <w:right w:val="none" w:sz="0" w:space="0" w:color="auto"/>
      </w:divBdr>
    </w:div>
    <w:div w:id="1963880166">
      <w:bodyDiv w:val="1"/>
      <w:marLeft w:val="0"/>
      <w:marRight w:val="0"/>
      <w:marTop w:val="0"/>
      <w:marBottom w:val="0"/>
      <w:divBdr>
        <w:top w:val="none" w:sz="0" w:space="0" w:color="auto"/>
        <w:left w:val="none" w:sz="0" w:space="0" w:color="auto"/>
        <w:bottom w:val="none" w:sz="0" w:space="0" w:color="auto"/>
        <w:right w:val="none" w:sz="0" w:space="0" w:color="auto"/>
      </w:divBdr>
    </w:div>
    <w:div w:id="1964264564">
      <w:bodyDiv w:val="1"/>
      <w:marLeft w:val="0"/>
      <w:marRight w:val="0"/>
      <w:marTop w:val="0"/>
      <w:marBottom w:val="0"/>
      <w:divBdr>
        <w:top w:val="none" w:sz="0" w:space="0" w:color="auto"/>
        <w:left w:val="none" w:sz="0" w:space="0" w:color="auto"/>
        <w:bottom w:val="none" w:sz="0" w:space="0" w:color="auto"/>
        <w:right w:val="none" w:sz="0" w:space="0" w:color="auto"/>
      </w:divBdr>
    </w:div>
    <w:div w:id="1964267958">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4574126">
      <w:bodyDiv w:val="1"/>
      <w:marLeft w:val="0"/>
      <w:marRight w:val="0"/>
      <w:marTop w:val="0"/>
      <w:marBottom w:val="0"/>
      <w:divBdr>
        <w:top w:val="none" w:sz="0" w:space="0" w:color="auto"/>
        <w:left w:val="none" w:sz="0" w:space="0" w:color="auto"/>
        <w:bottom w:val="none" w:sz="0" w:space="0" w:color="auto"/>
        <w:right w:val="none" w:sz="0" w:space="0" w:color="auto"/>
      </w:divBdr>
    </w:div>
    <w:div w:id="1964576941">
      <w:bodyDiv w:val="1"/>
      <w:marLeft w:val="0"/>
      <w:marRight w:val="0"/>
      <w:marTop w:val="0"/>
      <w:marBottom w:val="0"/>
      <w:divBdr>
        <w:top w:val="none" w:sz="0" w:space="0" w:color="auto"/>
        <w:left w:val="none" w:sz="0" w:space="0" w:color="auto"/>
        <w:bottom w:val="none" w:sz="0" w:space="0" w:color="auto"/>
        <w:right w:val="none" w:sz="0" w:space="0" w:color="auto"/>
      </w:divBdr>
    </w:div>
    <w:div w:id="1964579759">
      <w:bodyDiv w:val="1"/>
      <w:marLeft w:val="0"/>
      <w:marRight w:val="0"/>
      <w:marTop w:val="0"/>
      <w:marBottom w:val="0"/>
      <w:divBdr>
        <w:top w:val="none" w:sz="0" w:space="0" w:color="auto"/>
        <w:left w:val="none" w:sz="0" w:space="0" w:color="auto"/>
        <w:bottom w:val="none" w:sz="0" w:space="0" w:color="auto"/>
        <w:right w:val="none" w:sz="0" w:space="0" w:color="auto"/>
      </w:divBdr>
    </w:div>
    <w:div w:id="1964580391">
      <w:bodyDiv w:val="1"/>
      <w:marLeft w:val="0"/>
      <w:marRight w:val="0"/>
      <w:marTop w:val="0"/>
      <w:marBottom w:val="0"/>
      <w:divBdr>
        <w:top w:val="none" w:sz="0" w:space="0" w:color="auto"/>
        <w:left w:val="none" w:sz="0" w:space="0" w:color="auto"/>
        <w:bottom w:val="none" w:sz="0" w:space="0" w:color="auto"/>
        <w:right w:val="none" w:sz="0" w:space="0" w:color="auto"/>
      </w:divBdr>
    </w:div>
    <w:div w:id="1964652764">
      <w:bodyDiv w:val="1"/>
      <w:marLeft w:val="0"/>
      <w:marRight w:val="0"/>
      <w:marTop w:val="0"/>
      <w:marBottom w:val="0"/>
      <w:divBdr>
        <w:top w:val="none" w:sz="0" w:space="0" w:color="auto"/>
        <w:left w:val="none" w:sz="0" w:space="0" w:color="auto"/>
        <w:bottom w:val="none" w:sz="0" w:space="0" w:color="auto"/>
        <w:right w:val="none" w:sz="0" w:space="0" w:color="auto"/>
      </w:divBdr>
    </w:div>
    <w:div w:id="1964845132">
      <w:bodyDiv w:val="1"/>
      <w:marLeft w:val="0"/>
      <w:marRight w:val="0"/>
      <w:marTop w:val="0"/>
      <w:marBottom w:val="0"/>
      <w:divBdr>
        <w:top w:val="none" w:sz="0" w:space="0" w:color="auto"/>
        <w:left w:val="none" w:sz="0" w:space="0" w:color="auto"/>
        <w:bottom w:val="none" w:sz="0" w:space="0" w:color="auto"/>
        <w:right w:val="none" w:sz="0" w:space="0" w:color="auto"/>
      </w:divBdr>
    </w:div>
    <w:div w:id="1965231746">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303784">
      <w:bodyDiv w:val="1"/>
      <w:marLeft w:val="0"/>
      <w:marRight w:val="0"/>
      <w:marTop w:val="0"/>
      <w:marBottom w:val="0"/>
      <w:divBdr>
        <w:top w:val="none" w:sz="0" w:space="0" w:color="auto"/>
        <w:left w:val="none" w:sz="0" w:space="0" w:color="auto"/>
        <w:bottom w:val="none" w:sz="0" w:space="0" w:color="auto"/>
        <w:right w:val="none" w:sz="0" w:space="0" w:color="auto"/>
      </w:divBdr>
    </w:div>
    <w:div w:id="1965766165">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2986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6887242">
      <w:bodyDiv w:val="1"/>
      <w:marLeft w:val="0"/>
      <w:marRight w:val="0"/>
      <w:marTop w:val="0"/>
      <w:marBottom w:val="0"/>
      <w:divBdr>
        <w:top w:val="none" w:sz="0" w:space="0" w:color="auto"/>
        <w:left w:val="none" w:sz="0" w:space="0" w:color="auto"/>
        <w:bottom w:val="none" w:sz="0" w:space="0" w:color="auto"/>
        <w:right w:val="none" w:sz="0" w:space="0" w:color="auto"/>
      </w:divBdr>
    </w:div>
    <w:div w:id="1966962677">
      <w:bodyDiv w:val="1"/>
      <w:marLeft w:val="0"/>
      <w:marRight w:val="0"/>
      <w:marTop w:val="0"/>
      <w:marBottom w:val="0"/>
      <w:divBdr>
        <w:top w:val="none" w:sz="0" w:space="0" w:color="auto"/>
        <w:left w:val="none" w:sz="0" w:space="0" w:color="auto"/>
        <w:bottom w:val="none" w:sz="0" w:space="0" w:color="auto"/>
        <w:right w:val="none" w:sz="0" w:space="0" w:color="auto"/>
      </w:divBdr>
    </w:div>
    <w:div w:id="1967154822">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7546707">
      <w:bodyDiv w:val="1"/>
      <w:marLeft w:val="0"/>
      <w:marRight w:val="0"/>
      <w:marTop w:val="0"/>
      <w:marBottom w:val="0"/>
      <w:divBdr>
        <w:top w:val="none" w:sz="0" w:space="0" w:color="auto"/>
        <w:left w:val="none" w:sz="0" w:space="0" w:color="auto"/>
        <w:bottom w:val="none" w:sz="0" w:space="0" w:color="auto"/>
        <w:right w:val="none" w:sz="0" w:space="0" w:color="auto"/>
      </w:divBdr>
    </w:div>
    <w:div w:id="1968243259">
      <w:bodyDiv w:val="1"/>
      <w:marLeft w:val="0"/>
      <w:marRight w:val="0"/>
      <w:marTop w:val="0"/>
      <w:marBottom w:val="0"/>
      <w:divBdr>
        <w:top w:val="none" w:sz="0" w:space="0" w:color="auto"/>
        <w:left w:val="none" w:sz="0" w:space="0" w:color="auto"/>
        <w:bottom w:val="none" w:sz="0" w:space="0" w:color="auto"/>
        <w:right w:val="none" w:sz="0" w:space="0" w:color="auto"/>
      </w:divBdr>
    </w:div>
    <w:div w:id="1968273343">
      <w:bodyDiv w:val="1"/>
      <w:marLeft w:val="0"/>
      <w:marRight w:val="0"/>
      <w:marTop w:val="0"/>
      <w:marBottom w:val="0"/>
      <w:divBdr>
        <w:top w:val="none" w:sz="0" w:space="0" w:color="auto"/>
        <w:left w:val="none" w:sz="0" w:space="0" w:color="auto"/>
        <w:bottom w:val="none" w:sz="0" w:space="0" w:color="auto"/>
        <w:right w:val="none" w:sz="0" w:space="0" w:color="auto"/>
      </w:divBdr>
    </w:div>
    <w:div w:id="1968390055">
      <w:bodyDiv w:val="1"/>
      <w:marLeft w:val="0"/>
      <w:marRight w:val="0"/>
      <w:marTop w:val="0"/>
      <w:marBottom w:val="0"/>
      <w:divBdr>
        <w:top w:val="none" w:sz="0" w:space="0" w:color="auto"/>
        <w:left w:val="none" w:sz="0" w:space="0" w:color="auto"/>
        <w:bottom w:val="none" w:sz="0" w:space="0" w:color="auto"/>
        <w:right w:val="none" w:sz="0" w:space="0" w:color="auto"/>
      </w:divBdr>
    </w:div>
    <w:div w:id="1968464850">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663921">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119335">
      <w:bodyDiv w:val="1"/>
      <w:marLeft w:val="0"/>
      <w:marRight w:val="0"/>
      <w:marTop w:val="0"/>
      <w:marBottom w:val="0"/>
      <w:divBdr>
        <w:top w:val="none" w:sz="0" w:space="0" w:color="auto"/>
        <w:left w:val="none" w:sz="0" w:space="0" w:color="auto"/>
        <w:bottom w:val="none" w:sz="0" w:space="0" w:color="auto"/>
        <w:right w:val="none" w:sz="0" w:space="0" w:color="auto"/>
      </w:divBdr>
    </w:div>
    <w:div w:id="1969167325">
      <w:bodyDiv w:val="1"/>
      <w:marLeft w:val="0"/>
      <w:marRight w:val="0"/>
      <w:marTop w:val="0"/>
      <w:marBottom w:val="0"/>
      <w:divBdr>
        <w:top w:val="none" w:sz="0" w:space="0" w:color="auto"/>
        <w:left w:val="none" w:sz="0" w:space="0" w:color="auto"/>
        <w:bottom w:val="none" w:sz="0" w:space="0" w:color="auto"/>
        <w:right w:val="none" w:sz="0" w:space="0" w:color="auto"/>
      </w:divBdr>
    </w:div>
    <w:div w:id="1969237170">
      <w:bodyDiv w:val="1"/>
      <w:marLeft w:val="0"/>
      <w:marRight w:val="0"/>
      <w:marTop w:val="0"/>
      <w:marBottom w:val="0"/>
      <w:divBdr>
        <w:top w:val="none" w:sz="0" w:space="0" w:color="auto"/>
        <w:left w:val="none" w:sz="0" w:space="0" w:color="auto"/>
        <w:bottom w:val="none" w:sz="0" w:space="0" w:color="auto"/>
        <w:right w:val="none" w:sz="0" w:space="0" w:color="auto"/>
      </w:divBdr>
    </w:div>
    <w:div w:id="196923746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435860">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69898579">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0210458">
      <w:bodyDiv w:val="1"/>
      <w:marLeft w:val="0"/>
      <w:marRight w:val="0"/>
      <w:marTop w:val="0"/>
      <w:marBottom w:val="0"/>
      <w:divBdr>
        <w:top w:val="none" w:sz="0" w:space="0" w:color="auto"/>
        <w:left w:val="none" w:sz="0" w:space="0" w:color="auto"/>
        <w:bottom w:val="none" w:sz="0" w:space="0" w:color="auto"/>
        <w:right w:val="none" w:sz="0" w:space="0" w:color="auto"/>
      </w:divBdr>
    </w:div>
    <w:div w:id="1970210493">
      <w:bodyDiv w:val="1"/>
      <w:marLeft w:val="0"/>
      <w:marRight w:val="0"/>
      <w:marTop w:val="0"/>
      <w:marBottom w:val="0"/>
      <w:divBdr>
        <w:top w:val="none" w:sz="0" w:space="0" w:color="auto"/>
        <w:left w:val="none" w:sz="0" w:space="0" w:color="auto"/>
        <w:bottom w:val="none" w:sz="0" w:space="0" w:color="auto"/>
        <w:right w:val="none" w:sz="0" w:space="0" w:color="auto"/>
      </w:divBdr>
    </w:div>
    <w:div w:id="1970239984">
      <w:bodyDiv w:val="1"/>
      <w:marLeft w:val="0"/>
      <w:marRight w:val="0"/>
      <w:marTop w:val="0"/>
      <w:marBottom w:val="0"/>
      <w:divBdr>
        <w:top w:val="none" w:sz="0" w:space="0" w:color="auto"/>
        <w:left w:val="none" w:sz="0" w:space="0" w:color="auto"/>
        <w:bottom w:val="none" w:sz="0" w:space="0" w:color="auto"/>
        <w:right w:val="none" w:sz="0" w:space="0" w:color="auto"/>
      </w:divBdr>
    </w:div>
    <w:div w:id="1970358346">
      <w:bodyDiv w:val="1"/>
      <w:marLeft w:val="0"/>
      <w:marRight w:val="0"/>
      <w:marTop w:val="0"/>
      <w:marBottom w:val="0"/>
      <w:divBdr>
        <w:top w:val="none" w:sz="0" w:space="0" w:color="auto"/>
        <w:left w:val="none" w:sz="0" w:space="0" w:color="auto"/>
        <w:bottom w:val="none" w:sz="0" w:space="0" w:color="auto"/>
        <w:right w:val="none" w:sz="0" w:space="0" w:color="auto"/>
      </w:divBdr>
    </w:div>
    <w:div w:id="1970433643">
      <w:bodyDiv w:val="1"/>
      <w:marLeft w:val="0"/>
      <w:marRight w:val="0"/>
      <w:marTop w:val="0"/>
      <w:marBottom w:val="0"/>
      <w:divBdr>
        <w:top w:val="none" w:sz="0" w:space="0" w:color="auto"/>
        <w:left w:val="none" w:sz="0" w:space="0" w:color="auto"/>
        <w:bottom w:val="none" w:sz="0" w:space="0" w:color="auto"/>
        <w:right w:val="none" w:sz="0" w:space="0" w:color="auto"/>
      </w:divBdr>
    </w:div>
    <w:div w:id="1970476538">
      <w:bodyDiv w:val="1"/>
      <w:marLeft w:val="0"/>
      <w:marRight w:val="0"/>
      <w:marTop w:val="0"/>
      <w:marBottom w:val="0"/>
      <w:divBdr>
        <w:top w:val="none" w:sz="0" w:space="0" w:color="auto"/>
        <w:left w:val="none" w:sz="0" w:space="0" w:color="auto"/>
        <w:bottom w:val="none" w:sz="0" w:space="0" w:color="auto"/>
        <w:right w:val="none" w:sz="0" w:space="0" w:color="auto"/>
      </w:divBdr>
    </w:div>
    <w:div w:id="1970547154">
      <w:bodyDiv w:val="1"/>
      <w:marLeft w:val="0"/>
      <w:marRight w:val="0"/>
      <w:marTop w:val="0"/>
      <w:marBottom w:val="0"/>
      <w:divBdr>
        <w:top w:val="none" w:sz="0" w:space="0" w:color="auto"/>
        <w:left w:val="none" w:sz="0" w:space="0" w:color="auto"/>
        <w:bottom w:val="none" w:sz="0" w:space="0" w:color="auto"/>
        <w:right w:val="none" w:sz="0" w:space="0" w:color="auto"/>
      </w:divBdr>
    </w:div>
    <w:div w:id="1970739815">
      <w:bodyDiv w:val="1"/>
      <w:marLeft w:val="0"/>
      <w:marRight w:val="0"/>
      <w:marTop w:val="0"/>
      <w:marBottom w:val="0"/>
      <w:divBdr>
        <w:top w:val="none" w:sz="0" w:space="0" w:color="auto"/>
        <w:left w:val="none" w:sz="0" w:space="0" w:color="auto"/>
        <w:bottom w:val="none" w:sz="0" w:space="0" w:color="auto"/>
        <w:right w:val="none" w:sz="0" w:space="0" w:color="auto"/>
      </w:divBdr>
    </w:div>
    <w:div w:id="1970740538">
      <w:bodyDiv w:val="1"/>
      <w:marLeft w:val="0"/>
      <w:marRight w:val="0"/>
      <w:marTop w:val="0"/>
      <w:marBottom w:val="0"/>
      <w:divBdr>
        <w:top w:val="none" w:sz="0" w:space="0" w:color="auto"/>
        <w:left w:val="none" w:sz="0" w:space="0" w:color="auto"/>
        <w:bottom w:val="none" w:sz="0" w:space="0" w:color="auto"/>
        <w:right w:val="none" w:sz="0" w:space="0" w:color="auto"/>
      </w:divBdr>
    </w:div>
    <w:div w:id="1970743936">
      <w:bodyDiv w:val="1"/>
      <w:marLeft w:val="0"/>
      <w:marRight w:val="0"/>
      <w:marTop w:val="0"/>
      <w:marBottom w:val="0"/>
      <w:divBdr>
        <w:top w:val="none" w:sz="0" w:space="0" w:color="auto"/>
        <w:left w:val="none" w:sz="0" w:space="0" w:color="auto"/>
        <w:bottom w:val="none" w:sz="0" w:space="0" w:color="auto"/>
        <w:right w:val="none" w:sz="0" w:space="0" w:color="auto"/>
      </w:divBdr>
    </w:div>
    <w:div w:id="197094068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08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593758">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1932825">
      <w:bodyDiv w:val="1"/>
      <w:marLeft w:val="0"/>
      <w:marRight w:val="0"/>
      <w:marTop w:val="0"/>
      <w:marBottom w:val="0"/>
      <w:divBdr>
        <w:top w:val="none" w:sz="0" w:space="0" w:color="auto"/>
        <w:left w:val="none" w:sz="0" w:space="0" w:color="auto"/>
        <w:bottom w:val="none" w:sz="0" w:space="0" w:color="auto"/>
        <w:right w:val="none" w:sz="0" w:space="0" w:color="auto"/>
      </w:divBdr>
    </w:div>
    <w:div w:id="1972201837">
      <w:bodyDiv w:val="1"/>
      <w:marLeft w:val="0"/>
      <w:marRight w:val="0"/>
      <w:marTop w:val="0"/>
      <w:marBottom w:val="0"/>
      <w:divBdr>
        <w:top w:val="none" w:sz="0" w:space="0" w:color="auto"/>
        <w:left w:val="none" w:sz="0" w:space="0" w:color="auto"/>
        <w:bottom w:val="none" w:sz="0" w:space="0" w:color="auto"/>
        <w:right w:val="none" w:sz="0" w:space="0" w:color="auto"/>
      </w:divBdr>
    </w:div>
    <w:div w:id="1972248493">
      <w:bodyDiv w:val="1"/>
      <w:marLeft w:val="0"/>
      <w:marRight w:val="0"/>
      <w:marTop w:val="0"/>
      <w:marBottom w:val="0"/>
      <w:divBdr>
        <w:top w:val="none" w:sz="0" w:space="0" w:color="auto"/>
        <w:left w:val="none" w:sz="0" w:space="0" w:color="auto"/>
        <w:bottom w:val="none" w:sz="0" w:space="0" w:color="auto"/>
        <w:right w:val="none" w:sz="0" w:space="0" w:color="auto"/>
      </w:divBdr>
    </w:div>
    <w:div w:id="1972444140">
      <w:bodyDiv w:val="1"/>
      <w:marLeft w:val="0"/>
      <w:marRight w:val="0"/>
      <w:marTop w:val="0"/>
      <w:marBottom w:val="0"/>
      <w:divBdr>
        <w:top w:val="none" w:sz="0" w:space="0" w:color="auto"/>
        <w:left w:val="none" w:sz="0" w:space="0" w:color="auto"/>
        <w:bottom w:val="none" w:sz="0" w:space="0" w:color="auto"/>
        <w:right w:val="none" w:sz="0" w:space="0" w:color="auto"/>
      </w:divBdr>
    </w:div>
    <w:div w:id="1972593461">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2856535">
      <w:bodyDiv w:val="1"/>
      <w:marLeft w:val="0"/>
      <w:marRight w:val="0"/>
      <w:marTop w:val="0"/>
      <w:marBottom w:val="0"/>
      <w:divBdr>
        <w:top w:val="none" w:sz="0" w:space="0" w:color="auto"/>
        <w:left w:val="none" w:sz="0" w:space="0" w:color="auto"/>
        <w:bottom w:val="none" w:sz="0" w:space="0" w:color="auto"/>
        <w:right w:val="none" w:sz="0" w:space="0" w:color="auto"/>
      </w:divBdr>
    </w:div>
    <w:div w:id="1972975700">
      <w:bodyDiv w:val="1"/>
      <w:marLeft w:val="0"/>
      <w:marRight w:val="0"/>
      <w:marTop w:val="0"/>
      <w:marBottom w:val="0"/>
      <w:divBdr>
        <w:top w:val="none" w:sz="0" w:space="0" w:color="auto"/>
        <w:left w:val="none" w:sz="0" w:space="0" w:color="auto"/>
        <w:bottom w:val="none" w:sz="0" w:space="0" w:color="auto"/>
        <w:right w:val="none" w:sz="0" w:space="0" w:color="auto"/>
      </w:divBdr>
    </w:div>
    <w:div w:id="1973171467">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35">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14920">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287736">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407474">
      <w:bodyDiv w:val="1"/>
      <w:marLeft w:val="0"/>
      <w:marRight w:val="0"/>
      <w:marTop w:val="0"/>
      <w:marBottom w:val="0"/>
      <w:divBdr>
        <w:top w:val="none" w:sz="0" w:space="0" w:color="auto"/>
        <w:left w:val="none" w:sz="0" w:space="0" w:color="auto"/>
        <w:bottom w:val="none" w:sz="0" w:space="0" w:color="auto"/>
        <w:right w:val="none" w:sz="0" w:space="0" w:color="auto"/>
      </w:divBdr>
    </w:div>
    <w:div w:id="19744093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014219">
      <w:bodyDiv w:val="1"/>
      <w:marLeft w:val="0"/>
      <w:marRight w:val="0"/>
      <w:marTop w:val="0"/>
      <w:marBottom w:val="0"/>
      <w:divBdr>
        <w:top w:val="none" w:sz="0" w:space="0" w:color="auto"/>
        <w:left w:val="none" w:sz="0" w:space="0" w:color="auto"/>
        <w:bottom w:val="none" w:sz="0" w:space="0" w:color="auto"/>
        <w:right w:val="none" w:sz="0" w:space="0" w:color="auto"/>
      </w:divBdr>
    </w:div>
    <w:div w:id="1975140720">
      <w:bodyDiv w:val="1"/>
      <w:marLeft w:val="0"/>
      <w:marRight w:val="0"/>
      <w:marTop w:val="0"/>
      <w:marBottom w:val="0"/>
      <w:divBdr>
        <w:top w:val="none" w:sz="0" w:space="0" w:color="auto"/>
        <w:left w:val="none" w:sz="0" w:space="0" w:color="auto"/>
        <w:bottom w:val="none" w:sz="0" w:space="0" w:color="auto"/>
        <w:right w:val="none" w:sz="0" w:space="0" w:color="auto"/>
      </w:divBdr>
    </w:div>
    <w:div w:id="1975207953">
      <w:bodyDiv w:val="1"/>
      <w:marLeft w:val="0"/>
      <w:marRight w:val="0"/>
      <w:marTop w:val="0"/>
      <w:marBottom w:val="0"/>
      <w:divBdr>
        <w:top w:val="none" w:sz="0" w:space="0" w:color="auto"/>
        <w:left w:val="none" w:sz="0" w:space="0" w:color="auto"/>
        <w:bottom w:val="none" w:sz="0" w:space="0" w:color="auto"/>
        <w:right w:val="none" w:sz="0" w:space="0" w:color="auto"/>
      </w:divBdr>
    </w:div>
    <w:div w:id="1975283273">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5479995">
      <w:bodyDiv w:val="1"/>
      <w:marLeft w:val="0"/>
      <w:marRight w:val="0"/>
      <w:marTop w:val="0"/>
      <w:marBottom w:val="0"/>
      <w:divBdr>
        <w:top w:val="none" w:sz="0" w:space="0" w:color="auto"/>
        <w:left w:val="none" w:sz="0" w:space="0" w:color="auto"/>
        <w:bottom w:val="none" w:sz="0" w:space="0" w:color="auto"/>
        <w:right w:val="none" w:sz="0" w:space="0" w:color="auto"/>
      </w:divBdr>
    </w:div>
    <w:div w:id="1975603469">
      <w:bodyDiv w:val="1"/>
      <w:marLeft w:val="0"/>
      <w:marRight w:val="0"/>
      <w:marTop w:val="0"/>
      <w:marBottom w:val="0"/>
      <w:divBdr>
        <w:top w:val="none" w:sz="0" w:space="0" w:color="auto"/>
        <w:left w:val="none" w:sz="0" w:space="0" w:color="auto"/>
        <w:bottom w:val="none" w:sz="0" w:space="0" w:color="auto"/>
        <w:right w:val="none" w:sz="0" w:space="0" w:color="auto"/>
      </w:divBdr>
    </w:div>
    <w:div w:id="1975717397">
      <w:bodyDiv w:val="1"/>
      <w:marLeft w:val="0"/>
      <w:marRight w:val="0"/>
      <w:marTop w:val="0"/>
      <w:marBottom w:val="0"/>
      <w:divBdr>
        <w:top w:val="none" w:sz="0" w:space="0" w:color="auto"/>
        <w:left w:val="none" w:sz="0" w:space="0" w:color="auto"/>
        <w:bottom w:val="none" w:sz="0" w:space="0" w:color="auto"/>
        <w:right w:val="none" w:sz="0" w:space="0" w:color="auto"/>
      </w:divBdr>
    </w:div>
    <w:div w:id="1975938801">
      <w:bodyDiv w:val="1"/>
      <w:marLeft w:val="0"/>
      <w:marRight w:val="0"/>
      <w:marTop w:val="0"/>
      <w:marBottom w:val="0"/>
      <w:divBdr>
        <w:top w:val="none" w:sz="0" w:space="0" w:color="auto"/>
        <w:left w:val="none" w:sz="0" w:space="0" w:color="auto"/>
        <w:bottom w:val="none" w:sz="0" w:space="0" w:color="auto"/>
        <w:right w:val="none" w:sz="0" w:space="0" w:color="auto"/>
      </w:divBdr>
    </w:div>
    <w:div w:id="1976059939">
      <w:bodyDiv w:val="1"/>
      <w:marLeft w:val="0"/>
      <w:marRight w:val="0"/>
      <w:marTop w:val="0"/>
      <w:marBottom w:val="0"/>
      <w:divBdr>
        <w:top w:val="none" w:sz="0" w:space="0" w:color="auto"/>
        <w:left w:val="none" w:sz="0" w:space="0" w:color="auto"/>
        <w:bottom w:val="none" w:sz="0" w:space="0" w:color="auto"/>
        <w:right w:val="none" w:sz="0" w:space="0" w:color="auto"/>
      </w:divBdr>
    </w:div>
    <w:div w:id="1976139030">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6448338">
      <w:bodyDiv w:val="1"/>
      <w:marLeft w:val="0"/>
      <w:marRight w:val="0"/>
      <w:marTop w:val="0"/>
      <w:marBottom w:val="0"/>
      <w:divBdr>
        <w:top w:val="none" w:sz="0" w:space="0" w:color="auto"/>
        <w:left w:val="none" w:sz="0" w:space="0" w:color="auto"/>
        <w:bottom w:val="none" w:sz="0" w:space="0" w:color="auto"/>
        <w:right w:val="none" w:sz="0" w:space="0" w:color="auto"/>
      </w:divBdr>
    </w:div>
    <w:div w:id="1976521732">
      <w:bodyDiv w:val="1"/>
      <w:marLeft w:val="0"/>
      <w:marRight w:val="0"/>
      <w:marTop w:val="0"/>
      <w:marBottom w:val="0"/>
      <w:divBdr>
        <w:top w:val="none" w:sz="0" w:space="0" w:color="auto"/>
        <w:left w:val="none" w:sz="0" w:space="0" w:color="auto"/>
        <w:bottom w:val="none" w:sz="0" w:space="0" w:color="auto"/>
        <w:right w:val="none" w:sz="0" w:space="0" w:color="auto"/>
      </w:divBdr>
    </w:div>
    <w:div w:id="1976831342">
      <w:bodyDiv w:val="1"/>
      <w:marLeft w:val="0"/>
      <w:marRight w:val="0"/>
      <w:marTop w:val="0"/>
      <w:marBottom w:val="0"/>
      <w:divBdr>
        <w:top w:val="none" w:sz="0" w:space="0" w:color="auto"/>
        <w:left w:val="none" w:sz="0" w:space="0" w:color="auto"/>
        <w:bottom w:val="none" w:sz="0" w:space="0" w:color="auto"/>
        <w:right w:val="none" w:sz="0" w:space="0" w:color="auto"/>
      </w:divBdr>
    </w:div>
    <w:div w:id="1977105172">
      <w:bodyDiv w:val="1"/>
      <w:marLeft w:val="0"/>
      <w:marRight w:val="0"/>
      <w:marTop w:val="0"/>
      <w:marBottom w:val="0"/>
      <w:divBdr>
        <w:top w:val="none" w:sz="0" w:space="0" w:color="auto"/>
        <w:left w:val="none" w:sz="0" w:space="0" w:color="auto"/>
        <w:bottom w:val="none" w:sz="0" w:space="0" w:color="auto"/>
        <w:right w:val="none" w:sz="0" w:space="0" w:color="auto"/>
      </w:divBdr>
    </w:div>
    <w:div w:id="1977300083">
      <w:bodyDiv w:val="1"/>
      <w:marLeft w:val="0"/>
      <w:marRight w:val="0"/>
      <w:marTop w:val="0"/>
      <w:marBottom w:val="0"/>
      <w:divBdr>
        <w:top w:val="none" w:sz="0" w:space="0" w:color="auto"/>
        <w:left w:val="none" w:sz="0" w:space="0" w:color="auto"/>
        <w:bottom w:val="none" w:sz="0" w:space="0" w:color="auto"/>
        <w:right w:val="none" w:sz="0" w:space="0" w:color="auto"/>
      </w:divBdr>
    </w:div>
    <w:div w:id="1977418574">
      <w:bodyDiv w:val="1"/>
      <w:marLeft w:val="0"/>
      <w:marRight w:val="0"/>
      <w:marTop w:val="0"/>
      <w:marBottom w:val="0"/>
      <w:divBdr>
        <w:top w:val="none" w:sz="0" w:space="0" w:color="auto"/>
        <w:left w:val="none" w:sz="0" w:space="0" w:color="auto"/>
        <w:bottom w:val="none" w:sz="0" w:space="0" w:color="auto"/>
        <w:right w:val="none" w:sz="0" w:space="0" w:color="auto"/>
      </w:divBdr>
    </w:div>
    <w:div w:id="1977447175">
      <w:bodyDiv w:val="1"/>
      <w:marLeft w:val="0"/>
      <w:marRight w:val="0"/>
      <w:marTop w:val="0"/>
      <w:marBottom w:val="0"/>
      <w:divBdr>
        <w:top w:val="none" w:sz="0" w:space="0" w:color="auto"/>
        <w:left w:val="none" w:sz="0" w:space="0" w:color="auto"/>
        <w:bottom w:val="none" w:sz="0" w:space="0" w:color="auto"/>
        <w:right w:val="none" w:sz="0" w:space="0" w:color="auto"/>
      </w:divBdr>
    </w:div>
    <w:div w:id="1977830251">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8680782">
      <w:bodyDiv w:val="1"/>
      <w:marLeft w:val="0"/>
      <w:marRight w:val="0"/>
      <w:marTop w:val="0"/>
      <w:marBottom w:val="0"/>
      <w:divBdr>
        <w:top w:val="none" w:sz="0" w:space="0" w:color="auto"/>
        <w:left w:val="none" w:sz="0" w:space="0" w:color="auto"/>
        <w:bottom w:val="none" w:sz="0" w:space="0" w:color="auto"/>
        <w:right w:val="none" w:sz="0" w:space="0" w:color="auto"/>
      </w:divBdr>
    </w:div>
    <w:div w:id="1978729183">
      <w:bodyDiv w:val="1"/>
      <w:marLeft w:val="0"/>
      <w:marRight w:val="0"/>
      <w:marTop w:val="0"/>
      <w:marBottom w:val="0"/>
      <w:divBdr>
        <w:top w:val="none" w:sz="0" w:space="0" w:color="auto"/>
        <w:left w:val="none" w:sz="0" w:space="0" w:color="auto"/>
        <w:bottom w:val="none" w:sz="0" w:space="0" w:color="auto"/>
        <w:right w:val="none" w:sz="0" w:space="0" w:color="auto"/>
      </w:divBdr>
    </w:div>
    <w:div w:id="1978798438">
      <w:bodyDiv w:val="1"/>
      <w:marLeft w:val="0"/>
      <w:marRight w:val="0"/>
      <w:marTop w:val="0"/>
      <w:marBottom w:val="0"/>
      <w:divBdr>
        <w:top w:val="none" w:sz="0" w:space="0" w:color="auto"/>
        <w:left w:val="none" w:sz="0" w:space="0" w:color="auto"/>
        <w:bottom w:val="none" w:sz="0" w:space="0" w:color="auto"/>
        <w:right w:val="none" w:sz="0" w:space="0" w:color="auto"/>
      </w:divBdr>
    </w:div>
    <w:div w:id="1978871316">
      <w:bodyDiv w:val="1"/>
      <w:marLeft w:val="0"/>
      <w:marRight w:val="0"/>
      <w:marTop w:val="0"/>
      <w:marBottom w:val="0"/>
      <w:divBdr>
        <w:top w:val="none" w:sz="0" w:space="0" w:color="auto"/>
        <w:left w:val="none" w:sz="0" w:space="0" w:color="auto"/>
        <w:bottom w:val="none" w:sz="0" w:space="0" w:color="auto"/>
        <w:right w:val="none" w:sz="0" w:space="0" w:color="auto"/>
      </w:divBdr>
    </w:div>
    <w:div w:id="1978949224">
      <w:bodyDiv w:val="1"/>
      <w:marLeft w:val="0"/>
      <w:marRight w:val="0"/>
      <w:marTop w:val="0"/>
      <w:marBottom w:val="0"/>
      <w:divBdr>
        <w:top w:val="none" w:sz="0" w:space="0" w:color="auto"/>
        <w:left w:val="none" w:sz="0" w:space="0" w:color="auto"/>
        <w:bottom w:val="none" w:sz="0" w:space="0" w:color="auto"/>
        <w:right w:val="none" w:sz="0" w:space="0" w:color="auto"/>
      </w:divBdr>
    </w:div>
    <w:div w:id="1979188661">
      <w:bodyDiv w:val="1"/>
      <w:marLeft w:val="0"/>
      <w:marRight w:val="0"/>
      <w:marTop w:val="0"/>
      <w:marBottom w:val="0"/>
      <w:divBdr>
        <w:top w:val="none" w:sz="0" w:space="0" w:color="auto"/>
        <w:left w:val="none" w:sz="0" w:space="0" w:color="auto"/>
        <w:bottom w:val="none" w:sz="0" w:space="0" w:color="auto"/>
        <w:right w:val="none" w:sz="0" w:space="0" w:color="auto"/>
      </w:divBdr>
    </w:div>
    <w:div w:id="1979340528">
      <w:bodyDiv w:val="1"/>
      <w:marLeft w:val="0"/>
      <w:marRight w:val="0"/>
      <w:marTop w:val="0"/>
      <w:marBottom w:val="0"/>
      <w:divBdr>
        <w:top w:val="none" w:sz="0" w:space="0" w:color="auto"/>
        <w:left w:val="none" w:sz="0" w:space="0" w:color="auto"/>
        <w:bottom w:val="none" w:sz="0" w:space="0" w:color="auto"/>
        <w:right w:val="none" w:sz="0" w:space="0" w:color="auto"/>
      </w:divBdr>
    </w:div>
    <w:div w:id="197941062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79871989">
      <w:bodyDiv w:val="1"/>
      <w:marLeft w:val="0"/>
      <w:marRight w:val="0"/>
      <w:marTop w:val="0"/>
      <w:marBottom w:val="0"/>
      <w:divBdr>
        <w:top w:val="none" w:sz="0" w:space="0" w:color="auto"/>
        <w:left w:val="none" w:sz="0" w:space="0" w:color="auto"/>
        <w:bottom w:val="none" w:sz="0" w:space="0" w:color="auto"/>
        <w:right w:val="none" w:sz="0" w:space="0" w:color="auto"/>
      </w:divBdr>
    </w:div>
    <w:div w:id="1979993136">
      <w:bodyDiv w:val="1"/>
      <w:marLeft w:val="0"/>
      <w:marRight w:val="0"/>
      <w:marTop w:val="0"/>
      <w:marBottom w:val="0"/>
      <w:divBdr>
        <w:top w:val="none" w:sz="0" w:space="0" w:color="auto"/>
        <w:left w:val="none" w:sz="0" w:space="0" w:color="auto"/>
        <w:bottom w:val="none" w:sz="0" w:space="0" w:color="auto"/>
        <w:right w:val="none" w:sz="0" w:space="0" w:color="auto"/>
      </w:divBdr>
    </w:div>
    <w:div w:id="197999627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333509">
      <w:bodyDiv w:val="1"/>
      <w:marLeft w:val="0"/>
      <w:marRight w:val="0"/>
      <w:marTop w:val="0"/>
      <w:marBottom w:val="0"/>
      <w:divBdr>
        <w:top w:val="none" w:sz="0" w:space="0" w:color="auto"/>
        <w:left w:val="none" w:sz="0" w:space="0" w:color="auto"/>
        <w:bottom w:val="none" w:sz="0" w:space="0" w:color="auto"/>
        <w:right w:val="none" w:sz="0" w:space="0" w:color="auto"/>
      </w:divBdr>
    </w:div>
    <w:div w:id="1980374710">
      <w:bodyDiv w:val="1"/>
      <w:marLeft w:val="0"/>
      <w:marRight w:val="0"/>
      <w:marTop w:val="0"/>
      <w:marBottom w:val="0"/>
      <w:divBdr>
        <w:top w:val="none" w:sz="0" w:space="0" w:color="auto"/>
        <w:left w:val="none" w:sz="0" w:space="0" w:color="auto"/>
        <w:bottom w:val="none" w:sz="0" w:space="0" w:color="auto"/>
        <w:right w:val="none" w:sz="0" w:space="0" w:color="auto"/>
      </w:divBdr>
    </w:div>
    <w:div w:id="1980376259">
      <w:bodyDiv w:val="1"/>
      <w:marLeft w:val="0"/>
      <w:marRight w:val="0"/>
      <w:marTop w:val="0"/>
      <w:marBottom w:val="0"/>
      <w:divBdr>
        <w:top w:val="none" w:sz="0" w:space="0" w:color="auto"/>
        <w:left w:val="none" w:sz="0" w:space="0" w:color="auto"/>
        <w:bottom w:val="none" w:sz="0" w:space="0" w:color="auto"/>
        <w:right w:val="none" w:sz="0" w:space="0" w:color="auto"/>
      </w:divBdr>
    </w:div>
    <w:div w:id="1980377964">
      <w:bodyDiv w:val="1"/>
      <w:marLeft w:val="0"/>
      <w:marRight w:val="0"/>
      <w:marTop w:val="0"/>
      <w:marBottom w:val="0"/>
      <w:divBdr>
        <w:top w:val="none" w:sz="0" w:space="0" w:color="auto"/>
        <w:left w:val="none" w:sz="0" w:space="0" w:color="auto"/>
        <w:bottom w:val="none" w:sz="0" w:space="0" w:color="auto"/>
        <w:right w:val="none" w:sz="0" w:space="0" w:color="auto"/>
      </w:divBdr>
    </w:div>
    <w:div w:id="1980378728">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84309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685631">
      <w:bodyDiv w:val="1"/>
      <w:marLeft w:val="0"/>
      <w:marRight w:val="0"/>
      <w:marTop w:val="0"/>
      <w:marBottom w:val="0"/>
      <w:divBdr>
        <w:top w:val="none" w:sz="0" w:space="0" w:color="auto"/>
        <w:left w:val="none" w:sz="0" w:space="0" w:color="auto"/>
        <w:bottom w:val="none" w:sz="0" w:space="0" w:color="auto"/>
        <w:right w:val="none" w:sz="0" w:space="0" w:color="auto"/>
      </w:divBdr>
    </w:div>
    <w:div w:id="1981761590">
      <w:bodyDiv w:val="1"/>
      <w:marLeft w:val="0"/>
      <w:marRight w:val="0"/>
      <w:marTop w:val="0"/>
      <w:marBottom w:val="0"/>
      <w:divBdr>
        <w:top w:val="none" w:sz="0" w:space="0" w:color="auto"/>
        <w:left w:val="none" w:sz="0" w:space="0" w:color="auto"/>
        <w:bottom w:val="none" w:sz="0" w:space="0" w:color="auto"/>
        <w:right w:val="none" w:sz="0" w:space="0" w:color="auto"/>
      </w:divBdr>
    </w:div>
    <w:div w:id="198176213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296">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071944">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2735741">
      <w:bodyDiv w:val="1"/>
      <w:marLeft w:val="0"/>
      <w:marRight w:val="0"/>
      <w:marTop w:val="0"/>
      <w:marBottom w:val="0"/>
      <w:divBdr>
        <w:top w:val="none" w:sz="0" w:space="0" w:color="auto"/>
        <w:left w:val="none" w:sz="0" w:space="0" w:color="auto"/>
        <w:bottom w:val="none" w:sz="0" w:space="0" w:color="auto"/>
        <w:right w:val="none" w:sz="0" w:space="0" w:color="auto"/>
      </w:divBdr>
    </w:div>
    <w:div w:id="1982928046">
      <w:bodyDiv w:val="1"/>
      <w:marLeft w:val="0"/>
      <w:marRight w:val="0"/>
      <w:marTop w:val="0"/>
      <w:marBottom w:val="0"/>
      <w:divBdr>
        <w:top w:val="none" w:sz="0" w:space="0" w:color="auto"/>
        <w:left w:val="none" w:sz="0" w:space="0" w:color="auto"/>
        <w:bottom w:val="none" w:sz="0" w:space="0" w:color="auto"/>
        <w:right w:val="none" w:sz="0" w:space="0" w:color="auto"/>
      </w:divBdr>
    </w:div>
    <w:div w:id="198334342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732406">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06120">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001121">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4190185">
      <w:bodyDiv w:val="1"/>
      <w:marLeft w:val="0"/>
      <w:marRight w:val="0"/>
      <w:marTop w:val="0"/>
      <w:marBottom w:val="0"/>
      <w:divBdr>
        <w:top w:val="none" w:sz="0" w:space="0" w:color="auto"/>
        <w:left w:val="none" w:sz="0" w:space="0" w:color="auto"/>
        <w:bottom w:val="none" w:sz="0" w:space="0" w:color="auto"/>
        <w:right w:val="none" w:sz="0" w:space="0" w:color="auto"/>
      </w:divBdr>
    </w:div>
    <w:div w:id="1984237156">
      <w:bodyDiv w:val="1"/>
      <w:marLeft w:val="0"/>
      <w:marRight w:val="0"/>
      <w:marTop w:val="0"/>
      <w:marBottom w:val="0"/>
      <w:divBdr>
        <w:top w:val="none" w:sz="0" w:space="0" w:color="auto"/>
        <w:left w:val="none" w:sz="0" w:space="0" w:color="auto"/>
        <w:bottom w:val="none" w:sz="0" w:space="0" w:color="auto"/>
        <w:right w:val="none" w:sz="0" w:space="0" w:color="auto"/>
      </w:divBdr>
    </w:div>
    <w:div w:id="1984575377">
      <w:bodyDiv w:val="1"/>
      <w:marLeft w:val="0"/>
      <w:marRight w:val="0"/>
      <w:marTop w:val="0"/>
      <w:marBottom w:val="0"/>
      <w:divBdr>
        <w:top w:val="none" w:sz="0" w:space="0" w:color="auto"/>
        <w:left w:val="none" w:sz="0" w:space="0" w:color="auto"/>
        <w:bottom w:val="none" w:sz="0" w:space="0" w:color="auto"/>
        <w:right w:val="none" w:sz="0" w:space="0" w:color="auto"/>
      </w:divBdr>
    </w:div>
    <w:div w:id="1984580115">
      <w:bodyDiv w:val="1"/>
      <w:marLeft w:val="0"/>
      <w:marRight w:val="0"/>
      <w:marTop w:val="0"/>
      <w:marBottom w:val="0"/>
      <w:divBdr>
        <w:top w:val="none" w:sz="0" w:space="0" w:color="auto"/>
        <w:left w:val="none" w:sz="0" w:space="0" w:color="auto"/>
        <w:bottom w:val="none" w:sz="0" w:space="0" w:color="auto"/>
        <w:right w:val="none" w:sz="0" w:space="0" w:color="auto"/>
      </w:divBdr>
    </w:div>
    <w:div w:id="1985044252">
      <w:bodyDiv w:val="1"/>
      <w:marLeft w:val="0"/>
      <w:marRight w:val="0"/>
      <w:marTop w:val="0"/>
      <w:marBottom w:val="0"/>
      <w:divBdr>
        <w:top w:val="none" w:sz="0" w:space="0" w:color="auto"/>
        <w:left w:val="none" w:sz="0" w:space="0" w:color="auto"/>
        <w:bottom w:val="none" w:sz="0" w:space="0" w:color="auto"/>
        <w:right w:val="none" w:sz="0" w:space="0" w:color="auto"/>
      </w:divBdr>
    </w:div>
    <w:div w:id="1985086212">
      <w:bodyDiv w:val="1"/>
      <w:marLeft w:val="0"/>
      <w:marRight w:val="0"/>
      <w:marTop w:val="0"/>
      <w:marBottom w:val="0"/>
      <w:divBdr>
        <w:top w:val="none" w:sz="0" w:space="0" w:color="auto"/>
        <w:left w:val="none" w:sz="0" w:space="0" w:color="auto"/>
        <w:bottom w:val="none" w:sz="0" w:space="0" w:color="auto"/>
        <w:right w:val="none" w:sz="0" w:space="0" w:color="auto"/>
      </w:divBdr>
    </w:div>
    <w:div w:id="1985426161">
      <w:bodyDiv w:val="1"/>
      <w:marLeft w:val="0"/>
      <w:marRight w:val="0"/>
      <w:marTop w:val="0"/>
      <w:marBottom w:val="0"/>
      <w:divBdr>
        <w:top w:val="none" w:sz="0" w:space="0" w:color="auto"/>
        <w:left w:val="none" w:sz="0" w:space="0" w:color="auto"/>
        <w:bottom w:val="none" w:sz="0" w:space="0" w:color="auto"/>
        <w:right w:val="none" w:sz="0" w:space="0" w:color="auto"/>
      </w:divBdr>
    </w:div>
    <w:div w:id="1985550431">
      <w:bodyDiv w:val="1"/>
      <w:marLeft w:val="0"/>
      <w:marRight w:val="0"/>
      <w:marTop w:val="0"/>
      <w:marBottom w:val="0"/>
      <w:divBdr>
        <w:top w:val="none" w:sz="0" w:space="0" w:color="auto"/>
        <w:left w:val="none" w:sz="0" w:space="0" w:color="auto"/>
        <w:bottom w:val="none" w:sz="0" w:space="0" w:color="auto"/>
        <w:right w:val="none" w:sz="0" w:space="0" w:color="auto"/>
      </w:divBdr>
    </w:div>
    <w:div w:id="1985618547">
      <w:bodyDiv w:val="1"/>
      <w:marLeft w:val="0"/>
      <w:marRight w:val="0"/>
      <w:marTop w:val="0"/>
      <w:marBottom w:val="0"/>
      <w:divBdr>
        <w:top w:val="none" w:sz="0" w:space="0" w:color="auto"/>
        <w:left w:val="none" w:sz="0" w:space="0" w:color="auto"/>
        <w:bottom w:val="none" w:sz="0" w:space="0" w:color="auto"/>
        <w:right w:val="none" w:sz="0" w:space="0" w:color="auto"/>
      </w:divBdr>
    </w:div>
    <w:div w:id="1985623947">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6163145">
      <w:bodyDiv w:val="1"/>
      <w:marLeft w:val="0"/>
      <w:marRight w:val="0"/>
      <w:marTop w:val="0"/>
      <w:marBottom w:val="0"/>
      <w:divBdr>
        <w:top w:val="none" w:sz="0" w:space="0" w:color="auto"/>
        <w:left w:val="none" w:sz="0" w:space="0" w:color="auto"/>
        <w:bottom w:val="none" w:sz="0" w:space="0" w:color="auto"/>
        <w:right w:val="none" w:sz="0" w:space="0" w:color="auto"/>
      </w:divBdr>
    </w:div>
    <w:div w:id="1986279315">
      <w:bodyDiv w:val="1"/>
      <w:marLeft w:val="0"/>
      <w:marRight w:val="0"/>
      <w:marTop w:val="0"/>
      <w:marBottom w:val="0"/>
      <w:divBdr>
        <w:top w:val="none" w:sz="0" w:space="0" w:color="auto"/>
        <w:left w:val="none" w:sz="0" w:space="0" w:color="auto"/>
        <w:bottom w:val="none" w:sz="0" w:space="0" w:color="auto"/>
        <w:right w:val="none" w:sz="0" w:space="0" w:color="auto"/>
      </w:divBdr>
    </w:div>
    <w:div w:id="1986741086">
      <w:bodyDiv w:val="1"/>
      <w:marLeft w:val="0"/>
      <w:marRight w:val="0"/>
      <w:marTop w:val="0"/>
      <w:marBottom w:val="0"/>
      <w:divBdr>
        <w:top w:val="none" w:sz="0" w:space="0" w:color="auto"/>
        <w:left w:val="none" w:sz="0" w:space="0" w:color="auto"/>
        <w:bottom w:val="none" w:sz="0" w:space="0" w:color="auto"/>
        <w:right w:val="none" w:sz="0" w:space="0" w:color="auto"/>
      </w:divBdr>
    </w:div>
    <w:div w:id="1986816413">
      <w:bodyDiv w:val="1"/>
      <w:marLeft w:val="0"/>
      <w:marRight w:val="0"/>
      <w:marTop w:val="0"/>
      <w:marBottom w:val="0"/>
      <w:divBdr>
        <w:top w:val="none" w:sz="0" w:space="0" w:color="auto"/>
        <w:left w:val="none" w:sz="0" w:space="0" w:color="auto"/>
        <w:bottom w:val="none" w:sz="0" w:space="0" w:color="auto"/>
        <w:right w:val="none" w:sz="0" w:space="0" w:color="auto"/>
      </w:divBdr>
    </w:div>
    <w:div w:id="1987004148">
      <w:bodyDiv w:val="1"/>
      <w:marLeft w:val="0"/>
      <w:marRight w:val="0"/>
      <w:marTop w:val="0"/>
      <w:marBottom w:val="0"/>
      <w:divBdr>
        <w:top w:val="none" w:sz="0" w:space="0" w:color="auto"/>
        <w:left w:val="none" w:sz="0" w:space="0" w:color="auto"/>
        <w:bottom w:val="none" w:sz="0" w:space="0" w:color="auto"/>
        <w:right w:val="none" w:sz="0" w:space="0" w:color="auto"/>
      </w:divBdr>
    </w:div>
    <w:div w:id="1987321140">
      <w:bodyDiv w:val="1"/>
      <w:marLeft w:val="0"/>
      <w:marRight w:val="0"/>
      <w:marTop w:val="0"/>
      <w:marBottom w:val="0"/>
      <w:divBdr>
        <w:top w:val="none" w:sz="0" w:space="0" w:color="auto"/>
        <w:left w:val="none" w:sz="0" w:space="0" w:color="auto"/>
        <w:bottom w:val="none" w:sz="0" w:space="0" w:color="auto"/>
        <w:right w:val="none" w:sz="0" w:space="0" w:color="auto"/>
      </w:divBdr>
    </w:div>
    <w:div w:id="1987591686">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7973896">
      <w:bodyDiv w:val="1"/>
      <w:marLeft w:val="0"/>
      <w:marRight w:val="0"/>
      <w:marTop w:val="0"/>
      <w:marBottom w:val="0"/>
      <w:divBdr>
        <w:top w:val="none" w:sz="0" w:space="0" w:color="auto"/>
        <w:left w:val="none" w:sz="0" w:space="0" w:color="auto"/>
        <w:bottom w:val="none" w:sz="0" w:space="0" w:color="auto"/>
        <w:right w:val="none" w:sz="0" w:space="0" w:color="auto"/>
      </w:divBdr>
    </w:div>
    <w:div w:id="1988509353">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8624781">
      <w:bodyDiv w:val="1"/>
      <w:marLeft w:val="0"/>
      <w:marRight w:val="0"/>
      <w:marTop w:val="0"/>
      <w:marBottom w:val="0"/>
      <w:divBdr>
        <w:top w:val="none" w:sz="0" w:space="0" w:color="auto"/>
        <w:left w:val="none" w:sz="0" w:space="0" w:color="auto"/>
        <w:bottom w:val="none" w:sz="0" w:space="0" w:color="auto"/>
        <w:right w:val="none" w:sz="0" w:space="0" w:color="auto"/>
      </w:divBdr>
    </w:div>
    <w:div w:id="1988823733">
      <w:bodyDiv w:val="1"/>
      <w:marLeft w:val="0"/>
      <w:marRight w:val="0"/>
      <w:marTop w:val="0"/>
      <w:marBottom w:val="0"/>
      <w:divBdr>
        <w:top w:val="none" w:sz="0" w:space="0" w:color="auto"/>
        <w:left w:val="none" w:sz="0" w:space="0" w:color="auto"/>
        <w:bottom w:val="none" w:sz="0" w:space="0" w:color="auto"/>
        <w:right w:val="none" w:sz="0" w:space="0" w:color="auto"/>
      </w:divBdr>
    </w:div>
    <w:div w:id="1989018666">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283541">
      <w:bodyDiv w:val="1"/>
      <w:marLeft w:val="0"/>
      <w:marRight w:val="0"/>
      <w:marTop w:val="0"/>
      <w:marBottom w:val="0"/>
      <w:divBdr>
        <w:top w:val="none" w:sz="0" w:space="0" w:color="auto"/>
        <w:left w:val="none" w:sz="0" w:space="0" w:color="auto"/>
        <w:bottom w:val="none" w:sz="0" w:space="0" w:color="auto"/>
        <w:right w:val="none" w:sz="0" w:space="0" w:color="auto"/>
      </w:divBdr>
    </w:div>
    <w:div w:id="1989356392">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89699518">
      <w:bodyDiv w:val="1"/>
      <w:marLeft w:val="0"/>
      <w:marRight w:val="0"/>
      <w:marTop w:val="0"/>
      <w:marBottom w:val="0"/>
      <w:divBdr>
        <w:top w:val="none" w:sz="0" w:space="0" w:color="auto"/>
        <w:left w:val="none" w:sz="0" w:space="0" w:color="auto"/>
        <w:bottom w:val="none" w:sz="0" w:space="0" w:color="auto"/>
        <w:right w:val="none" w:sz="0" w:space="0" w:color="auto"/>
      </w:divBdr>
    </w:div>
    <w:div w:id="1989825281">
      <w:bodyDiv w:val="1"/>
      <w:marLeft w:val="0"/>
      <w:marRight w:val="0"/>
      <w:marTop w:val="0"/>
      <w:marBottom w:val="0"/>
      <w:divBdr>
        <w:top w:val="none" w:sz="0" w:space="0" w:color="auto"/>
        <w:left w:val="none" w:sz="0" w:space="0" w:color="auto"/>
        <w:bottom w:val="none" w:sz="0" w:space="0" w:color="auto"/>
        <w:right w:val="none" w:sz="0" w:space="0" w:color="auto"/>
      </w:divBdr>
    </w:div>
    <w:div w:id="1989898339">
      <w:bodyDiv w:val="1"/>
      <w:marLeft w:val="0"/>
      <w:marRight w:val="0"/>
      <w:marTop w:val="0"/>
      <w:marBottom w:val="0"/>
      <w:divBdr>
        <w:top w:val="none" w:sz="0" w:space="0" w:color="auto"/>
        <w:left w:val="none" w:sz="0" w:space="0" w:color="auto"/>
        <w:bottom w:val="none" w:sz="0" w:space="0" w:color="auto"/>
        <w:right w:val="none" w:sz="0" w:space="0" w:color="auto"/>
      </w:divBdr>
    </w:div>
    <w:div w:id="1989935591">
      <w:bodyDiv w:val="1"/>
      <w:marLeft w:val="0"/>
      <w:marRight w:val="0"/>
      <w:marTop w:val="0"/>
      <w:marBottom w:val="0"/>
      <w:divBdr>
        <w:top w:val="none" w:sz="0" w:space="0" w:color="auto"/>
        <w:left w:val="none" w:sz="0" w:space="0" w:color="auto"/>
        <w:bottom w:val="none" w:sz="0" w:space="0" w:color="auto"/>
        <w:right w:val="none" w:sz="0" w:space="0" w:color="auto"/>
      </w:divBdr>
    </w:div>
    <w:div w:id="1990162766">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580">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399269">
      <w:bodyDiv w:val="1"/>
      <w:marLeft w:val="0"/>
      <w:marRight w:val="0"/>
      <w:marTop w:val="0"/>
      <w:marBottom w:val="0"/>
      <w:divBdr>
        <w:top w:val="none" w:sz="0" w:space="0" w:color="auto"/>
        <w:left w:val="none" w:sz="0" w:space="0" w:color="auto"/>
        <w:bottom w:val="none" w:sz="0" w:space="0" w:color="auto"/>
        <w:right w:val="none" w:sz="0" w:space="0" w:color="auto"/>
      </w:divBdr>
    </w:div>
    <w:div w:id="1991444712">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07580">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1904045">
      <w:bodyDiv w:val="1"/>
      <w:marLeft w:val="0"/>
      <w:marRight w:val="0"/>
      <w:marTop w:val="0"/>
      <w:marBottom w:val="0"/>
      <w:divBdr>
        <w:top w:val="none" w:sz="0" w:space="0" w:color="auto"/>
        <w:left w:val="none" w:sz="0" w:space="0" w:color="auto"/>
        <w:bottom w:val="none" w:sz="0" w:space="0" w:color="auto"/>
        <w:right w:val="none" w:sz="0" w:space="0" w:color="auto"/>
      </w:divBdr>
    </w:div>
    <w:div w:id="1992053148">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176607">
      <w:bodyDiv w:val="1"/>
      <w:marLeft w:val="0"/>
      <w:marRight w:val="0"/>
      <w:marTop w:val="0"/>
      <w:marBottom w:val="0"/>
      <w:divBdr>
        <w:top w:val="none" w:sz="0" w:space="0" w:color="auto"/>
        <w:left w:val="none" w:sz="0" w:space="0" w:color="auto"/>
        <w:bottom w:val="none" w:sz="0" w:space="0" w:color="auto"/>
        <w:right w:val="none" w:sz="0" w:space="0" w:color="auto"/>
      </w:divBdr>
    </w:div>
    <w:div w:id="1992321528">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08311">
      <w:bodyDiv w:val="1"/>
      <w:marLeft w:val="0"/>
      <w:marRight w:val="0"/>
      <w:marTop w:val="0"/>
      <w:marBottom w:val="0"/>
      <w:divBdr>
        <w:top w:val="none" w:sz="0" w:space="0" w:color="auto"/>
        <w:left w:val="none" w:sz="0" w:space="0" w:color="auto"/>
        <w:bottom w:val="none" w:sz="0" w:space="0" w:color="auto"/>
        <w:right w:val="none" w:sz="0" w:space="0" w:color="auto"/>
      </w:divBdr>
    </w:div>
    <w:div w:id="1992711847">
      <w:bodyDiv w:val="1"/>
      <w:marLeft w:val="0"/>
      <w:marRight w:val="0"/>
      <w:marTop w:val="0"/>
      <w:marBottom w:val="0"/>
      <w:divBdr>
        <w:top w:val="none" w:sz="0" w:space="0" w:color="auto"/>
        <w:left w:val="none" w:sz="0" w:space="0" w:color="auto"/>
        <w:bottom w:val="none" w:sz="0" w:space="0" w:color="auto"/>
        <w:right w:val="none" w:sz="0" w:space="0" w:color="auto"/>
      </w:divBdr>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097722">
      <w:bodyDiv w:val="1"/>
      <w:marLeft w:val="0"/>
      <w:marRight w:val="0"/>
      <w:marTop w:val="0"/>
      <w:marBottom w:val="0"/>
      <w:divBdr>
        <w:top w:val="none" w:sz="0" w:space="0" w:color="auto"/>
        <w:left w:val="none" w:sz="0" w:space="0" w:color="auto"/>
        <w:bottom w:val="none" w:sz="0" w:space="0" w:color="auto"/>
        <w:right w:val="none" w:sz="0" w:space="0" w:color="auto"/>
      </w:divBdr>
    </w:div>
    <w:div w:id="1993214626">
      <w:bodyDiv w:val="1"/>
      <w:marLeft w:val="0"/>
      <w:marRight w:val="0"/>
      <w:marTop w:val="0"/>
      <w:marBottom w:val="0"/>
      <w:divBdr>
        <w:top w:val="none" w:sz="0" w:space="0" w:color="auto"/>
        <w:left w:val="none" w:sz="0" w:space="0" w:color="auto"/>
        <w:bottom w:val="none" w:sz="0" w:space="0" w:color="auto"/>
        <w:right w:val="none" w:sz="0" w:space="0" w:color="auto"/>
      </w:divBdr>
    </w:div>
    <w:div w:id="1993362539">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630631">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4143488">
      <w:bodyDiv w:val="1"/>
      <w:marLeft w:val="0"/>
      <w:marRight w:val="0"/>
      <w:marTop w:val="0"/>
      <w:marBottom w:val="0"/>
      <w:divBdr>
        <w:top w:val="none" w:sz="0" w:space="0" w:color="auto"/>
        <w:left w:val="none" w:sz="0" w:space="0" w:color="auto"/>
        <w:bottom w:val="none" w:sz="0" w:space="0" w:color="auto"/>
        <w:right w:val="none" w:sz="0" w:space="0" w:color="auto"/>
      </w:divBdr>
    </w:div>
    <w:div w:id="1994212642">
      <w:bodyDiv w:val="1"/>
      <w:marLeft w:val="0"/>
      <w:marRight w:val="0"/>
      <w:marTop w:val="0"/>
      <w:marBottom w:val="0"/>
      <w:divBdr>
        <w:top w:val="none" w:sz="0" w:space="0" w:color="auto"/>
        <w:left w:val="none" w:sz="0" w:space="0" w:color="auto"/>
        <w:bottom w:val="none" w:sz="0" w:space="0" w:color="auto"/>
        <w:right w:val="none" w:sz="0" w:space="0" w:color="auto"/>
      </w:divBdr>
    </w:div>
    <w:div w:id="1994290885">
      <w:bodyDiv w:val="1"/>
      <w:marLeft w:val="0"/>
      <w:marRight w:val="0"/>
      <w:marTop w:val="0"/>
      <w:marBottom w:val="0"/>
      <w:divBdr>
        <w:top w:val="none" w:sz="0" w:space="0" w:color="auto"/>
        <w:left w:val="none" w:sz="0" w:space="0" w:color="auto"/>
        <w:bottom w:val="none" w:sz="0" w:space="0" w:color="auto"/>
        <w:right w:val="none" w:sz="0" w:space="0" w:color="auto"/>
      </w:divBdr>
    </w:div>
    <w:div w:id="1994333096">
      <w:bodyDiv w:val="1"/>
      <w:marLeft w:val="0"/>
      <w:marRight w:val="0"/>
      <w:marTop w:val="0"/>
      <w:marBottom w:val="0"/>
      <w:divBdr>
        <w:top w:val="none" w:sz="0" w:space="0" w:color="auto"/>
        <w:left w:val="none" w:sz="0" w:space="0" w:color="auto"/>
        <w:bottom w:val="none" w:sz="0" w:space="0" w:color="auto"/>
        <w:right w:val="none" w:sz="0" w:space="0" w:color="auto"/>
      </w:divBdr>
    </w:div>
    <w:div w:id="1994677730">
      <w:bodyDiv w:val="1"/>
      <w:marLeft w:val="0"/>
      <w:marRight w:val="0"/>
      <w:marTop w:val="0"/>
      <w:marBottom w:val="0"/>
      <w:divBdr>
        <w:top w:val="none" w:sz="0" w:space="0" w:color="auto"/>
        <w:left w:val="none" w:sz="0" w:space="0" w:color="auto"/>
        <w:bottom w:val="none" w:sz="0" w:space="0" w:color="auto"/>
        <w:right w:val="none" w:sz="0" w:space="0" w:color="auto"/>
      </w:divBdr>
    </w:div>
    <w:div w:id="1995337030">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5647164">
      <w:bodyDiv w:val="1"/>
      <w:marLeft w:val="0"/>
      <w:marRight w:val="0"/>
      <w:marTop w:val="0"/>
      <w:marBottom w:val="0"/>
      <w:divBdr>
        <w:top w:val="none" w:sz="0" w:space="0" w:color="auto"/>
        <w:left w:val="none" w:sz="0" w:space="0" w:color="auto"/>
        <w:bottom w:val="none" w:sz="0" w:space="0" w:color="auto"/>
        <w:right w:val="none" w:sz="0" w:space="0" w:color="auto"/>
      </w:divBdr>
    </w:div>
    <w:div w:id="1995719555">
      <w:bodyDiv w:val="1"/>
      <w:marLeft w:val="0"/>
      <w:marRight w:val="0"/>
      <w:marTop w:val="0"/>
      <w:marBottom w:val="0"/>
      <w:divBdr>
        <w:top w:val="none" w:sz="0" w:space="0" w:color="auto"/>
        <w:left w:val="none" w:sz="0" w:space="0" w:color="auto"/>
        <w:bottom w:val="none" w:sz="0" w:space="0" w:color="auto"/>
        <w:right w:val="none" w:sz="0" w:space="0" w:color="auto"/>
      </w:divBdr>
    </w:div>
    <w:div w:id="1995793311">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763288">
      <w:bodyDiv w:val="1"/>
      <w:marLeft w:val="0"/>
      <w:marRight w:val="0"/>
      <w:marTop w:val="0"/>
      <w:marBottom w:val="0"/>
      <w:divBdr>
        <w:top w:val="none" w:sz="0" w:space="0" w:color="auto"/>
        <w:left w:val="none" w:sz="0" w:space="0" w:color="auto"/>
        <w:bottom w:val="none" w:sz="0" w:space="0" w:color="auto"/>
        <w:right w:val="none" w:sz="0" w:space="0" w:color="auto"/>
      </w:divBdr>
    </w:div>
    <w:div w:id="1996882626">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7031113">
      <w:bodyDiv w:val="1"/>
      <w:marLeft w:val="0"/>
      <w:marRight w:val="0"/>
      <w:marTop w:val="0"/>
      <w:marBottom w:val="0"/>
      <w:divBdr>
        <w:top w:val="none" w:sz="0" w:space="0" w:color="auto"/>
        <w:left w:val="none" w:sz="0" w:space="0" w:color="auto"/>
        <w:bottom w:val="none" w:sz="0" w:space="0" w:color="auto"/>
        <w:right w:val="none" w:sz="0" w:space="0" w:color="auto"/>
      </w:divBdr>
    </w:div>
    <w:div w:id="1997219197">
      <w:bodyDiv w:val="1"/>
      <w:marLeft w:val="0"/>
      <w:marRight w:val="0"/>
      <w:marTop w:val="0"/>
      <w:marBottom w:val="0"/>
      <w:divBdr>
        <w:top w:val="none" w:sz="0" w:space="0" w:color="auto"/>
        <w:left w:val="none" w:sz="0" w:space="0" w:color="auto"/>
        <w:bottom w:val="none" w:sz="0" w:space="0" w:color="auto"/>
        <w:right w:val="none" w:sz="0" w:space="0" w:color="auto"/>
      </w:divBdr>
    </w:div>
    <w:div w:id="1997302242">
      <w:bodyDiv w:val="1"/>
      <w:marLeft w:val="0"/>
      <w:marRight w:val="0"/>
      <w:marTop w:val="0"/>
      <w:marBottom w:val="0"/>
      <w:divBdr>
        <w:top w:val="none" w:sz="0" w:space="0" w:color="auto"/>
        <w:left w:val="none" w:sz="0" w:space="0" w:color="auto"/>
        <w:bottom w:val="none" w:sz="0" w:space="0" w:color="auto"/>
        <w:right w:val="none" w:sz="0" w:space="0" w:color="auto"/>
      </w:divBdr>
    </w:div>
    <w:div w:id="1997680128">
      <w:bodyDiv w:val="1"/>
      <w:marLeft w:val="0"/>
      <w:marRight w:val="0"/>
      <w:marTop w:val="0"/>
      <w:marBottom w:val="0"/>
      <w:divBdr>
        <w:top w:val="none" w:sz="0" w:space="0" w:color="auto"/>
        <w:left w:val="none" w:sz="0" w:space="0" w:color="auto"/>
        <w:bottom w:val="none" w:sz="0" w:space="0" w:color="auto"/>
        <w:right w:val="none" w:sz="0" w:space="0" w:color="auto"/>
      </w:divBdr>
    </w:div>
    <w:div w:id="1997882606">
      <w:bodyDiv w:val="1"/>
      <w:marLeft w:val="0"/>
      <w:marRight w:val="0"/>
      <w:marTop w:val="0"/>
      <w:marBottom w:val="0"/>
      <w:divBdr>
        <w:top w:val="none" w:sz="0" w:space="0" w:color="auto"/>
        <w:left w:val="none" w:sz="0" w:space="0" w:color="auto"/>
        <w:bottom w:val="none" w:sz="0" w:space="0" w:color="auto"/>
        <w:right w:val="none" w:sz="0" w:space="0" w:color="auto"/>
      </w:divBdr>
    </w:div>
    <w:div w:id="1997955828">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1998412129">
      <w:bodyDiv w:val="1"/>
      <w:marLeft w:val="0"/>
      <w:marRight w:val="0"/>
      <w:marTop w:val="0"/>
      <w:marBottom w:val="0"/>
      <w:divBdr>
        <w:top w:val="none" w:sz="0" w:space="0" w:color="auto"/>
        <w:left w:val="none" w:sz="0" w:space="0" w:color="auto"/>
        <w:bottom w:val="none" w:sz="0" w:space="0" w:color="auto"/>
        <w:right w:val="none" w:sz="0" w:space="0" w:color="auto"/>
      </w:divBdr>
    </w:div>
    <w:div w:id="1998651578">
      <w:bodyDiv w:val="1"/>
      <w:marLeft w:val="0"/>
      <w:marRight w:val="0"/>
      <w:marTop w:val="0"/>
      <w:marBottom w:val="0"/>
      <w:divBdr>
        <w:top w:val="none" w:sz="0" w:space="0" w:color="auto"/>
        <w:left w:val="none" w:sz="0" w:space="0" w:color="auto"/>
        <w:bottom w:val="none" w:sz="0" w:space="0" w:color="auto"/>
        <w:right w:val="none" w:sz="0" w:space="0" w:color="auto"/>
      </w:divBdr>
    </w:div>
    <w:div w:id="1998679150">
      <w:bodyDiv w:val="1"/>
      <w:marLeft w:val="0"/>
      <w:marRight w:val="0"/>
      <w:marTop w:val="0"/>
      <w:marBottom w:val="0"/>
      <w:divBdr>
        <w:top w:val="none" w:sz="0" w:space="0" w:color="auto"/>
        <w:left w:val="none" w:sz="0" w:space="0" w:color="auto"/>
        <w:bottom w:val="none" w:sz="0" w:space="0" w:color="auto"/>
        <w:right w:val="none" w:sz="0" w:space="0" w:color="auto"/>
      </w:divBdr>
    </w:div>
    <w:div w:id="1998679357">
      <w:bodyDiv w:val="1"/>
      <w:marLeft w:val="0"/>
      <w:marRight w:val="0"/>
      <w:marTop w:val="0"/>
      <w:marBottom w:val="0"/>
      <w:divBdr>
        <w:top w:val="none" w:sz="0" w:space="0" w:color="auto"/>
        <w:left w:val="none" w:sz="0" w:space="0" w:color="auto"/>
        <w:bottom w:val="none" w:sz="0" w:space="0" w:color="auto"/>
        <w:right w:val="none" w:sz="0" w:space="0" w:color="auto"/>
      </w:divBdr>
    </w:div>
    <w:div w:id="1998800689">
      <w:bodyDiv w:val="1"/>
      <w:marLeft w:val="0"/>
      <w:marRight w:val="0"/>
      <w:marTop w:val="0"/>
      <w:marBottom w:val="0"/>
      <w:divBdr>
        <w:top w:val="none" w:sz="0" w:space="0" w:color="auto"/>
        <w:left w:val="none" w:sz="0" w:space="0" w:color="auto"/>
        <w:bottom w:val="none" w:sz="0" w:space="0" w:color="auto"/>
        <w:right w:val="none" w:sz="0" w:space="0" w:color="auto"/>
      </w:divBdr>
    </w:div>
    <w:div w:id="1998918918">
      <w:bodyDiv w:val="1"/>
      <w:marLeft w:val="0"/>
      <w:marRight w:val="0"/>
      <w:marTop w:val="0"/>
      <w:marBottom w:val="0"/>
      <w:divBdr>
        <w:top w:val="none" w:sz="0" w:space="0" w:color="auto"/>
        <w:left w:val="none" w:sz="0" w:space="0" w:color="auto"/>
        <w:bottom w:val="none" w:sz="0" w:space="0" w:color="auto"/>
        <w:right w:val="none" w:sz="0" w:space="0" w:color="auto"/>
      </w:divBdr>
    </w:div>
    <w:div w:id="1999066796">
      <w:bodyDiv w:val="1"/>
      <w:marLeft w:val="0"/>
      <w:marRight w:val="0"/>
      <w:marTop w:val="0"/>
      <w:marBottom w:val="0"/>
      <w:divBdr>
        <w:top w:val="none" w:sz="0" w:space="0" w:color="auto"/>
        <w:left w:val="none" w:sz="0" w:space="0" w:color="auto"/>
        <w:bottom w:val="none" w:sz="0" w:space="0" w:color="auto"/>
        <w:right w:val="none" w:sz="0" w:space="0" w:color="auto"/>
      </w:divBdr>
    </w:div>
    <w:div w:id="1999307301">
      <w:bodyDiv w:val="1"/>
      <w:marLeft w:val="0"/>
      <w:marRight w:val="0"/>
      <w:marTop w:val="0"/>
      <w:marBottom w:val="0"/>
      <w:divBdr>
        <w:top w:val="none" w:sz="0" w:space="0" w:color="auto"/>
        <w:left w:val="none" w:sz="0" w:space="0" w:color="auto"/>
        <w:bottom w:val="none" w:sz="0" w:space="0" w:color="auto"/>
        <w:right w:val="none" w:sz="0" w:space="0" w:color="auto"/>
      </w:divBdr>
    </w:div>
    <w:div w:id="1999310629">
      <w:bodyDiv w:val="1"/>
      <w:marLeft w:val="0"/>
      <w:marRight w:val="0"/>
      <w:marTop w:val="0"/>
      <w:marBottom w:val="0"/>
      <w:divBdr>
        <w:top w:val="none" w:sz="0" w:space="0" w:color="auto"/>
        <w:left w:val="none" w:sz="0" w:space="0" w:color="auto"/>
        <w:bottom w:val="none" w:sz="0" w:space="0" w:color="auto"/>
        <w:right w:val="none" w:sz="0" w:space="0" w:color="auto"/>
      </w:divBdr>
    </w:div>
    <w:div w:id="1999503945">
      <w:bodyDiv w:val="1"/>
      <w:marLeft w:val="0"/>
      <w:marRight w:val="0"/>
      <w:marTop w:val="0"/>
      <w:marBottom w:val="0"/>
      <w:divBdr>
        <w:top w:val="none" w:sz="0" w:space="0" w:color="auto"/>
        <w:left w:val="none" w:sz="0" w:space="0" w:color="auto"/>
        <w:bottom w:val="none" w:sz="0" w:space="0" w:color="auto"/>
        <w:right w:val="none" w:sz="0" w:space="0" w:color="auto"/>
      </w:divBdr>
    </w:div>
    <w:div w:id="1999843699">
      <w:bodyDiv w:val="1"/>
      <w:marLeft w:val="0"/>
      <w:marRight w:val="0"/>
      <w:marTop w:val="0"/>
      <w:marBottom w:val="0"/>
      <w:divBdr>
        <w:top w:val="none" w:sz="0" w:space="0" w:color="auto"/>
        <w:left w:val="none" w:sz="0" w:space="0" w:color="auto"/>
        <w:bottom w:val="none" w:sz="0" w:space="0" w:color="auto"/>
        <w:right w:val="none" w:sz="0" w:space="0" w:color="auto"/>
      </w:divBdr>
    </w:div>
    <w:div w:id="1999917896">
      <w:bodyDiv w:val="1"/>
      <w:marLeft w:val="0"/>
      <w:marRight w:val="0"/>
      <w:marTop w:val="0"/>
      <w:marBottom w:val="0"/>
      <w:divBdr>
        <w:top w:val="none" w:sz="0" w:space="0" w:color="auto"/>
        <w:left w:val="none" w:sz="0" w:space="0" w:color="auto"/>
        <w:bottom w:val="none" w:sz="0" w:space="0" w:color="auto"/>
        <w:right w:val="none" w:sz="0" w:space="0" w:color="auto"/>
      </w:divBdr>
    </w:div>
    <w:div w:id="200030230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0766125">
      <w:bodyDiv w:val="1"/>
      <w:marLeft w:val="0"/>
      <w:marRight w:val="0"/>
      <w:marTop w:val="0"/>
      <w:marBottom w:val="0"/>
      <w:divBdr>
        <w:top w:val="none" w:sz="0" w:space="0" w:color="auto"/>
        <w:left w:val="none" w:sz="0" w:space="0" w:color="auto"/>
        <w:bottom w:val="none" w:sz="0" w:space="0" w:color="auto"/>
        <w:right w:val="none" w:sz="0" w:space="0" w:color="auto"/>
      </w:divBdr>
    </w:div>
    <w:div w:id="2000959901">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224975">
      <w:bodyDiv w:val="1"/>
      <w:marLeft w:val="0"/>
      <w:marRight w:val="0"/>
      <w:marTop w:val="0"/>
      <w:marBottom w:val="0"/>
      <w:divBdr>
        <w:top w:val="none" w:sz="0" w:space="0" w:color="auto"/>
        <w:left w:val="none" w:sz="0" w:space="0" w:color="auto"/>
        <w:bottom w:val="none" w:sz="0" w:space="0" w:color="auto"/>
        <w:right w:val="none" w:sz="0" w:space="0" w:color="auto"/>
      </w:divBdr>
    </w:div>
    <w:div w:id="2001418269">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1929612">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074401">
      <w:bodyDiv w:val="1"/>
      <w:marLeft w:val="0"/>
      <w:marRight w:val="0"/>
      <w:marTop w:val="0"/>
      <w:marBottom w:val="0"/>
      <w:divBdr>
        <w:top w:val="none" w:sz="0" w:space="0" w:color="auto"/>
        <w:left w:val="none" w:sz="0" w:space="0" w:color="auto"/>
        <w:bottom w:val="none" w:sz="0" w:space="0" w:color="auto"/>
        <w:right w:val="none" w:sz="0" w:space="0" w:color="auto"/>
      </w:divBdr>
    </w:div>
    <w:div w:id="2002081531">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269284">
      <w:bodyDiv w:val="1"/>
      <w:marLeft w:val="0"/>
      <w:marRight w:val="0"/>
      <w:marTop w:val="0"/>
      <w:marBottom w:val="0"/>
      <w:divBdr>
        <w:top w:val="none" w:sz="0" w:space="0" w:color="auto"/>
        <w:left w:val="none" w:sz="0" w:space="0" w:color="auto"/>
        <w:bottom w:val="none" w:sz="0" w:space="0" w:color="auto"/>
        <w:right w:val="none" w:sz="0" w:space="0" w:color="auto"/>
      </w:divBdr>
    </w:div>
    <w:div w:id="2002583941">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846745">
      <w:bodyDiv w:val="1"/>
      <w:marLeft w:val="0"/>
      <w:marRight w:val="0"/>
      <w:marTop w:val="0"/>
      <w:marBottom w:val="0"/>
      <w:divBdr>
        <w:top w:val="none" w:sz="0" w:space="0" w:color="auto"/>
        <w:left w:val="none" w:sz="0" w:space="0" w:color="auto"/>
        <w:bottom w:val="none" w:sz="0" w:space="0" w:color="auto"/>
        <w:right w:val="none" w:sz="0" w:space="0" w:color="auto"/>
      </w:divBdr>
    </w:div>
    <w:div w:id="2002853636">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004421">
      <w:bodyDiv w:val="1"/>
      <w:marLeft w:val="0"/>
      <w:marRight w:val="0"/>
      <w:marTop w:val="0"/>
      <w:marBottom w:val="0"/>
      <w:divBdr>
        <w:top w:val="none" w:sz="0" w:space="0" w:color="auto"/>
        <w:left w:val="none" w:sz="0" w:space="0" w:color="auto"/>
        <w:bottom w:val="none" w:sz="0" w:space="0" w:color="auto"/>
        <w:right w:val="none" w:sz="0" w:space="0" w:color="auto"/>
      </w:divBdr>
    </w:div>
    <w:div w:id="2003006455">
      <w:bodyDiv w:val="1"/>
      <w:marLeft w:val="0"/>
      <w:marRight w:val="0"/>
      <w:marTop w:val="0"/>
      <w:marBottom w:val="0"/>
      <w:divBdr>
        <w:top w:val="none" w:sz="0" w:space="0" w:color="auto"/>
        <w:left w:val="none" w:sz="0" w:space="0" w:color="auto"/>
        <w:bottom w:val="none" w:sz="0" w:space="0" w:color="auto"/>
        <w:right w:val="none" w:sz="0" w:space="0" w:color="auto"/>
      </w:divBdr>
    </w:div>
    <w:div w:id="2003115552">
      <w:bodyDiv w:val="1"/>
      <w:marLeft w:val="0"/>
      <w:marRight w:val="0"/>
      <w:marTop w:val="0"/>
      <w:marBottom w:val="0"/>
      <w:divBdr>
        <w:top w:val="none" w:sz="0" w:space="0" w:color="auto"/>
        <w:left w:val="none" w:sz="0" w:space="0" w:color="auto"/>
        <w:bottom w:val="none" w:sz="0" w:space="0" w:color="auto"/>
        <w:right w:val="none" w:sz="0" w:space="0" w:color="auto"/>
      </w:divBdr>
    </w:div>
    <w:div w:id="2003312486">
      <w:bodyDiv w:val="1"/>
      <w:marLeft w:val="0"/>
      <w:marRight w:val="0"/>
      <w:marTop w:val="0"/>
      <w:marBottom w:val="0"/>
      <w:divBdr>
        <w:top w:val="none" w:sz="0" w:space="0" w:color="auto"/>
        <w:left w:val="none" w:sz="0" w:space="0" w:color="auto"/>
        <w:bottom w:val="none" w:sz="0" w:space="0" w:color="auto"/>
        <w:right w:val="none" w:sz="0" w:space="0" w:color="auto"/>
      </w:divBdr>
    </w:div>
    <w:div w:id="2003389865">
      <w:bodyDiv w:val="1"/>
      <w:marLeft w:val="0"/>
      <w:marRight w:val="0"/>
      <w:marTop w:val="0"/>
      <w:marBottom w:val="0"/>
      <w:divBdr>
        <w:top w:val="none" w:sz="0" w:space="0" w:color="auto"/>
        <w:left w:val="none" w:sz="0" w:space="0" w:color="auto"/>
        <w:bottom w:val="none" w:sz="0" w:space="0" w:color="auto"/>
        <w:right w:val="none" w:sz="0" w:space="0" w:color="auto"/>
      </w:divBdr>
    </w:div>
    <w:div w:id="2003508703">
      <w:bodyDiv w:val="1"/>
      <w:marLeft w:val="0"/>
      <w:marRight w:val="0"/>
      <w:marTop w:val="0"/>
      <w:marBottom w:val="0"/>
      <w:divBdr>
        <w:top w:val="none" w:sz="0" w:space="0" w:color="auto"/>
        <w:left w:val="none" w:sz="0" w:space="0" w:color="auto"/>
        <w:bottom w:val="none" w:sz="0" w:space="0" w:color="auto"/>
        <w:right w:val="none" w:sz="0" w:space="0" w:color="auto"/>
      </w:divBdr>
    </w:div>
    <w:div w:id="2003578959">
      <w:bodyDiv w:val="1"/>
      <w:marLeft w:val="0"/>
      <w:marRight w:val="0"/>
      <w:marTop w:val="0"/>
      <w:marBottom w:val="0"/>
      <w:divBdr>
        <w:top w:val="none" w:sz="0" w:space="0" w:color="auto"/>
        <w:left w:val="none" w:sz="0" w:space="0" w:color="auto"/>
        <w:bottom w:val="none" w:sz="0" w:space="0" w:color="auto"/>
        <w:right w:val="none" w:sz="0" w:space="0" w:color="auto"/>
      </w:divBdr>
    </w:div>
    <w:div w:id="2003728160">
      <w:bodyDiv w:val="1"/>
      <w:marLeft w:val="0"/>
      <w:marRight w:val="0"/>
      <w:marTop w:val="0"/>
      <w:marBottom w:val="0"/>
      <w:divBdr>
        <w:top w:val="none" w:sz="0" w:space="0" w:color="auto"/>
        <w:left w:val="none" w:sz="0" w:space="0" w:color="auto"/>
        <w:bottom w:val="none" w:sz="0" w:space="0" w:color="auto"/>
        <w:right w:val="none" w:sz="0" w:space="0" w:color="auto"/>
      </w:divBdr>
    </w:div>
    <w:div w:id="2003775194">
      <w:bodyDiv w:val="1"/>
      <w:marLeft w:val="0"/>
      <w:marRight w:val="0"/>
      <w:marTop w:val="0"/>
      <w:marBottom w:val="0"/>
      <w:divBdr>
        <w:top w:val="none" w:sz="0" w:space="0" w:color="auto"/>
        <w:left w:val="none" w:sz="0" w:space="0" w:color="auto"/>
        <w:bottom w:val="none" w:sz="0" w:space="0" w:color="auto"/>
        <w:right w:val="none" w:sz="0" w:space="0" w:color="auto"/>
      </w:divBdr>
    </w:div>
    <w:div w:id="2003775605">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126">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1524">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164920">
      <w:bodyDiv w:val="1"/>
      <w:marLeft w:val="0"/>
      <w:marRight w:val="0"/>
      <w:marTop w:val="0"/>
      <w:marBottom w:val="0"/>
      <w:divBdr>
        <w:top w:val="none" w:sz="0" w:space="0" w:color="auto"/>
        <w:left w:val="none" w:sz="0" w:space="0" w:color="auto"/>
        <w:bottom w:val="none" w:sz="0" w:space="0" w:color="auto"/>
        <w:right w:val="none" w:sz="0" w:space="0" w:color="auto"/>
      </w:divBdr>
    </w:div>
    <w:div w:id="2004238756">
      <w:bodyDiv w:val="1"/>
      <w:marLeft w:val="0"/>
      <w:marRight w:val="0"/>
      <w:marTop w:val="0"/>
      <w:marBottom w:val="0"/>
      <w:divBdr>
        <w:top w:val="none" w:sz="0" w:space="0" w:color="auto"/>
        <w:left w:val="none" w:sz="0" w:space="0" w:color="auto"/>
        <w:bottom w:val="none" w:sz="0" w:space="0" w:color="auto"/>
        <w:right w:val="none" w:sz="0" w:space="0" w:color="auto"/>
      </w:divBdr>
    </w:div>
    <w:div w:id="2004505244">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4968144">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158734">
      <w:bodyDiv w:val="1"/>
      <w:marLeft w:val="0"/>
      <w:marRight w:val="0"/>
      <w:marTop w:val="0"/>
      <w:marBottom w:val="0"/>
      <w:divBdr>
        <w:top w:val="none" w:sz="0" w:space="0" w:color="auto"/>
        <w:left w:val="none" w:sz="0" w:space="0" w:color="auto"/>
        <w:bottom w:val="none" w:sz="0" w:space="0" w:color="auto"/>
        <w:right w:val="none" w:sz="0" w:space="0" w:color="auto"/>
      </w:divBdr>
    </w:div>
    <w:div w:id="2005206553">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5476756">
      <w:bodyDiv w:val="1"/>
      <w:marLeft w:val="0"/>
      <w:marRight w:val="0"/>
      <w:marTop w:val="0"/>
      <w:marBottom w:val="0"/>
      <w:divBdr>
        <w:top w:val="none" w:sz="0" w:space="0" w:color="auto"/>
        <w:left w:val="none" w:sz="0" w:space="0" w:color="auto"/>
        <w:bottom w:val="none" w:sz="0" w:space="0" w:color="auto"/>
        <w:right w:val="none" w:sz="0" w:space="0" w:color="auto"/>
      </w:divBdr>
    </w:div>
    <w:div w:id="2005626109">
      <w:bodyDiv w:val="1"/>
      <w:marLeft w:val="0"/>
      <w:marRight w:val="0"/>
      <w:marTop w:val="0"/>
      <w:marBottom w:val="0"/>
      <w:divBdr>
        <w:top w:val="none" w:sz="0" w:space="0" w:color="auto"/>
        <w:left w:val="none" w:sz="0" w:space="0" w:color="auto"/>
        <w:bottom w:val="none" w:sz="0" w:space="0" w:color="auto"/>
        <w:right w:val="none" w:sz="0" w:space="0" w:color="auto"/>
      </w:divBdr>
    </w:div>
    <w:div w:id="2005667239">
      <w:bodyDiv w:val="1"/>
      <w:marLeft w:val="0"/>
      <w:marRight w:val="0"/>
      <w:marTop w:val="0"/>
      <w:marBottom w:val="0"/>
      <w:divBdr>
        <w:top w:val="none" w:sz="0" w:space="0" w:color="auto"/>
        <w:left w:val="none" w:sz="0" w:space="0" w:color="auto"/>
        <w:bottom w:val="none" w:sz="0" w:space="0" w:color="auto"/>
        <w:right w:val="none" w:sz="0" w:space="0" w:color="auto"/>
      </w:divBdr>
    </w:div>
    <w:div w:id="2005669042">
      <w:bodyDiv w:val="1"/>
      <w:marLeft w:val="0"/>
      <w:marRight w:val="0"/>
      <w:marTop w:val="0"/>
      <w:marBottom w:val="0"/>
      <w:divBdr>
        <w:top w:val="none" w:sz="0" w:space="0" w:color="auto"/>
        <w:left w:val="none" w:sz="0" w:space="0" w:color="auto"/>
        <w:bottom w:val="none" w:sz="0" w:space="0" w:color="auto"/>
        <w:right w:val="none" w:sz="0" w:space="0" w:color="auto"/>
      </w:divBdr>
    </w:div>
    <w:div w:id="2005887425">
      <w:bodyDiv w:val="1"/>
      <w:marLeft w:val="0"/>
      <w:marRight w:val="0"/>
      <w:marTop w:val="0"/>
      <w:marBottom w:val="0"/>
      <w:divBdr>
        <w:top w:val="none" w:sz="0" w:space="0" w:color="auto"/>
        <w:left w:val="none" w:sz="0" w:space="0" w:color="auto"/>
        <w:bottom w:val="none" w:sz="0" w:space="0" w:color="auto"/>
        <w:right w:val="none" w:sz="0" w:space="0" w:color="auto"/>
      </w:divBdr>
    </w:div>
    <w:div w:id="2005932715">
      <w:bodyDiv w:val="1"/>
      <w:marLeft w:val="0"/>
      <w:marRight w:val="0"/>
      <w:marTop w:val="0"/>
      <w:marBottom w:val="0"/>
      <w:divBdr>
        <w:top w:val="none" w:sz="0" w:space="0" w:color="auto"/>
        <w:left w:val="none" w:sz="0" w:space="0" w:color="auto"/>
        <w:bottom w:val="none" w:sz="0" w:space="0" w:color="auto"/>
        <w:right w:val="none" w:sz="0" w:space="0" w:color="auto"/>
      </w:divBdr>
    </w:div>
    <w:div w:id="2006006858">
      <w:bodyDiv w:val="1"/>
      <w:marLeft w:val="0"/>
      <w:marRight w:val="0"/>
      <w:marTop w:val="0"/>
      <w:marBottom w:val="0"/>
      <w:divBdr>
        <w:top w:val="none" w:sz="0" w:space="0" w:color="auto"/>
        <w:left w:val="none" w:sz="0" w:space="0" w:color="auto"/>
        <w:bottom w:val="none" w:sz="0" w:space="0" w:color="auto"/>
        <w:right w:val="none" w:sz="0" w:space="0" w:color="auto"/>
      </w:divBdr>
    </w:div>
    <w:div w:id="2006081141">
      <w:bodyDiv w:val="1"/>
      <w:marLeft w:val="0"/>
      <w:marRight w:val="0"/>
      <w:marTop w:val="0"/>
      <w:marBottom w:val="0"/>
      <w:divBdr>
        <w:top w:val="none" w:sz="0" w:space="0" w:color="auto"/>
        <w:left w:val="none" w:sz="0" w:space="0" w:color="auto"/>
        <w:bottom w:val="none" w:sz="0" w:space="0" w:color="auto"/>
        <w:right w:val="none" w:sz="0" w:space="0" w:color="auto"/>
      </w:divBdr>
    </w:div>
    <w:div w:id="2006085453">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6855568">
      <w:bodyDiv w:val="1"/>
      <w:marLeft w:val="0"/>
      <w:marRight w:val="0"/>
      <w:marTop w:val="0"/>
      <w:marBottom w:val="0"/>
      <w:divBdr>
        <w:top w:val="none" w:sz="0" w:space="0" w:color="auto"/>
        <w:left w:val="none" w:sz="0" w:space="0" w:color="auto"/>
        <w:bottom w:val="none" w:sz="0" w:space="0" w:color="auto"/>
        <w:right w:val="none" w:sz="0" w:space="0" w:color="auto"/>
      </w:divBdr>
    </w:div>
    <w:div w:id="2006862513">
      <w:bodyDiv w:val="1"/>
      <w:marLeft w:val="0"/>
      <w:marRight w:val="0"/>
      <w:marTop w:val="0"/>
      <w:marBottom w:val="0"/>
      <w:divBdr>
        <w:top w:val="none" w:sz="0" w:space="0" w:color="auto"/>
        <w:left w:val="none" w:sz="0" w:space="0" w:color="auto"/>
        <w:bottom w:val="none" w:sz="0" w:space="0" w:color="auto"/>
        <w:right w:val="none" w:sz="0" w:space="0" w:color="auto"/>
      </w:divBdr>
    </w:div>
    <w:div w:id="2006932316">
      <w:bodyDiv w:val="1"/>
      <w:marLeft w:val="0"/>
      <w:marRight w:val="0"/>
      <w:marTop w:val="0"/>
      <w:marBottom w:val="0"/>
      <w:divBdr>
        <w:top w:val="none" w:sz="0" w:space="0" w:color="auto"/>
        <w:left w:val="none" w:sz="0" w:space="0" w:color="auto"/>
        <w:bottom w:val="none" w:sz="0" w:space="0" w:color="auto"/>
        <w:right w:val="none" w:sz="0" w:space="0" w:color="auto"/>
      </w:divBdr>
    </w:div>
    <w:div w:id="2007052567">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23857">
      <w:bodyDiv w:val="1"/>
      <w:marLeft w:val="0"/>
      <w:marRight w:val="0"/>
      <w:marTop w:val="0"/>
      <w:marBottom w:val="0"/>
      <w:divBdr>
        <w:top w:val="none" w:sz="0" w:space="0" w:color="auto"/>
        <w:left w:val="none" w:sz="0" w:space="0" w:color="auto"/>
        <w:bottom w:val="none" w:sz="0" w:space="0" w:color="auto"/>
        <w:right w:val="none" w:sz="0" w:space="0" w:color="auto"/>
      </w:divBdr>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394541">
      <w:bodyDiv w:val="1"/>
      <w:marLeft w:val="0"/>
      <w:marRight w:val="0"/>
      <w:marTop w:val="0"/>
      <w:marBottom w:val="0"/>
      <w:divBdr>
        <w:top w:val="none" w:sz="0" w:space="0" w:color="auto"/>
        <w:left w:val="none" w:sz="0" w:space="0" w:color="auto"/>
        <w:bottom w:val="none" w:sz="0" w:space="0" w:color="auto"/>
        <w:right w:val="none" w:sz="0" w:space="0" w:color="auto"/>
      </w:divBdr>
    </w:div>
    <w:div w:id="2007396542">
      <w:bodyDiv w:val="1"/>
      <w:marLeft w:val="0"/>
      <w:marRight w:val="0"/>
      <w:marTop w:val="0"/>
      <w:marBottom w:val="0"/>
      <w:divBdr>
        <w:top w:val="none" w:sz="0" w:space="0" w:color="auto"/>
        <w:left w:val="none" w:sz="0" w:space="0" w:color="auto"/>
        <w:bottom w:val="none" w:sz="0" w:space="0" w:color="auto"/>
        <w:right w:val="none" w:sz="0" w:space="0" w:color="auto"/>
      </w:divBdr>
    </w:div>
    <w:div w:id="2007659700">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8635372">
      <w:bodyDiv w:val="1"/>
      <w:marLeft w:val="0"/>
      <w:marRight w:val="0"/>
      <w:marTop w:val="0"/>
      <w:marBottom w:val="0"/>
      <w:divBdr>
        <w:top w:val="none" w:sz="0" w:space="0" w:color="auto"/>
        <w:left w:val="none" w:sz="0" w:space="0" w:color="auto"/>
        <w:bottom w:val="none" w:sz="0" w:space="0" w:color="auto"/>
        <w:right w:val="none" w:sz="0" w:space="0" w:color="auto"/>
      </w:divBdr>
    </w:div>
    <w:div w:id="2008748860">
      <w:bodyDiv w:val="1"/>
      <w:marLeft w:val="0"/>
      <w:marRight w:val="0"/>
      <w:marTop w:val="0"/>
      <w:marBottom w:val="0"/>
      <w:divBdr>
        <w:top w:val="none" w:sz="0" w:space="0" w:color="auto"/>
        <w:left w:val="none" w:sz="0" w:space="0" w:color="auto"/>
        <w:bottom w:val="none" w:sz="0" w:space="0" w:color="auto"/>
        <w:right w:val="none" w:sz="0" w:space="0" w:color="auto"/>
      </w:divBdr>
    </w:div>
    <w:div w:id="2008942362">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09674087">
      <w:bodyDiv w:val="1"/>
      <w:marLeft w:val="0"/>
      <w:marRight w:val="0"/>
      <w:marTop w:val="0"/>
      <w:marBottom w:val="0"/>
      <w:divBdr>
        <w:top w:val="none" w:sz="0" w:space="0" w:color="auto"/>
        <w:left w:val="none" w:sz="0" w:space="0" w:color="auto"/>
        <w:bottom w:val="none" w:sz="0" w:space="0" w:color="auto"/>
        <w:right w:val="none" w:sz="0" w:space="0" w:color="auto"/>
      </w:divBdr>
    </w:div>
    <w:div w:id="2010017636">
      <w:bodyDiv w:val="1"/>
      <w:marLeft w:val="0"/>
      <w:marRight w:val="0"/>
      <w:marTop w:val="0"/>
      <w:marBottom w:val="0"/>
      <w:divBdr>
        <w:top w:val="none" w:sz="0" w:space="0" w:color="auto"/>
        <w:left w:val="none" w:sz="0" w:space="0" w:color="auto"/>
        <w:bottom w:val="none" w:sz="0" w:space="0" w:color="auto"/>
        <w:right w:val="none" w:sz="0" w:space="0" w:color="auto"/>
      </w:divBdr>
    </w:div>
    <w:div w:id="2010254298">
      <w:bodyDiv w:val="1"/>
      <w:marLeft w:val="0"/>
      <w:marRight w:val="0"/>
      <w:marTop w:val="0"/>
      <w:marBottom w:val="0"/>
      <w:divBdr>
        <w:top w:val="none" w:sz="0" w:space="0" w:color="auto"/>
        <w:left w:val="none" w:sz="0" w:space="0" w:color="auto"/>
        <w:bottom w:val="none" w:sz="0" w:space="0" w:color="auto"/>
        <w:right w:val="none" w:sz="0" w:space="0" w:color="auto"/>
      </w:divBdr>
    </w:div>
    <w:div w:id="2010257156">
      <w:bodyDiv w:val="1"/>
      <w:marLeft w:val="0"/>
      <w:marRight w:val="0"/>
      <w:marTop w:val="0"/>
      <w:marBottom w:val="0"/>
      <w:divBdr>
        <w:top w:val="none" w:sz="0" w:space="0" w:color="auto"/>
        <w:left w:val="none" w:sz="0" w:space="0" w:color="auto"/>
        <w:bottom w:val="none" w:sz="0" w:space="0" w:color="auto"/>
        <w:right w:val="none" w:sz="0" w:space="0" w:color="auto"/>
      </w:divBdr>
    </w:div>
    <w:div w:id="2010400086">
      <w:bodyDiv w:val="1"/>
      <w:marLeft w:val="0"/>
      <w:marRight w:val="0"/>
      <w:marTop w:val="0"/>
      <w:marBottom w:val="0"/>
      <w:divBdr>
        <w:top w:val="none" w:sz="0" w:space="0" w:color="auto"/>
        <w:left w:val="none" w:sz="0" w:space="0" w:color="auto"/>
        <w:bottom w:val="none" w:sz="0" w:space="0" w:color="auto"/>
        <w:right w:val="none" w:sz="0" w:space="0" w:color="auto"/>
      </w:divBdr>
    </w:div>
    <w:div w:id="2010400376">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869656">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129688">
      <w:bodyDiv w:val="1"/>
      <w:marLeft w:val="0"/>
      <w:marRight w:val="0"/>
      <w:marTop w:val="0"/>
      <w:marBottom w:val="0"/>
      <w:divBdr>
        <w:top w:val="none" w:sz="0" w:space="0" w:color="auto"/>
        <w:left w:val="none" w:sz="0" w:space="0" w:color="auto"/>
        <w:bottom w:val="none" w:sz="0" w:space="0" w:color="auto"/>
        <w:right w:val="none" w:sz="0" w:space="0" w:color="auto"/>
      </w:divBdr>
    </w:div>
    <w:div w:id="2011250348">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16109">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1831490">
      <w:bodyDiv w:val="1"/>
      <w:marLeft w:val="0"/>
      <w:marRight w:val="0"/>
      <w:marTop w:val="0"/>
      <w:marBottom w:val="0"/>
      <w:divBdr>
        <w:top w:val="none" w:sz="0" w:space="0" w:color="auto"/>
        <w:left w:val="none" w:sz="0" w:space="0" w:color="auto"/>
        <w:bottom w:val="none" w:sz="0" w:space="0" w:color="auto"/>
        <w:right w:val="none" w:sz="0" w:space="0" w:color="auto"/>
      </w:divBdr>
    </w:div>
    <w:div w:id="2011911069">
      <w:bodyDiv w:val="1"/>
      <w:marLeft w:val="0"/>
      <w:marRight w:val="0"/>
      <w:marTop w:val="0"/>
      <w:marBottom w:val="0"/>
      <w:divBdr>
        <w:top w:val="none" w:sz="0" w:space="0" w:color="auto"/>
        <w:left w:val="none" w:sz="0" w:space="0" w:color="auto"/>
        <w:bottom w:val="none" w:sz="0" w:space="0" w:color="auto"/>
        <w:right w:val="none" w:sz="0" w:space="0" w:color="auto"/>
      </w:divBdr>
    </w:div>
    <w:div w:id="2012020850">
      <w:bodyDiv w:val="1"/>
      <w:marLeft w:val="0"/>
      <w:marRight w:val="0"/>
      <w:marTop w:val="0"/>
      <w:marBottom w:val="0"/>
      <w:divBdr>
        <w:top w:val="none" w:sz="0" w:space="0" w:color="auto"/>
        <w:left w:val="none" w:sz="0" w:space="0" w:color="auto"/>
        <w:bottom w:val="none" w:sz="0" w:space="0" w:color="auto"/>
        <w:right w:val="none" w:sz="0" w:space="0" w:color="auto"/>
      </w:divBdr>
    </w:div>
    <w:div w:id="2012021120">
      <w:bodyDiv w:val="1"/>
      <w:marLeft w:val="0"/>
      <w:marRight w:val="0"/>
      <w:marTop w:val="0"/>
      <w:marBottom w:val="0"/>
      <w:divBdr>
        <w:top w:val="none" w:sz="0" w:space="0" w:color="auto"/>
        <w:left w:val="none" w:sz="0" w:space="0" w:color="auto"/>
        <w:bottom w:val="none" w:sz="0" w:space="0" w:color="auto"/>
        <w:right w:val="none" w:sz="0" w:space="0" w:color="auto"/>
      </w:divBdr>
    </w:div>
    <w:div w:id="2012105364">
      <w:bodyDiv w:val="1"/>
      <w:marLeft w:val="0"/>
      <w:marRight w:val="0"/>
      <w:marTop w:val="0"/>
      <w:marBottom w:val="0"/>
      <w:divBdr>
        <w:top w:val="none" w:sz="0" w:space="0" w:color="auto"/>
        <w:left w:val="none" w:sz="0" w:space="0" w:color="auto"/>
        <w:bottom w:val="none" w:sz="0" w:space="0" w:color="auto"/>
        <w:right w:val="none" w:sz="0" w:space="0" w:color="auto"/>
      </w:divBdr>
    </w:div>
    <w:div w:id="2012218985">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483006">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021129">
      <w:bodyDiv w:val="1"/>
      <w:marLeft w:val="0"/>
      <w:marRight w:val="0"/>
      <w:marTop w:val="0"/>
      <w:marBottom w:val="0"/>
      <w:divBdr>
        <w:top w:val="none" w:sz="0" w:space="0" w:color="auto"/>
        <w:left w:val="none" w:sz="0" w:space="0" w:color="auto"/>
        <w:bottom w:val="none" w:sz="0" w:space="0" w:color="auto"/>
        <w:right w:val="none" w:sz="0" w:space="0" w:color="auto"/>
      </w:divBdr>
    </w:div>
    <w:div w:id="2013679219">
      <w:bodyDiv w:val="1"/>
      <w:marLeft w:val="0"/>
      <w:marRight w:val="0"/>
      <w:marTop w:val="0"/>
      <w:marBottom w:val="0"/>
      <w:divBdr>
        <w:top w:val="none" w:sz="0" w:space="0" w:color="auto"/>
        <w:left w:val="none" w:sz="0" w:space="0" w:color="auto"/>
        <w:bottom w:val="none" w:sz="0" w:space="0" w:color="auto"/>
        <w:right w:val="none" w:sz="0" w:space="0" w:color="auto"/>
      </w:divBdr>
    </w:div>
    <w:div w:id="2013680045">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4453631">
      <w:bodyDiv w:val="1"/>
      <w:marLeft w:val="0"/>
      <w:marRight w:val="0"/>
      <w:marTop w:val="0"/>
      <w:marBottom w:val="0"/>
      <w:divBdr>
        <w:top w:val="none" w:sz="0" w:space="0" w:color="auto"/>
        <w:left w:val="none" w:sz="0" w:space="0" w:color="auto"/>
        <w:bottom w:val="none" w:sz="0" w:space="0" w:color="auto"/>
        <w:right w:val="none" w:sz="0" w:space="0" w:color="auto"/>
      </w:divBdr>
    </w:div>
    <w:div w:id="2014841678">
      <w:bodyDiv w:val="1"/>
      <w:marLeft w:val="0"/>
      <w:marRight w:val="0"/>
      <w:marTop w:val="0"/>
      <w:marBottom w:val="0"/>
      <w:divBdr>
        <w:top w:val="none" w:sz="0" w:space="0" w:color="auto"/>
        <w:left w:val="none" w:sz="0" w:space="0" w:color="auto"/>
        <w:bottom w:val="none" w:sz="0" w:space="0" w:color="auto"/>
        <w:right w:val="none" w:sz="0" w:space="0" w:color="auto"/>
      </w:divBdr>
    </w:div>
    <w:div w:id="2015067700">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5494986">
      <w:bodyDiv w:val="1"/>
      <w:marLeft w:val="0"/>
      <w:marRight w:val="0"/>
      <w:marTop w:val="0"/>
      <w:marBottom w:val="0"/>
      <w:divBdr>
        <w:top w:val="none" w:sz="0" w:space="0" w:color="auto"/>
        <w:left w:val="none" w:sz="0" w:space="0" w:color="auto"/>
        <w:bottom w:val="none" w:sz="0" w:space="0" w:color="auto"/>
        <w:right w:val="none" w:sz="0" w:space="0" w:color="auto"/>
      </w:divBdr>
    </w:div>
    <w:div w:id="2015569052">
      <w:bodyDiv w:val="1"/>
      <w:marLeft w:val="0"/>
      <w:marRight w:val="0"/>
      <w:marTop w:val="0"/>
      <w:marBottom w:val="0"/>
      <w:divBdr>
        <w:top w:val="none" w:sz="0" w:space="0" w:color="auto"/>
        <w:left w:val="none" w:sz="0" w:space="0" w:color="auto"/>
        <w:bottom w:val="none" w:sz="0" w:space="0" w:color="auto"/>
        <w:right w:val="none" w:sz="0" w:space="0" w:color="auto"/>
      </w:divBdr>
    </w:div>
    <w:div w:id="2015840199">
      <w:bodyDiv w:val="1"/>
      <w:marLeft w:val="0"/>
      <w:marRight w:val="0"/>
      <w:marTop w:val="0"/>
      <w:marBottom w:val="0"/>
      <w:divBdr>
        <w:top w:val="none" w:sz="0" w:space="0" w:color="auto"/>
        <w:left w:val="none" w:sz="0" w:space="0" w:color="auto"/>
        <w:bottom w:val="none" w:sz="0" w:space="0" w:color="auto"/>
        <w:right w:val="none" w:sz="0" w:space="0" w:color="auto"/>
      </w:divBdr>
    </w:div>
    <w:div w:id="2016036414">
      <w:bodyDiv w:val="1"/>
      <w:marLeft w:val="0"/>
      <w:marRight w:val="0"/>
      <w:marTop w:val="0"/>
      <w:marBottom w:val="0"/>
      <w:divBdr>
        <w:top w:val="none" w:sz="0" w:space="0" w:color="auto"/>
        <w:left w:val="none" w:sz="0" w:space="0" w:color="auto"/>
        <w:bottom w:val="none" w:sz="0" w:space="0" w:color="auto"/>
        <w:right w:val="none" w:sz="0" w:space="0" w:color="auto"/>
      </w:divBdr>
    </w:div>
    <w:div w:id="2016036924">
      <w:bodyDiv w:val="1"/>
      <w:marLeft w:val="0"/>
      <w:marRight w:val="0"/>
      <w:marTop w:val="0"/>
      <w:marBottom w:val="0"/>
      <w:divBdr>
        <w:top w:val="none" w:sz="0" w:space="0" w:color="auto"/>
        <w:left w:val="none" w:sz="0" w:space="0" w:color="auto"/>
        <w:bottom w:val="none" w:sz="0" w:space="0" w:color="auto"/>
        <w:right w:val="none" w:sz="0" w:space="0" w:color="auto"/>
      </w:divBdr>
    </w:div>
    <w:div w:id="2016494332">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6885172">
      <w:bodyDiv w:val="1"/>
      <w:marLeft w:val="0"/>
      <w:marRight w:val="0"/>
      <w:marTop w:val="0"/>
      <w:marBottom w:val="0"/>
      <w:divBdr>
        <w:top w:val="none" w:sz="0" w:space="0" w:color="auto"/>
        <w:left w:val="none" w:sz="0" w:space="0" w:color="auto"/>
        <w:bottom w:val="none" w:sz="0" w:space="0" w:color="auto"/>
        <w:right w:val="none" w:sz="0" w:space="0" w:color="auto"/>
      </w:divBdr>
    </w:div>
    <w:div w:id="2017220618">
      <w:bodyDiv w:val="1"/>
      <w:marLeft w:val="0"/>
      <w:marRight w:val="0"/>
      <w:marTop w:val="0"/>
      <w:marBottom w:val="0"/>
      <w:divBdr>
        <w:top w:val="none" w:sz="0" w:space="0" w:color="auto"/>
        <w:left w:val="none" w:sz="0" w:space="0" w:color="auto"/>
        <w:bottom w:val="none" w:sz="0" w:space="0" w:color="auto"/>
        <w:right w:val="none" w:sz="0" w:space="0" w:color="auto"/>
      </w:divBdr>
    </w:div>
    <w:div w:id="2017612076">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8068865">
      <w:bodyDiv w:val="1"/>
      <w:marLeft w:val="0"/>
      <w:marRight w:val="0"/>
      <w:marTop w:val="0"/>
      <w:marBottom w:val="0"/>
      <w:divBdr>
        <w:top w:val="none" w:sz="0" w:space="0" w:color="auto"/>
        <w:left w:val="none" w:sz="0" w:space="0" w:color="auto"/>
        <w:bottom w:val="none" w:sz="0" w:space="0" w:color="auto"/>
        <w:right w:val="none" w:sz="0" w:space="0" w:color="auto"/>
      </w:divBdr>
    </w:div>
    <w:div w:id="2018192194">
      <w:bodyDiv w:val="1"/>
      <w:marLeft w:val="0"/>
      <w:marRight w:val="0"/>
      <w:marTop w:val="0"/>
      <w:marBottom w:val="0"/>
      <w:divBdr>
        <w:top w:val="none" w:sz="0" w:space="0" w:color="auto"/>
        <w:left w:val="none" w:sz="0" w:space="0" w:color="auto"/>
        <w:bottom w:val="none" w:sz="0" w:space="0" w:color="auto"/>
        <w:right w:val="none" w:sz="0" w:space="0" w:color="auto"/>
      </w:divBdr>
    </w:div>
    <w:div w:id="2019042290">
      <w:bodyDiv w:val="1"/>
      <w:marLeft w:val="0"/>
      <w:marRight w:val="0"/>
      <w:marTop w:val="0"/>
      <w:marBottom w:val="0"/>
      <w:divBdr>
        <w:top w:val="none" w:sz="0" w:space="0" w:color="auto"/>
        <w:left w:val="none" w:sz="0" w:space="0" w:color="auto"/>
        <w:bottom w:val="none" w:sz="0" w:space="0" w:color="auto"/>
        <w:right w:val="none" w:sz="0" w:space="0" w:color="auto"/>
      </w:divBdr>
    </w:div>
    <w:div w:id="201938828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19843713">
      <w:bodyDiv w:val="1"/>
      <w:marLeft w:val="0"/>
      <w:marRight w:val="0"/>
      <w:marTop w:val="0"/>
      <w:marBottom w:val="0"/>
      <w:divBdr>
        <w:top w:val="none" w:sz="0" w:space="0" w:color="auto"/>
        <w:left w:val="none" w:sz="0" w:space="0" w:color="auto"/>
        <w:bottom w:val="none" w:sz="0" w:space="0" w:color="auto"/>
        <w:right w:val="none" w:sz="0" w:space="0" w:color="auto"/>
      </w:divBdr>
    </w:div>
    <w:div w:id="2020114234">
      <w:bodyDiv w:val="1"/>
      <w:marLeft w:val="0"/>
      <w:marRight w:val="0"/>
      <w:marTop w:val="0"/>
      <w:marBottom w:val="0"/>
      <w:divBdr>
        <w:top w:val="none" w:sz="0" w:space="0" w:color="auto"/>
        <w:left w:val="none" w:sz="0" w:space="0" w:color="auto"/>
        <w:bottom w:val="none" w:sz="0" w:space="0" w:color="auto"/>
        <w:right w:val="none" w:sz="0" w:space="0" w:color="auto"/>
      </w:divBdr>
    </w:div>
    <w:div w:id="2020425665">
      <w:bodyDiv w:val="1"/>
      <w:marLeft w:val="0"/>
      <w:marRight w:val="0"/>
      <w:marTop w:val="0"/>
      <w:marBottom w:val="0"/>
      <w:divBdr>
        <w:top w:val="none" w:sz="0" w:space="0" w:color="auto"/>
        <w:left w:val="none" w:sz="0" w:space="0" w:color="auto"/>
        <w:bottom w:val="none" w:sz="0" w:space="0" w:color="auto"/>
        <w:right w:val="none" w:sz="0" w:space="0" w:color="auto"/>
      </w:divBdr>
    </w:div>
    <w:div w:id="2020503431">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096508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010516">
      <w:bodyDiv w:val="1"/>
      <w:marLeft w:val="0"/>
      <w:marRight w:val="0"/>
      <w:marTop w:val="0"/>
      <w:marBottom w:val="0"/>
      <w:divBdr>
        <w:top w:val="none" w:sz="0" w:space="0" w:color="auto"/>
        <w:left w:val="none" w:sz="0" w:space="0" w:color="auto"/>
        <w:bottom w:val="none" w:sz="0" w:space="0" w:color="auto"/>
        <w:right w:val="none" w:sz="0" w:space="0" w:color="auto"/>
      </w:divBdr>
    </w:div>
    <w:div w:id="2021275338">
      <w:bodyDiv w:val="1"/>
      <w:marLeft w:val="0"/>
      <w:marRight w:val="0"/>
      <w:marTop w:val="0"/>
      <w:marBottom w:val="0"/>
      <w:divBdr>
        <w:top w:val="none" w:sz="0" w:space="0" w:color="auto"/>
        <w:left w:val="none" w:sz="0" w:space="0" w:color="auto"/>
        <w:bottom w:val="none" w:sz="0" w:space="0" w:color="auto"/>
        <w:right w:val="none" w:sz="0" w:space="0" w:color="auto"/>
      </w:divBdr>
    </w:div>
    <w:div w:id="2021276432">
      <w:bodyDiv w:val="1"/>
      <w:marLeft w:val="0"/>
      <w:marRight w:val="0"/>
      <w:marTop w:val="0"/>
      <w:marBottom w:val="0"/>
      <w:divBdr>
        <w:top w:val="none" w:sz="0" w:space="0" w:color="auto"/>
        <w:left w:val="none" w:sz="0" w:space="0" w:color="auto"/>
        <w:bottom w:val="none" w:sz="0" w:space="0" w:color="auto"/>
        <w:right w:val="none" w:sz="0" w:space="0" w:color="auto"/>
      </w:divBdr>
    </w:div>
    <w:div w:id="2021463470">
      <w:bodyDiv w:val="1"/>
      <w:marLeft w:val="0"/>
      <w:marRight w:val="0"/>
      <w:marTop w:val="0"/>
      <w:marBottom w:val="0"/>
      <w:divBdr>
        <w:top w:val="none" w:sz="0" w:space="0" w:color="auto"/>
        <w:left w:val="none" w:sz="0" w:space="0" w:color="auto"/>
        <w:bottom w:val="none" w:sz="0" w:space="0" w:color="auto"/>
        <w:right w:val="none" w:sz="0" w:space="0" w:color="auto"/>
      </w:divBdr>
    </w:div>
    <w:div w:id="2021663329">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1928872">
      <w:bodyDiv w:val="1"/>
      <w:marLeft w:val="0"/>
      <w:marRight w:val="0"/>
      <w:marTop w:val="0"/>
      <w:marBottom w:val="0"/>
      <w:divBdr>
        <w:top w:val="none" w:sz="0" w:space="0" w:color="auto"/>
        <w:left w:val="none" w:sz="0" w:space="0" w:color="auto"/>
        <w:bottom w:val="none" w:sz="0" w:space="0" w:color="auto"/>
        <w:right w:val="none" w:sz="0" w:space="0" w:color="auto"/>
      </w:divBdr>
    </w:div>
    <w:div w:id="2021931918">
      <w:bodyDiv w:val="1"/>
      <w:marLeft w:val="0"/>
      <w:marRight w:val="0"/>
      <w:marTop w:val="0"/>
      <w:marBottom w:val="0"/>
      <w:divBdr>
        <w:top w:val="none" w:sz="0" w:space="0" w:color="auto"/>
        <w:left w:val="none" w:sz="0" w:space="0" w:color="auto"/>
        <w:bottom w:val="none" w:sz="0" w:space="0" w:color="auto"/>
        <w:right w:val="none" w:sz="0" w:space="0" w:color="auto"/>
      </w:divBdr>
    </w:div>
    <w:div w:id="2022000258">
      <w:bodyDiv w:val="1"/>
      <w:marLeft w:val="0"/>
      <w:marRight w:val="0"/>
      <w:marTop w:val="0"/>
      <w:marBottom w:val="0"/>
      <w:divBdr>
        <w:top w:val="none" w:sz="0" w:space="0" w:color="auto"/>
        <w:left w:val="none" w:sz="0" w:space="0" w:color="auto"/>
        <w:bottom w:val="none" w:sz="0" w:space="0" w:color="auto"/>
        <w:right w:val="none" w:sz="0" w:space="0" w:color="auto"/>
      </w:divBdr>
    </w:div>
    <w:div w:id="2022008660">
      <w:bodyDiv w:val="1"/>
      <w:marLeft w:val="0"/>
      <w:marRight w:val="0"/>
      <w:marTop w:val="0"/>
      <w:marBottom w:val="0"/>
      <w:divBdr>
        <w:top w:val="none" w:sz="0" w:space="0" w:color="auto"/>
        <w:left w:val="none" w:sz="0" w:space="0" w:color="auto"/>
        <w:bottom w:val="none" w:sz="0" w:space="0" w:color="auto"/>
        <w:right w:val="none" w:sz="0" w:space="0" w:color="auto"/>
      </w:divBdr>
    </w:div>
    <w:div w:id="2022511214">
      <w:bodyDiv w:val="1"/>
      <w:marLeft w:val="0"/>
      <w:marRight w:val="0"/>
      <w:marTop w:val="0"/>
      <w:marBottom w:val="0"/>
      <w:divBdr>
        <w:top w:val="none" w:sz="0" w:space="0" w:color="auto"/>
        <w:left w:val="none" w:sz="0" w:space="0" w:color="auto"/>
        <w:bottom w:val="none" w:sz="0" w:space="0" w:color="auto"/>
        <w:right w:val="none" w:sz="0" w:space="0" w:color="auto"/>
      </w:divBdr>
    </w:div>
    <w:div w:id="2022657699">
      <w:bodyDiv w:val="1"/>
      <w:marLeft w:val="0"/>
      <w:marRight w:val="0"/>
      <w:marTop w:val="0"/>
      <w:marBottom w:val="0"/>
      <w:divBdr>
        <w:top w:val="none" w:sz="0" w:space="0" w:color="auto"/>
        <w:left w:val="none" w:sz="0" w:space="0" w:color="auto"/>
        <w:bottom w:val="none" w:sz="0" w:space="0" w:color="auto"/>
        <w:right w:val="none" w:sz="0" w:space="0" w:color="auto"/>
      </w:divBdr>
    </w:div>
    <w:div w:id="2022735120">
      <w:bodyDiv w:val="1"/>
      <w:marLeft w:val="0"/>
      <w:marRight w:val="0"/>
      <w:marTop w:val="0"/>
      <w:marBottom w:val="0"/>
      <w:divBdr>
        <w:top w:val="none" w:sz="0" w:space="0" w:color="auto"/>
        <w:left w:val="none" w:sz="0" w:space="0" w:color="auto"/>
        <w:bottom w:val="none" w:sz="0" w:space="0" w:color="auto"/>
        <w:right w:val="none" w:sz="0" w:space="0" w:color="auto"/>
      </w:divBdr>
    </w:div>
    <w:div w:id="2022851356">
      <w:bodyDiv w:val="1"/>
      <w:marLeft w:val="0"/>
      <w:marRight w:val="0"/>
      <w:marTop w:val="0"/>
      <w:marBottom w:val="0"/>
      <w:divBdr>
        <w:top w:val="none" w:sz="0" w:space="0" w:color="auto"/>
        <w:left w:val="none" w:sz="0" w:space="0" w:color="auto"/>
        <w:bottom w:val="none" w:sz="0" w:space="0" w:color="auto"/>
        <w:right w:val="none" w:sz="0" w:space="0" w:color="auto"/>
      </w:divBdr>
    </w:div>
    <w:div w:id="2022851815">
      <w:bodyDiv w:val="1"/>
      <w:marLeft w:val="0"/>
      <w:marRight w:val="0"/>
      <w:marTop w:val="0"/>
      <w:marBottom w:val="0"/>
      <w:divBdr>
        <w:top w:val="none" w:sz="0" w:space="0" w:color="auto"/>
        <w:left w:val="none" w:sz="0" w:space="0" w:color="auto"/>
        <w:bottom w:val="none" w:sz="0" w:space="0" w:color="auto"/>
        <w:right w:val="none" w:sz="0" w:space="0" w:color="auto"/>
      </w:divBdr>
    </w:div>
    <w:div w:id="2022975026">
      <w:bodyDiv w:val="1"/>
      <w:marLeft w:val="0"/>
      <w:marRight w:val="0"/>
      <w:marTop w:val="0"/>
      <w:marBottom w:val="0"/>
      <w:divBdr>
        <w:top w:val="none" w:sz="0" w:space="0" w:color="auto"/>
        <w:left w:val="none" w:sz="0" w:space="0" w:color="auto"/>
        <w:bottom w:val="none" w:sz="0" w:space="0" w:color="auto"/>
        <w:right w:val="none" w:sz="0" w:space="0" w:color="auto"/>
      </w:divBdr>
    </w:div>
    <w:div w:id="2023044355">
      <w:bodyDiv w:val="1"/>
      <w:marLeft w:val="0"/>
      <w:marRight w:val="0"/>
      <w:marTop w:val="0"/>
      <w:marBottom w:val="0"/>
      <w:divBdr>
        <w:top w:val="none" w:sz="0" w:space="0" w:color="auto"/>
        <w:left w:val="none" w:sz="0" w:space="0" w:color="auto"/>
        <w:bottom w:val="none" w:sz="0" w:space="0" w:color="auto"/>
        <w:right w:val="none" w:sz="0" w:space="0" w:color="auto"/>
      </w:divBdr>
    </w:div>
    <w:div w:id="2023123536">
      <w:bodyDiv w:val="1"/>
      <w:marLeft w:val="0"/>
      <w:marRight w:val="0"/>
      <w:marTop w:val="0"/>
      <w:marBottom w:val="0"/>
      <w:divBdr>
        <w:top w:val="none" w:sz="0" w:space="0" w:color="auto"/>
        <w:left w:val="none" w:sz="0" w:space="0" w:color="auto"/>
        <w:bottom w:val="none" w:sz="0" w:space="0" w:color="auto"/>
        <w:right w:val="none" w:sz="0" w:space="0" w:color="auto"/>
      </w:divBdr>
    </w:div>
    <w:div w:id="2023163387">
      <w:bodyDiv w:val="1"/>
      <w:marLeft w:val="0"/>
      <w:marRight w:val="0"/>
      <w:marTop w:val="0"/>
      <w:marBottom w:val="0"/>
      <w:divBdr>
        <w:top w:val="none" w:sz="0" w:space="0" w:color="auto"/>
        <w:left w:val="none" w:sz="0" w:space="0" w:color="auto"/>
        <w:bottom w:val="none" w:sz="0" w:space="0" w:color="auto"/>
        <w:right w:val="none" w:sz="0" w:space="0" w:color="auto"/>
      </w:divBdr>
    </w:div>
    <w:div w:id="2023317430">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512551">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3968916">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4236397">
      <w:bodyDiv w:val="1"/>
      <w:marLeft w:val="0"/>
      <w:marRight w:val="0"/>
      <w:marTop w:val="0"/>
      <w:marBottom w:val="0"/>
      <w:divBdr>
        <w:top w:val="none" w:sz="0" w:space="0" w:color="auto"/>
        <w:left w:val="none" w:sz="0" w:space="0" w:color="auto"/>
        <w:bottom w:val="none" w:sz="0" w:space="0" w:color="auto"/>
        <w:right w:val="none" w:sz="0" w:space="0" w:color="auto"/>
      </w:divBdr>
    </w:div>
    <w:div w:id="2024552156">
      <w:bodyDiv w:val="1"/>
      <w:marLeft w:val="0"/>
      <w:marRight w:val="0"/>
      <w:marTop w:val="0"/>
      <w:marBottom w:val="0"/>
      <w:divBdr>
        <w:top w:val="none" w:sz="0" w:space="0" w:color="auto"/>
        <w:left w:val="none" w:sz="0" w:space="0" w:color="auto"/>
        <w:bottom w:val="none" w:sz="0" w:space="0" w:color="auto"/>
        <w:right w:val="none" w:sz="0" w:space="0" w:color="auto"/>
      </w:divBdr>
    </w:div>
    <w:div w:id="2024622945">
      <w:bodyDiv w:val="1"/>
      <w:marLeft w:val="0"/>
      <w:marRight w:val="0"/>
      <w:marTop w:val="0"/>
      <w:marBottom w:val="0"/>
      <w:divBdr>
        <w:top w:val="none" w:sz="0" w:space="0" w:color="auto"/>
        <w:left w:val="none" w:sz="0" w:space="0" w:color="auto"/>
        <w:bottom w:val="none" w:sz="0" w:space="0" w:color="auto"/>
        <w:right w:val="none" w:sz="0" w:space="0" w:color="auto"/>
      </w:divBdr>
    </w:div>
    <w:div w:id="2024627635">
      <w:bodyDiv w:val="1"/>
      <w:marLeft w:val="0"/>
      <w:marRight w:val="0"/>
      <w:marTop w:val="0"/>
      <w:marBottom w:val="0"/>
      <w:divBdr>
        <w:top w:val="none" w:sz="0" w:space="0" w:color="auto"/>
        <w:left w:val="none" w:sz="0" w:space="0" w:color="auto"/>
        <w:bottom w:val="none" w:sz="0" w:space="0" w:color="auto"/>
        <w:right w:val="none" w:sz="0" w:space="0" w:color="auto"/>
      </w:divBdr>
    </w:div>
    <w:div w:id="2024897421">
      <w:bodyDiv w:val="1"/>
      <w:marLeft w:val="0"/>
      <w:marRight w:val="0"/>
      <w:marTop w:val="0"/>
      <w:marBottom w:val="0"/>
      <w:divBdr>
        <w:top w:val="none" w:sz="0" w:space="0" w:color="auto"/>
        <w:left w:val="none" w:sz="0" w:space="0" w:color="auto"/>
        <w:bottom w:val="none" w:sz="0" w:space="0" w:color="auto"/>
        <w:right w:val="none" w:sz="0" w:space="0" w:color="auto"/>
      </w:divBdr>
    </w:div>
    <w:div w:id="2025090987">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5474437">
      <w:bodyDiv w:val="1"/>
      <w:marLeft w:val="0"/>
      <w:marRight w:val="0"/>
      <w:marTop w:val="0"/>
      <w:marBottom w:val="0"/>
      <w:divBdr>
        <w:top w:val="none" w:sz="0" w:space="0" w:color="auto"/>
        <w:left w:val="none" w:sz="0" w:space="0" w:color="auto"/>
        <w:bottom w:val="none" w:sz="0" w:space="0" w:color="auto"/>
        <w:right w:val="none" w:sz="0" w:space="0" w:color="auto"/>
      </w:divBdr>
    </w:div>
    <w:div w:id="2025476930">
      <w:bodyDiv w:val="1"/>
      <w:marLeft w:val="0"/>
      <w:marRight w:val="0"/>
      <w:marTop w:val="0"/>
      <w:marBottom w:val="0"/>
      <w:divBdr>
        <w:top w:val="none" w:sz="0" w:space="0" w:color="auto"/>
        <w:left w:val="none" w:sz="0" w:space="0" w:color="auto"/>
        <w:bottom w:val="none" w:sz="0" w:space="0" w:color="auto"/>
        <w:right w:val="none" w:sz="0" w:space="0" w:color="auto"/>
      </w:divBdr>
    </w:div>
    <w:div w:id="2025858717">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6206519">
      <w:bodyDiv w:val="1"/>
      <w:marLeft w:val="0"/>
      <w:marRight w:val="0"/>
      <w:marTop w:val="0"/>
      <w:marBottom w:val="0"/>
      <w:divBdr>
        <w:top w:val="none" w:sz="0" w:space="0" w:color="auto"/>
        <w:left w:val="none" w:sz="0" w:space="0" w:color="auto"/>
        <w:bottom w:val="none" w:sz="0" w:space="0" w:color="auto"/>
        <w:right w:val="none" w:sz="0" w:space="0" w:color="auto"/>
      </w:divBdr>
    </w:div>
    <w:div w:id="2026324438">
      <w:bodyDiv w:val="1"/>
      <w:marLeft w:val="0"/>
      <w:marRight w:val="0"/>
      <w:marTop w:val="0"/>
      <w:marBottom w:val="0"/>
      <w:divBdr>
        <w:top w:val="none" w:sz="0" w:space="0" w:color="auto"/>
        <w:left w:val="none" w:sz="0" w:space="0" w:color="auto"/>
        <w:bottom w:val="none" w:sz="0" w:space="0" w:color="auto"/>
        <w:right w:val="none" w:sz="0" w:space="0" w:color="auto"/>
      </w:divBdr>
    </w:div>
    <w:div w:id="2026781279">
      <w:bodyDiv w:val="1"/>
      <w:marLeft w:val="0"/>
      <w:marRight w:val="0"/>
      <w:marTop w:val="0"/>
      <w:marBottom w:val="0"/>
      <w:divBdr>
        <w:top w:val="none" w:sz="0" w:space="0" w:color="auto"/>
        <w:left w:val="none" w:sz="0" w:space="0" w:color="auto"/>
        <w:bottom w:val="none" w:sz="0" w:space="0" w:color="auto"/>
        <w:right w:val="none" w:sz="0" w:space="0" w:color="auto"/>
      </w:divBdr>
    </w:div>
    <w:div w:id="2026904142">
      <w:bodyDiv w:val="1"/>
      <w:marLeft w:val="0"/>
      <w:marRight w:val="0"/>
      <w:marTop w:val="0"/>
      <w:marBottom w:val="0"/>
      <w:divBdr>
        <w:top w:val="none" w:sz="0" w:space="0" w:color="auto"/>
        <w:left w:val="none" w:sz="0" w:space="0" w:color="auto"/>
        <w:bottom w:val="none" w:sz="0" w:space="0" w:color="auto"/>
        <w:right w:val="none" w:sz="0" w:space="0" w:color="auto"/>
      </w:divBdr>
    </w:div>
    <w:div w:id="2026973677">
      <w:bodyDiv w:val="1"/>
      <w:marLeft w:val="0"/>
      <w:marRight w:val="0"/>
      <w:marTop w:val="0"/>
      <w:marBottom w:val="0"/>
      <w:divBdr>
        <w:top w:val="none" w:sz="0" w:space="0" w:color="auto"/>
        <w:left w:val="none" w:sz="0" w:space="0" w:color="auto"/>
        <w:bottom w:val="none" w:sz="0" w:space="0" w:color="auto"/>
        <w:right w:val="none" w:sz="0" w:space="0" w:color="auto"/>
      </w:divBdr>
    </w:div>
    <w:div w:id="2026973786">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518268">
      <w:bodyDiv w:val="1"/>
      <w:marLeft w:val="0"/>
      <w:marRight w:val="0"/>
      <w:marTop w:val="0"/>
      <w:marBottom w:val="0"/>
      <w:divBdr>
        <w:top w:val="none" w:sz="0" w:space="0" w:color="auto"/>
        <w:left w:val="none" w:sz="0" w:space="0" w:color="auto"/>
        <w:bottom w:val="none" w:sz="0" w:space="0" w:color="auto"/>
        <w:right w:val="none" w:sz="0" w:space="0" w:color="auto"/>
      </w:divBdr>
    </w:div>
    <w:div w:id="2027824583">
      <w:bodyDiv w:val="1"/>
      <w:marLeft w:val="0"/>
      <w:marRight w:val="0"/>
      <w:marTop w:val="0"/>
      <w:marBottom w:val="0"/>
      <w:divBdr>
        <w:top w:val="none" w:sz="0" w:space="0" w:color="auto"/>
        <w:left w:val="none" w:sz="0" w:space="0" w:color="auto"/>
        <w:bottom w:val="none" w:sz="0" w:space="0" w:color="auto"/>
        <w:right w:val="none" w:sz="0" w:space="0" w:color="auto"/>
      </w:divBdr>
    </w:div>
    <w:div w:id="2027905377">
      <w:bodyDiv w:val="1"/>
      <w:marLeft w:val="0"/>
      <w:marRight w:val="0"/>
      <w:marTop w:val="0"/>
      <w:marBottom w:val="0"/>
      <w:divBdr>
        <w:top w:val="none" w:sz="0" w:space="0" w:color="auto"/>
        <w:left w:val="none" w:sz="0" w:space="0" w:color="auto"/>
        <w:bottom w:val="none" w:sz="0" w:space="0" w:color="auto"/>
        <w:right w:val="none" w:sz="0" w:space="0" w:color="auto"/>
      </w:divBdr>
    </w:div>
    <w:div w:id="2027948689">
      <w:bodyDiv w:val="1"/>
      <w:marLeft w:val="0"/>
      <w:marRight w:val="0"/>
      <w:marTop w:val="0"/>
      <w:marBottom w:val="0"/>
      <w:divBdr>
        <w:top w:val="none" w:sz="0" w:space="0" w:color="auto"/>
        <w:left w:val="none" w:sz="0" w:space="0" w:color="auto"/>
        <w:bottom w:val="none" w:sz="0" w:space="0" w:color="auto"/>
        <w:right w:val="none" w:sz="0" w:space="0" w:color="auto"/>
      </w:divBdr>
    </w:div>
    <w:div w:id="2027977051">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366497">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478813">
      <w:bodyDiv w:val="1"/>
      <w:marLeft w:val="0"/>
      <w:marRight w:val="0"/>
      <w:marTop w:val="0"/>
      <w:marBottom w:val="0"/>
      <w:divBdr>
        <w:top w:val="none" w:sz="0" w:space="0" w:color="auto"/>
        <w:left w:val="none" w:sz="0" w:space="0" w:color="auto"/>
        <w:bottom w:val="none" w:sz="0" w:space="0" w:color="auto"/>
        <w:right w:val="none" w:sz="0" w:space="0" w:color="auto"/>
      </w:divBdr>
    </w:div>
    <w:div w:id="2028482622">
      <w:bodyDiv w:val="1"/>
      <w:marLeft w:val="0"/>
      <w:marRight w:val="0"/>
      <w:marTop w:val="0"/>
      <w:marBottom w:val="0"/>
      <w:divBdr>
        <w:top w:val="none" w:sz="0" w:space="0" w:color="auto"/>
        <w:left w:val="none" w:sz="0" w:space="0" w:color="auto"/>
        <w:bottom w:val="none" w:sz="0" w:space="0" w:color="auto"/>
        <w:right w:val="none" w:sz="0" w:space="0" w:color="auto"/>
      </w:divBdr>
    </w:div>
    <w:div w:id="2028559361">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675249">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88660">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29940332">
      <w:bodyDiv w:val="1"/>
      <w:marLeft w:val="0"/>
      <w:marRight w:val="0"/>
      <w:marTop w:val="0"/>
      <w:marBottom w:val="0"/>
      <w:divBdr>
        <w:top w:val="none" w:sz="0" w:space="0" w:color="auto"/>
        <w:left w:val="none" w:sz="0" w:space="0" w:color="auto"/>
        <w:bottom w:val="none" w:sz="0" w:space="0" w:color="auto"/>
        <w:right w:val="none" w:sz="0" w:space="0" w:color="auto"/>
      </w:divBdr>
    </w:div>
    <w:div w:id="2030250744">
      <w:bodyDiv w:val="1"/>
      <w:marLeft w:val="0"/>
      <w:marRight w:val="0"/>
      <w:marTop w:val="0"/>
      <w:marBottom w:val="0"/>
      <w:divBdr>
        <w:top w:val="none" w:sz="0" w:space="0" w:color="auto"/>
        <w:left w:val="none" w:sz="0" w:space="0" w:color="auto"/>
        <w:bottom w:val="none" w:sz="0" w:space="0" w:color="auto"/>
        <w:right w:val="none" w:sz="0" w:space="0" w:color="auto"/>
      </w:divBdr>
    </w:div>
    <w:div w:id="2030257093">
      <w:bodyDiv w:val="1"/>
      <w:marLeft w:val="0"/>
      <w:marRight w:val="0"/>
      <w:marTop w:val="0"/>
      <w:marBottom w:val="0"/>
      <w:divBdr>
        <w:top w:val="none" w:sz="0" w:space="0" w:color="auto"/>
        <w:left w:val="none" w:sz="0" w:space="0" w:color="auto"/>
        <w:bottom w:val="none" w:sz="0" w:space="0" w:color="auto"/>
        <w:right w:val="none" w:sz="0" w:space="0" w:color="auto"/>
      </w:divBdr>
    </w:div>
    <w:div w:id="2030328130">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0719606">
      <w:bodyDiv w:val="1"/>
      <w:marLeft w:val="0"/>
      <w:marRight w:val="0"/>
      <w:marTop w:val="0"/>
      <w:marBottom w:val="0"/>
      <w:divBdr>
        <w:top w:val="none" w:sz="0" w:space="0" w:color="auto"/>
        <w:left w:val="none" w:sz="0" w:space="0" w:color="auto"/>
        <w:bottom w:val="none" w:sz="0" w:space="0" w:color="auto"/>
        <w:right w:val="none" w:sz="0" w:space="0" w:color="auto"/>
      </w:divBdr>
    </w:div>
    <w:div w:id="2030983172">
      <w:bodyDiv w:val="1"/>
      <w:marLeft w:val="0"/>
      <w:marRight w:val="0"/>
      <w:marTop w:val="0"/>
      <w:marBottom w:val="0"/>
      <w:divBdr>
        <w:top w:val="none" w:sz="0" w:space="0" w:color="auto"/>
        <w:left w:val="none" w:sz="0" w:space="0" w:color="auto"/>
        <w:bottom w:val="none" w:sz="0" w:space="0" w:color="auto"/>
        <w:right w:val="none" w:sz="0" w:space="0" w:color="auto"/>
      </w:divBdr>
    </w:div>
    <w:div w:id="2031174082">
      <w:bodyDiv w:val="1"/>
      <w:marLeft w:val="0"/>
      <w:marRight w:val="0"/>
      <w:marTop w:val="0"/>
      <w:marBottom w:val="0"/>
      <w:divBdr>
        <w:top w:val="none" w:sz="0" w:space="0" w:color="auto"/>
        <w:left w:val="none" w:sz="0" w:space="0" w:color="auto"/>
        <w:bottom w:val="none" w:sz="0" w:space="0" w:color="auto"/>
        <w:right w:val="none" w:sz="0" w:space="0" w:color="auto"/>
      </w:divBdr>
    </w:div>
    <w:div w:id="2031908607">
      <w:bodyDiv w:val="1"/>
      <w:marLeft w:val="0"/>
      <w:marRight w:val="0"/>
      <w:marTop w:val="0"/>
      <w:marBottom w:val="0"/>
      <w:divBdr>
        <w:top w:val="none" w:sz="0" w:space="0" w:color="auto"/>
        <w:left w:val="none" w:sz="0" w:space="0" w:color="auto"/>
        <w:bottom w:val="none" w:sz="0" w:space="0" w:color="auto"/>
        <w:right w:val="none" w:sz="0" w:space="0" w:color="auto"/>
      </w:divBdr>
    </w:div>
    <w:div w:id="2032025830">
      <w:bodyDiv w:val="1"/>
      <w:marLeft w:val="0"/>
      <w:marRight w:val="0"/>
      <w:marTop w:val="0"/>
      <w:marBottom w:val="0"/>
      <w:divBdr>
        <w:top w:val="none" w:sz="0" w:space="0" w:color="auto"/>
        <w:left w:val="none" w:sz="0" w:space="0" w:color="auto"/>
        <w:bottom w:val="none" w:sz="0" w:space="0" w:color="auto"/>
        <w:right w:val="none" w:sz="0" w:space="0" w:color="auto"/>
      </w:divBdr>
    </w:div>
    <w:div w:id="2032492598">
      <w:bodyDiv w:val="1"/>
      <w:marLeft w:val="0"/>
      <w:marRight w:val="0"/>
      <w:marTop w:val="0"/>
      <w:marBottom w:val="0"/>
      <w:divBdr>
        <w:top w:val="none" w:sz="0" w:space="0" w:color="auto"/>
        <w:left w:val="none" w:sz="0" w:space="0" w:color="auto"/>
        <w:bottom w:val="none" w:sz="0" w:space="0" w:color="auto"/>
        <w:right w:val="none" w:sz="0" w:space="0" w:color="auto"/>
      </w:divBdr>
    </w:div>
    <w:div w:id="2032681872">
      <w:bodyDiv w:val="1"/>
      <w:marLeft w:val="0"/>
      <w:marRight w:val="0"/>
      <w:marTop w:val="0"/>
      <w:marBottom w:val="0"/>
      <w:divBdr>
        <w:top w:val="none" w:sz="0" w:space="0" w:color="auto"/>
        <w:left w:val="none" w:sz="0" w:space="0" w:color="auto"/>
        <w:bottom w:val="none" w:sz="0" w:space="0" w:color="auto"/>
        <w:right w:val="none" w:sz="0" w:space="0" w:color="auto"/>
      </w:divBdr>
    </w:div>
    <w:div w:id="203295479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071230">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451343">
      <w:bodyDiv w:val="1"/>
      <w:marLeft w:val="0"/>
      <w:marRight w:val="0"/>
      <w:marTop w:val="0"/>
      <w:marBottom w:val="0"/>
      <w:divBdr>
        <w:top w:val="none" w:sz="0" w:space="0" w:color="auto"/>
        <w:left w:val="none" w:sz="0" w:space="0" w:color="auto"/>
        <w:bottom w:val="none" w:sz="0" w:space="0" w:color="auto"/>
        <w:right w:val="none" w:sz="0" w:space="0" w:color="auto"/>
      </w:divBdr>
    </w:div>
    <w:div w:id="2033677574">
      <w:bodyDiv w:val="1"/>
      <w:marLeft w:val="0"/>
      <w:marRight w:val="0"/>
      <w:marTop w:val="0"/>
      <w:marBottom w:val="0"/>
      <w:divBdr>
        <w:top w:val="none" w:sz="0" w:space="0" w:color="auto"/>
        <w:left w:val="none" w:sz="0" w:space="0" w:color="auto"/>
        <w:bottom w:val="none" w:sz="0" w:space="0" w:color="auto"/>
        <w:right w:val="none" w:sz="0" w:space="0" w:color="auto"/>
      </w:divBdr>
    </w:div>
    <w:div w:id="2033721862">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182039">
      <w:bodyDiv w:val="1"/>
      <w:marLeft w:val="0"/>
      <w:marRight w:val="0"/>
      <w:marTop w:val="0"/>
      <w:marBottom w:val="0"/>
      <w:divBdr>
        <w:top w:val="none" w:sz="0" w:space="0" w:color="auto"/>
        <w:left w:val="none" w:sz="0" w:space="0" w:color="auto"/>
        <w:bottom w:val="none" w:sz="0" w:space="0" w:color="auto"/>
        <w:right w:val="none" w:sz="0" w:space="0" w:color="auto"/>
      </w:divBdr>
    </w:div>
    <w:div w:id="2034643550">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4766302">
      <w:bodyDiv w:val="1"/>
      <w:marLeft w:val="0"/>
      <w:marRight w:val="0"/>
      <w:marTop w:val="0"/>
      <w:marBottom w:val="0"/>
      <w:divBdr>
        <w:top w:val="none" w:sz="0" w:space="0" w:color="auto"/>
        <w:left w:val="none" w:sz="0" w:space="0" w:color="auto"/>
        <w:bottom w:val="none" w:sz="0" w:space="0" w:color="auto"/>
        <w:right w:val="none" w:sz="0" w:space="0" w:color="auto"/>
      </w:divBdr>
    </w:div>
    <w:div w:id="2034840428">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036122">
      <w:bodyDiv w:val="1"/>
      <w:marLeft w:val="0"/>
      <w:marRight w:val="0"/>
      <w:marTop w:val="0"/>
      <w:marBottom w:val="0"/>
      <w:divBdr>
        <w:top w:val="none" w:sz="0" w:space="0" w:color="auto"/>
        <w:left w:val="none" w:sz="0" w:space="0" w:color="auto"/>
        <w:bottom w:val="none" w:sz="0" w:space="0" w:color="auto"/>
        <w:right w:val="none" w:sz="0" w:space="0" w:color="auto"/>
      </w:divBdr>
    </w:div>
    <w:div w:id="2035377184">
      <w:bodyDiv w:val="1"/>
      <w:marLeft w:val="0"/>
      <w:marRight w:val="0"/>
      <w:marTop w:val="0"/>
      <w:marBottom w:val="0"/>
      <w:divBdr>
        <w:top w:val="none" w:sz="0" w:space="0" w:color="auto"/>
        <w:left w:val="none" w:sz="0" w:space="0" w:color="auto"/>
        <w:bottom w:val="none" w:sz="0" w:space="0" w:color="auto"/>
        <w:right w:val="none" w:sz="0" w:space="0" w:color="auto"/>
      </w:divBdr>
    </w:div>
    <w:div w:id="2035381938">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5812843">
      <w:bodyDiv w:val="1"/>
      <w:marLeft w:val="0"/>
      <w:marRight w:val="0"/>
      <w:marTop w:val="0"/>
      <w:marBottom w:val="0"/>
      <w:divBdr>
        <w:top w:val="none" w:sz="0" w:space="0" w:color="auto"/>
        <w:left w:val="none" w:sz="0" w:space="0" w:color="auto"/>
        <w:bottom w:val="none" w:sz="0" w:space="0" w:color="auto"/>
        <w:right w:val="none" w:sz="0" w:space="0" w:color="auto"/>
      </w:divBdr>
    </w:div>
    <w:div w:id="2036038606">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2659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388852">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7804825">
      <w:bodyDiv w:val="1"/>
      <w:marLeft w:val="0"/>
      <w:marRight w:val="0"/>
      <w:marTop w:val="0"/>
      <w:marBottom w:val="0"/>
      <w:divBdr>
        <w:top w:val="none" w:sz="0" w:space="0" w:color="auto"/>
        <w:left w:val="none" w:sz="0" w:space="0" w:color="auto"/>
        <w:bottom w:val="none" w:sz="0" w:space="0" w:color="auto"/>
        <w:right w:val="none" w:sz="0" w:space="0" w:color="auto"/>
      </w:divBdr>
    </w:div>
    <w:div w:id="2037846554">
      <w:bodyDiv w:val="1"/>
      <w:marLeft w:val="0"/>
      <w:marRight w:val="0"/>
      <w:marTop w:val="0"/>
      <w:marBottom w:val="0"/>
      <w:divBdr>
        <w:top w:val="none" w:sz="0" w:space="0" w:color="auto"/>
        <w:left w:val="none" w:sz="0" w:space="0" w:color="auto"/>
        <w:bottom w:val="none" w:sz="0" w:space="0" w:color="auto"/>
        <w:right w:val="none" w:sz="0" w:space="0" w:color="auto"/>
      </w:divBdr>
    </w:div>
    <w:div w:id="2037928103">
      <w:bodyDiv w:val="1"/>
      <w:marLeft w:val="0"/>
      <w:marRight w:val="0"/>
      <w:marTop w:val="0"/>
      <w:marBottom w:val="0"/>
      <w:divBdr>
        <w:top w:val="none" w:sz="0" w:space="0" w:color="auto"/>
        <w:left w:val="none" w:sz="0" w:space="0" w:color="auto"/>
        <w:bottom w:val="none" w:sz="0" w:space="0" w:color="auto"/>
        <w:right w:val="none" w:sz="0" w:space="0" w:color="auto"/>
      </w:divBdr>
    </w:div>
    <w:div w:id="2038191724">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5226">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8582240">
      <w:bodyDiv w:val="1"/>
      <w:marLeft w:val="0"/>
      <w:marRight w:val="0"/>
      <w:marTop w:val="0"/>
      <w:marBottom w:val="0"/>
      <w:divBdr>
        <w:top w:val="none" w:sz="0" w:space="0" w:color="auto"/>
        <w:left w:val="none" w:sz="0" w:space="0" w:color="auto"/>
        <w:bottom w:val="none" w:sz="0" w:space="0" w:color="auto"/>
        <w:right w:val="none" w:sz="0" w:space="0" w:color="auto"/>
      </w:divBdr>
    </w:div>
    <w:div w:id="2038772600">
      <w:bodyDiv w:val="1"/>
      <w:marLeft w:val="0"/>
      <w:marRight w:val="0"/>
      <w:marTop w:val="0"/>
      <w:marBottom w:val="0"/>
      <w:divBdr>
        <w:top w:val="none" w:sz="0" w:space="0" w:color="auto"/>
        <w:left w:val="none" w:sz="0" w:space="0" w:color="auto"/>
        <w:bottom w:val="none" w:sz="0" w:space="0" w:color="auto"/>
        <w:right w:val="none" w:sz="0" w:space="0" w:color="auto"/>
      </w:divBdr>
    </w:div>
    <w:div w:id="2039356212">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39970453">
      <w:bodyDiv w:val="1"/>
      <w:marLeft w:val="0"/>
      <w:marRight w:val="0"/>
      <w:marTop w:val="0"/>
      <w:marBottom w:val="0"/>
      <w:divBdr>
        <w:top w:val="none" w:sz="0" w:space="0" w:color="auto"/>
        <w:left w:val="none" w:sz="0" w:space="0" w:color="auto"/>
        <w:bottom w:val="none" w:sz="0" w:space="0" w:color="auto"/>
        <w:right w:val="none" w:sz="0" w:space="0" w:color="auto"/>
      </w:divBdr>
    </w:div>
    <w:div w:id="2040006507">
      <w:bodyDiv w:val="1"/>
      <w:marLeft w:val="0"/>
      <w:marRight w:val="0"/>
      <w:marTop w:val="0"/>
      <w:marBottom w:val="0"/>
      <w:divBdr>
        <w:top w:val="none" w:sz="0" w:space="0" w:color="auto"/>
        <w:left w:val="none" w:sz="0" w:space="0" w:color="auto"/>
        <w:bottom w:val="none" w:sz="0" w:space="0" w:color="auto"/>
        <w:right w:val="none" w:sz="0" w:space="0" w:color="auto"/>
      </w:divBdr>
    </w:div>
    <w:div w:id="2040080032">
      <w:bodyDiv w:val="1"/>
      <w:marLeft w:val="0"/>
      <w:marRight w:val="0"/>
      <w:marTop w:val="0"/>
      <w:marBottom w:val="0"/>
      <w:divBdr>
        <w:top w:val="none" w:sz="0" w:space="0" w:color="auto"/>
        <w:left w:val="none" w:sz="0" w:space="0" w:color="auto"/>
        <w:bottom w:val="none" w:sz="0" w:space="0" w:color="auto"/>
        <w:right w:val="none" w:sz="0" w:space="0" w:color="auto"/>
      </w:divBdr>
    </w:div>
    <w:div w:id="2040087676">
      <w:bodyDiv w:val="1"/>
      <w:marLeft w:val="0"/>
      <w:marRight w:val="0"/>
      <w:marTop w:val="0"/>
      <w:marBottom w:val="0"/>
      <w:divBdr>
        <w:top w:val="none" w:sz="0" w:space="0" w:color="auto"/>
        <w:left w:val="none" w:sz="0" w:space="0" w:color="auto"/>
        <w:bottom w:val="none" w:sz="0" w:space="0" w:color="auto"/>
        <w:right w:val="none" w:sz="0" w:space="0" w:color="auto"/>
      </w:divBdr>
    </w:div>
    <w:div w:id="2040232389">
      <w:bodyDiv w:val="1"/>
      <w:marLeft w:val="0"/>
      <w:marRight w:val="0"/>
      <w:marTop w:val="0"/>
      <w:marBottom w:val="0"/>
      <w:divBdr>
        <w:top w:val="none" w:sz="0" w:space="0" w:color="auto"/>
        <w:left w:val="none" w:sz="0" w:space="0" w:color="auto"/>
        <w:bottom w:val="none" w:sz="0" w:space="0" w:color="auto"/>
        <w:right w:val="none" w:sz="0" w:space="0" w:color="auto"/>
      </w:divBdr>
    </w:div>
    <w:div w:id="2040353953">
      <w:bodyDiv w:val="1"/>
      <w:marLeft w:val="0"/>
      <w:marRight w:val="0"/>
      <w:marTop w:val="0"/>
      <w:marBottom w:val="0"/>
      <w:divBdr>
        <w:top w:val="none" w:sz="0" w:space="0" w:color="auto"/>
        <w:left w:val="none" w:sz="0" w:space="0" w:color="auto"/>
        <w:bottom w:val="none" w:sz="0" w:space="0" w:color="auto"/>
        <w:right w:val="none" w:sz="0" w:space="0" w:color="auto"/>
      </w:divBdr>
    </w:div>
    <w:div w:id="2040471170">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0741268">
      <w:bodyDiv w:val="1"/>
      <w:marLeft w:val="0"/>
      <w:marRight w:val="0"/>
      <w:marTop w:val="0"/>
      <w:marBottom w:val="0"/>
      <w:divBdr>
        <w:top w:val="none" w:sz="0" w:space="0" w:color="auto"/>
        <w:left w:val="none" w:sz="0" w:space="0" w:color="auto"/>
        <w:bottom w:val="none" w:sz="0" w:space="0" w:color="auto"/>
        <w:right w:val="none" w:sz="0" w:space="0" w:color="auto"/>
      </w:divBdr>
    </w:div>
    <w:div w:id="2040934084">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319576">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709950">
      <w:bodyDiv w:val="1"/>
      <w:marLeft w:val="0"/>
      <w:marRight w:val="0"/>
      <w:marTop w:val="0"/>
      <w:marBottom w:val="0"/>
      <w:divBdr>
        <w:top w:val="none" w:sz="0" w:space="0" w:color="auto"/>
        <w:left w:val="none" w:sz="0" w:space="0" w:color="auto"/>
        <w:bottom w:val="none" w:sz="0" w:space="0" w:color="auto"/>
        <w:right w:val="none" w:sz="0" w:space="0" w:color="auto"/>
      </w:divBdr>
    </w:div>
    <w:div w:id="2041734811">
      <w:bodyDiv w:val="1"/>
      <w:marLeft w:val="0"/>
      <w:marRight w:val="0"/>
      <w:marTop w:val="0"/>
      <w:marBottom w:val="0"/>
      <w:divBdr>
        <w:top w:val="none" w:sz="0" w:space="0" w:color="auto"/>
        <w:left w:val="none" w:sz="0" w:space="0" w:color="auto"/>
        <w:bottom w:val="none" w:sz="0" w:space="0" w:color="auto"/>
        <w:right w:val="none" w:sz="0" w:space="0" w:color="auto"/>
      </w:divBdr>
    </w:div>
    <w:div w:id="2041855590">
      <w:bodyDiv w:val="1"/>
      <w:marLeft w:val="0"/>
      <w:marRight w:val="0"/>
      <w:marTop w:val="0"/>
      <w:marBottom w:val="0"/>
      <w:divBdr>
        <w:top w:val="none" w:sz="0" w:space="0" w:color="auto"/>
        <w:left w:val="none" w:sz="0" w:space="0" w:color="auto"/>
        <w:bottom w:val="none" w:sz="0" w:space="0" w:color="auto"/>
        <w:right w:val="none" w:sz="0" w:space="0" w:color="auto"/>
      </w:divBdr>
    </w:div>
    <w:div w:id="2041858726">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128805">
      <w:bodyDiv w:val="1"/>
      <w:marLeft w:val="0"/>
      <w:marRight w:val="0"/>
      <w:marTop w:val="0"/>
      <w:marBottom w:val="0"/>
      <w:divBdr>
        <w:top w:val="none" w:sz="0" w:space="0" w:color="auto"/>
        <w:left w:val="none" w:sz="0" w:space="0" w:color="auto"/>
        <w:bottom w:val="none" w:sz="0" w:space="0" w:color="auto"/>
        <w:right w:val="none" w:sz="0" w:space="0" w:color="auto"/>
      </w:divBdr>
    </w:div>
    <w:div w:id="2042168038">
      <w:bodyDiv w:val="1"/>
      <w:marLeft w:val="0"/>
      <w:marRight w:val="0"/>
      <w:marTop w:val="0"/>
      <w:marBottom w:val="0"/>
      <w:divBdr>
        <w:top w:val="none" w:sz="0" w:space="0" w:color="auto"/>
        <w:left w:val="none" w:sz="0" w:space="0" w:color="auto"/>
        <w:bottom w:val="none" w:sz="0" w:space="0" w:color="auto"/>
        <w:right w:val="none" w:sz="0" w:space="0" w:color="auto"/>
      </w:divBdr>
    </w:div>
    <w:div w:id="204232187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437730">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68750">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166566">
      <w:bodyDiv w:val="1"/>
      <w:marLeft w:val="0"/>
      <w:marRight w:val="0"/>
      <w:marTop w:val="0"/>
      <w:marBottom w:val="0"/>
      <w:divBdr>
        <w:top w:val="none" w:sz="0" w:space="0" w:color="auto"/>
        <w:left w:val="none" w:sz="0" w:space="0" w:color="auto"/>
        <w:bottom w:val="none" w:sz="0" w:space="0" w:color="auto"/>
        <w:right w:val="none" w:sz="0" w:space="0" w:color="auto"/>
      </w:divBdr>
    </w:div>
    <w:div w:id="2043359785">
      <w:bodyDiv w:val="1"/>
      <w:marLeft w:val="0"/>
      <w:marRight w:val="0"/>
      <w:marTop w:val="0"/>
      <w:marBottom w:val="0"/>
      <w:divBdr>
        <w:top w:val="none" w:sz="0" w:space="0" w:color="auto"/>
        <w:left w:val="none" w:sz="0" w:space="0" w:color="auto"/>
        <w:bottom w:val="none" w:sz="0" w:space="0" w:color="auto"/>
        <w:right w:val="none" w:sz="0" w:space="0" w:color="auto"/>
      </w:divBdr>
    </w:div>
    <w:div w:id="2043436023">
      <w:bodyDiv w:val="1"/>
      <w:marLeft w:val="0"/>
      <w:marRight w:val="0"/>
      <w:marTop w:val="0"/>
      <w:marBottom w:val="0"/>
      <w:divBdr>
        <w:top w:val="none" w:sz="0" w:space="0" w:color="auto"/>
        <w:left w:val="none" w:sz="0" w:space="0" w:color="auto"/>
        <w:bottom w:val="none" w:sz="0" w:space="0" w:color="auto"/>
        <w:right w:val="none" w:sz="0" w:space="0" w:color="auto"/>
      </w:divBdr>
    </w:div>
    <w:div w:id="2043482011">
      <w:bodyDiv w:val="1"/>
      <w:marLeft w:val="0"/>
      <w:marRight w:val="0"/>
      <w:marTop w:val="0"/>
      <w:marBottom w:val="0"/>
      <w:divBdr>
        <w:top w:val="none" w:sz="0" w:space="0" w:color="auto"/>
        <w:left w:val="none" w:sz="0" w:space="0" w:color="auto"/>
        <w:bottom w:val="none" w:sz="0" w:space="0" w:color="auto"/>
        <w:right w:val="none" w:sz="0" w:space="0" w:color="auto"/>
      </w:divBdr>
    </w:div>
    <w:div w:id="2043823330">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018553">
      <w:bodyDiv w:val="1"/>
      <w:marLeft w:val="0"/>
      <w:marRight w:val="0"/>
      <w:marTop w:val="0"/>
      <w:marBottom w:val="0"/>
      <w:divBdr>
        <w:top w:val="none" w:sz="0" w:space="0" w:color="auto"/>
        <w:left w:val="none" w:sz="0" w:space="0" w:color="auto"/>
        <w:bottom w:val="none" w:sz="0" w:space="0" w:color="auto"/>
        <w:right w:val="none" w:sz="0" w:space="0" w:color="auto"/>
      </w:divBdr>
    </w:div>
    <w:div w:id="2044018904">
      <w:bodyDiv w:val="1"/>
      <w:marLeft w:val="0"/>
      <w:marRight w:val="0"/>
      <w:marTop w:val="0"/>
      <w:marBottom w:val="0"/>
      <w:divBdr>
        <w:top w:val="none" w:sz="0" w:space="0" w:color="auto"/>
        <w:left w:val="none" w:sz="0" w:space="0" w:color="auto"/>
        <w:bottom w:val="none" w:sz="0" w:space="0" w:color="auto"/>
        <w:right w:val="none" w:sz="0" w:space="0" w:color="auto"/>
      </w:divBdr>
    </w:div>
    <w:div w:id="2044088705">
      <w:bodyDiv w:val="1"/>
      <w:marLeft w:val="0"/>
      <w:marRight w:val="0"/>
      <w:marTop w:val="0"/>
      <w:marBottom w:val="0"/>
      <w:divBdr>
        <w:top w:val="none" w:sz="0" w:space="0" w:color="auto"/>
        <w:left w:val="none" w:sz="0" w:space="0" w:color="auto"/>
        <w:bottom w:val="none" w:sz="0" w:space="0" w:color="auto"/>
        <w:right w:val="none" w:sz="0" w:space="0" w:color="auto"/>
      </w:divBdr>
    </w:div>
    <w:div w:id="2044280550">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4666083">
      <w:bodyDiv w:val="1"/>
      <w:marLeft w:val="0"/>
      <w:marRight w:val="0"/>
      <w:marTop w:val="0"/>
      <w:marBottom w:val="0"/>
      <w:divBdr>
        <w:top w:val="none" w:sz="0" w:space="0" w:color="auto"/>
        <w:left w:val="none" w:sz="0" w:space="0" w:color="auto"/>
        <w:bottom w:val="none" w:sz="0" w:space="0" w:color="auto"/>
        <w:right w:val="none" w:sz="0" w:space="0" w:color="auto"/>
      </w:divBdr>
    </w:div>
    <w:div w:id="2044666981">
      <w:bodyDiv w:val="1"/>
      <w:marLeft w:val="0"/>
      <w:marRight w:val="0"/>
      <w:marTop w:val="0"/>
      <w:marBottom w:val="0"/>
      <w:divBdr>
        <w:top w:val="none" w:sz="0" w:space="0" w:color="auto"/>
        <w:left w:val="none" w:sz="0" w:space="0" w:color="auto"/>
        <w:bottom w:val="none" w:sz="0" w:space="0" w:color="auto"/>
        <w:right w:val="none" w:sz="0" w:space="0" w:color="auto"/>
      </w:divBdr>
    </w:div>
    <w:div w:id="2045321065">
      <w:bodyDiv w:val="1"/>
      <w:marLeft w:val="0"/>
      <w:marRight w:val="0"/>
      <w:marTop w:val="0"/>
      <w:marBottom w:val="0"/>
      <w:divBdr>
        <w:top w:val="none" w:sz="0" w:space="0" w:color="auto"/>
        <w:left w:val="none" w:sz="0" w:space="0" w:color="auto"/>
        <w:bottom w:val="none" w:sz="0" w:space="0" w:color="auto"/>
        <w:right w:val="none" w:sz="0" w:space="0" w:color="auto"/>
      </w:divBdr>
    </w:div>
    <w:div w:id="204547366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594418">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5903171">
      <w:bodyDiv w:val="1"/>
      <w:marLeft w:val="0"/>
      <w:marRight w:val="0"/>
      <w:marTop w:val="0"/>
      <w:marBottom w:val="0"/>
      <w:divBdr>
        <w:top w:val="none" w:sz="0" w:space="0" w:color="auto"/>
        <w:left w:val="none" w:sz="0" w:space="0" w:color="auto"/>
        <w:bottom w:val="none" w:sz="0" w:space="0" w:color="auto"/>
        <w:right w:val="none" w:sz="0" w:space="0" w:color="auto"/>
      </w:divBdr>
    </w:div>
    <w:div w:id="2045980133">
      <w:bodyDiv w:val="1"/>
      <w:marLeft w:val="0"/>
      <w:marRight w:val="0"/>
      <w:marTop w:val="0"/>
      <w:marBottom w:val="0"/>
      <w:divBdr>
        <w:top w:val="none" w:sz="0" w:space="0" w:color="auto"/>
        <w:left w:val="none" w:sz="0" w:space="0" w:color="auto"/>
        <w:bottom w:val="none" w:sz="0" w:space="0" w:color="auto"/>
        <w:right w:val="none" w:sz="0" w:space="0" w:color="auto"/>
      </w:divBdr>
    </w:div>
    <w:div w:id="2046249842">
      <w:bodyDiv w:val="1"/>
      <w:marLeft w:val="0"/>
      <w:marRight w:val="0"/>
      <w:marTop w:val="0"/>
      <w:marBottom w:val="0"/>
      <w:divBdr>
        <w:top w:val="none" w:sz="0" w:space="0" w:color="auto"/>
        <w:left w:val="none" w:sz="0" w:space="0" w:color="auto"/>
        <w:bottom w:val="none" w:sz="0" w:space="0" w:color="auto"/>
        <w:right w:val="none" w:sz="0" w:space="0" w:color="auto"/>
      </w:divBdr>
    </w:div>
    <w:div w:id="2046327101">
      <w:bodyDiv w:val="1"/>
      <w:marLeft w:val="0"/>
      <w:marRight w:val="0"/>
      <w:marTop w:val="0"/>
      <w:marBottom w:val="0"/>
      <w:divBdr>
        <w:top w:val="none" w:sz="0" w:space="0" w:color="auto"/>
        <w:left w:val="none" w:sz="0" w:space="0" w:color="auto"/>
        <w:bottom w:val="none" w:sz="0" w:space="0" w:color="auto"/>
        <w:right w:val="none" w:sz="0" w:space="0" w:color="auto"/>
      </w:divBdr>
    </w:div>
    <w:div w:id="2047024152">
      <w:bodyDiv w:val="1"/>
      <w:marLeft w:val="0"/>
      <w:marRight w:val="0"/>
      <w:marTop w:val="0"/>
      <w:marBottom w:val="0"/>
      <w:divBdr>
        <w:top w:val="none" w:sz="0" w:space="0" w:color="auto"/>
        <w:left w:val="none" w:sz="0" w:space="0" w:color="auto"/>
        <w:bottom w:val="none" w:sz="0" w:space="0" w:color="auto"/>
        <w:right w:val="none" w:sz="0" w:space="0" w:color="auto"/>
      </w:divBdr>
    </w:div>
    <w:div w:id="2047096077">
      <w:bodyDiv w:val="1"/>
      <w:marLeft w:val="0"/>
      <w:marRight w:val="0"/>
      <w:marTop w:val="0"/>
      <w:marBottom w:val="0"/>
      <w:divBdr>
        <w:top w:val="none" w:sz="0" w:space="0" w:color="auto"/>
        <w:left w:val="none" w:sz="0" w:space="0" w:color="auto"/>
        <w:bottom w:val="none" w:sz="0" w:space="0" w:color="auto"/>
        <w:right w:val="none" w:sz="0" w:space="0" w:color="auto"/>
      </w:divBdr>
    </w:div>
    <w:div w:id="2047177569">
      <w:bodyDiv w:val="1"/>
      <w:marLeft w:val="0"/>
      <w:marRight w:val="0"/>
      <w:marTop w:val="0"/>
      <w:marBottom w:val="0"/>
      <w:divBdr>
        <w:top w:val="none" w:sz="0" w:space="0" w:color="auto"/>
        <w:left w:val="none" w:sz="0" w:space="0" w:color="auto"/>
        <w:bottom w:val="none" w:sz="0" w:space="0" w:color="auto"/>
        <w:right w:val="none" w:sz="0" w:space="0" w:color="auto"/>
      </w:divBdr>
    </w:div>
    <w:div w:id="2047219144">
      <w:bodyDiv w:val="1"/>
      <w:marLeft w:val="0"/>
      <w:marRight w:val="0"/>
      <w:marTop w:val="0"/>
      <w:marBottom w:val="0"/>
      <w:divBdr>
        <w:top w:val="none" w:sz="0" w:space="0" w:color="auto"/>
        <w:left w:val="none" w:sz="0" w:space="0" w:color="auto"/>
        <w:bottom w:val="none" w:sz="0" w:space="0" w:color="auto"/>
        <w:right w:val="none" w:sz="0" w:space="0" w:color="auto"/>
      </w:divBdr>
    </w:div>
    <w:div w:id="2047438520">
      <w:bodyDiv w:val="1"/>
      <w:marLeft w:val="0"/>
      <w:marRight w:val="0"/>
      <w:marTop w:val="0"/>
      <w:marBottom w:val="0"/>
      <w:divBdr>
        <w:top w:val="none" w:sz="0" w:space="0" w:color="auto"/>
        <w:left w:val="none" w:sz="0" w:space="0" w:color="auto"/>
        <w:bottom w:val="none" w:sz="0" w:space="0" w:color="auto"/>
        <w:right w:val="none" w:sz="0" w:space="0" w:color="auto"/>
      </w:divBdr>
    </w:div>
    <w:div w:id="2047489568">
      <w:bodyDiv w:val="1"/>
      <w:marLeft w:val="0"/>
      <w:marRight w:val="0"/>
      <w:marTop w:val="0"/>
      <w:marBottom w:val="0"/>
      <w:divBdr>
        <w:top w:val="none" w:sz="0" w:space="0" w:color="auto"/>
        <w:left w:val="none" w:sz="0" w:space="0" w:color="auto"/>
        <w:bottom w:val="none" w:sz="0" w:space="0" w:color="auto"/>
        <w:right w:val="none" w:sz="0" w:space="0" w:color="auto"/>
      </w:divBdr>
    </w:div>
    <w:div w:id="2047563256">
      <w:bodyDiv w:val="1"/>
      <w:marLeft w:val="0"/>
      <w:marRight w:val="0"/>
      <w:marTop w:val="0"/>
      <w:marBottom w:val="0"/>
      <w:divBdr>
        <w:top w:val="none" w:sz="0" w:space="0" w:color="auto"/>
        <w:left w:val="none" w:sz="0" w:space="0" w:color="auto"/>
        <w:bottom w:val="none" w:sz="0" w:space="0" w:color="auto"/>
        <w:right w:val="none" w:sz="0" w:space="0" w:color="auto"/>
      </w:divBdr>
    </w:div>
    <w:div w:id="2047680671">
      <w:bodyDiv w:val="1"/>
      <w:marLeft w:val="0"/>
      <w:marRight w:val="0"/>
      <w:marTop w:val="0"/>
      <w:marBottom w:val="0"/>
      <w:divBdr>
        <w:top w:val="none" w:sz="0" w:space="0" w:color="auto"/>
        <w:left w:val="none" w:sz="0" w:space="0" w:color="auto"/>
        <w:bottom w:val="none" w:sz="0" w:space="0" w:color="auto"/>
        <w:right w:val="none" w:sz="0" w:space="0" w:color="auto"/>
      </w:divBdr>
    </w:div>
    <w:div w:id="2047832570">
      <w:bodyDiv w:val="1"/>
      <w:marLeft w:val="0"/>
      <w:marRight w:val="0"/>
      <w:marTop w:val="0"/>
      <w:marBottom w:val="0"/>
      <w:divBdr>
        <w:top w:val="none" w:sz="0" w:space="0" w:color="auto"/>
        <w:left w:val="none" w:sz="0" w:space="0" w:color="auto"/>
        <w:bottom w:val="none" w:sz="0" w:space="0" w:color="auto"/>
        <w:right w:val="none" w:sz="0" w:space="0" w:color="auto"/>
      </w:divBdr>
    </w:div>
    <w:div w:id="2048288425">
      <w:bodyDiv w:val="1"/>
      <w:marLeft w:val="0"/>
      <w:marRight w:val="0"/>
      <w:marTop w:val="0"/>
      <w:marBottom w:val="0"/>
      <w:divBdr>
        <w:top w:val="none" w:sz="0" w:space="0" w:color="auto"/>
        <w:left w:val="none" w:sz="0" w:space="0" w:color="auto"/>
        <w:bottom w:val="none" w:sz="0" w:space="0" w:color="auto"/>
        <w:right w:val="none" w:sz="0" w:space="0" w:color="auto"/>
      </w:divBdr>
    </w:div>
    <w:div w:id="2048329393">
      <w:bodyDiv w:val="1"/>
      <w:marLeft w:val="0"/>
      <w:marRight w:val="0"/>
      <w:marTop w:val="0"/>
      <w:marBottom w:val="0"/>
      <w:divBdr>
        <w:top w:val="none" w:sz="0" w:space="0" w:color="auto"/>
        <w:left w:val="none" w:sz="0" w:space="0" w:color="auto"/>
        <w:bottom w:val="none" w:sz="0" w:space="0" w:color="auto"/>
        <w:right w:val="none" w:sz="0" w:space="0" w:color="auto"/>
      </w:divBdr>
    </w:div>
    <w:div w:id="2048333701">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72248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8944759">
      <w:bodyDiv w:val="1"/>
      <w:marLeft w:val="0"/>
      <w:marRight w:val="0"/>
      <w:marTop w:val="0"/>
      <w:marBottom w:val="0"/>
      <w:divBdr>
        <w:top w:val="none" w:sz="0" w:space="0" w:color="auto"/>
        <w:left w:val="none" w:sz="0" w:space="0" w:color="auto"/>
        <w:bottom w:val="none" w:sz="0" w:space="0" w:color="auto"/>
        <w:right w:val="none" w:sz="0" w:space="0" w:color="auto"/>
      </w:divBdr>
    </w:div>
    <w:div w:id="2048989590">
      <w:bodyDiv w:val="1"/>
      <w:marLeft w:val="0"/>
      <w:marRight w:val="0"/>
      <w:marTop w:val="0"/>
      <w:marBottom w:val="0"/>
      <w:divBdr>
        <w:top w:val="none" w:sz="0" w:space="0" w:color="auto"/>
        <w:left w:val="none" w:sz="0" w:space="0" w:color="auto"/>
        <w:bottom w:val="none" w:sz="0" w:space="0" w:color="auto"/>
        <w:right w:val="none" w:sz="0" w:space="0" w:color="auto"/>
      </w:divBdr>
    </w:div>
    <w:div w:id="2049064604">
      <w:bodyDiv w:val="1"/>
      <w:marLeft w:val="0"/>
      <w:marRight w:val="0"/>
      <w:marTop w:val="0"/>
      <w:marBottom w:val="0"/>
      <w:divBdr>
        <w:top w:val="none" w:sz="0" w:space="0" w:color="auto"/>
        <w:left w:val="none" w:sz="0" w:space="0" w:color="auto"/>
        <w:bottom w:val="none" w:sz="0" w:space="0" w:color="auto"/>
        <w:right w:val="none" w:sz="0" w:space="0" w:color="auto"/>
      </w:divBdr>
    </w:div>
    <w:div w:id="2049139611">
      <w:bodyDiv w:val="1"/>
      <w:marLeft w:val="0"/>
      <w:marRight w:val="0"/>
      <w:marTop w:val="0"/>
      <w:marBottom w:val="0"/>
      <w:divBdr>
        <w:top w:val="none" w:sz="0" w:space="0" w:color="auto"/>
        <w:left w:val="none" w:sz="0" w:space="0" w:color="auto"/>
        <w:bottom w:val="none" w:sz="0" w:space="0" w:color="auto"/>
        <w:right w:val="none" w:sz="0" w:space="0" w:color="auto"/>
      </w:divBdr>
    </w:div>
    <w:div w:id="2049184163">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335698">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838701">
      <w:bodyDiv w:val="1"/>
      <w:marLeft w:val="0"/>
      <w:marRight w:val="0"/>
      <w:marTop w:val="0"/>
      <w:marBottom w:val="0"/>
      <w:divBdr>
        <w:top w:val="none" w:sz="0" w:space="0" w:color="auto"/>
        <w:left w:val="none" w:sz="0" w:space="0" w:color="auto"/>
        <w:bottom w:val="none" w:sz="0" w:space="0" w:color="auto"/>
        <w:right w:val="none" w:sz="0" w:space="0" w:color="auto"/>
      </w:divBdr>
    </w:div>
    <w:div w:id="2049914535">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01676">
      <w:bodyDiv w:val="1"/>
      <w:marLeft w:val="0"/>
      <w:marRight w:val="0"/>
      <w:marTop w:val="0"/>
      <w:marBottom w:val="0"/>
      <w:divBdr>
        <w:top w:val="none" w:sz="0" w:space="0" w:color="auto"/>
        <w:left w:val="none" w:sz="0" w:space="0" w:color="auto"/>
        <w:bottom w:val="none" w:sz="0" w:space="0" w:color="auto"/>
        <w:right w:val="none" w:sz="0" w:space="0" w:color="auto"/>
      </w:divBdr>
    </w:div>
    <w:div w:id="2050107540">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177009">
      <w:bodyDiv w:val="1"/>
      <w:marLeft w:val="0"/>
      <w:marRight w:val="0"/>
      <w:marTop w:val="0"/>
      <w:marBottom w:val="0"/>
      <w:divBdr>
        <w:top w:val="none" w:sz="0" w:space="0" w:color="auto"/>
        <w:left w:val="none" w:sz="0" w:space="0" w:color="auto"/>
        <w:bottom w:val="none" w:sz="0" w:space="0" w:color="auto"/>
        <w:right w:val="none" w:sz="0" w:space="0" w:color="auto"/>
      </w:divBdr>
    </w:div>
    <w:div w:id="2050638624">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0687375">
      <w:bodyDiv w:val="1"/>
      <w:marLeft w:val="0"/>
      <w:marRight w:val="0"/>
      <w:marTop w:val="0"/>
      <w:marBottom w:val="0"/>
      <w:divBdr>
        <w:top w:val="none" w:sz="0" w:space="0" w:color="auto"/>
        <w:left w:val="none" w:sz="0" w:space="0" w:color="auto"/>
        <w:bottom w:val="none" w:sz="0" w:space="0" w:color="auto"/>
        <w:right w:val="none" w:sz="0" w:space="0" w:color="auto"/>
      </w:divBdr>
    </w:div>
    <w:div w:id="2051151780">
      <w:bodyDiv w:val="1"/>
      <w:marLeft w:val="0"/>
      <w:marRight w:val="0"/>
      <w:marTop w:val="0"/>
      <w:marBottom w:val="0"/>
      <w:divBdr>
        <w:top w:val="none" w:sz="0" w:space="0" w:color="auto"/>
        <w:left w:val="none" w:sz="0" w:space="0" w:color="auto"/>
        <w:bottom w:val="none" w:sz="0" w:space="0" w:color="auto"/>
        <w:right w:val="none" w:sz="0" w:space="0" w:color="auto"/>
      </w:divBdr>
    </w:div>
    <w:div w:id="2051226862">
      <w:bodyDiv w:val="1"/>
      <w:marLeft w:val="0"/>
      <w:marRight w:val="0"/>
      <w:marTop w:val="0"/>
      <w:marBottom w:val="0"/>
      <w:divBdr>
        <w:top w:val="none" w:sz="0" w:space="0" w:color="auto"/>
        <w:left w:val="none" w:sz="0" w:space="0" w:color="auto"/>
        <w:bottom w:val="none" w:sz="0" w:space="0" w:color="auto"/>
        <w:right w:val="none" w:sz="0" w:space="0" w:color="auto"/>
      </w:divBdr>
    </w:div>
    <w:div w:id="2051417490">
      <w:bodyDiv w:val="1"/>
      <w:marLeft w:val="0"/>
      <w:marRight w:val="0"/>
      <w:marTop w:val="0"/>
      <w:marBottom w:val="0"/>
      <w:divBdr>
        <w:top w:val="none" w:sz="0" w:space="0" w:color="auto"/>
        <w:left w:val="none" w:sz="0" w:space="0" w:color="auto"/>
        <w:bottom w:val="none" w:sz="0" w:space="0" w:color="auto"/>
        <w:right w:val="none" w:sz="0" w:space="0" w:color="auto"/>
      </w:divBdr>
    </w:div>
    <w:div w:id="2051765175">
      <w:bodyDiv w:val="1"/>
      <w:marLeft w:val="0"/>
      <w:marRight w:val="0"/>
      <w:marTop w:val="0"/>
      <w:marBottom w:val="0"/>
      <w:divBdr>
        <w:top w:val="none" w:sz="0" w:space="0" w:color="auto"/>
        <w:left w:val="none" w:sz="0" w:space="0" w:color="auto"/>
        <w:bottom w:val="none" w:sz="0" w:space="0" w:color="auto"/>
        <w:right w:val="none" w:sz="0" w:space="0" w:color="auto"/>
      </w:divBdr>
    </w:div>
    <w:div w:id="2051958343">
      <w:bodyDiv w:val="1"/>
      <w:marLeft w:val="0"/>
      <w:marRight w:val="0"/>
      <w:marTop w:val="0"/>
      <w:marBottom w:val="0"/>
      <w:divBdr>
        <w:top w:val="none" w:sz="0" w:space="0" w:color="auto"/>
        <w:left w:val="none" w:sz="0" w:space="0" w:color="auto"/>
        <w:bottom w:val="none" w:sz="0" w:space="0" w:color="auto"/>
        <w:right w:val="none" w:sz="0" w:space="0" w:color="auto"/>
      </w:divBdr>
    </w:div>
    <w:div w:id="2052025620">
      <w:bodyDiv w:val="1"/>
      <w:marLeft w:val="0"/>
      <w:marRight w:val="0"/>
      <w:marTop w:val="0"/>
      <w:marBottom w:val="0"/>
      <w:divBdr>
        <w:top w:val="none" w:sz="0" w:space="0" w:color="auto"/>
        <w:left w:val="none" w:sz="0" w:space="0" w:color="auto"/>
        <w:bottom w:val="none" w:sz="0" w:space="0" w:color="auto"/>
        <w:right w:val="none" w:sz="0" w:space="0" w:color="auto"/>
      </w:divBdr>
    </w:div>
    <w:div w:id="2052142807">
      <w:bodyDiv w:val="1"/>
      <w:marLeft w:val="0"/>
      <w:marRight w:val="0"/>
      <w:marTop w:val="0"/>
      <w:marBottom w:val="0"/>
      <w:divBdr>
        <w:top w:val="none" w:sz="0" w:space="0" w:color="auto"/>
        <w:left w:val="none" w:sz="0" w:space="0" w:color="auto"/>
        <w:bottom w:val="none" w:sz="0" w:space="0" w:color="auto"/>
        <w:right w:val="none" w:sz="0" w:space="0" w:color="auto"/>
      </w:divBdr>
    </w:div>
    <w:div w:id="2052224682">
      <w:bodyDiv w:val="1"/>
      <w:marLeft w:val="0"/>
      <w:marRight w:val="0"/>
      <w:marTop w:val="0"/>
      <w:marBottom w:val="0"/>
      <w:divBdr>
        <w:top w:val="none" w:sz="0" w:space="0" w:color="auto"/>
        <w:left w:val="none" w:sz="0" w:space="0" w:color="auto"/>
        <w:bottom w:val="none" w:sz="0" w:space="0" w:color="auto"/>
        <w:right w:val="none" w:sz="0" w:space="0" w:color="auto"/>
      </w:divBdr>
    </w:div>
    <w:div w:id="2052268827">
      <w:bodyDiv w:val="1"/>
      <w:marLeft w:val="0"/>
      <w:marRight w:val="0"/>
      <w:marTop w:val="0"/>
      <w:marBottom w:val="0"/>
      <w:divBdr>
        <w:top w:val="none" w:sz="0" w:space="0" w:color="auto"/>
        <w:left w:val="none" w:sz="0" w:space="0" w:color="auto"/>
        <w:bottom w:val="none" w:sz="0" w:space="0" w:color="auto"/>
        <w:right w:val="none" w:sz="0" w:space="0" w:color="auto"/>
      </w:divBdr>
    </w:div>
    <w:div w:id="2052343497">
      <w:bodyDiv w:val="1"/>
      <w:marLeft w:val="0"/>
      <w:marRight w:val="0"/>
      <w:marTop w:val="0"/>
      <w:marBottom w:val="0"/>
      <w:divBdr>
        <w:top w:val="none" w:sz="0" w:space="0" w:color="auto"/>
        <w:left w:val="none" w:sz="0" w:space="0" w:color="auto"/>
        <w:bottom w:val="none" w:sz="0" w:space="0" w:color="auto"/>
        <w:right w:val="none" w:sz="0" w:space="0" w:color="auto"/>
      </w:divBdr>
    </w:div>
    <w:div w:id="2052531240">
      <w:bodyDiv w:val="1"/>
      <w:marLeft w:val="0"/>
      <w:marRight w:val="0"/>
      <w:marTop w:val="0"/>
      <w:marBottom w:val="0"/>
      <w:divBdr>
        <w:top w:val="none" w:sz="0" w:space="0" w:color="auto"/>
        <w:left w:val="none" w:sz="0" w:space="0" w:color="auto"/>
        <w:bottom w:val="none" w:sz="0" w:space="0" w:color="auto"/>
        <w:right w:val="none" w:sz="0" w:space="0" w:color="auto"/>
      </w:divBdr>
    </w:div>
    <w:div w:id="2052536981">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2917456">
      <w:bodyDiv w:val="1"/>
      <w:marLeft w:val="0"/>
      <w:marRight w:val="0"/>
      <w:marTop w:val="0"/>
      <w:marBottom w:val="0"/>
      <w:divBdr>
        <w:top w:val="none" w:sz="0" w:space="0" w:color="auto"/>
        <w:left w:val="none" w:sz="0" w:space="0" w:color="auto"/>
        <w:bottom w:val="none" w:sz="0" w:space="0" w:color="auto"/>
        <w:right w:val="none" w:sz="0" w:space="0" w:color="auto"/>
      </w:divBdr>
    </w:div>
    <w:div w:id="2053454813">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3571930">
      <w:bodyDiv w:val="1"/>
      <w:marLeft w:val="0"/>
      <w:marRight w:val="0"/>
      <w:marTop w:val="0"/>
      <w:marBottom w:val="0"/>
      <w:divBdr>
        <w:top w:val="none" w:sz="0" w:space="0" w:color="auto"/>
        <w:left w:val="none" w:sz="0" w:space="0" w:color="auto"/>
        <w:bottom w:val="none" w:sz="0" w:space="0" w:color="auto"/>
        <w:right w:val="none" w:sz="0" w:space="0" w:color="auto"/>
      </w:divBdr>
    </w:div>
    <w:div w:id="2053918475">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4189954">
      <w:bodyDiv w:val="1"/>
      <w:marLeft w:val="0"/>
      <w:marRight w:val="0"/>
      <w:marTop w:val="0"/>
      <w:marBottom w:val="0"/>
      <w:divBdr>
        <w:top w:val="none" w:sz="0" w:space="0" w:color="auto"/>
        <w:left w:val="none" w:sz="0" w:space="0" w:color="auto"/>
        <w:bottom w:val="none" w:sz="0" w:space="0" w:color="auto"/>
        <w:right w:val="none" w:sz="0" w:space="0" w:color="auto"/>
      </w:divBdr>
    </w:div>
    <w:div w:id="2054694421">
      <w:bodyDiv w:val="1"/>
      <w:marLeft w:val="0"/>
      <w:marRight w:val="0"/>
      <w:marTop w:val="0"/>
      <w:marBottom w:val="0"/>
      <w:divBdr>
        <w:top w:val="none" w:sz="0" w:space="0" w:color="auto"/>
        <w:left w:val="none" w:sz="0" w:space="0" w:color="auto"/>
        <w:bottom w:val="none" w:sz="0" w:space="0" w:color="auto"/>
        <w:right w:val="none" w:sz="0" w:space="0" w:color="auto"/>
      </w:divBdr>
    </w:div>
    <w:div w:id="2054841620">
      <w:bodyDiv w:val="1"/>
      <w:marLeft w:val="0"/>
      <w:marRight w:val="0"/>
      <w:marTop w:val="0"/>
      <w:marBottom w:val="0"/>
      <w:divBdr>
        <w:top w:val="none" w:sz="0" w:space="0" w:color="auto"/>
        <w:left w:val="none" w:sz="0" w:space="0" w:color="auto"/>
        <w:bottom w:val="none" w:sz="0" w:space="0" w:color="auto"/>
        <w:right w:val="none" w:sz="0" w:space="0" w:color="auto"/>
      </w:divBdr>
    </w:div>
    <w:div w:id="2054884742">
      <w:bodyDiv w:val="1"/>
      <w:marLeft w:val="0"/>
      <w:marRight w:val="0"/>
      <w:marTop w:val="0"/>
      <w:marBottom w:val="0"/>
      <w:divBdr>
        <w:top w:val="none" w:sz="0" w:space="0" w:color="auto"/>
        <w:left w:val="none" w:sz="0" w:space="0" w:color="auto"/>
        <w:bottom w:val="none" w:sz="0" w:space="0" w:color="auto"/>
        <w:right w:val="none" w:sz="0" w:space="0" w:color="auto"/>
      </w:divBdr>
    </w:div>
    <w:div w:id="2054888064">
      <w:bodyDiv w:val="1"/>
      <w:marLeft w:val="0"/>
      <w:marRight w:val="0"/>
      <w:marTop w:val="0"/>
      <w:marBottom w:val="0"/>
      <w:divBdr>
        <w:top w:val="none" w:sz="0" w:space="0" w:color="auto"/>
        <w:left w:val="none" w:sz="0" w:space="0" w:color="auto"/>
        <w:bottom w:val="none" w:sz="0" w:space="0" w:color="auto"/>
        <w:right w:val="none" w:sz="0" w:space="0" w:color="auto"/>
      </w:divBdr>
    </w:div>
    <w:div w:id="2055034738">
      <w:bodyDiv w:val="1"/>
      <w:marLeft w:val="0"/>
      <w:marRight w:val="0"/>
      <w:marTop w:val="0"/>
      <w:marBottom w:val="0"/>
      <w:divBdr>
        <w:top w:val="none" w:sz="0" w:space="0" w:color="auto"/>
        <w:left w:val="none" w:sz="0" w:space="0" w:color="auto"/>
        <w:bottom w:val="none" w:sz="0" w:space="0" w:color="auto"/>
        <w:right w:val="none" w:sz="0" w:space="0" w:color="auto"/>
      </w:divBdr>
    </w:div>
    <w:div w:id="2055228198">
      <w:bodyDiv w:val="1"/>
      <w:marLeft w:val="0"/>
      <w:marRight w:val="0"/>
      <w:marTop w:val="0"/>
      <w:marBottom w:val="0"/>
      <w:divBdr>
        <w:top w:val="none" w:sz="0" w:space="0" w:color="auto"/>
        <w:left w:val="none" w:sz="0" w:space="0" w:color="auto"/>
        <w:bottom w:val="none" w:sz="0" w:space="0" w:color="auto"/>
        <w:right w:val="none" w:sz="0" w:space="0" w:color="auto"/>
      </w:divBdr>
    </w:div>
    <w:div w:id="2055228546">
      <w:bodyDiv w:val="1"/>
      <w:marLeft w:val="0"/>
      <w:marRight w:val="0"/>
      <w:marTop w:val="0"/>
      <w:marBottom w:val="0"/>
      <w:divBdr>
        <w:top w:val="none" w:sz="0" w:space="0" w:color="auto"/>
        <w:left w:val="none" w:sz="0" w:space="0" w:color="auto"/>
        <w:bottom w:val="none" w:sz="0" w:space="0" w:color="auto"/>
        <w:right w:val="none" w:sz="0" w:space="0" w:color="auto"/>
      </w:divBdr>
    </w:div>
    <w:div w:id="2055347570">
      <w:bodyDiv w:val="1"/>
      <w:marLeft w:val="0"/>
      <w:marRight w:val="0"/>
      <w:marTop w:val="0"/>
      <w:marBottom w:val="0"/>
      <w:divBdr>
        <w:top w:val="none" w:sz="0" w:space="0" w:color="auto"/>
        <w:left w:val="none" w:sz="0" w:space="0" w:color="auto"/>
        <w:bottom w:val="none" w:sz="0" w:space="0" w:color="auto"/>
        <w:right w:val="none" w:sz="0" w:space="0" w:color="auto"/>
      </w:divBdr>
    </w:div>
    <w:div w:id="2055734326">
      <w:bodyDiv w:val="1"/>
      <w:marLeft w:val="0"/>
      <w:marRight w:val="0"/>
      <w:marTop w:val="0"/>
      <w:marBottom w:val="0"/>
      <w:divBdr>
        <w:top w:val="none" w:sz="0" w:space="0" w:color="auto"/>
        <w:left w:val="none" w:sz="0" w:space="0" w:color="auto"/>
        <w:bottom w:val="none" w:sz="0" w:space="0" w:color="auto"/>
        <w:right w:val="none" w:sz="0" w:space="0" w:color="auto"/>
      </w:divBdr>
    </w:div>
    <w:div w:id="2055807273">
      <w:bodyDiv w:val="1"/>
      <w:marLeft w:val="0"/>
      <w:marRight w:val="0"/>
      <w:marTop w:val="0"/>
      <w:marBottom w:val="0"/>
      <w:divBdr>
        <w:top w:val="none" w:sz="0" w:space="0" w:color="auto"/>
        <w:left w:val="none" w:sz="0" w:space="0" w:color="auto"/>
        <w:bottom w:val="none" w:sz="0" w:space="0" w:color="auto"/>
        <w:right w:val="none" w:sz="0" w:space="0" w:color="auto"/>
      </w:divBdr>
    </w:div>
    <w:div w:id="2056156181">
      <w:bodyDiv w:val="1"/>
      <w:marLeft w:val="0"/>
      <w:marRight w:val="0"/>
      <w:marTop w:val="0"/>
      <w:marBottom w:val="0"/>
      <w:divBdr>
        <w:top w:val="none" w:sz="0" w:space="0" w:color="auto"/>
        <w:left w:val="none" w:sz="0" w:space="0" w:color="auto"/>
        <w:bottom w:val="none" w:sz="0" w:space="0" w:color="auto"/>
        <w:right w:val="none" w:sz="0" w:space="0" w:color="auto"/>
      </w:divBdr>
    </w:div>
    <w:div w:id="2056197659">
      <w:bodyDiv w:val="1"/>
      <w:marLeft w:val="0"/>
      <w:marRight w:val="0"/>
      <w:marTop w:val="0"/>
      <w:marBottom w:val="0"/>
      <w:divBdr>
        <w:top w:val="none" w:sz="0" w:space="0" w:color="auto"/>
        <w:left w:val="none" w:sz="0" w:space="0" w:color="auto"/>
        <w:bottom w:val="none" w:sz="0" w:space="0" w:color="auto"/>
        <w:right w:val="none" w:sz="0" w:space="0" w:color="auto"/>
      </w:divBdr>
    </w:div>
    <w:div w:id="2056539624">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657414">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808756">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12368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507725">
      <w:bodyDiv w:val="1"/>
      <w:marLeft w:val="0"/>
      <w:marRight w:val="0"/>
      <w:marTop w:val="0"/>
      <w:marBottom w:val="0"/>
      <w:divBdr>
        <w:top w:val="none" w:sz="0" w:space="0" w:color="auto"/>
        <w:left w:val="none" w:sz="0" w:space="0" w:color="auto"/>
        <w:bottom w:val="none" w:sz="0" w:space="0" w:color="auto"/>
        <w:right w:val="none" w:sz="0" w:space="0" w:color="auto"/>
      </w:divBdr>
    </w:div>
    <w:div w:id="2057655851">
      <w:bodyDiv w:val="1"/>
      <w:marLeft w:val="0"/>
      <w:marRight w:val="0"/>
      <w:marTop w:val="0"/>
      <w:marBottom w:val="0"/>
      <w:divBdr>
        <w:top w:val="none" w:sz="0" w:space="0" w:color="auto"/>
        <w:left w:val="none" w:sz="0" w:space="0" w:color="auto"/>
        <w:bottom w:val="none" w:sz="0" w:space="0" w:color="auto"/>
        <w:right w:val="none" w:sz="0" w:space="0" w:color="auto"/>
      </w:divBdr>
    </w:div>
    <w:div w:id="2057705022">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7850248">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120317">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282994">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59435448">
      <w:bodyDiv w:val="1"/>
      <w:marLeft w:val="0"/>
      <w:marRight w:val="0"/>
      <w:marTop w:val="0"/>
      <w:marBottom w:val="0"/>
      <w:divBdr>
        <w:top w:val="none" w:sz="0" w:space="0" w:color="auto"/>
        <w:left w:val="none" w:sz="0" w:space="0" w:color="auto"/>
        <w:bottom w:val="none" w:sz="0" w:space="0" w:color="auto"/>
        <w:right w:val="none" w:sz="0" w:space="0" w:color="auto"/>
      </w:divBdr>
    </w:div>
    <w:div w:id="2059744734">
      <w:bodyDiv w:val="1"/>
      <w:marLeft w:val="0"/>
      <w:marRight w:val="0"/>
      <w:marTop w:val="0"/>
      <w:marBottom w:val="0"/>
      <w:divBdr>
        <w:top w:val="none" w:sz="0" w:space="0" w:color="auto"/>
        <w:left w:val="none" w:sz="0" w:space="0" w:color="auto"/>
        <w:bottom w:val="none" w:sz="0" w:space="0" w:color="auto"/>
        <w:right w:val="none" w:sz="0" w:space="0" w:color="auto"/>
      </w:divBdr>
    </w:div>
    <w:div w:id="2059932622">
      <w:bodyDiv w:val="1"/>
      <w:marLeft w:val="0"/>
      <w:marRight w:val="0"/>
      <w:marTop w:val="0"/>
      <w:marBottom w:val="0"/>
      <w:divBdr>
        <w:top w:val="none" w:sz="0" w:space="0" w:color="auto"/>
        <w:left w:val="none" w:sz="0" w:space="0" w:color="auto"/>
        <w:bottom w:val="none" w:sz="0" w:space="0" w:color="auto"/>
        <w:right w:val="none" w:sz="0" w:space="0" w:color="auto"/>
      </w:divBdr>
    </w:div>
    <w:div w:id="2059939505">
      <w:bodyDiv w:val="1"/>
      <w:marLeft w:val="0"/>
      <w:marRight w:val="0"/>
      <w:marTop w:val="0"/>
      <w:marBottom w:val="0"/>
      <w:divBdr>
        <w:top w:val="none" w:sz="0" w:space="0" w:color="auto"/>
        <w:left w:val="none" w:sz="0" w:space="0" w:color="auto"/>
        <w:bottom w:val="none" w:sz="0" w:space="0" w:color="auto"/>
        <w:right w:val="none" w:sz="0" w:space="0" w:color="auto"/>
      </w:divBdr>
    </w:div>
    <w:div w:id="2060006125">
      <w:bodyDiv w:val="1"/>
      <w:marLeft w:val="0"/>
      <w:marRight w:val="0"/>
      <w:marTop w:val="0"/>
      <w:marBottom w:val="0"/>
      <w:divBdr>
        <w:top w:val="none" w:sz="0" w:space="0" w:color="auto"/>
        <w:left w:val="none" w:sz="0" w:space="0" w:color="auto"/>
        <w:bottom w:val="none" w:sz="0" w:space="0" w:color="auto"/>
        <w:right w:val="none" w:sz="0" w:space="0" w:color="auto"/>
      </w:divBdr>
    </w:div>
    <w:div w:id="2060280938">
      <w:bodyDiv w:val="1"/>
      <w:marLeft w:val="0"/>
      <w:marRight w:val="0"/>
      <w:marTop w:val="0"/>
      <w:marBottom w:val="0"/>
      <w:divBdr>
        <w:top w:val="none" w:sz="0" w:space="0" w:color="auto"/>
        <w:left w:val="none" w:sz="0" w:space="0" w:color="auto"/>
        <w:bottom w:val="none" w:sz="0" w:space="0" w:color="auto"/>
        <w:right w:val="none" w:sz="0" w:space="0" w:color="auto"/>
      </w:divBdr>
    </w:div>
    <w:div w:id="2060283372">
      <w:bodyDiv w:val="1"/>
      <w:marLeft w:val="0"/>
      <w:marRight w:val="0"/>
      <w:marTop w:val="0"/>
      <w:marBottom w:val="0"/>
      <w:divBdr>
        <w:top w:val="none" w:sz="0" w:space="0" w:color="auto"/>
        <w:left w:val="none" w:sz="0" w:space="0" w:color="auto"/>
        <w:bottom w:val="none" w:sz="0" w:space="0" w:color="auto"/>
        <w:right w:val="none" w:sz="0" w:space="0" w:color="auto"/>
      </w:divBdr>
    </w:div>
    <w:div w:id="2060325937">
      <w:bodyDiv w:val="1"/>
      <w:marLeft w:val="0"/>
      <w:marRight w:val="0"/>
      <w:marTop w:val="0"/>
      <w:marBottom w:val="0"/>
      <w:divBdr>
        <w:top w:val="none" w:sz="0" w:space="0" w:color="auto"/>
        <w:left w:val="none" w:sz="0" w:space="0" w:color="auto"/>
        <w:bottom w:val="none" w:sz="0" w:space="0" w:color="auto"/>
        <w:right w:val="none" w:sz="0" w:space="0" w:color="auto"/>
      </w:divBdr>
    </w:div>
    <w:div w:id="2060519539">
      <w:bodyDiv w:val="1"/>
      <w:marLeft w:val="0"/>
      <w:marRight w:val="0"/>
      <w:marTop w:val="0"/>
      <w:marBottom w:val="0"/>
      <w:divBdr>
        <w:top w:val="none" w:sz="0" w:space="0" w:color="auto"/>
        <w:left w:val="none" w:sz="0" w:space="0" w:color="auto"/>
        <w:bottom w:val="none" w:sz="0" w:space="0" w:color="auto"/>
        <w:right w:val="none" w:sz="0" w:space="0" w:color="auto"/>
      </w:divBdr>
    </w:div>
    <w:div w:id="2060784388">
      <w:bodyDiv w:val="1"/>
      <w:marLeft w:val="0"/>
      <w:marRight w:val="0"/>
      <w:marTop w:val="0"/>
      <w:marBottom w:val="0"/>
      <w:divBdr>
        <w:top w:val="none" w:sz="0" w:space="0" w:color="auto"/>
        <w:left w:val="none" w:sz="0" w:space="0" w:color="auto"/>
        <w:bottom w:val="none" w:sz="0" w:space="0" w:color="auto"/>
        <w:right w:val="none" w:sz="0" w:space="0" w:color="auto"/>
      </w:divBdr>
    </w:div>
    <w:div w:id="2060788091">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123321">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1436140">
      <w:bodyDiv w:val="1"/>
      <w:marLeft w:val="0"/>
      <w:marRight w:val="0"/>
      <w:marTop w:val="0"/>
      <w:marBottom w:val="0"/>
      <w:divBdr>
        <w:top w:val="none" w:sz="0" w:space="0" w:color="auto"/>
        <w:left w:val="none" w:sz="0" w:space="0" w:color="auto"/>
        <w:bottom w:val="none" w:sz="0" w:space="0" w:color="auto"/>
        <w:right w:val="none" w:sz="0" w:space="0" w:color="auto"/>
      </w:divBdr>
    </w:div>
    <w:div w:id="2061859305">
      <w:bodyDiv w:val="1"/>
      <w:marLeft w:val="0"/>
      <w:marRight w:val="0"/>
      <w:marTop w:val="0"/>
      <w:marBottom w:val="0"/>
      <w:divBdr>
        <w:top w:val="none" w:sz="0" w:space="0" w:color="auto"/>
        <w:left w:val="none" w:sz="0" w:space="0" w:color="auto"/>
        <w:bottom w:val="none" w:sz="0" w:space="0" w:color="auto"/>
        <w:right w:val="none" w:sz="0" w:space="0" w:color="auto"/>
      </w:divBdr>
    </w:div>
    <w:div w:id="2061972705">
      <w:bodyDiv w:val="1"/>
      <w:marLeft w:val="0"/>
      <w:marRight w:val="0"/>
      <w:marTop w:val="0"/>
      <w:marBottom w:val="0"/>
      <w:divBdr>
        <w:top w:val="none" w:sz="0" w:space="0" w:color="auto"/>
        <w:left w:val="none" w:sz="0" w:space="0" w:color="auto"/>
        <w:bottom w:val="none" w:sz="0" w:space="0" w:color="auto"/>
        <w:right w:val="none" w:sz="0" w:space="0" w:color="auto"/>
      </w:divBdr>
    </w:div>
    <w:div w:id="2061972915">
      <w:bodyDiv w:val="1"/>
      <w:marLeft w:val="0"/>
      <w:marRight w:val="0"/>
      <w:marTop w:val="0"/>
      <w:marBottom w:val="0"/>
      <w:divBdr>
        <w:top w:val="none" w:sz="0" w:space="0" w:color="auto"/>
        <w:left w:val="none" w:sz="0" w:space="0" w:color="auto"/>
        <w:bottom w:val="none" w:sz="0" w:space="0" w:color="auto"/>
        <w:right w:val="none" w:sz="0" w:space="0" w:color="auto"/>
      </w:divBdr>
    </w:div>
    <w:div w:id="2061979908">
      <w:bodyDiv w:val="1"/>
      <w:marLeft w:val="0"/>
      <w:marRight w:val="0"/>
      <w:marTop w:val="0"/>
      <w:marBottom w:val="0"/>
      <w:divBdr>
        <w:top w:val="none" w:sz="0" w:space="0" w:color="auto"/>
        <w:left w:val="none" w:sz="0" w:space="0" w:color="auto"/>
        <w:bottom w:val="none" w:sz="0" w:space="0" w:color="auto"/>
        <w:right w:val="none" w:sz="0" w:space="0" w:color="auto"/>
      </w:divBdr>
    </w:div>
    <w:div w:id="2062051735">
      <w:bodyDiv w:val="1"/>
      <w:marLeft w:val="0"/>
      <w:marRight w:val="0"/>
      <w:marTop w:val="0"/>
      <w:marBottom w:val="0"/>
      <w:divBdr>
        <w:top w:val="none" w:sz="0" w:space="0" w:color="auto"/>
        <w:left w:val="none" w:sz="0" w:space="0" w:color="auto"/>
        <w:bottom w:val="none" w:sz="0" w:space="0" w:color="auto"/>
        <w:right w:val="none" w:sz="0" w:space="0" w:color="auto"/>
      </w:divBdr>
    </w:div>
    <w:div w:id="2062358046">
      <w:bodyDiv w:val="1"/>
      <w:marLeft w:val="0"/>
      <w:marRight w:val="0"/>
      <w:marTop w:val="0"/>
      <w:marBottom w:val="0"/>
      <w:divBdr>
        <w:top w:val="none" w:sz="0" w:space="0" w:color="auto"/>
        <w:left w:val="none" w:sz="0" w:space="0" w:color="auto"/>
        <w:bottom w:val="none" w:sz="0" w:space="0" w:color="auto"/>
        <w:right w:val="none" w:sz="0" w:space="0" w:color="auto"/>
      </w:divBdr>
    </w:div>
    <w:div w:id="2062558515">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705252">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369">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284634">
      <w:bodyDiv w:val="1"/>
      <w:marLeft w:val="0"/>
      <w:marRight w:val="0"/>
      <w:marTop w:val="0"/>
      <w:marBottom w:val="0"/>
      <w:divBdr>
        <w:top w:val="none" w:sz="0" w:space="0" w:color="auto"/>
        <w:left w:val="none" w:sz="0" w:space="0" w:color="auto"/>
        <w:bottom w:val="none" w:sz="0" w:space="0" w:color="auto"/>
        <w:right w:val="none" w:sz="0" w:space="0" w:color="auto"/>
      </w:divBdr>
    </w:div>
    <w:div w:id="2063677354">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3866709">
      <w:bodyDiv w:val="1"/>
      <w:marLeft w:val="0"/>
      <w:marRight w:val="0"/>
      <w:marTop w:val="0"/>
      <w:marBottom w:val="0"/>
      <w:divBdr>
        <w:top w:val="none" w:sz="0" w:space="0" w:color="auto"/>
        <w:left w:val="none" w:sz="0" w:space="0" w:color="auto"/>
        <w:bottom w:val="none" w:sz="0" w:space="0" w:color="auto"/>
        <w:right w:val="none" w:sz="0" w:space="0" w:color="auto"/>
      </w:divBdr>
    </w:div>
    <w:div w:id="2064018700">
      <w:bodyDiv w:val="1"/>
      <w:marLeft w:val="0"/>
      <w:marRight w:val="0"/>
      <w:marTop w:val="0"/>
      <w:marBottom w:val="0"/>
      <w:divBdr>
        <w:top w:val="none" w:sz="0" w:space="0" w:color="auto"/>
        <w:left w:val="none" w:sz="0" w:space="0" w:color="auto"/>
        <w:bottom w:val="none" w:sz="0" w:space="0" w:color="auto"/>
        <w:right w:val="none" w:sz="0" w:space="0" w:color="auto"/>
      </w:divBdr>
    </w:div>
    <w:div w:id="2064021098">
      <w:bodyDiv w:val="1"/>
      <w:marLeft w:val="0"/>
      <w:marRight w:val="0"/>
      <w:marTop w:val="0"/>
      <w:marBottom w:val="0"/>
      <w:divBdr>
        <w:top w:val="none" w:sz="0" w:space="0" w:color="auto"/>
        <w:left w:val="none" w:sz="0" w:space="0" w:color="auto"/>
        <w:bottom w:val="none" w:sz="0" w:space="0" w:color="auto"/>
        <w:right w:val="none" w:sz="0" w:space="0" w:color="auto"/>
      </w:divBdr>
    </w:div>
    <w:div w:id="2064131137">
      <w:bodyDiv w:val="1"/>
      <w:marLeft w:val="0"/>
      <w:marRight w:val="0"/>
      <w:marTop w:val="0"/>
      <w:marBottom w:val="0"/>
      <w:divBdr>
        <w:top w:val="none" w:sz="0" w:space="0" w:color="auto"/>
        <w:left w:val="none" w:sz="0" w:space="0" w:color="auto"/>
        <w:bottom w:val="none" w:sz="0" w:space="0" w:color="auto"/>
        <w:right w:val="none" w:sz="0" w:space="0" w:color="auto"/>
      </w:divBdr>
    </w:div>
    <w:div w:id="2064211904">
      <w:bodyDiv w:val="1"/>
      <w:marLeft w:val="0"/>
      <w:marRight w:val="0"/>
      <w:marTop w:val="0"/>
      <w:marBottom w:val="0"/>
      <w:divBdr>
        <w:top w:val="none" w:sz="0" w:space="0" w:color="auto"/>
        <w:left w:val="none" w:sz="0" w:space="0" w:color="auto"/>
        <w:bottom w:val="none" w:sz="0" w:space="0" w:color="auto"/>
        <w:right w:val="none" w:sz="0" w:space="0" w:color="auto"/>
      </w:divBdr>
    </w:div>
    <w:div w:id="2064479840">
      <w:bodyDiv w:val="1"/>
      <w:marLeft w:val="0"/>
      <w:marRight w:val="0"/>
      <w:marTop w:val="0"/>
      <w:marBottom w:val="0"/>
      <w:divBdr>
        <w:top w:val="none" w:sz="0" w:space="0" w:color="auto"/>
        <w:left w:val="none" w:sz="0" w:space="0" w:color="auto"/>
        <w:bottom w:val="none" w:sz="0" w:space="0" w:color="auto"/>
        <w:right w:val="none" w:sz="0" w:space="0" w:color="auto"/>
      </w:divBdr>
    </w:div>
    <w:div w:id="2064593935">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4712727">
      <w:bodyDiv w:val="1"/>
      <w:marLeft w:val="0"/>
      <w:marRight w:val="0"/>
      <w:marTop w:val="0"/>
      <w:marBottom w:val="0"/>
      <w:divBdr>
        <w:top w:val="none" w:sz="0" w:space="0" w:color="auto"/>
        <w:left w:val="none" w:sz="0" w:space="0" w:color="auto"/>
        <w:bottom w:val="none" w:sz="0" w:space="0" w:color="auto"/>
        <w:right w:val="none" w:sz="0" w:space="0" w:color="auto"/>
      </w:divBdr>
    </w:div>
    <w:div w:id="2064985008">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5520884">
      <w:bodyDiv w:val="1"/>
      <w:marLeft w:val="0"/>
      <w:marRight w:val="0"/>
      <w:marTop w:val="0"/>
      <w:marBottom w:val="0"/>
      <w:divBdr>
        <w:top w:val="none" w:sz="0" w:space="0" w:color="auto"/>
        <w:left w:val="none" w:sz="0" w:space="0" w:color="auto"/>
        <w:bottom w:val="none" w:sz="0" w:space="0" w:color="auto"/>
        <w:right w:val="none" w:sz="0" w:space="0" w:color="auto"/>
      </w:divBdr>
    </w:div>
    <w:div w:id="2065835794">
      <w:bodyDiv w:val="1"/>
      <w:marLeft w:val="0"/>
      <w:marRight w:val="0"/>
      <w:marTop w:val="0"/>
      <w:marBottom w:val="0"/>
      <w:divBdr>
        <w:top w:val="none" w:sz="0" w:space="0" w:color="auto"/>
        <w:left w:val="none" w:sz="0" w:space="0" w:color="auto"/>
        <w:bottom w:val="none" w:sz="0" w:space="0" w:color="auto"/>
        <w:right w:val="none" w:sz="0" w:space="0" w:color="auto"/>
      </w:divBdr>
    </w:div>
    <w:div w:id="2065907749">
      <w:bodyDiv w:val="1"/>
      <w:marLeft w:val="0"/>
      <w:marRight w:val="0"/>
      <w:marTop w:val="0"/>
      <w:marBottom w:val="0"/>
      <w:divBdr>
        <w:top w:val="none" w:sz="0" w:space="0" w:color="auto"/>
        <w:left w:val="none" w:sz="0" w:space="0" w:color="auto"/>
        <w:bottom w:val="none" w:sz="0" w:space="0" w:color="auto"/>
        <w:right w:val="none" w:sz="0" w:space="0" w:color="auto"/>
      </w:divBdr>
    </w:div>
    <w:div w:id="2066026931">
      <w:bodyDiv w:val="1"/>
      <w:marLeft w:val="0"/>
      <w:marRight w:val="0"/>
      <w:marTop w:val="0"/>
      <w:marBottom w:val="0"/>
      <w:divBdr>
        <w:top w:val="none" w:sz="0" w:space="0" w:color="auto"/>
        <w:left w:val="none" w:sz="0" w:space="0" w:color="auto"/>
        <w:bottom w:val="none" w:sz="0" w:space="0" w:color="auto"/>
        <w:right w:val="none" w:sz="0" w:space="0" w:color="auto"/>
      </w:divBdr>
    </w:div>
    <w:div w:id="2066053758">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6876613">
      <w:bodyDiv w:val="1"/>
      <w:marLeft w:val="0"/>
      <w:marRight w:val="0"/>
      <w:marTop w:val="0"/>
      <w:marBottom w:val="0"/>
      <w:divBdr>
        <w:top w:val="none" w:sz="0" w:space="0" w:color="auto"/>
        <w:left w:val="none" w:sz="0" w:space="0" w:color="auto"/>
        <w:bottom w:val="none" w:sz="0" w:space="0" w:color="auto"/>
        <w:right w:val="none" w:sz="0" w:space="0" w:color="auto"/>
      </w:divBdr>
    </w:div>
    <w:div w:id="2067142164">
      <w:bodyDiv w:val="1"/>
      <w:marLeft w:val="0"/>
      <w:marRight w:val="0"/>
      <w:marTop w:val="0"/>
      <w:marBottom w:val="0"/>
      <w:divBdr>
        <w:top w:val="none" w:sz="0" w:space="0" w:color="auto"/>
        <w:left w:val="none" w:sz="0" w:space="0" w:color="auto"/>
        <w:bottom w:val="none" w:sz="0" w:space="0" w:color="auto"/>
        <w:right w:val="none" w:sz="0" w:space="0" w:color="auto"/>
      </w:divBdr>
    </w:div>
    <w:div w:id="2067291192">
      <w:bodyDiv w:val="1"/>
      <w:marLeft w:val="0"/>
      <w:marRight w:val="0"/>
      <w:marTop w:val="0"/>
      <w:marBottom w:val="0"/>
      <w:divBdr>
        <w:top w:val="none" w:sz="0" w:space="0" w:color="auto"/>
        <w:left w:val="none" w:sz="0" w:space="0" w:color="auto"/>
        <w:bottom w:val="none" w:sz="0" w:space="0" w:color="auto"/>
        <w:right w:val="none" w:sz="0" w:space="0" w:color="auto"/>
      </w:divBdr>
    </w:div>
    <w:div w:id="2067291672">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298211">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7490270">
      <w:bodyDiv w:val="1"/>
      <w:marLeft w:val="0"/>
      <w:marRight w:val="0"/>
      <w:marTop w:val="0"/>
      <w:marBottom w:val="0"/>
      <w:divBdr>
        <w:top w:val="none" w:sz="0" w:space="0" w:color="auto"/>
        <w:left w:val="none" w:sz="0" w:space="0" w:color="auto"/>
        <w:bottom w:val="none" w:sz="0" w:space="0" w:color="auto"/>
        <w:right w:val="none" w:sz="0" w:space="0" w:color="auto"/>
      </w:divBdr>
    </w:div>
    <w:div w:id="2067799359">
      <w:bodyDiv w:val="1"/>
      <w:marLeft w:val="0"/>
      <w:marRight w:val="0"/>
      <w:marTop w:val="0"/>
      <w:marBottom w:val="0"/>
      <w:divBdr>
        <w:top w:val="none" w:sz="0" w:space="0" w:color="auto"/>
        <w:left w:val="none" w:sz="0" w:space="0" w:color="auto"/>
        <w:bottom w:val="none" w:sz="0" w:space="0" w:color="auto"/>
        <w:right w:val="none" w:sz="0" w:space="0" w:color="auto"/>
      </w:divBdr>
    </w:div>
    <w:div w:id="2067870807">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3734">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528460">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841550">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063245">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570312">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722941">
      <w:bodyDiv w:val="1"/>
      <w:marLeft w:val="0"/>
      <w:marRight w:val="0"/>
      <w:marTop w:val="0"/>
      <w:marBottom w:val="0"/>
      <w:divBdr>
        <w:top w:val="none" w:sz="0" w:space="0" w:color="auto"/>
        <w:left w:val="none" w:sz="0" w:space="0" w:color="auto"/>
        <w:bottom w:val="none" w:sz="0" w:space="0" w:color="auto"/>
        <w:right w:val="none" w:sz="0" w:space="0" w:color="auto"/>
      </w:divBdr>
    </w:div>
    <w:div w:id="2069723941">
      <w:bodyDiv w:val="1"/>
      <w:marLeft w:val="0"/>
      <w:marRight w:val="0"/>
      <w:marTop w:val="0"/>
      <w:marBottom w:val="0"/>
      <w:divBdr>
        <w:top w:val="none" w:sz="0" w:space="0" w:color="auto"/>
        <w:left w:val="none" w:sz="0" w:space="0" w:color="auto"/>
        <w:bottom w:val="none" w:sz="0" w:space="0" w:color="auto"/>
        <w:right w:val="none" w:sz="0" w:space="0" w:color="auto"/>
      </w:divBdr>
    </w:div>
    <w:div w:id="2069913764">
      <w:bodyDiv w:val="1"/>
      <w:marLeft w:val="0"/>
      <w:marRight w:val="0"/>
      <w:marTop w:val="0"/>
      <w:marBottom w:val="0"/>
      <w:divBdr>
        <w:top w:val="none" w:sz="0" w:space="0" w:color="auto"/>
        <w:left w:val="none" w:sz="0" w:space="0" w:color="auto"/>
        <w:bottom w:val="none" w:sz="0" w:space="0" w:color="auto"/>
        <w:right w:val="none" w:sz="0" w:space="0" w:color="auto"/>
      </w:divBdr>
    </w:div>
    <w:div w:id="2069916509">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69961654">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0109143">
      <w:bodyDiv w:val="1"/>
      <w:marLeft w:val="0"/>
      <w:marRight w:val="0"/>
      <w:marTop w:val="0"/>
      <w:marBottom w:val="0"/>
      <w:divBdr>
        <w:top w:val="none" w:sz="0" w:space="0" w:color="auto"/>
        <w:left w:val="none" w:sz="0" w:space="0" w:color="auto"/>
        <w:bottom w:val="none" w:sz="0" w:space="0" w:color="auto"/>
        <w:right w:val="none" w:sz="0" w:space="0" w:color="auto"/>
      </w:divBdr>
    </w:div>
    <w:div w:id="2070151531">
      <w:bodyDiv w:val="1"/>
      <w:marLeft w:val="0"/>
      <w:marRight w:val="0"/>
      <w:marTop w:val="0"/>
      <w:marBottom w:val="0"/>
      <w:divBdr>
        <w:top w:val="none" w:sz="0" w:space="0" w:color="auto"/>
        <w:left w:val="none" w:sz="0" w:space="0" w:color="auto"/>
        <w:bottom w:val="none" w:sz="0" w:space="0" w:color="auto"/>
        <w:right w:val="none" w:sz="0" w:space="0" w:color="auto"/>
      </w:divBdr>
    </w:div>
    <w:div w:id="2070378870">
      <w:bodyDiv w:val="1"/>
      <w:marLeft w:val="0"/>
      <w:marRight w:val="0"/>
      <w:marTop w:val="0"/>
      <w:marBottom w:val="0"/>
      <w:divBdr>
        <w:top w:val="none" w:sz="0" w:space="0" w:color="auto"/>
        <w:left w:val="none" w:sz="0" w:space="0" w:color="auto"/>
        <w:bottom w:val="none" w:sz="0" w:space="0" w:color="auto"/>
        <w:right w:val="none" w:sz="0" w:space="0" w:color="auto"/>
      </w:divBdr>
    </w:div>
    <w:div w:id="2070417175">
      <w:bodyDiv w:val="1"/>
      <w:marLeft w:val="0"/>
      <w:marRight w:val="0"/>
      <w:marTop w:val="0"/>
      <w:marBottom w:val="0"/>
      <w:divBdr>
        <w:top w:val="none" w:sz="0" w:space="0" w:color="auto"/>
        <w:left w:val="none" w:sz="0" w:space="0" w:color="auto"/>
        <w:bottom w:val="none" w:sz="0" w:space="0" w:color="auto"/>
        <w:right w:val="none" w:sz="0" w:space="0" w:color="auto"/>
      </w:divBdr>
    </w:div>
    <w:div w:id="2070613601">
      <w:bodyDiv w:val="1"/>
      <w:marLeft w:val="0"/>
      <w:marRight w:val="0"/>
      <w:marTop w:val="0"/>
      <w:marBottom w:val="0"/>
      <w:divBdr>
        <w:top w:val="none" w:sz="0" w:space="0" w:color="auto"/>
        <w:left w:val="none" w:sz="0" w:space="0" w:color="auto"/>
        <w:bottom w:val="none" w:sz="0" w:space="0" w:color="auto"/>
        <w:right w:val="none" w:sz="0" w:space="0" w:color="auto"/>
      </w:divBdr>
    </w:div>
    <w:div w:id="2071152156">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297090">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535625">
      <w:bodyDiv w:val="1"/>
      <w:marLeft w:val="0"/>
      <w:marRight w:val="0"/>
      <w:marTop w:val="0"/>
      <w:marBottom w:val="0"/>
      <w:divBdr>
        <w:top w:val="none" w:sz="0" w:space="0" w:color="auto"/>
        <w:left w:val="none" w:sz="0" w:space="0" w:color="auto"/>
        <w:bottom w:val="none" w:sz="0" w:space="0" w:color="auto"/>
        <w:right w:val="none" w:sz="0" w:space="0" w:color="auto"/>
      </w:divBdr>
    </w:div>
    <w:div w:id="2071686281">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728036">
      <w:bodyDiv w:val="1"/>
      <w:marLeft w:val="0"/>
      <w:marRight w:val="0"/>
      <w:marTop w:val="0"/>
      <w:marBottom w:val="0"/>
      <w:divBdr>
        <w:top w:val="none" w:sz="0" w:space="0" w:color="auto"/>
        <w:left w:val="none" w:sz="0" w:space="0" w:color="auto"/>
        <w:bottom w:val="none" w:sz="0" w:space="0" w:color="auto"/>
        <w:right w:val="none" w:sz="0" w:space="0" w:color="auto"/>
      </w:divBdr>
    </w:div>
    <w:div w:id="2071803702">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1883167">
      <w:bodyDiv w:val="1"/>
      <w:marLeft w:val="0"/>
      <w:marRight w:val="0"/>
      <w:marTop w:val="0"/>
      <w:marBottom w:val="0"/>
      <w:divBdr>
        <w:top w:val="none" w:sz="0" w:space="0" w:color="auto"/>
        <w:left w:val="none" w:sz="0" w:space="0" w:color="auto"/>
        <w:bottom w:val="none" w:sz="0" w:space="0" w:color="auto"/>
        <w:right w:val="none" w:sz="0" w:space="0" w:color="auto"/>
      </w:divBdr>
    </w:div>
    <w:div w:id="2071925032">
      <w:bodyDiv w:val="1"/>
      <w:marLeft w:val="0"/>
      <w:marRight w:val="0"/>
      <w:marTop w:val="0"/>
      <w:marBottom w:val="0"/>
      <w:divBdr>
        <w:top w:val="none" w:sz="0" w:space="0" w:color="auto"/>
        <w:left w:val="none" w:sz="0" w:space="0" w:color="auto"/>
        <w:bottom w:val="none" w:sz="0" w:space="0" w:color="auto"/>
        <w:right w:val="none" w:sz="0" w:space="0" w:color="auto"/>
      </w:divBdr>
    </w:div>
    <w:div w:id="2072271559">
      <w:bodyDiv w:val="1"/>
      <w:marLeft w:val="0"/>
      <w:marRight w:val="0"/>
      <w:marTop w:val="0"/>
      <w:marBottom w:val="0"/>
      <w:divBdr>
        <w:top w:val="none" w:sz="0" w:space="0" w:color="auto"/>
        <w:left w:val="none" w:sz="0" w:space="0" w:color="auto"/>
        <w:bottom w:val="none" w:sz="0" w:space="0" w:color="auto"/>
        <w:right w:val="none" w:sz="0" w:space="0" w:color="auto"/>
      </w:divBdr>
    </w:div>
    <w:div w:id="2072456667">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774336">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189675">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771450">
      <w:bodyDiv w:val="1"/>
      <w:marLeft w:val="0"/>
      <w:marRight w:val="0"/>
      <w:marTop w:val="0"/>
      <w:marBottom w:val="0"/>
      <w:divBdr>
        <w:top w:val="none" w:sz="0" w:space="0" w:color="auto"/>
        <w:left w:val="none" w:sz="0" w:space="0" w:color="auto"/>
        <w:bottom w:val="none" w:sz="0" w:space="0" w:color="auto"/>
        <w:right w:val="none" w:sz="0" w:space="0" w:color="auto"/>
      </w:divBdr>
    </w:div>
    <w:div w:id="2073773006">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3889386">
      <w:bodyDiv w:val="1"/>
      <w:marLeft w:val="0"/>
      <w:marRight w:val="0"/>
      <w:marTop w:val="0"/>
      <w:marBottom w:val="0"/>
      <w:divBdr>
        <w:top w:val="none" w:sz="0" w:space="0" w:color="auto"/>
        <w:left w:val="none" w:sz="0" w:space="0" w:color="auto"/>
        <w:bottom w:val="none" w:sz="0" w:space="0" w:color="auto"/>
        <w:right w:val="none" w:sz="0" w:space="0" w:color="auto"/>
      </w:divBdr>
    </w:div>
    <w:div w:id="2074161574">
      <w:bodyDiv w:val="1"/>
      <w:marLeft w:val="0"/>
      <w:marRight w:val="0"/>
      <w:marTop w:val="0"/>
      <w:marBottom w:val="0"/>
      <w:divBdr>
        <w:top w:val="none" w:sz="0" w:space="0" w:color="auto"/>
        <w:left w:val="none" w:sz="0" w:space="0" w:color="auto"/>
        <w:bottom w:val="none" w:sz="0" w:space="0" w:color="auto"/>
        <w:right w:val="none" w:sz="0" w:space="0" w:color="auto"/>
      </w:divBdr>
    </w:div>
    <w:div w:id="2074697208">
      <w:bodyDiv w:val="1"/>
      <w:marLeft w:val="0"/>
      <w:marRight w:val="0"/>
      <w:marTop w:val="0"/>
      <w:marBottom w:val="0"/>
      <w:divBdr>
        <w:top w:val="none" w:sz="0" w:space="0" w:color="auto"/>
        <w:left w:val="none" w:sz="0" w:space="0" w:color="auto"/>
        <w:bottom w:val="none" w:sz="0" w:space="0" w:color="auto"/>
        <w:right w:val="none" w:sz="0" w:space="0" w:color="auto"/>
      </w:divBdr>
    </w:div>
    <w:div w:id="2074698772">
      <w:bodyDiv w:val="1"/>
      <w:marLeft w:val="0"/>
      <w:marRight w:val="0"/>
      <w:marTop w:val="0"/>
      <w:marBottom w:val="0"/>
      <w:divBdr>
        <w:top w:val="none" w:sz="0" w:space="0" w:color="auto"/>
        <w:left w:val="none" w:sz="0" w:space="0" w:color="auto"/>
        <w:bottom w:val="none" w:sz="0" w:space="0" w:color="auto"/>
        <w:right w:val="none" w:sz="0" w:space="0" w:color="auto"/>
      </w:divBdr>
    </w:div>
    <w:div w:id="2074811122">
      <w:bodyDiv w:val="1"/>
      <w:marLeft w:val="0"/>
      <w:marRight w:val="0"/>
      <w:marTop w:val="0"/>
      <w:marBottom w:val="0"/>
      <w:divBdr>
        <w:top w:val="none" w:sz="0" w:space="0" w:color="auto"/>
        <w:left w:val="none" w:sz="0" w:space="0" w:color="auto"/>
        <w:bottom w:val="none" w:sz="0" w:space="0" w:color="auto"/>
        <w:right w:val="none" w:sz="0" w:space="0" w:color="auto"/>
      </w:divBdr>
    </w:div>
    <w:div w:id="2074891726">
      <w:bodyDiv w:val="1"/>
      <w:marLeft w:val="0"/>
      <w:marRight w:val="0"/>
      <w:marTop w:val="0"/>
      <w:marBottom w:val="0"/>
      <w:divBdr>
        <w:top w:val="none" w:sz="0" w:space="0" w:color="auto"/>
        <w:left w:val="none" w:sz="0" w:space="0" w:color="auto"/>
        <w:bottom w:val="none" w:sz="0" w:space="0" w:color="auto"/>
        <w:right w:val="none" w:sz="0" w:space="0" w:color="auto"/>
      </w:divBdr>
    </w:div>
    <w:div w:id="2075080264">
      <w:bodyDiv w:val="1"/>
      <w:marLeft w:val="0"/>
      <w:marRight w:val="0"/>
      <w:marTop w:val="0"/>
      <w:marBottom w:val="0"/>
      <w:divBdr>
        <w:top w:val="none" w:sz="0" w:space="0" w:color="auto"/>
        <w:left w:val="none" w:sz="0" w:space="0" w:color="auto"/>
        <w:bottom w:val="none" w:sz="0" w:space="0" w:color="auto"/>
        <w:right w:val="none" w:sz="0" w:space="0" w:color="auto"/>
      </w:divBdr>
    </w:div>
    <w:div w:id="2075228656">
      <w:bodyDiv w:val="1"/>
      <w:marLeft w:val="0"/>
      <w:marRight w:val="0"/>
      <w:marTop w:val="0"/>
      <w:marBottom w:val="0"/>
      <w:divBdr>
        <w:top w:val="none" w:sz="0" w:space="0" w:color="auto"/>
        <w:left w:val="none" w:sz="0" w:space="0" w:color="auto"/>
        <w:bottom w:val="none" w:sz="0" w:space="0" w:color="auto"/>
        <w:right w:val="none" w:sz="0" w:space="0" w:color="auto"/>
      </w:divBdr>
    </w:div>
    <w:div w:id="2075353253">
      <w:bodyDiv w:val="1"/>
      <w:marLeft w:val="0"/>
      <w:marRight w:val="0"/>
      <w:marTop w:val="0"/>
      <w:marBottom w:val="0"/>
      <w:divBdr>
        <w:top w:val="none" w:sz="0" w:space="0" w:color="auto"/>
        <w:left w:val="none" w:sz="0" w:space="0" w:color="auto"/>
        <w:bottom w:val="none" w:sz="0" w:space="0" w:color="auto"/>
        <w:right w:val="none" w:sz="0" w:space="0" w:color="auto"/>
      </w:divBdr>
    </w:div>
    <w:div w:id="2075621050">
      <w:bodyDiv w:val="1"/>
      <w:marLeft w:val="0"/>
      <w:marRight w:val="0"/>
      <w:marTop w:val="0"/>
      <w:marBottom w:val="0"/>
      <w:divBdr>
        <w:top w:val="none" w:sz="0" w:space="0" w:color="auto"/>
        <w:left w:val="none" w:sz="0" w:space="0" w:color="auto"/>
        <w:bottom w:val="none" w:sz="0" w:space="0" w:color="auto"/>
        <w:right w:val="none" w:sz="0" w:space="0" w:color="auto"/>
      </w:divBdr>
    </w:div>
    <w:div w:id="2075810553">
      <w:bodyDiv w:val="1"/>
      <w:marLeft w:val="0"/>
      <w:marRight w:val="0"/>
      <w:marTop w:val="0"/>
      <w:marBottom w:val="0"/>
      <w:divBdr>
        <w:top w:val="none" w:sz="0" w:space="0" w:color="auto"/>
        <w:left w:val="none" w:sz="0" w:space="0" w:color="auto"/>
        <w:bottom w:val="none" w:sz="0" w:space="0" w:color="auto"/>
        <w:right w:val="none" w:sz="0" w:space="0" w:color="auto"/>
      </w:divBdr>
    </w:div>
    <w:div w:id="2076276569">
      <w:bodyDiv w:val="1"/>
      <w:marLeft w:val="0"/>
      <w:marRight w:val="0"/>
      <w:marTop w:val="0"/>
      <w:marBottom w:val="0"/>
      <w:divBdr>
        <w:top w:val="none" w:sz="0" w:space="0" w:color="auto"/>
        <w:left w:val="none" w:sz="0" w:space="0" w:color="auto"/>
        <w:bottom w:val="none" w:sz="0" w:space="0" w:color="auto"/>
        <w:right w:val="none" w:sz="0" w:space="0" w:color="auto"/>
      </w:divBdr>
    </w:div>
    <w:div w:id="2076586289">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6973681">
      <w:bodyDiv w:val="1"/>
      <w:marLeft w:val="0"/>
      <w:marRight w:val="0"/>
      <w:marTop w:val="0"/>
      <w:marBottom w:val="0"/>
      <w:divBdr>
        <w:top w:val="none" w:sz="0" w:space="0" w:color="auto"/>
        <w:left w:val="none" w:sz="0" w:space="0" w:color="auto"/>
        <w:bottom w:val="none" w:sz="0" w:space="0" w:color="auto"/>
        <w:right w:val="none" w:sz="0" w:space="0" w:color="auto"/>
      </w:divBdr>
    </w:div>
    <w:div w:id="2077051296">
      <w:bodyDiv w:val="1"/>
      <w:marLeft w:val="0"/>
      <w:marRight w:val="0"/>
      <w:marTop w:val="0"/>
      <w:marBottom w:val="0"/>
      <w:divBdr>
        <w:top w:val="none" w:sz="0" w:space="0" w:color="auto"/>
        <w:left w:val="none" w:sz="0" w:space="0" w:color="auto"/>
        <w:bottom w:val="none" w:sz="0" w:space="0" w:color="auto"/>
        <w:right w:val="none" w:sz="0" w:space="0" w:color="auto"/>
      </w:divBdr>
    </w:div>
    <w:div w:id="2077164994">
      <w:bodyDiv w:val="1"/>
      <w:marLeft w:val="0"/>
      <w:marRight w:val="0"/>
      <w:marTop w:val="0"/>
      <w:marBottom w:val="0"/>
      <w:divBdr>
        <w:top w:val="none" w:sz="0" w:space="0" w:color="auto"/>
        <w:left w:val="none" w:sz="0" w:space="0" w:color="auto"/>
        <w:bottom w:val="none" w:sz="0" w:space="0" w:color="auto"/>
        <w:right w:val="none" w:sz="0" w:space="0" w:color="auto"/>
      </w:divBdr>
    </w:div>
    <w:div w:id="2077388187">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774017">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7971453">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285356">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8771">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210717">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55194">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79864237">
      <w:bodyDiv w:val="1"/>
      <w:marLeft w:val="0"/>
      <w:marRight w:val="0"/>
      <w:marTop w:val="0"/>
      <w:marBottom w:val="0"/>
      <w:divBdr>
        <w:top w:val="none" w:sz="0" w:space="0" w:color="auto"/>
        <w:left w:val="none" w:sz="0" w:space="0" w:color="auto"/>
        <w:bottom w:val="none" w:sz="0" w:space="0" w:color="auto"/>
        <w:right w:val="none" w:sz="0" w:space="0" w:color="auto"/>
      </w:divBdr>
    </w:div>
    <w:div w:id="2079933061">
      <w:bodyDiv w:val="1"/>
      <w:marLeft w:val="0"/>
      <w:marRight w:val="0"/>
      <w:marTop w:val="0"/>
      <w:marBottom w:val="0"/>
      <w:divBdr>
        <w:top w:val="none" w:sz="0" w:space="0" w:color="auto"/>
        <w:left w:val="none" w:sz="0" w:space="0" w:color="auto"/>
        <w:bottom w:val="none" w:sz="0" w:space="0" w:color="auto"/>
        <w:right w:val="none" w:sz="0" w:space="0" w:color="auto"/>
      </w:divBdr>
    </w:div>
    <w:div w:id="20799421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0128234">
      <w:bodyDiv w:val="1"/>
      <w:marLeft w:val="0"/>
      <w:marRight w:val="0"/>
      <w:marTop w:val="0"/>
      <w:marBottom w:val="0"/>
      <w:divBdr>
        <w:top w:val="none" w:sz="0" w:space="0" w:color="auto"/>
        <w:left w:val="none" w:sz="0" w:space="0" w:color="auto"/>
        <w:bottom w:val="none" w:sz="0" w:space="0" w:color="auto"/>
        <w:right w:val="none" w:sz="0" w:space="0" w:color="auto"/>
      </w:divBdr>
    </w:div>
    <w:div w:id="2080131119">
      <w:bodyDiv w:val="1"/>
      <w:marLeft w:val="0"/>
      <w:marRight w:val="0"/>
      <w:marTop w:val="0"/>
      <w:marBottom w:val="0"/>
      <w:divBdr>
        <w:top w:val="none" w:sz="0" w:space="0" w:color="auto"/>
        <w:left w:val="none" w:sz="0" w:space="0" w:color="auto"/>
        <w:bottom w:val="none" w:sz="0" w:space="0" w:color="auto"/>
        <w:right w:val="none" w:sz="0" w:space="0" w:color="auto"/>
      </w:divBdr>
    </w:div>
    <w:div w:id="2080246184">
      <w:bodyDiv w:val="1"/>
      <w:marLeft w:val="0"/>
      <w:marRight w:val="0"/>
      <w:marTop w:val="0"/>
      <w:marBottom w:val="0"/>
      <w:divBdr>
        <w:top w:val="none" w:sz="0" w:space="0" w:color="auto"/>
        <w:left w:val="none" w:sz="0" w:space="0" w:color="auto"/>
        <w:bottom w:val="none" w:sz="0" w:space="0" w:color="auto"/>
        <w:right w:val="none" w:sz="0" w:space="0" w:color="auto"/>
      </w:divBdr>
    </w:div>
    <w:div w:id="2080706013">
      <w:bodyDiv w:val="1"/>
      <w:marLeft w:val="0"/>
      <w:marRight w:val="0"/>
      <w:marTop w:val="0"/>
      <w:marBottom w:val="0"/>
      <w:divBdr>
        <w:top w:val="none" w:sz="0" w:space="0" w:color="auto"/>
        <w:left w:val="none" w:sz="0" w:space="0" w:color="auto"/>
        <w:bottom w:val="none" w:sz="0" w:space="0" w:color="auto"/>
        <w:right w:val="none" w:sz="0" w:space="0" w:color="auto"/>
      </w:divBdr>
    </w:div>
    <w:div w:id="2081049725">
      <w:bodyDiv w:val="1"/>
      <w:marLeft w:val="0"/>
      <w:marRight w:val="0"/>
      <w:marTop w:val="0"/>
      <w:marBottom w:val="0"/>
      <w:divBdr>
        <w:top w:val="none" w:sz="0" w:space="0" w:color="auto"/>
        <w:left w:val="none" w:sz="0" w:space="0" w:color="auto"/>
        <w:bottom w:val="none" w:sz="0" w:space="0" w:color="auto"/>
        <w:right w:val="none" w:sz="0" w:space="0" w:color="auto"/>
      </w:divBdr>
    </w:div>
    <w:div w:id="2081437613">
      <w:bodyDiv w:val="1"/>
      <w:marLeft w:val="0"/>
      <w:marRight w:val="0"/>
      <w:marTop w:val="0"/>
      <w:marBottom w:val="0"/>
      <w:divBdr>
        <w:top w:val="none" w:sz="0" w:space="0" w:color="auto"/>
        <w:left w:val="none" w:sz="0" w:space="0" w:color="auto"/>
        <w:bottom w:val="none" w:sz="0" w:space="0" w:color="auto"/>
        <w:right w:val="none" w:sz="0" w:space="0" w:color="auto"/>
      </w:divBdr>
    </w:div>
    <w:div w:id="2081444415">
      <w:bodyDiv w:val="1"/>
      <w:marLeft w:val="0"/>
      <w:marRight w:val="0"/>
      <w:marTop w:val="0"/>
      <w:marBottom w:val="0"/>
      <w:divBdr>
        <w:top w:val="none" w:sz="0" w:space="0" w:color="auto"/>
        <w:left w:val="none" w:sz="0" w:space="0" w:color="auto"/>
        <w:bottom w:val="none" w:sz="0" w:space="0" w:color="auto"/>
        <w:right w:val="none" w:sz="0" w:space="0" w:color="auto"/>
      </w:divBdr>
    </w:div>
    <w:div w:id="2081635343">
      <w:bodyDiv w:val="1"/>
      <w:marLeft w:val="0"/>
      <w:marRight w:val="0"/>
      <w:marTop w:val="0"/>
      <w:marBottom w:val="0"/>
      <w:divBdr>
        <w:top w:val="none" w:sz="0" w:space="0" w:color="auto"/>
        <w:left w:val="none" w:sz="0" w:space="0" w:color="auto"/>
        <w:bottom w:val="none" w:sz="0" w:space="0" w:color="auto"/>
        <w:right w:val="none" w:sz="0" w:space="0" w:color="auto"/>
      </w:divBdr>
    </w:div>
    <w:div w:id="2081751342">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023370">
      <w:bodyDiv w:val="1"/>
      <w:marLeft w:val="0"/>
      <w:marRight w:val="0"/>
      <w:marTop w:val="0"/>
      <w:marBottom w:val="0"/>
      <w:divBdr>
        <w:top w:val="none" w:sz="0" w:space="0" w:color="auto"/>
        <w:left w:val="none" w:sz="0" w:space="0" w:color="auto"/>
        <w:bottom w:val="none" w:sz="0" w:space="0" w:color="auto"/>
        <w:right w:val="none" w:sz="0" w:space="0" w:color="auto"/>
      </w:divBdr>
    </w:div>
    <w:div w:id="2082436293">
      <w:bodyDiv w:val="1"/>
      <w:marLeft w:val="0"/>
      <w:marRight w:val="0"/>
      <w:marTop w:val="0"/>
      <w:marBottom w:val="0"/>
      <w:divBdr>
        <w:top w:val="none" w:sz="0" w:space="0" w:color="auto"/>
        <w:left w:val="none" w:sz="0" w:space="0" w:color="auto"/>
        <w:bottom w:val="none" w:sz="0" w:space="0" w:color="auto"/>
        <w:right w:val="none" w:sz="0" w:space="0" w:color="auto"/>
      </w:divBdr>
    </w:div>
    <w:div w:id="2082438572">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488">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022097">
      <w:bodyDiv w:val="1"/>
      <w:marLeft w:val="0"/>
      <w:marRight w:val="0"/>
      <w:marTop w:val="0"/>
      <w:marBottom w:val="0"/>
      <w:divBdr>
        <w:top w:val="none" w:sz="0" w:space="0" w:color="auto"/>
        <w:left w:val="none" w:sz="0" w:space="0" w:color="auto"/>
        <w:bottom w:val="none" w:sz="0" w:space="0" w:color="auto"/>
        <w:right w:val="none" w:sz="0" w:space="0" w:color="auto"/>
      </w:divBdr>
    </w:div>
    <w:div w:id="2083143101">
      <w:bodyDiv w:val="1"/>
      <w:marLeft w:val="0"/>
      <w:marRight w:val="0"/>
      <w:marTop w:val="0"/>
      <w:marBottom w:val="0"/>
      <w:divBdr>
        <w:top w:val="none" w:sz="0" w:space="0" w:color="auto"/>
        <w:left w:val="none" w:sz="0" w:space="0" w:color="auto"/>
        <w:bottom w:val="none" w:sz="0" w:space="0" w:color="auto"/>
        <w:right w:val="none" w:sz="0" w:space="0" w:color="auto"/>
      </w:divBdr>
    </w:div>
    <w:div w:id="2083286911">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17884">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3864034">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4721504">
      <w:bodyDiv w:val="1"/>
      <w:marLeft w:val="0"/>
      <w:marRight w:val="0"/>
      <w:marTop w:val="0"/>
      <w:marBottom w:val="0"/>
      <w:divBdr>
        <w:top w:val="none" w:sz="0" w:space="0" w:color="auto"/>
        <w:left w:val="none" w:sz="0" w:space="0" w:color="auto"/>
        <w:bottom w:val="none" w:sz="0" w:space="0" w:color="auto"/>
        <w:right w:val="none" w:sz="0" w:space="0" w:color="auto"/>
      </w:divBdr>
    </w:div>
    <w:div w:id="2084789896">
      <w:bodyDiv w:val="1"/>
      <w:marLeft w:val="0"/>
      <w:marRight w:val="0"/>
      <w:marTop w:val="0"/>
      <w:marBottom w:val="0"/>
      <w:divBdr>
        <w:top w:val="none" w:sz="0" w:space="0" w:color="auto"/>
        <w:left w:val="none" w:sz="0" w:space="0" w:color="auto"/>
        <w:bottom w:val="none" w:sz="0" w:space="0" w:color="auto"/>
        <w:right w:val="none" w:sz="0" w:space="0" w:color="auto"/>
      </w:divBdr>
    </w:div>
    <w:div w:id="2084915053">
      <w:bodyDiv w:val="1"/>
      <w:marLeft w:val="0"/>
      <w:marRight w:val="0"/>
      <w:marTop w:val="0"/>
      <w:marBottom w:val="0"/>
      <w:divBdr>
        <w:top w:val="none" w:sz="0" w:space="0" w:color="auto"/>
        <w:left w:val="none" w:sz="0" w:space="0" w:color="auto"/>
        <w:bottom w:val="none" w:sz="0" w:space="0" w:color="auto"/>
        <w:right w:val="none" w:sz="0" w:space="0" w:color="auto"/>
      </w:divBdr>
    </w:div>
    <w:div w:id="2085058000">
      <w:bodyDiv w:val="1"/>
      <w:marLeft w:val="0"/>
      <w:marRight w:val="0"/>
      <w:marTop w:val="0"/>
      <w:marBottom w:val="0"/>
      <w:divBdr>
        <w:top w:val="none" w:sz="0" w:space="0" w:color="auto"/>
        <w:left w:val="none" w:sz="0" w:space="0" w:color="auto"/>
        <w:bottom w:val="none" w:sz="0" w:space="0" w:color="auto"/>
        <w:right w:val="none" w:sz="0" w:space="0" w:color="auto"/>
      </w:divBdr>
    </w:div>
    <w:div w:id="2085562518">
      <w:bodyDiv w:val="1"/>
      <w:marLeft w:val="0"/>
      <w:marRight w:val="0"/>
      <w:marTop w:val="0"/>
      <w:marBottom w:val="0"/>
      <w:divBdr>
        <w:top w:val="none" w:sz="0" w:space="0" w:color="auto"/>
        <w:left w:val="none" w:sz="0" w:space="0" w:color="auto"/>
        <w:bottom w:val="none" w:sz="0" w:space="0" w:color="auto"/>
        <w:right w:val="none" w:sz="0" w:space="0" w:color="auto"/>
      </w:divBdr>
    </w:div>
    <w:div w:id="2085646143">
      <w:bodyDiv w:val="1"/>
      <w:marLeft w:val="0"/>
      <w:marRight w:val="0"/>
      <w:marTop w:val="0"/>
      <w:marBottom w:val="0"/>
      <w:divBdr>
        <w:top w:val="none" w:sz="0" w:space="0" w:color="auto"/>
        <w:left w:val="none" w:sz="0" w:space="0" w:color="auto"/>
        <w:bottom w:val="none" w:sz="0" w:space="0" w:color="auto"/>
        <w:right w:val="none" w:sz="0" w:space="0" w:color="auto"/>
      </w:divBdr>
    </w:div>
    <w:div w:id="2085761443">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5955693">
      <w:bodyDiv w:val="1"/>
      <w:marLeft w:val="0"/>
      <w:marRight w:val="0"/>
      <w:marTop w:val="0"/>
      <w:marBottom w:val="0"/>
      <w:divBdr>
        <w:top w:val="none" w:sz="0" w:space="0" w:color="auto"/>
        <w:left w:val="none" w:sz="0" w:space="0" w:color="auto"/>
        <w:bottom w:val="none" w:sz="0" w:space="0" w:color="auto"/>
        <w:right w:val="none" w:sz="0" w:space="0" w:color="auto"/>
      </w:divBdr>
    </w:div>
    <w:div w:id="2086028084">
      <w:bodyDiv w:val="1"/>
      <w:marLeft w:val="0"/>
      <w:marRight w:val="0"/>
      <w:marTop w:val="0"/>
      <w:marBottom w:val="0"/>
      <w:divBdr>
        <w:top w:val="none" w:sz="0" w:space="0" w:color="auto"/>
        <w:left w:val="none" w:sz="0" w:space="0" w:color="auto"/>
        <w:bottom w:val="none" w:sz="0" w:space="0" w:color="auto"/>
        <w:right w:val="none" w:sz="0" w:space="0" w:color="auto"/>
      </w:divBdr>
    </w:div>
    <w:div w:id="2086029017">
      <w:bodyDiv w:val="1"/>
      <w:marLeft w:val="0"/>
      <w:marRight w:val="0"/>
      <w:marTop w:val="0"/>
      <w:marBottom w:val="0"/>
      <w:divBdr>
        <w:top w:val="none" w:sz="0" w:space="0" w:color="auto"/>
        <w:left w:val="none" w:sz="0" w:space="0" w:color="auto"/>
        <w:bottom w:val="none" w:sz="0" w:space="0" w:color="auto"/>
        <w:right w:val="none" w:sz="0" w:space="0" w:color="auto"/>
      </w:divBdr>
    </w:div>
    <w:div w:id="20861428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39174">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370662">
      <w:bodyDiv w:val="1"/>
      <w:marLeft w:val="0"/>
      <w:marRight w:val="0"/>
      <w:marTop w:val="0"/>
      <w:marBottom w:val="0"/>
      <w:divBdr>
        <w:top w:val="none" w:sz="0" w:space="0" w:color="auto"/>
        <w:left w:val="none" w:sz="0" w:space="0" w:color="auto"/>
        <w:bottom w:val="none" w:sz="0" w:space="0" w:color="auto"/>
        <w:right w:val="none" w:sz="0" w:space="0" w:color="auto"/>
      </w:divBdr>
    </w:div>
    <w:div w:id="2086492459">
      <w:bodyDiv w:val="1"/>
      <w:marLeft w:val="0"/>
      <w:marRight w:val="0"/>
      <w:marTop w:val="0"/>
      <w:marBottom w:val="0"/>
      <w:divBdr>
        <w:top w:val="none" w:sz="0" w:space="0" w:color="auto"/>
        <w:left w:val="none" w:sz="0" w:space="0" w:color="auto"/>
        <w:bottom w:val="none" w:sz="0" w:space="0" w:color="auto"/>
        <w:right w:val="none" w:sz="0" w:space="0" w:color="auto"/>
      </w:divBdr>
    </w:div>
    <w:div w:id="2086561000">
      <w:bodyDiv w:val="1"/>
      <w:marLeft w:val="0"/>
      <w:marRight w:val="0"/>
      <w:marTop w:val="0"/>
      <w:marBottom w:val="0"/>
      <w:divBdr>
        <w:top w:val="none" w:sz="0" w:space="0" w:color="auto"/>
        <w:left w:val="none" w:sz="0" w:space="0" w:color="auto"/>
        <w:bottom w:val="none" w:sz="0" w:space="0" w:color="auto"/>
        <w:right w:val="none" w:sz="0" w:space="0" w:color="auto"/>
      </w:divBdr>
    </w:div>
    <w:div w:id="2086876812">
      <w:bodyDiv w:val="1"/>
      <w:marLeft w:val="0"/>
      <w:marRight w:val="0"/>
      <w:marTop w:val="0"/>
      <w:marBottom w:val="0"/>
      <w:divBdr>
        <w:top w:val="none" w:sz="0" w:space="0" w:color="auto"/>
        <w:left w:val="none" w:sz="0" w:space="0" w:color="auto"/>
        <w:bottom w:val="none" w:sz="0" w:space="0" w:color="auto"/>
        <w:right w:val="none" w:sz="0" w:space="0" w:color="auto"/>
      </w:divBdr>
    </w:div>
    <w:div w:id="2086877999">
      <w:bodyDiv w:val="1"/>
      <w:marLeft w:val="0"/>
      <w:marRight w:val="0"/>
      <w:marTop w:val="0"/>
      <w:marBottom w:val="0"/>
      <w:divBdr>
        <w:top w:val="none" w:sz="0" w:space="0" w:color="auto"/>
        <w:left w:val="none" w:sz="0" w:space="0" w:color="auto"/>
        <w:bottom w:val="none" w:sz="0" w:space="0" w:color="auto"/>
        <w:right w:val="none" w:sz="0" w:space="0" w:color="auto"/>
      </w:divBdr>
    </w:div>
    <w:div w:id="2086878935">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068694">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338856">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7804711">
      <w:bodyDiv w:val="1"/>
      <w:marLeft w:val="0"/>
      <w:marRight w:val="0"/>
      <w:marTop w:val="0"/>
      <w:marBottom w:val="0"/>
      <w:divBdr>
        <w:top w:val="none" w:sz="0" w:space="0" w:color="auto"/>
        <w:left w:val="none" w:sz="0" w:space="0" w:color="auto"/>
        <w:bottom w:val="none" w:sz="0" w:space="0" w:color="auto"/>
        <w:right w:val="none" w:sz="0" w:space="0" w:color="auto"/>
      </w:divBdr>
    </w:div>
    <w:div w:id="2087990116">
      <w:bodyDiv w:val="1"/>
      <w:marLeft w:val="0"/>
      <w:marRight w:val="0"/>
      <w:marTop w:val="0"/>
      <w:marBottom w:val="0"/>
      <w:divBdr>
        <w:top w:val="none" w:sz="0" w:space="0" w:color="auto"/>
        <w:left w:val="none" w:sz="0" w:space="0" w:color="auto"/>
        <w:bottom w:val="none" w:sz="0" w:space="0" w:color="auto"/>
        <w:right w:val="none" w:sz="0" w:space="0" w:color="auto"/>
      </w:divBdr>
    </w:div>
    <w:div w:id="2088115663">
      <w:bodyDiv w:val="1"/>
      <w:marLeft w:val="0"/>
      <w:marRight w:val="0"/>
      <w:marTop w:val="0"/>
      <w:marBottom w:val="0"/>
      <w:divBdr>
        <w:top w:val="none" w:sz="0" w:space="0" w:color="auto"/>
        <w:left w:val="none" w:sz="0" w:space="0" w:color="auto"/>
        <w:bottom w:val="none" w:sz="0" w:space="0" w:color="auto"/>
        <w:right w:val="none" w:sz="0" w:space="0" w:color="auto"/>
      </w:divBdr>
    </w:div>
    <w:div w:id="2088191681">
      <w:bodyDiv w:val="1"/>
      <w:marLeft w:val="0"/>
      <w:marRight w:val="0"/>
      <w:marTop w:val="0"/>
      <w:marBottom w:val="0"/>
      <w:divBdr>
        <w:top w:val="none" w:sz="0" w:space="0" w:color="auto"/>
        <w:left w:val="none" w:sz="0" w:space="0" w:color="auto"/>
        <w:bottom w:val="none" w:sz="0" w:space="0" w:color="auto"/>
        <w:right w:val="none" w:sz="0" w:space="0" w:color="auto"/>
      </w:divBdr>
    </w:div>
    <w:div w:id="2088653231">
      <w:bodyDiv w:val="1"/>
      <w:marLeft w:val="0"/>
      <w:marRight w:val="0"/>
      <w:marTop w:val="0"/>
      <w:marBottom w:val="0"/>
      <w:divBdr>
        <w:top w:val="none" w:sz="0" w:space="0" w:color="auto"/>
        <w:left w:val="none" w:sz="0" w:space="0" w:color="auto"/>
        <w:bottom w:val="none" w:sz="0" w:space="0" w:color="auto"/>
        <w:right w:val="none" w:sz="0" w:space="0" w:color="auto"/>
      </w:divBdr>
    </w:div>
    <w:div w:id="2088843035">
      <w:bodyDiv w:val="1"/>
      <w:marLeft w:val="0"/>
      <w:marRight w:val="0"/>
      <w:marTop w:val="0"/>
      <w:marBottom w:val="0"/>
      <w:divBdr>
        <w:top w:val="none" w:sz="0" w:space="0" w:color="auto"/>
        <w:left w:val="none" w:sz="0" w:space="0" w:color="auto"/>
        <w:bottom w:val="none" w:sz="0" w:space="0" w:color="auto"/>
        <w:right w:val="none" w:sz="0" w:space="0" w:color="auto"/>
      </w:divBdr>
    </w:div>
    <w:div w:id="2088845468">
      <w:bodyDiv w:val="1"/>
      <w:marLeft w:val="0"/>
      <w:marRight w:val="0"/>
      <w:marTop w:val="0"/>
      <w:marBottom w:val="0"/>
      <w:divBdr>
        <w:top w:val="none" w:sz="0" w:space="0" w:color="auto"/>
        <w:left w:val="none" w:sz="0" w:space="0" w:color="auto"/>
        <w:bottom w:val="none" w:sz="0" w:space="0" w:color="auto"/>
        <w:right w:val="none" w:sz="0" w:space="0" w:color="auto"/>
      </w:divBdr>
    </w:div>
    <w:div w:id="2089032575">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231881">
      <w:bodyDiv w:val="1"/>
      <w:marLeft w:val="0"/>
      <w:marRight w:val="0"/>
      <w:marTop w:val="0"/>
      <w:marBottom w:val="0"/>
      <w:divBdr>
        <w:top w:val="none" w:sz="0" w:space="0" w:color="auto"/>
        <w:left w:val="none" w:sz="0" w:space="0" w:color="auto"/>
        <w:bottom w:val="none" w:sz="0" w:space="0" w:color="auto"/>
        <w:right w:val="none" w:sz="0" w:space="0" w:color="auto"/>
      </w:divBdr>
    </w:div>
    <w:div w:id="208976908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89886516">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344304">
      <w:bodyDiv w:val="1"/>
      <w:marLeft w:val="0"/>
      <w:marRight w:val="0"/>
      <w:marTop w:val="0"/>
      <w:marBottom w:val="0"/>
      <w:divBdr>
        <w:top w:val="none" w:sz="0" w:space="0" w:color="auto"/>
        <w:left w:val="none" w:sz="0" w:space="0" w:color="auto"/>
        <w:bottom w:val="none" w:sz="0" w:space="0" w:color="auto"/>
        <w:right w:val="none" w:sz="0" w:space="0" w:color="auto"/>
      </w:divBdr>
    </w:div>
    <w:div w:id="2090345261">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0618322">
      <w:bodyDiv w:val="1"/>
      <w:marLeft w:val="0"/>
      <w:marRight w:val="0"/>
      <w:marTop w:val="0"/>
      <w:marBottom w:val="0"/>
      <w:divBdr>
        <w:top w:val="none" w:sz="0" w:space="0" w:color="auto"/>
        <w:left w:val="none" w:sz="0" w:space="0" w:color="auto"/>
        <w:bottom w:val="none" w:sz="0" w:space="0" w:color="auto"/>
        <w:right w:val="none" w:sz="0" w:space="0" w:color="auto"/>
      </w:divBdr>
    </w:div>
    <w:div w:id="2090686158">
      <w:bodyDiv w:val="1"/>
      <w:marLeft w:val="0"/>
      <w:marRight w:val="0"/>
      <w:marTop w:val="0"/>
      <w:marBottom w:val="0"/>
      <w:divBdr>
        <w:top w:val="none" w:sz="0" w:space="0" w:color="auto"/>
        <w:left w:val="none" w:sz="0" w:space="0" w:color="auto"/>
        <w:bottom w:val="none" w:sz="0" w:space="0" w:color="auto"/>
        <w:right w:val="none" w:sz="0" w:space="0" w:color="auto"/>
      </w:divBdr>
    </w:div>
    <w:div w:id="2090736852">
      <w:bodyDiv w:val="1"/>
      <w:marLeft w:val="0"/>
      <w:marRight w:val="0"/>
      <w:marTop w:val="0"/>
      <w:marBottom w:val="0"/>
      <w:divBdr>
        <w:top w:val="none" w:sz="0" w:space="0" w:color="auto"/>
        <w:left w:val="none" w:sz="0" w:space="0" w:color="auto"/>
        <w:bottom w:val="none" w:sz="0" w:space="0" w:color="auto"/>
        <w:right w:val="none" w:sz="0" w:space="0" w:color="auto"/>
      </w:divBdr>
    </w:div>
    <w:div w:id="2090810841">
      <w:bodyDiv w:val="1"/>
      <w:marLeft w:val="0"/>
      <w:marRight w:val="0"/>
      <w:marTop w:val="0"/>
      <w:marBottom w:val="0"/>
      <w:divBdr>
        <w:top w:val="none" w:sz="0" w:space="0" w:color="auto"/>
        <w:left w:val="none" w:sz="0" w:space="0" w:color="auto"/>
        <w:bottom w:val="none" w:sz="0" w:space="0" w:color="auto"/>
        <w:right w:val="none" w:sz="0" w:space="0" w:color="auto"/>
      </w:divBdr>
    </w:div>
    <w:div w:id="2091155373">
      <w:bodyDiv w:val="1"/>
      <w:marLeft w:val="0"/>
      <w:marRight w:val="0"/>
      <w:marTop w:val="0"/>
      <w:marBottom w:val="0"/>
      <w:divBdr>
        <w:top w:val="none" w:sz="0" w:space="0" w:color="auto"/>
        <w:left w:val="none" w:sz="0" w:space="0" w:color="auto"/>
        <w:bottom w:val="none" w:sz="0" w:space="0" w:color="auto"/>
        <w:right w:val="none" w:sz="0" w:space="0" w:color="auto"/>
      </w:divBdr>
    </w:div>
    <w:div w:id="2091191065">
      <w:bodyDiv w:val="1"/>
      <w:marLeft w:val="0"/>
      <w:marRight w:val="0"/>
      <w:marTop w:val="0"/>
      <w:marBottom w:val="0"/>
      <w:divBdr>
        <w:top w:val="none" w:sz="0" w:space="0" w:color="auto"/>
        <w:left w:val="none" w:sz="0" w:space="0" w:color="auto"/>
        <w:bottom w:val="none" w:sz="0" w:space="0" w:color="auto"/>
        <w:right w:val="none" w:sz="0" w:space="0" w:color="auto"/>
      </w:divBdr>
    </w:div>
    <w:div w:id="2091266173">
      <w:bodyDiv w:val="1"/>
      <w:marLeft w:val="0"/>
      <w:marRight w:val="0"/>
      <w:marTop w:val="0"/>
      <w:marBottom w:val="0"/>
      <w:divBdr>
        <w:top w:val="none" w:sz="0" w:space="0" w:color="auto"/>
        <w:left w:val="none" w:sz="0" w:space="0" w:color="auto"/>
        <w:bottom w:val="none" w:sz="0" w:space="0" w:color="auto"/>
        <w:right w:val="none" w:sz="0" w:space="0" w:color="auto"/>
      </w:divBdr>
    </w:div>
    <w:div w:id="2091417039">
      <w:bodyDiv w:val="1"/>
      <w:marLeft w:val="0"/>
      <w:marRight w:val="0"/>
      <w:marTop w:val="0"/>
      <w:marBottom w:val="0"/>
      <w:divBdr>
        <w:top w:val="none" w:sz="0" w:space="0" w:color="auto"/>
        <w:left w:val="none" w:sz="0" w:space="0" w:color="auto"/>
        <w:bottom w:val="none" w:sz="0" w:space="0" w:color="auto"/>
        <w:right w:val="none" w:sz="0" w:space="0" w:color="auto"/>
      </w:divBdr>
    </w:div>
    <w:div w:id="209158387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657938">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1920975">
      <w:bodyDiv w:val="1"/>
      <w:marLeft w:val="0"/>
      <w:marRight w:val="0"/>
      <w:marTop w:val="0"/>
      <w:marBottom w:val="0"/>
      <w:divBdr>
        <w:top w:val="none" w:sz="0" w:space="0" w:color="auto"/>
        <w:left w:val="none" w:sz="0" w:space="0" w:color="auto"/>
        <w:bottom w:val="none" w:sz="0" w:space="0" w:color="auto"/>
        <w:right w:val="none" w:sz="0" w:space="0" w:color="auto"/>
      </w:divBdr>
    </w:div>
    <w:div w:id="2091923383">
      <w:bodyDiv w:val="1"/>
      <w:marLeft w:val="0"/>
      <w:marRight w:val="0"/>
      <w:marTop w:val="0"/>
      <w:marBottom w:val="0"/>
      <w:divBdr>
        <w:top w:val="none" w:sz="0" w:space="0" w:color="auto"/>
        <w:left w:val="none" w:sz="0" w:space="0" w:color="auto"/>
        <w:bottom w:val="none" w:sz="0" w:space="0" w:color="auto"/>
        <w:right w:val="none" w:sz="0" w:space="0" w:color="auto"/>
      </w:divBdr>
    </w:div>
    <w:div w:id="2091998238">
      <w:bodyDiv w:val="1"/>
      <w:marLeft w:val="0"/>
      <w:marRight w:val="0"/>
      <w:marTop w:val="0"/>
      <w:marBottom w:val="0"/>
      <w:divBdr>
        <w:top w:val="none" w:sz="0" w:space="0" w:color="auto"/>
        <w:left w:val="none" w:sz="0" w:space="0" w:color="auto"/>
        <w:bottom w:val="none" w:sz="0" w:space="0" w:color="auto"/>
        <w:right w:val="none" w:sz="0" w:space="0" w:color="auto"/>
      </w:divBdr>
    </w:div>
    <w:div w:id="2092316206">
      <w:bodyDiv w:val="1"/>
      <w:marLeft w:val="0"/>
      <w:marRight w:val="0"/>
      <w:marTop w:val="0"/>
      <w:marBottom w:val="0"/>
      <w:divBdr>
        <w:top w:val="none" w:sz="0" w:space="0" w:color="auto"/>
        <w:left w:val="none" w:sz="0" w:space="0" w:color="auto"/>
        <w:bottom w:val="none" w:sz="0" w:space="0" w:color="auto"/>
        <w:right w:val="none" w:sz="0" w:space="0" w:color="auto"/>
      </w:divBdr>
    </w:div>
    <w:div w:id="2092459148">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771276">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043918">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3815193">
      <w:bodyDiv w:val="1"/>
      <w:marLeft w:val="0"/>
      <w:marRight w:val="0"/>
      <w:marTop w:val="0"/>
      <w:marBottom w:val="0"/>
      <w:divBdr>
        <w:top w:val="none" w:sz="0" w:space="0" w:color="auto"/>
        <w:left w:val="none" w:sz="0" w:space="0" w:color="auto"/>
        <w:bottom w:val="none" w:sz="0" w:space="0" w:color="auto"/>
        <w:right w:val="none" w:sz="0" w:space="0" w:color="auto"/>
      </w:divBdr>
    </w:div>
    <w:div w:id="2093891024">
      <w:bodyDiv w:val="1"/>
      <w:marLeft w:val="0"/>
      <w:marRight w:val="0"/>
      <w:marTop w:val="0"/>
      <w:marBottom w:val="0"/>
      <w:divBdr>
        <w:top w:val="none" w:sz="0" w:space="0" w:color="auto"/>
        <w:left w:val="none" w:sz="0" w:space="0" w:color="auto"/>
        <w:bottom w:val="none" w:sz="0" w:space="0" w:color="auto"/>
        <w:right w:val="none" w:sz="0" w:space="0" w:color="auto"/>
      </w:divBdr>
    </w:div>
    <w:div w:id="2093891286">
      <w:bodyDiv w:val="1"/>
      <w:marLeft w:val="0"/>
      <w:marRight w:val="0"/>
      <w:marTop w:val="0"/>
      <w:marBottom w:val="0"/>
      <w:divBdr>
        <w:top w:val="none" w:sz="0" w:space="0" w:color="auto"/>
        <w:left w:val="none" w:sz="0" w:space="0" w:color="auto"/>
        <w:bottom w:val="none" w:sz="0" w:space="0" w:color="auto"/>
        <w:right w:val="none" w:sz="0" w:space="0" w:color="auto"/>
      </w:divBdr>
    </w:div>
    <w:div w:id="2094088639">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546772">
      <w:bodyDiv w:val="1"/>
      <w:marLeft w:val="0"/>
      <w:marRight w:val="0"/>
      <w:marTop w:val="0"/>
      <w:marBottom w:val="0"/>
      <w:divBdr>
        <w:top w:val="none" w:sz="0" w:space="0" w:color="auto"/>
        <w:left w:val="none" w:sz="0" w:space="0" w:color="auto"/>
        <w:bottom w:val="none" w:sz="0" w:space="0" w:color="auto"/>
        <w:right w:val="none" w:sz="0" w:space="0" w:color="auto"/>
      </w:divBdr>
    </w:div>
    <w:div w:id="2094625140">
      <w:bodyDiv w:val="1"/>
      <w:marLeft w:val="0"/>
      <w:marRight w:val="0"/>
      <w:marTop w:val="0"/>
      <w:marBottom w:val="0"/>
      <w:divBdr>
        <w:top w:val="none" w:sz="0" w:space="0" w:color="auto"/>
        <w:left w:val="none" w:sz="0" w:space="0" w:color="auto"/>
        <w:bottom w:val="none" w:sz="0" w:space="0" w:color="auto"/>
        <w:right w:val="none" w:sz="0" w:space="0" w:color="auto"/>
      </w:divBdr>
    </w:div>
    <w:div w:id="2094665320">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5011225">
      <w:bodyDiv w:val="1"/>
      <w:marLeft w:val="0"/>
      <w:marRight w:val="0"/>
      <w:marTop w:val="0"/>
      <w:marBottom w:val="0"/>
      <w:divBdr>
        <w:top w:val="none" w:sz="0" w:space="0" w:color="auto"/>
        <w:left w:val="none" w:sz="0" w:space="0" w:color="auto"/>
        <w:bottom w:val="none" w:sz="0" w:space="0" w:color="auto"/>
        <w:right w:val="none" w:sz="0" w:space="0" w:color="auto"/>
      </w:divBdr>
    </w:div>
    <w:div w:id="2095322801">
      <w:bodyDiv w:val="1"/>
      <w:marLeft w:val="0"/>
      <w:marRight w:val="0"/>
      <w:marTop w:val="0"/>
      <w:marBottom w:val="0"/>
      <w:divBdr>
        <w:top w:val="none" w:sz="0" w:space="0" w:color="auto"/>
        <w:left w:val="none" w:sz="0" w:space="0" w:color="auto"/>
        <w:bottom w:val="none" w:sz="0" w:space="0" w:color="auto"/>
        <w:right w:val="none" w:sz="0" w:space="0" w:color="auto"/>
      </w:divBdr>
    </w:div>
    <w:div w:id="2095473060">
      <w:bodyDiv w:val="1"/>
      <w:marLeft w:val="0"/>
      <w:marRight w:val="0"/>
      <w:marTop w:val="0"/>
      <w:marBottom w:val="0"/>
      <w:divBdr>
        <w:top w:val="none" w:sz="0" w:space="0" w:color="auto"/>
        <w:left w:val="none" w:sz="0" w:space="0" w:color="auto"/>
        <w:bottom w:val="none" w:sz="0" w:space="0" w:color="auto"/>
        <w:right w:val="none" w:sz="0" w:space="0" w:color="auto"/>
      </w:divBdr>
    </w:div>
    <w:div w:id="2095541230">
      <w:bodyDiv w:val="1"/>
      <w:marLeft w:val="0"/>
      <w:marRight w:val="0"/>
      <w:marTop w:val="0"/>
      <w:marBottom w:val="0"/>
      <w:divBdr>
        <w:top w:val="none" w:sz="0" w:space="0" w:color="auto"/>
        <w:left w:val="none" w:sz="0" w:space="0" w:color="auto"/>
        <w:bottom w:val="none" w:sz="0" w:space="0" w:color="auto"/>
        <w:right w:val="none" w:sz="0" w:space="0" w:color="auto"/>
      </w:divBdr>
    </w:div>
    <w:div w:id="2095590939">
      <w:bodyDiv w:val="1"/>
      <w:marLeft w:val="0"/>
      <w:marRight w:val="0"/>
      <w:marTop w:val="0"/>
      <w:marBottom w:val="0"/>
      <w:divBdr>
        <w:top w:val="none" w:sz="0" w:space="0" w:color="auto"/>
        <w:left w:val="none" w:sz="0" w:space="0" w:color="auto"/>
        <w:bottom w:val="none" w:sz="0" w:space="0" w:color="auto"/>
        <w:right w:val="none" w:sz="0" w:space="0" w:color="auto"/>
      </w:divBdr>
    </w:div>
    <w:div w:id="2095664764">
      <w:bodyDiv w:val="1"/>
      <w:marLeft w:val="0"/>
      <w:marRight w:val="0"/>
      <w:marTop w:val="0"/>
      <w:marBottom w:val="0"/>
      <w:divBdr>
        <w:top w:val="none" w:sz="0" w:space="0" w:color="auto"/>
        <w:left w:val="none" w:sz="0" w:space="0" w:color="auto"/>
        <w:bottom w:val="none" w:sz="0" w:space="0" w:color="auto"/>
        <w:right w:val="none" w:sz="0" w:space="0" w:color="auto"/>
      </w:divBdr>
    </w:div>
    <w:div w:id="2096051835">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6776552">
      <w:bodyDiv w:val="1"/>
      <w:marLeft w:val="0"/>
      <w:marRight w:val="0"/>
      <w:marTop w:val="0"/>
      <w:marBottom w:val="0"/>
      <w:divBdr>
        <w:top w:val="none" w:sz="0" w:space="0" w:color="auto"/>
        <w:left w:val="none" w:sz="0" w:space="0" w:color="auto"/>
        <w:bottom w:val="none" w:sz="0" w:space="0" w:color="auto"/>
        <w:right w:val="none" w:sz="0" w:space="0" w:color="auto"/>
      </w:divBdr>
    </w:div>
    <w:div w:id="2096826475">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096089">
      <w:bodyDiv w:val="1"/>
      <w:marLeft w:val="0"/>
      <w:marRight w:val="0"/>
      <w:marTop w:val="0"/>
      <w:marBottom w:val="0"/>
      <w:divBdr>
        <w:top w:val="none" w:sz="0" w:space="0" w:color="auto"/>
        <w:left w:val="none" w:sz="0" w:space="0" w:color="auto"/>
        <w:bottom w:val="none" w:sz="0" w:space="0" w:color="auto"/>
        <w:right w:val="none" w:sz="0" w:space="0" w:color="auto"/>
      </w:divBdr>
    </w:div>
    <w:div w:id="2097287109">
      <w:bodyDiv w:val="1"/>
      <w:marLeft w:val="0"/>
      <w:marRight w:val="0"/>
      <w:marTop w:val="0"/>
      <w:marBottom w:val="0"/>
      <w:divBdr>
        <w:top w:val="none" w:sz="0" w:space="0" w:color="auto"/>
        <w:left w:val="none" w:sz="0" w:space="0" w:color="auto"/>
        <w:bottom w:val="none" w:sz="0" w:space="0" w:color="auto"/>
        <w:right w:val="none" w:sz="0" w:space="0" w:color="auto"/>
      </w:divBdr>
    </w:div>
    <w:div w:id="2097358102">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745930">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165656">
      <w:bodyDiv w:val="1"/>
      <w:marLeft w:val="0"/>
      <w:marRight w:val="0"/>
      <w:marTop w:val="0"/>
      <w:marBottom w:val="0"/>
      <w:divBdr>
        <w:top w:val="none" w:sz="0" w:space="0" w:color="auto"/>
        <w:left w:val="none" w:sz="0" w:space="0" w:color="auto"/>
        <w:bottom w:val="none" w:sz="0" w:space="0" w:color="auto"/>
        <w:right w:val="none" w:sz="0" w:space="0" w:color="auto"/>
      </w:divBdr>
    </w:div>
    <w:div w:id="2098332117">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554163">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8820664">
      <w:bodyDiv w:val="1"/>
      <w:marLeft w:val="0"/>
      <w:marRight w:val="0"/>
      <w:marTop w:val="0"/>
      <w:marBottom w:val="0"/>
      <w:divBdr>
        <w:top w:val="none" w:sz="0" w:space="0" w:color="auto"/>
        <w:left w:val="none" w:sz="0" w:space="0" w:color="auto"/>
        <w:bottom w:val="none" w:sz="0" w:space="0" w:color="auto"/>
        <w:right w:val="none" w:sz="0" w:space="0" w:color="auto"/>
      </w:divBdr>
    </w:div>
    <w:div w:id="2099212823">
      <w:bodyDiv w:val="1"/>
      <w:marLeft w:val="0"/>
      <w:marRight w:val="0"/>
      <w:marTop w:val="0"/>
      <w:marBottom w:val="0"/>
      <w:divBdr>
        <w:top w:val="none" w:sz="0" w:space="0" w:color="auto"/>
        <w:left w:val="none" w:sz="0" w:space="0" w:color="auto"/>
        <w:bottom w:val="none" w:sz="0" w:space="0" w:color="auto"/>
        <w:right w:val="none" w:sz="0" w:space="0" w:color="auto"/>
      </w:divBdr>
    </w:div>
    <w:div w:id="2099255470">
      <w:bodyDiv w:val="1"/>
      <w:marLeft w:val="0"/>
      <w:marRight w:val="0"/>
      <w:marTop w:val="0"/>
      <w:marBottom w:val="0"/>
      <w:divBdr>
        <w:top w:val="none" w:sz="0" w:space="0" w:color="auto"/>
        <w:left w:val="none" w:sz="0" w:space="0" w:color="auto"/>
        <w:bottom w:val="none" w:sz="0" w:space="0" w:color="auto"/>
        <w:right w:val="none" w:sz="0" w:space="0" w:color="auto"/>
      </w:divBdr>
    </w:div>
    <w:div w:id="2099473169">
      <w:bodyDiv w:val="1"/>
      <w:marLeft w:val="0"/>
      <w:marRight w:val="0"/>
      <w:marTop w:val="0"/>
      <w:marBottom w:val="0"/>
      <w:divBdr>
        <w:top w:val="none" w:sz="0" w:space="0" w:color="auto"/>
        <w:left w:val="none" w:sz="0" w:space="0" w:color="auto"/>
        <w:bottom w:val="none" w:sz="0" w:space="0" w:color="auto"/>
        <w:right w:val="none" w:sz="0" w:space="0" w:color="auto"/>
      </w:divBdr>
    </w:div>
    <w:div w:id="2099519211">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099866996">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056556">
      <w:bodyDiv w:val="1"/>
      <w:marLeft w:val="0"/>
      <w:marRight w:val="0"/>
      <w:marTop w:val="0"/>
      <w:marBottom w:val="0"/>
      <w:divBdr>
        <w:top w:val="none" w:sz="0" w:space="0" w:color="auto"/>
        <w:left w:val="none" w:sz="0" w:space="0" w:color="auto"/>
        <w:bottom w:val="none" w:sz="0" w:space="0" w:color="auto"/>
        <w:right w:val="none" w:sz="0" w:space="0" w:color="auto"/>
      </w:divBdr>
    </w:div>
    <w:div w:id="2100103676">
      <w:bodyDiv w:val="1"/>
      <w:marLeft w:val="0"/>
      <w:marRight w:val="0"/>
      <w:marTop w:val="0"/>
      <w:marBottom w:val="0"/>
      <w:divBdr>
        <w:top w:val="none" w:sz="0" w:space="0" w:color="auto"/>
        <w:left w:val="none" w:sz="0" w:space="0" w:color="auto"/>
        <w:bottom w:val="none" w:sz="0" w:space="0" w:color="auto"/>
        <w:right w:val="none" w:sz="0" w:space="0" w:color="auto"/>
      </w:divBdr>
    </w:div>
    <w:div w:id="2100635373">
      <w:bodyDiv w:val="1"/>
      <w:marLeft w:val="0"/>
      <w:marRight w:val="0"/>
      <w:marTop w:val="0"/>
      <w:marBottom w:val="0"/>
      <w:divBdr>
        <w:top w:val="none" w:sz="0" w:space="0" w:color="auto"/>
        <w:left w:val="none" w:sz="0" w:space="0" w:color="auto"/>
        <w:bottom w:val="none" w:sz="0" w:space="0" w:color="auto"/>
        <w:right w:val="none" w:sz="0" w:space="0" w:color="auto"/>
      </w:divBdr>
    </w:div>
    <w:div w:id="2100709836">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217353">
      <w:bodyDiv w:val="1"/>
      <w:marLeft w:val="0"/>
      <w:marRight w:val="0"/>
      <w:marTop w:val="0"/>
      <w:marBottom w:val="0"/>
      <w:divBdr>
        <w:top w:val="none" w:sz="0" w:space="0" w:color="auto"/>
        <w:left w:val="none" w:sz="0" w:space="0" w:color="auto"/>
        <w:bottom w:val="none" w:sz="0" w:space="0" w:color="auto"/>
        <w:right w:val="none" w:sz="0" w:space="0" w:color="auto"/>
      </w:divBdr>
    </w:div>
    <w:div w:id="2101414080">
      <w:bodyDiv w:val="1"/>
      <w:marLeft w:val="0"/>
      <w:marRight w:val="0"/>
      <w:marTop w:val="0"/>
      <w:marBottom w:val="0"/>
      <w:divBdr>
        <w:top w:val="none" w:sz="0" w:space="0" w:color="auto"/>
        <w:left w:val="none" w:sz="0" w:space="0" w:color="auto"/>
        <w:bottom w:val="none" w:sz="0" w:space="0" w:color="auto"/>
        <w:right w:val="none" w:sz="0" w:space="0" w:color="auto"/>
      </w:divBdr>
    </w:div>
    <w:div w:id="2101681168">
      <w:bodyDiv w:val="1"/>
      <w:marLeft w:val="0"/>
      <w:marRight w:val="0"/>
      <w:marTop w:val="0"/>
      <w:marBottom w:val="0"/>
      <w:divBdr>
        <w:top w:val="none" w:sz="0" w:space="0" w:color="auto"/>
        <w:left w:val="none" w:sz="0" w:space="0" w:color="auto"/>
        <w:bottom w:val="none" w:sz="0" w:space="0" w:color="auto"/>
        <w:right w:val="none" w:sz="0" w:space="0" w:color="auto"/>
      </w:divBdr>
    </w:div>
    <w:div w:id="2101683939">
      <w:bodyDiv w:val="1"/>
      <w:marLeft w:val="0"/>
      <w:marRight w:val="0"/>
      <w:marTop w:val="0"/>
      <w:marBottom w:val="0"/>
      <w:divBdr>
        <w:top w:val="none" w:sz="0" w:space="0" w:color="auto"/>
        <w:left w:val="none" w:sz="0" w:space="0" w:color="auto"/>
        <w:bottom w:val="none" w:sz="0" w:space="0" w:color="auto"/>
        <w:right w:val="none" w:sz="0" w:space="0" w:color="auto"/>
      </w:divBdr>
    </w:div>
    <w:div w:id="2101759298">
      <w:bodyDiv w:val="1"/>
      <w:marLeft w:val="0"/>
      <w:marRight w:val="0"/>
      <w:marTop w:val="0"/>
      <w:marBottom w:val="0"/>
      <w:divBdr>
        <w:top w:val="none" w:sz="0" w:space="0" w:color="auto"/>
        <w:left w:val="none" w:sz="0" w:space="0" w:color="auto"/>
        <w:bottom w:val="none" w:sz="0" w:space="0" w:color="auto"/>
        <w:right w:val="none" w:sz="0" w:space="0" w:color="auto"/>
      </w:divBdr>
    </w:div>
    <w:div w:id="2101828225">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4880">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13935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2528010">
      <w:bodyDiv w:val="1"/>
      <w:marLeft w:val="0"/>
      <w:marRight w:val="0"/>
      <w:marTop w:val="0"/>
      <w:marBottom w:val="0"/>
      <w:divBdr>
        <w:top w:val="none" w:sz="0" w:space="0" w:color="auto"/>
        <w:left w:val="none" w:sz="0" w:space="0" w:color="auto"/>
        <w:bottom w:val="none" w:sz="0" w:space="0" w:color="auto"/>
        <w:right w:val="none" w:sz="0" w:space="0" w:color="auto"/>
      </w:divBdr>
    </w:div>
    <w:div w:id="2102600253">
      <w:bodyDiv w:val="1"/>
      <w:marLeft w:val="0"/>
      <w:marRight w:val="0"/>
      <w:marTop w:val="0"/>
      <w:marBottom w:val="0"/>
      <w:divBdr>
        <w:top w:val="none" w:sz="0" w:space="0" w:color="auto"/>
        <w:left w:val="none" w:sz="0" w:space="0" w:color="auto"/>
        <w:bottom w:val="none" w:sz="0" w:space="0" w:color="auto"/>
        <w:right w:val="none" w:sz="0" w:space="0" w:color="auto"/>
      </w:divBdr>
    </w:div>
    <w:div w:id="2103337459">
      <w:bodyDiv w:val="1"/>
      <w:marLeft w:val="0"/>
      <w:marRight w:val="0"/>
      <w:marTop w:val="0"/>
      <w:marBottom w:val="0"/>
      <w:divBdr>
        <w:top w:val="none" w:sz="0" w:space="0" w:color="auto"/>
        <w:left w:val="none" w:sz="0" w:space="0" w:color="auto"/>
        <w:bottom w:val="none" w:sz="0" w:space="0" w:color="auto"/>
        <w:right w:val="none" w:sz="0" w:space="0" w:color="auto"/>
      </w:divBdr>
    </w:div>
    <w:div w:id="2103406409">
      <w:bodyDiv w:val="1"/>
      <w:marLeft w:val="0"/>
      <w:marRight w:val="0"/>
      <w:marTop w:val="0"/>
      <w:marBottom w:val="0"/>
      <w:divBdr>
        <w:top w:val="none" w:sz="0" w:space="0" w:color="auto"/>
        <w:left w:val="none" w:sz="0" w:space="0" w:color="auto"/>
        <w:bottom w:val="none" w:sz="0" w:space="0" w:color="auto"/>
        <w:right w:val="none" w:sz="0" w:space="0" w:color="auto"/>
      </w:divBdr>
    </w:div>
    <w:div w:id="2103606422">
      <w:bodyDiv w:val="1"/>
      <w:marLeft w:val="0"/>
      <w:marRight w:val="0"/>
      <w:marTop w:val="0"/>
      <w:marBottom w:val="0"/>
      <w:divBdr>
        <w:top w:val="none" w:sz="0" w:space="0" w:color="auto"/>
        <w:left w:val="none" w:sz="0" w:space="0" w:color="auto"/>
        <w:bottom w:val="none" w:sz="0" w:space="0" w:color="auto"/>
        <w:right w:val="none" w:sz="0" w:space="0" w:color="auto"/>
      </w:divBdr>
    </w:div>
    <w:div w:id="2103797339">
      <w:bodyDiv w:val="1"/>
      <w:marLeft w:val="0"/>
      <w:marRight w:val="0"/>
      <w:marTop w:val="0"/>
      <w:marBottom w:val="0"/>
      <w:divBdr>
        <w:top w:val="none" w:sz="0" w:space="0" w:color="auto"/>
        <w:left w:val="none" w:sz="0" w:space="0" w:color="auto"/>
        <w:bottom w:val="none" w:sz="0" w:space="0" w:color="auto"/>
        <w:right w:val="none" w:sz="0" w:space="0" w:color="auto"/>
      </w:divBdr>
    </w:div>
    <w:div w:id="2103917364">
      <w:bodyDiv w:val="1"/>
      <w:marLeft w:val="0"/>
      <w:marRight w:val="0"/>
      <w:marTop w:val="0"/>
      <w:marBottom w:val="0"/>
      <w:divBdr>
        <w:top w:val="none" w:sz="0" w:space="0" w:color="auto"/>
        <w:left w:val="none" w:sz="0" w:space="0" w:color="auto"/>
        <w:bottom w:val="none" w:sz="0" w:space="0" w:color="auto"/>
        <w:right w:val="none" w:sz="0" w:space="0" w:color="auto"/>
      </w:divBdr>
    </w:div>
    <w:div w:id="2103987310">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109849">
      <w:bodyDiv w:val="1"/>
      <w:marLeft w:val="0"/>
      <w:marRight w:val="0"/>
      <w:marTop w:val="0"/>
      <w:marBottom w:val="0"/>
      <w:divBdr>
        <w:top w:val="none" w:sz="0" w:space="0" w:color="auto"/>
        <w:left w:val="none" w:sz="0" w:space="0" w:color="auto"/>
        <w:bottom w:val="none" w:sz="0" w:space="0" w:color="auto"/>
        <w:right w:val="none" w:sz="0" w:space="0" w:color="auto"/>
      </w:divBdr>
    </w:div>
    <w:div w:id="2104257175">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449766">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108658">
      <w:bodyDiv w:val="1"/>
      <w:marLeft w:val="0"/>
      <w:marRight w:val="0"/>
      <w:marTop w:val="0"/>
      <w:marBottom w:val="0"/>
      <w:divBdr>
        <w:top w:val="none" w:sz="0" w:space="0" w:color="auto"/>
        <w:left w:val="none" w:sz="0" w:space="0" w:color="auto"/>
        <w:bottom w:val="none" w:sz="0" w:space="0" w:color="auto"/>
        <w:right w:val="none" w:sz="0" w:space="0" w:color="auto"/>
      </w:divBdr>
    </w:div>
    <w:div w:id="2105294795">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565953">
      <w:bodyDiv w:val="1"/>
      <w:marLeft w:val="0"/>
      <w:marRight w:val="0"/>
      <w:marTop w:val="0"/>
      <w:marBottom w:val="0"/>
      <w:divBdr>
        <w:top w:val="none" w:sz="0" w:space="0" w:color="auto"/>
        <w:left w:val="none" w:sz="0" w:space="0" w:color="auto"/>
        <w:bottom w:val="none" w:sz="0" w:space="0" w:color="auto"/>
        <w:right w:val="none" w:sz="0" w:space="0" w:color="auto"/>
      </w:divBdr>
    </w:div>
    <w:div w:id="210568543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5957121">
      <w:bodyDiv w:val="1"/>
      <w:marLeft w:val="0"/>
      <w:marRight w:val="0"/>
      <w:marTop w:val="0"/>
      <w:marBottom w:val="0"/>
      <w:divBdr>
        <w:top w:val="none" w:sz="0" w:space="0" w:color="auto"/>
        <w:left w:val="none" w:sz="0" w:space="0" w:color="auto"/>
        <w:bottom w:val="none" w:sz="0" w:space="0" w:color="auto"/>
        <w:right w:val="none" w:sz="0" w:space="0" w:color="auto"/>
      </w:divBdr>
    </w:div>
    <w:div w:id="2106025748">
      <w:bodyDiv w:val="1"/>
      <w:marLeft w:val="0"/>
      <w:marRight w:val="0"/>
      <w:marTop w:val="0"/>
      <w:marBottom w:val="0"/>
      <w:divBdr>
        <w:top w:val="none" w:sz="0" w:space="0" w:color="auto"/>
        <w:left w:val="none" w:sz="0" w:space="0" w:color="auto"/>
        <w:bottom w:val="none" w:sz="0" w:space="0" w:color="auto"/>
        <w:right w:val="none" w:sz="0" w:space="0" w:color="auto"/>
      </w:divBdr>
    </w:div>
    <w:div w:id="2106269946">
      <w:bodyDiv w:val="1"/>
      <w:marLeft w:val="0"/>
      <w:marRight w:val="0"/>
      <w:marTop w:val="0"/>
      <w:marBottom w:val="0"/>
      <w:divBdr>
        <w:top w:val="none" w:sz="0" w:space="0" w:color="auto"/>
        <w:left w:val="none" w:sz="0" w:space="0" w:color="auto"/>
        <w:bottom w:val="none" w:sz="0" w:space="0" w:color="auto"/>
        <w:right w:val="none" w:sz="0" w:space="0" w:color="auto"/>
      </w:divBdr>
    </w:div>
    <w:div w:id="210634554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6537545">
      <w:bodyDiv w:val="1"/>
      <w:marLeft w:val="0"/>
      <w:marRight w:val="0"/>
      <w:marTop w:val="0"/>
      <w:marBottom w:val="0"/>
      <w:divBdr>
        <w:top w:val="none" w:sz="0" w:space="0" w:color="auto"/>
        <w:left w:val="none" w:sz="0" w:space="0" w:color="auto"/>
        <w:bottom w:val="none" w:sz="0" w:space="0" w:color="auto"/>
        <w:right w:val="none" w:sz="0" w:space="0" w:color="auto"/>
      </w:divBdr>
    </w:div>
    <w:div w:id="2107192871">
      <w:bodyDiv w:val="1"/>
      <w:marLeft w:val="0"/>
      <w:marRight w:val="0"/>
      <w:marTop w:val="0"/>
      <w:marBottom w:val="0"/>
      <w:divBdr>
        <w:top w:val="none" w:sz="0" w:space="0" w:color="auto"/>
        <w:left w:val="none" w:sz="0" w:space="0" w:color="auto"/>
        <w:bottom w:val="none" w:sz="0" w:space="0" w:color="auto"/>
        <w:right w:val="none" w:sz="0" w:space="0" w:color="auto"/>
      </w:divBdr>
    </w:div>
    <w:div w:id="2107453857">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7921165">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311358">
      <w:bodyDiv w:val="1"/>
      <w:marLeft w:val="0"/>
      <w:marRight w:val="0"/>
      <w:marTop w:val="0"/>
      <w:marBottom w:val="0"/>
      <w:divBdr>
        <w:top w:val="none" w:sz="0" w:space="0" w:color="auto"/>
        <w:left w:val="none" w:sz="0" w:space="0" w:color="auto"/>
        <w:bottom w:val="none" w:sz="0" w:space="0" w:color="auto"/>
        <w:right w:val="none" w:sz="0" w:space="0" w:color="auto"/>
      </w:divBdr>
    </w:div>
    <w:div w:id="2108456201">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49494">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764337">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8958696">
      <w:bodyDiv w:val="1"/>
      <w:marLeft w:val="0"/>
      <w:marRight w:val="0"/>
      <w:marTop w:val="0"/>
      <w:marBottom w:val="0"/>
      <w:divBdr>
        <w:top w:val="none" w:sz="0" w:space="0" w:color="auto"/>
        <w:left w:val="none" w:sz="0" w:space="0" w:color="auto"/>
        <w:bottom w:val="none" w:sz="0" w:space="0" w:color="auto"/>
        <w:right w:val="none" w:sz="0" w:space="0" w:color="auto"/>
      </w:divBdr>
    </w:div>
    <w:div w:id="2108965311">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09427089">
      <w:bodyDiv w:val="1"/>
      <w:marLeft w:val="0"/>
      <w:marRight w:val="0"/>
      <w:marTop w:val="0"/>
      <w:marBottom w:val="0"/>
      <w:divBdr>
        <w:top w:val="none" w:sz="0" w:space="0" w:color="auto"/>
        <w:left w:val="none" w:sz="0" w:space="0" w:color="auto"/>
        <w:bottom w:val="none" w:sz="0" w:space="0" w:color="auto"/>
        <w:right w:val="none" w:sz="0" w:space="0" w:color="auto"/>
      </w:divBdr>
    </w:div>
    <w:div w:id="2109612892">
      <w:bodyDiv w:val="1"/>
      <w:marLeft w:val="0"/>
      <w:marRight w:val="0"/>
      <w:marTop w:val="0"/>
      <w:marBottom w:val="0"/>
      <w:divBdr>
        <w:top w:val="none" w:sz="0" w:space="0" w:color="auto"/>
        <w:left w:val="none" w:sz="0" w:space="0" w:color="auto"/>
        <w:bottom w:val="none" w:sz="0" w:space="0" w:color="auto"/>
        <w:right w:val="none" w:sz="0" w:space="0" w:color="auto"/>
      </w:divBdr>
    </w:div>
    <w:div w:id="2109615781">
      <w:bodyDiv w:val="1"/>
      <w:marLeft w:val="0"/>
      <w:marRight w:val="0"/>
      <w:marTop w:val="0"/>
      <w:marBottom w:val="0"/>
      <w:divBdr>
        <w:top w:val="none" w:sz="0" w:space="0" w:color="auto"/>
        <w:left w:val="none" w:sz="0" w:space="0" w:color="auto"/>
        <w:bottom w:val="none" w:sz="0" w:space="0" w:color="auto"/>
        <w:right w:val="none" w:sz="0" w:space="0" w:color="auto"/>
      </w:divBdr>
    </w:div>
    <w:div w:id="2109621067">
      <w:bodyDiv w:val="1"/>
      <w:marLeft w:val="0"/>
      <w:marRight w:val="0"/>
      <w:marTop w:val="0"/>
      <w:marBottom w:val="0"/>
      <w:divBdr>
        <w:top w:val="none" w:sz="0" w:space="0" w:color="auto"/>
        <w:left w:val="none" w:sz="0" w:space="0" w:color="auto"/>
        <w:bottom w:val="none" w:sz="0" w:space="0" w:color="auto"/>
        <w:right w:val="none" w:sz="0" w:space="0" w:color="auto"/>
      </w:divBdr>
    </w:div>
    <w:div w:id="2109695943">
      <w:bodyDiv w:val="1"/>
      <w:marLeft w:val="0"/>
      <w:marRight w:val="0"/>
      <w:marTop w:val="0"/>
      <w:marBottom w:val="0"/>
      <w:divBdr>
        <w:top w:val="none" w:sz="0" w:space="0" w:color="auto"/>
        <w:left w:val="none" w:sz="0" w:space="0" w:color="auto"/>
        <w:bottom w:val="none" w:sz="0" w:space="0" w:color="auto"/>
        <w:right w:val="none" w:sz="0" w:space="0" w:color="auto"/>
      </w:divBdr>
    </w:div>
    <w:div w:id="2109696316">
      <w:bodyDiv w:val="1"/>
      <w:marLeft w:val="0"/>
      <w:marRight w:val="0"/>
      <w:marTop w:val="0"/>
      <w:marBottom w:val="0"/>
      <w:divBdr>
        <w:top w:val="none" w:sz="0" w:space="0" w:color="auto"/>
        <w:left w:val="none" w:sz="0" w:space="0" w:color="auto"/>
        <w:bottom w:val="none" w:sz="0" w:space="0" w:color="auto"/>
        <w:right w:val="none" w:sz="0" w:space="0" w:color="auto"/>
      </w:divBdr>
    </w:div>
    <w:div w:id="2109738716">
      <w:bodyDiv w:val="1"/>
      <w:marLeft w:val="0"/>
      <w:marRight w:val="0"/>
      <w:marTop w:val="0"/>
      <w:marBottom w:val="0"/>
      <w:divBdr>
        <w:top w:val="none" w:sz="0" w:space="0" w:color="auto"/>
        <w:left w:val="none" w:sz="0" w:space="0" w:color="auto"/>
        <w:bottom w:val="none" w:sz="0" w:space="0" w:color="auto"/>
        <w:right w:val="none" w:sz="0" w:space="0" w:color="auto"/>
      </w:divBdr>
    </w:div>
    <w:div w:id="2109814469">
      <w:bodyDiv w:val="1"/>
      <w:marLeft w:val="0"/>
      <w:marRight w:val="0"/>
      <w:marTop w:val="0"/>
      <w:marBottom w:val="0"/>
      <w:divBdr>
        <w:top w:val="none" w:sz="0" w:space="0" w:color="auto"/>
        <w:left w:val="none" w:sz="0" w:space="0" w:color="auto"/>
        <w:bottom w:val="none" w:sz="0" w:space="0" w:color="auto"/>
        <w:right w:val="none" w:sz="0" w:space="0" w:color="auto"/>
      </w:divBdr>
    </w:div>
    <w:div w:id="2109887514">
      <w:bodyDiv w:val="1"/>
      <w:marLeft w:val="0"/>
      <w:marRight w:val="0"/>
      <w:marTop w:val="0"/>
      <w:marBottom w:val="0"/>
      <w:divBdr>
        <w:top w:val="none" w:sz="0" w:space="0" w:color="auto"/>
        <w:left w:val="none" w:sz="0" w:space="0" w:color="auto"/>
        <w:bottom w:val="none" w:sz="0" w:space="0" w:color="auto"/>
        <w:right w:val="none" w:sz="0" w:space="0" w:color="auto"/>
      </w:divBdr>
    </w:div>
    <w:div w:id="2109958874">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541771">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0928529">
      <w:bodyDiv w:val="1"/>
      <w:marLeft w:val="0"/>
      <w:marRight w:val="0"/>
      <w:marTop w:val="0"/>
      <w:marBottom w:val="0"/>
      <w:divBdr>
        <w:top w:val="none" w:sz="0" w:space="0" w:color="auto"/>
        <w:left w:val="none" w:sz="0" w:space="0" w:color="auto"/>
        <w:bottom w:val="none" w:sz="0" w:space="0" w:color="auto"/>
        <w:right w:val="none" w:sz="0" w:space="0" w:color="auto"/>
      </w:divBdr>
    </w:div>
    <w:div w:id="2110998927">
      <w:bodyDiv w:val="1"/>
      <w:marLeft w:val="0"/>
      <w:marRight w:val="0"/>
      <w:marTop w:val="0"/>
      <w:marBottom w:val="0"/>
      <w:divBdr>
        <w:top w:val="none" w:sz="0" w:space="0" w:color="auto"/>
        <w:left w:val="none" w:sz="0" w:space="0" w:color="auto"/>
        <w:bottom w:val="none" w:sz="0" w:space="0" w:color="auto"/>
        <w:right w:val="none" w:sz="0" w:space="0" w:color="auto"/>
      </w:divBdr>
    </w:div>
    <w:div w:id="2111006366">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465087">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1775335">
      <w:bodyDiv w:val="1"/>
      <w:marLeft w:val="0"/>
      <w:marRight w:val="0"/>
      <w:marTop w:val="0"/>
      <w:marBottom w:val="0"/>
      <w:divBdr>
        <w:top w:val="none" w:sz="0" w:space="0" w:color="auto"/>
        <w:left w:val="none" w:sz="0" w:space="0" w:color="auto"/>
        <w:bottom w:val="none" w:sz="0" w:space="0" w:color="auto"/>
        <w:right w:val="none" w:sz="0" w:space="0" w:color="auto"/>
      </w:divBdr>
    </w:div>
    <w:div w:id="2111924984">
      <w:bodyDiv w:val="1"/>
      <w:marLeft w:val="0"/>
      <w:marRight w:val="0"/>
      <w:marTop w:val="0"/>
      <w:marBottom w:val="0"/>
      <w:divBdr>
        <w:top w:val="none" w:sz="0" w:space="0" w:color="auto"/>
        <w:left w:val="none" w:sz="0" w:space="0" w:color="auto"/>
        <w:bottom w:val="none" w:sz="0" w:space="0" w:color="auto"/>
        <w:right w:val="none" w:sz="0" w:space="0" w:color="auto"/>
      </w:divBdr>
    </w:div>
    <w:div w:id="211250873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2819007">
      <w:bodyDiv w:val="1"/>
      <w:marLeft w:val="0"/>
      <w:marRight w:val="0"/>
      <w:marTop w:val="0"/>
      <w:marBottom w:val="0"/>
      <w:divBdr>
        <w:top w:val="none" w:sz="0" w:space="0" w:color="auto"/>
        <w:left w:val="none" w:sz="0" w:space="0" w:color="auto"/>
        <w:bottom w:val="none" w:sz="0" w:space="0" w:color="auto"/>
        <w:right w:val="none" w:sz="0" w:space="0" w:color="auto"/>
      </w:divBdr>
    </w:div>
    <w:div w:id="2112893070">
      <w:bodyDiv w:val="1"/>
      <w:marLeft w:val="0"/>
      <w:marRight w:val="0"/>
      <w:marTop w:val="0"/>
      <w:marBottom w:val="0"/>
      <w:divBdr>
        <w:top w:val="none" w:sz="0" w:space="0" w:color="auto"/>
        <w:left w:val="none" w:sz="0" w:space="0" w:color="auto"/>
        <w:bottom w:val="none" w:sz="0" w:space="0" w:color="auto"/>
        <w:right w:val="none" w:sz="0" w:space="0" w:color="auto"/>
      </w:divBdr>
    </w:div>
    <w:div w:id="2113474116">
      <w:bodyDiv w:val="1"/>
      <w:marLeft w:val="0"/>
      <w:marRight w:val="0"/>
      <w:marTop w:val="0"/>
      <w:marBottom w:val="0"/>
      <w:divBdr>
        <w:top w:val="none" w:sz="0" w:space="0" w:color="auto"/>
        <w:left w:val="none" w:sz="0" w:space="0" w:color="auto"/>
        <w:bottom w:val="none" w:sz="0" w:space="0" w:color="auto"/>
        <w:right w:val="none" w:sz="0" w:space="0" w:color="auto"/>
      </w:divBdr>
    </w:div>
    <w:div w:id="2113476811">
      <w:bodyDiv w:val="1"/>
      <w:marLeft w:val="0"/>
      <w:marRight w:val="0"/>
      <w:marTop w:val="0"/>
      <w:marBottom w:val="0"/>
      <w:divBdr>
        <w:top w:val="none" w:sz="0" w:space="0" w:color="auto"/>
        <w:left w:val="none" w:sz="0" w:space="0" w:color="auto"/>
        <w:bottom w:val="none" w:sz="0" w:space="0" w:color="auto"/>
        <w:right w:val="none" w:sz="0" w:space="0" w:color="auto"/>
      </w:divBdr>
    </w:div>
    <w:div w:id="2113820737">
      <w:bodyDiv w:val="1"/>
      <w:marLeft w:val="0"/>
      <w:marRight w:val="0"/>
      <w:marTop w:val="0"/>
      <w:marBottom w:val="0"/>
      <w:divBdr>
        <w:top w:val="none" w:sz="0" w:space="0" w:color="auto"/>
        <w:left w:val="none" w:sz="0" w:space="0" w:color="auto"/>
        <w:bottom w:val="none" w:sz="0" w:space="0" w:color="auto"/>
        <w:right w:val="none" w:sz="0" w:space="0" w:color="auto"/>
      </w:divBdr>
    </w:div>
    <w:div w:id="2114006412">
      <w:bodyDiv w:val="1"/>
      <w:marLeft w:val="0"/>
      <w:marRight w:val="0"/>
      <w:marTop w:val="0"/>
      <w:marBottom w:val="0"/>
      <w:divBdr>
        <w:top w:val="none" w:sz="0" w:space="0" w:color="auto"/>
        <w:left w:val="none" w:sz="0" w:space="0" w:color="auto"/>
        <w:bottom w:val="none" w:sz="0" w:space="0" w:color="auto"/>
        <w:right w:val="none" w:sz="0" w:space="0" w:color="auto"/>
      </w:divBdr>
    </w:div>
    <w:div w:id="2114089649">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4668710">
      <w:bodyDiv w:val="1"/>
      <w:marLeft w:val="0"/>
      <w:marRight w:val="0"/>
      <w:marTop w:val="0"/>
      <w:marBottom w:val="0"/>
      <w:divBdr>
        <w:top w:val="none" w:sz="0" w:space="0" w:color="auto"/>
        <w:left w:val="none" w:sz="0" w:space="0" w:color="auto"/>
        <w:bottom w:val="none" w:sz="0" w:space="0" w:color="auto"/>
        <w:right w:val="none" w:sz="0" w:space="0" w:color="auto"/>
      </w:divBdr>
    </w:div>
    <w:div w:id="2115056714">
      <w:bodyDiv w:val="1"/>
      <w:marLeft w:val="0"/>
      <w:marRight w:val="0"/>
      <w:marTop w:val="0"/>
      <w:marBottom w:val="0"/>
      <w:divBdr>
        <w:top w:val="none" w:sz="0" w:space="0" w:color="auto"/>
        <w:left w:val="none" w:sz="0" w:space="0" w:color="auto"/>
        <w:bottom w:val="none" w:sz="0" w:space="0" w:color="auto"/>
        <w:right w:val="none" w:sz="0" w:space="0" w:color="auto"/>
      </w:divBdr>
    </w:div>
    <w:div w:id="2115129021">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205898">
      <w:bodyDiv w:val="1"/>
      <w:marLeft w:val="0"/>
      <w:marRight w:val="0"/>
      <w:marTop w:val="0"/>
      <w:marBottom w:val="0"/>
      <w:divBdr>
        <w:top w:val="none" w:sz="0" w:space="0" w:color="auto"/>
        <w:left w:val="none" w:sz="0" w:space="0" w:color="auto"/>
        <w:bottom w:val="none" w:sz="0" w:space="0" w:color="auto"/>
        <w:right w:val="none" w:sz="0" w:space="0" w:color="auto"/>
      </w:divBdr>
    </w:div>
    <w:div w:id="2115326244">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5708249">
      <w:bodyDiv w:val="1"/>
      <w:marLeft w:val="0"/>
      <w:marRight w:val="0"/>
      <w:marTop w:val="0"/>
      <w:marBottom w:val="0"/>
      <w:divBdr>
        <w:top w:val="none" w:sz="0" w:space="0" w:color="auto"/>
        <w:left w:val="none" w:sz="0" w:space="0" w:color="auto"/>
        <w:bottom w:val="none" w:sz="0" w:space="0" w:color="auto"/>
        <w:right w:val="none" w:sz="0" w:space="0" w:color="auto"/>
      </w:divBdr>
    </w:div>
    <w:div w:id="2115858112">
      <w:bodyDiv w:val="1"/>
      <w:marLeft w:val="0"/>
      <w:marRight w:val="0"/>
      <w:marTop w:val="0"/>
      <w:marBottom w:val="0"/>
      <w:divBdr>
        <w:top w:val="none" w:sz="0" w:space="0" w:color="auto"/>
        <w:left w:val="none" w:sz="0" w:space="0" w:color="auto"/>
        <w:bottom w:val="none" w:sz="0" w:space="0" w:color="auto"/>
        <w:right w:val="none" w:sz="0" w:space="0" w:color="auto"/>
      </w:divBdr>
    </w:div>
    <w:div w:id="2116051531">
      <w:bodyDiv w:val="1"/>
      <w:marLeft w:val="0"/>
      <w:marRight w:val="0"/>
      <w:marTop w:val="0"/>
      <w:marBottom w:val="0"/>
      <w:divBdr>
        <w:top w:val="none" w:sz="0" w:space="0" w:color="auto"/>
        <w:left w:val="none" w:sz="0" w:space="0" w:color="auto"/>
        <w:bottom w:val="none" w:sz="0" w:space="0" w:color="auto"/>
        <w:right w:val="none" w:sz="0" w:space="0" w:color="auto"/>
      </w:divBdr>
    </w:div>
    <w:div w:id="2116095034">
      <w:bodyDiv w:val="1"/>
      <w:marLeft w:val="0"/>
      <w:marRight w:val="0"/>
      <w:marTop w:val="0"/>
      <w:marBottom w:val="0"/>
      <w:divBdr>
        <w:top w:val="none" w:sz="0" w:space="0" w:color="auto"/>
        <w:left w:val="none" w:sz="0" w:space="0" w:color="auto"/>
        <w:bottom w:val="none" w:sz="0" w:space="0" w:color="auto"/>
        <w:right w:val="none" w:sz="0" w:space="0" w:color="auto"/>
      </w:divBdr>
    </w:div>
    <w:div w:id="2116174359">
      <w:bodyDiv w:val="1"/>
      <w:marLeft w:val="0"/>
      <w:marRight w:val="0"/>
      <w:marTop w:val="0"/>
      <w:marBottom w:val="0"/>
      <w:divBdr>
        <w:top w:val="none" w:sz="0" w:space="0" w:color="auto"/>
        <w:left w:val="none" w:sz="0" w:space="0" w:color="auto"/>
        <w:bottom w:val="none" w:sz="0" w:space="0" w:color="auto"/>
        <w:right w:val="none" w:sz="0" w:space="0" w:color="auto"/>
      </w:divBdr>
    </w:div>
    <w:div w:id="211636513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6706583">
      <w:bodyDiv w:val="1"/>
      <w:marLeft w:val="0"/>
      <w:marRight w:val="0"/>
      <w:marTop w:val="0"/>
      <w:marBottom w:val="0"/>
      <w:divBdr>
        <w:top w:val="none" w:sz="0" w:space="0" w:color="auto"/>
        <w:left w:val="none" w:sz="0" w:space="0" w:color="auto"/>
        <w:bottom w:val="none" w:sz="0" w:space="0" w:color="auto"/>
        <w:right w:val="none" w:sz="0" w:space="0" w:color="auto"/>
      </w:divBdr>
    </w:div>
    <w:div w:id="2116749761">
      <w:bodyDiv w:val="1"/>
      <w:marLeft w:val="0"/>
      <w:marRight w:val="0"/>
      <w:marTop w:val="0"/>
      <w:marBottom w:val="0"/>
      <w:divBdr>
        <w:top w:val="none" w:sz="0" w:space="0" w:color="auto"/>
        <w:left w:val="none" w:sz="0" w:space="0" w:color="auto"/>
        <w:bottom w:val="none" w:sz="0" w:space="0" w:color="auto"/>
        <w:right w:val="none" w:sz="0" w:space="0" w:color="auto"/>
      </w:divBdr>
    </w:div>
    <w:div w:id="2116901310">
      <w:bodyDiv w:val="1"/>
      <w:marLeft w:val="0"/>
      <w:marRight w:val="0"/>
      <w:marTop w:val="0"/>
      <w:marBottom w:val="0"/>
      <w:divBdr>
        <w:top w:val="none" w:sz="0" w:space="0" w:color="auto"/>
        <w:left w:val="none" w:sz="0" w:space="0" w:color="auto"/>
        <w:bottom w:val="none" w:sz="0" w:space="0" w:color="auto"/>
        <w:right w:val="none" w:sz="0" w:space="0" w:color="auto"/>
      </w:divBdr>
    </w:div>
    <w:div w:id="2116973022">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358729">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29216">
      <w:bodyDiv w:val="1"/>
      <w:marLeft w:val="0"/>
      <w:marRight w:val="0"/>
      <w:marTop w:val="0"/>
      <w:marBottom w:val="0"/>
      <w:divBdr>
        <w:top w:val="none" w:sz="0" w:space="0" w:color="auto"/>
        <w:left w:val="none" w:sz="0" w:space="0" w:color="auto"/>
        <w:bottom w:val="none" w:sz="0" w:space="0" w:color="auto"/>
        <w:right w:val="none" w:sz="0" w:space="0" w:color="auto"/>
      </w:divBdr>
    </w:div>
    <w:div w:id="2117670551">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214726">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479434">
      <w:bodyDiv w:val="1"/>
      <w:marLeft w:val="0"/>
      <w:marRight w:val="0"/>
      <w:marTop w:val="0"/>
      <w:marBottom w:val="0"/>
      <w:divBdr>
        <w:top w:val="none" w:sz="0" w:space="0" w:color="auto"/>
        <w:left w:val="none" w:sz="0" w:space="0" w:color="auto"/>
        <w:bottom w:val="none" w:sz="0" w:space="0" w:color="auto"/>
        <w:right w:val="none" w:sz="0" w:space="0" w:color="auto"/>
      </w:divBdr>
    </w:div>
    <w:div w:id="2118522250">
      <w:bodyDiv w:val="1"/>
      <w:marLeft w:val="0"/>
      <w:marRight w:val="0"/>
      <w:marTop w:val="0"/>
      <w:marBottom w:val="0"/>
      <w:divBdr>
        <w:top w:val="none" w:sz="0" w:space="0" w:color="auto"/>
        <w:left w:val="none" w:sz="0" w:space="0" w:color="auto"/>
        <w:bottom w:val="none" w:sz="0" w:space="0" w:color="auto"/>
        <w:right w:val="none" w:sz="0" w:space="0" w:color="auto"/>
      </w:divBdr>
    </w:div>
    <w:div w:id="2118669978">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328459">
      <w:bodyDiv w:val="1"/>
      <w:marLeft w:val="0"/>
      <w:marRight w:val="0"/>
      <w:marTop w:val="0"/>
      <w:marBottom w:val="0"/>
      <w:divBdr>
        <w:top w:val="none" w:sz="0" w:space="0" w:color="auto"/>
        <w:left w:val="none" w:sz="0" w:space="0" w:color="auto"/>
        <w:bottom w:val="none" w:sz="0" w:space="0" w:color="auto"/>
        <w:right w:val="none" w:sz="0" w:space="0" w:color="auto"/>
      </w:divBdr>
    </w:div>
    <w:div w:id="2119794334">
      <w:bodyDiv w:val="1"/>
      <w:marLeft w:val="0"/>
      <w:marRight w:val="0"/>
      <w:marTop w:val="0"/>
      <w:marBottom w:val="0"/>
      <w:divBdr>
        <w:top w:val="none" w:sz="0" w:space="0" w:color="auto"/>
        <w:left w:val="none" w:sz="0" w:space="0" w:color="auto"/>
        <w:bottom w:val="none" w:sz="0" w:space="0" w:color="auto"/>
        <w:right w:val="none" w:sz="0" w:space="0" w:color="auto"/>
      </w:divBdr>
    </w:div>
    <w:div w:id="2119834590">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055299">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299609">
      <w:bodyDiv w:val="1"/>
      <w:marLeft w:val="0"/>
      <w:marRight w:val="0"/>
      <w:marTop w:val="0"/>
      <w:marBottom w:val="0"/>
      <w:divBdr>
        <w:top w:val="none" w:sz="0" w:space="0" w:color="auto"/>
        <w:left w:val="none" w:sz="0" w:space="0" w:color="auto"/>
        <w:bottom w:val="none" w:sz="0" w:space="0" w:color="auto"/>
        <w:right w:val="none" w:sz="0" w:space="0" w:color="auto"/>
      </w:divBdr>
    </w:div>
    <w:div w:id="212036805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561615">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0953673">
      <w:bodyDiv w:val="1"/>
      <w:marLeft w:val="0"/>
      <w:marRight w:val="0"/>
      <w:marTop w:val="0"/>
      <w:marBottom w:val="0"/>
      <w:divBdr>
        <w:top w:val="none" w:sz="0" w:space="0" w:color="auto"/>
        <w:left w:val="none" w:sz="0" w:space="0" w:color="auto"/>
        <w:bottom w:val="none" w:sz="0" w:space="0" w:color="auto"/>
        <w:right w:val="none" w:sz="0" w:space="0" w:color="auto"/>
      </w:divBdr>
    </w:div>
    <w:div w:id="2121297887">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1993335">
      <w:bodyDiv w:val="1"/>
      <w:marLeft w:val="0"/>
      <w:marRight w:val="0"/>
      <w:marTop w:val="0"/>
      <w:marBottom w:val="0"/>
      <w:divBdr>
        <w:top w:val="none" w:sz="0" w:space="0" w:color="auto"/>
        <w:left w:val="none" w:sz="0" w:space="0" w:color="auto"/>
        <w:bottom w:val="none" w:sz="0" w:space="0" w:color="auto"/>
        <w:right w:val="none" w:sz="0" w:space="0" w:color="auto"/>
      </w:divBdr>
    </w:div>
    <w:div w:id="2121993708">
      <w:bodyDiv w:val="1"/>
      <w:marLeft w:val="0"/>
      <w:marRight w:val="0"/>
      <w:marTop w:val="0"/>
      <w:marBottom w:val="0"/>
      <w:divBdr>
        <w:top w:val="none" w:sz="0" w:space="0" w:color="auto"/>
        <w:left w:val="none" w:sz="0" w:space="0" w:color="auto"/>
        <w:bottom w:val="none" w:sz="0" w:space="0" w:color="auto"/>
        <w:right w:val="none" w:sz="0" w:space="0" w:color="auto"/>
      </w:divBdr>
    </w:div>
    <w:div w:id="2122063262">
      <w:bodyDiv w:val="1"/>
      <w:marLeft w:val="0"/>
      <w:marRight w:val="0"/>
      <w:marTop w:val="0"/>
      <w:marBottom w:val="0"/>
      <w:divBdr>
        <w:top w:val="none" w:sz="0" w:space="0" w:color="auto"/>
        <w:left w:val="none" w:sz="0" w:space="0" w:color="auto"/>
        <w:bottom w:val="none" w:sz="0" w:space="0" w:color="auto"/>
        <w:right w:val="none" w:sz="0" w:space="0" w:color="auto"/>
      </w:divBdr>
    </w:div>
    <w:div w:id="2122068175">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143760">
      <w:bodyDiv w:val="1"/>
      <w:marLeft w:val="0"/>
      <w:marRight w:val="0"/>
      <w:marTop w:val="0"/>
      <w:marBottom w:val="0"/>
      <w:divBdr>
        <w:top w:val="none" w:sz="0" w:space="0" w:color="auto"/>
        <w:left w:val="none" w:sz="0" w:space="0" w:color="auto"/>
        <w:bottom w:val="none" w:sz="0" w:space="0" w:color="auto"/>
        <w:right w:val="none" w:sz="0" w:space="0" w:color="auto"/>
      </w:divBdr>
    </w:div>
    <w:div w:id="2122144795">
      <w:bodyDiv w:val="1"/>
      <w:marLeft w:val="0"/>
      <w:marRight w:val="0"/>
      <w:marTop w:val="0"/>
      <w:marBottom w:val="0"/>
      <w:divBdr>
        <w:top w:val="none" w:sz="0" w:space="0" w:color="auto"/>
        <w:left w:val="none" w:sz="0" w:space="0" w:color="auto"/>
        <w:bottom w:val="none" w:sz="0" w:space="0" w:color="auto"/>
        <w:right w:val="none" w:sz="0" w:space="0" w:color="auto"/>
      </w:divBdr>
    </w:div>
    <w:div w:id="2122217432">
      <w:bodyDiv w:val="1"/>
      <w:marLeft w:val="0"/>
      <w:marRight w:val="0"/>
      <w:marTop w:val="0"/>
      <w:marBottom w:val="0"/>
      <w:divBdr>
        <w:top w:val="none" w:sz="0" w:space="0" w:color="auto"/>
        <w:left w:val="none" w:sz="0" w:space="0" w:color="auto"/>
        <w:bottom w:val="none" w:sz="0" w:space="0" w:color="auto"/>
        <w:right w:val="none" w:sz="0" w:space="0" w:color="auto"/>
      </w:divBdr>
    </w:div>
    <w:div w:id="2122260386">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2609162">
      <w:bodyDiv w:val="1"/>
      <w:marLeft w:val="0"/>
      <w:marRight w:val="0"/>
      <w:marTop w:val="0"/>
      <w:marBottom w:val="0"/>
      <w:divBdr>
        <w:top w:val="none" w:sz="0" w:space="0" w:color="auto"/>
        <w:left w:val="none" w:sz="0" w:space="0" w:color="auto"/>
        <w:bottom w:val="none" w:sz="0" w:space="0" w:color="auto"/>
        <w:right w:val="none" w:sz="0" w:space="0" w:color="auto"/>
      </w:divBdr>
    </w:div>
    <w:div w:id="2122798912">
      <w:bodyDiv w:val="1"/>
      <w:marLeft w:val="0"/>
      <w:marRight w:val="0"/>
      <w:marTop w:val="0"/>
      <w:marBottom w:val="0"/>
      <w:divBdr>
        <w:top w:val="none" w:sz="0" w:space="0" w:color="auto"/>
        <w:left w:val="none" w:sz="0" w:space="0" w:color="auto"/>
        <w:bottom w:val="none" w:sz="0" w:space="0" w:color="auto"/>
        <w:right w:val="none" w:sz="0" w:space="0" w:color="auto"/>
      </w:divBdr>
    </w:div>
    <w:div w:id="2122843519">
      <w:bodyDiv w:val="1"/>
      <w:marLeft w:val="0"/>
      <w:marRight w:val="0"/>
      <w:marTop w:val="0"/>
      <w:marBottom w:val="0"/>
      <w:divBdr>
        <w:top w:val="none" w:sz="0" w:space="0" w:color="auto"/>
        <w:left w:val="none" w:sz="0" w:space="0" w:color="auto"/>
        <w:bottom w:val="none" w:sz="0" w:space="0" w:color="auto"/>
        <w:right w:val="none" w:sz="0" w:space="0" w:color="auto"/>
      </w:divBdr>
    </w:div>
    <w:div w:id="2122916026">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260989">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380003">
      <w:bodyDiv w:val="1"/>
      <w:marLeft w:val="0"/>
      <w:marRight w:val="0"/>
      <w:marTop w:val="0"/>
      <w:marBottom w:val="0"/>
      <w:divBdr>
        <w:top w:val="none" w:sz="0" w:space="0" w:color="auto"/>
        <w:left w:val="none" w:sz="0" w:space="0" w:color="auto"/>
        <w:bottom w:val="none" w:sz="0" w:space="0" w:color="auto"/>
        <w:right w:val="none" w:sz="0" w:space="0" w:color="auto"/>
      </w:divBdr>
    </w:div>
    <w:div w:id="2123567780">
      <w:bodyDiv w:val="1"/>
      <w:marLeft w:val="0"/>
      <w:marRight w:val="0"/>
      <w:marTop w:val="0"/>
      <w:marBottom w:val="0"/>
      <w:divBdr>
        <w:top w:val="none" w:sz="0" w:space="0" w:color="auto"/>
        <w:left w:val="none" w:sz="0" w:space="0" w:color="auto"/>
        <w:bottom w:val="none" w:sz="0" w:space="0" w:color="auto"/>
        <w:right w:val="none" w:sz="0" w:space="0" w:color="auto"/>
      </w:divBdr>
    </w:div>
    <w:div w:id="2123644824">
      <w:bodyDiv w:val="1"/>
      <w:marLeft w:val="0"/>
      <w:marRight w:val="0"/>
      <w:marTop w:val="0"/>
      <w:marBottom w:val="0"/>
      <w:divBdr>
        <w:top w:val="none" w:sz="0" w:space="0" w:color="auto"/>
        <w:left w:val="none" w:sz="0" w:space="0" w:color="auto"/>
        <w:bottom w:val="none" w:sz="0" w:space="0" w:color="auto"/>
        <w:right w:val="none" w:sz="0" w:space="0" w:color="auto"/>
      </w:divBdr>
    </w:div>
    <w:div w:id="2123763803">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226065">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423633">
      <w:bodyDiv w:val="1"/>
      <w:marLeft w:val="0"/>
      <w:marRight w:val="0"/>
      <w:marTop w:val="0"/>
      <w:marBottom w:val="0"/>
      <w:divBdr>
        <w:top w:val="none" w:sz="0" w:space="0" w:color="auto"/>
        <w:left w:val="none" w:sz="0" w:space="0" w:color="auto"/>
        <w:bottom w:val="none" w:sz="0" w:space="0" w:color="auto"/>
        <w:right w:val="none" w:sz="0" w:space="0" w:color="auto"/>
      </w:divBdr>
    </w:div>
    <w:div w:id="2124567965">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4808364">
      <w:bodyDiv w:val="1"/>
      <w:marLeft w:val="0"/>
      <w:marRight w:val="0"/>
      <w:marTop w:val="0"/>
      <w:marBottom w:val="0"/>
      <w:divBdr>
        <w:top w:val="none" w:sz="0" w:space="0" w:color="auto"/>
        <w:left w:val="none" w:sz="0" w:space="0" w:color="auto"/>
        <w:bottom w:val="none" w:sz="0" w:space="0" w:color="auto"/>
        <w:right w:val="none" w:sz="0" w:space="0" w:color="auto"/>
      </w:divBdr>
    </w:div>
    <w:div w:id="2124835248">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5222353">
      <w:bodyDiv w:val="1"/>
      <w:marLeft w:val="0"/>
      <w:marRight w:val="0"/>
      <w:marTop w:val="0"/>
      <w:marBottom w:val="0"/>
      <w:divBdr>
        <w:top w:val="none" w:sz="0" w:space="0" w:color="auto"/>
        <w:left w:val="none" w:sz="0" w:space="0" w:color="auto"/>
        <w:bottom w:val="none" w:sz="0" w:space="0" w:color="auto"/>
        <w:right w:val="none" w:sz="0" w:space="0" w:color="auto"/>
      </w:divBdr>
    </w:div>
    <w:div w:id="2125272241">
      <w:bodyDiv w:val="1"/>
      <w:marLeft w:val="0"/>
      <w:marRight w:val="0"/>
      <w:marTop w:val="0"/>
      <w:marBottom w:val="0"/>
      <w:divBdr>
        <w:top w:val="none" w:sz="0" w:space="0" w:color="auto"/>
        <w:left w:val="none" w:sz="0" w:space="0" w:color="auto"/>
        <w:bottom w:val="none" w:sz="0" w:space="0" w:color="auto"/>
        <w:right w:val="none" w:sz="0" w:space="0" w:color="auto"/>
      </w:divBdr>
    </w:div>
    <w:div w:id="2125272533">
      <w:bodyDiv w:val="1"/>
      <w:marLeft w:val="0"/>
      <w:marRight w:val="0"/>
      <w:marTop w:val="0"/>
      <w:marBottom w:val="0"/>
      <w:divBdr>
        <w:top w:val="none" w:sz="0" w:space="0" w:color="auto"/>
        <w:left w:val="none" w:sz="0" w:space="0" w:color="auto"/>
        <w:bottom w:val="none" w:sz="0" w:space="0" w:color="auto"/>
        <w:right w:val="none" w:sz="0" w:space="0" w:color="auto"/>
      </w:divBdr>
    </w:div>
    <w:div w:id="2125340457">
      <w:bodyDiv w:val="1"/>
      <w:marLeft w:val="0"/>
      <w:marRight w:val="0"/>
      <w:marTop w:val="0"/>
      <w:marBottom w:val="0"/>
      <w:divBdr>
        <w:top w:val="none" w:sz="0" w:space="0" w:color="auto"/>
        <w:left w:val="none" w:sz="0" w:space="0" w:color="auto"/>
        <w:bottom w:val="none" w:sz="0" w:space="0" w:color="auto"/>
        <w:right w:val="none" w:sz="0" w:space="0" w:color="auto"/>
      </w:divBdr>
    </w:div>
    <w:div w:id="2126147234">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346919">
      <w:bodyDiv w:val="1"/>
      <w:marLeft w:val="0"/>
      <w:marRight w:val="0"/>
      <w:marTop w:val="0"/>
      <w:marBottom w:val="0"/>
      <w:divBdr>
        <w:top w:val="none" w:sz="0" w:space="0" w:color="auto"/>
        <w:left w:val="none" w:sz="0" w:space="0" w:color="auto"/>
        <w:bottom w:val="none" w:sz="0" w:space="0" w:color="auto"/>
        <w:right w:val="none" w:sz="0" w:space="0" w:color="auto"/>
      </w:divBdr>
    </w:div>
    <w:div w:id="2126533622">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656867">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6924570">
      <w:bodyDiv w:val="1"/>
      <w:marLeft w:val="0"/>
      <w:marRight w:val="0"/>
      <w:marTop w:val="0"/>
      <w:marBottom w:val="0"/>
      <w:divBdr>
        <w:top w:val="none" w:sz="0" w:space="0" w:color="auto"/>
        <w:left w:val="none" w:sz="0" w:space="0" w:color="auto"/>
        <w:bottom w:val="none" w:sz="0" w:space="0" w:color="auto"/>
        <w:right w:val="none" w:sz="0" w:space="0" w:color="auto"/>
      </w:divBdr>
    </w:div>
    <w:div w:id="2127045353">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117006">
      <w:bodyDiv w:val="1"/>
      <w:marLeft w:val="0"/>
      <w:marRight w:val="0"/>
      <w:marTop w:val="0"/>
      <w:marBottom w:val="0"/>
      <w:divBdr>
        <w:top w:val="none" w:sz="0" w:space="0" w:color="auto"/>
        <w:left w:val="none" w:sz="0" w:space="0" w:color="auto"/>
        <w:bottom w:val="none" w:sz="0" w:space="0" w:color="auto"/>
        <w:right w:val="none" w:sz="0" w:space="0" w:color="auto"/>
      </w:divBdr>
    </w:div>
    <w:div w:id="2127312685">
      <w:bodyDiv w:val="1"/>
      <w:marLeft w:val="0"/>
      <w:marRight w:val="0"/>
      <w:marTop w:val="0"/>
      <w:marBottom w:val="0"/>
      <w:divBdr>
        <w:top w:val="none" w:sz="0" w:space="0" w:color="auto"/>
        <w:left w:val="none" w:sz="0" w:space="0" w:color="auto"/>
        <w:bottom w:val="none" w:sz="0" w:space="0" w:color="auto"/>
        <w:right w:val="none" w:sz="0" w:space="0" w:color="auto"/>
      </w:divBdr>
    </w:div>
    <w:div w:id="2127388672">
      <w:bodyDiv w:val="1"/>
      <w:marLeft w:val="0"/>
      <w:marRight w:val="0"/>
      <w:marTop w:val="0"/>
      <w:marBottom w:val="0"/>
      <w:divBdr>
        <w:top w:val="none" w:sz="0" w:space="0" w:color="auto"/>
        <w:left w:val="none" w:sz="0" w:space="0" w:color="auto"/>
        <w:bottom w:val="none" w:sz="0" w:space="0" w:color="auto"/>
        <w:right w:val="none" w:sz="0" w:space="0" w:color="auto"/>
      </w:divBdr>
    </w:div>
    <w:div w:id="2127429745">
      <w:bodyDiv w:val="1"/>
      <w:marLeft w:val="0"/>
      <w:marRight w:val="0"/>
      <w:marTop w:val="0"/>
      <w:marBottom w:val="0"/>
      <w:divBdr>
        <w:top w:val="none" w:sz="0" w:space="0" w:color="auto"/>
        <w:left w:val="none" w:sz="0" w:space="0" w:color="auto"/>
        <w:bottom w:val="none" w:sz="0" w:space="0" w:color="auto"/>
        <w:right w:val="none" w:sz="0" w:space="0" w:color="auto"/>
      </w:divBdr>
    </w:div>
    <w:div w:id="2127458072">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7658416">
      <w:bodyDiv w:val="1"/>
      <w:marLeft w:val="0"/>
      <w:marRight w:val="0"/>
      <w:marTop w:val="0"/>
      <w:marBottom w:val="0"/>
      <w:divBdr>
        <w:top w:val="none" w:sz="0" w:space="0" w:color="auto"/>
        <w:left w:val="none" w:sz="0" w:space="0" w:color="auto"/>
        <w:bottom w:val="none" w:sz="0" w:space="0" w:color="auto"/>
        <w:right w:val="none" w:sz="0" w:space="0" w:color="auto"/>
      </w:divBdr>
    </w:div>
    <w:div w:id="2128350755">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8625242">
      <w:bodyDiv w:val="1"/>
      <w:marLeft w:val="0"/>
      <w:marRight w:val="0"/>
      <w:marTop w:val="0"/>
      <w:marBottom w:val="0"/>
      <w:divBdr>
        <w:top w:val="none" w:sz="0" w:space="0" w:color="auto"/>
        <w:left w:val="none" w:sz="0" w:space="0" w:color="auto"/>
        <w:bottom w:val="none" w:sz="0" w:space="0" w:color="auto"/>
        <w:right w:val="none" w:sz="0" w:space="0" w:color="auto"/>
      </w:divBdr>
    </w:div>
    <w:div w:id="2129276373">
      <w:bodyDiv w:val="1"/>
      <w:marLeft w:val="0"/>
      <w:marRight w:val="0"/>
      <w:marTop w:val="0"/>
      <w:marBottom w:val="0"/>
      <w:divBdr>
        <w:top w:val="none" w:sz="0" w:space="0" w:color="auto"/>
        <w:left w:val="none" w:sz="0" w:space="0" w:color="auto"/>
        <w:bottom w:val="none" w:sz="0" w:space="0" w:color="auto"/>
        <w:right w:val="none" w:sz="0" w:space="0" w:color="auto"/>
      </w:divBdr>
    </w:div>
    <w:div w:id="2129425076">
      <w:bodyDiv w:val="1"/>
      <w:marLeft w:val="0"/>
      <w:marRight w:val="0"/>
      <w:marTop w:val="0"/>
      <w:marBottom w:val="0"/>
      <w:divBdr>
        <w:top w:val="none" w:sz="0" w:space="0" w:color="auto"/>
        <w:left w:val="none" w:sz="0" w:space="0" w:color="auto"/>
        <w:bottom w:val="none" w:sz="0" w:space="0" w:color="auto"/>
        <w:right w:val="none" w:sz="0" w:space="0" w:color="auto"/>
      </w:divBdr>
    </w:div>
    <w:div w:id="2129427758">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620839">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16044">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008988">
      <w:bodyDiv w:val="1"/>
      <w:marLeft w:val="0"/>
      <w:marRight w:val="0"/>
      <w:marTop w:val="0"/>
      <w:marBottom w:val="0"/>
      <w:divBdr>
        <w:top w:val="none" w:sz="0" w:space="0" w:color="auto"/>
        <w:left w:val="none" w:sz="0" w:space="0" w:color="auto"/>
        <w:bottom w:val="none" w:sz="0" w:space="0" w:color="auto"/>
        <w:right w:val="none" w:sz="0" w:space="0" w:color="auto"/>
      </w:divBdr>
    </w:div>
    <w:div w:id="2130123996">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275049">
      <w:bodyDiv w:val="1"/>
      <w:marLeft w:val="0"/>
      <w:marRight w:val="0"/>
      <w:marTop w:val="0"/>
      <w:marBottom w:val="0"/>
      <w:divBdr>
        <w:top w:val="none" w:sz="0" w:space="0" w:color="auto"/>
        <w:left w:val="none" w:sz="0" w:space="0" w:color="auto"/>
        <w:bottom w:val="none" w:sz="0" w:space="0" w:color="auto"/>
        <w:right w:val="none" w:sz="0" w:space="0" w:color="auto"/>
      </w:divBdr>
    </w:div>
    <w:div w:id="2130314066">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0590138">
      <w:bodyDiv w:val="1"/>
      <w:marLeft w:val="0"/>
      <w:marRight w:val="0"/>
      <w:marTop w:val="0"/>
      <w:marBottom w:val="0"/>
      <w:divBdr>
        <w:top w:val="none" w:sz="0" w:space="0" w:color="auto"/>
        <w:left w:val="none" w:sz="0" w:space="0" w:color="auto"/>
        <w:bottom w:val="none" w:sz="0" w:space="0" w:color="auto"/>
        <w:right w:val="none" w:sz="0" w:space="0" w:color="auto"/>
      </w:divBdr>
    </w:div>
    <w:div w:id="2130708820">
      <w:bodyDiv w:val="1"/>
      <w:marLeft w:val="0"/>
      <w:marRight w:val="0"/>
      <w:marTop w:val="0"/>
      <w:marBottom w:val="0"/>
      <w:divBdr>
        <w:top w:val="none" w:sz="0" w:space="0" w:color="auto"/>
        <w:left w:val="none" w:sz="0" w:space="0" w:color="auto"/>
        <w:bottom w:val="none" w:sz="0" w:space="0" w:color="auto"/>
        <w:right w:val="none" w:sz="0" w:space="0" w:color="auto"/>
      </w:divBdr>
    </w:div>
    <w:div w:id="2130736628">
      <w:bodyDiv w:val="1"/>
      <w:marLeft w:val="0"/>
      <w:marRight w:val="0"/>
      <w:marTop w:val="0"/>
      <w:marBottom w:val="0"/>
      <w:divBdr>
        <w:top w:val="none" w:sz="0" w:space="0" w:color="auto"/>
        <w:left w:val="none" w:sz="0" w:space="0" w:color="auto"/>
        <w:bottom w:val="none" w:sz="0" w:space="0" w:color="auto"/>
        <w:right w:val="none" w:sz="0" w:space="0" w:color="auto"/>
      </w:divBdr>
    </w:div>
    <w:div w:id="2131052693">
      <w:bodyDiv w:val="1"/>
      <w:marLeft w:val="0"/>
      <w:marRight w:val="0"/>
      <w:marTop w:val="0"/>
      <w:marBottom w:val="0"/>
      <w:divBdr>
        <w:top w:val="none" w:sz="0" w:space="0" w:color="auto"/>
        <w:left w:val="none" w:sz="0" w:space="0" w:color="auto"/>
        <w:bottom w:val="none" w:sz="0" w:space="0" w:color="auto"/>
        <w:right w:val="none" w:sz="0" w:space="0" w:color="auto"/>
      </w:divBdr>
    </w:div>
    <w:div w:id="2131167434">
      <w:bodyDiv w:val="1"/>
      <w:marLeft w:val="0"/>
      <w:marRight w:val="0"/>
      <w:marTop w:val="0"/>
      <w:marBottom w:val="0"/>
      <w:divBdr>
        <w:top w:val="none" w:sz="0" w:space="0" w:color="auto"/>
        <w:left w:val="none" w:sz="0" w:space="0" w:color="auto"/>
        <w:bottom w:val="none" w:sz="0" w:space="0" w:color="auto"/>
        <w:right w:val="none" w:sz="0" w:space="0" w:color="auto"/>
      </w:divBdr>
    </w:div>
    <w:div w:id="2131241781">
      <w:bodyDiv w:val="1"/>
      <w:marLeft w:val="0"/>
      <w:marRight w:val="0"/>
      <w:marTop w:val="0"/>
      <w:marBottom w:val="0"/>
      <w:divBdr>
        <w:top w:val="none" w:sz="0" w:space="0" w:color="auto"/>
        <w:left w:val="none" w:sz="0" w:space="0" w:color="auto"/>
        <w:bottom w:val="none" w:sz="0" w:space="0" w:color="auto"/>
        <w:right w:val="none" w:sz="0" w:space="0" w:color="auto"/>
      </w:divBdr>
    </w:div>
    <w:div w:id="2131242918">
      <w:bodyDiv w:val="1"/>
      <w:marLeft w:val="0"/>
      <w:marRight w:val="0"/>
      <w:marTop w:val="0"/>
      <w:marBottom w:val="0"/>
      <w:divBdr>
        <w:top w:val="none" w:sz="0" w:space="0" w:color="auto"/>
        <w:left w:val="none" w:sz="0" w:space="0" w:color="auto"/>
        <w:bottom w:val="none" w:sz="0" w:space="0" w:color="auto"/>
        <w:right w:val="none" w:sz="0" w:space="0" w:color="auto"/>
      </w:divBdr>
    </w:div>
    <w:div w:id="2131243739">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1631548">
      <w:bodyDiv w:val="1"/>
      <w:marLeft w:val="0"/>
      <w:marRight w:val="0"/>
      <w:marTop w:val="0"/>
      <w:marBottom w:val="0"/>
      <w:divBdr>
        <w:top w:val="none" w:sz="0" w:space="0" w:color="auto"/>
        <w:left w:val="none" w:sz="0" w:space="0" w:color="auto"/>
        <w:bottom w:val="none" w:sz="0" w:space="0" w:color="auto"/>
        <w:right w:val="none" w:sz="0" w:space="0" w:color="auto"/>
      </w:divBdr>
    </w:div>
    <w:div w:id="2131707020">
      <w:bodyDiv w:val="1"/>
      <w:marLeft w:val="0"/>
      <w:marRight w:val="0"/>
      <w:marTop w:val="0"/>
      <w:marBottom w:val="0"/>
      <w:divBdr>
        <w:top w:val="none" w:sz="0" w:space="0" w:color="auto"/>
        <w:left w:val="none" w:sz="0" w:space="0" w:color="auto"/>
        <w:bottom w:val="none" w:sz="0" w:space="0" w:color="auto"/>
        <w:right w:val="none" w:sz="0" w:space="0" w:color="auto"/>
      </w:divBdr>
    </w:div>
    <w:div w:id="2132018304">
      <w:bodyDiv w:val="1"/>
      <w:marLeft w:val="0"/>
      <w:marRight w:val="0"/>
      <w:marTop w:val="0"/>
      <w:marBottom w:val="0"/>
      <w:divBdr>
        <w:top w:val="none" w:sz="0" w:space="0" w:color="auto"/>
        <w:left w:val="none" w:sz="0" w:space="0" w:color="auto"/>
        <w:bottom w:val="none" w:sz="0" w:space="0" w:color="auto"/>
        <w:right w:val="none" w:sz="0" w:space="0" w:color="auto"/>
      </w:divBdr>
    </w:div>
    <w:div w:id="2132280993">
      <w:bodyDiv w:val="1"/>
      <w:marLeft w:val="0"/>
      <w:marRight w:val="0"/>
      <w:marTop w:val="0"/>
      <w:marBottom w:val="0"/>
      <w:divBdr>
        <w:top w:val="none" w:sz="0" w:space="0" w:color="auto"/>
        <w:left w:val="none" w:sz="0" w:space="0" w:color="auto"/>
        <w:bottom w:val="none" w:sz="0" w:space="0" w:color="auto"/>
        <w:right w:val="none" w:sz="0" w:space="0" w:color="auto"/>
      </w:divBdr>
    </w:div>
    <w:div w:id="2132287208">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674439">
      <w:bodyDiv w:val="1"/>
      <w:marLeft w:val="0"/>
      <w:marRight w:val="0"/>
      <w:marTop w:val="0"/>
      <w:marBottom w:val="0"/>
      <w:divBdr>
        <w:top w:val="none" w:sz="0" w:space="0" w:color="auto"/>
        <w:left w:val="none" w:sz="0" w:space="0" w:color="auto"/>
        <w:bottom w:val="none" w:sz="0" w:space="0" w:color="auto"/>
        <w:right w:val="none" w:sz="0" w:space="0" w:color="auto"/>
      </w:divBdr>
    </w:div>
    <w:div w:id="2132819900">
      <w:bodyDiv w:val="1"/>
      <w:marLeft w:val="0"/>
      <w:marRight w:val="0"/>
      <w:marTop w:val="0"/>
      <w:marBottom w:val="0"/>
      <w:divBdr>
        <w:top w:val="none" w:sz="0" w:space="0" w:color="auto"/>
        <w:left w:val="none" w:sz="0" w:space="0" w:color="auto"/>
        <w:bottom w:val="none" w:sz="0" w:space="0" w:color="auto"/>
        <w:right w:val="none" w:sz="0" w:space="0" w:color="auto"/>
      </w:divBdr>
    </w:div>
    <w:div w:id="2132825575">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3132441">
      <w:bodyDiv w:val="1"/>
      <w:marLeft w:val="0"/>
      <w:marRight w:val="0"/>
      <w:marTop w:val="0"/>
      <w:marBottom w:val="0"/>
      <w:divBdr>
        <w:top w:val="none" w:sz="0" w:space="0" w:color="auto"/>
        <w:left w:val="none" w:sz="0" w:space="0" w:color="auto"/>
        <w:bottom w:val="none" w:sz="0" w:space="0" w:color="auto"/>
        <w:right w:val="none" w:sz="0" w:space="0" w:color="auto"/>
      </w:divBdr>
    </w:div>
    <w:div w:id="2133161850">
      <w:bodyDiv w:val="1"/>
      <w:marLeft w:val="0"/>
      <w:marRight w:val="0"/>
      <w:marTop w:val="0"/>
      <w:marBottom w:val="0"/>
      <w:divBdr>
        <w:top w:val="none" w:sz="0" w:space="0" w:color="auto"/>
        <w:left w:val="none" w:sz="0" w:space="0" w:color="auto"/>
        <w:bottom w:val="none" w:sz="0" w:space="0" w:color="auto"/>
        <w:right w:val="none" w:sz="0" w:space="0" w:color="auto"/>
      </w:divBdr>
    </w:div>
    <w:div w:id="2133206329">
      <w:bodyDiv w:val="1"/>
      <w:marLeft w:val="0"/>
      <w:marRight w:val="0"/>
      <w:marTop w:val="0"/>
      <w:marBottom w:val="0"/>
      <w:divBdr>
        <w:top w:val="none" w:sz="0" w:space="0" w:color="auto"/>
        <w:left w:val="none" w:sz="0" w:space="0" w:color="auto"/>
        <w:bottom w:val="none" w:sz="0" w:space="0" w:color="auto"/>
        <w:right w:val="none" w:sz="0" w:space="0" w:color="auto"/>
      </w:divBdr>
    </w:div>
    <w:div w:id="2133209978">
      <w:bodyDiv w:val="1"/>
      <w:marLeft w:val="0"/>
      <w:marRight w:val="0"/>
      <w:marTop w:val="0"/>
      <w:marBottom w:val="0"/>
      <w:divBdr>
        <w:top w:val="none" w:sz="0" w:space="0" w:color="auto"/>
        <w:left w:val="none" w:sz="0" w:space="0" w:color="auto"/>
        <w:bottom w:val="none" w:sz="0" w:space="0" w:color="auto"/>
        <w:right w:val="none" w:sz="0" w:space="0" w:color="auto"/>
      </w:divBdr>
    </w:div>
    <w:div w:id="2133397390">
      <w:bodyDiv w:val="1"/>
      <w:marLeft w:val="0"/>
      <w:marRight w:val="0"/>
      <w:marTop w:val="0"/>
      <w:marBottom w:val="0"/>
      <w:divBdr>
        <w:top w:val="none" w:sz="0" w:space="0" w:color="auto"/>
        <w:left w:val="none" w:sz="0" w:space="0" w:color="auto"/>
        <w:bottom w:val="none" w:sz="0" w:space="0" w:color="auto"/>
        <w:right w:val="none" w:sz="0" w:space="0" w:color="auto"/>
      </w:divBdr>
    </w:div>
    <w:div w:id="2133398690">
      <w:bodyDiv w:val="1"/>
      <w:marLeft w:val="0"/>
      <w:marRight w:val="0"/>
      <w:marTop w:val="0"/>
      <w:marBottom w:val="0"/>
      <w:divBdr>
        <w:top w:val="none" w:sz="0" w:space="0" w:color="auto"/>
        <w:left w:val="none" w:sz="0" w:space="0" w:color="auto"/>
        <w:bottom w:val="none" w:sz="0" w:space="0" w:color="auto"/>
        <w:right w:val="none" w:sz="0" w:space="0" w:color="auto"/>
      </w:divBdr>
    </w:div>
    <w:div w:id="2133402513">
      <w:bodyDiv w:val="1"/>
      <w:marLeft w:val="0"/>
      <w:marRight w:val="0"/>
      <w:marTop w:val="0"/>
      <w:marBottom w:val="0"/>
      <w:divBdr>
        <w:top w:val="none" w:sz="0" w:space="0" w:color="auto"/>
        <w:left w:val="none" w:sz="0" w:space="0" w:color="auto"/>
        <w:bottom w:val="none" w:sz="0" w:space="0" w:color="auto"/>
        <w:right w:val="none" w:sz="0" w:space="0" w:color="auto"/>
      </w:divBdr>
    </w:div>
    <w:div w:id="2133590186">
      <w:bodyDiv w:val="1"/>
      <w:marLeft w:val="0"/>
      <w:marRight w:val="0"/>
      <w:marTop w:val="0"/>
      <w:marBottom w:val="0"/>
      <w:divBdr>
        <w:top w:val="none" w:sz="0" w:space="0" w:color="auto"/>
        <w:left w:val="none" w:sz="0" w:space="0" w:color="auto"/>
        <w:bottom w:val="none" w:sz="0" w:space="0" w:color="auto"/>
        <w:right w:val="none" w:sz="0" w:space="0" w:color="auto"/>
      </w:divBdr>
    </w:div>
    <w:div w:id="2133742404">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134493">
      <w:bodyDiv w:val="1"/>
      <w:marLeft w:val="0"/>
      <w:marRight w:val="0"/>
      <w:marTop w:val="0"/>
      <w:marBottom w:val="0"/>
      <w:divBdr>
        <w:top w:val="none" w:sz="0" w:space="0" w:color="auto"/>
        <w:left w:val="none" w:sz="0" w:space="0" w:color="auto"/>
        <w:bottom w:val="none" w:sz="0" w:space="0" w:color="auto"/>
        <w:right w:val="none" w:sz="0" w:space="0" w:color="auto"/>
      </w:divBdr>
    </w:div>
    <w:div w:id="2134208536">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4640047">
      <w:bodyDiv w:val="1"/>
      <w:marLeft w:val="0"/>
      <w:marRight w:val="0"/>
      <w:marTop w:val="0"/>
      <w:marBottom w:val="0"/>
      <w:divBdr>
        <w:top w:val="none" w:sz="0" w:space="0" w:color="auto"/>
        <w:left w:val="none" w:sz="0" w:space="0" w:color="auto"/>
        <w:bottom w:val="none" w:sz="0" w:space="0" w:color="auto"/>
        <w:right w:val="none" w:sz="0" w:space="0" w:color="auto"/>
      </w:divBdr>
    </w:div>
    <w:div w:id="2134715954">
      <w:bodyDiv w:val="1"/>
      <w:marLeft w:val="0"/>
      <w:marRight w:val="0"/>
      <w:marTop w:val="0"/>
      <w:marBottom w:val="0"/>
      <w:divBdr>
        <w:top w:val="none" w:sz="0" w:space="0" w:color="auto"/>
        <w:left w:val="none" w:sz="0" w:space="0" w:color="auto"/>
        <w:bottom w:val="none" w:sz="0" w:space="0" w:color="auto"/>
        <w:right w:val="none" w:sz="0" w:space="0" w:color="auto"/>
      </w:divBdr>
    </w:div>
    <w:div w:id="2134783034">
      <w:bodyDiv w:val="1"/>
      <w:marLeft w:val="0"/>
      <w:marRight w:val="0"/>
      <w:marTop w:val="0"/>
      <w:marBottom w:val="0"/>
      <w:divBdr>
        <w:top w:val="none" w:sz="0" w:space="0" w:color="auto"/>
        <w:left w:val="none" w:sz="0" w:space="0" w:color="auto"/>
        <w:bottom w:val="none" w:sz="0" w:space="0" w:color="auto"/>
        <w:right w:val="none" w:sz="0" w:space="0" w:color="auto"/>
      </w:divBdr>
    </w:div>
    <w:div w:id="2134857403">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058197">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5446485">
      <w:bodyDiv w:val="1"/>
      <w:marLeft w:val="0"/>
      <w:marRight w:val="0"/>
      <w:marTop w:val="0"/>
      <w:marBottom w:val="0"/>
      <w:divBdr>
        <w:top w:val="none" w:sz="0" w:space="0" w:color="auto"/>
        <w:left w:val="none" w:sz="0" w:space="0" w:color="auto"/>
        <w:bottom w:val="none" w:sz="0" w:space="0" w:color="auto"/>
        <w:right w:val="none" w:sz="0" w:space="0" w:color="auto"/>
      </w:divBdr>
    </w:div>
    <w:div w:id="2135899004">
      <w:bodyDiv w:val="1"/>
      <w:marLeft w:val="0"/>
      <w:marRight w:val="0"/>
      <w:marTop w:val="0"/>
      <w:marBottom w:val="0"/>
      <w:divBdr>
        <w:top w:val="none" w:sz="0" w:space="0" w:color="auto"/>
        <w:left w:val="none" w:sz="0" w:space="0" w:color="auto"/>
        <w:bottom w:val="none" w:sz="0" w:space="0" w:color="auto"/>
        <w:right w:val="none" w:sz="0" w:space="0" w:color="auto"/>
      </w:divBdr>
    </w:div>
    <w:div w:id="2136024349">
      <w:bodyDiv w:val="1"/>
      <w:marLeft w:val="0"/>
      <w:marRight w:val="0"/>
      <w:marTop w:val="0"/>
      <w:marBottom w:val="0"/>
      <w:divBdr>
        <w:top w:val="none" w:sz="0" w:space="0" w:color="auto"/>
        <w:left w:val="none" w:sz="0" w:space="0" w:color="auto"/>
        <w:bottom w:val="none" w:sz="0" w:space="0" w:color="auto"/>
        <w:right w:val="none" w:sz="0" w:space="0" w:color="auto"/>
      </w:divBdr>
    </w:div>
    <w:div w:id="2136175026">
      <w:bodyDiv w:val="1"/>
      <w:marLeft w:val="0"/>
      <w:marRight w:val="0"/>
      <w:marTop w:val="0"/>
      <w:marBottom w:val="0"/>
      <w:divBdr>
        <w:top w:val="none" w:sz="0" w:space="0" w:color="auto"/>
        <w:left w:val="none" w:sz="0" w:space="0" w:color="auto"/>
        <w:bottom w:val="none" w:sz="0" w:space="0" w:color="auto"/>
        <w:right w:val="none" w:sz="0" w:space="0" w:color="auto"/>
      </w:divBdr>
    </w:div>
    <w:div w:id="2136562249">
      <w:bodyDiv w:val="1"/>
      <w:marLeft w:val="0"/>
      <w:marRight w:val="0"/>
      <w:marTop w:val="0"/>
      <w:marBottom w:val="0"/>
      <w:divBdr>
        <w:top w:val="none" w:sz="0" w:space="0" w:color="auto"/>
        <w:left w:val="none" w:sz="0" w:space="0" w:color="auto"/>
        <w:bottom w:val="none" w:sz="0" w:space="0" w:color="auto"/>
        <w:right w:val="none" w:sz="0" w:space="0" w:color="auto"/>
      </w:divBdr>
    </w:div>
    <w:div w:id="2136680595">
      <w:bodyDiv w:val="1"/>
      <w:marLeft w:val="0"/>
      <w:marRight w:val="0"/>
      <w:marTop w:val="0"/>
      <w:marBottom w:val="0"/>
      <w:divBdr>
        <w:top w:val="none" w:sz="0" w:space="0" w:color="auto"/>
        <w:left w:val="none" w:sz="0" w:space="0" w:color="auto"/>
        <w:bottom w:val="none" w:sz="0" w:space="0" w:color="auto"/>
        <w:right w:val="none" w:sz="0" w:space="0" w:color="auto"/>
      </w:divBdr>
    </w:div>
    <w:div w:id="2136749156">
      <w:bodyDiv w:val="1"/>
      <w:marLeft w:val="0"/>
      <w:marRight w:val="0"/>
      <w:marTop w:val="0"/>
      <w:marBottom w:val="0"/>
      <w:divBdr>
        <w:top w:val="none" w:sz="0" w:space="0" w:color="auto"/>
        <w:left w:val="none" w:sz="0" w:space="0" w:color="auto"/>
        <w:bottom w:val="none" w:sz="0" w:space="0" w:color="auto"/>
        <w:right w:val="none" w:sz="0" w:space="0" w:color="auto"/>
      </w:divBdr>
    </w:div>
    <w:div w:id="2136755173">
      <w:bodyDiv w:val="1"/>
      <w:marLeft w:val="0"/>
      <w:marRight w:val="0"/>
      <w:marTop w:val="0"/>
      <w:marBottom w:val="0"/>
      <w:divBdr>
        <w:top w:val="none" w:sz="0" w:space="0" w:color="auto"/>
        <w:left w:val="none" w:sz="0" w:space="0" w:color="auto"/>
        <w:bottom w:val="none" w:sz="0" w:space="0" w:color="auto"/>
        <w:right w:val="none" w:sz="0" w:space="0" w:color="auto"/>
      </w:divBdr>
    </w:div>
    <w:div w:id="2136826879">
      <w:bodyDiv w:val="1"/>
      <w:marLeft w:val="0"/>
      <w:marRight w:val="0"/>
      <w:marTop w:val="0"/>
      <w:marBottom w:val="0"/>
      <w:divBdr>
        <w:top w:val="none" w:sz="0" w:space="0" w:color="auto"/>
        <w:left w:val="none" w:sz="0" w:space="0" w:color="auto"/>
        <w:bottom w:val="none" w:sz="0" w:space="0" w:color="auto"/>
        <w:right w:val="none" w:sz="0" w:space="0" w:color="auto"/>
      </w:divBdr>
    </w:div>
    <w:div w:id="2136827594">
      <w:bodyDiv w:val="1"/>
      <w:marLeft w:val="0"/>
      <w:marRight w:val="0"/>
      <w:marTop w:val="0"/>
      <w:marBottom w:val="0"/>
      <w:divBdr>
        <w:top w:val="none" w:sz="0" w:space="0" w:color="auto"/>
        <w:left w:val="none" w:sz="0" w:space="0" w:color="auto"/>
        <w:bottom w:val="none" w:sz="0" w:space="0" w:color="auto"/>
        <w:right w:val="none" w:sz="0" w:space="0" w:color="auto"/>
      </w:divBdr>
    </w:div>
    <w:div w:id="2136874860">
      <w:bodyDiv w:val="1"/>
      <w:marLeft w:val="0"/>
      <w:marRight w:val="0"/>
      <w:marTop w:val="0"/>
      <w:marBottom w:val="0"/>
      <w:divBdr>
        <w:top w:val="none" w:sz="0" w:space="0" w:color="auto"/>
        <w:left w:val="none" w:sz="0" w:space="0" w:color="auto"/>
        <w:bottom w:val="none" w:sz="0" w:space="0" w:color="auto"/>
        <w:right w:val="none" w:sz="0" w:space="0" w:color="auto"/>
      </w:divBdr>
    </w:div>
    <w:div w:id="2136945957">
      <w:bodyDiv w:val="1"/>
      <w:marLeft w:val="0"/>
      <w:marRight w:val="0"/>
      <w:marTop w:val="0"/>
      <w:marBottom w:val="0"/>
      <w:divBdr>
        <w:top w:val="none" w:sz="0" w:space="0" w:color="auto"/>
        <w:left w:val="none" w:sz="0" w:space="0" w:color="auto"/>
        <w:bottom w:val="none" w:sz="0" w:space="0" w:color="auto"/>
        <w:right w:val="none" w:sz="0" w:space="0" w:color="auto"/>
      </w:divBdr>
    </w:div>
    <w:div w:id="2137487589">
      <w:bodyDiv w:val="1"/>
      <w:marLeft w:val="0"/>
      <w:marRight w:val="0"/>
      <w:marTop w:val="0"/>
      <w:marBottom w:val="0"/>
      <w:divBdr>
        <w:top w:val="none" w:sz="0" w:space="0" w:color="auto"/>
        <w:left w:val="none" w:sz="0" w:space="0" w:color="auto"/>
        <w:bottom w:val="none" w:sz="0" w:space="0" w:color="auto"/>
        <w:right w:val="none" w:sz="0" w:space="0" w:color="auto"/>
      </w:divBdr>
    </w:div>
    <w:div w:id="2137677987">
      <w:bodyDiv w:val="1"/>
      <w:marLeft w:val="0"/>
      <w:marRight w:val="0"/>
      <w:marTop w:val="0"/>
      <w:marBottom w:val="0"/>
      <w:divBdr>
        <w:top w:val="none" w:sz="0" w:space="0" w:color="auto"/>
        <w:left w:val="none" w:sz="0" w:space="0" w:color="auto"/>
        <w:bottom w:val="none" w:sz="0" w:space="0" w:color="auto"/>
        <w:right w:val="none" w:sz="0" w:space="0" w:color="auto"/>
      </w:divBdr>
    </w:div>
    <w:div w:id="2137720684">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87428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064830">
      <w:bodyDiv w:val="1"/>
      <w:marLeft w:val="0"/>
      <w:marRight w:val="0"/>
      <w:marTop w:val="0"/>
      <w:marBottom w:val="0"/>
      <w:divBdr>
        <w:top w:val="none" w:sz="0" w:space="0" w:color="auto"/>
        <w:left w:val="none" w:sz="0" w:space="0" w:color="auto"/>
        <w:bottom w:val="none" w:sz="0" w:space="0" w:color="auto"/>
        <w:right w:val="none" w:sz="0" w:space="0" w:color="auto"/>
      </w:divBdr>
    </w:div>
    <w:div w:id="21381775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258590">
      <w:bodyDiv w:val="1"/>
      <w:marLeft w:val="0"/>
      <w:marRight w:val="0"/>
      <w:marTop w:val="0"/>
      <w:marBottom w:val="0"/>
      <w:divBdr>
        <w:top w:val="none" w:sz="0" w:space="0" w:color="auto"/>
        <w:left w:val="none" w:sz="0" w:space="0" w:color="auto"/>
        <w:bottom w:val="none" w:sz="0" w:space="0" w:color="auto"/>
        <w:right w:val="none" w:sz="0" w:space="0" w:color="auto"/>
      </w:divBdr>
    </w:div>
    <w:div w:id="2138329127">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5903">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529724">
      <w:bodyDiv w:val="1"/>
      <w:marLeft w:val="0"/>
      <w:marRight w:val="0"/>
      <w:marTop w:val="0"/>
      <w:marBottom w:val="0"/>
      <w:divBdr>
        <w:top w:val="none" w:sz="0" w:space="0" w:color="auto"/>
        <w:left w:val="none" w:sz="0" w:space="0" w:color="auto"/>
        <w:bottom w:val="none" w:sz="0" w:space="0" w:color="auto"/>
        <w:right w:val="none" w:sz="0" w:space="0" w:color="auto"/>
      </w:divBdr>
    </w:div>
    <w:div w:id="2138788751">
      <w:bodyDiv w:val="1"/>
      <w:marLeft w:val="0"/>
      <w:marRight w:val="0"/>
      <w:marTop w:val="0"/>
      <w:marBottom w:val="0"/>
      <w:divBdr>
        <w:top w:val="none" w:sz="0" w:space="0" w:color="auto"/>
        <w:left w:val="none" w:sz="0" w:space="0" w:color="auto"/>
        <w:bottom w:val="none" w:sz="0" w:space="0" w:color="auto"/>
        <w:right w:val="none" w:sz="0" w:space="0" w:color="auto"/>
      </w:divBdr>
    </w:div>
    <w:div w:id="2138910729">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103197">
      <w:bodyDiv w:val="1"/>
      <w:marLeft w:val="0"/>
      <w:marRight w:val="0"/>
      <w:marTop w:val="0"/>
      <w:marBottom w:val="0"/>
      <w:divBdr>
        <w:top w:val="none" w:sz="0" w:space="0" w:color="auto"/>
        <w:left w:val="none" w:sz="0" w:space="0" w:color="auto"/>
        <w:bottom w:val="none" w:sz="0" w:space="0" w:color="auto"/>
        <w:right w:val="none" w:sz="0" w:space="0" w:color="auto"/>
      </w:divBdr>
    </w:div>
    <w:div w:id="2139109070">
      <w:bodyDiv w:val="1"/>
      <w:marLeft w:val="0"/>
      <w:marRight w:val="0"/>
      <w:marTop w:val="0"/>
      <w:marBottom w:val="0"/>
      <w:divBdr>
        <w:top w:val="none" w:sz="0" w:space="0" w:color="auto"/>
        <w:left w:val="none" w:sz="0" w:space="0" w:color="auto"/>
        <w:bottom w:val="none" w:sz="0" w:space="0" w:color="auto"/>
        <w:right w:val="none" w:sz="0" w:space="0" w:color="auto"/>
      </w:divBdr>
    </w:div>
    <w:div w:id="2139175631">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489784">
      <w:bodyDiv w:val="1"/>
      <w:marLeft w:val="0"/>
      <w:marRight w:val="0"/>
      <w:marTop w:val="0"/>
      <w:marBottom w:val="0"/>
      <w:divBdr>
        <w:top w:val="none" w:sz="0" w:space="0" w:color="auto"/>
        <w:left w:val="none" w:sz="0" w:space="0" w:color="auto"/>
        <w:bottom w:val="none" w:sz="0" w:space="0" w:color="auto"/>
        <w:right w:val="none" w:sz="0" w:space="0" w:color="auto"/>
      </w:divBdr>
    </w:div>
    <w:div w:id="2139639187">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39955198">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1141717">
      <w:bodyDiv w:val="1"/>
      <w:marLeft w:val="0"/>
      <w:marRight w:val="0"/>
      <w:marTop w:val="0"/>
      <w:marBottom w:val="0"/>
      <w:divBdr>
        <w:top w:val="none" w:sz="0" w:space="0" w:color="auto"/>
        <w:left w:val="none" w:sz="0" w:space="0" w:color="auto"/>
        <w:bottom w:val="none" w:sz="0" w:space="0" w:color="auto"/>
        <w:right w:val="none" w:sz="0" w:space="0" w:color="auto"/>
      </w:divBdr>
    </w:div>
    <w:div w:id="2141872219">
      <w:bodyDiv w:val="1"/>
      <w:marLeft w:val="0"/>
      <w:marRight w:val="0"/>
      <w:marTop w:val="0"/>
      <w:marBottom w:val="0"/>
      <w:divBdr>
        <w:top w:val="none" w:sz="0" w:space="0" w:color="auto"/>
        <w:left w:val="none" w:sz="0" w:space="0" w:color="auto"/>
        <w:bottom w:val="none" w:sz="0" w:space="0" w:color="auto"/>
        <w:right w:val="none" w:sz="0" w:space="0" w:color="auto"/>
      </w:divBdr>
    </w:div>
    <w:div w:id="2142068572">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2922633">
      <w:bodyDiv w:val="1"/>
      <w:marLeft w:val="0"/>
      <w:marRight w:val="0"/>
      <w:marTop w:val="0"/>
      <w:marBottom w:val="0"/>
      <w:divBdr>
        <w:top w:val="none" w:sz="0" w:space="0" w:color="auto"/>
        <w:left w:val="none" w:sz="0" w:space="0" w:color="auto"/>
        <w:bottom w:val="none" w:sz="0" w:space="0" w:color="auto"/>
        <w:right w:val="none" w:sz="0" w:space="0" w:color="auto"/>
      </w:divBdr>
    </w:div>
    <w:div w:id="2143031591">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111535">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3309824">
      <w:bodyDiv w:val="1"/>
      <w:marLeft w:val="0"/>
      <w:marRight w:val="0"/>
      <w:marTop w:val="0"/>
      <w:marBottom w:val="0"/>
      <w:divBdr>
        <w:top w:val="none" w:sz="0" w:space="0" w:color="auto"/>
        <w:left w:val="none" w:sz="0" w:space="0" w:color="auto"/>
        <w:bottom w:val="none" w:sz="0" w:space="0" w:color="auto"/>
        <w:right w:val="none" w:sz="0" w:space="0" w:color="auto"/>
      </w:divBdr>
    </w:div>
    <w:div w:id="2143499161">
      <w:bodyDiv w:val="1"/>
      <w:marLeft w:val="0"/>
      <w:marRight w:val="0"/>
      <w:marTop w:val="0"/>
      <w:marBottom w:val="0"/>
      <w:divBdr>
        <w:top w:val="none" w:sz="0" w:space="0" w:color="auto"/>
        <w:left w:val="none" w:sz="0" w:space="0" w:color="auto"/>
        <w:bottom w:val="none" w:sz="0" w:space="0" w:color="auto"/>
        <w:right w:val="none" w:sz="0" w:space="0" w:color="auto"/>
      </w:divBdr>
    </w:div>
    <w:div w:id="2143769089">
      <w:bodyDiv w:val="1"/>
      <w:marLeft w:val="0"/>
      <w:marRight w:val="0"/>
      <w:marTop w:val="0"/>
      <w:marBottom w:val="0"/>
      <w:divBdr>
        <w:top w:val="none" w:sz="0" w:space="0" w:color="auto"/>
        <w:left w:val="none" w:sz="0" w:space="0" w:color="auto"/>
        <w:bottom w:val="none" w:sz="0" w:space="0" w:color="auto"/>
        <w:right w:val="none" w:sz="0" w:space="0" w:color="auto"/>
      </w:divBdr>
    </w:div>
    <w:div w:id="2143882018">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152320">
      <w:bodyDiv w:val="1"/>
      <w:marLeft w:val="0"/>
      <w:marRight w:val="0"/>
      <w:marTop w:val="0"/>
      <w:marBottom w:val="0"/>
      <w:divBdr>
        <w:top w:val="none" w:sz="0" w:space="0" w:color="auto"/>
        <w:left w:val="none" w:sz="0" w:space="0" w:color="auto"/>
        <w:bottom w:val="none" w:sz="0" w:space="0" w:color="auto"/>
        <w:right w:val="none" w:sz="0" w:space="0" w:color="auto"/>
      </w:divBdr>
    </w:div>
    <w:div w:id="2144233233">
      <w:bodyDiv w:val="1"/>
      <w:marLeft w:val="0"/>
      <w:marRight w:val="0"/>
      <w:marTop w:val="0"/>
      <w:marBottom w:val="0"/>
      <w:divBdr>
        <w:top w:val="none" w:sz="0" w:space="0" w:color="auto"/>
        <w:left w:val="none" w:sz="0" w:space="0" w:color="auto"/>
        <w:bottom w:val="none" w:sz="0" w:space="0" w:color="auto"/>
        <w:right w:val="none" w:sz="0" w:space="0" w:color="auto"/>
      </w:divBdr>
    </w:div>
    <w:div w:id="2144691096">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4998633">
      <w:bodyDiv w:val="1"/>
      <w:marLeft w:val="0"/>
      <w:marRight w:val="0"/>
      <w:marTop w:val="0"/>
      <w:marBottom w:val="0"/>
      <w:divBdr>
        <w:top w:val="none" w:sz="0" w:space="0" w:color="auto"/>
        <w:left w:val="none" w:sz="0" w:space="0" w:color="auto"/>
        <w:bottom w:val="none" w:sz="0" w:space="0" w:color="auto"/>
        <w:right w:val="none" w:sz="0" w:space="0" w:color="auto"/>
      </w:divBdr>
    </w:div>
    <w:div w:id="2145268462">
      <w:bodyDiv w:val="1"/>
      <w:marLeft w:val="0"/>
      <w:marRight w:val="0"/>
      <w:marTop w:val="0"/>
      <w:marBottom w:val="0"/>
      <w:divBdr>
        <w:top w:val="none" w:sz="0" w:space="0" w:color="auto"/>
        <w:left w:val="none" w:sz="0" w:space="0" w:color="auto"/>
        <w:bottom w:val="none" w:sz="0" w:space="0" w:color="auto"/>
        <w:right w:val="none" w:sz="0" w:space="0" w:color="auto"/>
      </w:divBdr>
    </w:div>
    <w:div w:id="2145846999">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266464">
      <w:bodyDiv w:val="1"/>
      <w:marLeft w:val="0"/>
      <w:marRight w:val="0"/>
      <w:marTop w:val="0"/>
      <w:marBottom w:val="0"/>
      <w:divBdr>
        <w:top w:val="none" w:sz="0" w:space="0" w:color="auto"/>
        <w:left w:val="none" w:sz="0" w:space="0" w:color="auto"/>
        <w:bottom w:val="none" w:sz="0" w:space="0" w:color="auto"/>
        <w:right w:val="none" w:sz="0" w:space="0" w:color="auto"/>
      </w:divBdr>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6389841">
      <w:bodyDiv w:val="1"/>
      <w:marLeft w:val="0"/>
      <w:marRight w:val="0"/>
      <w:marTop w:val="0"/>
      <w:marBottom w:val="0"/>
      <w:divBdr>
        <w:top w:val="none" w:sz="0" w:space="0" w:color="auto"/>
        <w:left w:val="none" w:sz="0" w:space="0" w:color="auto"/>
        <w:bottom w:val="none" w:sz="0" w:space="0" w:color="auto"/>
        <w:right w:val="none" w:sz="0" w:space="0" w:color="auto"/>
      </w:divBdr>
    </w:div>
    <w:div w:id="2146501529">
      <w:bodyDiv w:val="1"/>
      <w:marLeft w:val="0"/>
      <w:marRight w:val="0"/>
      <w:marTop w:val="0"/>
      <w:marBottom w:val="0"/>
      <w:divBdr>
        <w:top w:val="none" w:sz="0" w:space="0" w:color="auto"/>
        <w:left w:val="none" w:sz="0" w:space="0" w:color="auto"/>
        <w:bottom w:val="none" w:sz="0" w:space="0" w:color="auto"/>
        <w:right w:val="none" w:sz="0" w:space="0" w:color="auto"/>
      </w:divBdr>
    </w:div>
    <w:div w:id="2146577032">
      <w:bodyDiv w:val="1"/>
      <w:marLeft w:val="0"/>
      <w:marRight w:val="0"/>
      <w:marTop w:val="0"/>
      <w:marBottom w:val="0"/>
      <w:divBdr>
        <w:top w:val="none" w:sz="0" w:space="0" w:color="auto"/>
        <w:left w:val="none" w:sz="0" w:space="0" w:color="auto"/>
        <w:bottom w:val="none" w:sz="0" w:space="0" w:color="auto"/>
        <w:right w:val="none" w:sz="0" w:space="0" w:color="auto"/>
      </w:divBdr>
    </w:div>
    <w:div w:id="2146586234">
      <w:bodyDiv w:val="1"/>
      <w:marLeft w:val="0"/>
      <w:marRight w:val="0"/>
      <w:marTop w:val="0"/>
      <w:marBottom w:val="0"/>
      <w:divBdr>
        <w:top w:val="none" w:sz="0" w:space="0" w:color="auto"/>
        <w:left w:val="none" w:sz="0" w:space="0" w:color="auto"/>
        <w:bottom w:val="none" w:sz="0" w:space="0" w:color="auto"/>
        <w:right w:val="none" w:sz="0" w:space="0" w:color="auto"/>
      </w:divBdr>
    </w:div>
    <w:div w:id="2146657844">
      <w:bodyDiv w:val="1"/>
      <w:marLeft w:val="0"/>
      <w:marRight w:val="0"/>
      <w:marTop w:val="0"/>
      <w:marBottom w:val="0"/>
      <w:divBdr>
        <w:top w:val="none" w:sz="0" w:space="0" w:color="auto"/>
        <w:left w:val="none" w:sz="0" w:space="0" w:color="auto"/>
        <w:bottom w:val="none" w:sz="0" w:space="0" w:color="auto"/>
        <w:right w:val="none" w:sz="0" w:space="0" w:color="auto"/>
      </w:divBdr>
    </w:div>
    <w:div w:id="2146895147">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13147">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84555</TotalTime>
  <Pages>2</Pages>
  <Words>189</Words>
  <Characters>1081</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1268</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se160381dpm se160381dpm</cp:lastModifiedBy>
  <cp:revision>3215</cp:revision>
  <cp:lastPrinted>2009-02-06T05:36:00Z</cp:lastPrinted>
  <dcterms:created xsi:type="dcterms:W3CDTF">2024-01-07T13:43:00Z</dcterms:created>
  <dcterms:modified xsi:type="dcterms:W3CDTF">2025-04-30T07:29:00Z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