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529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Белошистов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Роман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Евгеньевич</w:t>
      </w:r>
      <w:r w:rsidRPr="008204EF">
        <w:rPr>
          <w:rFonts w:ascii="Helvetica" w:hAnsi="Helvetica" w:cs="Helvetica"/>
          <w:b/>
          <w:bCs/>
          <w:color w:val="222222"/>
          <w:sz w:val="21"/>
          <w:szCs w:val="21"/>
        </w:rPr>
        <w:t>.</w:t>
      </w:r>
    </w:p>
    <w:p w14:paraId="0180CBB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Процессинг</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предшественника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пептидного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гормона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r w:rsidRPr="008204EF">
        <w:rPr>
          <w:rFonts w:ascii="Helvetica" w:hAnsi="Helvetica" w:cs="Helvetica"/>
          <w:b/>
          <w:bCs/>
          <w:color w:val="222222"/>
          <w:sz w:val="21"/>
          <w:szCs w:val="21"/>
        </w:rPr>
        <w:t xml:space="preserve"> : </w:t>
      </w:r>
      <w:r w:rsidRPr="008204EF">
        <w:rPr>
          <w:rFonts w:ascii="Helvetica" w:hAnsi="Helvetica" w:cs="Helvetica" w:hint="eastAsia"/>
          <w:b/>
          <w:bCs/>
          <w:color w:val="222222"/>
          <w:sz w:val="21"/>
          <w:szCs w:val="21"/>
        </w:rPr>
        <w:t>диссертация</w:t>
      </w:r>
      <w:r w:rsidRPr="008204EF">
        <w:rPr>
          <w:rFonts w:ascii="Helvetica" w:hAnsi="Helvetica" w:cs="Helvetica"/>
          <w:b/>
          <w:bCs/>
          <w:color w:val="222222"/>
          <w:sz w:val="21"/>
          <w:szCs w:val="21"/>
        </w:rPr>
        <w:t xml:space="preserve"> ... </w:t>
      </w:r>
      <w:r w:rsidRPr="008204EF">
        <w:rPr>
          <w:rFonts w:ascii="Helvetica" w:hAnsi="Helvetica" w:cs="Helvetica" w:hint="eastAsia"/>
          <w:b/>
          <w:bCs/>
          <w:color w:val="222222"/>
          <w:sz w:val="21"/>
          <w:szCs w:val="21"/>
        </w:rPr>
        <w:t>кандидата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биологических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наук</w:t>
      </w:r>
      <w:r w:rsidRPr="008204EF">
        <w:rPr>
          <w:rFonts w:ascii="Helvetica" w:hAnsi="Helvetica" w:cs="Helvetica"/>
          <w:b/>
          <w:bCs/>
          <w:color w:val="222222"/>
          <w:sz w:val="21"/>
          <w:szCs w:val="21"/>
        </w:rPr>
        <w:t xml:space="preserve"> : 03.01.03 / </w:t>
      </w:r>
      <w:r w:rsidRPr="008204EF">
        <w:rPr>
          <w:rFonts w:ascii="Helvetica" w:hAnsi="Helvetica" w:cs="Helvetica" w:hint="eastAsia"/>
          <w:b/>
          <w:bCs/>
          <w:color w:val="222222"/>
          <w:sz w:val="21"/>
          <w:szCs w:val="21"/>
        </w:rPr>
        <w:t>Белошистов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Роман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Евгеньевич</w:t>
      </w:r>
      <w:r w:rsidRPr="008204EF">
        <w:rPr>
          <w:rFonts w:ascii="Helvetica" w:hAnsi="Helvetica" w:cs="Helvetica"/>
          <w:b/>
          <w:bCs/>
          <w:color w:val="222222"/>
          <w:sz w:val="21"/>
          <w:szCs w:val="21"/>
        </w:rPr>
        <w:t>; [</w:t>
      </w:r>
      <w:r w:rsidRPr="008204EF">
        <w:rPr>
          <w:rFonts w:ascii="Helvetica" w:hAnsi="Helvetica" w:cs="Helvetica" w:hint="eastAsia"/>
          <w:b/>
          <w:bCs/>
          <w:color w:val="222222"/>
          <w:sz w:val="21"/>
          <w:szCs w:val="21"/>
        </w:rPr>
        <w:t>Место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Моск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гос</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ун</w:t>
      </w:r>
      <w:r w:rsidRPr="008204EF">
        <w:rPr>
          <w:rFonts w:ascii="Helvetica" w:hAnsi="Helvetica" w:cs="Helvetica"/>
          <w:b/>
          <w:bCs/>
          <w:color w:val="222222"/>
          <w:sz w:val="21"/>
          <w:szCs w:val="21"/>
        </w:rPr>
        <w:t>-</w:t>
      </w:r>
      <w:r w:rsidRPr="008204EF">
        <w:rPr>
          <w:rFonts w:ascii="Helvetica" w:hAnsi="Helvetica" w:cs="Helvetica" w:hint="eastAsia"/>
          <w:b/>
          <w:bCs/>
          <w:color w:val="222222"/>
          <w:sz w:val="21"/>
          <w:szCs w:val="21"/>
        </w:rPr>
        <w:t>т</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w:t>
      </w:r>
      <w:r w:rsidRPr="008204EF">
        <w:rPr>
          <w:rFonts w:ascii="Helvetica" w:hAnsi="Helvetica" w:cs="Helvetica"/>
          <w:b/>
          <w:bCs/>
          <w:color w:val="222222"/>
          <w:sz w:val="21"/>
          <w:szCs w:val="21"/>
        </w:rPr>
        <w:t>.</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Ломоносова</w:t>
      </w:r>
      <w:r w:rsidRPr="008204EF">
        <w:rPr>
          <w:rFonts w:ascii="Helvetica" w:hAnsi="Helvetica" w:cs="Helvetica"/>
          <w:b/>
          <w:bCs/>
          <w:color w:val="222222"/>
          <w:sz w:val="21"/>
          <w:szCs w:val="21"/>
        </w:rPr>
        <w:t xml:space="preserve">]. - </w:t>
      </w:r>
      <w:r w:rsidRPr="008204EF">
        <w:rPr>
          <w:rFonts w:ascii="Helvetica" w:hAnsi="Helvetica" w:cs="Helvetica" w:hint="eastAsia"/>
          <w:b/>
          <w:bCs/>
          <w:color w:val="222222"/>
          <w:sz w:val="21"/>
          <w:szCs w:val="21"/>
        </w:rPr>
        <w:t>Москва</w:t>
      </w:r>
      <w:r w:rsidRPr="008204EF">
        <w:rPr>
          <w:rFonts w:ascii="Helvetica" w:hAnsi="Helvetica" w:cs="Helvetica"/>
          <w:b/>
          <w:bCs/>
          <w:color w:val="222222"/>
          <w:sz w:val="21"/>
          <w:szCs w:val="21"/>
        </w:rPr>
        <w:t xml:space="preserve">, 2017. - 121 </w:t>
      </w:r>
      <w:proofErr w:type="gramStart"/>
      <w:r w:rsidRPr="008204EF">
        <w:rPr>
          <w:rFonts w:ascii="Helvetica" w:hAnsi="Helvetica" w:cs="Helvetica" w:hint="eastAsia"/>
          <w:b/>
          <w:bCs/>
          <w:color w:val="222222"/>
          <w:sz w:val="21"/>
          <w:szCs w:val="21"/>
        </w:rPr>
        <w:t>с</w:t>
      </w:r>
      <w:r w:rsidRPr="008204EF">
        <w:rPr>
          <w:rFonts w:ascii="Helvetica" w:hAnsi="Helvetica" w:cs="Helvetica"/>
          <w:b/>
          <w:bCs/>
          <w:color w:val="222222"/>
          <w:sz w:val="21"/>
          <w:szCs w:val="21"/>
        </w:rPr>
        <w:t>. :</w:t>
      </w:r>
      <w:proofErr w:type="gramEnd"/>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ил</w:t>
      </w:r>
      <w:r w:rsidRPr="008204EF">
        <w:rPr>
          <w:rFonts w:ascii="Helvetica" w:hAnsi="Helvetica" w:cs="Helvetica"/>
          <w:b/>
          <w:bCs/>
          <w:color w:val="222222"/>
          <w:sz w:val="21"/>
          <w:szCs w:val="21"/>
        </w:rPr>
        <w:t>.</w:t>
      </w:r>
    </w:p>
    <w:p w14:paraId="4514094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больше</w:t>
      </w:r>
    </w:p>
    <w:p w14:paraId="2CB5459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Цитаты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текста</w:t>
      </w:r>
      <w:r w:rsidRPr="008204EF">
        <w:rPr>
          <w:rFonts w:ascii="Helvetica" w:hAnsi="Helvetica" w:cs="Helvetica"/>
          <w:b/>
          <w:bCs/>
          <w:color w:val="222222"/>
          <w:sz w:val="21"/>
          <w:szCs w:val="21"/>
        </w:rPr>
        <w:t>:</w:t>
      </w:r>
    </w:p>
    <w:p w14:paraId="413C3BE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стр</w:t>
      </w:r>
      <w:r w:rsidRPr="008204EF">
        <w:rPr>
          <w:rFonts w:ascii="Helvetica" w:hAnsi="Helvetica" w:cs="Helvetica"/>
          <w:b/>
          <w:bCs/>
          <w:color w:val="222222"/>
          <w:sz w:val="21"/>
          <w:szCs w:val="21"/>
        </w:rPr>
        <w:t>. 1</w:t>
      </w:r>
    </w:p>
    <w:p w14:paraId="3ED3CD29"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правах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рукописи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БЕЛОШИСТОВ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РОМАН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ЕВГЕНЬЕВИЧ</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ПРОЦЕССИНГ</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ПРЕДШЕСТВЕННИКА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ПЕПТИДНОГО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ГОРМОНА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r w:rsidRPr="008204EF">
        <w:rPr>
          <w:rFonts w:ascii="Helvetica" w:hAnsi="Helvetica" w:cs="Helvetica"/>
          <w:b/>
          <w:bCs/>
          <w:color w:val="222222"/>
          <w:sz w:val="21"/>
          <w:szCs w:val="21"/>
        </w:rPr>
        <w:t xml:space="preserve"> 03.01.03 </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Молекулярная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биология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Диссертация</w:t>
      </w:r>
    </w:p>
    <w:p w14:paraId="5E72847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стр</w:t>
      </w:r>
      <w:r w:rsidRPr="008204EF">
        <w:rPr>
          <w:rFonts w:ascii="Helvetica" w:hAnsi="Helvetica" w:cs="Helvetica"/>
          <w:b/>
          <w:bCs/>
          <w:color w:val="222222"/>
          <w:sz w:val="21"/>
          <w:szCs w:val="21"/>
        </w:rPr>
        <w:t>. 81</w:t>
      </w:r>
    </w:p>
    <w:p w14:paraId="6A50E2F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как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ведь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строго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говоря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это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никогда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проверялось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Либо</w:t>
      </w:r>
      <w:r w:rsidRPr="008204EF">
        <w:rPr>
          <w:rFonts w:ascii="Helvetica" w:hAnsi="Helvetica" w:cs="Helvetica"/>
          <w:b/>
          <w:bCs/>
          <w:color w:val="222222"/>
          <w:sz w:val="21"/>
          <w:szCs w:val="21"/>
        </w:rPr>
        <w:t xml:space="preserve"> L-</w:t>
      </w:r>
      <w:r w:rsidRPr="008204EF">
        <w:rPr>
          <w:rFonts w:ascii="Helvetica" w:hAnsi="Helvetica" w:cs="Helvetica" w:hint="eastAsia"/>
          <w:b/>
          <w:bCs/>
          <w:color w:val="222222"/>
          <w:sz w:val="21"/>
          <w:szCs w:val="21"/>
        </w:rPr>
        <w:t>системин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это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неактивное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промежуточное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соединение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подвергающееся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дополнительному</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процессингу</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образованием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решили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сравнить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биологические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активности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L-</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именно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способность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индуцировать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защитный</w:t>
      </w:r>
    </w:p>
    <w:p w14:paraId="3C20ACE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стр</w:t>
      </w:r>
      <w:r w:rsidRPr="008204EF">
        <w:rPr>
          <w:rFonts w:ascii="Helvetica" w:hAnsi="Helvetica" w:cs="Helvetica"/>
          <w:b/>
          <w:bCs/>
          <w:color w:val="222222"/>
          <w:sz w:val="21"/>
          <w:szCs w:val="21"/>
        </w:rPr>
        <w:t>. 87</w:t>
      </w:r>
    </w:p>
    <w:p w14:paraId="4C95B4B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можно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объяснить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как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изменением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последовательности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так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нарушением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процессинга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Для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изучения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этого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вопроса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были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синтезированы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пептиды</w:t>
      </w:r>
      <w:r w:rsidRPr="008204EF">
        <w:rPr>
          <w:rFonts w:ascii="Helvetica" w:hAnsi="Helvetica" w:cs="Helvetica"/>
          <w:b/>
          <w:bCs/>
          <w:color w:val="222222"/>
          <w:sz w:val="21"/>
          <w:szCs w:val="21"/>
        </w:rPr>
        <w:t xml:space="preserve"> - </w:t>
      </w:r>
      <w:r w:rsidRPr="008204EF">
        <w:rPr>
          <w:rFonts w:ascii="Helvetica" w:hAnsi="Helvetica" w:cs="Helvetica" w:hint="eastAsia"/>
          <w:b/>
          <w:bCs/>
          <w:color w:val="222222"/>
          <w:sz w:val="21"/>
          <w:szCs w:val="21"/>
        </w:rPr>
        <w:t>мутанты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w:t>
      </w:r>
      <w:r w:rsidRPr="008204EF">
        <w:rPr>
          <w:rFonts w:ascii="Helvetica" w:hAnsi="Helvetica" w:cs="Helvetica"/>
          <w:b/>
          <w:bCs/>
          <w:color w:val="222222"/>
          <w:sz w:val="21"/>
          <w:szCs w:val="21"/>
        </w:rPr>
        <w:t xml:space="preserve">-A18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системин</w:t>
      </w:r>
      <w:r w:rsidRPr="008204EF">
        <w:rPr>
          <w:rFonts w:ascii="Helvetica" w:hAnsi="Helvetica" w:cs="Helvetica"/>
          <w:b/>
          <w:bCs/>
          <w:color w:val="222222"/>
          <w:sz w:val="21"/>
          <w:szCs w:val="21"/>
        </w:rPr>
        <w:t xml:space="preserve">-E18, </w:t>
      </w:r>
      <w:r w:rsidRPr="008204EF">
        <w:rPr>
          <w:rFonts w:ascii="Helvetica" w:hAnsi="Helvetica" w:cs="Helvetica" w:hint="eastAsia"/>
          <w:b/>
          <w:bCs/>
          <w:color w:val="222222"/>
          <w:sz w:val="21"/>
          <w:szCs w:val="21"/>
        </w:rPr>
        <w:t>содержащие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замены</w:t>
      </w:r>
      <w:r w:rsidRPr="008204EF">
        <w:rPr>
          <w:rFonts w:ascii="Helvetica" w:hAnsi="Helvetica" w:cs="Helvetica"/>
          <w:b/>
          <w:bCs/>
          <w:color w:val="222222"/>
          <w:sz w:val="21"/>
          <w:szCs w:val="21"/>
        </w:rPr>
        <w:t xml:space="preserve"> D18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аланин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глутаминовую</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кислоту</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соответственно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Рисунок</w:t>
      </w:r>
      <w:r w:rsidRPr="008204EF">
        <w:rPr>
          <w:rFonts w:ascii="Helvetica" w:hAnsi="Helvetica" w:cs="Helvetica"/>
          <w:b/>
          <w:bCs/>
          <w:color w:val="222222"/>
          <w:sz w:val="21"/>
          <w:szCs w:val="21"/>
        </w:rPr>
        <w:t xml:space="preserve"> 22). </w:t>
      </w:r>
      <w:r w:rsidRPr="008204EF">
        <w:rPr>
          <w:rFonts w:ascii="Helvetica" w:hAnsi="Helvetica" w:cs="Helvetica" w:hint="eastAsia"/>
          <w:b/>
          <w:bCs/>
          <w:color w:val="222222"/>
          <w:sz w:val="21"/>
          <w:szCs w:val="21"/>
        </w:rPr>
        <w:t>Для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сравнения</w:t>
      </w:r>
    </w:p>
    <w:p w14:paraId="2643B7EA" w14:textId="77777777" w:rsidR="008204EF" w:rsidRPr="008204EF" w:rsidRDefault="008204EF" w:rsidP="008204EF">
      <w:pPr>
        <w:rPr>
          <w:rFonts w:ascii="Helvetica" w:hAnsi="Helvetica" w:cs="Helvetica"/>
          <w:b/>
          <w:bCs/>
          <w:color w:val="222222"/>
          <w:sz w:val="21"/>
          <w:szCs w:val="21"/>
        </w:rPr>
      </w:pPr>
    </w:p>
    <w:p w14:paraId="0EF34C2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Оглавление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диссертации</w:t>
      </w:r>
    </w:p>
    <w:p w14:paraId="26BD13D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кандидат</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наук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Белошистов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Роман</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Евгеньевич</w:t>
      </w:r>
    </w:p>
    <w:p w14:paraId="3EAFD8C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Оглавление</w:t>
      </w:r>
    </w:p>
    <w:p w14:paraId="7B1B4B49" w14:textId="77777777" w:rsidR="008204EF" w:rsidRPr="008204EF" w:rsidRDefault="008204EF" w:rsidP="008204EF">
      <w:pPr>
        <w:rPr>
          <w:rFonts w:ascii="Helvetica" w:hAnsi="Helvetica" w:cs="Helvetica"/>
          <w:b/>
          <w:bCs/>
          <w:color w:val="222222"/>
          <w:sz w:val="21"/>
          <w:szCs w:val="21"/>
        </w:rPr>
      </w:pPr>
    </w:p>
    <w:p w14:paraId="6124344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1. </w:t>
      </w:r>
      <w:r w:rsidRPr="008204EF">
        <w:rPr>
          <w:rFonts w:ascii="Helvetica" w:hAnsi="Helvetica" w:cs="Helvetica" w:hint="eastAsia"/>
          <w:b/>
          <w:bCs/>
          <w:color w:val="222222"/>
          <w:sz w:val="21"/>
          <w:szCs w:val="21"/>
        </w:rPr>
        <w:t>Список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используемых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сокращений</w:t>
      </w:r>
    </w:p>
    <w:p w14:paraId="44F6F5FD" w14:textId="77777777" w:rsidR="008204EF" w:rsidRPr="008204EF" w:rsidRDefault="008204EF" w:rsidP="008204EF">
      <w:pPr>
        <w:rPr>
          <w:rFonts w:ascii="Helvetica" w:hAnsi="Helvetica" w:cs="Helvetica"/>
          <w:b/>
          <w:bCs/>
          <w:color w:val="222222"/>
          <w:sz w:val="21"/>
          <w:szCs w:val="21"/>
        </w:rPr>
      </w:pPr>
    </w:p>
    <w:p w14:paraId="5147D575"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2. </w:t>
      </w:r>
      <w:r w:rsidRPr="008204EF">
        <w:rPr>
          <w:rFonts w:ascii="Helvetica" w:hAnsi="Helvetica" w:cs="Helvetica" w:hint="eastAsia"/>
          <w:b/>
          <w:bCs/>
          <w:color w:val="222222"/>
          <w:sz w:val="21"/>
          <w:szCs w:val="21"/>
        </w:rPr>
        <w:t>Введение</w:t>
      </w:r>
    </w:p>
    <w:p w14:paraId="4BD4CE95" w14:textId="77777777" w:rsidR="008204EF" w:rsidRPr="008204EF" w:rsidRDefault="008204EF" w:rsidP="008204EF">
      <w:pPr>
        <w:rPr>
          <w:rFonts w:ascii="Helvetica" w:hAnsi="Helvetica" w:cs="Helvetica"/>
          <w:b/>
          <w:bCs/>
          <w:color w:val="222222"/>
          <w:sz w:val="21"/>
          <w:szCs w:val="21"/>
        </w:rPr>
      </w:pPr>
    </w:p>
    <w:p w14:paraId="3E06053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3. </w:t>
      </w:r>
      <w:r w:rsidRPr="008204EF">
        <w:rPr>
          <w:rFonts w:ascii="Helvetica" w:hAnsi="Helvetica" w:cs="Helvetica" w:hint="eastAsia"/>
          <w:b/>
          <w:bCs/>
          <w:color w:val="222222"/>
          <w:sz w:val="21"/>
          <w:szCs w:val="21"/>
        </w:rPr>
        <w:t>Защита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от</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травоядных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насекомых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обзор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литературы</w:t>
      </w:r>
      <w:r w:rsidRPr="008204EF">
        <w:rPr>
          <w:rFonts w:ascii="Helvetica" w:hAnsi="Helvetica" w:cs="Helvetica"/>
          <w:b/>
          <w:bCs/>
          <w:color w:val="222222"/>
          <w:sz w:val="21"/>
          <w:szCs w:val="21"/>
        </w:rPr>
        <w:t>)</w:t>
      </w:r>
    </w:p>
    <w:p w14:paraId="0803F092" w14:textId="77777777" w:rsidR="008204EF" w:rsidRPr="008204EF" w:rsidRDefault="008204EF" w:rsidP="008204EF">
      <w:pPr>
        <w:rPr>
          <w:rFonts w:ascii="Helvetica" w:hAnsi="Helvetica" w:cs="Helvetica"/>
          <w:b/>
          <w:bCs/>
          <w:color w:val="222222"/>
          <w:sz w:val="21"/>
          <w:szCs w:val="21"/>
        </w:rPr>
      </w:pPr>
    </w:p>
    <w:p w14:paraId="1A30CAB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Прямая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защита</w:t>
      </w:r>
    </w:p>
    <w:p w14:paraId="5CDE62E4" w14:textId="77777777" w:rsidR="008204EF" w:rsidRPr="008204EF" w:rsidRDefault="008204EF" w:rsidP="008204EF">
      <w:pPr>
        <w:rPr>
          <w:rFonts w:ascii="Helvetica" w:hAnsi="Helvetica" w:cs="Helvetica"/>
          <w:b/>
          <w:bCs/>
          <w:color w:val="222222"/>
          <w:sz w:val="21"/>
          <w:szCs w:val="21"/>
        </w:rPr>
      </w:pPr>
    </w:p>
    <w:p w14:paraId="5A84A170"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Морфологические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структуры</w:t>
      </w:r>
    </w:p>
    <w:p w14:paraId="2D323302" w14:textId="77777777" w:rsidR="008204EF" w:rsidRPr="008204EF" w:rsidRDefault="008204EF" w:rsidP="008204EF">
      <w:pPr>
        <w:rPr>
          <w:rFonts w:ascii="Helvetica" w:hAnsi="Helvetica" w:cs="Helvetica"/>
          <w:b/>
          <w:bCs/>
          <w:color w:val="222222"/>
          <w:sz w:val="21"/>
          <w:szCs w:val="21"/>
        </w:rPr>
      </w:pPr>
    </w:p>
    <w:p w14:paraId="79DBAE1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Трихомы</w:t>
      </w:r>
    </w:p>
    <w:p w14:paraId="7BB28470" w14:textId="77777777" w:rsidR="008204EF" w:rsidRPr="008204EF" w:rsidRDefault="008204EF" w:rsidP="008204EF">
      <w:pPr>
        <w:rPr>
          <w:rFonts w:ascii="Helvetica" w:hAnsi="Helvetica" w:cs="Helvetica"/>
          <w:b/>
          <w:bCs/>
          <w:color w:val="222222"/>
          <w:sz w:val="21"/>
          <w:szCs w:val="21"/>
        </w:rPr>
      </w:pPr>
    </w:p>
    <w:p w14:paraId="0A8FC609"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Вторичные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метаболиты</w:t>
      </w:r>
    </w:p>
    <w:p w14:paraId="48ACF8CC" w14:textId="77777777" w:rsidR="008204EF" w:rsidRPr="008204EF" w:rsidRDefault="008204EF" w:rsidP="008204EF">
      <w:pPr>
        <w:rPr>
          <w:rFonts w:ascii="Helvetica" w:hAnsi="Helvetica" w:cs="Helvetica"/>
          <w:b/>
          <w:bCs/>
          <w:color w:val="222222"/>
          <w:sz w:val="21"/>
          <w:szCs w:val="21"/>
        </w:rPr>
      </w:pPr>
    </w:p>
    <w:p w14:paraId="2ED1866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Растительные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фенольные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соединения</w:t>
      </w:r>
    </w:p>
    <w:p w14:paraId="371EAEAF" w14:textId="77777777" w:rsidR="008204EF" w:rsidRPr="008204EF" w:rsidRDefault="008204EF" w:rsidP="008204EF">
      <w:pPr>
        <w:rPr>
          <w:rFonts w:ascii="Helvetica" w:hAnsi="Helvetica" w:cs="Helvetica"/>
          <w:b/>
          <w:bCs/>
          <w:color w:val="222222"/>
          <w:sz w:val="21"/>
          <w:szCs w:val="21"/>
        </w:rPr>
      </w:pPr>
    </w:p>
    <w:p w14:paraId="2F20340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Флавоноиды</w:t>
      </w:r>
    </w:p>
    <w:p w14:paraId="0179FE0B" w14:textId="77777777" w:rsidR="008204EF" w:rsidRPr="008204EF" w:rsidRDefault="008204EF" w:rsidP="008204EF">
      <w:pPr>
        <w:rPr>
          <w:rFonts w:ascii="Helvetica" w:hAnsi="Helvetica" w:cs="Helvetica"/>
          <w:b/>
          <w:bCs/>
          <w:color w:val="222222"/>
          <w:sz w:val="21"/>
          <w:szCs w:val="21"/>
        </w:rPr>
      </w:pPr>
    </w:p>
    <w:p w14:paraId="4013904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Танины</w:t>
      </w:r>
    </w:p>
    <w:p w14:paraId="499230E2" w14:textId="77777777" w:rsidR="008204EF" w:rsidRPr="008204EF" w:rsidRDefault="008204EF" w:rsidP="008204EF">
      <w:pPr>
        <w:rPr>
          <w:rFonts w:ascii="Helvetica" w:hAnsi="Helvetica" w:cs="Helvetica"/>
          <w:b/>
          <w:bCs/>
          <w:color w:val="222222"/>
          <w:sz w:val="21"/>
          <w:szCs w:val="21"/>
        </w:rPr>
      </w:pPr>
    </w:p>
    <w:p w14:paraId="086A2B8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Защитные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белки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6C151403" w14:textId="77777777" w:rsidR="008204EF" w:rsidRPr="008204EF" w:rsidRDefault="008204EF" w:rsidP="008204EF">
      <w:pPr>
        <w:rPr>
          <w:rFonts w:ascii="Helvetica" w:hAnsi="Helvetica" w:cs="Helvetica"/>
          <w:b/>
          <w:bCs/>
          <w:color w:val="222222"/>
          <w:sz w:val="21"/>
          <w:szCs w:val="21"/>
        </w:rPr>
      </w:pPr>
    </w:p>
    <w:p w14:paraId="7FADB0D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Растительные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лектины</w:t>
      </w:r>
    </w:p>
    <w:p w14:paraId="4566551D" w14:textId="77777777" w:rsidR="008204EF" w:rsidRPr="008204EF" w:rsidRDefault="008204EF" w:rsidP="008204EF">
      <w:pPr>
        <w:rPr>
          <w:rFonts w:ascii="Helvetica" w:hAnsi="Helvetica" w:cs="Helvetica"/>
          <w:b/>
          <w:bCs/>
          <w:color w:val="222222"/>
          <w:sz w:val="21"/>
          <w:szCs w:val="21"/>
        </w:rPr>
      </w:pPr>
    </w:p>
    <w:p w14:paraId="01DC231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Ингибиторы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протеаз</w:t>
      </w:r>
    </w:p>
    <w:p w14:paraId="753BC063" w14:textId="77777777" w:rsidR="008204EF" w:rsidRPr="008204EF" w:rsidRDefault="008204EF" w:rsidP="008204EF">
      <w:pPr>
        <w:rPr>
          <w:rFonts w:ascii="Helvetica" w:hAnsi="Helvetica" w:cs="Helvetica"/>
          <w:b/>
          <w:bCs/>
          <w:color w:val="222222"/>
          <w:sz w:val="21"/>
          <w:szCs w:val="21"/>
        </w:rPr>
      </w:pPr>
    </w:p>
    <w:p w14:paraId="1050804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Ферменты</w:t>
      </w:r>
    </w:p>
    <w:p w14:paraId="7B567E0E" w14:textId="77777777" w:rsidR="008204EF" w:rsidRPr="008204EF" w:rsidRDefault="008204EF" w:rsidP="008204EF">
      <w:pPr>
        <w:rPr>
          <w:rFonts w:ascii="Helvetica" w:hAnsi="Helvetica" w:cs="Helvetica"/>
          <w:b/>
          <w:bCs/>
          <w:color w:val="222222"/>
          <w:sz w:val="21"/>
          <w:szCs w:val="21"/>
        </w:rPr>
      </w:pPr>
    </w:p>
    <w:p w14:paraId="402EE3D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Пероксидазы</w:t>
      </w:r>
    </w:p>
    <w:p w14:paraId="61E843AA" w14:textId="77777777" w:rsidR="008204EF" w:rsidRPr="008204EF" w:rsidRDefault="008204EF" w:rsidP="008204EF">
      <w:pPr>
        <w:rPr>
          <w:rFonts w:ascii="Helvetica" w:hAnsi="Helvetica" w:cs="Helvetica"/>
          <w:b/>
          <w:bCs/>
          <w:color w:val="222222"/>
          <w:sz w:val="21"/>
          <w:szCs w:val="21"/>
        </w:rPr>
      </w:pPr>
    </w:p>
    <w:p w14:paraId="2678BB4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Полифенолоксидазы</w:t>
      </w:r>
    </w:p>
    <w:p w14:paraId="00B6846B" w14:textId="77777777" w:rsidR="008204EF" w:rsidRPr="008204EF" w:rsidRDefault="008204EF" w:rsidP="008204EF">
      <w:pPr>
        <w:rPr>
          <w:rFonts w:ascii="Helvetica" w:hAnsi="Helvetica" w:cs="Helvetica"/>
          <w:b/>
          <w:bCs/>
          <w:color w:val="222222"/>
          <w:sz w:val="21"/>
          <w:szCs w:val="21"/>
        </w:rPr>
      </w:pPr>
    </w:p>
    <w:p w14:paraId="7502B19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Липоксигеназы</w:t>
      </w:r>
    </w:p>
    <w:p w14:paraId="0364F5CF" w14:textId="77777777" w:rsidR="008204EF" w:rsidRPr="008204EF" w:rsidRDefault="008204EF" w:rsidP="008204EF">
      <w:pPr>
        <w:rPr>
          <w:rFonts w:ascii="Helvetica" w:hAnsi="Helvetica" w:cs="Helvetica"/>
          <w:b/>
          <w:bCs/>
          <w:color w:val="222222"/>
          <w:sz w:val="21"/>
          <w:szCs w:val="21"/>
        </w:rPr>
      </w:pPr>
    </w:p>
    <w:p w14:paraId="5336CB82"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Непрямая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защита</w:t>
      </w:r>
    </w:p>
    <w:p w14:paraId="782A14BD" w14:textId="77777777" w:rsidR="008204EF" w:rsidRPr="008204EF" w:rsidRDefault="008204EF" w:rsidP="008204EF">
      <w:pPr>
        <w:rPr>
          <w:rFonts w:ascii="Helvetica" w:hAnsi="Helvetica" w:cs="Helvetica"/>
          <w:b/>
          <w:bCs/>
          <w:color w:val="222222"/>
          <w:sz w:val="21"/>
          <w:szCs w:val="21"/>
        </w:rPr>
      </w:pPr>
    </w:p>
    <w:p w14:paraId="016A80B0"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Защитные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летучие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вещества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6DD7944F" w14:textId="77777777" w:rsidR="008204EF" w:rsidRPr="008204EF" w:rsidRDefault="008204EF" w:rsidP="008204EF">
      <w:pPr>
        <w:rPr>
          <w:rFonts w:ascii="Helvetica" w:hAnsi="Helvetica" w:cs="Helvetica"/>
          <w:b/>
          <w:bCs/>
          <w:color w:val="222222"/>
          <w:sz w:val="21"/>
          <w:szCs w:val="21"/>
        </w:rPr>
      </w:pPr>
    </w:p>
    <w:p w14:paraId="026199A2"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Защитные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элиситоры</w:t>
      </w:r>
    </w:p>
    <w:p w14:paraId="754F8F53" w14:textId="77777777" w:rsidR="008204EF" w:rsidRPr="008204EF" w:rsidRDefault="008204EF" w:rsidP="008204EF">
      <w:pPr>
        <w:rPr>
          <w:rFonts w:ascii="Helvetica" w:hAnsi="Helvetica" w:cs="Helvetica"/>
          <w:b/>
          <w:bCs/>
          <w:color w:val="222222"/>
          <w:sz w:val="21"/>
          <w:szCs w:val="21"/>
        </w:rPr>
      </w:pPr>
    </w:p>
    <w:p w14:paraId="083A5B32"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Роль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непептидных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фитогормонов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индуцированной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устойчивости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41C930E8" w14:textId="77777777" w:rsidR="008204EF" w:rsidRPr="008204EF" w:rsidRDefault="008204EF" w:rsidP="008204EF">
      <w:pPr>
        <w:rPr>
          <w:rFonts w:ascii="Helvetica" w:hAnsi="Helvetica" w:cs="Helvetica"/>
          <w:b/>
          <w:bCs/>
          <w:color w:val="222222"/>
          <w:sz w:val="21"/>
          <w:szCs w:val="21"/>
        </w:rPr>
      </w:pPr>
    </w:p>
    <w:p w14:paraId="5E66006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Жасмоновая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кислота</w:t>
      </w:r>
    </w:p>
    <w:p w14:paraId="0A2A849B" w14:textId="77777777" w:rsidR="008204EF" w:rsidRPr="008204EF" w:rsidRDefault="008204EF" w:rsidP="008204EF">
      <w:pPr>
        <w:rPr>
          <w:rFonts w:ascii="Helvetica" w:hAnsi="Helvetica" w:cs="Helvetica"/>
          <w:b/>
          <w:bCs/>
          <w:color w:val="222222"/>
          <w:sz w:val="21"/>
          <w:szCs w:val="21"/>
        </w:rPr>
      </w:pPr>
    </w:p>
    <w:p w14:paraId="1C2DD43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Салициловая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кислота</w:t>
      </w:r>
    </w:p>
    <w:p w14:paraId="2533651A" w14:textId="77777777" w:rsidR="008204EF" w:rsidRPr="008204EF" w:rsidRDefault="008204EF" w:rsidP="008204EF">
      <w:pPr>
        <w:rPr>
          <w:rFonts w:ascii="Helvetica" w:hAnsi="Helvetica" w:cs="Helvetica"/>
          <w:b/>
          <w:bCs/>
          <w:color w:val="222222"/>
          <w:sz w:val="21"/>
          <w:szCs w:val="21"/>
        </w:rPr>
      </w:pPr>
    </w:p>
    <w:p w14:paraId="3FBA5A7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Этилен</w:t>
      </w:r>
    </w:p>
    <w:p w14:paraId="6B2DF7D3" w14:textId="77777777" w:rsidR="008204EF" w:rsidRPr="008204EF" w:rsidRDefault="008204EF" w:rsidP="008204EF">
      <w:pPr>
        <w:rPr>
          <w:rFonts w:ascii="Helvetica" w:hAnsi="Helvetica" w:cs="Helvetica"/>
          <w:b/>
          <w:bCs/>
          <w:color w:val="222222"/>
          <w:sz w:val="21"/>
          <w:szCs w:val="21"/>
        </w:rPr>
      </w:pPr>
    </w:p>
    <w:p w14:paraId="5D893D0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Роль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ионов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кальция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74F64A2B" w14:textId="77777777" w:rsidR="008204EF" w:rsidRPr="008204EF" w:rsidRDefault="008204EF" w:rsidP="008204EF">
      <w:pPr>
        <w:rPr>
          <w:rFonts w:ascii="Helvetica" w:hAnsi="Helvetica" w:cs="Helvetica"/>
          <w:b/>
          <w:bCs/>
          <w:color w:val="222222"/>
          <w:sz w:val="21"/>
          <w:szCs w:val="21"/>
        </w:rPr>
      </w:pPr>
    </w:p>
    <w:p w14:paraId="278848A9"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Роль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активных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форм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кислорода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32584ABF" w14:textId="77777777" w:rsidR="008204EF" w:rsidRPr="008204EF" w:rsidRDefault="008204EF" w:rsidP="008204EF">
      <w:pPr>
        <w:rPr>
          <w:rFonts w:ascii="Helvetica" w:hAnsi="Helvetica" w:cs="Helvetica"/>
          <w:b/>
          <w:bCs/>
          <w:color w:val="222222"/>
          <w:sz w:val="21"/>
          <w:szCs w:val="21"/>
        </w:rPr>
      </w:pPr>
    </w:p>
    <w:p w14:paraId="0038429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Участие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пептидных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гормонов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защитном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ответе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p>
    <w:p w14:paraId="095EDC4B" w14:textId="77777777" w:rsidR="008204EF" w:rsidRPr="008204EF" w:rsidRDefault="008204EF" w:rsidP="008204EF">
      <w:pPr>
        <w:rPr>
          <w:rFonts w:ascii="Helvetica" w:hAnsi="Helvetica" w:cs="Helvetica"/>
          <w:b/>
          <w:bCs/>
          <w:color w:val="222222"/>
          <w:sz w:val="21"/>
          <w:szCs w:val="21"/>
        </w:rPr>
      </w:pPr>
    </w:p>
    <w:p w14:paraId="1735E96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Системин</w:t>
      </w:r>
    </w:p>
    <w:p w14:paraId="0A474F67" w14:textId="77777777" w:rsidR="008204EF" w:rsidRPr="008204EF" w:rsidRDefault="008204EF" w:rsidP="008204EF">
      <w:pPr>
        <w:rPr>
          <w:rFonts w:ascii="Helvetica" w:hAnsi="Helvetica" w:cs="Helvetica"/>
          <w:b/>
          <w:bCs/>
          <w:color w:val="222222"/>
          <w:sz w:val="21"/>
          <w:szCs w:val="21"/>
        </w:rPr>
      </w:pPr>
    </w:p>
    <w:p w14:paraId="6CBDE1D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Фитаспаза</w:t>
      </w:r>
    </w:p>
    <w:p w14:paraId="4B8DFF3C" w14:textId="77777777" w:rsidR="008204EF" w:rsidRPr="008204EF" w:rsidRDefault="008204EF" w:rsidP="008204EF">
      <w:pPr>
        <w:rPr>
          <w:rFonts w:ascii="Helvetica" w:hAnsi="Helvetica" w:cs="Helvetica"/>
          <w:b/>
          <w:bCs/>
          <w:color w:val="222222"/>
          <w:sz w:val="21"/>
          <w:szCs w:val="21"/>
        </w:rPr>
      </w:pPr>
    </w:p>
    <w:p w14:paraId="2185884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4. </w:t>
      </w:r>
      <w:r w:rsidRPr="008204EF">
        <w:rPr>
          <w:rFonts w:ascii="Helvetica" w:hAnsi="Helvetica" w:cs="Helvetica" w:hint="eastAsia"/>
          <w:b/>
          <w:bCs/>
          <w:color w:val="222222"/>
          <w:sz w:val="21"/>
          <w:szCs w:val="21"/>
        </w:rPr>
        <w:t>Материалы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методы</w:t>
      </w:r>
    </w:p>
    <w:p w14:paraId="1AC9B95A" w14:textId="77777777" w:rsidR="008204EF" w:rsidRPr="008204EF" w:rsidRDefault="008204EF" w:rsidP="008204EF">
      <w:pPr>
        <w:rPr>
          <w:rFonts w:ascii="Helvetica" w:hAnsi="Helvetica" w:cs="Helvetica"/>
          <w:b/>
          <w:bCs/>
          <w:color w:val="222222"/>
          <w:sz w:val="21"/>
          <w:szCs w:val="21"/>
        </w:rPr>
      </w:pPr>
    </w:p>
    <w:p w14:paraId="47D875F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экспрессия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клетках</w:t>
      </w:r>
      <w:r w:rsidRPr="008204EF">
        <w:rPr>
          <w:rFonts w:ascii="Helvetica" w:hAnsi="Helvetica" w:cs="Helvetica"/>
          <w:b/>
          <w:bCs/>
          <w:color w:val="222222"/>
          <w:sz w:val="21"/>
          <w:szCs w:val="21"/>
        </w:rPr>
        <w:t xml:space="preserve"> E. coli</w:t>
      </w:r>
    </w:p>
    <w:p w14:paraId="5631FDB0" w14:textId="77777777" w:rsidR="008204EF" w:rsidRPr="008204EF" w:rsidRDefault="008204EF" w:rsidP="008204EF">
      <w:pPr>
        <w:rPr>
          <w:rFonts w:ascii="Helvetica" w:hAnsi="Helvetica" w:cs="Helvetica"/>
          <w:b/>
          <w:bCs/>
          <w:color w:val="222222"/>
          <w:sz w:val="21"/>
          <w:szCs w:val="21"/>
        </w:rPr>
      </w:pPr>
    </w:p>
    <w:p w14:paraId="56DE1FE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Выделение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суммарной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227BC2E2" w14:textId="77777777" w:rsidR="008204EF" w:rsidRPr="008204EF" w:rsidRDefault="008204EF" w:rsidP="008204EF">
      <w:pPr>
        <w:rPr>
          <w:rFonts w:ascii="Helvetica" w:hAnsi="Helvetica" w:cs="Helvetica"/>
          <w:b/>
          <w:bCs/>
          <w:color w:val="222222"/>
          <w:sz w:val="21"/>
          <w:szCs w:val="21"/>
        </w:rPr>
      </w:pPr>
    </w:p>
    <w:p w14:paraId="00F00E47"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суммарной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146079C9" w14:textId="77777777" w:rsidR="008204EF" w:rsidRPr="008204EF" w:rsidRDefault="008204EF" w:rsidP="008204EF">
      <w:pPr>
        <w:rPr>
          <w:rFonts w:ascii="Helvetica" w:hAnsi="Helvetica" w:cs="Helvetica"/>
          <w:b/>
          <w:bCs/>
          <w:color w:val="222222"/>
          <w:sz w:val="21"/>
          <w:szCs w:val="21"/>
        </w:rPr>
      </w:pPr>
    </w:p>
    <w:p w14:paraId="542CCC2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суммарной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праймерами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для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p>
    <w:p w14:paraId="55A0684A" w14:textId="77777777" w:rsidR="008204EF" w:rsidRPr="008204EF" w:rsidRDefault="008204EF" w:rsidP="008204EF">
      <w:pPr>
        <w:rPr>
          <w:rFonts w:ascii="Helvetica" w:hAnsi="Helvetica" w:cs="Helvetica"/>
          <w:b/>
          <w:bCs/>
          <w:color w:val="222222"/>
          <w:sz w:val="21"/>
          <w:szCs w:val="21"/>
        </w:rPr>
      </w:pPr>
    </w:p>
    <w:p w14:paraId="05CDD3E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pUC19</w:t>
      </w:r>
    </w:p>
    <w:p w14:paraId="4447D3EF" w14:textId="77777777" w:rsidR="008204EF" w:rsidRPr="008204EF" w:rsidRDefault="008204EF" w:rsidP="008204EF">
      <w:pPr>
        <w:rPr>
          <w:rFonts w:ascii="Helvetica" w:hAnsi="Helvetica" w:cs="Helvetica"/>
          <w:b/>
          <w:bCs/>
          <w:color w:val="222222"/>
          <w:sz w:val="21"/>
          <w:szCs w:val="21"/>
        </w:rPr>
      </w:pPr>
    </w:p>
    <w:p w14:paraId="129A517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для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удаления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терминирующего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триплета</w:t>
      </w:r>
    </w:p>
    <w:p w14:paraId="453318D1" w14:textId="77777777" w:rsidR="008204EF" w:rsidRPr="008204EF" w:rsidRDefault="008204EF" w:rsidP="008204EF">
      <w:pPr>
        <w:rPr>
          <w:rFonts w:ascii="Helvetica" w:hAnsi="Helvetica" w:cs="Helvetica"/>
          <w:b/>
          <w:bCs/>
          <w:color w:val="222222"/>
          <w:sz w:val="21"/>
          <w:szCs w:val="21"/>
        </w:rPr>
      </w:pPr>
    </w:p>
    <w:p w14:paraId="544BEFA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экспрессионный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вектор</w:t>
      </w:r>
      <w:r w:rsidRPr="008204EF">
        <w:rPr>
          <w:rFonts w:ascii="Helvetica" w:hAnsi="Helvetica" w:cs="Helvetica"/>
          <w:b/>
          <w:bCs/>
          <w:color w:val="222222"/>
          <w:sz w:val="21"/>
          <w:szCs w:val="21"/>
        </w:rPr>
        <w:t xml:space="preserve"> pET33b(+)</w:t>
      </w:r>
    </w:p>
    <w:p w14:paraId="0036B351" w14:textId="77777777" w:rsidR="008204EF" w:rsidRPr="008204EF" w:rsidRDefault="008204EF" w:rsidP="008204EF">
      <w:pPr>
        <w:rPr>
          <w:rFonts w:ascii="Helvetica" w:hAnsi="Helvetica" w:cs="Helvetica"/>
          <w:b/>
          <w:bCs/>
          <w:color w:val="222222"/>
          <w:sz w:val="21"/>
          <w:szCs w:val="21"/>
        </w:rPr>
      </w:pPr>
    </w:p>
    <w:p w14:paraId="4D89DA6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укороченного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PS15</w:t>
      </w:r>
    </w:p>
    <w:p w14:paraId="3C8B9EAC" w14:textId="77777777" w:rsidR="008204EF" w:rsidRPr="008204EF" w:rsidRDefault="008204EF" w:rsidP="008204EF">
      <w:pPr>
        <w:rPr>
          <w:rFonts w:ascii="Helvetica" w:hAnsi="Helvetica" w:cs="Helvetica"/>
          <w:b/>
          <w:bCs/>
          <w:color w:val="222222"/>
          <w:sz w:val="21"/>
          <w:szCs w:val="21"/>
        </w:rPr>
      </w:pPr>
    </w:p>
    <w:p w14:paraId="5352EFC5"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плазмиде</w:t>
      </w:r>
      <w:r w:rsidRPr="008204EF">
        <w:rPr>
          <w:rFonts w:ascii="Helvetica" w:hAnsi="Helvetica" w:cs="Helvetica"/>
          <w:b/>
          <w:bCs/>
          <w:color w:val="222222"/>
          <w:sz w:val="21"/>
          <w:szCs w:val="21"/>
        </w:rPr>
        <w:t xml:space="preserve"> pET33b(+)-PS</w:t>
      </w:r>
    </w:p>
    <w:p w14:paraId="2FC536C1" w14:textId="77777777" w:rsidR="008204EF" w:rsidRPr="008204EF" w:rsidRDefault="008204EF" w:rsidP="008204EF">
      <w:pPr>
        <w:rPr>
          <w:rFonts w:ascii="Helvetica" w:hAnsi="Helvetica" w:cs="Helvetica"/>
          <w:b/>
          <w:bCs/>
          <w:color w:val="222222"/>
          <w:sz w:val="21"/>
          <w:szCs w:val="21"/>
        </w:rPr>
      </w:pPr>
    </w:p>
    <w:p w14:paraId="3BD249F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укороченного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вектор</w:t>
      </w:r>
      <w:r w:rsidRPr="008204EF">
        <w:rPr>
          <w:rFonts w:ascii="Helvetica" w:hAnsi="Helvetica" w:cs="Helvetica"/>
          <w:b/>
          <w:bCs/>
          <w:color w:val="222222"/>
          <w:sz w:val="21"/>
          <w:szCs w:val="21"/>
        </w:rPr>
        <w:t xml:space="preserve"> pET33b(+)</w:t>
      </w:r>
    </w:p>
    <w:p w14:paraId="0D6BE631" w14:textId="77777777" w:rsidR="008204EF" w:rsidRPr="008204EF" w:rsidRDefault="008204EF" w:rsidP="008204EF">
      <w:pPr>
        <w:rPr>
          <w:rFonts w:ascii="Helvetica" w:hAnsi="Helvetica" w:cs="Helvetica"/>
          <w:b/>
          <w:bCs/>
          <w:color w:val="222222"/>
          <w:sz w:val="21"/>
          <w:szCs w:val="21"/>
        </w:rPr>
      </w:pPr>
    </w:p>
    <w:p w14:paraId="7F6AA36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мутанта</w:t>
      </w:r>
      <w:r w:rsidRPr="008204EF">
        <w:rPr>
          <w:rFonts w:ascii="Helvetica" w:hAnsi="Helvetica" w:cs="Helvetica"/>
          <w:b/>
          <w:bCs/>
          <w:color w:val="222222"/>
          <w:sz w:val="21"/>
          <w:szCs w:val="21"/>
        </w:rPr>
        <w:t xml:space="preserve"> D18A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-15</w:t>
      </w:r>
    </w:p>
    <w:p w14:paraId="390B1902" w14:textId="77777777" w:rsidR="008204EF" w:rsidRPr="008204EF" w:rsidRDefault="008204EF" w:rsidP="008204EF">
      <w:pPr>
        <w:rPr>
          <w:rFonts w:ascii="Helvetica" w:hAnsi="Helvetica" w:cs="Helvetica"/>
          <w:b/>
          <w:bCs/>
          <w:color w:val="222222"/>
          <w:sz w:val="21"/>
          <w:szCs w:val="21"/>
        </w:rPr>
      </w:pPr>
    </w:p>
    <w:p w14:paraId="79CB27E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Мегапраймерная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плазмиде</w:t>
      </w:r>
      <w:r w:rsidRPr="008204EF">
        <w:rPr>
          <w:rFonts w:ascii="Helvetica" w:hAnsi="Helvetica" w:cs="Helvetica"/>
          <w:b/>
          <w:bCs/>
          <w:color w:val="222222"/>
          <w:sz w:val="21"/>
          <w:szCs w:val="21"/>
        </w:rPr>
        <w:t xml:space="preserve"> pUC19-PS2</w:t>
      </w:r>
    </w:p>
    <w:p w14:paraId="01C7DD3C" w14:textId="77777777" w:rsidR="008204EF" w:rsidRPr="008204EF" w:rsidRDefault="008204EF" w:rsidP="008204EF">
      <w:pPr>
        <w:rPr>
          <w:rFonts w:ascii="Helvetica" w:hAnsi="Helvetica" w:cs="Helvetica"/>
          <w:b/>
          <w:bCs/>
          <w:color w:val="222222"/>
          <w:sz w:val="21"/>
          <w:szCs w:val="21"/>
        </w:rPr>
      </w:pPr>
    </w:p>
    <w:p w14:paraId="6B7EFF5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продукта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мегапраймерной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pUC 19</w:t>
      </w:r>
    </w:p>
    <w:p w14:paraId="02179850" w14:textId="77777777" w:rsidR="008204EF" w:rsidRPr="008204EF" w:rsidRDefault="008204EF" w:rsidP="008204EF">
      <w:pPr>
        <w:rPr>
          <w:rFonts w:ascii="Helvetica" w:hAnsi="Helvetica" w:cs="Helvetica"/>
          <w:b/>
          <w:bCs/>
          <w:color w:val="222222"/>
          <w:sz w:val="21"/>
          <w:szCs w:val="21"/>
        </w:rPr>
      </w:pPr>
    </w:p>
    <w:p w14:paraId="5E3AF37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PS15D18A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вектор</w:t>
      </w:r>
      <w:r w:rsidRPr="008204EF">
        <w:rPr>
          <w:rFonts w:ascii="Helvetica" w:hAnsi="Helvetica" w:cs="Helvetica"/>
          <w:b/>
          <w:bCs/>
          <w:color w:val="222222"/>
          <w:sz w:val="21"/>
          <w:szCs w:val="21"/>
        </w:rPr>
        <w:t xml:space="preserve"> pET33b(+)</w:t>
      </w:r>
    </w:p>
    <w:p w14:paraId="169B74EE" w14:textId="77777777" w:rsidR="008204EF" w:rsidRPr="008204EF" w:rsidRDefault="008204EF" w:rsidP="008204EF">
      <w:pPr>
        <w:rPr>
          <w:rFonts w:ascii="Helvetica" w:hAnsi="Helvetica" w:cs="Helvetica"/>
          <w:b/>
          <w:bCs/>
          <w:color w:val="222222"/>
          <w:sz w:val="21"/>
          <w:szCs w:val="21"/>
        </w:rPr>
      </w:pPr>
    </w:p>
    <w:p w14:paraId="64E17E4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мутанта</w:t>
      </w:r>
      <w:r w:rsidRPr="008204EF">
        <w:rPr>
          <w:rFonts w:ascii="Helvetica" w:hAnsi="Helvetica" w:cs="Helvetica"/>
          <w:b/>
          <w:bCs/>
          <w:color w:val="222222"/>
          <w:sz w:val="21"/>
          <w:szCs w:val="21"/>
        </w:rPr>
        <w:t xml:space="preserve"> D-2A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-15</w:t>
      </w:r>
    </w:p>
    <w:p w14:paraId="39B5CC32" w14:textId="77777777" w:rsidR="008204EF" w:rsidRPr="008204EF" w:rsidRDefault="008204EF" w:rsidP="008204EF">
      <w:pPr>
        <w:rPr>
          <w:rFonts w:ascii="Helvetica" w:hAnsi="Helvetica" w:cs="Helvetica"/>
          <w:b/>
          <w:bCs/>
          <w:color w:val="222222"/>
          <w:sz w:val="21"/>
          <w:szCs w:val="21"/>
        </w:rPr>
      </w:pPr>
    </w:p>
    <w:p w14:paraId="0E677DA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Мегапраймерная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плазмиде</w:t>
      </w:r>
      <w:r w:rsidRPr="008204EF">
        <w:rPr>
          <w:rFonts w:ascii="Helvetica" w:hAnsi="Helvetica" w:cs="Helvetica"/>
          <w:b/>
          <w:bCs/>
          <w:color w:val="222222"/>
          <w:sz w:val="21"/>
          <w:szCs w:val="21"/>
        </w:rPr>
        <w:t xml:space="preserve"> pUC19-PS2</w:t>
      </w:r>
    </w:p>
    <w:p w14:paraId="334CEB5A" w14:textId="77777777" w:rsidR="008204EF" w:rsidRPr="008204EF" w:rsidRDefault="008204EF" w:rsidP="008204EF">
      <w:pPr>
        <w:rPr>
          <w:rFonts w:ascii="Helvetica" w:hAnsi="Helvetica" w:cs="Helvetica"/>
          <w:b/>
          <w:bCs/>
          <w:color w:val="222222"/>
          <w:sz w:val="21"/>
          <w:szCs w:val="21"/>
        </w:rPr>
      </w:pPr>
    </w:p>
    <w:p w14:paraId="28EDBA8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продукта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мегапраймерной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pUC19</w:t>
      </w:r>
    </w:p>
    <w:p w14:paraId="431AB1C7" w14:textId="77777777" w:rsidR="008204EF" w:rsidRPr="008204EF" w:rsidRDefault="008204EF" w:rsidP="008204EF">
      <w:pPr>
        <w:rPr>
          <w:rFonts w:ascii="Helvetica" w:hAnsi="Helvetica" w:cs="Helvetica"/>
          <w:b/>
          <w:bCs/>
          <w:color w:val="222222"/>
          <w:sz w:val="21"/>
          <w:szCs w:val="21"/>
        </w:rPr>
      </w:pPr>
    </w:p>
    <w:p w14:paraId="7222F11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PS15D-2A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pET33b(+)</w:t>
      </w:r>
    </w:p>
    <w:p w14:paraId="4188CCDD" w14:textId="77777777" w:rsidR="008204EF" w:rsidRPr="008204EF" w:rsidRDefault="008204EF" w:rsidP="008204EF">
      <w:pPr>
        <w:rPr>
          <w:rFonts w:ascii="Helvetica" w:hAnsi="Helvetica" w:cs="Helvetica"/>
          <w:b/>
          <w:bCs/>
          <w:color w:val="222222"/>
          <w:sz w:val="21"/>
          <w:szCs w:val="21"/>
        </w:rPr>
      </w:pPr>
    </w:p>
    <w:p w14:paraId="3828005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двойного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-15</w:t>
      </w:r>
    </w:p>
    <w:p w14:paraId="71A20370" w14:textId="77777777" w:rsidR="008204EF" w:rsidRPr="008204EF" w:rsidRDefault="008204EF" w:rsidP="008204EF">
      <w:pPr>
        <w:rPr>
          <w:rFonts w:ascii="Helvetica" w:hAnsi="Helvetica" w:cs="Helvetica"/>
          <w:b/>
          <w:bCs/>
          <w:color w:val="222222"/>
          <w:sz w:val="21"/>
          <w:szCs w:val="21"/>
        </w:rPr>
      </w:pPr>
    </w:p>
    <w:p w14:paraId="6F6AC6D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фрагментов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одиночных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вектор</w:t>
      </w:r>
      <w:r w:rsidRPr="008204EF">
        <w:rPr>
          <w:rFonts w:ascii="Helvetica" w:hAnsi="Helvetica" w:cs="Helvetica"/>
          <w:b/>
          <w:bCs/>
          <w:color w:val="222222"/>
          <w:sz w:val="21"/>
          <w:szCs w:val="21"/>
        </w:rPr>
        <w:t xml:space="preserve"> pET33b(+)</w:t>
      </w:r>
    </w:p>
    <w:p w14:paraId="6E5BEAC4" w14:textId="77777777" w:rsidR="008204EF" w:rsidRPr="008204EF" w:rsidRDefault="008204EF" w:rsidP="008204EF">
      <w:pPr>
        <w:rPr>
          <w:rFonts w:ascii="Helvetica" w:hAnsi="Helvetica" w:cs="Helvetica"/>
          <w:b/>
          <w:bCs/>
          <w:color w:val="222222"/>
          <w:sz w:val="21"/>
          <w:szCs w:val="21"/>
        </w:rPr>
      </w:pPr>
    </w:p>
    <w:p w14:paraId="574A635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полноразмерного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заменой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метионина</w:t>
      </w:r>
      <w:r w:rsidRPr="008204EF">
        <w:rPr>
          <w:rFonts w:ascii="Helvetica" w:hAnsi="Helvetica" w:cs="Helvetica"/>
          <w:b/>
          <w:bCs/>
          <w:color w:val="222222"/>
          <w:sz w:val="21"/>
          <w:szCs w:val="21"/>
        </w:rPr>
        <w:t xml:space="preserve"> 15 </w:t>
      </w:r>
      <w:r w:rsidRPr="008204EF">
        <w:rPr>
          <w:rFonts w:ascii="Helvetica" w:hAnsi="Helvetica" w:cs="Helvetica" w:hint="eastAsia"/>
          <w:b/>
          <w:bCs/>
          <w:color w:val="222222"/>
          <w:sz w:val="21"/>
          <w:szCs w:val="21"/>
        </w:rPr>
        <w:t>на</w:t>
      </w:r>
    </w:p>
    <w:p w14:paraId="5BD2612A" w14:textId="77777777" w:rsidR="008204EF" w:rsidRPr="008204EF" w:rsidRDefault="008204EF" w:rsidP="008204EF">
      <w:pPr>
        <w:rPr>
          <w:rFonts w:ascii="Helvetica" w:hAnsi="Helvetica" w:cs="Helvetica"/>
          <w:b/>
          <w:bCs/>
          <w:color w:val="222222"/>
          <w:sz w:val="21"/>
          <w:szCs w:val="21"/>
        </w:rPr>
      </w:pPr>
    </w:p>
    <w:p w14:paraId="30E6708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аланин</w:t>
      </w:r>
      <w:r w:rsidRPr="008204EF">
        <w:rPr>
          <w:rFonts w:ascii="Helvetica" w:hAnsi="Helvetica" w:cs="Helvetica"/>
          <w:b/>
          <w:bCs/>
          <w:color w:val="222222"/>
          <w:sz w:val="21"/>
          <w:szCs w:val="21"/>
        </w:rPr>
        <w:t xml:space="preserve"> (PS M15A)</w:t>
      </w:r>
    </w:p>
    <w:p w14:paraId="1378F1CC" w14:textId="77777777" w:rsidR="008204EF" w:rsidRPr="008204EF" w:rsidRDefault="008204EF" w:rsidP="008204EF">
      <w:pPr>
        <w:rPr>
          <w:rFonts w:ascii="Helvetica" w:hAnsi="Helvetica" w:cs="Helvetica"/>
          <w:b/>
          <w:bCs/>
          <w:color w:val="222222"/>
          <w:sz w:val="21"/>
          <w:szCs w:val="21"/>
        </w:rPr>
      </w:pPr>
    </w:p>
    <w:p w14:paraId="21E0DC67"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Мегапраймерная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полимеразная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цепная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реакция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плазмиде</w:t>
      </w:r>
      <w:r w:rsidRPr="008204EF">
        <w:rPr>
          <w:rFonts w:ascii="Helvetica" w:hAnsi="Helvetica" w:cs="Helvetica"/>
          <w:b/>
          <w:bCs/>
          <w:color w:val="222222"/>
          <w:sz w:val="21"/>
          <w:szCs w:val="21"/>
        </w:rPr>
        <w:t xml:space="preserve"> pUC19-PS2</w:t>
      </w:r>
    </w:p>
    <w:p w14:paraId="4A742539" w14:textId="77777777" w:rsidR="008204EF" w:rsidRPr="008204EF" w:rsidRDefault="008204EF" w:rsidP="008204EF">
      <w:pPr>
        <w:rPr>
          <w:rFonts w:ascii="Helvetica" w:hAnsi="Helvetica" w:cs="Helvetica"/>
          <w:b/>
          <w:bCs/>
          <w:color w:val="222222"/>
          <w:sz w:val="21"/>
          <w:szCs w:val="21"/>
        </w:rPr>
      </w:pPr>
    </w:p>
    <w:p w14:paraId="64C4D252"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продукта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мегапраймерной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pUC19</w:t>
      </w:r>
    </w:p>
    <w:p w14:paraId="6DC59317" w14:textId="77777777" w:rsidR="008204EF" w:rsidRPr="008204EF" w:rsidRDefault="008204EF" w:rsidP="008204EF">
      <w:pPr>
        <w:rPr>
          <w:rFonts w:ascii="Helvetica" w:hAnsi="Helvetica" w:cs="Helvetica"/>
          <w:b/>
          <w:bCs/>
          <w:color w:val="222222"/>
          <w:sz w:val="21"/>
          <w:szCs w:val="21"/>
        </w:rPr>
      </w:pPr>
    </w:p>
    <w:p w14:paraId="4FA8CA7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Клонирование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PS</w:t>
      </w:r>
      <w:r w:rsidRPr="008204EF">
        <w:rPr>
          <w:rFonts w:ascii="Helvetica" w:hAnsi="Helvetica" w:cs="Helvetica" w:hint="eastAsia"/>
          <w:b/>
          <w:bCs/>
          <w:color w:val="222222"/>
          <w:sz w:val="21"/>
          <w:szCs w:val="21"/>
        </w:rPr>
        <w:t>М</w:t>
      </w:r>
      <w:r w:rsidRPr="008204EF">
        <w:rPr>
          <w:rFonts w:ascii="Helvetica" w:hAnsi="Helvetica" w:cs="Helvetica"/>
          <w:b/>
          <w:bCs/>
          <w:color w:val="222222"/>
          <w:sz w:val="21"/>
          <w:szCs w:val="21"/>
        </w:rPr>
        <w:t xml:space="preserve">15A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плазмиду</w:t>
      </w:r>
      <w:r w:rsidRPr="008204EF">
        <w:rPr>
          <w:rFonts w:ascii="Helvetica" w:hAnsi="Helvetica" w:cs="Helvetica"/>
          <w:b/>
          <w:bCs/>
          <w:color w:val="222222"/>
          <w:sz w:val="21"/>
          <w:szCs w:val="21"/>
        </w:rPr>
        <w:t xml:space="preserve"> pET33b(+)</w:t>
      </w:r>
    </w:p>
    <w:p w14:paraId="196D4EC5" w14:textId="77777777" w:rsidR="008204EF" w:rsidRPr="008204EF" w:rsidRDefault="008204EF" w:rsidP="008204EF">
      <w:pPr>
        <w:rPr>
          <w:rFonts w:ascii="Helvetica" w:hAnsi="Helvetica" w:cs="Helvetica"/>
          <w:b/>
          <w:bCs/>
          <w:color w:val="222222"/>
          <w:sz w:val="21"/>
          <w:szCs w:val="21"/>
        </w:rPr>
      </w:pPr>
    </w:p>
    <w:p w14:paraId="11738CD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Выделение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очистка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рекомбинантных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белков</w:t>
      </w:r>
    </w:p>
    <w:p w14:paraId="18F00E6C" w14:textId="77777777" w:rsidR="008204EF" w:rsidRPr="008204EF" w:rsidRDefault="008204EF" w:rsidP="008204EF">
      <w:pPr>
        <w:rPr>
          <w:rFonts w:ascii="Helvetica" w:hAnsi="Helvetica" w:cs="Helvetica"/>
          <w:b/>
          <w:bCs/>
          <w:color w:val="222222"/>
          <w:sz w:val="21"/>
          <w:szCs w:val="21"/>
        </w:rPr>
      </w:pPr>
    </w:p>
    <w:p w14:paraId="4C65FCA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Гидролиз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p>
    <w:p w14:paraId="7F9B88EE" w14:textId="77777777" w:rsidR="008204EF" w:rsidRPr="008204EF" w:rsidRDefault="008204EF" w:rsidP="008204EF">
      <w:pPr>
        <w:rPr>
          <w:rFonts w:ascii="Helvetica" w:hAnsi="Helvetica" w:cs="Helvetica"/>
          <w:b/>
          <w:bCs/>
          <w:color w:val="222222"/>
          <w:sz w:val="21"/>
          <w:szCs w:val="21"/>
        </w:rPr>
      </w:pPr>
    </w:p>
    <w:p w14:paraId="0CE11DF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Масс</w:t>
      </w:r>
      <w:r w:rsidRPr="008204EF">
        <w:rPr>
          <w:rFonts w:ascii="Helvetica" w:hAnsi="Helvetica" w:cs="Helvetica"/>
          <w:b/>
          <w:bCs/>
          <w:color w:val="222222"/>
          <w:sz w:val="21"/>
          <w:szCs w:val="21"/>
        </w:rPr>
        <w:t>-</w:t>
      </w:r>
      <w:r w:rsidRPr="008204EF">
        <w:rPr>
          <w:rFonts w:ascii="Helvetica" w:hAnsi="Helvetica" w:cs="Helvetica" w:hint="eastAsia"/>
          <w:b/>
          <w:bCs/>
          <w:color w:val="222222"/>
          <w:sz w:val="21"/>
          <w:szCs w:val="21"/>
        </w:rPr>
        <w:t>спектрометрический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продуктов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гидролиза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p>
    <w:p w14:paraId="3347E20D" w14:textId="77777777" w:rsidR="008204EF" w:rsidRPr="008204EF" w:rsidRDefault="008204EF" w:rsidP="008204EF">
      <w:pPr>
        <w:rPr>
          <w:rFonts w:ascii="Helvetica" w:hAnsi="Helvetica" w:cs="Helvetica"/>
          <w:b/>
          <w:bCs/>
          <w:color w:val="222222"/>
          <w:sz w:val="21"/>
          <w:szCs w:val="21"/>
        </w:rPr>
      </w:pPr>
    </w:p>
    <w:p w14:paraId="67B7EB9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фитаспазой</w:t>
      </w:r>
    </w:p>
    <w:p w14:paraId="15D58B53" w14:textId="77777777" w:rsidR="008204EF" w:rsidRPr="008204EF" w:rsidRDefault="008204EF" w:rsidP="008204EF">
      <w:pPr>
        <w:rPr>
          <w:rFonts w:ascii="Helvetica" w:hAnsi="Helvetica" w:cs="Helvetica"/>
          <w:b/>
          <w:bCs/>
          <w:color w:val="222222"/>
          <w:sz w:val="21"/>
          <w:szCs w:val="21"/>
        </w:rPr>
      </w:pPr>
    </w:p>
    <w:p w14:paraId="3C4E9A9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экспрессии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гена</w:t>
      </w:r>
      <w:r w:rsidRPr="008204EF">
        <w:rPr>
          <w:rFonts w:ascii="Helvetica" w:hAnsi="Helvetica" w:cs="Helvetica"/>
          <w:b/>
          <w:bCs/>
          <w:color w:val="222222"/>
          <w:sz w:val="21"/>
          <w:szCs w:val="21"/>
        </w:rPr>
        <w:t xml:space="preserve"> PI-II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растениях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2E8E3A00" w14:textId="77777777" w:rsidR="008204EF" w:rsidRPr="008204EF" w:rsidRDefault="008204EF" w:rsidP="008204EF">
      <w:pPr>
        <w:rPr>
          <w:rFonts w:ascii="Helvetica" w:hAnsi="Helvetica" w:cs="Helvetica"/>
          <w:b/>
          <w:bCs/>
          <w:color w:val="222222"/>
          <w:sz w:val="21"/>
          <w:szCs w:val="21"/>
        </w:rPr>
      </w:pPr>
    </w:p>
    <w:p w14:paraId="2153D7F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Обработка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2891AB0D" w14:textId="77777777" w:rsidR="008204EF" w:rsidRPr="008204EF" w:rsidRDefault="008204EF" w:rsidP="008204EF">
      <w:pPr>
        <w:rPr>
          <w:rFonts w:ascii="Helvetica" w:hAnsi="Helvetica" w:cs="Helvetica"/>
          <w:b/>
          <w:bCs/>
          <w:color w:val="222222"/>
          <w:sz w:val="21"/>
          <w:szCs w:val="21"/>
        </w:rPr>
      </w:pPr>
    </w:p>
    <w:p w14:paraId="775BD6A7"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трансгенных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растений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1946C912" w14:textId="77777777" w:rsidR="008204EF" w:rsidRPr="008204EF" w:rsidRDefault="008204EF" w:rsidP="008204EF">
      <w:pPr>
        <w:rPr>
          <w:rFonts w:ascii="Helvetica" w:hAnsi="Helvetica" w:cs="Helvetica"/>
          <w:b/>
          <w:bCs/>
          <w:color w:val="222222"/>
          <w:sz w:val="21"/>
          <w:szCs w:val="21"/>
        </w:rPr>
      </w:pPr>
    </w:p>
    <w:p w14:paraId="4B9C698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Выделение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листьев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4A88CCB6" w14:textId="77777777" w:rsidR="008204EF" w:rsidRPr="008204EF" w:rsidRDefault="008204EF" w:rsidP="008204EF">
      <w:pPr>
        <w:rPr>
          <w:rFonts w:ascii="Helvetica" w:hAnsi="Helvetica" w:cs="Helvetica"/>
          <w:b/>
          <w:bCs/>
          <w:color w:val="222222"/>
          <w:sz w:val="21"/>
          <w:szCs w:val="21"/>
        </w:rPr>
      </w:pPr>
    </w:p>
    <w:p w14:paraId="7D22413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для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количественной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p>
    <w:p w14:paraId="262C2EA0" w14:textId="77777777" w:rsidR="008204EF" w:rsidRPr="008204EF" w:rsidRDefault="008204EF" w:rsidP="008204EF">
      <w:pPr>
        <w:rPr>
          <w:rFonts w:ascii="Helvetica" w:hAnsi="Helvetica" w:cs="Helvetica"/>
          <w:b/>
          <w:bCs/>
          <w:color w:val="222222"/>
          <w:sz w:val="21"/>
          <w:szCs w:val="21"/>
        </w:rPr>
      </w:pPr>
    </w:p>
    <w:p w14:paraId="0805759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Количественная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ПЦР</w:t>
      </w:r>
    </w:p>
    <w:p w14:paraId="547CBD94" w14:textId="77777777" w:rsidR="008204EF" w:rsidRPr="008204EF" w:rsidRDefault="008204EF" w:rsidP="008204EF">
      <w:pPr>
        <w:rPr>
          <w:rFonts w:ascii="Helvetica" w:hAnsi="Helvetica" w:cs="Helvetica"/>
          <w:b/>
          <w:bCs/>
          <w:color w:val="222222"/>
          <w:sz w:val="21"/>
          <w:szCs w:val="21"/>
        </w:rPr>
      </w:pPr>
    </w:p>
    <w:p w14:paraId="5081B88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Клеточные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культуры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изменения</w:t>
      </w:r>
      <w:r w:rsidRPr="008204EF">
        <w:rPr>
          <w:rFonts w:ascii="Helvetica" w:hAnsi="Helvetica" w:cs="Helvetica"/>
          <w:b/>
          <w:bCs/>
          <w:color w:val="222222"/>
          <w:sz w:val="21"/>
          <w:szCs w:val="21"/>
        </w:rPr>
        <w:t xml:space="preserve"> pH </w:t>
      </w:r>
      <w:r w:rsidRPr="008204EF">
        <w:rPr>
          <w:rFonts w:ascii="Helvetica" w:hAnsi="Helvetica" w:cs="Helvetica" w:hint="eastAsia"/>
          <w:b/>
          <w:bCs/>
          <w:color w:val="222222"/>
          <w:sz w:val="21"/>
          <w:szCs w:val="21"/>
        </w:rPr>
        <w:t>культуральной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среды</w:t>
      </w:r>
    </w:p>
    <w:p w14:paraId="1B91AE46" w14:textId="77777777" w:rsidR="008204EF" w:rsidRPr="008204EF" w:rsidRDefault="008204EF" w:rsidP="008204EF">
      <w:pPr>
        <w:rPr>
          <w:rFonts w:ascii="Helvetica" w:hAnsi="Helvetica" w:cs="Helvetica"/>
          <w:b/>
          <w:bCs/>
          <w:color w:val="222222"/>
          <w:sz w:val="21"/>
          <w:szCs w:val="21"/>
        </w:rPr>
      </w:pPr>
    </w:p>
    <w:p w14:paraId="3ED77DFC"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субстратной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специфичности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использованием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пептидных</w:t>
      </w:r>
    </w:p>
    <w:p w14:paraId="6C08FC1E" w14:textId="77777777" w:rsidR="008204EF" w:rsidRPr="008204EF" w:rsidRDefault="008204EF" w:rsidP="008204EF">
      <w:pPr>
        <w:rPr>
          <w:rFonts w:ascii="Helvetica" w:hAnsi="Helvetica" w:cs="Helvetica"/>
          <w:b/>
          <w:bCs/>
          <w:color w:val="222222"/>
          <w:sz w:val="21"/>
          <w:szCs w:val="21"/>
        </w:rPr>
      </w:pPr>
    </w:p>
    <w:p w14:paraId="2FBD075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флуорогенных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субстратов</w:t>
      </w:r>
    </w:p>
    <w:p w14:paraId="01CFFCAA" w14:textId="77777777" w:rsidR="008204EF" w:rsidRPr="008204EF" w:rsidRDefault="008204EF" w:rsidP="008204EF">
      <w:pPr>
        <w:rPr>
          <w:rFonts w:ascii="Helvetica" w:hAnsi="Helvetica" w:cs="Helvetica"/>
          <w:b/>
          <w:bCs/>
          <w:color w:val="222222"/>
          <w:sz w:val="21"/>
          <w:szCs w:val="21"/>
        </w:rPr>
      </w:pPr>
    </w:p>
    <w:p w14:paraId="231CA7A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Гидролиз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рестриктазами</w:t>
      </w:r>
    </w:p>
    <w:p w14:paraId="1D5782DD" w14:textId="77777777" w:rsidR="008204EF" w:rsidRPr="008204EF" w:rsidRDefault="008204EF" w:rsidP="008204EF">
      <w:pPr>
        <w:rPr>
          <w:rFonts w:ascii="Helvetica" w:hAnsi="Helvetica" w:cs="Helvetica"/>
          <w:b/>
          <w:bCs/>
          <w:color w:val="222222"/>
          <w:sz w:val="21"/>
          <w:szCs w:val="21"/>
        </w:rPr>
      </w:pPr>
    </w:p>
    <w:p w14:paraId="41442BA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Превращение</w:t>
      </w:r>
      <w:r w:rsidRPr="008204EF">
        <w:rPr>
          <w:rFonts w:ascii="Helvetica" w:hAnsi="Helvetica" w:cs="Helvetica"/>
          <w:b/>
          <w:bCs/>
          <w:color w:val="222222"/>
          <w:sz w:val="21"/>
          <w:szCs w:val="21"/>
        </w:rPr>
        <w:t xml:space="preserve"> 5'-</w:t>
      </w:r>
      <w:r w:rsidRPr="008204EF">
        <w:rPr>
          <w:rFonts w:ascii="Helvetica" w:hAnsi="Helvetica" w:cs="Helvetica" w:hint="eastAsia"/>
          <w:b/>
          <w:bCs/>
          <w:color w:val="222222"/>
          <w:sz w:val="21"/>
          <w:szCs w:val="21"/>
        </w:rPr>
        <w:t>выступающих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липких</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концов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тупые</w:t>
      </w:r>
      <w:r w:rsidRPr="008204EF">
        <w:rPr>
          <w:rFonts w:ascii="Helvetica" w:hAnsi="Helvetica" w:cs="Helvetica" w:hint="eastAsia"/>
          <w:b/>
          <w:bCs/>
          <w:color w:val="222222"/>
          <w:sz w:val="21"/>
          <w:szCs w:val="21"/>
        </w:rPr>
        <w:t>»</w:t>
      </w:r>
    </w:p>
    <w:p w14:paraId="6F4C926B" w14:textId="77777777" w:rsidR="008204EF" w:rsidRPr="008204EF" w:rsidRDefault="008204EF" w:rsidP="008204EF">
      <w:pPr>
        <w:rPr>
          <w:rFonts w:ascii="Helvetica" w:hAnsi="Helvetica" w:cs="Helvetica"/>
          <w:b/>
          <w:bCs/>
          <w:color w:val="222222"/>
          <w:sz w:val="21"/>
          <w:szCs w:val="21"/>
        </w:rPr>
      </w:pPr>
    </w:p>
    <w:p w14:paraId="6799F56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Превращение</w:t>
      </w:r>
      <w:r w:rsidRPr="008204EF">
        <w:rPr>
          <w:rFonts w:ascii="Helvetica" w:hAnsi="Helvetica" w:cs="Helvetica"/>
          <w:b/>
          <w:bCs/>
          <w:color w:val="222222"/>
          <w:sz w:val="21"/>
          <w:szCs w:val="21"/>
        </w:rPr>
        <w:t xml:space="preserve"> 3'-</w:t>
      </w:r>
      <w:r w:rsidRPr="008204EF">
        <w:rPr>
          <w:rFonts w:ascii="Helvetica" w:hAnsi="Helvetica" w:cs="Helvetica" w:hint="eastAsia"/>
          <w:b/>
          <w:bCs/>
          <w:color w:val="222222"/>
          <w:sz w:val="21"/>
          <w:szCs w:val="21"/>
        </w:rPr>
        <w:t>выступающих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липких</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концов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тупые</w:t>
      </w:r>
      <w:r w:rsidRPr="008204EF">
        <w:rPr>
          <w:rFonts w:ascii="Helvetica" w:hAnsi="Helvetica" w:cs="Helvetica" w:hint="eastAsia"/>
          <w:b/>
          <w:bCs/>
          <w:color w:val="222222"/>
          <w:sz w:val="21"/>
          <w:szCs w:val="21"/>
        </w:rPr>
        <w:t>»</w:t>
      </w:r>
    </w:p>
    <w:p w14:paraId="186844DD" w14:textId="77777777" w:rsidR="008204EF" w:rsidRPr="008204EF" w:rsidRDefault="008204EF" w:rsidP="008204EF">
      <w:pPr>
        <w:rPr>
          <w:rFonts w:ascii="Helvetica" w:hAnsi="Helvetica" w:cs="Helvetica"/>
          <w:b/>
          <w:bCs/>
          <w:color w:val="222222"/>
          <w:sz w:val="21"/>
          <w:szCs w:val="21"/>
        </w:rPr>
      </w:pPr>
    </w:p>
    <w:p w14:paraId="7326A0F5"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Лигирование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тупым</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w:t>
      </w:r>
      <w:r w:rsidRPr="008204EF">
        <w:rPr>
          <w:rFonts w:ascii="Helvetica" w:hAnsi="Helvetica" w:cs="Helvetica" w:hint="eastAsia"/>
          <w:b/>
          <w:bCs/>
          <w:color w:val="222222"/>
          <w:sz w:val="21"/>
          <w:szCs w:val="21"/>
        </w:rPr>
        <w:t>липким</w:t>
      </w:r>
      <w:r w:rsidRPr="008204EF">
        <w:rPr>
          <w:rFonts w:ascii="Helvetica" w:hAnsi="Helvetica" w:cs="Helvetica" w:hint="eastAsia"/>
          <w:b/>
          <w:bCs/>
          <w:color w:val="222222"/>
          <w:sz w:val="21"/>
          <w:szCs w:val="21"/>
        </w:rPr>
        <w:t>»</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концам</w:t>
      </w:r>
    </w:p>
    <w:p w14:paraId="2BF9CC91" w14:textId="77777777" w:rsidR="008204EF" w:rsidRPr="008204EF" w:rsidRDefault="008204EF" w:rsidP="008204EF">
      <w:pPr>
        <w:rPr>
          <w:rFonts w:ascii="Helvetica" w:hAnsi="Helvetica" w:cs="Helvetica"/>
          <w:b/>
          <w:bCs/>
          <w:color w:val="222222"/>
          <w:sz w:val="21"/>
          <w:szCs w:val="21"/>
        </w:rPr>
      </w:pPr>
    </w:p>
    <w:p w14:paraId="2929B05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Трансформация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клеток</w:t>
      </w:r>
      <w:r w:rsidRPr="008204EF">
        <w:rPr>
          <w:rFonts w:ascii="Helvetica" w:hAnsi="Helvetica" w:cs="Helvetica"/>
          <w:b/>
          <w:bCs/>
          <w:color w:val="222222"/>
          <w:sz w:val="21"/>
          <w:szCs w:val="21"/>
        </w:rPr>
        <w:t xml:space="preserve"> E. coli</w:t>
      </w:r>
    </w:p>
    <w:p w14:paraId="3F5FC9E2" w14:textId="77777777" w:rsidR="008204EF" w:rsidRPr="008204EF" w:rsidRDefault="008204EF" w:rsidP="008204EF">
      <w:pPr>
        <w:rPr>
          <w:rFonts w:ascii="Helvetica" w:hAnsi="Helvetica" w:cs="Helvetica"/>
          <w:b/>
          <w:bCs/>
          <w:color w:val="222222"/>
          <w:sz w:val="21"/>
          <w:szCs w:val="21"/>
        </w:rPr>
      </w:pPr>
    </w:p>
    <w:p w14:paraId="58D0C4BB"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Выделение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плазмид</w:t>
      </w:r>
    </w:p>
    <w:p w14:paraId="5C182DC5" w14:textId="77777777" w:rsidR="008204EF" w:rsidRPr="008204EF" w:rsidRDefault="008204EF" w:rsidP="008204EF">
      <w:pPr>
        <w:rPr>
          <w:rFonts w:ascii="Helvetica" w:hAnsi="Helvetica" w:cs="Helvetica"/>
          <w:b/>
          <w:bCs/>
          <w:color w:val="222222"/>
          <w:sz w:val="21"/>
          <w:szCs w:val="21"/>
        </w:rPr>
      </w:pPr>
    </w:p>
    <w:p w14:paraId="26A0D7B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Электрофорез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агарозном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геле</w:t>
      </w:r>
    </w:p>
    <w:p w14:paraId="0380C966" w14:textId="77777777" w:rsidR="008204EF" w:rsidRPr="008204EF" w:rsidRDefault="008204EF" w:rsidP="008204EF">
      <w:pPr>
        <w:rPr>
          <w:rFonts w:ascii="Helvetica" w:hAnsi="Helvetica" w:cs="Helvetica"/>
          <w:b/>
          <w:bCs/>
          <w:color w:val="222222"/>
          <w:sz w:val="21"/>
          <w:szCs w:val="21"/>
        </w:rPr>
      </w:pPr>
    </w:p>
    <w:p w14:paraId="7EBB04D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Элюция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фрагментов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агарозного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геля</w:t>
      </w:r>
    </w:p>
    <w:p w14:paraId="67B50A63" w14:textId="77777777" w:rsidR="008204EF" w:rsidRPr="008204EF" w:rsidRDefault="008204EF" w:rsidP="008204EF">
      <w:pPr>
        <w:rPr>
          <w:rFonts w:ascii="Helvetica" w:hAnsi="Helvetica" w:cs="Helvetica"/>
          <w:b/>
          <w:bCs/>
          <w:color w:val="222222"/>
          <w:sz w:val="21"/>
          <w:szCs w:val="21"/>
        </w:rPr>
      </w:pPr>
    </w:p>
    <w:p w14:paraId="275C5BF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Электрофорез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белков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ПААГ</w:t>
      </w:r>
    </w:p>
    <w:p w14:paraId="1D420BEC" w14:textId="77777777" w:rsidR="008204EF" w:rsidRPr="008204EF" w:rsidRDefault="008204EF" w:rsidP="008204EF">
      <w:pPr>
        <w:rPr>
          <w:rFonts w:ascii="Helvetica" w:hAnsi="Helvetica" w:cs="Helvetica"/>
          <w:b/>
          <w:bCs/>
          <w:color w:val="222222"/>
          <w:sz w:val="21"/>
          <w:szCs w:val="21"/>
        </w:rPr>
      </w:pPr>
    </w:p>
    <w:p w14:paraId="09D01EC0"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Составы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буферов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сред</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использованных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работе</w:t>
      </w:r>
    </w:p>
    <w:p w14:paraId="10386034" w14:textId="77777777" w:rsidR="008204EF" w:rsidRPr="008204EF" w:rsidRDefault="008204EF" w:rsidP="008204EF">
      <w:pPr>
        <w:rPr>
          <w:rFonts w:ascii="Helvetica" w:hAnsi="Helvetica" w:cs="Helvetica"/>
          <w:b/>
          <w:bCs/>
          <w:color w:val="222222"/>
          <w:sz w:val="21"/>
          <w:szCs w:val="21"/>
        </w:rPr>
      </w:pPr>
    </w:p>
    <w:p w14:paraId="5DCF640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Буферы</w:t>
      </w:r>
    </w:p>
    <w:p w14:paraId="783E83FD" w14:textId="77777777" w:rsidR="008204EF" w:rsidRPr="008204EF" w:rsidRDefault="008204EF" w:rsidP="008204EF">
      <w:pPr>
        <w:rPr>
          <w:rFonts w:ascii="Helvetica" w:hAnsi="Helvetica" w:cs="Helvetica"/>
          <w:b/>
          <w:bCs/>
          <w:color w:val="222222"/>
          <w:sz w:val="21"/>
          <w:szCs w:val="21"/>
        </w:rPr>
      </w:pPr>
    </w:p>
    <w:p w14:paraId="115A7A5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Среды</w:t>
      </w:r>
    </w:p>
    <w:p w14:paraId="571552EC" w14:textId="77777777" w:rsidR="008204EF" w:rsidRPr="008204EF" w:rsidRDefault="008204EF" w:rsidP="008204EF">
      <w:pPr>
        <w:rPr>
          <w:rFonts w:ascii="Helvetica" w:hAnsi="Helvetica" w:cs="Helvetica"/>
          <w:b/>
          <w:bCs/>
          <w:color w:val="222222"/>
          <w:sz w:val="21"/>
          <w:szCs w:val="21"/>
        </w:rPr>
      </w:pPr>
    </w:p>
    <w:p w14:paraId="681AFB5A"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5. </w:t>
      </w:r>
      <w:r w:rsidRPr="008204EF">
        <w:rPr>
          <w:rFonts w:ascii="Helvetica" w:hAnsi="Helvetica" w:cs="Helvetica" w:hint="eastAsia"/>
          <w:b/>
          <w:bCs/>
          <w:color w:val="222222"/>
          <w:sz w:val="21"/>
          <w:szCs w:val="21"/>
        </w:rPr>
        <w:t>Результаты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обсуждения</w:t>
      </w:r>
    </w:p>
    <w:p w14:paraId="6E29A0CE" w14:textId="77777777" w:rsidR="008204EF" w:rsidRPr="008204EF" w:rsidRDefault="008204EF" w:rsidP="008204EF">
      <w:pPr>
        <w:rPr>
          <w:rFonts w:ascii="Helvetica" w:hAnsi="Helvetica" w:cs="Helvetica"/>
          <w:b/>
          <w:bCs/>
          <w:color w:val="222222"/>
          <w:sz w:val="21"/>
          <w:szCs w:val="21"/>
        </w:rPr>
      </w:pPr>
    </w:p>
    <w:p w14:paraId="4E0AFB5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кДНК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её</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экспрессия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клетках</w:t>
      </w:r>
      <w:r w:rsidRPr="008204EF">
        <w:rPr>
          <w:rFonts w:ascii="Helvetica" w:hAnsi="Helvetica" w:cs="Helvetica"/>
          <w:b/>
          <w:bCs/>
          <w:color w:val="222222"/>
          <w:sz w:val="21"/>
          <w:szCs w:val="21"/>
        </w:rPr>
        <w:t xml:space="preserve"> E. coli</w:t>
      </w:r>
    </w:p>
    <w:p w14:paraId="165A1ACB" w14:textId="77777777" w:rsidR="008204EF" w:rsidRPr="008204EF" w:rsidRDefault="008204EF" w:rsidP="008204EF">
      <w:pPr>
        <w:rPr>
          <w:rFonts w:ascii="Helvetica" w:hAnsi="Helvetica" w:cs="Helvetica"/>
          <w:b/>
          <w:bCs/>
          <w:color w:val="222222"/>
          <w:sz w:val="21"/>
          <w:szCs w:val="21"/>
        </w:rPr>
      </w:pPr>
    </w:p>
    <w:p w14:paraId="19C2A8D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Фрагментация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p>
    <w:p w14:paraId="5BD380A4" w14:textId="77777777" w:rsidR="008204EF" w:rsidRPr="008204EF" w:rsidRDefault="008204EF" w:rsidP="008204EF">
      <w:pPr>
        <w:rPr>
          <w:rFonts w:ascii="Helvetica" w:hAnsi="Helvetica" w:cs="Helvetica"/>
          <w:b/>
          <w:bCs/>
          <w:color w:val="222222"/>
          <w:sz w:val="21"/>
          <w:szCs w:val="21"/>
        </w:rPr>
      </w:pPr>
    </w:p>
    <w:p w14:paraId="5BFAF32F"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индивидуального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укороченного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(PS15)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гидролиз</w:t>
      </w:r>
    </w:p>
    <w:p w14:paraId="45504996" w14:textId="77777777" w:rsidR="008204EF" w:rsidRPr="008204EF" w:rsidRDefault="008204EF" w:rsidP="008204EF">
      <w:pPr>
        <w:rPr>
          <w:rFonts w:ascii="Helvetica" w:hAnsi="Helvetica" w:cs="Helvetica"/>
          <w:b/>
          <w:bCs/>
          <w:color w:val="222222"/>
          <w:sz w:val="21"/>
          <w:szCs w:val="21"/>
        </w:rPr>
      </w:pPr>
    </w:p>
    <w:p w14:paraId="3423CE7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фитаспазой</w:t>
      </w:r>
    </w:p>
    <w:p w14:paraId="5CB4964D" w14:textId="77777777" w:rsidR="008204EF" w:rsidRPr="008204EF" w:rsidRDefault="008204EF" w:rsidP="008204EF">
      <w:pPr>
        <w:rPr>
          <w:rFonts w:ascii="Helvetica" w:hAnsi="Helvetica" w:cs="Helvetica"/>
          <w:b/>
          <w:bCs/>
          <w:color w:val="222222"/>
          <w:sz w:val="21"/>
          <w:szCs w:val="21"/>
        </w:rPr>
      </w:pPr>
    </w:p>
    <w:p w14:paraId="16F6F77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lastRenderedPageBreak/>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сайтам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гидролиза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p>
    <w:p w14:paraId="1B8074DD" w14:textId="77777777" w:rsidR="008204EF" w:rsidRPr="008204EF" w:rsidRDefault="008204EF" w:rsidP="008204EF">
      <w:pPr>
        <w:rPr>
          <w:rFonts w:ascii="Helvetica" w:hAnsi="Helvetica" w:cs="Helvetica"/>
          <w:b/>
          <w:bCs/>
          <w:color w:val="222222"/>
          <w:sz w:val="21"/>
          <w:szCs w:val="21"/>
        </w:rPr>
      </w:pPr>
    </w:p>
    <w:p w14:paraId="2A0FF397"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Гидролиз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мутантов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p>
    <w:p w14:paraId="4100AF43" w14:textId="77777777" w:rsidR="008204EF" w:rsidRPr="008204EF" w:rsidRDefault="008204EF" w:rsidP="008204EF">
      <w:pPr>
        <w:rPr>
          <w:rFonts w:ascii="Helvetica" w:hAnsi="Helvetica" w:cs="Helvetica"/>
          <w:b/>
          <w:bCs/>
          <w:color w:val="222222"/>
          <w:sz w:val="21"/>
          <w:szCs w:val="21"/>
        </w:rPr>
      </w:pPr>
    </w:p>
    <w:p w14:paraId="52507B26"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Получение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полноразмерного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его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гидролиз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p>
    <w:p w14:paraId="74914A87" w14:textId="77777777" w:rsidR="008204EF" w:rsidRPr="008204EF" w:rsidRDefault="008204EF" w:rsidP="008204EF">
      <w:pPr>
        <w:rPr>
          <w:rFonts w:ascii="Helvetica" w:hAnsi="Helvetica" w:cs="Helvetica"/>
          <w:b/>
          <w:bCs/>
          <w:color w:val="222222"/>
          <w:sz w:val="21"/>
          <w:szCs w:val="21"/>
        </w:rPr>
      </w:pPr>
    </w:p>
    <w:p w14:paraId="04E50233"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Анализ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продуктов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гидролиза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методом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масс</w:t>
      </w:r>
      <w:r w:rsidRPr="008204EF">
        <w:rPr>
          <w:rFonts w:ascii="Helvetica" w:hAnsi="Helvetica" w:cs="Helvetica"/>
          <w:b/>
          <w:bCs/>
          <w:color w:val="222222"/>
          <w:sz w:val="21"/>
          <w:szCs w:val="21"/>
        </w:rPr>
        <w:t>-</w:t>
      </w:r>
    </w:p>
    <w:p w14:paraId="60921A65" w14:textId="77777777" w:rsidR="008204EF" w:rsidRPr="008204EF" w:rsidRDefault="008204EF" w:rsidP="008204EF">
      <w:pPr>
        <w:rPr>
          <w:rFonts w:ascii="Helvetica" w:hAnsi="Helvetica" w:cs="Helvetica"/>
          <w:b/>
          <w:bCs/>
          <w:color w:val="222222"/>
          <w:sz w:val="21"/>
          <w:szCs w:val="21"/>
        </w:rPr>
      </w:pPr>
    </w:p>
    <w:p w14:paraId="600B738D"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спектрометрии</w:t>
      </w:r>
    </w:p>
    <w:p w14:paraId="325CC06A" w14:textId="77777777" w:rsidR="008204EF" w:rsidRPr="008204EF" w:rsidRDefault="008204EF" w:rsidP="008204EF">
      <w:pPr>
        <w:rPr>
          <w:rFonts w:ascii="Helvetica" w:hAnsi="Helvetica" w:cs="Helvetica"/>
          <w:b/>
          <w:bCs/>
          <w:color w:val="222222"/>
          <w:sz w:val="21"/>
          <w:szCs w:val="21"/>
        </w:rPr>
      </w:pPr>
    </w:p>
    <w:p w14:paraId="2B4E7455"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Биологическая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активность</w:t>
      </w:r>
      <w:r w:rsidRPr="008204EF">
        <w:rPr>
          <w:rFonts w:ascii="Helvetica" w:hAnsi="Helvetica" w:cs="Helvetica"/>
          <w:b/>
          <w:bCs/>
          <w:color w:val="222222"/>
          <w:sz w:val="21"/>
          <w:szCs w:val="21"/>
        </w:rPr>
        <w:t xml:space="preserve"> L-</w:t>
      </w:r>
      <w:r w:rsidRPr="008204EF">
        <w:rPr>
          <w:rFonts w:ascii="Helvetica" w:hAnsi="Helvetica" w:cs="Helvetica" w:hint="eastAsia"/>
          <w:b/>
          <w:bCs/>
          <w:color w:val="222222"/>
          <w:sz w:val="21"/>
          <w:szCs w:val="21"/>
        </w:rPr>
        <w:t>системина</w:t>
      </w:r>
    </w:p>
    <w:p w14:paraId="7BD1A1D7" w14:textId="77777777" w:rsidR="008204EF" w:rsidRPr="008204EF" w:rsidRDefault="008204EF" w:rsidP="008204EF">
      <w:pPr>
        <w:rPr>
          <w:rFonts w:ascii="Helvetica" w:hAnsi="Helvetica" w:cs="Helvetica"/>
          <w:b/>
          <w:bCs/>
          <w:color w:val="222222"/>
          <w:sz w:val="21"/>
          <w:szCs w:val="21"/>
        </w:rPr>
      </w:pPr>
    </w:p>
    <w:p w14:paraId="343AA174"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Функциональная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значимость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процессинга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p>
    <w:p w14:paraId="4850ABCB" w14:textId="77777777" w:rsidR="008204EF" w:rsidRPr="008204EF" w:rsidRDefault="008204EF" w:rsidP="008204EF">
      <w:pPr>
        <w:rPr>
          <w:rFonts w:ascii="Helvetica" w:hAnsi="Helvetica" w:cs="Helvetica"/>
          <w:b/>
          <w:bCs/>
          <w:color w:val="222222"/>
          <w:sz w:val="21"/>
          <w:szCs w:val="21"/>
        </w:rPr>
      </w:pPr>
    </w:p>
    <w:p w14:paraId="59DB5D9E"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Сколько</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какие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них</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способны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процессировать</w:t>
      </w:r>
    </w:p>
    <w:p w14:paraId="4FA34C31" w14:textId="77777777" w:rsidR="008204EF" w:rsidRPr="008204EF" w:rsidRDefault="008204EF" w:rsidP="008204EF">
      <w:pPr>
        <w:rPr>
          <w:rFonts w:ascii="Helvetica" w:hAnsi="Helvetica" w:cs="Helvetica"/>
          <w:b/>
          <w:bCs/>
          <w:color w:val="222222"/>
          <w:sz w:val="21"/>
          <w:szCs w:val="21"/>
        </w:rPr>
      </w:pPr>
    </w:p>
    <w:p w14:paraId="46AECCD1"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просистемин</w:t>
      </w:r>
      <w:r w:rsidRPr="008204EF">
        <w:rPr>
          <w:rFonts w:ascii="Helvetica" w:hAnsi="Helvetica" w:cs="Helvetica"/>
          <w:b/>
          <w:bCs/>
          <w:color w:val="222222"/>
          <w:sz w:val="21"/>
          <w:szCs w:val="21"/>
        </w:rPr>
        <w:t>?</w:t>
      </w:r>
    </w:p>
    <w:p w14:paraId="3AF43FAC" w14:textId="77777777" w:rsidR="008204EF" w:rsidRPr="008204EF" w:rsidRDefault="008204EF" w:rsidP="008204EF">
      <w:pPr>
        <w:rPr>
          <w:rFonts w:ascii="Helvetica" w:hAnsi="Helvetica" w:cs="Helvetica"/>
          <w:b/>
          <w:bCs/>
          <w:color w:val="222222"/>
          <w:sz w:val="21"/>
          <w:szCs w:val="21"/>
        </w:rPr>
      </w:pPr>
    </w:p>
    <w:p w14:paraId="473B89D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Гидролиз</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просистемина</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фитаспазой</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перца</w:t>
      </w:r>
    </w:p>
    <w:p w14:paraId="5223ED92" w14:textId="77777777" w:rsidR="008204EF" w:rsidRPr="008204EF" w:rsidRDefault="008204EF" w:rsidP="008204EF">
      <w:pPr>
        <w:rPr>
          <w:rFonts w:ascii="Helvetica" w:hAnsi="Helvetica" w:cs="Helvetica"/>
          <w:b/>
          <w:bCs/>
          <w:color w:val="222222"/>
          <w:sz w:val="21"/>
          <w:szCs w:val="21"/>
        </w:rPr>
      </w:pPr>
    </w:p>
    <w:p w14:paraId="475DEC8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hint="eastAsia"/>
          <w:b/>
          <w:bCs/>
          <w:color w:val="222222"/>
          <w:sz w:val="21"/>
          <w:szCs w:val="21"/>
        </w:rPr>
        <w:t>Модель</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участия</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фитаспазы</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в</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защитном</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ответе</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томата</w:t>
      </w:r>
    </w:p>
    <w:p w14:paraId="7947E5DC" w14:textId="77777777" w:rsidR="008204EF" w:rsidRPr="008204EF" w:rsidRDefault="008204EF" w:rsidP="008204EF">
      <w:pPr>
        <w:rPr>
          <w:rFonts w:ascii="Helvetica" w:hAnsi="Helvetica" w:cs="Helvetica"/>
          <w:b/>
          <w:bCs/>
          <w:color w:val="222222"/>
          <w:sz w:val="21"/>
          <w:szCs w:val="21"/>
        </w:rPr>
      </w:pPr>
    </w:p>
    <w:p w14:paraId="564A1B90"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6. </w:t>
      </w:r>
      <w:r w:rsidRPr="008204EF">
        <w:rPr>
          <w:rFonts w:ascii="Helvetica" w:hAnsi="Helvetica" w:cs="Helvetica" w:hint="eastAsia"/>
          <w:b/>
          <w:bCs/>
          <w:color w:val="222222"/>
          <w:sz w:val="21"/>
          <w:szCs w:val="21"/>
        </w:rPr>
        <w:t>Заключение</w:t>
      </w:r>
    </w:p>
    <w:p w14:paraId="741039DA" w14:textId="77777777" w:rsidR="008204EF" w:rsidRPr="008204EF" w:rsidRDefault="008204EF" w:rsidP="008204EF">
      <w:pPr>
        <w:rPr>
          <w:rFonts w:ascii="Helvetica" w:hAnsi="Helvetica" w:cs="Helvetica"/>
          <w:b/>
          <w:bCs/>
          <w:color w:val="222222"/>
          <w:sz w:val="21"/>
          <w:szCs w:val="21"/>
        </w:rPr>
      </w:pPr>
    </w:p>
    <w:p w14:paraId="2D885888" w14:textId="77777777" w:rsidR="008204EF" w:rsidRPr="008204EF" w:rsidRDefault="008204EF" w:rsidP="008204EF">
      <w:pPr>
        <w:rPr>
          <w:rFonts w:ascii="Helvetica" w:hAnsi="Helvetica" w:cs="Helvetica"/>
          <w:b/>
          <w:bCs/>
          <w:color w:val="222222"/>
          <w:sz w:val="21"/>
          <w:szCs w:val="21"/>
        </w:rPr>
      </w:pPr>
      <w:r w:rsidRPr="008204EF">
        <w:rPr>
          <w:rFonts w:ascii="Helvetica" w:hAnsi="Helvetica" w:cs="Helvetica"/>
          <w:b/>
          <w:bCs/>
          <w:color w:val="222222"/>
          <w:sz w:val="21"/>
          <w:szCs w:val="21"/>
        </w:rPr>
        <w:t xml:space="preserve">7. </w:t>
      </w:r>
      <w:r w:rsidRPr="008204EF">
        <w:rPr>
          <w:rFonts w:ascii="Helvetica" w:hAnsi="Helvetica" w:cs="Helvetica" w:hint="eastAsia"/>
          <w:b/>
          <w:bCs/>
          <w:color w:val="222222"/>
          <w:sz w:val="21"/>
          <w:szCs w:val="21"/>
        </w:rPr>
        <w:t>Выводы</w:t>
      </w:r>
    </w:p>
    <w:p w14:paraId="62B92874" w14:textId="77777777" w:rsidR="008204EF" w:rsidRPr="008204EF" w:rsidRDefault="008204EF" w:rsidP="008204EF">
      <w:pPr>
        <w:rPr>
          <w:rFonts w:ascii="Helvetica" w:hAnsi="Helvetica" w:cs="Helvetica"/>
          <w:b/>
          <w:bCs/>
          <w:color w:val="222222"/>
          <w:sz w:val="21"/>
          <w:szCs w:val="21"/>
        </w:rPr>
      </w:pPr>
    </w:p>
    <w:p w14:paraId="4A7ADEAA" w14:textId="7451DC2E" w:rsidR="00967B66" w:rsidRPr="008204EF" w:rsidRDefault="008204EF" w:rsidP="008204EF">
      <w:r w:rsidRPr="008204EF">
        <w:rPr>
          <w:rFonts w:ascii="Helvetica" w:hAnsi="Helvetica" w:cs="Helvetica"/>
          <w:b/>
          <w:bCs/>
          <w:color w:val="222222"/>
          <w:sz w:val="21"/>
          <w:szCs w:val="21"/>
        </w:rPr>
        <w:t xml:space="preserve">8. </w:t>
      </w:r>
      <w:r w:rsidRPr="008204EF">
        <w:rPr>
          <w:rFonts w:ascii="Helvetica" w:hAnsi="Helvetica" w:cs="Helvetica" w:hint="eastAsia"/>
          <w:b/>
          <w:bCs/>
          <w:color w:val="222222"/>
          <w:sz w:val="21"/>
          <w:szCs w:val="21"/>
        </w:rPr>
        <w:t>Список</w:t>
      </w:r>
      <w:r w:rsidRPr="008204EF">
        <w:rPr>
          <w:rFonts w:ascii="Helvetica" w:hAnsi="Helvetica" w:cs="Helvetica"/>
          <w:b/>
          <w:bCs/>
          <w:color w:val="222222"/>
          <w:sz w:val="21"/>
          <w:szCs w:val="21"/>
        </w:rPr>
        <w:t xml:space="preserve"> </w:t>
      </w:r>
      <w:r w:rsidRPr="008204EF">
        <w:rPr>
          <w:rFonts w:ascii="Helvetica" w:hAnsi="Helvetica" w:cs="Helvetica" w:hint="eastAsia"/>
          <w:b/>
          <w:bCs/>
          <w:color w:val="222222"/>
          <w:sz w:val="21"/>
          <w:szCs w:val="21"/>
        </w:rPr>
        <w:t>литературы</w:t>
      </w:r>
    </w:p>
    <w:sectPr w:rsidR="00967B66" w:rsidRPr="008204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893A" w14:textId="77777777" w:rsidR="00BE148D" w:rsidRDefault="00BE148D">
      <w:pPr>
        <w:spacing w:after="0" w:line="240" w:lineRule="auto"/>
      </w:pPr>
      <w:r>
        <w:separator/>
      </w:r>
    </w:p>
  </w:endnote>
  <w:endnote w:type="continuationSeparator" w:id="0">
    <w:p w14:paraId="24FB2F0F" w14:textId="77777777" w:rsidR="00BE148D" w:rsidRDefault="00BE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68A02" w14:textId="77777777" w:rsidR="00BE148D" w:rsidRDefault="00BE148D"/>
    <w:p w14:paraId="58E93874" w14:textId="77777777" w:rsidR="00BE148D" w:rsidRDefault="00BE148D"/>
    <w:p w14:paraId="0627B028" w14:textId="77777777" w:rsidR="00BE148D" w:rsidRDefault="00BE148D"/>
    <w:p w14:paraId="3B9DA53B" w14:textId="77777777" w:rsidR="00BE148D" w:rsidRDefault="00BE148D"/>
    <w:p w14:paraId="29D892D7" w14:textId="77777777" w:rsidR="00BE148D" w:rsidRDefault="00BE148D"/>
    <w:p w14:paraId="748603BD" w14:textId="77777777" w:rsidR="00BE148D" w:rsidRDefault="00BE148D"/>
    <w:p w14:paraId="544A6E5B" w14:textId="77777777" w:rsidR="00BE148D" w:rsidRDefault="00BE14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D45934" wp14:editId="2C6F0F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6FCDB" w14:textId="77777777" w:rsidR="00BE148D" w:rsidRDefault="00BE1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459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26FCDB" w14:textId="77777777" w:rsidR="00BE148D" w:rsidRDefault="00BE14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788D46" w14:textId="77777777" w:rsidR="00BE148D" w:rsidRDefault="00BE148D"/>
    <w:p w14:paraId="19D085B5" w14:textId="77777777" w:rsidR="00BE148D" w:rsidRDefault="00BE148D"/>
    <w:p w14:paraId="6FA62AF8" w14:textId="77777777" w:rsidR="00BE148D" w:rsidRDefault="00BE14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C22653" wp14:editId="22451F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F167" w14:textId="77777777" w:rsidR="00BE148D" w:rsidRDefault="00BE148D"/>
                          <w:p w14:paraId="1A1AD55C" w14:textId="77777777" w:rsidR="00BE148D" w:rsidRDefault="00BE1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C226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55F167" w14:textId="77777777" w:rsidR="00BE148D" w:rsidRDefault="00BE148D"/>
                    <w:p w14:paraId="1A1AD55C" w14:textId="77777777" w:rsidR="00BE148D" w:rsidRDefault="00BE14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CB7177" w14:textId="77777777" w:rsidR="00BE148D" w:rsidRDefault="00BE148D"/>
    <w:p w14:paraId="1BCCC85C" w14:textId="77777777" w:rsidR="00BE148D" w:rsidRDefault="00BE148D">
      <w:pPr>
        <w:rPr>
          <w:sz w:val="2"/>
          <w:szCs w:val="2"/>
        </w:rPr>
      </w:pPr>
    </w:p>
    <w:p w14:paraId="1A2F3B01" w14:textId="77777777" w:rsidR="00BE148D" w:rsidRDefault="00BE148D"/>
    <w:p w14:paraId="20F75714" w14:textId="77777777" w:rsidR="00BE148D" w:rsidRDefault="00BE148D">
      <w:pPr>
        <w:spacing w:after="0" w:line="240" w:lineRule="auto"/>
      </w:pPr>
    </w:p>
  </w:footnote>
  <w:footnote w:type="continuationSeparator" w:id="0">
    <w:p w14:paraId="54417296" w14:textId="77777777" w:rsidR="00BE148D" w:rsidRDefault="00BE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8D"/>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37668</TotalTime>
  <Pages>10</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2003</cp:revision>
  <cp:lastPrinted>2009-02-06T05:36:00Z</cp:lastPrinted>
  <dcterms:created xsi:type="dcterms:W3CDTF">2025-11-25T20:19:00Z</dcterms:created>
  <dcterms:modified xsi:type="dcterms:W3CDTF">2026-01-12T10:11:00Z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