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0541" w14:textId="7E2BB9A7" w:rsidR="00EF0D40" w:rsidRDefault="00526B47" w:rsidP="00526B47">
      <w:r w:rsidRPr="00526B47">
        <w:rPr>
          <w:rFonts w:hint="eastAsia"/>
        </w:rPr>
        <w:t>Бурганов</w:t>
      </w:r>
      <w:r w:rsidRPr="00526B47">
        <w:t xml:space="preserve"> </w:t>
      </w:r>
      <w:r w:rsidRPr="00526B47">
        <w:rPr>
          <w:rFonts w:hint="eastAsia"/>
        </w:rPr>
        <w:t>Булат</w:t>
      </w:r>
      <w:r w:rsidRPr="00526B47">
        <w:t xml:space="preserve"> </w:t>
      </w:r>
      <w:r w:rsidRPr="00526B47">
        <w:rPr>
          <w:rFonts w:hint="eastAsia"/>
        </w:rPr>
        <w:t>Раисович</w:t>
      </w:r>
      <w:r>
        <w:t xml:space="preserve"> </w:t>
      </w:r>
      <w:r w:rsidRPr="00526B47">
        <w:rPr>
          <w:rFonts w:hint="eastAsia"/>
        </w:rPr>
        <w:t>Институт</w:t>
      </w:r>
      <w:r w:rsidRPr="00526B47">
        <w:t xml:space="preserve"> </w:t>
      </w:r>
      <w:r w:rsidRPr="00526B47">
        <w:rPr>
          <w:rFonts w:hint="eastAsia"/>
        </w:rPr>
        <w:t>преюдиции</w:t>
      </w:r>
      <w:r w:rsidRPr="00526B47">
        <w:t xml:space="preserve"> </w:t>
      </w:r>
      <w:r w:rsidRPr="00526B47">
        <w:rPr>
          <w:rFonts w:hint="eastAsia"/>
        </w:rPr>
        <w:t>в</w:t>
      </w:r>
      <w:r w:rsidRPr="00526B47">
        <w:t xml:space="preserve"> </w:t>
      </w:r>
      <w:r w:rsidRPr="00526B47">
        <w:rPr>
          <w:rFonts w:hint="eastAsia"/>
        </w:rPr>
        <w:t>современном</w:t>
      </w:r>
      <w:r w:rsidRPr="00526B47">
        <w:t xml:space="preserve"> </w:t>
      </w:r>
      <w:r w:rsidRPr="00526B47">
        <w:rPr>
          <w:rFonts w:hint="eastAsia"/>
        </w:rPr>
        <w:t>российском</w:t>
      </w:r>
      <w:r w:rsidRPr="00526B47">
        <w:t xml:space="preserve"> </w:t>
      </w:r>
      <w:r w:rsidRPr="00526B47">
        <w:rPr>
          <w:rFonts w:hint="eastAsia"/>
        </w:rPr>
        <w:t>уголовном</w:t>
      </w:r>
      <w:r w:rsidRPr="00526B47">
        <w:t xml:space="preserve"> </w:t>
      </w:r>
      <w:r w:rsidRPr="00526B47">
        <w:rPr>
          <w:rFonts w:hint="eastAsia"/>
        </w:rPr>
        <w:t>процессе</w:t>
      </w:r>
    </w:p>
    <w:p w14:paraId="3BADEB0C" w14:textId="77777777" w:rsidR="00526B47" w:rsidRDefault="00526B47" w:rsidP="00526B47">
      <w:r>
        <w:rPr>
          <w:rFonts w:hint="eastAsia"/>
        </w:rPr>
        <w:t>ОГЛАВЛЕНИЕ</w:t>
      </w:r>
      <w:r>
        <w:t xml:space="preserve"> </w:t>
      </w:r>
      <w:r>
        <w:rPr>
          <w:rFonts w:hint="eastAsia"/>
        </w:rPr>
        <w:t>ДИССЕРТАЦИИ</w:t>
      </w:r>
    </w:p>
    <w:p w14:paraId="1A1EEFFF" w14:textId="77777777" w:rsidR="00526B47" w:rsidRDefault="00526B47" w:rsidP="00526B47">
      <w:r>
        <w:rPr>
          <w:rFonts w:hint="eastAsia"/>
        </w:rPr>
        <w:t>кандидат</w:t>
      </w:r>
      <w:r>
        <w:t xml:space="preserve"> </w:t>
      </w:r>
      <w:r>
        <w:rPr>
          <w:rFonts w:hint="eastAsia"/>
        </w:rPr>
        <w:t>наук</w:t>
      </w:r>
      <w:r>
        <w:t xml:space="preserve"> </w:t>
      </w:r>
      <w:r>
        <w:rPr>
          <w:rFonts w:hint="eastAsia"/>
        </w:rPr>
        <w:t>Бурганов</w:t>
      </w:r>
      <w:r>
        <w:t xml:space="preserve"> </w:t>
      </w:r>
      <w:r>
        <w:rPr>
          <w:rFonts w:hint="eastAsia"/>
        </w:rPr>
        <w:t>Булат</w:t>
      </w:r>
      <w:r>
        <w:t xml:space="preserve"> </w:t>
      </w:r>
      <w:r>
        <w:rPr>
          <w:rFonts w:hint="eastAsia"/>
        </w:rPr>
        <w:t>Раисович</w:t>
      </w:r>
    </w:p>
    <w:p w14:paraId="2FE9CBCD" w14:textId="77777777" w:rsidR="00526B47" w:rsidRDefault="00526B47" w:rsidP="00526B47">
      <w:r>
        <w:rPr>
          <w:rFonts w:hint="eastAsia"/>
        </w:rPr>
        <w:t>Стр</w:t>
      </w:r>
    </w:p>
    <w:p w14:paraId="373C39DC" w14:textId="77777777" w:rsidR="00526B47" w:rsidRDefault="00526B47" w:rsidP="00526B47"/>
    <w:p w14:paraId="1C848437" w14:textId="77777777" w:rsidR="00526B47" w:rsidRDefault="00526B47" w:rsidP="00526B47">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положения</w:t>
      </w:r>
      <w:r>
        <w:t xml:space="preserve"> </w:t>
      </w:r>
      <w:r>
        <w:rPr>
          <w:rFonts w:hint="eastAsia"/>
        </w:rPr>
        <w:t>о</w:t>
      </w:r>
      <w:r>
        <w:t xml:space="preserve"> 18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процессе</w:t>
      </w:r>
    </w:p>
    <w:p w14:paraId="22D0FCE9" w14:textId="77777777" w:rsidR="00526B47" w:rsidRDefault="00526B47" w:rsidP="00526B47"/>
    <w:p w14:paraId="468342B2" w14:textId="77777777" w:rsidR="00526B47" w:rsidRDefault="00526B47" w:rsidP="00526B47">
      <w:r>
        <w:t xml:space="preserve">1.1. </w:t>
      </w:r>
      <w:r>
        <w:rPr>
          <w:rFonts w:hint="eastAsia"/>
        </w:rPr>
        <w:t>Историко</w:t>
      </w:r>
      <w:r>
        <w:t>-</w:t>
      </w:r>
      <w:r>
        <w:rPr>
          <w:rFonts w:hint="eastAsia"/>
        </w:rPr>
        <w:t>юридические</w:t>
      </w:r>
      <w:r>
        <w:t xml:space="preserve"> </w:t>
      </w:r>
      <w:r>
        <w:rPr>
          <w:rFonts w:hint="eastAsia"/>
        </w:rPr>
        <w:t>аспекты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18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процессе</w:t>
      </w:r>
    </w:p>
    <w:p w14:paraId="34A28E84" w14:textId="77777777" w:rsidR="00526B47" w:rsidRDefault="00526B47" w:rsidP="00526B47"/>
    <w:p w14:paraId="5B422E5A" w14:textId="77777777" w:rsidR="00526B47" w:rsidRDefault="00526B47" w:rsidP="00526B47">
      <w:r>
        <w:t xml:space="preserve">1.2.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преюдиции</w:t>
      </w:r>
      <w:r>
        <w:t xml:space="preserve"> </w:t>
      </w:r>
      <w:r>
        <w:rPr>
          <w:rFonts w:hint="eastAsia"/>
        </w:rPr>
        <w:t>в</w:t>
      </w:r>
      <w:r>
        <w:t xml:space="preserve"> </w:t>
      </w:r>
      <w:r>
        <w:rPr>
          <w:rFonts w:hint="eastAsia"/>
        </w:rPr>
        <w:t>современном</w:t>
      </w:r>
      <w:r>
        <w:t xml:space="preserve"> </w:t>
      </w:r>
      <w:r>
        <w:rPr>
          <w:rFonts w:hint="eastAsia"/>
        </w:rPr>
        <w:t>уголовном</w:t>
      </w:r>
      <w:r>
        <w:t xml:space="preserve"> </w:t>
      </w:r>
      <w:r>
        <w:rPr>
          <w:rFonts w:hint="eastAsia"/>
        </w:rPr>
        <w:t>процессе</w:t>
      </w:r>
    </w:p>
    <w:p w14:paraId="14F908B7" w14:textId="77777777" w:rsidR="00526B47" w:rsidRDefault="00526B47" w:rsidP="00526B47"/>
    <w:p w14:paraId="30D01C0A" w14:textId="77777777" w:rsidR="00526B47" w:rsidRDefault="00526B47" w:rsidP="00526B47">
      <w:r>
        <w:t xml:space="preserve">1.3. </w:t>
      </w:r>
      <w:r>
        <w:rPr>
          <w:rFonts w:hint="eastAsia"/>
        </w:rPr>
        <w:t>Институциональные</w:t>
      </w:r>
      <w:r>
        <w:t xml:space="preserve"> </w:t>
      </w:r>
      <w:r>
        <w:rPr>
          <w:rFonts w:hint="eastAsia"/>
        </w:rPr>
        <w:t>аспекты</w:t>
      </w:r>
      <w:r>
        <w:t xml:space="preserve"> </w:t>
      </w:r>
      <w:r>
        <w:rPr>
          <w:rFonts w:hint="eastAsia"/>
        </w:rPr>
        <w:t>рассмотрения</w:t>
      </w:r>
      <w:r>
        <w:t xml:space="preserve"> </w:t>
      </w:r>
      <w:r>
        <w:rPr>
          <w:rFonts w:hint="eastAsia"/>
        </w:rPr>
        <w:t>преюдиции</w:t>
      </w:r>
      <w:r>
        <w:t xml:space="preserve"> </w:t>
      </w:r>
      <w:r>
        <w:rPr>
          <w:rFonts w:hint="eastAsia"/>
        </w:rPr>
        <w:t>в</w:t>
      </w:r>
      <w:r>
        <w:t xml:space="preserve"> 46 </w:t>
      </w:r>
      <w:r>
        <w:rPr>
          <w:rFonts w:hint="eastAsia"/>
        </w:rPr>
        <w:t>уголовном</w:t>
      </w:r>
      <w:r>
        <w:t xml:space="preserve"> </w:t>
      </w:r>
      <w:r>
        <w:rPr>
          <w:rFonts w:hint="eastAsia"/>
        </w:rPr>
        <w:t>процессе</w:t>
      </w:r>
    </w:p>
    <w:p w14:paraId="3AD07104" w14:textId="77777777" w:rsidR="00526B47" w:rsidRDefault="00526B47" w:rsidP="00526B47"/>
    <w:p w14:paraId="698C87EF" w14:textId="77777777" w:rsidR="00526B47" w:rsidRDefault="00526B47" w:rsidP="00526B47">
      <w:r>
        <w:rPr>
          <w:rFonts w:hint="eastAsia"/>
        </w:rPr>
        <w:t>Глава</w:t>
      </w:r>
      <w:r>
        <w:t xml:space="preserve"> II. </w:t>
      </w:r>
      <w:r>
        <w:rPr>
          <w:rFonts w:hint="eastAsia"/>
        </w:rPr>
        <w:t>Анализ</w:t>
      </w:r>
      <w:r>
        <w:t xml:space="preserve"> </w:t>
      </w:r>
      <w:r>
        <w:rPr>
          <w:rFonts w:hint="eastAsia"/>
        </w:rPr>
        <w:t>правоприменения</w:t>
      </w:r>
      <w:r>
        <w:t xml:space="preserve"> </w:t>
      </w:r>
      <w:r>
        <w:rPr>
          <w:rFonts w:hint="eastAsia"/>
        </w:rPr>
        <w:t>преюдиции</w:t>
      </w:r>
      <w:r>
        <w:t xml:space="preserve"> </w:t>
      </w:r>
      <w:r>
        <w:rPr>
          <w:rFonts w:hint="eastAsia"/>
        </w:rPr>
        <w:t>в</w:t>
      </w:r>
      <w:r>
        <w:t xml:space="preserve"> </w:t>
      </w:r>
      <w:r>
        <w:rPr>
          <w:rFonts w:hint="eastAsia"/>
        </w:rPr>
        <w:t>контексте</w:t>
      </w:r>
    </w:p>
    <w:p w14:paraId="4F47C1BA" w14:textId="77777777" w:rsidR="00526B47" w:rsidRDefault="00526B47" w:rsidP="00526B47"/>
    <w:p w14:paraId="0EDFD79D" w14:textId="77777777" w:rsidR="00526B47" w:rsidRDefault="00526B47" w:rsidP="00526B47">
      <w:r>
        <w:rPr>
          <w:rFonts w:hint="eastAsia"/>
        </w:rPr>
        <w:t>системно</w:t>
      </w:r>
      <w:r>
        <w:t>-</w:t>
      </w:r>
      <w:r>
        <w:rPr>
          <w:rFonts w:hint="eastAsia"/>
        </w:rPr>
        <w:t>институционального</w:t>
      </w:r>
      <w:r>
        <w:t xml:space="preserve"> </w:t>
      </w:r>
      <w:r>
        <w:rPr>
          <w:rFonts w:hint="eastAsia"/>
        </w:rPr>
        <w:t>подхода</w:t>
      </w:r>
    </w:p>
    <w:p w14:paraId="3C5F49BF" w14:textId="77777777" w:rsidR="00526B47" w:rsidRDefault="00526B47" w:rsidP="00526B47"/>
    <w:p w14:paraId="2E9D0891" w14:textId="77777777" w:rsidR="00526B47" w:rsidRDefault="00526B47" w:rsidP="00526B47">
      <w:r>
        <w:t xml:space="preserve">2.1. </w:t>
      </w:r>
      <w:r>
        <w:rPr>
          <w:rFonts w:hint="eastAsia"/>
        </w:rPr>
        <w:t>Механизм</w:t>
      </w:r>
      <w:r>
        <w:t xml:space="preserve"> </w:t>
      </w:r>
      <w:r>
        <w:rPr>
          <w:rFonts w:hint="eastAsia"/>
        </w:rPr>
        <w:t>применения</w:t>
      </w:r>
      <w:r>
        <w:t xml:space="preserve"> </w:t>
      </w:r>
      <w:r>
        <w:rPr>
          <w:rFonts w:hint="eastAsia"/>
        </w:rPr>
        <w:t>института</w:t>
      </w:r>
      <w:r>
        <w:t xml:space="preserve"> </w:t>
      </w:r>
      <w:r>
        <w:rPr>
          <w:rFonts w:hint="eastAsia"/>
        </w:rPr>
        <w:t>преюдиции</w:t>
      </w:r>
      <w:r>
        <w:t xml:space="preserve"> </w:t>
      </w:r>
      <w:r>
        <w:rPr>
          <w:rFonts w:hint="eastAsia"/>
        </w:rPr>
        <w:t>в</w:t>
      </w:r>
      <w:r>
        <w:t xml:space="preserve"> </w:t>
      </w:r>
      <w:r>
        <w:rPr>
          <w:rFonts w:hint="eastAsia"/>
        </w:rPr>
        <w:t>уголовном</w:t>
      </w:r>
    </w:p>
    <w:p w14:paraId="595E76E5" w14:textId="77777777" w:rsidR="00526B47" w:rsidRDefault="00526B47" w:rsidP="00526B47"/>
    <w:p w14:paraId="18040F54" w14:textId="77777777" w:rsidR="00526B47" w:rsidRDefault="00526B47" w:rsidP="00526B47">
      <w:r>
        <w:rPr>
          <w:rFonts w:hint="eastAsia"/>
        </w:rPr>
        <w:t>регулирования</w:t>
      </w:r>
      <w:r>
        <w:t xml:space="preserve"> </w:t>
      </w:r>
      <w:r>
        <w:rPr>
          <w:rFonts w:hint="eastAsia"/>
        </w:rPr>
        <w:t>института</w:t>
      </w:r>
      <w:r>
        <w:t xml:space="preserve"> </w:t>
      </w:r>
      <w:r>
        <w:rPr>
          <w:rFonts w:hint="eastAsia"/>
        </w:rPr>
        <w:t>преюдиции</w:t>
      </w:r>
      <w:r>
        <w:t xml:space="preserve"> </w:t>
      </w:r>
      <w:r>
        <w:rPr>
          <w:rFonts w:hint="eastAsia"/>
        </w:rPr>
        <w:t>и</w:t>
      </w:r>
      <w:r>
        <w:t xml:space="preserve"> </w:t>
      </w:r>
      <w:r>
        <w:rPr>
          <w:rFonts w:hint="eastAsia"/>
        </w:rPr>
        <w:t>тенденции</w:t>
      </w:r>
      <w:r>
        <w:t xml:space="preserve"> </w:t>
      </w:r>
      <w:r>
        <w:rPr>
          <w:rFonts w:hint="eastAsia"/>
        </w:rPr>
        <w:t>его</w:t>
      </w:r>
      <w:r>
        <w:t xml:space="preserve"> </w:t>
      </w:r>
      <w:r>
        <w:rPr>
          <w:rFonts w:hint="eastAsia"/>
        </w:rPr>
        <w:t>развития</w:t>
      </w:r>
    </w:p>
    <w:p w14:paraId="6ECCBEB6" w14:textId="77777777" w:rsidR="00526B47" w:rsidRDefault="00526B47" w:rsidP="00526B47"/>
    <w:p w14:paraId="3FBD4AF9" w14:textId="77777777" w:rsidR="00526B47" w:rsidRDefault="00526B47" w:rsidP="00526B47">
      <w:r>
        <w:t xml:space="preserve">3.1. </w:t>
      </w:r>
      <w:r>
        <w:rPr>
          <w:rFonts w:hint="eastAsia"/>
        </w:rPr>
        <w:t>Противоречия</w:t>
      </w:r>
      <w:r>
        <w:t xml:space="preserve"> </w:t>
      </w:r>
      <w:r>
        <w:rPr>
          <w:rFonts w:hint="eastAsia"/>
        </w:rPr>
        <w:t>в</w:t>
      </w:r>
      <w:r>
        <w:t xml:space="preserve"> </w:t>
      </w:r>
      <w:r>
        <w:rPr>
          <w:rFonts w:hint="eastAsia"/>
        </w:rPr>
        <w:t>функционировании</w:t>
      </w:r>
      <w:r>
        <w:t xml:space="preserve"> </w:t>
      </w:r>
      <w:r>
        <w:rPr>
          <w:rFonts w:hint="eastAsia"/>
        </w:rPr>
        <w:t>института</w:t>
      </w:r>
      <w:r>
        <w:t xml:space="preserve"> </w:t>
      </w:r>
      <w:r>
        <w:rPr>
          <w:rFonts w:hint="eastAsia"/>
        </w:rPr>
        <w:t>преюдиции</w:t>
      </w:r>
      <w:r>
        <w:t xml:space="preserve"> </w:t>
      </w:r>
      <w:r>
        <w:rPr>
          <w:rFonts w:hint="eastAsia"/>
        </w:rPr>
        <w:t>в</w:t>
      </w:r>
      <w:r>
        <w:t xml:space="preserve"> 118 </w:t>
      </w:r>
      <w:r>
        <w:rPr>
          <w:rFonts w:hint="eastAsia"/>
        </w:rPr>
        <w:t>уголовном</w:t>
      </w:r>
      <w:r>
        <w:t xml:space="preserve"> </w:t>
      </w:r>
      <w:r>
        <w:rPr>
          <w:rFonts w:hint="eastAsia"/>
        </w:rPr>
        <w:t>процессе</w:t>
      </w:r>
    </w:p>
    <w:p w14:paraId="5BF1F9DD" w14:textId="77777777" w:rsidR="00526B47" w:rsidRDefault="00526B47" w:rsidP="00526B47"/>
    <w:p w14:paraId="6D0B7118" w14:textId="77777777" w:rsidR="00526B47" w:rsidRDefault="00526B47" w:rsidP="00526B47">
      <w:r>
        <w:t xml:space="preserve">3.2. </w:t>
      </w:r>
      <w:r>
        <w:rPr>
          <w:rFonts w:hint="eastAsia"/>
        </w:rPr>
        <w:t>Уголовно</w:t>
      </w:r>
      <w:r>
        <w:t>-</w:t>
      </w:r>
      <w:r>
        <w:rPr>
          <w:rFonts w:hint="eastAsia"/>
        </w:rPr>
        <w:t>процессуальное</w:t>
      </w:r>
      <w:r>
        <w:t xml:space="preserve"> </w:t>
      </w:r>
      <w:r>
        <w:rPr>
          <w:rFonts w:hint="eastAsia"/>
        </w:rPr>
        <w:t>регулирование</w:t>
      </w:r>
      <w:r>
        <w:t xml:space="preserve"> </w:t>
      </w:r>
      <w:r>
        <w:rPr>
          <w:rFonts w:hint="eastAsia"/>
        </w:rPr>
        <w:t>как</w:t>
      </w:r>
      <w:r>
        <w:t xml:space="preserve"> </w:t>
      </w:r>
      <w:r>
        <w:rPr>
          <w:rFonts w:hint="eastAsia"/>
        </w:rPr>
        <w:t>основа</w:t>
      </w:r>
      <w:r>
        <w:t xml:space="preserve"> </w:t>
      </w:r>
      <w:r>
        <w:rPr>
          <w:rFonts w:hint="eastAsia"/>
        </w:rPr>
        <w:t>разрешения</w:t>
      </w:r>
      <w:r>
        <w:t xml:space="preserve"> 139 </w:t>
      </w:r>
      <w:r>
        <w:rPr>
          <w:rFonts w:hint="eastAsia"/>
        </w:rPr>
        <w:t>противоречий</w:t>
      </w:r>
      <w:r>
        <w:t xml:space="preserve"> </w:t>
      </w:r>
      <w:r>
        <w:rPr>
          <w:rFonts w:hint="eastAsia"/>
        </w:rPr>
        <w:t>института</w:t>
      </w:r>
      <w:r>
        <w:t xml:space="preserve"> </w:t>
      </w:r>
      <w:r>
        <w:rPr>
          <w:rFonts w:hint="eastAsia"/>
        </w:rPr>
        <w:t>преюдиции</w:t>
      </w:r>
    </w:p>
    <w:p w14:paraId="6AFE8F71" w14:textId="77777777" w:rsidR="00526B47" w:rsidRDefault="00526B47" w:rsidP="00526B47"/>
    <w:p w14:paraId="42D1C747" w14:textId="77777777" w:rsidR="00526B47" w:rsidRDefault="00526B47" w:rsidP="00526B47">
      <w:r>
        <w:t xml:space="preserve">3.3. </w:t>
      </w:r>
      <w:r>
        <w:rPr>
          <w:rFonts w:hint="eastAsia"/>
        </w:rPr>
        <w:t>Достижение</w:t>
      </w:r>
      <w:r>
        <w:t xml:space="preserve"> </w:t>
      </w:r>
      <w:r>
        <w:rPr>
          <w:rFonts w:hint="eastAsia"/>
        </w:rPr>
        <w:t>баланса</w:t>
      </w:r>
      <w:r>
        <w:t xml:space="preserve"> </w:t>
      </w:r>
      <w:r>
        <w:rPr>
          <w:rFonts w:hint="eastAsia"/>
        </w:rPr>
        <w:t>законных</w:t>
      </w:r>
      <w:r>
        <w:t xml:space="preserve"> </w:t>
      </w:r>
      <w:r>
        <w:rPr>
          <w:rFonts w:hint="eastAsia"/>
        </w:rPr>
        <w:t>интересов</w:t>
      </w:r>
      <w:r>
        <w:t xml:space="preserve"> </w:t>
      </w:r>
      <w:r>
        <w:rPr>
          <w:rFonts w:hint="eastAsia"/>
        </w:rPr>
        <w:t>личности</w:t>
      </w:r>
      <w:r>
        <w:t xml:space="preserve">, </w:t>
      </w:r>
      <w:r>
        <w:rPr>
          <w:rFonts w:hint="eastAsia"/>
        </w:rPr>
        <w:t>интересов</w:t>
      </w:r>
      <w:r>
        <w:t xml:space="preserve"> 150 </w:t>
      </w:r>
      <w:r>
        <w:rPr>
          <w:rFonts w:hint="eastAsia"/>
        </w:rPr>
        <w:t>общества</w:t>
      </w:r>
      <w:r>
        <w:t xml:space="preserve"> </w:t>
      </w:r>
      <w:r>
        <w:rPr>
          <w:rFonts w:hint="eastAsia"/>
        </w:rPr>
        <w:t>и</w:t>
      </w:r>
      <w:r>
        <w:t xml:space="preserve"> </w:t>
      </w:r>
      <w:r>
        <w:rPr>
          <w:rFonts w:hint="eastAsia"/>
        </w:rPr>
        <w:t>государства</w:t>
      </w:r>
      <w:r>
        <w:t xml:space="preserve"> </w:t>
      </w:r>
      <w:r>
        <w:rPr>
          <w:rFonts w:hint="eastAsia"/>
        </w:rPr>
        <w:t>в</w:t>
      </w:r>
      <w:r>
        <w:t xml:space="preserve"> </w:t>
      </w:r>
      <w:r>
        <w:rPr>
          <w:rFonts w:hint="eastAsia"/>
        </w:rPr>
        <w:t>процессе</w:t>
      </w:r>
      <w:r>
        <w:t xml:space="preserve"> </w:t>
      </w:r>
      <w:r>
        <w:rPr>
          <w:rFonts w:hint="eastAsia"/>
        </w:rPr>
        <w:t>уголовно</w:t>
      </w:r>
      <w:r>
        <w:t>-</w:t>
      </w:r>
      <w:r>
        <w:rPr>
          <w:rFonts w:hint="eastAsia"/>
        </w:rPr>
        <w:t>процессуального</w:t>
      </w:r>
      <w:r>
        <w:t xml:space="preserve"> </w:t>
      </w:r>
      <w:r>
        <w:rPr>
          <w:rFonts w:hint="eastAsia"/>
        </w:rPr>
        <w:t>регулирования</w:t>
      </w:r>
      <w:r>
        <w:t xml:space="preserve"> </w:t>
      </w:r>
      <w:r>
        <w:rPr>
          <w:rFonts w:hint="eastAsia"/>
        </w:rPr>
        <w:t>института</w:t>
      </w:r>
      <w:r>
        <w:t xml:space="preserve">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Заключение</w:t>
      </w:r>
      <w:r>
        <w:t xml:space="preserve"> 158 </w:t>
      </w:r>
      <w:r>
        <w:rPr>
          <w:rFonts w:hint="eastAsia"/>
        </w:rPr>
        <w:t>Список</w:t>
      </w:r>
      <w:r>
        <w:t xml:space="preserve"> </w:t>
      </w:r>
      <w:r>
        <w:rPr>
          <w:rFonts w:hint="eastAsia"/>
        </w:rPr>
        <w:t>использованной</w:t>
      </w:r>
      <w:r>
        <w:t xml:space="preserve"> </w:t>
      </w:r>
      <w:r>
        <w:rPr>
          <w:rFonts w:hint="eastAsia"/>
        </w:rPr>
        <w:t>литературы</w:t>
      </w:r>
      <w:r>
        <w:t xml:space="preserve"> 164 </w:t>
      </w:r>
      <w:r>
        <w:rPr>
          <w:rFonts w:hint="eastAsia"/>
        </w:rPr>
        <w:t>Приложения</w:t>
      </w:r>
    </w:p>
    <w:p w14:paraId="04D6D7EC" w14:textId="77777777" w:rsidR="00526B47" w:rsidRDefault="00526B47" w:rsidP="00526B47"/>
    <w:p w14:paraId="41262624" w14:textId="77777777" w:rsidR="00526B47" w:rsidRDefault="00526B47" w:rsidP="00526B47">
      <w:r>
        <w:rPr>
          <w:rFonts w:hint="eastAsia"/>
        </w:rPr>
        <w:t>процессе</w:t>
      </w:r>
    </w:p>
    <w:p w14:paraId="6F920FC3" w14:textId="77777777" w:rsidR="00526B47" w:rsidRDefault="00526B47" w:rsidP="00526B47"/>
    <w:p w14:paraId="5173A021" w14:textId="77777777" w:rsidR="00526B47" w:rsidRDefault="00526B47" w:rsidP="00526B47">
      <w:r>
        <w:t xml:space="preserve">2.2. </w:t>
      </w:r>
      <w:r>
        <w:rPr>
          <w:rFonts w:hint="eastAsia"/>
        </w:rPr>
        <w:t>Межотраслевые</w:t>
      </w:r>
      <w:r>
        <w:t xml:space="preserve"> </w:t>
      </w:r>
      <w:r>
        <w:rPr>
          <w:rFonts w:hint="eastAsia"/>
        </w:rPr>
        <w:t>связи</w:t>
      </w:r>
      <w:r>
        <w:t xml:space="preserve"> </w:t>
      </w:r>
      <w:r>
        <w:rPr>
          <w:rFonts w:hint="eastAsia"/>
        </w:rPr>
        <w:t>в</w:t>
      </w:r>
      <w:r>
        <w:t xml:space="preserve"> </w:t>
      </w:r>
      <w:r>
        <w:rPr>
          <w:rFonts w:hint="eastAsia"/>
        </w:rPr>
        <w:t>институте</w:t>
      </w:r>
      <w:r>
        <w:t xml:space="preserve"> </w:t>
      </w:r>
      <w:r>
        <w:rPr>
          <w:rFonts w:hint="eastAsia"/>
        </w:rPr>
        <w:t>преюдиции</w:t>
      </w:r>
      <w:r>
        <w:t xml:space="preserve"> </w:t>
      </w:r>
      <w:r>
        <w:rPr>
          <w:rFonts w:hint="eastAsia"/>
        </w:rPr>
        <w:t>на</w:t>
      </w:r>
      <w:r>
        <w:t xml:space="preserve"> </w:t>
      </w:r>
      <w:r>
        <w:rPr>
          <w:rFonts w:hint="eastAsia"/>
        </w:rPr>
        <w:t>примере</w:t>
      </w:r>
    </w:p>
    <w:p w14:paraId="5BD2E83B" w14:textId="77777777" w:rsidR="00526B47" w:rsidRDefault="00526B47" w:rsidP="00526B47"/>
    <w:p w14:paraId="4523FBE5" w14:textId="77777777" w:rsidR="00526B47" w:rsidRDefault="00526B47" w:rsidP="00526B47">
      <w:r>
        <w:rPr>
          <w:rFonts w:hint="eastAsia"/>
        </w:rPr>
        <w:t>уголовного</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судопроизводства</w:t>
      </w:r>
    </w:p>
    <w:p w14:paraId="10835F94" w14:textId="77777777" w:rsidR="00526B47" w:rsidRDefault="00526B47" w:rsidP="00526B47"/>
    <w:p w14:paraId="1AF66D03" w14:textId="77777777" w:rsidR="00526B47" w:rsidRDefault="00526B47" w:rsidP="00526B47">
      <w:r>
        <w:rPr>
          <w:rFonts w:hint="eastAsia"/>
        </w:rPr>
        <w:t>Глава</w:t>
      </w:r>
      <w:r>
        <w:t xml:space="preserve"> III. </w:t>
      </w:r>
      <w:r>
        <w:rPr>
          <w:rFonts w:hint="eastAsia"/>
        </w:rPr>
        <w:t>Решение</w:t>
      </w:r>
      <w:r>
        <w:t xml:space="preserve"> </w:t>
      </w:r>
      <w:r>
        <w:rPr>
          <w:rFonts w:hint="eastAsia"/>
        </w:rPr>
        <w:t>проблем</w:t>
      </w:r>
      <w:r>
        <w:t xml:space="preserve"> </w:t>
      </w:r>
      <w:r>
        <w:rPr>
          <w:rFonts w:hint="eastAsia"/>
        </w:rPr>
        <w:t>уголовно</w:t>
      </w:r>
      <w:r>
        <w:t>-</w:t>
      </w:r>
      <w:r>
        <w:rPr>
          <w:rFonts w:hint="eastAsia"/>
        </w:rPr>
        <w:t>процессуального</w:t>
      </w:r>
    </w:p>
    <w:p w14:paraId="7AC0C110" w14:textId="77777777" w:rsidR="00526B47" w:rsidRDefault="00526B47" w:rsidP="00526B47"/>
    <w:p w14:paraId="4FBB6CC3" w14:textId="77777777" w:rsidR="00526B47" w:rsidRDefault="00526B47" w:rsidP="00526B47">
      <w:r>
        <w:t>100</w:t>
      </w:r>
    </w:p>
    <w:p w14:paraId="644848AF" w14:textId="77777777" w:rsidR="00526B47" w:rsidRDefault="00526B47" w:rsidP="00526B47"/>
    <w:p w14:paraId="7C418661" w14:textId="4419453B" w:rsidR="00526B47" w:rsidRPr="00526B47" w:rsidRDefault="00526B47" w:rsidP="00526B47">
      <w:r>
        <w:t>118</w:t>
      </w:r>
    </w:p>
    <w:sectPr w:rsidR="00526B47" w:rsidRPr="00526B47" w:rsidSect="006D43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791" w14:textId="77777777" w:rsidR="006D437A" w:rsidRDefault="006D437A">
      <w:pPr>
        <w:spacing w:after="0" w:line="240" w:lineRule="auto"/>
      </w:pPr>
      <w:r>
        <w:separator/>
      </w:r>
    </w:p>
  </w:endnote>
  <w:endnote w:type="continuationSeparator" w:id="0">
    <w:p w14:paraId="4C232B0D" w14:textId="77777777" w:rsidR="006D437A" w:rsidRDefault="006D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CA30" w14:textId="77777777" w:rsidR="006D437A" w:rsidRDefault="006D437A"/>
    <w:p w14:paraId="572B7179" w14:textId="77777777" w:rsidR="006D437A" w:rsidRDefault="006D437A"/>
    <w:p w14:paraId="38AD0739" w14:textId="77777777" w:rsidR="006D437A" w:rsidRDefault="006D437A"/>
    <w:p w14:paraId="60FAEE7F" w14:textId="77777777" w:rsidR="006D437A" w:rsidRDefault="006D437A"/>
    <w:p w14:paraId="159C6158" w14:textId="77777777" w:rsidR="006D437A" w:rsidRDefault="006D437A"/>
    <w:p w14:paraId="2B4F3354" w14:textId="77777777" w:rsidR="006D437A" w:rsidRDefault="006D437A"/>
    <w:p w14:paraId="1870E680" w14:textId="77777777" w:rsidR="006D437A" w:rsidRDefault="006D43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82425" wp14:editId="141F6D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63F9" w14:textId="77777777" w:rsidR="006D437A" w:rsidRDefault="006D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824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D63F9" w14:textId="77777777" w:rsidR="006D437A" w:rsidRDefault="006D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76CD4" w14:textId="77777777" w:rsidR="006D437A" w:rsidRDefault="006D437A"/>
    <w:p w14:paraId="5526E0EC" w14:textId="77777777" w:rsidR="006D437A" w:rsidRDefault="006D437A"/>
    <w:p w14:paraId="4F8FAAC1" w14:textId="77777777" w:rsidR="006D437A" w:rsidRDefault="006D43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0A586" wp14:editId="57CABF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5DE8" w14:textId="77777777" w:rsidR="006D437A" w:rsidRDefault="006D437A"/>
                          <w:p w14:paraId="64C65343" w14:textId="77777777" w:rsidR="006D437A" w:rsidRDefault="006D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0A5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D35DE8" w14:textId="77777777" w:rsidR="006D437A" w:rsidRDefault="006D437A"/>
                    <w:p w14:paraId="64C65343" w14:textId="77777777" w:rsidR="006D437A" w:rsidRDefault="006D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9692F7" w14:textId="77777777" w:rsidR="006D437A" w:rsidRDefault="006D437A"/>
    <w:p w14:paraId="0C90FA4E" w14:textId="77777777" w:rsidR="006D437A" w:rsidRDefault="006D437A">
      <w:pPr>
        <w:rPr>
          <w:sz w:val="2"/>
          <w:szCs w:val="2"/>
        </w:rPr>
      </w:pPr>
    </w:p>
    <w:p w14:paraId="30DF3D61" w14:textId="77777777" w:rsidR="006D437A" w:rsidRDefault="006D437A"/>
    <w:p w14:paraId="7F42912B" w14:textId="77777777" w:rsidR="006D437A" w:rsidRDefault="006D437A">
      <w:pPr>
        <w:spacing w:after="0" w:line="240" w:lineRule="auto"/>
      </w:pPr>
    </w:p>
  </w:footnote>
  <w:footnote w:type="continuationSeparator" w:id="0">
    <w:p w14:paraId="204BAF71" w14:textId="77777777" w:rsidR="006D437A" w:rsidRDefault="006D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37A"/>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2</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cp:revision>
  <cp:lastPrinted>2009-02-06T05:36:00Z</cp:lastPrinted>
  <dcterms:created xsi:type="dcterms:W3CDTF">2024-04-09T10:20:00Z</dcterms:created>
  <dcterms:modified xsi:type="dcterms:W3CDTF">2024-04-13T07:58:00Z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