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D32B" w14:textId="77777777" w:rsidR="00406197" w:rsidRDefault="00406197" w:rsidP="00406197"/>
    <w:p w14:paraId="2296AEE2" w14:textId="169011E0" w:rsidR="0099226D" w:rsidRDefault="00406197" w:rsidP="00406197">
      <w:r>
        <w:rPr>
          <w:rFonts w:hint="eastAsia"/>
        </w:rPr>
        <w:t>Шатохина</w:t>
      </w:r>
      <w:r>
        <w:t xml:space="preserve"> </w:t>
      </w:r>
      <w:r>
        <w:rPr>
          <w:rFonts w:hint="eastAsia"/>
        </w:rPr>
        <w:t>Анастасия</w:t>
      </w:r>
      <w:r>
        <w:t xml:space="preserve"> </w:t>
      </w:r>
      <w:r>
        <w:rPr>
          <w:rFonts w:hint="eastAsia"/>
        </w:rPr>
        <w:t>Олеговна</w:t>
      </w:r>
      <w:r>
        <w:rPr>
          <w:rFonts w:hint="cs"/>
        </w:rPr>
        <w:t xml:space="preserve"> </w:t>
      </w:r>
      <w:r w:rsidRPr="00406197">
        <w:rPr>
          <w:rFonts w:hint="eastAsia"/>
        </w:rPr>
        <w:t>Роман</w:t>
      </w:r>
      <w:r w:rsidRPr="00406197">
        <w:t xml:space="preserve"> </w:t>
      </w:r>
      <w:r w:rsidRPr="00406197">
        <w:rPr>
          <w:rFonts w:hint="eastAsia"/>
        </w:rPr>
        <w:t>Ф</w:t>
      </w:r>
      <w:r w:rsidRPr="00406197">
        <w:t>.</w:t>
      </w:r>
      <w:r w:rsidRPr="00406197">
        <w:rPr>
          <w:rFonts w:hint="eastAsia"/>
        </w:rPr>
        <w:t>М</w:t>
      </w:r>
      <w:r w:rsidRPr="00406197">
        <w:t xml:space="preserve">. </w:t>
      </w:r>
      <w:r w:rsidRPr="00406197">
        <w:rPr>
          <w:rFonts w:hint="eastAsia"/>
        </w:rPr>
        <w:t>Достоевского</w:t>
      </w:r>
      <w:r w:rsidRPr="00406197">
        <w:t xml:space="preserve"> </w:t>
      </w:r>
      <w:r w:rsidRPr="00406197">
        <w:rPr>
          <w:rFonts w:hint="eastAsia"/>
        </w:rPr>
        <w:t>«</w:t>
      </w:r>
      <w:r w:rsidRPr="00406197">
        <w:rPr>
          <w:rFonts w:hint="eastAsia"/>
        </w:rPr>
        <w:t>Игрок</w:t>
      </w:r>
      <w:r w:rsidRPr="00406197">
        <w:rPr>
          <w:rFonts w:hint="eastAsia"/>
        </w:rPr>
        <w:t>»</w:t>
      </w:r>
      <w:r w:rsidRPr="00406197">
        <w:t xml:space="preserve"> </w:t>
      </w:r>
      <w:r w:rsidRPr="00406197">
        <w:rPr>
          <w:rFonts w:hint="eastAsia"/>
        </w:rPr>
        <w:t>в</w:t>
      </w:r>
      <w:r w:rsidRPr="00406197">
        <w:t xml:space="preserve"> </w:t>
      </w:r>
      <w:r w:rsidRPr="00406197">
        <w:rPr>
          <w:rFonts w:hint="eastAsia"/>
        </w:rPr>
        <w:t>английских</w:t>
      </w:r>
      <w:r w:rsidRPr="00406197">
        <w:t xml:space="preserve"> </w:t>
      </w:r>
      <w:r w:rsidRPr="00406197">
        <w:rPr>
          <w:rFonts w:hint="eastAsia"/>
        </w:rPr>
        <w:t>переводах</w:t>
      </w:r>
    </w:p>
    <w:p w14:paraId="0E967CCB" w14:textId="77777777" w:rsidR="00406197" w:rsidRDefault="00406197" w:rsidP="00406197">
      <w:r>
        <w:rPr>
          <w:rFonts w:hint="eastAsia"/>
        </w:rPr>
        <w:t>ОГЛАВЛЕНИЕ</w:t>
      </w:r>
      <w:r>
        <w:t xml:space="preserve"> </w:t>
      </w:r>
      <w:r>
        <w:rPr>
          <w:rFonts w:hint="eastAsia"/>
        </w:rPr>
        <w:t>ДИССЕРТАЦИИ</w:t>
      </w:r>
    </w:p>
    <w:p w14:paraId="3E3E37E3" w14:textId="77777777" w:rsidR="00406197" w:rsidRDefault="00406197" w:rsidP="00406197">
      <w:r>
        <w:rPr>
          <w:rFonts w:hint="eastAsia"/>
        </w:rPr>
        <w:t>кандидат</w:t>
      </w:r>
      <w:r>
        <w:t xml:space="preserve"> </w:t>
      </w:r>
      <w:r>
        <w:rPr>
          <w:rFonts w:hint="eastAsia"/>
        </w:rPr>
        <w:t>наук</w:t>
      </w:r>
      <w:r>
        <w:t xml:space="preserve"> </w:t>
      </w:r>
      <w:r>
        <w:rPr>
          <w:rFonts w:hint="eastAsia"/>
        </w:rPr>
        <w:t>Шатохина</w:t>
      </w:r>
      <w:r>
        <w:t xml:space="preserve"> </w:t>
      </w:r>
      <w:r>
        <w:rPr>
          <w:rFonts w:hint="eastAsia"/>
        </w:rPr>
        <w:t>Анастасия</w:t>
      </w:r>
      <w:r>
        <w:t xml:space="preserve"> </w:t>
      </w:r>
      <w:r>
        <w:rPr>
          <w:rFonts w:hint="eastAsia"/>
        </w:rPr>
        <w:t>Олеговна</w:t>
      </w:r>
    </w:p>
    <w:p w14:paraId="73F2C585" w14:textId="77777777" w:rsidR="00406197" w:rsidRDefault="00406197" w:rsidP="00406197">
      <w:r>
        <w:rPr>
          <w:rFonts w:hint="eastAsia"/>
        </w:rPr>
        <w:t>Введение</w:t>
      </w:r>
    </w:p>
    <w:p w14:paraId="43907926" w14:textId="77777777" w:rsidR="00406197" w:rsidRDefault="00406197" w:rsidP="00406197"/>
    <w:p w14:paraId="18848E22" w14:textId="77777777" w:rsidR="00406197" w:rsidRDefault="00406197" w:rsidP="00406197">
      <w:r>
        <w:t xml:space="preserve">1 </w:t>
      </w:r>
      <w:r>
        <w:rPr>
          <w:rFonts w:hint="eastAsia"/>
        </w:rPr>
        <w:t>Творчество</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и</w:t>
      </w:r>
      <w:r>
        <w:t xml:space="preserve"> </w:t>
      </w:r>
      <w:r>
        <w:rPr>
          <w:rFonts w:hint="eastAsia"/>
        </w:rPr>
        <w:t>роман</w:t>
      </w:r>
      <w:r>
        <w:t xml:space="preserve"> </w:t>
      </w:r>
      <w:r>
        <w:rPr>
          <w:rFonts w:hint="eastAsia"/>
        </w:rPr>
        <w:t>«</w:t>
      </w:r>
      <w:r>
        <w:rPr>
          <w:rFonts w:hint="eastAsia"/>
        </w:rPr>
        <w:t>Игрок</w:t>
      </w:r>
      <w:r>
        <w:rPr>
          <w:rFonts w:hint="eastAsia"/>
        </w:rPr>
        <w:t>»</w:t>
      </w:r>
      <w:r>
        <w:t xml:space="preserve"> </w:t>
      </w:r>
      <w:r>
        <w:rPr>
          <w:rFonts w:hint="eastAsia"/>
        </w:rPr>
        <w:t>в</w:t>
      </w:r>
      <w:r>
        <w:t xml:space="preserve"> </w:t>
      </w:r>
      <w:r>
        <w:rPr>
          <w:rFonts w:hint="eastAsia"/>
        </w:rPr>
        <w:t>английской</w:t>
      </w:r>
      <w:r>
        <w:t xml:space="preserve"> </w:t>
      </w:r>
      <w:r>
        <w:rPr>
          <w:rFonts w:hint="eastAsia"/>
        </w:rPr>
        <w:t>культуре</w:t>
      </w:r>
    </w:p>
    <w:p w14:paraId="304D7456" w14:textId="77777777" w:rsidR="00406197" w:rsidRDefault="00406197" w:rsidP="00406197"/>
    <w:p w14:paraId="2674D3BF" w14:textId="77777777" w:rsidR="00406197" w:rsidRDefault="00406197" w:rsidP="00406197">
      <w:r>
        <w:t xml:space="preserve">1.1 </w:t>
      </w:r>
      <w:r>
        <w:rPr>
          <w:rFonts w:hint="eastAsia"/>
        </w:rPr>
        <w:t>Рецепция</w:t>
      </w:r>
      <w:r>
        <w:t xml:space="preserve"> </w:t>
      </w:r>
      <w:r>
        <w:rPr>
          <w:rFonts w:hint="eastAsia"/>
        </w:rPr>
        <w:t>наследия</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в</w:t>
      </w:r>
      <w:r>
        <w:t xml:space="preserve"> 1880-1930-</w:t>
      </w:r>
      <w:r>
        <w:rPr>
          <w:rFonts w:hint="eastAsia"/>
        </w:rPr>
        <w:t>е</w:t>
      </w:r>
      <w:r>
        <w:t xml:space="preserve"> </w:t>
      </w:r>
      <w:r>
        <w:rPr>
          <w:rFonts w:hint="eastAsia"/>
        </w:rPr>
        <w:t>гг</w:t>
      </w:r>
    </w:p>
    <w:p w14:paraId="6AEC0B52" w14:textId="77777777" w:rsidR="00406197" w:rsidRDefault="00406197" w:rsidP="00406197"/>
    <w:p w14:paraId="7C7B26D2" w14:textId="77777777" w:rsidR="00406197" w:rsidRDefault="00406197" w:rsidP="00406197">
      <w:r>
        <w:t xml:space="preserve">1.1.1 </w:t>
      </w:r>
      <w:r>
        <w:rPr>
          <w:rFonts w:hint="eastAsia"/>
        </w:rPr>
        <w:t>Знакомство</w:t>
      </w:r>
      <w:r>
        <w:t xml:space="preserve"> </w:t>
      </w:r>
      <w:r>
        <w:rPr>
          <w:rFonts w:hint="eastAsia"/>
        </w:rPr>
        <w:t>англичан</w:t>
      </w:r>
      <w:r>
        <w:t xml:space="preserve"> </w:t>
      </w:r>
      <w:r>
        <w:rPr>
          <w:rFonts w:hint="eastAsia"/>
        </w:rPr>
        <w:t>с</w:t>
      </w:r>
      <w:r>
        <w:t xml:space="preserve"> </w:t>
      </w:r>
      <w:r>
        <w:rPr>
          <w:rFonts w:hint="eastAsia"/>
        </w:rPr>
        <w:t>творчеством</w:t>
      </w:r>
      <w:r>
        <w:t xml:space="preserve"> </w:t>
      </w:r>
      <w:r>
        <w:rPr>
          <w:rFonts w:hint="eastAsia"/>
        </w:rPr>
        <w:t>Ф</w:t>
      </w:r>
      <w:r>
        <w:t>.</w:t>
      </w:r>
      <w:r>
        <w:rPr>
          <w:rFonts w:hint="eastAsia"/>
        </w:rPr>
        <w:t>М</w:t>
      </w:r>
      <w:r>
        <w:t xml:space="preserve">. </w:t>
      </w:r>
      <w:r>
        <w:rPr>
          <w:rFonts w:hint="eastAsia"/>
        </w:rPr>
        <w:t>Достоевского</w:t>
      </w:r>
      <w:r>
        <w:t xml:space="preserve"> (1880-</w:t>
      </w:r>
      <w:r>
        <w:rPr>
          <w:rFonts w:hint="eastAsia"/>
        </w:rPr>
        <w:t>е</w:t>
      </w:r>
      <w:r>
        <w:t xml:space="preserve"> </w:t>
      </w:r>
      <w:r>
        <w:rPr>
          <w:rFonts w:hint="eastAsia"/>
        </w:rPr>
        <w:t>гг</w:t>
      </w:r>
      <w:r>
        <w:t>.)</w:t>
      </w:r>
    </w:p>
    <w:p w14:paraId="1B8D44FF" w14:textId="77777777" w:rsidR="00406197" w:rsidRDefault="00406197" w:rsidP="00406197"/>
    <w:p w14:paraId="159CA41C" w14:textId="77777777" w:rsidR="00406197" w:rsidRDefault="00406197" w:rsidP="00406197">
      <w:r>
        <w:t xml:space="preserve">1.1.2 </w:t>
      </w:r>
      <w:r>
        <w:rPr>
          <w:rFonts w:hint="eastAsia"/>
        </w:rPr>
        <w:t>От</w:t>
      </w:r>
      <w:r>
        <w:t xml:space="preserve"> </w:t>
      </w:r>
      <w:r>
        <w:rPr>
          <w:rFonts w:hint="eastAsia"/>
        </w:rPr>
        <w:t>неприятия</w:t>
      </w:r>
      <w:r>
        <w:t xml:space="preserve"> </w:t>
      </w:r>
      <w:r>
        <w:rPr>
          <w:rFonts w:hint="eastAsia"/>
        </w:rPr>
        <w:t>к</w:t>
      </w:r>
      <w:r>
        <w:t xml:space="preserve"> </w:t>
      </w:r>
      <w:r>
        <w:rPr>
          <w:rFonts w:hint="eastAsia"/>
        </w:rPr>
        <w:t>пристальному</w:t>
      </w:r>
      <w:r>
        <w:t xml:space="preserve"> </w:t>
      </w:r>
      <w:r>
        <w:rPr>
          <w:rFonts w:hint="eastAsia"/>
        </w:rPr>
        <w:t>вниманию</w:t>
      </w:r>
      <w:r>
        <w:t xml:space="preserve">: </w:t>
      </w:r>
      <w:r>
        <w:rPr>
          <w:rFonts w:hint="eastAsia"/>
        </w:rPr>
        <w:t>годы</w:t>
      </w:r>
      <w:r>
        <w:t xml:space="preserve"> </w:t>
      </w:r>
      <w:r>
        <w:rPr>
          <w:rFonts w:hint="eastAsia"/>
        </w:rPr>
        <w:t>«</w:t>
      </w:r>
      <w:r>
        <w:rPr>
          <w:rFonts w:hint="eastAsia"/>
        </w:rPr>
        <w:t>культа</w:t>
      </w:r>
      <w:r>
        <w:t xml:space="preserve"> </w:t>
      </w:r>
      <w:r>
        <w:rPr>
          <w:rFonts w:hint="eastAsia"/>
        </w:rPr>
        <w:t>Достоевского</w:t>
      </w:r>
      <w:r>
        <w:rPr>
          <w:rFonts w:hint="eastAsia"/>
        </w:rPr>
        <w:t>»</w:t>
      </w:r>
    </w:p>
    <w:p w14:paraId="355085DD" w14:textId="77777777" w:rsidR="00406197" w:rsidRDefault="00406197" w:rsidP="00406197"/>
    <w:p w14:paraId="6D2C31E5" w14:textId="77777777" w:rsidR="00406197" w:rsidRDefault="00406197" w:rsidP="00406197">
      <w:r>
        <w:t xml:space="preserve">1.1.2.1 </w:t>
      </w:r>
      <w:r>
        <w:rPr>
          <w:rFonts w:hint="eastAsia"/>
        </w:rPr>
        <w:t>А</w:t>
      </w:r>
      <w:r>
        <w:t xml:space="preserve">. </w:t>
      </w:r>
      <w:r>
        <w:rPr>
          <w:rFonts w:hint="eastAsia"/>
        </w:rPr>
        <w:t>Беннетт</w:t>
      </w:r>
      <w:r>
        <w:t xml:space="preserve"> </w:t>
      </w:r>
      <w:r>
        <w:rPr>
          <w:rFonts w:hint="eastAsia"/>
        </w:rPr>
        <w:t>как</w:t>
      </w:r>
      <w:r>
        <w:t xml:space="preserve"> </w:t>
      </w:r>
      <w:r>
        <w:rPr>
          <w:rFonts w:hint="eastAsia"/>
        </w:rPr>
        <w:t>популяризатор</w:t>
      </w:r>
      <w:r>
        <w:t xml:space="preserve"> </w:t>
      </w:r>
      <w:r>
        <w:rPr>
          <w:rFonts w:hint="eastAsia"/>
        </w:rPr>
        <w:t>творчества</w:t>
      </w:r>
      <w:r>
        <w:t xml:space="preserve"> </w:t>
      </w:r>
      <w:r>
        <w:rPr>
          <w:rFonts w:hint="eastAsia"/>
        </w:rPr>
        <w:t>Достоевского</w:t>
      </w:r>
      <w:r>
        <w:t xml:space="preserve"> </w:t>
      </w:r>
      <w:r>
        <w:rPr>
          <w:rFonts w:hint="eastAsia"/>
        </w:rPr>
        <w:t>в</w:t>
      </w:r>
      <w:r>
        <w:t xml:space="preserve"> </w:t>
      </w:r>
      <w:r>
        <w:rPr>
          <w:rFonts w:hint="eastAsia"/>
        </w:rPr>
        <w:t>Англии</w:t>
      </w:r>
    </w:p>
    <w:p w14:paraId="53830A63" w14:textId="77777777" w:rsidR="00406197" w:rsidRDefault="00406197" w:rsidP="00406197"/>
    <w:p w14:paraId="65325CE4" w14:textId="77777777" w:rsidR="00406197" w:rsidRDefault="00406197" w:rsidP="00406197">
      <w:r>
        <w:t xml:space="preserve">1.1.2.2 </w:t>
      </w:r>
      <w:r>
        <w:rPr>
          <w:rFonts w:hint="eastAsia"/>
        </w:rPr>
        <w:t>Эссе</w:t>
      </w:r>
      <w:r>
        <w:t xml:space="preserve"> </w:t>
      </w:r>
      <w:r>
        <w:rPr>
          <w:rFonts w:hint="eastAsia"/>
        </w:rPr>
        <w:t>Дж</w:t>
      </w:r>
      <w:r>
        <w:t>.</w:t>
      </w:r>
      <w:r>
        <w:rPr>
          <w:rFonts w:hint="eastAsia"/>
        </w:rPr>
        <w:t>Л</w:t>
      </w:r>
      <w:r>
        <w:t xml:space="preserve">. </w:t>
      </w:r>
      <w:r>
        <w:rPr>
          <w:rFonts w:hint="eastAsia"/>
        </w:rPr>
        <w:t>Стрейчи</w:t>
      </w:r>
      <w:r>
        <w:t xml:space="preserve"> </w:t>
      </w:r>
      <w:r>
        <w:rPr>
          <w:rFonts w:hint="eastAsia"/>
        </w:rPr>
        <w:t>о</w:t>
      </w:r>
      <w:r>
        <w:t xml:space="preserve"> </w:t>
      </w:r>
      <w:r>
        <w:rPr>
          <w:rFonts w:hint="eastAsia"/>
        </w:rPr>
        <w:t>Достоевском</w:t>
      </w:r>
      <w:r>
        <w:t xml:space="preserve">: </w:t>
      </w:r>
      <w:r>
        <w:rPr>
          <w:rFonts w:hint="eastAsia"/>
        </w:rPr>
        <w:t>первые</w:t>
      </w:r>
      <w:r>
        <w:t xml:space="preserve"> </w:t>
      </w:r>
      <w:r>
        <w:rPr>
          <w:rFonts w:hint="eastAsia"/>
        </w:rPr>
        <w:t>шаги</w:t>
      </w:r>
      <w:r>
        <w:t xml:space="preserve"> </w:t>
      </w:r>
      <w:r>
        <w:rPr>
          <w:rFonts w:hint="eastAsia"/>
        </w:rPr>
        <w:t>к</w:t>
      </w:r>
      <w:r>
        <w:t xml:space="preserve"> </w:t>
      </w:r>
      <w:r>
        <w:rPr>
          <w:rFonts w:hint="eastAsia"/>
        </w:rPr>
        <w:t>пониманию</w:t>
      </w:r>
    </w:p>
    <w:p w14:paraId="58228A5E" w14:textId="77777777" w:rsidR="00406197" w:rsidRDefault="00406197" w:rsidP="00406197"/>
    <w:p w14:paraId="4023156F" w14:textId="77777777" w:rsidR="00406197" w:rsidRDefault="00406197" w:rsidP="00406197">
      <w:r>
        <w:t xml:space="preserve">1.1.3 </w:t>
      </w:r>
      <w:r>
        <w:rPr>
          <w:rFonts w:hint="eastAsia"/>
        </w:rPr>
        <w:t>Рецепция</w:t>
      </w:r>
      <w:r>
        <w:t xml:space="preserve"> </w:t>
      </w:r>
      <w:r>
        <w:rPr>
          <w:rFonts w:hint="eastAsia"/>
        </w:rPr>
        <w:t>романа</w:t>
      </w:r>
      <w:r>
        <w:t xml:space="preserve"> </w:t>
      </w:r>
      <w:r>
        <w:rPr>
          <w:rFonts w:hint="eastAsia"/>
        </w:rPr>
        <w:t>«</w:t>
      </w:r>
      <w:r>
        <w:rPr>
          <w:rFonts w:hint="eastAsia"/>
        </w:rPr>
        <w:t>Игрок</w:t>
      </w:r>
      <w:r>
        <w:rPr>
          <w:rFonts w:hint="eastAsia"/>
        </w:rPr>
        <w:t>»</w:t>
      </w:r>
      <w:r>
        <w:t xml:space="preserve"> </w:t>
      </w:r>
      <w:r>
        <w:rPr>
          <w:rFonts w:hint="eastAsia"/>
        </w:rPr>
        <w:t>в</w:t>
      </w:r>
      <w:r>
        <w:t xml:space="preserve"> 1910-1930-</w:t>
      </w:r>
      <w:r>
        <w:rPr>
          <w:rFonts w:hint="eastAsia"/>
        </w:rPr>
        <w:t>е</w:t>
      </w:r>
      <w:r>
        <w:t xml:space="preserve"> </w:t>
      </w:r>
      <w:r>
        <w:rPr>
          <w:rFonts w:hint="eastAsia"/>
        </w:rPr>
        <w:t>гг</w:t>
      </w:r>
    </w:p>
    <w:p w14:paraId="1CFA22A3" w14:textId="77777777" w:rsidR="00406197" w:rsidRDefault="00406197" w:rsidP="00406197"/>
    <w:p w14:paraId="430F7C7D" w14:textId="77777777" w:rsidR="00406197" w:rsidRDefault="00406197" w:rsidP="00406197">
      <w:r>
        <w:t xml:space="preserve">1.2 </w:t>
      </w:r>
      <w:r>
        <w:rPr>
          <w:rFonts w:hint="eastAsia"/>
        </w:rPr>
        <w:t>Восприятие</w:t>
      </w:r>
      <w:r>
        <w:t xml:space="preserve"> </w:t>
      </w:r>
      <w:r>
        <w:rPr>
          <w:rFonts w:hint="eastAsia"/>
        </w:rPr>
        <w:t>творчества</w:t>
      </w:r>
      <w:r>
        <w:t xml:space="preserve"> </w:t>
      </w:r>
      <w:r>
        <w:rPr>
          <w:rFonts w:hint="eastAsia"/>
        </w:rPr>
        <w:t>писателя</w:t>
      </w:r>
      <w:r>
        <w:t xml:space="preserve"> </w:t>
      </w:r>
      <w:r>
        <w:rPr>
          <w:rFonts w:hint="eastAsia"/>
        </w:rPr>
        <w:t>и</w:t>
      </w:r>
      <w:r>
        <w:t xml:space="preserve"> </w:t>
      </w:r>
      <w:r>
        <w:rPr>
          <w:rFonts w:hint="eastAsia"/>
        </w:rPr>
        <w:t>романа</w:t>
      </w:r>
      <w:r>
        <w:t xml:space="preserve"> </w:t>
      </w:r>
      <w:r>
        <w:rPr>
          <w:rFonts w:hint="eastAsia"/>
        </w:rPr>
        <w:t>«</w:t>
      </w:r>
      <w:r>
        <w:rPr>
          <w:rFonts w:hint="eastAsia"/>
        </w:rPr>
        <w:t>Игрок</w:t>
      </w:r>
      <w:r>
        <w:rPr>
          <w:rFonts w:hint="eastAsia"/>
        </w:rPr>
        <w:t>»</w:t>
      </w:r>
      <w:r>
        <w:t xml:space="preserve"> </w:t>
      </w:r>
      <w:r>
        <w:rPr>
          <w:rFonts w:hint="eastAsia"/>
        </w:rPr>
        <w:t>в</w:t>
      </w:r>
      <w:r>
        <w:t xml:space="preserve"> </w:t>
      </w:r>
      <w:r>
        <w:rPr>
          <w:rFonts w:hint="eastAsia"/>
        </w:rPr>
        <w:t>середине</w:t>
      </w:r>
      <w:r>
        <w:t xml:space="preserve"> XX </w:t>
      </w:r>
      <w:r>
        <w:rPr>
          <w:rFonts w:hint="eastAsia"/>
        </w:rPr>
        <w:t>в</w:t>
      </w:r>
    </w:p>
    <w:p w14:paraId="4427A6DE" w14:textId="77777777" w:rsidR="00406197" w:rsidRDefault="00406197" w:rsidP="00406197"/>
    <w:p w14:paraId="40397C39" w14:textId="77777777" w:rsidR="00406197" w:rsidRDefault="00406197" w:rsidP="00406197">
      <w:r>
        <w:t xml:space="preserve">1.2.1 </w:t>
      </w:r>
      <w:r>
        <w:rPr>
          <w:rFonts w:hint="eastAsia"/>
        </w:rPr>
        <w:t>Наследие</w:t>
      </w:r>
      <w:r>
        <w:t xml:space="preserve"> </w:t>
      </w:r>
      <w:r>
        <w:rPr>
          <w:rFonts w:hint="eastAsia"/>
        </w:rPr>
        <w:t>Достоевского</w:t>
      </w:r>
      <w:r>
        <w:t xml:space="preserve"> </w:t>
      </w:r>
      <w:r>
        <w:rPr>
          <w:rFonts w:hint="eastAsia"/>
        </w:rPr>
        <w:t>в</w:t>
      </w:r>
      <w:r>
        <w:t xml:space="preserve"> </w:t>
      </w:r>
      <w:r>
        <w:rPr>
          <w:rFonts w:hint="eastAsia"/>
        </w:rPr>
        <w:t>английской</w:t>
      </w:r>
      <w:r>
        <w:t xml:space="preserve"> </w:t>
      </w:r>
      <w:r>
        <w:rPr>
          <w:rFonts w:hint="eastAsia"/>
        </w:rPr>
        <w:t>рецепции</w:t>
      </w:r>
      <w:r>
        <w:t xml:space="preserve"> </w:t>
      </w:r>
      <w:r>
        <w:rPr>
          <w:rFonts w:hint="eastAsia"/>
        </w:rPr>
        <w:t>в</w:t>
      </w:r>
      <w:r>
        <w:t xml:space="preserve"> 1940-1970-</w:t>
      </w:r>
      <w:r>
        <w:rPr>
          <w:rFonts w:hint="eastAsia"/>
        </w:rPr>
        <w:t>е</w:t>
      </w:r>
      <w:r>
        <w:t xml:space="preserve"> </w:t>
      </w:r>
      <w:r>
        <w:rPr>
          <w:rFonts w:hint="eastAsia"/>
        </w:rPr>
        <w:t>гг</w:t>
      </w:r>
    </w:p>
    <w:p w14:paraId="785F6DEC" w14:textId="77777777" w:rsidR="00406197" w:rsidRDefault="00406197" w:rsidP="00406197"/>
    <w:p w14:paraId="0008E110" w14:textId="77777777" w:rsidR="00406197" w:rsidRDefault="00406197" w:rsidP="00406197">
      <w:r>
        <w:t xml:space="preserve">1.2.2 </w:t>
      </w:r>
      <w:r>
        <w:rPr>
          <w:rFonts w:hint="eastAsia"/>
        </w:rPr>
        <w:t>Роман</w:t>
      </w:r>
      <w:r>
        <w:t xml:space="preserve"> </w:t>
      </w:r>
      <w:r>
        <w:rPr>
          <w:rFonts w:hint="eastAsia"/>
        </w:rPr>
        <w:t>«</w:t>
      </w:r>
      <w:r>
        <w:rPr>
          <w:rFonts w:hint="eastAsia"/>
        </w:rPr>
        <w:t>Игрок</w:t>
      </w:r>
      <w:r>
        <w:rPr>
          <w:rFonts w:hint="eastAsia"/>
        </w:rPr>
        <w:t>»</w:t>
      </w:r>
      <w:r>
        <w:t xml:space="preserve"> </w:t>
      </w:r>
      <w:r>
        <w:rPr>
          <w:rFonts w:hint="eastAsia"/>
        </w:rPr>
        <w:t>в</w:t>
      </w:r>
      <w:r>
        <w:t xml:space="preserve"> </w:t>
      </w:r>
      <w:r>
        <w:rPr>
          <w:rFonts w:hint="eastAsia"/>
        </w:rPr>
        <w:t>восприятии</w:t>
      </w:r>
      <w:r>
        <w:t xml:space="preserve"> </w:t>
      </w:r>
      <w:r>
        <w:rPr>
          <w:rFonts w:hint="eastAsia"/>
        </w:rPr>
        <w:t>английских</w:t>
      </w:r>
      <w:r>
        <w:t xml:space="preserve"> </w:t>
      </w:r>
      <w:r>
        <w:rPr>
          <w:rFonts w:hint="eastAsia"/>
        </w:rPr>
        <w:t>литературоведов</w:t>
      </w:r>
      <w:r>
        <w:t xml:space="preserve"> </w:t>
      </w:r>
      <w:r>
        <w:rPr>
          <w:rFonts w:hint="eastAsia"/>
        </w:rPr>
        <w:t>середины</w:t>
      </w:r>
      <w:r>
        <w:t xml:space="preserve"> XX </w:t>
      </w:r>
      <w:r>
        <w:rPr>
          <w:rFonts w:hint="eastAsia"/>
        </w:rPr>
        <w:t>в</w:t>
      </w:r>
    </w:p>
    <w:p w14:paraId="6FAECCB2" w14:textId="77777777" w:rsidR="00406197" w:rsidRDefault="00406197" w:rsidP="00406197"/>
    <w:p w14:paraId="1FEFB71D" w14:textId="77777777" w:rsidR="00406197" w:rsidRDefault="00406197" w:rsidP="00406197">
      <w:r>
        <w:t xml:space="preserve">1.3 </w:t>
      </w:r>
      <w:r>
        <w:rPr>
          <w:rFonts w:hint="eastAsia"/>
        </w:rPr>
        <w:t>Рецепция</w:t>
      </w:r>
      <w:r>
        <w:t xml:space="preserve"> </w:t>
      </w:r>
      <w:r>
        <w:rPr>
          <w:rFonts w:hint="eastAsia"/>
        </w:rPr>
        <w:t>творчества</w:t>
      </w:r>
      <w:r>
        <w:t xml:space="preserve"> </w:t>
      </w:r>
      <w:r>
        <w:rPr>
          <w:rFonts w:hint="eastAsia"/>
        </w:rPr>
        <w:t>Достоевского</w:t>
      </w:r>
      <w:r>
        <w:t xml:space="preserve"> </w:t>
      </w:r>
      <w:r>
        <w:rPr>
          <w:rFonts w:hint="eastAsia"/>
        </w:rPr>
        <w:t>на</w:t>
      </w:r>
      <w:r>
        <w:t xml:space="preserve"> </w:t>
      </w:r>
      <w:r>
        <w:rPr>
          <w:rFonts w:hint="eastAsia"/>
        </w:rPr>
        <w:t>рубеже</w:t>
      </w:r>
      <w:r>
        <w:t xml:space="preserve"> XX-XX1 </w:t>
      </w:r>
      <w:r>
        <w:rPr>
          <w:rFonts w:hint="eastAsia"/>
        </w:rPr>
        <w:t>вв</w:t>
      </w:r>
    </w:p>
    <w:p w14:paraId="4A508AC2" w14:textId="77777777" w:rsidR="00406197" w:rsidRDefault="00406197" w:rsidP="00406197"/>
    <w:p w14:paraId="0EE8094C" w14:textId="77777777" w:rsidR="00406197" w:rsidRDefault="00406197" w:rsidP="00406197">
      <w:r>
        <w:t xml:space="preserve">1.3.1 </w:t>
      </w:r>
      <w:r>
        <w:rPr>
          <w:rFonts w:hint="eastAsia"/>
        </w:rPr>
        <w:t>Основные</w:t>
      </w:r>
      <w:r>
        <w:t xml:space="preserve"> </w:t>
      </w:r>
      <w:r>
        <w:rPr>
          <w:rFonts w:hint="eastAsia"/>
        </w:rPr>
        <w:t>тенденции</w:t>
      </w:r>
      <w:r>
        <w:t xml:space="preserve"> </w:t>
      </w:r>
      <w:r>
        <w:rPr>
          <w:rFonts w:hint="eastAsia"/>
        </w:rPr>
        <w:t>современной</w:t>
      </w:r>
      <w:r>
        <w:t xml:space="preserve"> </w:t>
      </w:r>
      <w:r>
        <w:rPr>
          <w:rFonts w:hint="eastAsia"/>
        </w:rPr>
        <w:t>английской</w:t>
      </w:r>
      <w:r>
        <w:t xml:space="preserve"> </w:t>
      </w:r>
      <w:r>
        <w:rPr>
          <w:rFonts w:hint="eastAsia"/>
        </w:rPr>
        <w:t>достоевистики</w:t>
      </w:r>
    </w:p>
    <w:p w14:paraId="76B973C2" w14:textId="77777777" w:rsidR="00406197" w:rsidRDefault="00406197" w:rsidP="00406197"/>
    <w:p w14:paraId="439AE0CC" w14:textId="77777777" w:rsidR="00406197" w:rsidRDefault="00406197" w:rsidP="00406197">
      <w:r>
        <w:t xml:space="preserve">1.3.2 </w:t>
      </w:r>
      <w:r>
        <w:rPr>
          <w:rFonts w:hint="eastAsia"/>
        </w:rPr>
        <w:t>Современные</w:t>
      </w:r>
      <w:r>
        <w:t xml:space="preserve"> </w:t>
      </w:r>
      <w:r>
        <w:rPr>
          <w:rFonts w:hint="eastAsia"/>
        </w:rPr>
        <w:t>английские</w:t>
      </w:r>
      <w:r>
        <w:t xml:space="preserve"> </w:t>
      </w:r>
      <w:r>
        <w:rPr>
          <w:rFonts w:hint="eastAsia"/>
        </w:rPr>
        <w:t>исследователи</w:t>
      </w:r>
      <w:r>
        <w:t xml:space="preserve"> </w:t>
      </w:r>
      <w:r>
        <w:rPr>
          <w:rFonts w:hint="eastAsia"/>
        </w:rPr>
        <w:t>об</w:t>
      </w:r>
      <w:r>
        <w:t xml:space="preserve"> </w:t>
      </w:r>
      <w:r>
        <w:rPr>
          <w:rFonts w:hint="eastAsia"/>
        </w:rPr>
        <w:t>«</w:t>
      </w:r>
      <w:r>
        <w:rPr>
          <w:rFonts w:hint="eastAsia"/>
        </w:rPr>
        <w:t>Игроке</w:t>
      </w:r>
      <w:r>
        <w:rPr>
          <w:rFonts w:hint="eastAsia"/>
        </w:rPr>
        <w:t>»</w:t>
      </w:r>
    </w:p>
    <w:p w14:paraId="27AECDC0" w14:textId="77777777" w:rsidR="00406197" w:rsidRDefault="00406197" w:rsidP="00406197"/>
    <w:p w14:paraId="7817F7D8" w14:textId="77777777" w:rsidR="00406197" w:rsidRDefault="00406197" w:rsidP="00406197">
      <w:r>
        <w:t xml:space="preserve">1.4 </w:t>
      </w:r>
      <w:r>
        <w:rPr>
          <w:rFonts w:hint="eastAsia"/>
        </w:rPr>
        <w:t>История</w:t>
      </w:r>
      <w:r>
        <w:t xml:space="preserve"> </w:t>
      </w:r>
      <w:r>
        <w:rPr>
          <w:rFonts w:hint="eastAsia"/>
        </w:rPr>
        <w:t>переводов</w:t>
      </w:r>
      <w:r>
        <w:t xml:space="preserve"> </w:t>
      </w:r>
      <w:r>
        <w:rPr>
          <w:rFonts w:hint="eastAsia"/>
        </w:rPr>
        <w:t>романа</w:t>
      </w:r>
      <w:r>
        <w:t xml:space="preserve"> </w:t>
      </w:r>
      <w:r>
        <w:rPr>
          <w:rFonts w:hint="eastAsia"/>
        </w:rPr>
        <w:t>«</w:t>
      </w:r>
      <w:r>
        <w:rPr>
          <w:rFonts w:hint="eastAsia"/>
        </w:rPr>
        <w:t>Игрок</w:t>
      </w:r>
      <w:r>
        <w:rPr>
          <w:rFonts w:hint="eastAsia"/>
        </w:rPr>
        <w:t>»</w:t>
      </w:r>
      <w:r>
        <w:t xml:space="preserve"> </w:t>
      </w:r>
      <w:r>
        <w:rPr>
          <w:rFonts w:hint="eastAsia"/>
        </w:rPr>
        <w:t>в</w:t>
      </w:r>
      <w:r>
        <w:t xml:space="preserve"> </w:t>
      </w:r>
      <w:r>
        <w:rPr>
          <w:rFonts w:hint="eastAsia"/>
        </w:rPr>
        <w:t>Англии</w:t>
      </w:r>
    </w:p>
    <w:p w14:paraId="4A8C030B" w14:textId="77777777" w:rsidR="00406197" w:rsidRDefault="00406197" w:rsidP="00406197"/>
    <w:p w14:paraId="785D9449" w14:textId="77777777" w:rsidR="00406197" w:rsidRDefault="00406197" w:rsidP="00406197">
      <w:r>
        <w:t xml:space="preserve">2 </w:t>
      </w:r>
      <w:r>
        <w:rPr>
          <w:rFonts w:hint="eastAsia"/>
        </w:rPr>
        <w:t>Воспроизведение</w:t>
      </w:r>
      <w:r>
        <w:t xml:space="preserve"> </w:t>
      </w:r>
      <w:r>
        <w:rPr>
          <w:rFonts w:hint="eastAsia"/>
        </w:rPr>
        <w:t>концепта</w:t>
      </w:r>
      <w:r>
        <w:t xml:space="preserve"> </w:t>
      </w:r>
      <w:r>
        <w:rPr>
          <w:rFonts w:hint="eastAsia"/>
        </w:rPr>
        <w:t>страсть</w:t>
      </w:r>
      <w:r>
        <w:t xml:space="preserve"> </w:t>
      </w:r>
      <w:r>
        <w:rPr>
          <w:rFonts w:hint="eastAsia"/>
        </w:rPr>
        <w:t>в</w:t>
      </w:r>
      <w:r>
        <w:t xml:space="preserve"> </w:t>
      </w:r>
      <w:r>
        <w:rPr>
          <w:rFonts w:hint="eastAsia"/>
        </w:rPr>
        <w:t>английских</w:t>
      </w:r>
      <w:r>
        <w:t xml:space="preserve"> </w:t>
      </w:r>
      <w:r>
        <w:rPr>
          <w:rFonts w:hint="eastAsia"/>
        </w:rPr>
        <w:t>переводах</w:t>
      </w:r>
      <w:r>
        <w:t xml:space="preserve"> </w:t>
      </w:r>
      <w:r>
        <w:rPr>
          <w:rFonts w:hint="eastAsia"/>
        </w:rPr>
        <w:t>романа</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Игрок</w:t>
      </w:r>
      <w:r>
        <w:rPr>
          <w:rFonts w:hint="eastAsia"/>
        </w:rPr>
        <w:t>»</w:t>
      </w:r>
    </w:p>
    <w:p w14:paraId="390EA5D0" w14:textId="77777777" w:rsidR="00406197" w:rsidRDefault="00406197" w:rsidP="00406197"/>
    <w:p w14:paraId="01FBE89E" w14:textId="77777777" w:rsidR="00406197" w:rsidRDefault="00406197" w:rsidP="00406197">
      <w:r>
        <w:t xml:space="preserve">2.1 </w:t>
      </w:r>
      <w:r>
        <w:rPr>
          <w:rFonts w:hint="eastAsia"/>
        </w:rPr>
        <w:t>Концепт</w:t>
      </w:r>
      <w:r>
        <w:t xml:space="preserve"> </w:t>
      </w:r>
      <w:r>
        <w:rPr>
          <w:rFonts w:hint="eastAsia"/>
        </w:rPr>
        <w:t>в</w:t>
      </w:r>
      <w:r>
        <w:t xml:space="preserve"> </w:t>
      </w:r>
      <w:r>
        <w:rPr>
          <w:rFonts w:hint="eastAsia"/>
        </w:rPr>
        <w:t>анализе</w:t>
      </w:r>
      <w:r>
        <w:t xml:space="preserve"> </w:t>
      </w:r>
      <w:r>
        <w:rPr>
          <w:rFonts w:hint="eastAsia"/>
        </w:rPr>
        <w:t>оригинального</w:t>
      </w:r>
      <w:r>
        <w:t xml:space="preserve"> </w:t>
      </w:r>
      <w:r>
        <w:rPr>
          <w:rFonts w:hint="eastAsia"/>
        </w:rPr>
        <w:t>и</w:t>
      </w:r>
      <w:r>
        <w:t xml:space="preserve"> </w:t>
      </w:r>
      <w:r>
        <w:rPr>
          <w:rFonts w:hint="eastAsia"/>
        </w:rPr>
        <w:t>переводного</w:t>
      </w:r>
      <w:r>
        <w:t xml:space="preserve"> </w:t>
      </w:r>
      <w:r>
        <w:rPr>
          <w:rFonts w:hint="eastAsia"/>
        </w:rPr>
        <w:t>художественного</w:t>
      </w:r>
      <w:r>
        <w:t xml:space="preserve"> </w:t>
      </w:r>
      <w:r>
        <w:rPr>
          <w:rFonts w:hint="eastAsia"/>
        </w:rPr>
        <w:t>текста</w:t>
      </w:r>
    </w:p>
    <w:p w14:paraId="3817B6E3" w14:textId="77777777" w:rsidR="00406197" w:rsidRDefault="00406197" w:rsidP="00406197"/>
    <w:p w14:paraId="00CFF2DF" w14:textId="77777777" w:rsidR="00406197" w:rsidRDefault="00406197" w:rsidP="00406197">
      <w:r>
        <w:t xml:space="preserve">2.2 </w:t>
      </w:r>
      <w:r>
        <w:rPr>
          <w:rFonts w:hint="eastAsia"/>
        </w:rPr>
        <w:t>Концепт</w:t>
      </w:r>
      <w:r>
        <w:t xml:space="preserve"> </w:t>
      </w:r>
      <w:r>
        <w:rPr>
          <w:rFonts w:hint="eastAsia"/>
        </w:rPr>
        <w:t>страсть</w:t>
      </w:r>
      <w:r>
        <w:t xml:space="preserve"> </w:t>
      </w:r>
      <w:r>
        <w:rPr>
          <w:rFonts w:hint="eastAsia"/>
        </w:rPr>
        <w:t>в</w:t>
      </w:r>
      <w:r>
        <w:t xml:space="preserve"> </w:t>
      </w:r>
      <w:r>
        <w:rPr>
          <w:rFonts w:hint="eastAsia"/>
        </w:rPr>
        <w:t>проблематике</w:t>
      </w:r>
      <w:r>
        <w:t xml:space="preserve"> </w:t>
      </w:r>
      <w:r>
        <w:rPr>
          <w:rFonts w:hint="eastAsia"/>
        </w:rPr>
        <w:t>и</w:t>
      </w:r>
      <w:r>
        <w:t xml:space="preserve"> </w:t>
      </w:r>
      <w:r>
        <w:rPr>
          <w:rFonts w:hint="eastAsia"/>
        </w:rPr>
        <w:t>поэтике</w:t>
      </w:r>
      <w:r>
        <w:t xml:space="preserve"> </w:t>
      </w:r>
      <w:r>
        <w:rPr>
          <w:rFonts w:hint="eastAsia"/>
        </w:rPr>
        <w:t>романа</w:t>
      </w:r>
      <w:r>
        <w:t xml:space="preserve"> </w:t>
      </w:r>
      <w:r>
        <w:rPr>
          <w:rFonts w:hint="eastAsia"/>
        </w:rPr>
        <w:t>«</w:t>
      </w:r>
      <w:r>
        <w:rPr>
          <w:rFonts w:hint="eastAsia"/>
        </w:rPr>
        <w:t>Игрок</w:t>
      </w:r>
      <w:r>
        <w:rPr>
          <w:rFonts w:hint="eastAsia"/>
        </w:rPr>
        <w:t>»</w:t>
      </w:r>
    </w:p>
    <w:p w14:paraId="44A4F54E" w14:textId="77777777" w:rsidR="00406197" w:rsidRDefault="00406197" w:rsidP="00406197"/>
    <w:p w14:paraId="07639632" w14:textId="77777777" w:rsidR="00406197" w:rsidRDefault="00406197" w:rsidP="00406197">
      <w:r>
        <w:t xml:space="preserve">2.3 </w:t>
      </w:r>
      <w:r>
        <w:rPr>
          <w:rFonts w:hint="eastAsia"/>
        </w:rPr>
        <w:t>Концепт</w:t>
      </w:r>
      <w:r>
        <w:t xml:space="preserve"> </w:t>
      </w:r>
      <w:r>
        <w:rPr>
          <w:rFonts w:hint="eastAsia"/>
        </w:rPr>
        <w:t>страсть</w:t>
      </w:r>
      <w:r>
        <w:t xml:space="preserve"> </w:t>
      </w:r>
      <w:r>
        <w:rPr>
          <w:rFonts w:hint="eastAsia"/>
        </w:rPr>
        <w:t>в</w:t>
      </w:r>
      <w:r>
        <w:t xml:space="preserve"> </w:t>
      </w:r>
      <w:r>
        <w:rPr>
          <w:rFonts w:hint="eastAsia"/>
        </w:rPr>
        <w:t>русской</w:t>
      </w:r>
      <w:r>
        <w:t xml:space="preserve"> </w:t>
      </w:r>
      <w:r>
        <w:rPr>
          <w:rFonts w:hint="eastAsia"/>
        </w:rPr>
        <w:t>языковой</w:t>
      </w:r>
      <w:r>
        <w:t xml:space="preserve"> </w:t>
      </w:r>
      <w:r>
        <w:rPr>
          <w:rFonts w:hint="eastAsia"/>
        </w:rPr>
        <w:t>картине</w:t>
      </w:r>
      <w:r>
        <w:t xml:space="preserve"> </w:t>
      </w:r>
      <w:r>
        <w:rPr>
          <w:rFonts w:hint="eastAsia"/>
        </w:rPr>
        <w:t>мира</w:t>
      </w:r>
    </w:p>
    <w:p w14:paraId="1285A77A" w14:textId="77777777" w:rsidR="00406197" w:rsidRDefault="00406197" w:rsidP="00406197"/>
    <w:p w14:paraId="2C76A659" w14:textId="77777777" w:rsidR="00406197" w:rsidRDefault="00406197" w:rsidP="00406197">
      <w:r>
        <w:t xml:space="preserve">2.4 </w:t>
      </w:r>
      <w:r>
        <w:rPr>
          <w:rFonts w:hint="eastAsia"/>
        </w:rPr>
        <w:t>Особенности</w:t>
      </w:r>
      <w:r>
        <w:t xml:space="preserve"> </w:t>
      </w:r>
      <w:r>
        <w:rPr>
          <w:rFonts w:hint="eastAsia"/>
        </w:rPr>
        <w:t>репрезентации</w:t>
      </w:r>
      <w:r>
        <w:t xml:space="preserve"> </w:t>
      </w:r>
      <w:r>
        <w:rPr>
          <w:rFonts w:hint="eastAsia"/>
        </w:rPr>
        <w:t>концепта</w:t>
      </w:r>
      <w:r>
        <w:t xml:space="preserve"> </w:t>
      </w:r>
      <w:r>
        <w:rPr>
          <w:rFonts w:hint="eastAsia"/>
        </w:rPr>
        <w:t>страсть</w:t>
      </w:r>
      <w:r>
        <w:t xml:space="preserve"> </w:t>
      </w:r>
      <w:r>
        <w:rPr>
          <w:rFonts w:hint="eastAsia"/>
        </w:rPr>
        <w:t>в</w:t>
      </w:r>
      <w:r>
        <w:t xml:space="preserve"> </w:t>
      </w:r>
      <w:r>
        <w:rPr>
          <w:rFonts w:hint="eastAsia"/>
        </w:rPr>
        <w:t>романе</w:t>
      </w:r>
      <w:r>
        <w:t xml:space="preserve"> </w:t>
      </w:r>
      <w:r>
        <w:rPr>
          <w:rFonts w:hint="eastAsia"/>
        </w:rPr>
        <w:t>«</w:t>
      </w:r>
      <w:r>
        <w:rPr>
          <w:rFonts w:hint="eastAsia"/>
        </w:rPr>
        <w:t>Игрок</w:t>
      </w:r>
      <w:r>
        <w:rPr>
          <w:rFonts w:hint="eastAsia"/>
        </w:rPr>
        <w:t>»</w:t>
      </w:r>
      <w:r>
        <w:t xml:space="preserve"> </w:t>
      </w:r>
      <w:r>
        <w:rPr>
          <w:rFonts w:hint="eastAsia"/>
        </w:rPr>
        <w:t>и</w:t>
      </w:r>
      <w:r>
        <w:t xml:space="preserve"> </w:t>
      </w:r>
      <w:r>
        <w:rPr>
          <w:rFonts w:hint="eastAsia"/>
        </w:rPr>
        <w:t>принципы</w:t>
      </w:r>
      <w:r>
        <w:t xml:space="preserve"> </w:t>
      </w:r>
      <w:r>
        <w:rPr>
          <w:rFonts w:hint="eastAsia"/>
        </w:rPr>
        <w:t>отбора</w:t>
      </w:r>
      <w:r>
        <w:t xml:space="preserve"> </w:t>
      </w:r>
      <w:r>
        <w:rPr>
          <w:rFonts w:hint="eastAsia"/>
        </w:rPr>
        <w:t>эпизодов</w:t>
      </w:r>
      <w:r>
        <w:t xml:space="preserve"> </w:t>
      </w:r>
      <w:r>
        <w:rPr>
          <w:rFonts w:hint="eastAsia"/>
        </w:rPr>
        <w:t>для</w:t>
      </w:r>
      <w:r>
        <w:t xml:space="preserve"> </w:t>
      </w:r>
      <w:r>
        <w:rPr>
          <w:rFonts w:hint="eastAsia"/>
        </w:rPr>
        <w:t>анализа</w:t>
      </w:r>
      <w:r>
        <w:t xml:space="preserve"> </w:t>
      </w:r>
      <w:r>
        <w:rPr>
          <w:rFonts w:hint="eastAsia"/>
        </w:rPr>
        <w:t>оригинального</w:t>
      </w:r>
      <w:r>
        <w:t xml:space="preserve"> </w:t>
      </w:r>
      <w:r>
        <w:rPr>
          <w:rFonts w:hint="eastAsia"/>
        </w:rPr>
        <w:t>текста</w:t>
      </w:r>
      <w:r>
        <w:t xml:space="preserve"> </w:t>
      </w:r>
      <w:r>
        <w:rPr>
          <w:rFonts w:hint="eastAsia"/>
        </w:rPr>
        <w:t>и</w:t>
      </w:r>
      <w:r>
        <w:t xml:space="preserve"> </w:t>
      </w:r>
      <w:r>
        <w:rPr>
          <w:rFonts w:hint="eastAsia"/>
        </w:rPr>
        <w:t>переводов</w:t>
      </w:r>
    </w:p>
    <w:p w14:paraId="5ED8728E" w14:textId="77777777" w:rsidR="00406197" w:rsidRDefault="00406197" w:rsidP="00406197"/>
    <w:p w14:paraId="30AFA3B4" w14:textId="77777777" w:rsidR="00406197" w:rsidRDefault="00406197" w:rsidP="00406197">
      <w:r>
        <w:t xml:space="preserve">2.5 </w:t>
      </w:r>
      <w:r>
        <w:rPr>
          <w:rFonts w:hint="eastAsia"/>
        </w:rPr>
        <w:t>Микроконцепт</w:t>
      </w:r>
      <w:r>
        <w:t xml:space="preserve"> </w:t>
      </w:r>
      <w:r>
        <w:rPr>
          <w:rFonts w:hint="eastAsia"/>
        </w:rPr>
        <w:t>любовная</w:t>
      </w:r>
      <w:r>
        <w:t xml:space="preserve"> </w:t>
      </w:r>
      <w:r>
        <w:rPr>
          <w:rFonts w:hint="eastAsia"/>
        </w:rPr>
        <w:t>страсть</w:t>
      </w:r>
      <w:r>
        <w:t xml:space="preserve"> </w:t>
      </w:r>
      <w:r>
        <w:rPr>
          <w:rFonts w:hint="eastAsia"/>
        </w:rPr>
        <w:t>в</w:t>
      </w:r>
      <w:r>
        <w:t xml:space="preserve"> </w:t>
      </w:r>
      <w:r>
        <w:rPr>
          <w:rFonts w:hint="eastAsia"/>
        </w:rPr>
        <w:t>оригинальном</w:t>
      </w:r>
      <w:r>
        <w:t xml:space="preserve"> </w:t>
      </w:r>
      <w:r>
        <w:rPr>
          <w:rFonts w:hint="eastAsia"/>
        </w:rPr>
        <w:t>тексте</w:t>
      </w:r>
      <w:r>
        <w:t xml:space="preserve"> </w:t>
      </w:r>
      <w:r>
        <w:rPr>
          <w:rFonts w:hint="eastAsia"/>
        </w:rPr>
        <w:t>и</w:t>
      </w:r>
      <w:r>
        <w:t xml:space="preserve"> </w:t>
      </w:r>
      <w:r>
        <w:rPr>
          <w:rFonts w:hint="eastAsia"/>
        </w:rPr>
        <w:t>его</w:t>
      </w:r>
      <w:r>
        <w:t xml:space="preserve"> </w:t>
      </w:r>
      <w:r>
        <w:rPr>
          <w:rFonts w:hint="eastAsia"/>
        </w:rPr>
        <w:t>воспроизведение</w:t>
      </w:r>
      <w:r>
        <w:t xml:space="preserve"> </w:t>
      </w:r>
      <w:r>
        <w:rPr>
          <w:rFonts w:hint="eastAsia"/>
        </w:rPr>
        <w:t>в</w:t>
      </w:r>
      <w:r>
        <w:t xml:space="preserve"> </w:t>
      </w:r>
      <w:r>
        <w:rPr>
          <w:rFonts w:hint="eastAsia"/>
        </w:rPr>
        <w:t>переводах</w:t>
      </w:r>
    </w:p>
    <w:p w14:paraId="5D27FC5E" w14:textId="77777777" w:rsidR="00406197" w:rsidRDefault="00406197" w:rsidP="00406197"/>
    <w:p w14:paraId="62098307" w14:textId="77777777" w:rsidR="00406197" w:rsidRDefault="00406197" w:rsidP="00406197">
      <w:r>
        <w:t xml:space="preserve">2.6 </w:t>
      </w:r>
      <w:r>
        <w:rPr>
          <w:rFonts w:hint="eastAsia"/>
        </w:rPr>
        <w:t>Микроконцепт</w:t>
      </w:r>
      <w:r>
        <w:t xml:space="preserve"> </w:t>
      </w:r>
      <w:r>
        <w:rPr>
          <w:rFonts w:hint="eastAsia"/>
        </w:rPr>
        <w:t>страсть</w:t>
      </w:r>
      <w:r>
        <w:t xml:space="preserve"> </w:t>
      </w:r>
      <w:r>
        <w:rPr>
          <w:rFonts w:hint="eastAsia"/>
        </w:rPr>
        <w:t>к</w:t>
      </w:r>
      <w:r>
        <w:t xml:space="preserve"> </w:t>
      </w:r>
      <w:r>
        <w:rPr>
          <w:rFonts w:hint="eastAsia"/>
        </w:rPr>
        <w:t>игре</w:t>
      </w:r>
      <w:r>
        <w:t xml:space="preserve"> </w:t>
      </w:r>
      <w:r>
        <w:rPr>
          <w:rFonts w:hint="eastAsia"/>
        </w:rPr>
        <w:t>в</w:t>
      </w:r>
      <w:r>
        <w:t xml:space="preserve"> </w:t>
      </w:r>
      <w:r>
        <w:rPr>
          <w:rFonts w:hint="eastAsia"/>
        </w:rPr>
        <w:t>оригинальном</w:t>
      </w:r>
      <w:r>
        <w:t xml:space="preserve"> </w:t>
      </w:r>
      <w:r>
        <w:rPr>
          <w:rFonts w:hint="eastAsia"/>
        </w:rPr>
        <w:t>тексте</w:t>
      </w:r>
      <w:r>
        <w:t xml:space="preserve"> </w:t>
      </w:r>
      <w:r>
        <w:rPr>
          <w:rFonts w:hint="eastAsia"/>
        </w:rPr>
        <w:t>и</w:t>
      </w:r>
      <w:r>
        <w:t xml:space="preserve"> </w:t>
      </w:r>
      <w:r>
        <w:rPr>
          <w:rFonts w:hint="eastAsia"/>
        </w:rPr>
        <w:t>его</w:t>
      </w:r>
      <w:r>
        <w:t xml:space="preserve"> </w:t>
      </w:r>
      <w:r>
        <w:rPr>
          <w:rFonts w:hint="eastAsia"/>
        </w:rPr>
        <w:t>воспроизведение</w:t>
      </w:r>
      <w:r>
        <w:t xml:space="preserve"> </w:t>
      </w:r>
      <w:r>
        <w:rPr>
          <w:rFonts w:hint="eastAsia"/>
        </w:rPr>
        <w:t>в</w:t>
      </w:r>
      <w:r>
        <w:t xml:space="preserve"> </w:t>
      </w:r>
      <w:r>
        <w:rPr>
          <w:rFonts w:hint="eastAsia"/>
        </w:rPr>
        <w:t>переводах</w:t>
      </w:r>
    </w:p>
    <w:p w14:paraId="21F49E6D" w14:textId="77777777" w:rsidR="00406197" w:rsidRDefault="00406197" w:rsidP="00406197"/>
    <w:p w14:paraId="406E913E" w14:textId="77777777" w:rsidR="00406197" w:rsidRDefault="00406197" w:rsidP="00406197">
      <w:r>
        <w:t xml:space="preserve">2.7 </w:t>
      </w:r>
      <w:r>
        <w:rPr>
          <w:rFonts w:hint="eastAsia"/>
        </w:rPr>
        <w:t>Микроконцепт</w:t>
      </w:r>
      <w:r>
        <w:t xml:space="preserve"> </w:t>
      </w:r>
      <w:r>
        <w:rPr>
          <w:rFonts w:hint="eastAsia"/>
        </w:rPr>
        <w:t>страсть</w:t>
      </w:r>
      <w:r>
        <w:t xml:space="preserve"> </w:t>
      </w:r>
      <w:r>
        <w:rPr>
          <w:rFonts w:hint="eastAsia"/>
        </w:rPr>
        <w:t>к</w:t>
      </w:r>
      <w:r>
        <w:t xml:space="preserve"> </w:t>
      </w:r>
      <w:r>
        <w:rPr>
          <w:rFonts w:hint="eastAsia"/>
        </w:rPr>
        <w:t>деньгам</w:t>
      </w:r>
      <w:r>
        <w:t xml:space="preserve"> </w:t>
      </w:r>
      <w:r>
        <w:rPr>
          <w:rFonts w:hint="eastAsia"/>
        </w:rPr>
        <w:t>в</w:t>
      </w:r>
      <w:r>
        <w:t xml:space="preserve"> </w:t>
      </w:r>
      <w:r>
        <w:rPr>
          <w:rFonts w:hint="eastAsia"/>
        </w:rPr>
        <w:t>оригинальном</w:t>
      </w:r>
      <w:r>
        <w:t xml:space="preserve"> </w:t>
      </w:r>
      <w:r>
        <w:rPr>
          <w:rFonts w:hint="eastAsia"/>
        </w:rPr>
        <w:lastRenderedPageBreak/>
        <w:t>тексте</w:t>
      </w:r>
      <w:r>
        <w:t xml:space="preserve"> </w:t>
      </w:r>
      <w:r>
        <w:rPr>
          <w:rFonts w:hint="eastAsia"/>
        </w:rPr>
        <w:t>и</w:t>
      </w:r>
      <w:r>
        <w:t xml:space="preserve"> </w:t>
      </w:r>
      <w:r>
        <w:rPr>
          <w:rFonts w:hint="eastAsia"/>
        </w:rPr>
        <w:t>его</w:t>
      </w:r>
    </w:p>
    <w:p w14:paraId="6CC6C299" w14:textId="77777777" w:rsidR="00406197" w:rsidRDefault="00406197" w:rsidP="00406197"/>
    <w:p w14:paraId="202467F0" w14:textId="77777777" w:rsidR="00406197" w:rsidRDefault="00406197" w:rsidP="00406197">
      <w:r>
        <w:rPr>
          <w:rFonts w:hint="eastAsia"/>
        </w:rPr>
        <w:t>воспроизведение</w:t>
      </w:r>
      <w:r>
        <w:t xml:space="preserve"> </w:t>
      </w:r>
      <w:r>
        <w:rPr>
          <w:rFonts w:hint="eastAsia"/>
        </w:rPr>
        <w:t>в</w:t>
      </w:r>
      <w:r>
        <w:t xml:space="preserve"> </w:t>
      </w:r>
      <w:r>
        <w:rPr>
          <w:rFonts w:hint="eastAsia"/>
        </w:rPr>
        <w:t>переводах</w:t>
      </w:r>
    </w:p>
    <w:p w14:paraId="2FB41B82" w14:textId="77777777" w:rsidR="00406197" w:rsidRDefault="00406197" w:rsidP="00406197"/>
    <w:p w14:paraId="2B902258" w14:textId="77777777" w:rsidR="00406197" w:rsidRDefault="00406197" w:rsidP="00406197">
      <w:r>
        <w:t xml:space="preserve">2.8 </w:t>
      </w:r>
      <w:r>
        <w:rPr>
          <w:rFonts w:hint="eastAsia"/>
        </w:rPr>
        <w:t>Микроконцепт</w:t>
      </w:r>
      <w:r>
        <w:t xml:space="preserve"> </w:t>
      </w:r>
      <w:r>
        <w:rPr>
          <w:rFonts w:hint="eastAsia"/>
        </w:rPr>
        <w:t>гордыня</w:t>
      </w:r>
      <w:r>
        <w:t xml:space="preserve"> </w:t>
      </w:r>
      <w:r>
        <w:rPr>
          <w:rFonts w:hint="eastAsia"/>
        </w:rPr>
        <w:t>в</w:t>
      </w:r>
      <w:r>
        <w:t xml:space="preserve"> </w:t>
      </w:r>
      <w:r>
        <w:rPr>
          <w:rFonts w:hint="eastAsia"/>
        </w:rPr>
        <w:t>оригинальном</w:t>
      </w:r>
      <w:r>
        <w:t xml:space="preserve"> </w:t>
      </w:r>
      <w:r>
        <w:rPr>
          <w:rFonts w:hint="eastAsia"/>
        </w:rPr>
        <w:t>тексте</w:t>
      </w:r>
      <w:r>
        <w:t xml:space="preserve"> </w:t>
      </w:r>
      <w:r>
        <w:rPr>
          <w:rFonts w:hint="eastAsia"/>
        </w:rPr>
        <w:t>и</w:t>
      </w:r>
      <w:r>
        <w:t xml:space="preserve"> </w:t>
      </w:r>
      <w:r>
        <w:rPr>
          <w:rFonts w:hint="eastAsia"/>
        </w:rPr>
        <w:t>его</w:t>
      </w:r>
      <w:r>
        <w:t xml:space="preserve"> </w:t>
      </w:r>
      <w:r>
        <w:rPr>
          <w:rFonts w:hint="eastAsia"/>
        </w:rPr>
        <w:t>воспроизведение</w:t>
      </w:r>
    </w:p>
    <w:p w14:paraId="538254D2" w14:textId="77777777" w:rsidR="00406197" w:rsidRDefault="00406197" w:rsidP="00406197"/>
    <w:p w14:paraId="49FCE7BC" w14:textId="77777777" w:rsidR="00406197" w:rsidRDefault="00406197" w:rsidP="00406197">
      <w:r>
        <w:rPr>
          <w:rFonts w:hint="eastAsia"/>
        </w:rPr>
        <w:t>в</w:t>
      </w:r>
      <w:r>
        <w:t xml:space="preserve"> </w:t>
      </w:r>
      <w:r>
        <w:rPr>
          <w:rFonts w:hint="eastAsia"/>
        </w:rPr>
        <w:t>переводах</w:t>
      </w:r>
    </w:p>
    <w:p w14:paraId="06530346" w14:textId="77777777" w:rsidR="00406197" w:rsidRDefault="00406197" w:rsidP="00406197"/>
    <w:p w14:paraId="39B13E17" w14:textId="77777777" w:rsidR="00406197" w:rsidRDefault="00406197" w:rsidP="00406197">
      <w:r>
        <w:rPr>
          <w:rFonts w:hint="eastAsia"/>
        </w:rPr>
        <w:t>Заключение</w:t>
      </w:r>
    </w:p>
    <w:p w14:paraId="5FA7D1E5" w14:textId="77777777" w:rsidR="00406197" w:rsidRDefault="00406197" w:rsidP="00406197"/>
    <w:p w14:paraId="442C1A5A" w14:textId="77777777" w:rsidR="00406197" w:rsidRDefault="00406197" w:rsidP="00406197">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AFBD891" w14:textId="77777777" w:rsidR="00406197" w:rsidRDefault="00406197" w:rsidP="00406197"/>
    <w:p w14:paraId="5AB025C4" w14:textId="77777777" w:rsidR="00406197" w:rsidRDefault="00406197" w:rsidP="00406197">
      <w:r>
        <w:rPr>
          <w:rFonts w:hint="eastAsia"/>
        </w:rPr>
        <w:t>Приложение</w:t>
      </w:r>
      <w:r>
        <w:t xml:space="preserve"> </w:t>
      </w:r>
      <w:r>
        <w:rPr>
          <w:rFonts w:hint="eastAsia"/>
        </w:rPr>
        <w:t>А</w:t>
      </w:r>
      <w:r>
        <w:t xml:space="preserve"> </w:t>
      </w:r>
      <w:r>
        <w:rPr>
          <w:rFonts w:hint="eastAsia"/>
        </w:rPr>
        <w:t>Рецепция</w:t>
      </w:r>
      <w:r>
        <w:t xml:space="preserve"> </w:t>
      </w:r>
      <w:r>
        <w:rPr>
          <w:rFonts w:hint="eastAsia"/>
        </w:rPr>
        <w:t>романа</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Игрок</w:t>
      </w:r>
      <w:r>
        <w:rPr>
          <w:rFonts w:hint="eastAsia"/>
        </w:rPr>
        <w:t>»</w:t>
      </w:r>
      <w:r>
        <w:t xml:space="preserve"> </w:t>
      </w:r>
      <w:r>
        <w:rPr>
          <w:rFonts w:hint="eastAsia"/>
        </w:rPr>
        <w:t>в</w:t>
      </w:r>
      <w:r>
        <w:t xml:space="preserve"> </w:t>
      </w:r>
      <w:r>
        <w:rPr>
          <w:rFonts w:hint="eastAsia"/>
        </w:rPr>
        <w:t>Англии</w:t>
      </w:r>
    </w:p>
    <w:p w14:paraId="32A5AA0B" w14:textId="77777777" w:rsidR="00406197" w:rsidRDefault="00406197" w:rsidP="00406197"/>
    <w:p w14:paraId="187939AC" w14:textId="77777777" w:rsidR="00406197" w:rsidRDefault="00406197" w:rsidP="00406197">
      <w:r>
        <w:t>(</w:t>
      </w:r>
      <w:r>
        <w:rPr>
          <w:rFonts w:hint="eastAsia"/>
        </w:rPr>
        <w:t>материалы</w:t>
      </w:r>
      <w:r>
        <w:t xml:space="preserve"> </w:t>
      </w:r>
      <w:r>
        <w:rPr>
          <w:rFonts w:hint="eastAsia"/>
        </w:rPr>
        <w:t>к</w:t>
      </w:r>
      <w:r>
        <w:t xml:space="preserve"> </w:t>
      </w:r>
      <w:r>
        <w:rPr>
          <w:rFonts w:hint="eastAsia"/>
        </w:rPr>
        <w:t>библиографии</w:t>
      </w:r>
      <w:r>
        <w:t>)</w:t>
      </w:r>
    </w:p>
    <w:p w14:paraId="7DA62E82" w14:textId="77777777" w:rsidR="00406197" w:rsidRDefault="00406197" w:rsidP="00406197"/>
    <w:p w14:paraId="1EC0E736" w14:textId="6B5325D0" w:rsidR="00406197" w:rsidRPr="00406197" w:rsidRDefault="00406197" w:rsidP="00406197">
      <w:r>
        <w:rPr>
          <w:rFonts w:hint="eastAsia"/>
        </w:rPr>
        <w:t>Приложение</w:t>
      </w:r>
      <w:r>
        <w:t xml:space="preserve"> </w:t>
      </w:r>
      <w:r>
        <w:rPr>
          <w:rFonts w:hint="eastAsia"/>
        </w:rPr>
        <w:t>Б</w:t>
      </w:r>
      <w:r>
        <w:t xml:space="preserve"> </w:t>
      </w:r>
      <w:r>
        <w:rPr>
          <w:rFonts w:hint="eastAsia"/>
        </w:rPr>
        <w:t>Эпизоды</w:t>
      </w:r>
      <w:r>
        <w:t xml:space="preserve"> </w:t>
      </w:r>
      <w:r>
        <w:rPr>
          <w:rFonts w:hint="eastAsia"/>
        </w:rPr>
        <w:t>романа</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w:t>
      </w:r>
      <w:r>
        <w:rPr>
          <w:rFonts w:hint="eastAsia"/>
        </w:rPr>
        <w:t>Игрок</w:t>
      </w:r>
      <w:r>
        <w:rPr>
          <w:rFonts w:hint="eastAsia"/>
        </w:rPr>
        <w:t>»</w:t>
      </w:r>
      <w:r>
        <w:t xml:space="preserve"> </w:t>
      </w:r>
      <w:r>
        <w:rPr>
          <w:rFonts w:hint="eastAsia"/>
        </w:rPr>
        <w:t>и</w:t>
      </w:r>
      <w:r>
        <w:t xml:space="preserve"> </w:t>
      </w:r>
      <w:r>
        <w:rPr>
          <w:rFonts w:hint="eastAsia"/>
        </w:rPr>
        <w:t>его</w:t>
      </w:r>
      <w:r>
        <w:t xml:space="preserve"> </w:t>
      </w:r>
      <w:r>
        <w:rPr>
          <w:rFonts w:hint="eastAsia"/>
        </w:rPr>
        <w:t>переводов</w:t>
      </w:r>
      <w:r>
        <w:t xml:space="preserve">, </w:t>
      </w:r>
      <w:r>
        <w:rPr>
          <w:rFonts w:hint="eastAsia"/>
        </w:rPr>
        <w:t>составившие</w:t>
      </w:r>
      <w:r>
        <w:t xml:space="preserve"> </w:t>
      </w:r>
      <w:r>
        <w:rPr>
          <w:rFonts w:hint="eastAsia"/>
        </w:rPr>
        <w:t>материал</w:t>
      </w:r>
      <w:r>
        <w:t xml:space="preserve"> </w:t>
      </w:r>
      <w:r>
        <w:rPr>
          <w:rFonts w:hint="eastAsia"/>
        </w:rPr>
        <w:t>для</w:t>
      </w:r>
      <w:r>
        <w:t xml:space="preserve"> </w:t>
      </w:r>
      <w:r>
        <w:rPr>
          <w:rFonts w:hint="eastAsia"/>
        </w:rPr>
        <w:t>анализа</w:t>
      </w:r>
    </w:p>
    <w:sectPr w:rsidR="00406197" w:rsidRPr="00406197" w:rsidSect="009F37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4E13" w14:textId="77777777" w:rsidR="009F37CA" w:rsidRDefault="009F37CA">
      <w:pPr>
        <w:spacing w:after="0" w:line="240" w:lineRule="auto"/>
      </w:pPr>
      <w:r>
        <w:separator/>
      </w:r>
    </w:p>
  </w:endnote>
  <w:endnote w:type="continuationSeparator" w:id="0">
    <w:p w14:paraId="12157B1F" w14:textId="77777777" w:rsidR="009F37CA" w:rsidRDefault="009F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646D" w14:textId="77777777" w:rsidR="009F37CA" w:rsidRDefault="009F37CA"/>
    <w:p w14:paraId="0D6965D8" w14:textId="77777777" w:rsidR="009F37CA" w:rsidRDefault="009F37CA"/>
    <w:p w14:paraId="1F74C472" w14:textId="77777777" w:rsidR="009F37CA" w:rsidRDefault="009F37CA"/>
    <w:p w14:paraId="5DA10CFF" w14:textId="77777777" w:rsidR="009F37CA" w:rsidRDefault="009F37CA"/>
    <w:p w14:paraId="067C8CB3" w14:textId="77777777" w:rsidR="009F37CA" w:rsidRDefault="009F37CA"/>
    <w:p w14:paraId="732E5E61" w14:textId="77777777" w:rsidR="009F37CA" w:rsidRDefault="009F37CA"/>
    <w:p w14:paraId="54E7A7A6" w14:textId="77777777" w:rsidR="009F37CA" w:rsidRDefault="009F37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62C470" wp14:editId="0216EB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EFF04" w14:textId="77777777" w:rsidR="009F37CA" w:rsidRDefault="009F37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62C4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AEFF04" w14:textId="77777777" w:rsidR="009F37CA" w:rsidRDefault="009F37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17613F" w14:textId="77777777" w:rsidR="009F37CA" w:rsidRDefault="009F37CA"/>
    <w:p w14:paraId="59FA94D6" w14:textId="77777777" w:rsidR="009F37CA" w:rsidRDefault="009F37CA"/>
    <w:p w14:paraId="7D2CC59B" w14:textId="77777777" w:rsidR="009F37CA" w:rsidRDefault="009F37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4A2705" wp14:editId="6BC7D1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973A6" w14:textId="77777777" w:rsidR="009F37CA" w:rsidRDefault="009F37CA"/>
                          <w:p w14:paraId="74065F46" w14:textId="77777777" w:rsidR="009F37CA" w:rsidRDefault="009F37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4A27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E973A6" w14:textId="77777777" w:rsidR="009F37CA" w:rsidRDefault="009F37CA"/>
                    <w:p w14:paraId="74065F46" w14:textId="77777777" w:rsidR="009F37CA" w:rsidRDefault="009F37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A5D2C8" w14:textId="77777777" w:rsidR="009F37CA" w:rsidRDefault="009F37CA"/>
    <w:p w14:paraId="299405B8" w14:textId="77777777" w:rsidR="009F37CA" w:rsidRDefault="009F37CA">
      <w:pPr>
        <w:rPr>
          <w:sz w:val="2"/>
          <w:szCs w:val="2"/>
        </w:rPr>
      </w:pPr>
    </w:p>
    <w:p w14:paraId="2EAC2D20" w14:textId="77777777" w:rsidR="009F37CA" w:rsidRDefault="009F37CA"/>
    <w:p w14:paraId="1E4BF0D4" w14:textId="77777777" w:rsidR="009F37CA" w:rsidRDefault="009F37CA">
      <w:pPr>
        <w:spacing w:after="0" w:line="240" w:lineRule="auto"/>
      </w:pPr>
    </w:p>
  </w:footnote>
  <w:footnote w:type="continuationSeparator" w:id="0">
    <w:p w14:paraId="6A846E20" w14:textId="77777777" w:rsidR="009F37CA" w:rsidRDefault="009F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7CA"/>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36261</TotalTime>
  <Pages>3</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4887</cp:revision>
  <cp:lastPrinted>2009-02-06T05:36:00Z</cp:lastPrinted>
  <dcterms:created xsi:type="dcterms:W3CDTF">2024-01-07T13:43:00Z</dcterms:created>
  <dcterms:modified xsi:type="dcterms:W3CDTF">2024-03-06T11:06:00Z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