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9626" w14:textId="6790B4ED" w:rsidR="005E23AC" w:rsidRPr="005D0C7B" w:rsidRDefault="005D0C7B" w:rsidP="005D0C7B">
      <w:proofErr w:type="spellStart"/>
      <w:r>
        <w:rPr>
          <w:rFonts w:ascii="Helvetica" w:hAnsi="Helvetica" w:cs="Helvetica"/>
          <w:b/>
          <w:bCs/>
          <w:color w:val="222222"/>
          <w:sz w:val="21"/>
          <w:szCs w:val="21"/>
          <w:shd w:val="clear" w:color="auto" w:fill="FFFFFF"/>
        </w:rPr>
        <w:t>Эррера-Агилар</w:t>
      </w:r>
      <w:proofErr w:type="spellEnd"/>
      <w:r>
        <w:rPr>
          <w:rFonts w:ascii="Helvetica" w:hAnsi="Helvetica" w:cs="Helvetica"/>
          <w:b/>
          <w:bCs/>
          <w:color w:val="222222"/>
          <w:sz w:val="21"/>
          <w:szCs w:val="21"/>
          <w:shd w:val="clear" w:color="auto" w:fill="FFFFFF"/>
        </w:rPr>
        <w:t xml:space="preserve"> Альфредо.</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Симметрии и точные решения в теории </w:t>
      </w:r>
      <w:proofErr w:type="spellStart"/>
      <w:r>
        <w:rPr>
          <w:rFonts w:ascii="Helvetica" w:hAnsi="Helvetica" w:cs="Helvetica"/>
          <w:color w:val="222222"/>
          <w:sz w:val="21"/>
          <w:szCs w:val="21"/>
          <w:shd w:val="clear" w:color="auto" w:fill="FFFFFF"/>
        </w:rPr>
        <w:t>гетеротической</w:t>
      </w:r>
      <w:proofErr w:type="spellEnd"/>
      <w:r>
        <w:rPr>
          <w:rFonts w:ascii="Helvetica" w:hAnsi="Helvetica" w:cs="Helvetica"/>
          <w:color w:val="222222"/>
          <w:sz w:val="21"/>
          <w:szCs w:val="21"/>
          <w:shd w:val="clear" w:color="auto" w:fill="FFFFFF"/>
        </w:rPr>
        <w:t xml:space="preserve"> струны : диссертация ... кандидата физико-математических наук : 01.04.02. - Дубна, 1999. - 94 с.</w:t>
      </w:r>
    </w:p>
    <w:sectPr w:rsidR="005E23AC" w:rsidRPr="005D0C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6D56E" w14:textId="77777777" w:rsidR="0000386C" w:rsidRDefault="0000386C">
      <w:pPr>
        <w:spacing w:after="0" w:line="240" w:lineRule="auto"/>
      </w:pPr>
      <w:r>
        <w:separator/>
      </w:r>
    </w:p>
  </w:endnote>
  <w:endnote w:type="continuationSeparator" w:id="0">
    <w:p w14:paraId="3226B7AA" w14:textId="77777777" w:rsidR="0000386C" w:rsidRDefault="00003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DDD1" w14:textId="77777777" w:rsidR="0000386C" w:rsidRDefault="0000386C"/>
    <w:p w14:paraId="4CBD5106" w14:textId="77777777" w:rsidR="0000386C" w:rsidRDefault="0000386C"/>
    <w:p w14:paraId="15DA3291" w14:textId="77777777" w:rsidR="0000386C" w:rsidRDefault="0000386C"/>
    <w:p w14:paraId="6ED2A0EA" w14:textId="77777777" w:rsidR="0000386C" w:rsidRDefault="0000386C"/>
    <w:p w14:paraId="217432B6" w14:textId="77777777" w:rsidR="0000386C" w:rsidRDefault="0000386C"/>
    <w:p w14:paraId="01CA33C8" w14:textId="77777777" w:rsidR="0000386C" w:rsidRDefault="0000386C"/>
    <w:p w14:paraId="453133F5" w14:textId="77777777" w:rsidR="0000386C" w:rsidRDefault="000038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D2F776" wp14:editId="5B6C71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27590" w14:textId="77777777" w:rsidR="0000386C" w:rsidRDefault="000038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D2F77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D27590" w14:textId="77777777" w:rsidR="0000386C" w:rsidRDefault="000038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A30F9B" w14:textId="77777777" w:rsidR="0000386C" w:rsidRDefault="0000386C"/>
    <w:p w14:paraId="099A7060" w14:textId="77777777" w:rsidR="0000386C" w:rsidRDefault="0000386C"/>
    <w:p w14:paraId="04D5B5CC" w14:textId="77777777" w:rsidR="0000386C" w:rsidRDefault="000038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3C3A20" wp14:editId="238EE0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1E275" w14:textId="77777777" w:rsidR="0000386C" w:rsidRDefault="0000386C"/>
                          <w:p w14:paraId="63E97F30" w14:textId="77777777" w:rsidR="0000386C" w:rsidRDefault="000038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C3A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D1E275" w14:textId="77777777" w:rsidR="0000386C" w:rsidRDefault="0000386C"/>
                    <w:p w14:paraId="63E97F30" w14:textId="77777777" w:rsidR="0000386C" w:rsidRDefault="000038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ABF8F3" w14:textId="77777777" w:rsidR="0000386C" w:rsidRDefault="0000386C"/>
    <w:p w14:paraId="017A51B5" w14:textId="77777777" w:rsidR="0000386C" w:rsidRDefault="0000386C">
      <w:pPr>
        <w:rPr>
          <w:sz w:val="2"/>
          <w:szCs w:val="2"/>
        </w:rPr>
      </w:pPr>
    </w:p>
    <w:p w14:paraId="4C9D2E8C" w14:textId="77777777" w:rsidR="0000386C" w:rsidRDefault="0000386C"/>
    <w:p w14:paraId="450F87A1" w14:textId="77777777" w:rsidR="0000386C" w:rsidRDefault="0000386C">
      <w:pPr>
        <w:spacing w:after="0" w:line="240" w:lineRule="auto"/>
      </w:pPr>
    </w:p>
  </w:footnote>
  <w:footnote w:type="continuationSeparator" w:id="0">
    <w:p w14:paraId="501F8A48" w14:textId="77777777" w:rsidR="0000386C" w:rsidRDefault="00003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6C"/>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148131</TotalTime>
  <Pages>1</Pages>
  <Words>25</Words>
  <Characters>147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4115</cp:revision>
  <cp:lastPrinted>2009-02-06T05:36:00Z</cp:lastPrinted>
  <dcterms:created xsi:type="dcterms:W3CDTF">2024-01-07T13:43:00Z</dcterms:created>
  <dcterms:modified xsi:type="dcterms:W3CDTF">2025-08-15T07:59:00Z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