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934D05" w:rsidRDefault="00934D05" w:rsidP="00934D05">
      <w:r w:rsidRPr="00853E47">
        <w:rPr>
          <w:rFonts w:ascii="Times New Roman" w:eastAsia="Times New Roman" w:hAnsi="Times New Roman" w:cs="Times New Roman"/>
          <w:b/>
          <w:sz w:val="24"/>
          <w:szCs w:val="24"/>
          <w:lang w:eastAsia="ru-RU"/>
        </w:rPr>
        <w:t>Дубина Лариса Олексіївна</w:t>
      </w:r>
      <w:r w:rsidRPr="00853E47">
        <w:rPr>
          <w:rFonts w:ascii="Times New Roman" w:eastAsia="Times New Roman" w:hAnsi="Times New Roman" w:cs="Times New Roman"/>
          <w:sz w:val="24"/>
          <w:szCs w:val="24"/>
          <w:lang w:eastAsia="ru-RU"/>
        </w:rPr>
        <w:t>, директор Сновського вищого професійного училища лісового господарства. Назва дисертації: «В</w:t>
      </w:r>
      <w:r w:rsidRPr="00853E47">
        <w:rPr>
          <w:rFonts w:ascii="Times New Roman" w:eastAsia="Times New Roman" w:hAnsi="Times New Roman" w:cs="Times New Roman"/>
          <w:bCs/>
          <w:sz w:val="24"/>
          <w:szCs w:val="24"/>
          <w:lang w:eastAsia="ru-RU"/>
        </w:rPr>
        <w:t>икористання елементів дуальної системи навчання при підготовці кваліфікованих робітників з професії «Водій автотранспортних засобів</w:t>
      </w:r>
      <w:r w:rsidRPr="00853E47">
        <w:rPr>
          <w:rFonts w:ascii="Times New Roman" w:eastAsia="Times New Roman" w:hAnsi="Times New Roman" w:cs="Times New Roman"/>
          <w:b/>
          <w:bCs/>
          <w:sz w:val="24"/>
          <w:szCs w:val="24"/>
          <w:lang w:eastAsia="ru-RU"/>
        </w:rPr>
        <w:t>»</w:t>
      </w:r>
      <w:r w:rsidRPr="00853E47">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27.053.03</w:t>
      </w:r>
      <w:r w:rsidRPr="00853E47">
        <w:rPr>
          <w:rFonts w:ascii="Times New Roman" w:eastAsia="Times New Roman" w:hAnsi="Times New Roman" w:cs="Times New Roman"/>
          <w:b/>
          <w:i/>
          <w:sz w:val="24"/>
          <w:szCs w:val="24"/>
          <w:lang w:eastAsia="ru-RU"/>
        </w:rPr>
        <w:t xml:space="preserve"> </w:t>
      </w:r>
      <w:r w:rsidRPr="00853E47">
        <w:rPr>
          <w:rFonts w:ascii="Times New Roman" w:eastAsia="Times New Roman" w:hAnsi="Times New Roman" w:cs="Times New Roman"/>
          <w:sz w:val="24"/>
          <w:szCs w:val="24"/>
          <w:lang w:eastAsia="ru-RU"/>
        </w:rPr>
        <w:t>ДВНЗ «Переяслав-Хмельницький державний педагогічний університет імені Григорія Сковороди»</w:t>
      </w:r>
    </w:p>
    <w:sectPr w:rsidR="001953D7" w:rsidRPr="00934D0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934D05" w:rsidRPr="00934D0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A8DDC-1B7E-476B-8961-47203DF3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2020-08-03T19:57:00Z</dcterms:created>
  <dcterms:modified xsi:type="dcterms:W3CDTF">2020-08-07T12:32:00Z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