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3282" w:rsidRPr="00763282" w:rsidRDefault="00763282" w:rsidP="00763282">
      <w:pPr>
        <w:rPr>
          <w:rFonts w:ascii="Times New Roman" w:eastAsia="Times New Roman" w:hAnsi="Times New Roman" w:cs="Times New Roman"/>
          <w:kern w:val="0"/>
          <w:sz w:val="28"/>
          <w:szCs w:val="28"/>
          <w:lang w:eastAsia="ru-RU"/>
        </w:rPr>
      </w:pPr>
      <w:r w:rsidRPr="00763282">
        <w:rPr>
          <w:rFonts w:ascii="Times New Roman" w:eastAsia="Times New Roman" w:hAnsi="Times New Roman" w:cs="Times New Roman" w:hint="eastAsia"/>
          <w:kern w:val="0"/>
          <w:sz w:val="28"/>
          <w:szCs w:val="28"/>
          <w:lang w:eastAsia="ru-RU"/>
        </w:rPr>
        <w:t>Федеральное</w:t>
      </w:r>
      <w:r w:rsidRPr="00763282">
        <w:rPr>
          <w:rFonts w:ascii="Times New Roman" w:eastAsia="Times New Roman" w:hAnsi="Times New Roman" w:cs="Times New Roman"/>
          <w:kern w:val="0"/>
          <w:sz w:val="28"/>
          <w:szCs w:val="28"/>
          <w:lang w:eastAsia="ru-RU"/>
        </w:rPr>
        <w:t xml:space="preserve"> </w:t>
      </w:r>
      <w:r w:rsidRPr="00763282">
        <w:rPr>
          <w:rFonts w:ascii="Times New Roman" w:eastAsia="Times New Roman" w:hAnsi="Times New Roman" w:cs="Times New Roman" w:hint="eastAsia"/>
          <w:kern w:val="0"/>
          <w:sz w:val="28"/>
          <w:szCs w:val="28"/>
          <w:lang w:eastAsia="ru-RU"/>
        </w:rPr>
        <w:t>государственное</w:t>
      </w:r>
      <w:r w:rsidRPr="00763282">
        <w:rPr>
          <w:rFonts w:ascii="Times New Roman" w:eastAsia="Times New Roman" w:hAnsi="Times New Roman" w:cs="Times New Roman"/>
          <w:kern w:val="0"/>
          <w:sz w:val="28"/>
          <w:szCs w:val="28"/>
          <w:lang w:eastAsia="ru-RU"/>
        </w:rPr>
        <w:t xml:space="preserve"> </w:t>
      </w:r>
      <w:r w:rsidRPr="00763282">
        <w:rPr>
          <w:rFonts w:ascii="Times New Roman" w:eastAsia="Times New Roman" w:hAnsi="Times New Roman" w:cs="Times New Roman" w:hint="eastAsia"/>
          <w:kern w:val="0"/>
          <w:sz w:val="28"/>
          <w:szCs w:val="28"/>
          <w:lang w:eastAsia="ru-RU"/>
        </w:rPr>
        <w:t>бюджетное</w:t>
      </w:r>
      <w:r w:rsidRPr="00763282">
        <w:rPr>
          <w:rFonts w:ascii="Times New Roman" w:eastAsia="Times New Roman" w:hAnsi="Times New Roman" w:cs="Times New Roman"/>
          <w:kern w:val="0"/>
          <w:sz w:val="28"/>
          <w:szCs w:val="28"/>
          <w:lang w:eastAsia="ru-RU"/>
        </w:rPr>
        <w:t xml:space="preserve"> </w:t>
      </w:r>
      <w:r w:rsidRPr="00763282">
        <w:rPr>
          <w:rFonts w:ascii="Times New Roman" w:eastAsia="Times New Roman" w:hAnsi="Times New Roman" w:cs="Times New Roman" w:hint="eastAsia"/>
          <w:kern w:val="0"/>
          <w:sz w:val="28"/>
          <w:szCs w:val="28"/>
          <w:lang w:eastAsia="ru-RU"/>
        </w:rPr>
        <w:t>образовательное</w:t>
      </w:r>
      <w:r w:rsidRPr="00763282">
        <w:rPr>
          <w:rFonts w:ascii="Times New Roman" w:eastAsia="Times New Roman" w:hAnsi="Times New Roman" w:cs="Times New Roman"/>
          <w:kern w:val="0"/>
          <w:sz w:val="28"/>
          <w:szCs w:val="28"/>
          <w:lang w:eastAsia="ru-RU"/>
        </w:rPr>
        <w:t xml:space="preserve"> </w:t>
      </w:r>
      <w:r w:rsidRPr="00763282">
        <w:rPr>
          <w:rFonts w:ascii="Times New Roman" w:eastAsia="Times New Roman" w:hAnsi="Times New Roman" w:cs="Times New Roman" w:hint="eastAsia"/>
          <w:kern w:val="0"/>
          <w:sz w:val="28"/>
          <w:szCs w:val="28"/>
          <w:lang w:eastAsia="ru-RU"/>
        </w:rPr>
        <w:t>учреждение</w:t>
      </w:r>
    </w:p>
    <w:p w:rsidR="00763282" w:rsidRPr="00763282" w:rsidRDefault="00763282" w:rsidP="00763282">
      <w:pPr>
        <w:rPr>
          <w:rFonts w:ascii="Times New Roman" w:eastAsia="Times New Roman" w:hAnsi="Times New Roman" w:cs="Times New Roman"/>
          <w:kern w:val="0"/>
          <w:sz w:val="28"/>
          <w:szCs w:val="28"/>
          <w:lang w:eastAsia="ru-RU"/>
        </w:rPr>
      </w:pPr>
      <w:r w:rsidRPr="00763282">
        <w:rPr>
          <w:rFonts w:ascii="Times New Roman" w:eastAsia="Times New Roman" w:hAnsi="Times New Roman" w:cs="Times New Roman" w:hint="eastAsia"/>
          <w:kern w:val="0"/>
          <w:sz w:val="28"/>
          <w:szCs w:val="28"/>
          <w:lang w:eastAsia="ru-RU"/>
        </w:rPr>
        <w:t>высшего</w:t>
      </w:r>
      <w:r w:rsidRPr="00763282">
        <w:rPr>
          <w:rFonts w:ascii="Times New Roman" w:eastAsia="Times New Roman" w:hAnsi="Times New Roman" w:cs="Times New Roman"/>
          <w:kern w:val="0"/>
          <w:sz w:val="28"/>
          <w:szCs w:val="28"/>
          <w:lang w:eastAsia="ru-RU"/>
        </w:rPr>
        <w:t xml:space="preserve"> </w:t>
      </w:r>
      <w:r w:rsidRPr="00763282">
        <w:rPr>
          <w:rFonts w:ascii="Times New Roman" w:eastAsia="Times New Roman" w:hAnsi="Times New Roman" w:cs="Times New Roman" w:hint="eastAsia"/>
          <w:kern w:val="0"/>
          <w:sz w:val="28"/>
          <w:szCs w:val="28"/>
          <w:lang w:eastAsia="ru-RU"/>
        </w:rPr>
        <w:t>образования</w:t>
      </w:r>
      <w:r w:rsidRPr="00763282">
        <w:rPr>
          <w:rFonts w:ascii="Times New Roman" w:eastAsia="Times New Roman" w:hAnsi="Times New Roman" w:cs="Times New Roman"/>
          <w:kern w:val="0"/>
          <w:sz w:val="28"/>
          <w:szCs w:val="28"/>
          <w:lang w:eastAsia="ru-RU"/>
        </w:rPr>
        <w:t xml:space="preserve"> </w:t>
      </w:r>
      <w:r w:rsidRPr="00763282">
        <w:rPr>
          <w:rFonts w:ascii="Times New Roman" w:eastAsia="Times New Roman" w:hAnsi="Times New Roman" w:cs="Times New Roman" w:hint="eastAsia"/>
          <w:kern w:val="0"/>
          <w:sz w:val="28"/>
          <w:szCs w:val="28"/>
          <w:lang w:eastAsia="ru-RU"/>
        </w:rPr>
        <w:t>«РОССИЙСКИЙ</w:t>
      </w:r>
      <w:r w:rsidRPr="00763282">
        <w:rPr>
          <w:rFonts w:ascii="Times New Roman" w:eastAsia="Times New Roman" w:hAnsi="Times New Roman" w:cs="Times New Roman"/>
          <w:kern w:val="0"/>
          <w:sz w:val="28"/>
          <w:szCs w:val="28"/>
          <w:lang w:eastAsia="ru-RU"/>
        </w:rPr>
        <w:t xml:space="preserve"> </w:t>
      </w:r>
      <w:r w:rsidRPr="00763282">
        <w:rPr>
          <w:rFonts w:ascii="Times New Roman" w:eastAsia="Times New Roman" w:hAnsi="Times New Roman" w:cs="Times New Roman" w:hint="eastAsia"/>
          <w:kern w:val="0"/>
          <w:sz w:val="28"/>
          <w:szCs w:val="28"/>
          <w:lang w:eastAsia="ru-RU"/>
        </w:rPr>
        <w:t>ГОСУДАРСТВЕННЫЙ</w:t>
      </w:r>
      <w:r w:rsidRPr="00763282">
        <w:rPr>
          <w:rFonts w:ascii="Times New Roman" w:eastAsia="Times New Roman" w:hAnsi="Times New Roman" w:cs="Times New Roman"/>
          <w:kern w:val="0"/>
          <w:sz w:val="28"/>
          <w:szCs w:val="28"/>
          <w:lang w:eastAsia="ru-RU"/>
        </w:rPr>
        <w:t xml:space="preserve"> </w:t>
      </w:r>
      <w:r w:rsidRPr="00763282">
        <w:rPr>
          <w:rFonts w:ascii="Times New Roman" w:eastAsia="Times New Roman" w:hAnsi="Times New Roman" w:cs="Times New Roman" w:hint="eastAsia"/>
          <w:kern w:val="0"/>
          <w:sz w:val="28"/>
          <w:szCs w:val="28"/>
          <w:lang w:eastAsia="ru-RU"/>
        </w:rPr>
        <w:t>УНИВЕРСИТЕТ</w:t>
      </w:r>
      <w:r w:rsidRPr="00763282">
        <w:rPr>
          <w:rFonts w:ascii="Times New Roman" w:eastAsia="Times New Roman" w:hAnsi="Times New Roman" w:cs="Times New Roman"/>
          <w:kern w:val="0"/>
          <w:sz w:val="28"/>
          <w:szCs w:val="28"/>
          <w:lang w:eastAsia="ru-RU"/>
        </w:rPr>
        <w:t xml:space="preserve"> </w:t>
      </w:r>
      <w:r w:rsidRPr="00763282">
        <w:rPr>
          <w:rFonts w:ascii="Times New Roman" w:eastAsia="Times New Roman" w:hAnsi="Times New Roman" w:cs="Times New Roman" w:hint="eastAsia"/>
          <w:kern w:val="0"/>
          <w:sz w:val="28"/>
          <w:szCs w:val="28"/>
          <w:lang w:eastAsia="ru-RU"/>
        </w:rPr>
        <w:t>ФИЗИЧЕСКОЙ</w:t>
      </w:r>
      <w:r w:rsidRPr="00763282">
        <w:rPr>
          <w:rFonts w:ascii="Times New Roman" w:eastAsia="Times New Roman" w:hAnsi="Times New Roman" w:cs="Times New Roman"/>
          <w:kern w:val="0"/>
          <w:sz w:val="28"/>
          <w:szCs w:val="28"/>
          <w:lang w:eastAsia="ru-RU"/>
        </w:rPr>
        <w:t xml:space="preserve"> </w:t>
      </w:r>
      <w:r w:rsidRPr="00763282">
        <w:rPr>
          <w:rFonts w:ascii="Times New Roman" w:eastAsia="Times New Roman" w:hAnsi="Times New Roman" w:cs="Times New Roman" w:hint="eastAsia"/>
          <w:kern w:val="0"/>
          <w:sz w:val="28"/>
          <w:szCs w:val="28"/>
          <w:lang w:eastAsia="ru-RU"/>
        </w:rPr>
        <w:t>КУЛЬТУРЫ</w:t>
      </w:r>
      <w:r w:rsidRPr="00763282">
        <w:rPr>
          <w:rFonts w:ascii="Times New Roman" w:eastAsia="Times New Roman" w:hAnsi="Times New Roman" w:cs="Times New Roman"/>
          <w:kern w:val="0"/>
          <w:sz w:val="28"/>
          <w:szCs w:val="28"/>
          <w:lang w:eastAsia="ru-RU"/>
        </w:rPr>
        <w:t xml:space="preserve">, </w:t>
      </w:r>
      <w:r w:rsidRPr="00763282">
        <w:rPr>
          <w:rFonts w:ascii="Times New Roman" w:eastAsia="Times New Roman" w:hAnsi="Times New Roman" w:cs="Times New Roman" w:hint="eastAsia"/>
          <w:kern w:val="0"/>
          <w:sz w:val="28"/>
          <w:szCs w:val="28"/>
          <w:lang w:eastAsia="ru-RU"/>
        </w:rPr>
        <w:t>СПОРТА</w:t>
      </w:r>
      <w:r w:rsidRPr="00763282">
        <w:rPr>
          <w:rFonts w:ascii="Times New Roman" w:eastAsia="Times New Roman" w:hAnsi="Times New Roman" w:cs="Times New Roman"/>
          <w:kern w:val="0"/>
          <w:sz w:val="28"/>
          <w:szCs w:val="28"/>
          <w:lang w:eastAsia="ru-RU"/>
        </w:rPr>
        <w:t xml:space="preserve">, </w:t>
      </w:r>
      <w:r w:rsidRPr="00763282">
        <w:rPr>
          <w:rFonts w:ascii="Times New Roman" w:eastAsia="Times New Roman" w:hAnsi="Times New Roman" w:cs="Times New Roman" w:hint="eastAsia"/>
          <w:kern w:val="0"/>
          <w:sz w:val="28"/>
          <w:szCs w:val="28"/>
          <w:lang w:eastAsia="ru-RU"/>
        </w:rPr>
        <w:t>МОЛОДЕЖИ</w:t>
      </w:r>
      <w:r w:rsidRPr="00763282">
        <w:rPr>
          <w:rFonts w:ascii="Times New Roman" w:eastAsia="Times New Roman" w:hAnsi="Times New Roman" w:cs="Times New Roman"/>
          <w:kern w:val="0"/>
          <w:sz w:val="28"/>
          <w:szCs w:val="28"/>
          <w:lang w:eastAsia="ru-RU"/>
        </w:rPr>
        <w:t xml:space="preserve"> </w:t>
      </w:r>
      <w:r w:rsidRPr="00763282">
        <w:rPr>
          <w:rFonts w:ascii="Times New Roman" w:eastAsia="Times New Roman" w:hAnsi="Times New Roman" w:cs="Times New Roman" w:hint="eastAsia"/>
          <w:kern w:val="0"/>
          <w:sz w:val="28"/>
          <w:szCs w:val="28"/>
          <w:lang w:eastAsia="ru-RU"/>
        </w:rPr>
        <w:t>И</w:t>
      </w:r>
      <w:r w:rsidRPr="00763282">
        <w:rPr>
          <w:rFonts w:ascii="Times New Roman" w:eastAsia="Times New Roman" w:hAnsi="Times New Roman" w:cs="Times New Roman"/>
          <w:kern w:val="0"/>
          <w:sz w:val="28"/>
          <w:szCs w:val="28"/>
          <w:lang w:eastAsia="ru-RU"/>
        </w:rPr>
        <w:t xml:space="preserve"> </w:t>
      </w:r>
      <w:r w:rsidRPr="00763282">
        <w:rPr>
          <w:rFonts w:ascii="Times New Roman" w:eastAsia="Times New Roman" w:hAnsi="Times New Roman" w:cs="Times New Roman" w:hint="eastAsia"/>
          <w:kern w:val="0"/>
          <w:sz w:val="28"/>
          <w:szCs w:val="28"/>
          <w:lang w:eastAsia="ru-RU"/>
        </w:rPr>
        <w:t>ТУРИЗМА</w:t>
      </w:r>
      <w:r w:rsidRPr="00763282">
        <w:rPr>
          <w:rFonts w:ascii="Times New Roman" w:eastAsia="Times New Roman" w:hAnsi="Times New Roman" w:cs="Times New Roman"/>
          <w:kern w:val="0"/>
          <w:sz w:val="28"/>
          <w:szCs w:val="28"/>
          <w:lang w:eastAsia="ru-RU"/>
        </w:rPr>
        <w:t xml:space="preserve"> (</w:t>
      </w:r>
      <w:r w:rsidRPr="00763282">
        <w:rPr>
          <w:rFonts w:ascii="Times New Roman" w:eastAsia="Times New Roman" w:hAnsi="Times New Roman" w:cs="Times New Roman" w:hint="eastAsia"/>
          <w:kern w:val="0"/>
          <w:sz w:val="28"/>
          <w:szCs w:val="28"/>
          <w:lang w:eastAsia="ru-RU"/>
        </w:rPr>
        <w:t>ГЦОЛИФК</w:t>
      </w:r>
      <w:r w:rsidRPr="00763282">
        <w:rPr>
          <w:rFonts w:ascii="Times New Roman" w:eastAsia="Times New Roman" w:hAnsi="Times New Roman" w:cs="Times New Roman"/>
          <w:kern w:val="0"/>
          <w:sz w:val="28"/>
          <w:szCs w:val="28"/>
          <w:lang w:eastAsia="ru-RU"/>
        </w:rPr>
        <w:t>)</w:t>
      </w:r>
      <w:r w:rsidRPr="00763282">
        <w:rPr>
          <w:rFonts w:ascii="Times New Roman" w:eastAsia="Times New Roman" w:hAnsi="Times New Roman" w:cs="Times New Roman" w:hint="eastAsia"/>
          <w:kern w:val="0"/>
          <w:sz w:val="28"/>
          <w:szCs w:val="28"/>
          <w:lang w:eastAsia="ru-RU"/>
        </w:rPr>
        <w:t>»</w:t>
      </w:r>
    </w:p>
    <w:p w:rsidR="00763282" w:rsidRPr="00763282" w:rsidRDefault="00763282" w:rsidP="00763282">
      <w:pPr>
        <w:rPr>
          <w:rFonts w:ascii="Times New Roman" w:eastAsia="Times New Roman" w:hAnsi="Times New Roman" w:cs="Times New Roman"/>
          <w:kern w:val="0"/>
          <w:sz w:val="28"/>
          <w:szCs w:val="28"/>
          <w:lang w:eastAsia="ru-RU"/>
        </w:rPr>
      </w:pPr>
      <w:r w:rsidRPr="00763282">
        <w:rPr>
          <w:rFonts w:ascii="Times New Roman" w:eastAsia="Times New Roman" w:hAnsi="Times New Roman" w:cs="Times New Roman"/>
          <w:kern w:val="0"/>
          <w:sz w:val="28"/>
          <w:szCs w:val="28"/>
          <w:lang w:eastAsia="ru-RU"/>
        </w:rPr>
        <w:t>(</w:t>
      </w:r>
      <w:r w:rsidRPr="00763282">
        <w:rPr>
          <w:rFonts w:ascii="Times New Roman" w:eastAsia="Times New Roman" w:hAnsi="Times New Roman" w:cs="Times New Roman" w:hint="eastAsia"/>
          <w:kern w:val="0"/>
          <w:sz w:val="28"/>
          <w:szCs w:val="28"/>
          <w:lang w:eastAsia="ru-RU"/>
        </w:rPr>
        <w:t>РГУФКСМиТ</w:t>
      </w:r>
      <w:r w:rsidRPr="00763282">
        <w:rPr>
          <w:rFonts w:ascii="Times New Roman" w:eastAsia="Times New Roman" w:hAnsi="Times New Roman" w:cs="Times New Roman"/>
          <w:kern w:val="0"/>
          <w:sz w:val="28"/>
          <w:szCs w:val="28"/>
          <w:lang w:eastAsia="ru-RU"/>
        </w:rPr>
        <w:t>)</w:t>
      </w:r>
    </w:p>
    <w:p w:rsidR="00763282" w:rsidRPr="00763282" w:rsidRDefault="00763282" w:rsidP="00763282">
      <w:pPr>
        <w:rPr>
          <w:rFonts w:ascii="Times New Roman" w:eastAsia="Times New Roman" w:hAnsi="Times New Roman" w:cs="Times New Roman"/>
          <w:kern w:val="0"/>
          <w:sz w:val="28"/>
          <w:szCs w:val="28"/>
          <w:lang w:eastAsia="ru-RU"/>
        </w:rPr>
      </w:pPr>
      <w:r w:rsidRPr="00763282">
        <w:rPr>
          <w:rFonts w:ascii="Times New Roman" w:eastAsia="Times New Roman" w:hAnsi="Times New Roman" w:cs="Times New Roman" w:hint="eastAsia"/>
          <w:kern w:val="0"/>
          <w:sz w:val="28"/>
          <w:szCs w:val="28"/>
          <w:lang w:eastAsia="ru-RU"/>
        </w:rPr>
        <w:t>На</w:t>
      </w:r>
      <w:r w:rsidRPr="00763282">
        <w:rPr>
          <w:rFonts w:ascii="Times New Roman" w:eastAsia="Times New Roman" w:hAnsi="Times New Roman" w:cs="Times New Roman"/>
          <w:kern w:val="0"/>
          <w:sz w:val="28"/>
          <w:szCs w:val="28"/>
          <w:lang w:eastAsia="ru-RU"/>
        </w:rPr>
        <w:t xml:space="preserve"> </w:t>
      </w:r>
      <w:r w:rsidRPr="00763282">
        <w:rPr>
          <w:rFonts w:ascii="Times New Roman" w:eastAsia="Times New Roman" w:hAnsi="Times New Roman" w:cs="Times New Roman" w:hint="eastAsia"/>
          <w:kern w:val="0"/>
          <w:sz w:val="28"/>
          <w:szCs w:val="28"/>
          <w:lang w:eastAsia="ru-RU"/>
        </w:rPr>
        <w:t>правах</w:t>
      </w:r>
      <w:r w:rsidRPr="00763282">
        <w:rPr>
          <w:rFonts w:ascii="Times New Roman" w:eastAsia="Times New Roman" w:hAnsi="Times New Roman" w:cs="Times New Roman"/>
          <w:kern w:val="0"/>
          <w:sz w:val="28"/>
          <w:szCs w:val="28"/>
          <w:lang w:eastAsia="ru-RU"/>
        </w:rPr>
        <w:t xml:space="preserve"> </w:t>
      </w:r>
      <w:r w:rsidRPr="00763282">
        <w:rPr>
          <w:rFonts w:ascii="Times New Roman" w:eastAsia="Times New Roman" w:hAnsi="Times New Roman" w:cs="Times New Roman" w:hint="eastAsia"/>
          <w:kern w:val="0"/>
          <w:sz w:val="28"/>
          <w:szCs w:val="28"/>
          <w:lang w:eastAsia="ru-RU"/>
        </w:rPr>
        <w:t>рукописи</w:t>
      </w:r>
    </w:p>
    <w:p w:rsidR="00763282" w:rsidRPr="00763282" w:rsidRDefault="00763282" w:rsidP="00763282">
      <w:pPr>
        <w:rPr>
          <w:rFonts w:ascii="Times New Roman" w:eastAsia="Times New Roman" w:hAnsi="Times New Roman" w:cs="Times New Roman"/>
          <w:kern w:val="0"/>
          <w:sz w:val="28"/>
          <w:szCs w:val="28"/>
          <w:lang w:eastAsia="ru-RU"/>
        </w:rPr>
      </w:pPr>
      <w:r w:rsidRPr="00763282">
        <w:rPr>
          <w:rFonts w:ascii="Times New Roman" w:eastAsia="Times New Roman" w:hAnsi="Times New Roman" w:cs="Times New Roman" w:hint="eastAsia"/>
          <w:kern w:val="0"/>
          <w:sz w:val="28"/>
          <w:szCs w:val="28"/>
          <w:lang w:eastAsia="ru-RU"/>
        </w:rPr>
        <w:t>Сыдэбу</w:t>
      </w:r>
    </w:p>
    <w:p w:rsidR="00763282" w:rsidRPr="00763282" w:rsidRDefault="00763282" w:rsidP="00763282">
      <w:pPr>
        <w:rPr>
          <w:rFonts w:ascii="Times New Roman" w:eastAsia="Times New Roman" w:hAnsi="Times New Roman" w:cs="Times New Roman"/>
          <w:kern w:val="0"/>
          <w:sz w:val="28"/>
          <w:szCs w:val="28"/>
          <w:lang w:eastAsia="ru-RU"/>
        </w:rPr>
      </w:pPr>
      <w:r w:rsidRPr="00763282">
        <w:rPr>
          <w:rFonts w:ascii="Times New Roman" w:eastAsia="Times New Roman" w:hAnsi="Times New Roman" w:cs="Times New Roman" w:hint="eastAsia"/>
          <w:kern w:val="0"/>
          <w:sz w:val="28"/>
          <w:szCs w:val="28"/>
          <w:lang w:eastAsia="ru-RU"/>
        </w:rPr>
        <w:t>Технология</w:t>
      </w:r>
      <w:r w:rsidRPr="00763282">
        <w:rPr>
          <w:rFonts w:ascii="Times New Roman" w:eastAsia="Times New Roman" w:hAnsi="Times New Roman" w:cs="Times New Roman"/>
          <w:kern w:val="0"/>
          <w:sz w:val="28"/>
          <w:szCs w:val="28"/>
          <w:lang w:eastAsia="ru-RU"/>
        </w:rPr>
        <w:t xml:space="preserve"> </w:t>
      </w:r>
      <w:r w:rsidRPr="00763282">
        <w:rPr>
          <w:rFonts w:ascii="Times New Roman" w:eastAsia="Times New Roman" w:hAnsi="Times New Roman" w:cs="Times New Roman" w:hint="eastAsia"/>
          <w:kern w:val="0"/>
          <w:sz w:val="28"/>
          <w:szCs w:val="28"/>
          <w:lang w:eastAsia="ru-RU"/>
        </w:rPr>
        <w:t>планирования</w:t>
      </w:r>
      <w:r w:rsidRPr="00763282">
        <w:rPr>
          <w:rFonts w:ascii="Times New Roman" w:eastAsia="Times New Roman" w:hAnsi="Times New Roman" w:cs="Times New Roman"/>
          <w:kern w:val="0"/>
          <w:sz w:val="28"/>
          <w:szCs w:val="28"/>
          <w:lang w:eastAsia="ru-RU"/>
        </w:rPr>
        <w:t xml:space="preserve"> </w:t>
      </w:r>
      <w:r w:rsidRPr="00763282">
        <w:rPr>
          <w:rFonts w:ascii="Times New Roman" w:eastAsia="Times New Roman" w:hAnsi="Times New Roman" w:cs="Times New Roman" w:hint="eastAsia"/>
          <w:kern w:val="0"/>
          <w:sz w:val="28"/>
          <w:szCs w:val="28"/>
          <w:lang w:eastAsia="ru-RU"/>
        </w:rPr>
        <w:t>интегральной</w:t>
      </w:r>
      <w:r w:rsidRPr="00763282">
        <w:rPr>
          <w:rFonts w:ascii="Times New Roman" w:eastAsia="Times New Roman" w:hAnsi="Times New Roman" w:cs="Times New Roman"/>
          <w:kern w:val="0"/>
          <w:sz w:val="28"/>
          <w:szCs w:val="28"/>
          <w:lang w:eastAsia="ru-RU"/>
        </w:rPr>
        <w:t xml:space="preserve"> </w:t>
      </w:r>
      <w:r w:rsidRPr="00763282">
        <w:rPr>
          <w:rFonts w:ascii="Times New Roman" w:eastAsia="Times New Roman" w:hAnsi="Times New Roman" w:cs="Times New Roman" w:hint="eastAsia"/>
          <w:kern w:val="0"/>
          <w:sz w:val="28"/>
          <w:szCs w:val="28"/>
          <w:lang w:eastAsia="ru-RU"/>
        </w:rPr>
        <w:t>тренировочной</w:t>
      </w:r>
      <w:r w:rsidRPr="00763282">
        <w:rPr>
          <w:rFonts w:ascii="Times New Roman" w:eastAsia="Times New Roman" w:hAnsi="Times New Roman" w:cs="Times New Roman"/>
          <w:kern w:val="0"/>
          <w:sz w:val="28"/>
          <w:szCs w:val="28"/>
          <w:lang w:eastAsia="ru-RU"/>
        </w:rPr>
        <w:t xml:space="preserve"> </w:t>
      </w:r>
      <w:r w:rsidRPr="00763282">
        <w:rPr>
          <w:rFonts w:ascii="Times New Roman" w:eastAsia="Times New Roman" w:hAnsi="Times New Roman" w:cs="Times New Roman" w:hint="eastAsia"/>
          <w:kern w:val="0"/>
          <w:sz w:val="28"/>
          <w:szCs w:val="28"/>
          <w:lang w:eastAsia="ru-RU"/>
        </w:rPr>
        <w:t>нагрузки</w:t>
      </w:r>
      <w:r w:rsidRPr="00763282">
        <w:rPr>
          <w:rFonts w:ascii="Times New Roman" w:eastAsia="Times New Roman" w:hAnsi="Times New Roman" w:cs="Times New Roman"/>
          <w:kern w:val="0"/>
          <w:sz w:val="28"/>
          <w:szCs w:val="28"/>
          <w:lang w:eastAsia="ru-RU"/>
        </w:rPr>
        <w:t xml:space="preserve"> </w:t>
      </w:r>
      <w:r w:rsidRPr="00763282">
        <w:rPr>
          <w:rFonts w:ascii="Times New Roman" w:eastAsia="Times New Roman" w:hAnsi="Times New Roman" w:cs="Times New Roman" w:hint="eastAsia"/>
          <w:kern w:val="0"/>
          <w:sz w:val="28"/>
          <w:szCs w:val="28"/>
          <w:lang w:eastAsia="ru-RU"/>
        </w:rPr>
        <w:t>на</w:t>
      </w:r>
      <w:r w:rsidRPr="00763282">
        <w:rPr>
          <w:rFonts w:ascii="Times New Roman" w:eastAsia="Times New Roman" w:hAnsi="Times New Roman" w:cs="Times New Roman"/>
          <w:kern w:val="0"/>
          <w:sz w:val="28"/>
          <w:szCs w:val="28"/>
          <w:lang w:eastAsia="ru-RU"/>
        </w:rPr>
        <w:t xml:space="preserve"> </w:t>
      </w:r>
      <w:r w:rsidRPr="00763282">
        <w:rPr>
          <w:rFonts w:ascii="Times New Roman" w:eastAsia="Times New Roman" w:hAnsi="Times New Roman" w:cs="Times New Roman" w:hint="eastAsia"/>
          <w:kern w:val="0"/>
          <w:sz w:val="28"/>
          <w:szCs w:val="28"/>
          <w:lang w:eastAsia="ru-RU"/>
        </w:rPr>
        <w:t>этапах</w:t>
      </w:r>
      <w:r w:rsidRPr="00763282">
        <w:rPr>
          <w:rFonts w:ascii="Times New Roman" w:eastAsia="Times New Roman" w:hAnsi="Times New Roman" w:cs="Times New Roman"/>
          <w:kern w:val="0"/>
          <w:sz w:val="28"/>
          <w:szCs w:val="28"/>
          <w:lang w:eastAsia="ru-RU"/>
        </w:rPr>
        <w:t xml:space="preserve"> </w:t>
      </w:r>
      <w:r w:rsidRPr="00763282">
        <w:rPr>
          <w:rFonts w:ascii="Times New Roman" w:eastAsia="Times New Roman" w:hAnsi="Times New Roman" w:cs="Times New Roman" w:hint="eastAsia"/>
          <w:kern w:val="0"/>
          <w:sz w:val="28"/>
          <w:szCs w:val="28"/>
          <w:lang w:eastAsia="ru-RU"/>
        </w:rPr>
        <w:t>годичной</w:t>
      </w:r>
      <w:r w:rsidRPr="00763282">
        <w:rPr>
          <w:rFonts w:ascii="Times New Roman" w:eastAsia="Times New Roman" w:hAnsi="Times New Roman" w:cs="Times New Roman"/>
          <w:kern w:val="0"/>
          <w:sz w:val="28"/>
          <w:szCs w:val="28"/>
          <w:lang w:eastAsia="ru-RU"/>
        </w:rPr>
        <w:t xml:space="preserve"> </w:t>
      </w:r>
      <w:r w:rsidRPr="00763282">
        <w:rPr>
          <w:rFonts w:ascii="Times New Roman" w:eastAsia="Times New Roman" w:hAnsi="Times New Roman" w:cs="Times New Roman" w:hint="eastAsia"/>
          <w:kern w:val="0"/>
          <w:sz w:val="28"/>
          <w:szCs w:val="28"/>
          <w:lang w:eastAsia="ru-RU"/>
        </w:rPr>
        <w:t>подготовки</w:t>
      </w:r>
      <w:r w:rsidRPr="00763282">
        <w:rPr>
          <w:rFonts w:ascii="Times New Roman" w:eastAsia="Times New Roman" w:hAnsi="Times New Roman" w:cs="Times New Roman"/>
          <w:kern w:val="0"/>
          <w:sz w:val="28"/>
          <w:szCs w:val="28"/>
          <w:lang w:eastAsia="ru-RU"/>
        </w:rPr>
        <w:t xml:space="preserve"> </w:t>
      </w:r>
      <w:r w:rsidRPr="00763282">
        <w:rPr>
          <w:rFonts w:ascii="Times New Roman" w:eastAsia="Times New Roman" w:hAnsi="Times New Roman" w:cs="Times New Roman" w:hint="eastAsia"/>
          <w:kern w:val="0"/>
          <w:sz w:val="28"/>
          <w:szCs w:val="28"/>
          <w:lang w:eastAsia="ru-RU"/>
        </w:rPr>
        <w:t>квалифицированных</w:t>
      </w:r>
      <w:r w:rsidRPr="00763282">
        <w:rPr>
          <w:rFonts w:ascii="Times New Roman" w:eastAsia="Times New Roman" w:hAnsi="Times New Roman" w:cs="Times New Roman"/>
          <w:kern w:val="0"/>
          <w:sz w:val="28"/>
          <w:szCs w:val="28"/>
          <w:lang w:eastAsia="ru-RU"/>
        </w:rPr>
        <w:t xml:space="preserve"> </w:t>
      </w:r>
      <w:r w:rsidRPr="00763282">
        <w:rPr>
          <w:rFonts w:ascii="Times New Roman" w:eastAsia="Times New Roman" w:hAnsi="Times New Roman" w:cs="Times New Roman" w:hint="eastAsia"/>
          <w:kern w:val="0"/>
          <w:sz w:val="28"/>
          <w:szCs w:val="28"/>
          <w:lang w:eastAsia="ru-RU"/>
        </w:rPr>
        <w:t>спортсменов</w:t>
      </w:r>
      <w:r w:rsidRPr="00763282">
        <w:rPr>
          <w:rFonts w:ascii="Times New Roman" w:eastAsia="Times New Roman" w:hAnsi="Times New Roman" w:cs="Times New Roman"/>
          <w:kern w:val="0"/>
          <w:sz w:val="28"/>
          <w:szCs w:val="28"/>
          <w:lang w:eastAsia="ru-RU"/>
        </w:rPr>
        <w:t xml:space="preserve"> </w:t>
      </w:r>
      <w:r w:rsidRPr="00763282">
        <w:rPr>
          <w:rFonts w:ascii="Times New Roman" w:eastAsia="Times New Roman" w:hAnsi="Times New Roman" w:cs="Times New Roman" w:hint="eastAsia"/>
          <w:kern w:val="0"/>
          <w:sz w:val="28"/>
          <w:szCs w:val="28"/>
          <w:lang w:eastAsia="ru-RU"/>
        </w:rPr>
        <w:t>различных</w:t>
      </w:r>
      <w:r w:rsidRPr="00763282">
        <w:rPr>
          <w:rFonts w:ascii="Times New Roman" w:eastAsia="Times New Roman" w:hAnsi="Times New Roman" w:cs="Times New Roman"/>
          <w:kern w:val="0"/>
          <w:sz w:val="28"/>
          <w:szCs w:val="28"/>
          <w:lang w:eastAsia="ru-RU"/>
        </w:rPr>
        <w:t xml:space="preserve"> </w:t>
      </w:r>
      <w:r w:rsidRPr="00763282">
        <w:rPr>
          <w:rFonts w:ascii="Times New Roman" w:eastAsia="Times New Roman" w:hAnsi="Times New Roman" w:cs="Times New Roman" w:hint="eastAsia"/>
          <w:kern w:val="0"/>
          <w:sz w:val="28"/>
          <w:szCs w:val="28"/>
          <w:lang w:eastAsia="ru-RU"/>
        </w:rPr>
        <w:t>игровых</w:t>
      </w:r>
      <w:r w:rsidRPr="00763282">
        <w:rPr>
          <w:rFonts w:ascii="Times New Roman" w:eastAsia="Times New Roman" w:hAnsi="Times New Roman" w:cs="Times New Roman"/>
          <w:kern w:val="0"/>
          <w:sz w:val="28"/>
          <w:szCs w:val="28"/>
          <w:lang w:eastAsia="ru-RU"/>
        </w:rPr>
        <w:t xml:space="preserve"> </w:t>
      </w:r>
      <w:r w:rsidRPr="00763282">
        <w:rPr>
          <w:rFonts w:ascii="Times New Roman" w:eastAsia="Times New Roman" w:hAnsi="Times New Roman" w:cs="Times New Roman" w:hint="eastAsia"/>
          <w:kern w:val="0"/>
          <w:sz w:val="28"/>
          <w:szCs w:val="28"/>
          <w:lang w:eastAsia="ru-RU"/>
        </w:rPr>
        <w:t>амплуа</w:t>
      </w:r>
      <w:r w:rsidRPr="00763282">
        <w:rPr>
          <w:rFonts w:ascii="Times New Roman" w:eastAsia="Times New Roman" w:hAnsi="Times New Roman" w:cs="Times New Roman"/>
          <w:kern w:val="0"/>
          <w:sz w:val="28"/>
          <w:szCs w:val="28"/>
          <w:lang w:eastAsia="ru-RU"/>
        </w:rPr>
        <w:t xml:space="preserve"> </w:t>
      </w:r>
      <w:r w:rsidRPr="00763282">
        <w:rPr>
          <w:rFonts w:ascii="Times New Roman" w:eastAsia="Times New Roman" w:hAnsi="Times New Roman" w:cs="Times New Roman" w:hint="eastAsia"/>
          <w:kern w:val="0"/>
          <w:sz w:val="28"/>
          <w:szCs w:val="28"/>
          <w:lang w:eastAsia="ru-RU"/>
        </w:rPr>
        <w:t>в</w:t>
      </w:r>
      <w:r w:rsidRPr="00763282">
        <w:rPr>
          <w:rFonts w:ascii="Times New Roman" w:eastAsia="Times New Roman" w:hAnsi="Times New Roman" w:cs="Times New Roman"/>
          <w:kern w:val="0"/>
          <w:sz w:val="28"/>
          <w:szCs w:val="28"/>
          <w:lang w:eastAsia="ru-RU"/>
        </w:rPr>
        <w:t xml:space="preserve"> </w:t>
      </w:r>
      <w:r w:rsidRPr="00763282">
        <w:rPr>
          <w:rFonts w:ascii="Times New Roman" w:eastAsia="Times New Roman" w:hAnsi="Times New Roman" w:cs="Times New Roman" w:hint="eastAsia"/>
          <w:kern w:val="0"/>
          <w:sz w:val="28"/>
          <w:szCs w:val="28"/>
          <w:lang w:eastAsia="ru-RU"/>
        </w:rPr>
        <w:t>мини</w:t>
      </w:r>
      <w:r w:rsidRPr="00763282">
        <w:rPr>
          <w:rFonts w:ascii="Times New Roman" w:eastAsia="Times New Roman" w:hAnsi="Times New Roman" w:cs="Times New Roman"/>
          <w:kern w:val="0"/>
          <w:sz w:val="28"/>
          <w:szCs w:val="28"/>
          <w:lang w:eastAsia="ru-RU"/>
        </w:rPr>
        <w:t>-</w:t>
      </w:r>
      <w:r w:rsidRPr="00763282">
        <w:rPr>
          <w:rFonts w:ascii="Times New Roman" w:eastAsia="Times New Roman" w:hAnsi="Times New Roman" w:cs="Times New Roman" w:hint="eastAsia"/>
          <w:kern w:val="0"/>
          <w:sz w:val="28"/>
          <w:szCs w:val="28"/>
          <w:lang w:eastAsia="ru-RU"/>
        </w:rPr>
        <w:t>футболе</w:t>
      </w:r>
      <w:r w:rsidRPr="00763282">
        <w:rPr>
          <w:rFonts w:ascii="Times New Roman" w:eastAsia="Times New Roman" w:hAnsi="Times New Roman" w:cs="Times New Roman"/>
          <w:kern w:val="0"/>
          <w:sz w:val="28"/>
          <w:szCs w:val="28"/>
          <w:lang w:eastAsia="ru-RU"/>
        </w:rPr>
        <w:t xml:space="preserve"> (</w:t>
      </w:r>
      <w:r w:rsidRPr="00763282">
        <w:rPr>
          <w:rFonts w:ascii="Times New Roman" w:eastAsia="Times New Roman" w:hAnsi="Times New Roman" w:cs="Times New Roman" w:hint="eastAsia"/>
          <w:kern w:val="0"/>
          <w:sz w:val="28"/>
          <w:szCs w:val="28"/>
          <w:lang w:eastAsia="ru-RU"/>
        </w:rPr>
        <w:t>футзале</w:t>
      </w:r>
      <w:r w:rsidRPr="00763282">
        <w:rPr>
          <w:rFonts w:ascii="Times New Roman" w:eastAsia="Times New Roman" w:hAnsi="Times New Roman" w:cs="Times New Roman"/>
          <w:kern w:val="0"/>
          <w:sz w:val="28"/>
          <w:szCs w:val="28"/>
          <w:lang w:eastAsia="ru-RU"/>
        </w:rPr>
        <w:t>)</w:t>
      </w:r>
    </w:p>
    <w:p w:rsidR="00763282" w:rsidRPr="00763282" w:rsidRDefault="00763282" w:rsidP="00763282">
      <w:pPr>
        <w:rPr>
          <w:rFonts w:ascii="Times New Roman" w:eastAsia="Times New Roman" w:hAnsi="Times New Roman" w:cs="Times New Roman"/>
          <w:kern w:val="0"/>
          <w:sz w:val="28"/>
          <w:szCs w:val="28"/>
          <w:lang w:eastAsia="ru-RU"/>
        </w:rPr>
      </w:pPr>
      <w:r w:rsidRPr="00763282">
        <w:rPr>
          <w:rFonts w:ascii="Times New Roman" w:eastAsia="Times New Roman" w:hAnsi="Times New Roman" w:cs="Times New Roman"/>
          <w:kern w:val="0"/>
          <w:sz w:val="28"/>
          <w:szCs w:val="28"/>
          <w:lang w:eastAsia="ru-RU"/>
        </w:rPr>
        <w:t xml:space="preserve">13.00.04 - </w:t>
      </w:r>
      <w:r w:rsidRPr="00763282">
        <w:rPr>
          <w:rFonts w:ascii="Times New Roman" w:eastAsia="Times New Roman" w:hAnsi="Times New Roman" w:cs="Times New Roman" w:hint="eastAsia"/>
          <w:kern w:val="0"/>
          <w:sz w:val="28"/>
          <w:szCs w:val="28"/>
          <w:lang w:eastAsia="ru-RU"/>
        </w:rPr>
        <w:t>Теория</w:t>
      </w:r>
      <w:r w:rsidRPr="00763282">
        <w:rPr>
          <w:rFonts w:ascii="Times New Roman" w:eastAsia="Times New Roman" w:hAnsi="Times New Roman" w:cs="Times New Roman"/>
          <w:kern w:val="0"/>
          <w:sz w:val="28"/>
          <w:szCs w:val="28"/>
          <w:lang w:eastAsia="ru-RU"/>
        </w:rPr>
        <w:t xml:space="preserve"> </w:t>
      </w:r>
      <w:r w:rsidRPr="00763282">
        <w:rPr>
          <w:rFonts w:ascii="Times New Roman" w:eastAsia="Times New Roman" w:hAnsi="Times New Roman" w:cs="Times New Roman" w:hint="eastAsia"/>
          <w:kern w:val="0"/>
          <w:sz w:val="28"/>
          <w:szCs w:val="28"/>
          <w:lang w:eastAsia="ru-RU"/>
        </w:rPr>
        <w:t>и</w:t>
      </w:r>
      <w:r w:rsidRPr="00763282">
        <w:rPr>
          <w:rFonts w:ascii="Times New Roman" w:eastAsia="Times New Roman" w:hAnsi="Times New Roman" w:cs="Times New Roman"/>
          <w:kern w:val="0"/>
          <w:sz w:val="28"/>
          <w:szCs w:val="28"/>
          <w:lang w:eastAsia="ru-RU"/>
        </w:rPr>
        <w:t xml:space="preserve"> </w:t>
      </w:r>
      <w:r w:rsidRPr="00763282">
        <w:rPr>
          <w:rFonts w:ascii="Times New Roman" w:eastAsia="Times New Roman" w:hAnsi="Times New Roman" w:cs="Times New Roman" w:hint="eastAsia"/>
          <w:kern w:val="0"/>
          <w:sz w:val="28"/>
          <w:szCs w:val="28"/>
          <w:lang w:eastAsia="ru-RU"/>
        </w:rPr>
        <w:t>методика</w:t>
      </w:r>
      <w:r w:rsidRPr="00763282">
        <w:rPr>
          <w:rFonts w:ascii="Times New Roman" w:eastAsia="Times New Roman" w:hAnsi="Times New Roman" w:cs="Times New Roman"/>
          <w:kern w:val="0"/>
          <w:sz w:val="28"/>
          <w:szCs w:val="28"/>
          <w:lang w:eastAsia="ru-RU"/>
        </w:rPr>
        <w:t xml:space="preserve"> </w:t>
      </w:r>
      <w:r w:rsidRPr="00763282">
        <w:rPr>
          <w:rFonts w:ascii="Times New Roman" w:eastAsia="Times New Roman" w:hAnsi="Times New Roman" w:cs="Times New Roman" w:hint="eastAsia"/>
          <w:kern w:val="0"/>
          <w:sz w:val="28"/>
          <w:szCs w:val="28"/>
          <w:lang w:eastAsia="ru-RU"/>
        </w:rPr>
        <w:t>физического</w:t>
      </w:r>
      <w:r w:rsidRPr="00763282">
        <w:rPr>
          <w:rFonts w:ascii="Times New Roman" w:eastAsia="Times New Roman" w:hAnsi="Times New Roman" w:cs="Times New Roman"/>
          <w:kern w:val="0"/>
          <w:sz w:val="28"/>
          <w:szCs w:val="28"/>
          <w:lang w:eastAsia="ru-RU"/>
        </w:rPr>
        <w:t xml:space="preserve"> </w:t>
      </w:r>
      <w:r w:rsidRPr="00763282">
        <w:rPr>
          <w:rFonts w:ascii="Times New Roman" w:eastAsia="Times New Roman" w:hAnsi="Times New Roman" w:cs="Times New Roman" w:hint="eastAsia"/>
          <w:kern w:val="0"/>
          <w:sz w:val="28"/>
          <w:szCs w:val="28"/>
          <w:lang w:eastAsia="ru-RU"/>
        </w:rPr>
        <w:t>воспитания</w:t>
      </w:r>
      <w:r w:rsidRPr="00763282">
        <w:rPr>
          <w:rFonts w:ascii="Times New Roman" w:eastAsia="Times New Roman" w:hAnsi="Times New Roman" w:cs="Times New Roman"/>
          <w:kern w:val="0"/>
          <w:sz w:val="28"/>
          <w:szCs w:val="28"/>
          <w:lang w:eastAsia="ru-RU"/>
        </w:rPr>
        <w:t xml:space="preserve">, </w:t>
      </w:r>
      <w:r w:rsidRPr="00763282">
        <w:rPr>
          <w:rFonts w:ascii="Times New Roman" w:eastAsia="Times New Roman" w:hAnsi="Times New Roman" w:cs="Times New Roman" w:hint="eastAsia"/>
          <w:kern w:val="0"/>
          <w:sz w:val="28"/>
          <w:szCs w:val="28"/>
          <w:lang w:eastAsia="ru-RU"/>
        </w:rPr>
        <w:t>спортивной</w:t>
      </w:r>
      <w:r w:rsidRPr="00763282">
        <w:rPr>
          <w:rFonts w:ascii="Times New Roman" w:eastAsia="Times New Roman" w:hAnsi="Times New Roman" w:cs="Times New Roman"/>
          <w:kern w:val="0"/>
          <w:sz w:val="28"/>
          <w:szCs w:val="28"/>
          <w:lang w:eastAsia="ru-RU"/>
        </w:rPr>
        <w:t xml:space="preserve"> </w:t>
      </w:r>
      <w:r w:rsidRPr="00763282">
        <w:rPr>
          <w:rFonts w:ascii="Times New Roman" w:eastAsia="Times New Roman" w:hAnsi="Times New Roman" w:cs="Times New Roman" w:hint="eastAsia"/>
          <w:kern w:val="0"/>
          <w:sz w:val="28"/>
          <w:szCs w:val="28"/>
          <w:lang w:eastAsia="ru-RU"/>
        </w:rPr>
        <w:t>тренировки</w:t>
      </w:r>
      <w:r w:rsidRPr="00763282">
        <w:rPr>
          <w:rFonts w:ascii="Times New Roman" w:eastAsia="Times New Roman" w:hAnsi="Times New Roman" w:cs="Times New Roman"/>
          <w:kern w:val="0"/>
          <w:sz w:val="28"/>
          <w:szCs w:val="28"/>
          <w:lang w:eastAsia="ru-RU"/>
        </w:rPr>
        <w:t xml:space="preserve">, </w:t>
      </w:r>
      <w:r w:rsidRPr="00763282">
        <w:rPr>
          <w:rFonts w:ascii="Times New Roman" w:eastAsia="Times New Roman" w:hAnsi="Times New Roman" w:cs="Times New Roman" w:hint="eastAsia"/>
          <w:kern w:val="0"/>
          <w:sz w:val="28"/>
          <w:szCs w:val="28"/>
          <w:lang w:eastAsia="ru-RU"/>
        </w:rPr>
        <w:t>оздоровительной</w:t>
      </w:r>
      <w:r w:rsidRPr="00763282">
        <w:rPr>
          <w:rFonts w:ascii="Times New Roman" w:eastAsia="Times New Roman" w:hAnsi="Times New Roman" w:cs="Times New Roman"/>
          <w:kern w:val="0"/>
          <w:sz w:val="28"/>
          <w:szCs w:val="28"/>
          <w:lang w:eastAsia="ru-RU"/>
        </w:rPr>
        <w:t xml:space="preserve"> </w:t>
      </w:r>
      <w:r w:rsidRPr="00763282">
        <w:rPr>
          <w:rFonts w:ascii="Times New Roman" w:eastAsia="Times New Roman" w:hAnsi="Times New Roman" w:cs="Times New Roman" w:hint="eastAsia"/>
          <w:kern w:val="0"/>
          <w:sz w:val="28"/>
          <w:szCs w:val="28"/>
          <w:lang w:eastAsia="ru-RU"/>
        </w:rPr>
        <w:t>и</w:t>
      </w:r>
      <w:r w:rsidRPr="00763282">
        <w:rPr>
          <w:rFonts w:ascii="Times New Roman" w:eastAsia="Times New Roman" w:hAnsi="Times New Roman" w:cs="Times New Roman"/>
          <w:kern w:val="0"/>
          <w:sz w:val="28"/>
          <w:szCs w:val="28"/>
          <w:lang w:eastAsia="ru-RU"/>
        </w:rPr>
        <w:t xml:space="preserve"> </w:t>
      </w:r>
      <w:r w:rsidRPr="00763282">
        <w:rPr>
          <w:rFonts w:ascii="Times New Roman" w:eastAsia="Times New Roman" w:hAnsi="Times New Roman" w:cs="Times New Roman" w:hint="eastAsia"/>
          <w:kern w:val="0"/>
          <w:sz w:val="28"/>
          <w:szCs w:val="28"/>
          <w:lang w:eastAsia="ru-RU"/>
        </w:rPr>
        <w:t>адаптивной</w:t>
      </w:r>
      <w:r w:rsidRPr="00763282">
        <w:rPr>
          <w:rFonts w:ascii="Times New Roman" w:eastAsia="Times New Roman" w:hAnsi="Times New Roman" w:cs="Times New Roman"/>
          <w:kern w:val="0"/>
          <w:sz w:val="28"/>
          <w:szCs w:val="28"/>
          <w:lang w:eastAsia="ru-RU"/>
        </w:rPr>
        <w:t xml:space="preserve"> </w:t>
      </w:r>
      <w:r w:rsidRPr="00763282">
        <w:rPr>
          <w:rFonts w:ascii="Times New Roman" w:eastAsia="Times New Roman" w:hAnsi="Times New Roman" w:cs="Times New Roman" w:hint="eastAsia"/>
          <w:kern w:val="0"/>
          <w:sz w:val="28"/>
          <w:szCs w:val="28"/>
          <w:lang w:eastAsia="ru-RU"/>
        </w:rPr>
        <w:t>физической</w:t>
      </w:r>
      <w:r w:rsidRPr="00763282">
        <w:rPr>
          <w:rFonts w:ascii="Times New Roman" w:eastAsia="Times New Roman" w:hAnsi="Times New Roman" w:cs="Times New Roman"/>
          <w:kern w:val="0"/>
          <w:sz w:val="28"/>
          <w:szCs w:val="28"/>
          <w:lang w:eastAsia="ru-RU"/>
        </w:rPr>
        <w:t xml:space="preserve"> </w:t>
      </w:r>
      <w:r w:rsidRPr="00763282">
        <w:rPr>
          <w:rFonts w:ascii="Times New Roman" w:eastAsia="Times New Roman" w:hAnsi="Times New Roman" w:cs="Times New Roman" w:hint="eastAsia"/>
          <w:kern w:val="0"/>
          <w:sz w:val="28"/>
          <w:szCs w:val="28"/>
          <w:lang w:eastAsia="ru-RU"/>
        </w:rPr>
        <w:t>культуры</w:t>
      </w:r>
    </w:p>
    <w:p w:rsidR="00763282" w:rsidRPr="00763282" w:rsidRDefault="00763282" w:rsidP="00763282">
      <w:pPr>
        <w:rPr>
          <w:rFonts w:ascii="Times New Roman" w:eastAsia="Times New Roman" w:hAnsi="Times New Roman" w:cs="Times New Roman"/>
          <w:kern w:val="0"/>
          <w:sz w:val="28"/>
          <w:szCs w:val="28"/>
          <w:lang w:eastAsia="ru-RU"/>
        </w:rPr>
      </w:pPr>
      <w:r w:rsidRPr="00763282">
        <w:rPr>
          <w:rFonts w:ascii="Times New Roman" w:eastAsia="Times New Roman" w:hAnsi="Times New Roman" w:cs="Times New Roman" w:hint="eastAsia"/>
          <w:kern w:val="0"/>
          <w:sz w:val="28"/>
          <w:szCs w:val="28"/>
          <w:lang w:eastAsia="ru-RU"/>
        </w:rPr>
        <w:t>Диссертация</w:t>
      </w:r>
      <w:r w:rsidRPr="00763282">
        <w:rPr>
          <w:rFonts w:ascii="Times New Roman" w:eastAsia="Times New Roman" w:hAnsi="Times New Roman" w:cs="Times New Roman"/>
          <w:kern w:val="0"/>
          <w:sz w:val="28"/>
          <w:szCs w:val="28"/>
          <w:lang w:eastAsia="ru-RU"/>
        </w:rPr>
        <w:t xml:space="preserve"> </w:t>
      </w:r>
      <w:r w:rsidRPr="00763282">
        <w:rPr>
          <w:rFonts w:ascii="Times New Roman" w:eastAsia="Times New Roman" w:hAnsi="Times New Roman" w:cs="Times New Roman" w:hint="eastAsia"/>
          <w:kern w:val="0"/>
          <w:sz w:val="28"/>
          <w:szCs w:val="28"/>
          <w:lang w:eastAsia="ru-RU"/>
        </w:rPr>
        <w:t>на</w:t>
      </w:r>
      <w:r w:rsidRPr="00763282">
        <w:rPr>
          <w:rFonts w:ascii="Times New Roman" w:eastAsia="Times New Roman" w:hAnsi="Times New Roman" w:cs="Times New Roman"/>
          <w:kern w:val="0"/>
          <w:sz w:val="28"/>
          <w:szCs w:val="28"/>
          <w:lang w:eastAsia="ru-RU"/>
        </w:rPr>
        <w:t xml:space="preserve"> </w:t>
      </w:r>
      <w:r w:rsidRPr="00763282">
        <w:rPr>
          <w:rFonts w:ascii="Times New Roman" w:eastAsia="Times New Roman" w:hAnsi="Times New Roman" w:cs="Times New Roman" w:hint="eastAsia"/>
          <w:kern w:val="0"/>
          <w:sz w:val="28"/>
          <w:szCs w:val="28"/>
          <w:lang w:eastAsia="ru-RU"/>
        </w:rPr>
        <w:t>соискание</w:t>
      </w:r>
      <w:r w:rsidRPr="00763282">
        <w:rPr>
          <w:rFonts w:ascii="Times New Roman" w:eastAsia="Times New Roman" w:hAnsi="Times New Roman" w:cs="Times New Roman"/>
          <w:kern w:val="0"/>
          <w:sz w:val="28"/>
          <w:szCs w:val="28"/>
          <w:lang w:eastAsia="ru-RU"/>
        </w:rPr>
        <w:t xml:space="preserve"> </w:t>
      </w:r>
      <w:r w:rsidRPr="00763282">
        <w:rPr>
          <w:rFonts w:ascii="Times New Roman" w:eastAsia="Times New Roman" w:hAnsi="Times New Roman" w:cs="Times New Roman" w:hint="eastAsia"/>
          <w:kern w:val="0"/>
          <w:sz w:val="28"/>
          <w:szCs w:val="28"/>
          <w:lang w:eastAsia="ru-RU"/>
        </w:rPr>
        <w:t>ученой</w:t>
      </w:r>
      <w:r w:rsidRPr="00763282">
        <w:rPr>
          <w:rFonts w:ascii="Times New Roman" w:eastAsia="Times New Roman" w:hAnsi="Times New Roman" w:cs="Times New Roman"/>
          <w:kern w:val="0"/>
          <w:sz w:val="28"/>
          <w:szCs w:val="28"/>
          <w:lang w:eastAsia="ru-RU"/>
        </w:rPr>
        <w:t xml:space="preserve"> </w:t>
      </w:r>
      <w:r w:rsidRPr="00763282">
        <w:rPr>
          <w:rFonts w:ascii="Times New Roman" w:eastAsia="Times New Roman" w:hAnsi="Times New Roman" w:cs="Times New Roman" w:hint="eastAsia"/>
          <w:kern w:val="0"/>
          <w:sz w:val="28"/>
          <w:szCs w:val="28"/>
          <w:lang w:eastAsia="ru-RU"/>
        </w:rPr>
        <w:t>степени</w:t>
      </w:r>
      <w:r w:rsidRPr="00763282">
        <w:rPr>
          <w:rFonts w:ascii="Times New Roman" w:eastAsia="Times New Roman" w:hAnsi="Times New Roman" w:cs="Times New Roman"/>
          <w:kern w:val="0"/>
          <w:sz w:val="28"/>
          <w:szCs w:val="28"/>
          <w:lang w:eastAsia="ru-RU"/>
        </w:rPr>
        <w:t xml:space="preserve"> </w:t>
      </w:r>
      <w:r w:rsidRPr="00763282">
        <w:rPr>
          <w:rFonts w:ascii="Times New Roman" w:eastAsia="Times New Roman" w:hAnsi="Times New Roman" w:cs="Times New Roman" w:hint="eastAsia"/>
          <w:kern w:val="0"/>
          <w:sz w:val="28"/>
          <w:szCs w:val="28"/>
          <w:lang w:eastAsia="ru-RU"/>
        </w:rPr>
        <w:t>кандидата</w:t>
      </w:r>
      <w:r w:rsidRPr="00763282">
        <w:rPr>
          <w:rFonts w:ascii="Times New Roman" w:eastAsia="Times New Roman" w:hAnsi="Times New Roman" w:cs="Times New Roman"/>
          <w:kern w:val="0"/>
          <w:sz w:val="28"/>
          <w:szCs w:val="28"/>
          <w:lang w:eastAsia="ru-RU"/>
        </w:rPr>
        <w:t xml:space="preserve"> </w:t>
      </w:r>
      <w:r w:rsidRPr="00763282">
        <w:rPr>
          <w:rFonts w:ascii="Times New Roman" w:eastAsia="Times New Roman" w:hAnsi="Times New Roman" w:cs="Times New Roman" w:hint="eastAsia"/>
          <w:kern w:val="0"/>
          <w:sz w:val="28"/>
          <w:szCs w:val="28"/>
          <w:lang w:eastAsia="ru-RU"/>
        </w:rPr>
        <w:t>педагогических</w:t>
      </w:r>
      <w:r w:rsidRPr="00763282">
        <w:rPr>
          <w:rFonts w:ascii="Times New Roman" w:eastAsia="Times New Roman" w:hAnsi="Times New Roman" w:cs="Times New Roman"/>
          <w:kern w:val="0"/>
          <w:sz w:val="28"/>
          <w:szCs w:val="28"/>
          <w:lang w:eastAsia="ru-RU"/>
        </w:rPr>
        <w:t xml:space="preserve"> </w:t>
      </w:r>
      <w:r w:rsidRPr="00763282">
        <w:rPr>
          <w:rFonts w:ascii="Times New Roman" w:eastAsia="Times New Roman" w:hAnsi="Times New Roman" w:cs="Times New Roman" w:hint="eastAsia"/>
          <w:kern w:val="0"/>
          <w:sz w:val="28"/>
          <w:szCs w:val="28"/>
          <w:lang w:eastAsia="ru-RU"/>
        </w:rPr>
        <w:t>наук</w:t>
      </w:r>
    </w:p>
    <w:p w:rsidR="00763282" w:rsidRPr="00763282" w:rsidRDefault="00763282" w:rsidP="00763282">
      <w:pPr>
        <w:rPr>
          <w:rFonts w:ascii="Times New Roman" w:eastAsia="Times New Roman" w:hAnsi="Times New Roman" w:cs="Times New Roman"/>
          <w:kern w:val="0"/>
          <w:sz w:val="28"/>
          <w:szCs w:val="28"/>
          <w:lang w:eastAsia="ru-RU"/>
        </w:rPr>
      </w:pPr>
      <w:r w:rsidRPr="00763282">
        <w:rPr>
          <w:rFonts w:ascii="Times New Roman" w:eastAsia="Times New Roman" w:hAnsi="Times New Roman" w:cs="Times New Roman" w:hint="eastAsia"/>
          <w:kern w:val="0"/>
          <w:sz w:val="28"/>
          <w:szCs w:val="28"/>
          <w:lang w:eastAsia="ru-RU"/>
        </w:rPr>
        <w:t>Научный</w:t>
      </w:r>
      <w:r w:rsidRPr="00763282">
        <w:rPr>
          <w:rFonts w:ascii="Times New Roman" w:eastAsia="Times New Roman" w:hAnsi="Times New Roman" w:cs="Times New Roman"/>
          <w:kern w:val="0"/>
          <w:sz w:val="28"/>
          <w:szCs w:val="28"/>
          <w:lang w:eastAsia="ru-RU"/>
        </w:rPr>
        <w:t xml:space="preserve"> </w:t>
      </w:r>
      <w:r w:rsidRPr="00763282">
        <w:rPr>
          <w:rFonts w:ascii="Times New Roman" w:eastAsia="Times New Roman" w:hAnsi="Times New Roman" w:cs="Times New Roman" w:hint="eastAsia"/>
          <w:kern w:val="0"/>
          <w:sz w:val="28"/>
          <w:szCs w:val="28"/>
          <w:lang w:eastAsia="ru-RU"/>
        </w:rPr>
        <w:t>руководитель</w:t>
      </w:r>
      <w:r w:rsidRPr="00763282">
        <w:rPr>
          <w:rFonts w:ascii="Times New Roman" w:eastAsia="Times New Roman" w:hAnsi="Times New Roman" w:cs="Times New Roman"/>
          <w:kern w:val="0"/>
          <w:sz w:val="28"/>
          <w:szCs w:val="28"/>
          <w:lang w:eastAsia="ru-RU"/>
        </w:rPr>
        <w:t xml:space="preserve"> - </w:t>
      </w:r>
      <w:r w:rsidRPr="00763282">
        <w:rPr>
          <w:rFonts w:ascii="Times New Roman" w:eastAsia="Times New Roman" w:hAnsi="Times New Roman" w:cs="Times New Roman" w:hint="eastAsia"/>
          <w:kern w:val="0"/>
          <w:sz w:val="28"/>
          <w:szCs w:val="28"/>
          <w:lang w:eastAsia="ru-RU"/>
        </w:rPr>
        <w:t>кандидат</w:t>
      </w:r>
      <w:r w:rsidRPr="00763282">
        <w:rPr>
          <w:rFonts w:ascii="Times New Roman" w:eastAsia="Times New Roman" w:hAnsi="Times New Roman" w:cs="Times New Roman"/>
          <w:kern w:val="0"/>
          <w:sz w:val="28"/>
          <w:szCs w:val="28"/>
          <w:lang w:eastAsia="ru-RU"/>
        </w:rPr>
        <w:t xml:space="preserve"> </w:t>
      </w:r>
      <w:r w:rsidRPr="00763282">
        <w:rPr>
          <w:rFonts w:ascii="Times New Roman" w:eastAsia="Times New Roman" w:hAnsi="Times New Roman" w:cs="Times New Roman" w:hint="eastAsia"/>
          <w:kern w:val="0"/>
          <w:sz w:val="28"/>
          <w:szCs w:val="28"/>
          <w:lang w:eastAsia="ru-RU"/>
        </w:rPr>
        <w:t>педагогических</w:t>
      </w:r>
      <w:r w:rsidRPr="00763282">
        <w:rPr>
          <w:rFonts w:ascii="Times New Roman" w:eastAsia="Times New Roman" w:hAnsi="Times New Roman" w:cs="Times New Roman"/>
          <w:kern w:val="0"/>
          <w:sz w:val="28"/>
          <w:szCs w:val="28"/>
          <w:lang w:eastAsia="ru-RU"/>
        </w:rPr>
        <w:t xml:space="preserve"> </w:t>
      </w:r>
      <w:r w:rsidRPr="00763282">
        <w:rPr>
          <w:rFonts w:ascii="Times New Roman" w:eastAsia="Times New Roman" w:hAnsi="Times New Roman" w:cs="Times New Roman" w:hint="eastAsia"/>
          <w:kern w:val="0"/>
          <w:sz w:val="28"/>
          <w:szCs w:val="28"/>
          <w:lang w:eastAsia="ru-RU"/>
        </w:rPr>
        <w:t>наук</w:t>
      </w:r>
      <w:r w:rsidRPr="00763282">
        <w:rPr>
          <w:rFonts w:ascii="Times New Roman" w:eastAsia="Times New Roman" w:hAnsi="Times New Roman" w:cs="Times New Roman"/>
          <w:kern w:val="0"/>
          <w:sz w:val="28"/>
          <w:szCs w:val="28"/>
          <w:lang w:eastAsia="ru-RU"/>
        </w:rPr>
        <w:t xml:space="preserve">, </w:t>
      </w:r>
      <w:r w:rsidRPr="00763282">
        <w:rPr>
          <w:rFonts w:ascii="Times New Roman" w:eastAsia="Times New Roman" w:hAnsi="Times New Roman" w:cs="Times New Roman" w:hint="eastAsia"/>
          <w:kern w:val="0"/>
          <w:sz w:val="28"/>
          <w:szCs w:val="28"/>
          <w:lang w:eastAsia="ru-RU"/>
        </w:rPr>
        <w:t>доцент</w:t>
      </w:r>
      <w:r w:rsidRPr="00763282">
        <w:rPr>
          <w:rFonts w:ascii="Times New Roman" w:eastAsia="Times New Roman" w:hAnsi="Times New Roman" w:cs="Times New Roman"/>
          <w:kern w:val="0"/>
          <w:sz w:val="28"/>
          <w:szCs w:val="28"/>
          <w:lang w:eastAsia="ru-RU"/>
        </w:rPr>
        <w:t xml:space="preserve"> </w:t>
      </w:r>
      <w:r w:rsidRPr="00763282">
        <w:rPr>
          <w:rFonts w:ascii="Times New Roman" w:eastAsia="Times New Roman" w:hAnsi="Times New Roman" w:cs="Times New Roman" w:hint="eastAsia"/>
          <w:kern w:val="0"/>
          <w:sz w:val="28"/>
          <w:szCs w:val="28"/>
          <w:lang w:eastAsia="ru-RU"/>
        </w:rPr>
        <w:t>Полишкис</w:t>
      </w:r>
      <w:r w:rsidRPr="00763282">
        <w:rPr>
          <w:rFonts w:ascii="Times New Roman" w:eastAsia="Times New Roman" w:hAnsi="Times New Roman" w:cs="Times New Roman"/>
          <w:kern w:val="0"/>
          <w:sz w:val="28"/>
          <w:szCs w:val="28"/>
          <w:lang w:eastAsia="ru-RU"/>
        </w:rPr>
        <w:t xml:space="preserve"> </w:t>
      </w:r>
      <w:r w:rsidRPr="00763282">
        <w:rPr>
          <w:rFonts w:ascii="Times New Roman" w:eastAsia="Times New Roman" w:hAnsi="Times New Roman" w:cs="Times New Roman" w:hint="eastAsia"/>
          <w:kern w:val="0"/>
          <w:sz w:val="28"/>
          <w:szCs w:val="28"/>
          <w:lang w:eastAsia="ru-RU"/>
        </w:rPr>
        <w:t>Михаил</w:t>
      </w:r>
      <w:r w:rsidRPr="00763282">
        <w:rPr>
          <w:rFonts w:ascii="Times New Roman" w:eastAsia="Times New Roman" w:hAnsi="Times New Roman" w:cs="Times New Roman"/>
          <w:kern w:val="0"/>
          <w:sz w:val="28"/>
          <w:szCs w:val="28"/>
          <w:lang w:eastAsia="ru-RU"/>
        </w:rPr>
        <w:t xml:space="preserve"> </w:t>
      </w:r>
      <w:r w:rsidRPr="00763282">
        <w:rPr>
          <w:rFonts w:ascii="Times New Roman" w:eastAsia="Times New Roman" w:hAnsi="Times New Roman" w:cs="Times New Roman" w:hint="eastAsia"/>
          <w:kern w:val="0"/>
          <w:sz w:val="28"/>
          <w:szCs w:val="28"/>
          <w:lang w:eastAsia="ru-RU"/>
        </w:rPr>
        <w:t>Михайлович</w:t>
      </w:r>
    </w:p>
    <w:p w:rsidR="00763282" w:rsidRPr="00763282" w:rsidRDefault="00763282" w:rsidP="00763282">
      <w:pPr>
        <w:rPr>
          <w:rFonts w:ascii="Times New Roman" w:eastAsia="Times New Roman" w:hAnsi="Times New Roman" w:cs="Times New Roman"/>
          <w:kern w:val="0"/>
          <w:sz w:val="28"/>
          <w:szCs w:val="28"/>
          <w:lang w:eastAsia="ru-RU"/>
        </w:rPr>
      </w:pPr>
      <w:r w:rsidRPr="00763282">
        <w:rPr>
          <w:rFonts w:ascii="Times New Roman" w:eastAsia="Times New Roman" w:hAnsi="Times New Roman" w:cs="Times New Roman" w:hint="eastAsia"/>
          <w:kern w:val="0"/>
          <w:sz w:val="28"/>
          <w:szCs w:val="28"/>
          <w:lang w:eastAsia="ru-RU"/>
        </w:rPr>
        <w:t>Москва</w:t>
      </w:r>
      <w:r w:rsidRPr="00763282">
        <w:rPr>
          <w:rFonts w:ascii="Times New Roman" w:eastAsia="Times New Roman" w:hAnsi="Times New Roman" w:cs="Times New Roman"/>
          <w:kern w:val="0"/>
          <w:sz w:val="28"/>
          <w:szCs w:val="28"/>
          <w:lang w:eastAsia="ru-RU"/>
        </w:rPr>
        <w:t xml:space="preserve"> - 2019</w:t>
      </w:r>
    </w:p>
    <w:p w:rsidR="00763282" w:rsidRPr="00763282" w:rsidRDefault="00763282" w:rsidP="00763282">
      <w:pPr>
        <w:rPr>
          <w:rFonts w:ascii="Times New Roman" w:eastAsia="Times New Roman" w:hAnsi="Times New Roman" w:cs="Times New Roman"/>
          <w:kern w:val="0"/>
          <w:sz w:val="28"/>
          <w:szCs w:val="28"/>
          <w:lang w:eastAsia="ru-RU"/>
        </w:rPr>
      </w:pPr>
      <w:r w:rsidRPr="00763282">
        <w:rPr>
          <w:rFonts w:ascii="Times New Roman" w:eastAsia="Times New Roman" w:hAnsi="Times New Roman" w:cs="Times New Roman" w:hint="eastAsia"/>
          <w:kern w:val="0"/>
          <w:sz w:val="28"/>
          <w:szCs w:val="28"/>
          <w:lang w:eastAsia="ru-RU"/>
        </w:rPr>
        <w:t>Оглавление</w:t>
      </w:r>
    </w:p>
    <w:p w:rsidR="00763282" w:rsidRPr="00763282" w:rsidRDefault="00763282" w:rsidP="00763282">
      <w:pPr>
        <w:rPr>
          <w:rFonts w:ascii="Times New Roman" w:eastAsia="Times New Roman" w:hAnsi="Times New Roman" w:cs="Times New Roman"/>
          <w:kern w:val="0"/>
          <w:sz w:val="28"/>
          <w:szCs w:val="28"/>
          <w:lang w:eastAsia="ru-RU"/>
        </w:rPr>
      </w:pPr>
      <w:r w:rsidRPr="00763282">
        <w:rPr>
          <w:rFonts w:ascii="Times New Roman" w:eastAsia="Times New Roman" w:hAnsi="Times New Roman" w:cs="Times New Roman" w:hint="eastAsia"/>
          <w:kern w:val="0"/>
          <w:sz w:val="28"/>
          <w:szCs w:val="28"/>
          <w:lang w:eastAsia="ru-RU"/>
        </w:rPr>
        <w:t>Введение</w:t>
      </w:r>
      <w:r w:rsidRPr="00763282">
        <w:rPr>
          <w:rFonts w:ascii="Times New Roman" w:eastAsia="Times New Roman" w:hAnsi="Times New Roman" w:cs="Times New Roman"/>
          <w:kern w:val="0"/>
          <w:sz w:val="28"/>
          <w:szCs w:val="28"/>
          <w:lang w:eastAsia="ru-RU"/>
        </w:rPr>
        <w:tab/>
        <w:t>4</w:t>
      </w:r>
    </w:p>
    <w:p w:rsidR="00763282" w:rsidRPr="00763282" w:rsidRDefault="00763282" w:rsidP="00763282">
      <w:pPr>
        <w:rPr>
          <w:rFonts w:ascii="Times New Roman" w:eastAsia="Times New Roman" w:hAnsi="Times New Roman" w:cs="Times New Roman"/>
          <w:kern w:val="0"/>
          <w:sz w:val="28"/>
          <w:szCs w:val="28"/>
          <w:lang w:eastAsia="ru-RU"/>
        </w:rPr>
      </w:pPr>
      <w:r w:rsidRPr="00763282">
        <w:rPr>
          <w:rFonts w:ascii="Times New Roman" w:eastAsia="Times New Roman" w:hAnsi="Times New Roman" w:cs="Times New Roman" w:hint="eastAsia"/>
          <w:kern w:val="0"/>
          <w:sz w:val="28"/>
          <w:szCs w:val="28"/>
          <w:lang w:eastAsia="ru-RU"/>
        </w:rPr>
        <w:t>Глава</w:t>
      </w:r>
      <w:r w:rsidRPr="00763282">
        <w:rPr>
          <w:rFonts w:ascii="Times New Roman" w:eastAsia="Times New Roman" w:hAnsi="Times New Roman" w:cs="Times New Roman"/>
          <w:kern w:val="0"/>
          <w:sz w:val="28"/>
          <w:szCs w:val="28"/>
          <w:lang w:eastAsia="ru-RU"/>
        </w:rPr>
        <w:t xml:space="preserve"> 1 </w:t>
      </w:r>
      <w:r w:rsidRPr="00763282">
        <w:rPr>
          <w:rFonts w:ascii="Times New Roman" w:eastAsia="Times New Roman" w:hAnsi="Times New Roman" w:cs="Times New Roman" w:hint="eastAsia"/>
          <w:kern w:val="0"/>
          <w:sz w:val="28"/>
          <w:szCs w:val="28"/>
          <w:lang w:eastAsia="ru-RU"/>
        </w:rPr>
        <w:t>Теоретико</w:t>
      </w:r>
      <w:r w:rsidRPr="00763282">
        <w:rPr>
          <w:rFonts w:ascii="Times New Roman" w:eastAsia="Times New Roman" w:hAnsi="Times New Roman" w:cs="Times New Roman"/>
          <w:kern w:val="0"/>
          <w:sz w:val="28"/>
          <w:szCs w:val="28"/>
          <w:lang w:eastAsia="ru-RU"/>
        </w:rPr>
        <w:t>-</w:t>
      </w:r>
      <w:r w:rsidRPr="00763282">
        <w:rPr>
          <w:rFonts w:ascii="Times New Roman" w:eastAsia="Times New Roman" w:hAnsi="Times New Roman" w:cs="Times New Roman" w:hint="eastAsia"/>
          <w:kern w:val="0"/>
          <w:sz w:val="28"/>
          <w:szCs w:val="28"/>
          <w:lang w:eastAsia="ru-RU"/>
        </w:rPr>
        <w:t>методические</w:t>
      </w:r>
      <w:r w:rsidRPr="00763282">
        <w:rPr>
          <w:rFonts w:ascii="Times New Roman" w:eastAsia="Times New Roman" w:hAnsi="Times New Roman" w:cs="Times New Roman"/>
          <w:kern w:val="0"/>
          <w:sz w:val="28"/>
          <w:szCs w:val="28"/>
          <w:lang w:eastAsia="ru-RU"/>
        </w:rPr>
        <w:t xml:space="preserve"> </w:t>
      </w:r>
      <w:r w:rsidRPr="00763282">
        <w:rPr>
          <w:rFonts w:ascii="Times New Roman" w:eastAsia="Times New Roman" w:hAnsi="Times New Roman" w:cs="Times New Roman" w:hint="eastAsia"/>
          <w:kern w:val="0"/>
          <w:sz w:val="28"/>
          <w:szCs w:val="28"/>
          <w:lang w:eastAsia="ru-RU"/>
        </w:rPr>
        <w:t>основы</w:t>
      </w:r>
      <w:r w:rsidRPr="00763282">
        <w:rPr>
          <w:rFonts w:ascii="Times New Roman" w:eastAsia="Times New Roman" w:hAnsi="Times New Roman" w:cs="Times New Roman"/>
          <w:kern w:val="0"/>
          <w:sz w:val="28"/>
          <w:szCs w:val="28"/>
          <w:lang w:eastAsia="ru-RU"/>
        </w:rPr>
        <w:t xml:space="preserve"> </w:t>
      </w:r>
      <w:r w:rsidRPr="00763282">
        <w:rPr>
          <w:rFonts w:ascii="Times New Roman" w:eastAsia="Times New Roman" w:hAnsi="Times New Roman" w:cs="Times New Roman" w:hint="eastAsia"/>
          <w:kern w:val="0"/>
          <w:sz w:val="28"/>
          <w:szCs w:val="28"/>
          <w:lang w:eastAsia="ru-RU"/>
        </w:rPr>
        <w:t>планирования</w:t>
      </w:r>
      <w:r w:rsidRPr="00763282">
        <w:rPr>
          <w:rFonts w:ascii="Times New Roman" w:eastAsia="Times New Roman" w:hAnsi="Times New Roman" w:cs="Times New Roman"/>
          <w:kern w:val="0"/>
          <w:sz w:val="28"/>
          <w:szCs w:val="28"/>
          <w:lang w:eastAsia="ru-RU"/>
        </w:rPr>
        <w:t xml:space="preserve"> </w:t>
      </w:r>
      <w:r w:rsidRPr="00763282">
        <w:rPr>
          <w:rFonts w:ascii="Times New Roman" w:eastAsia="Times New Roman" w:hAnsi="Times New Roman" w:cs="Times New Roman" w:hint="eastAsia"/>
          <w:kern w:val="0"/>
          <w:sz w:val="28"/>
          <w:szCs w:val="28"/>
          <w:lang w:eastAsia="ru-RU"/>
        </w:rPr>
        <w:t>тренировочной</w:t>
      </w:r>
      <w:r w:rsidRPr="00763282">
        <w:rPr>
          <w:rFonts w:ascii="Times New Roman" w:eastAsia="Times New Roman" w:hAnsi="Times New Roman" w:cs="Times New Roman"/>
          <w:kern w:val="0"/>
          <w:sz w:val="28"/>
          <w:szCs w:val="28"/>
          <w:lang w:eastAsia="ru-RU"/>
        </w:rPr>
        <w:t xml:space="preserve"> </w:t>
      </w:r>
      <w:r w:rsidRPr="00763282">
        <w:rPr>
          <w:rFonts w:ascii="Times New Roman" w:eastAsia="Times New Roman" w:hAnsi="Times New Roman" w:cs="Times New Roman" w:hint="eastAsia"/>
          <w:kern w:val="0"/>
          <w:sz w:val="28"/>
          <w:szCs w:val="28"/>
          <w:lang w:eastAsia="ru-RU"/>
        </w:rPr>
        <w:t>нагрузки</w:t>
      </w:r>
      <w:r w:rsidRPr="00763282">
        <w:rPr>
          <w:rFonts w:ascii="Times New Roman" w:eastAsia="Times New Roman" w:hAnsi="Times New Roman" w:cs="Times New Roman"/>
          <w:kern w:val="0"/>
          <w:sz w:val="28"/>
          <w:szCs w:val="28"/>
          <w:lang w:eastAsia="ru-RU"/>
        </w:rPr>
        <w:t xml:space="preserve"> </w:t>
      </w:r>
      <w:r w:rsidRPr="00763282">
        <w:rPr>
          <w:rFonts w:ascii="Times New Roman" w:eastAsia="Times New Roman" w:hAnsi="Times New Roman" w:cs="Times New Roman" w:hint="eastAsia"/>
          <w:kern w:val="0"/>
          <w:sz w:val="28"/>
          <w:szCs w:val="28"/>
          <w:lang w:eastAsia="ru-RU"/>
        </w:rPr>
        <w:t>в</w:t>
      </w:r>
      <w:r w:rsidRPr="00763282">
        <w:rPr>
          <w:rFonts w:ascii="Times New Roman" w:eastAsia="Times New Roman" w:hAnsi="Times New Roman" w:cs="Times New Roman"/>
          <w:kern w:val="0"/>
          <w:sz w:val="28"/>
          <w:szCs w:val="28"/>
          <w:lang w:eastAsia="ru-RU"/>
        </w:rPr>
        <w:t xml:space="preserve"> </w:t>
      </w:r>
      <w:r w:rsidRPr="00763282">
        <w:rPr>
          <w:rFonts w:ascii="Times New Roman" w:eastAsia="Times New Roman" w:hAnsi="Times New Roman" w:cs="Times New Roman" w:hint="eastAsia"/>
          <w:kern w:val="0"/>
          <w:sz w:val="28"/>
          <w:szCs w:val="28"/>
          <w:lang w:eastAsia="ru-RU"/>
        </w:rPr>
        <w:t>спортивных</w:t>
      </w:r>
      <w:r w:rsidRPr="00763282">
        <w:rPr>
          <w:rFonts w:ascii="Times New Roman" w:eastAsia="Times New Roman" w:hAnsi="Times New Roman" w:cs="Times New Roman"/>
          <w:kern w:val="0"/>
          <w:sz w:val="28"/>
          <w:szCs w:val="28"/>
          <w:lang w:eastAsia="ru-RU"/>
        </w:rPr>
        <w:t xml:space="preserve"> </w:t>
      </w:r>
      <w:r w:rsidRPr="00763282">
        <w:rPr>
          <w:rFonts w:ascii="Times New Roman" w:eastAsia="Times New Roman" w:hAnsi="Times New Roman" w:cs="Times New Roman" w:hint="eastAsia"/>
          <w:kern w:val="0"/>
          <w:sz w:val="28"/>
          <w:szCs w:val="28"/>
          <w:lang w:eastAsia="ru-RU"/>
        </w:rPr>
        <w:t>играх</w:t>
      </w:r>
      <w:r w:rsidRPr="00763282">
        <w:rPr>
          <w:rFonts w:ascii="Times New Roman" w:eastAsia="Times New Roman" w:hAnsi="Times New Roman" w:cs="Times New Roman"/>
          <w:kern w:val="0"/>
          <w:sz w:val="28"/>
          <w:szCs w:val="28"/>
          <w:lang w:eastAsia="ru-RU"/>
        </w:rPr>
        <w:tab/>
        <w:t>13</w:t>
      </w:r>
    </w:p>
    <w:p w:rsidR="00763282" w:rsidRPr="00763282" w:rsidRDefault="00763282" w:rsidP="00763282">
      <w:pPr>
        <w:rPr>
          <w:rFonts w:ascii="Times New Roman" w:eastAsia="Times New Roman" w:hAnsi="Times New Roman" w:cs="Times New Roman"/>
          <w:kern w:val="0"/>
          <w:sz w:val="28"/>
          <w:szCs w:val="28"/>
          <w:lang w:eastAsia="ru-RU"/>
        </w:rPr>
      </w:pPr>
      <w:r w:rsidRPr="00763282">
        <w:rPr>
          <w:rFonts w:ascii="Times New Roman" w:eastAsia="Times New Roman" w:hAnsi="Times New Roman" w:cs="Times New Roman"/>
          <w:kern w:val="0"/>
          <w:sz w:val="28"/>
          <w:szCs w:val="28"/>
          <w:lang w:eastAsia="ru-RU"/>
        </w:rPr>
        <w:t>1.1</w:t>
      </w:r>
      <w:r w:rsidRPr="00763282">
        <w:rPr>
          <w:rFonts w:ascii="Times New Roman" w:eastAsia="Times New Roman" w:hAnsi="Times New Roman" w:cs="Times New Roman"/>
          <w:kern w:val="0"/>
          <w:sz w:val="28"/>
          <w:szCs w:val="28"/>
          <w:lang w:eastAsia="ru-RU"/>
        </w:rPr>
        <w:tab/>
        <w:t xml:space="preserve"> </w:t>
      </w:r>
      <w:r w:rsidRPr="00763282">
        <w:rPr>
          <w:rFonts w:ascii="Times New Roman" w:eastAsia="Times New Roman" w:hAnsi="Times New Roman" w:cs="Times New Roman" w:hint="eastAsia"/>
          <w:kern w:val="0"/>
          <w:sz w:val="28"/>
          <w:szCs w:val="28"/>
          <w:lang w:eastAsia="ru-RU"/>
        </w:rPr>
        <w:t>Эволюция</w:t>
      </w:r>
      <w:r w:rsidRPr="00763282">
        <w:rPr>
          <w:rFonts w:ascii="Times New Roman" w:eastAsia="Times New Roman" w:hAnsi="Times New Roman" w:cs="Times New Roman"/>
          <w:kern w:val="0"/>
          <w:sz w:val="28"/>
          <w:szCs w:val="28"/>
          <w:lang w:eastAsia="ru-RU"/>
        </w:rPr>
        <w:t xml:space="preserve"> </w:t>
      </w:r>
      <w:r w:rsidRPr="00763282">
        <w:rPr>
          <w:rFonts w:ascii="Times New Roman" w:eastAsia="Times New Roman" w:hAnsi="Times New Roman" w:cs="Times New Roman" w:hint="eastAsia"/>
          <w:kern w:val="0"/>
          <w:sz w:val="28"/>
          <w:szCs w:val="28"/>
          <w:lang w:eastAsia="ru-RU"/>
        </w:rPr>
        <w:t>развития</w:t>
      </w:r>
      <w:r w:rsidRPr="00763282">
        <w:rPr>
          <w:rFonts w:ascii="Times New Roman" w:eastAsia="Times New Roman" w:hAnsi="Times New Roman" w:cs="Times New Roman"/>
          <w:kern w:val="0"/>
          <w:sz w:val="28"/>
          <w:szCs w:val="28"/>
          <w:lang w:eastAsia="ru-RU"/>
        </w:rPr>
        <w:t xml:space="preserve"> </w:t>
      </w:r>
      <w:r w:rsidRPr="00763282">
        <w:rPr>
          <w:rFonts w:ascii="Times New Roman" w:eastAsia="Times New Roman" w:hAnsi="Times New Roman" w:cs="Times New Roman" w:hint="eastAsia"/>
          <w:kern w:val="0"/>
          <w:sz w:val="28"/>
          <w:szCs w:val="28"/>
          <w:lang w:eastAsia="ru-RU"/>
        </w:rPr>
        <w:t>мини</w:t>
      </w:r>
      <w:r w:rsidRPr="00763282">
        <w:rPr>
          <w:rFonts w:ascii="Times New Roman" w:eastAsia="Times New Roman" w:hAnsi="Times New Roman" w:cs="Times New Roman"/>
          <w:kern w:val="0"/>
          <w:sz w:val="28"/>
          <w:szCs w:val="28"/>
          <w:lang w:eastAsia="ru-RU"/>
        </w:rPr>
        <w:t>-</w:t>
      </w:r>
      <w:r w:rsidRPr="00763282">
        <w:rPr>
          <w:rFonts w:ascii="Times New Roman" w:eastAsia="Times New Roman" w:hAnsi="Times New Roman" w:cs="Times New Roman" w:hint="eastAsia"/>
          <w:kern w:val="0"/>
          <w:sz w:val="28"/>
          <w:szCs w:val="28"/>
          <w:lang w:eastAsia="ru-RU"/>
        </w:rPr>
        <w:t>футбола</w:t>
      </w:r>
      <w:r w:rsidRPr="00763282">
        <w:rPr>
          <w:rFonts w:ascii="Times New Roman" w:eastAsia="Times New Roman" w:hAnsi="Times New Roman" w:cs="Times New Roman"/>
          <w:kern w:val="0"/>
          <w:sz w:val="28"/>
          <w:szCs w:val="28"/>
          <w:lang w:eastAsia="ru-RU"/>
        </w:rPr>
        <w:t xml:space="preserve"> (</w:t>
      </w:r>
      <w:r w:rsidRPr="00763282">
        <w:rPr>
          <w:rFonts w:ascii="Times New Roman" w:eastAsia="Times New Roman" w:hAnsi="Times New Roman" w:cs="Times New Roman" w:hint="eastAsia"/>
          <w:kern w:val="0"/>
          <w:sz w:val="28"/>
          <w:szCs w:val="28"/>
          <w:lang w:eastAsia="ru-RU"/>
        </w:rPr>
        <w:t>футзала</w:t>
      </w:r>
      <w:r w:rsidRPr="00763282">
        <w:rPr>
          <w:rFonts w:ascii="Times New Roman" w:eastAsia="Times New Roman" w:hAnsi="Times New Roman" w:cs="Times New Roman"/>
          <w:kern w:val="0"/>
          <w:sz w:val="28"/>
          <w:szCs w:val="28"/>
          <w:lang w:eastAsia="ru-RU"/>
        </w:rPr>
        <w:t>)</w:t>
      </w:r>
      <w:r w:rsidRPr="00763282">
        <w:rPr>
          <w:rFonts w:ascii="Times New Roman" w:eastAsia="Times New Roman" w:hAnsi="Times New Roman" w:cs="Times New Roman"/>
          <w:kern w:val="0"/>
          <w:sz w:val="28"/>
          <w:szCs w:val="28"/>
          <w:lang w:eastAsia="ru-RU"/>
        </w:rPr>
        <w:tab/>
        <w:t>13</w:t>
      </w:r>
    </w:p>
    <w:p w:rsidR="00763282" w:rsidRPr="00763282" w:rsidRDefault="00763282" w:rsidP="00763282">
      <w:pPr>
        <w:rPr>
          <w:rFonts w:ascii="Times New Roman" w:eastAsia="Times New Roman" w:hAnsi="Times New Roman" w:cs="Times New Roman"/>
          <w:kern w:val="0"/>
          <w:sz w:val="28"/>
          <w:szCs w:val="28"/>
          <w:lang w:eastAsia="ru-RU"/>
        </w:rPr>
      </w:pPr>
      <w:r w:rsidRPr="00763282">
        <w:rPr>
          <w:rFonts w:ascii="Times New Roman" w:eastAsia="Times New Roman" w:hAnsi="Times New Roman" w:cs="Times New Roman"/>
          <w:kern w:val="0"/>
          <w:sz w:val="28"/>
          <w:szCs w:val="28"/>
          <w:lang w:eastAsia="ru-RU"/>
        </w:rPr>
        <w:t>1.2</w:t>
      </w:r>
      <w:r w:rsidRPr="00763282">
        <w:rPr>
          <w:rFonts w:ascii="Times New Roman" w:eastAsia="Times New Roman" w:hAnsi="Times New Roman" w:cs="Times New Roman"/>
          <w:kern w:val="0"/>
          <w:sz w:val="28"/>
          <w:szCs w:val="28"/>
          <w:lang w:eastAsia="ru-RU"/>
        </w:rPr>
        <w:tab/>
        <w:t xml:space="preserve"> </w:t>
      </w:r>
      <w:r w:rsidRPr="00763282">
        <w:rPr>
          <w:rFonts w:ascii="Times New Roman" w:eastAsia="Times New Roman" w:hAnsi="Times New Roman" w:cs="Times New Roman" w:hint="eastAsia"/>
          <w:kern w:val="0"/>
          <w:sz w:val="28"/>
          <w:szCs w:val="28"/>
          <w:lang w:eastAsia="ru-RU"/>
        </w:rPr>
        <w:t>Основные</w:t>
      </w:r>
      <w:r w:rsidRPr="00763282">
        <w:rPr>
          <w:rFonts w:ascii="Times New Roman" w:eastAsia="Times New Roman" w:hAnsi="Times New Roman" w:cs="Times New Roman"/>
          <w:kern w:val="0"/>
          <w:sz w:val="28"/>
          <w:szCs w:val="28"/>
          <w:lang w:eastAsia="ru-RU"/>
        </w:rPr>
        <w:t xml:space="preserve"> </w:t>
      </w:r>
      <w:r w:rsidRPr="00763282">
        <w:rPr>
          <w:rFonts w:ascii="Times New Roman" w:eastAsia="Times New Roman" w:hAnsi="Times New Roman" w:cs="Times New Roman" w:hint="eastAsia"/>
          <w:kern w:val="0"/>
          <w:sz w:val="28"/>
          <w:szCs w:val="28"/>
          <w:lang w:eastAsia="ru-RU"/>
        </w:rPr>
        <w:t>подходы</w:t>
      </w:r>
      <w:r w:rsidRPr="00763282">
        <w:rPr>
          <w:rFonts w:ascii="Times New Roman" w:eastAsia="Times New Roman" w:hAnsi="Times New Roman" w:cs="Times New Roman"/>
          <w:kern w:val="0"/>
          <w:sz w:val="28"/>
          <w:szCs w:val="28"/>
          <w:lang w:eastAsia="ru-RU"/>
        </w:rPr>
        <w:t xml:space="preserve"> </w:t>
      </w:r>
      <w:r w:rsidRPr="00763282">
        <w:rPr>
          <w:rFonts w:ascii="Times New Roman" w:eastAsia="Times New Roman" w:hAnsi="Times New Roman" w:cs="Times New Roman" w:hint="eastAsia"/>
          <w:kern w:val="0"/>
          <w:sz w:val="28"/>
          <w:szCs w:val="28"/>
          <w:lang w:eastAsia="ru-RU"/>
        </w:rPr>
        <w:t>к</w:t>
      </w:r>
      <w:r w:rsidRPr="00763282">
        <w:rPr>
          <w:rFonts w:ascii="Times New Roman" w:eastAsia="Times New Roman" w:hAnsi="Times New Roman" w:cs="Times New Roman"/>
          <w:kern w:val="0"/>
          <w:sz w:val="28"/>
          <w:szCs w:val="28"/>
          <w:lang w:eastAsia="ru-RU"/>
        </w:rPr>
        <w:t xml:space="preserve"> </w:t>
      </w:r>
      <w:r w:rsidRPr="00763282">
        <w:rPr>
          <w:rFonts w:ascii="Times New Roman" w:eastAsia="Times New Roman" w:hAnsi="Times New Roman" w:cs="Times New Roman" w:hint="eastAsia"/>
          <w:kern w:val="0"/>
          <w:sz w:val="28"/>
          <w:szCs w:val="28"/>
          <w:lang w:eastAsia="ru-RU"/>
        </w:rPr>
        <w:t>планированию</w:t>
      </w:r>
      <w:r w:rsidRPr="00763282">
        <w:rPr>
          <w:rFonts w:ascii="Times New Roman" w:eastAsia="Times New Roman" w:hAnsi="Times New Roman" w:cs="Times New Roman"/>
          <w:kern w:val="0"/>
          <w:sz w:val="28"/>
          <w:szCs w:val="28"/>
          <w:lang w:eastAsia="ru-RU"/>
        </w:rPr>
        <w:t xml:space="preserve"> </w:t>
      </w:r>
      <w:r w:rsidRPr="00763282">
        <w:rPr>
          <w:rFonts w:ascii="Times New Roman" w:eastAsia="Times New Roman" w:hAnsi="Times New Roman" w:cs="Times New Roman" w:hint="eastAsia"/>
          <w:kern w:val="0"/>
          <w:sz w:val="28"/>
          <w:szCs w:val="28"/>
          <w:lang w:eastAsia="ru-RU"/>
        </w:rPr>
        <w:t>тренировочной</w:t>
      </w:r>
      <w:r w:rsidRPr="00763282">
        <w:rPr>
          <w:rFonts w:ascii="Times New Roman" w:eastAsia="Times New Roman" w:hAnsi="Times New Roman" w:cs="Times New Roman"/>
          <w:kern w:val="0"/>
          <w:sz w:val="28"/>
          <w:szCs w:val="28"/>
          <w:lang w:eastAsia="ru-RU"/>
        </w:rPr>
        <w:t xml:space="preserve"> </w:t>
      </w:r>
      <w:r w:rsidRPr="00763282">
        <w:rPr>
          <w:rFonts w:ascii="Times New Roman" w:eastAsia="Times New Roman" w:hAnsi="Times New Roman" w:cs="Times New Roman" w:hint="eastAsia"/>
          <w:kern w:val="0"/>
          <w:sz w:val="28"/>
          <w:szCs w:val="28"/>
          <w:lang w:eastAsia="ru-RU"/>
        </w:rPr>
        <w:t>нагрузки</w:t>
      </w:r>
      <w:r w:rsidRPr="00763282">
        <w:rPr>
          <w:rFonts w:ascii="Times New Roman" w:eastAsia="Times New Roman" w:hAnsi="Times New Roman" w:cs="Times New Roman"/>
          <w:kern w:val="0"/>
          <w:sz w:val="28"/>
          <w:szCs w:val="28"/>
          <w:lang w:eastAsia="ru-RU"/>
        </w:rPr>
        <w:t xml:space="preserve"> </w:t>
      </w:r>
      <w:r w:rsidRPr="00763282">
        <w:rPr>
          <w:rFonts w:ascii="Times New Roman" w:eastAsia="Times New Roman" w:hAnsi="Times New Roman" w:cs="Times New Roman" w:hint="eastAsia"/>
          <w:kern w:val="0"/>
          <w:sz w:val="28"/>
          <w:szCs w:val="28"/>
          <w:lang w:eastAsia="ru-RU"/>
        </w:rPr>
        <w:t>квалифицированных</w:t>
      </w:r>
      <w:r w:rsidRPr="00763282">
        <w:rPr>
          <w:rFonts w:ascii="Times New Roman" w:eastAsia="Times New Roman" w:hAnsi="Times New Roman" w:cs="Times New Roman"/>
          <w:kern w:val="0"/>
          <w:sz w:val="28"/>
          <w:szCs w:val="28"/>
          <w:lang w:eastAsia="ru-RU"/>
        </w:rPr>
        <w:t xml:space="preserve"> </w:t>
      </w:r>
      <w:r w:rsidRPr="00763282">
        <w:rPr>
          <w:rFonts w:ascii="Times New Roman" w:eastAsia="Times New Roman" w:hAnsi="Times New Roman" w:cs="Times New Roman" w:hint="eastAsia"/>
          <w:kern w:val="0"/>
          <w:sz w:val="28"/>
          <w:szCs w:val="28"/>
          <w:lang w:eastAsia="ru-RU"/>
        </w:rPr>
        <w:t>спортсменов</w:t>
      </w:r>
      <w:r w:rsidRPr="00763282">
        <w:rPr>
          <w:rFonts w:ascii="Times New Roman" w:eastAsia="Times New Roman" w:hAnsi="Times New Roman" w:cs="Times New Roman"/>
          <w:kern w:val="0"/>
          <w:sz w:val="28"/>
          <w:szCs w:val="28"/>
          <w:lang w:eastAsia="ru-RU"/>
        </w:rPr>
        <w:t xml:space="preserve"> </w:t>
      </w:r>
      <w:r w:rsidRPr="00763282">
        <w:rPr>
          <w:rFonts w:ascii="Times New Roman" w:eastAsia="Times New Roman" w:hAnsi="Times New Roman" w:cs="Times New Roman" w:hint="eastAsia"/>
          <w:kern w:val="0"/>
          <w:sz w:val="28"/>
          <w:szCs w:val="28"/>
          <w:lang w:eastAsia="ru-RU"/>
        </w:rPr>
        <w:t>в</w:t>
      </w:r>
      <w:r w:rsidRPr="00763282">
        <w:rPr>
          <w:rFonts w:ascii="Times New Roman" w:eastAsia="Times New Roman" w:hAnsi="Times New Roman" w:cs="Times New Roman"/>
          <w:kern w:val="0"/>
          <w:sz w:val="28"/>
          <w:szCs w:val="28"/>
          <w:lang w:eastAsia="ru-RU"/>
        </w:rPr>
        <w:t xml:space="preserve"> </w:t>
      </w:r>
      <w:r w:rsidRPr="00763282">
        <w:rPr>
          <w:rFonts w:ascii="Times New Roman" w:eastAsia="Times New Roman" w:hAnsi="Times New Roman" w:cs="Times New Roman" w:hint="eastAsia"/>
          <w:kern w:val="0"/>
          <w:sz w:val="28"/>
          <w:szCs w:val="28"/>
          <w:lang w:eastAsia="ru-RU"/>
        </w:rPr>
        <w:t>спортивных</w:t>
      </w:r>
      <w:r w:rsidRPr="00763282">
        <w:rPr>
          <w:rFonts w:ascii="Times New Roman" w:eastAsia="Times New Roman" w:hAnsi="Times New Roman" w:cs="Times New Roman"/>
          <w:kern w:val="0"/>
          <w:sz w:val="28"/>
          <w:szCs w:val="28"/>
          <w:lang w:eastAsia="ru-RU"/>
        </w:rPr>
        <w:t xml:space="preserve"> </w:t>
      </w:r>
      <w:r w:rsidRPr="00763282">
        <w:rPr>
          <w:rFonts w:ascii="Times New Roman" w:eastAsia="Times New Roman" w:hAnsi="Times New Roman" w:cs="Times New Roman" w:hint="eastAsia"/>
          <w:kern w:val="0"/>
          <w:sz w:val="28"/>
          <w:szCs w:val="28"/>
          <w:lang w:eastAsia="ru-RU"/>
        </w:rPr>
        <w:t>играх</w:t>
      </w:r>
      <w:r w:rsidRPr="00763282">
        <w:rPr>
          <w:rFonts w:ascii="Times New Roman" w:eastAsia="Times New Roman" w:hAnsi="Times New Roman" w:cs="Times New Roman"/>
          <w:kern w:val="0"/>
          <w:sz w:val="28"/>
          <w:szCs w:val="28"/>
          <w:lang w:eastAsia="ru-RU"/>
        </w:rPr>
        <w:tab/>
        <w:t>20</w:t>
      </w:r>
    </w:p>
    <w:p w:rsidR="00763282" w:rsidRPr="00763282" w:rsidRDefault="00763282" w:rsidP="00763282">
      <w:pPr>
        <w:rPr>
          <w:rFonts w:ascii="Times New Roman" w:eastAsia="Times New Roman" w:hAnsi="Times New Roman" w:cs="Times New Roman"/>
          <w:kern w:val="0"/>
          <w:sz w:val="28"/>
          <w:szCs w:val="28"/>
          <w:lang w:eastAsia="ru-RU"/>
        </w:rPr>
      </w:pPr>
      <w:r w:rsidRPr="00763282">
        <w:rPr>
          <w:rFonts w:ascii="Times New Roman" w:eastAsia="Times New Roman" w:hAnsi="Times New Roman" w:cs="Times New Roman"/>
          <w:kern w:val="0"/>
          <w:sz w:val="28"/>
          <w:szCs w:val="28"/>
          <w:lang w:eastAsia="ru-RU"/>
        </w:rPr>
        <w:t>1.3</w:t>
      </w:r>
      <w:r w:rsidRPr="00763282">
        <w:rPr>
          <w:rFonts w:ascii="Times New Roman" w:eastAsia="Times New Roman" w:hAnsi="Times New Roman" w:cs="Times New Roman"/>
          <w:kern w:val="0"/>
          <w:sz w:val="28"/>
          <w:szCs w:val="28"/>
          <w:lang w:eastAsia="ru-RU"/>
        </w:rPr>
        <w:tab/>
        <w:t xml:space="preserve"> </w:t>
      </w:r>
      <w:r w:rsidRPr="00763282">
        <w:rPr>
          <w:rFonts w:ascii="Times New Roman" w:eastAsia="Times New Roman" w:hAnsi="Times New Roman" w:cs="Times New Roman" w:hint="eastAsia"/>
          <w:kern w:val="0"/>
          <w:sz w:val="28"/>
          <w:szCs w:val="28"/>
          <w:lang w:eastAsia="ru-RU"/>
        </w:rPr>
        <w:t>Особенности</w:t>
      </w:r>
      <w:r w:rsidRPr="00763282">
        <w:rPr>
          <w:rFonts w:ascii="Times New Roman" w:eastAsia="Times New Roman" w:hAnsi="Times New Roman" w:cs="Times New Roman"/>
          <w:kern w:val="0"/>
          <w:sz w:val="28"/>
          <w:szCs w:val="28"/>
          <w:lang w:eastAsia="ru-RU"/>
        </w:rPr>
        <w:t xml:space="preserve"> </w:t>
      </w:r>
      <w:r w:rsidRPr="00763282">
        <w:rPr>
          <w:rFonts w:ascii="Times New Roman" w:eastAsia="Times New Roman" w:hAnsi="Times New Roman" w:cs="Times New Roman" w:hint="eastAsia"/>
          <w:kern w:val="0"/>
          <w:sz w:val="28"/>
          <w:szCs w:val="28"/>
          <w:lang w:eastAsia="ru-RU"/>
        </w:rPr>
        <w:t>организации</w:t>
      </w:r>
      <w:r w:rsidRPr="00763282">
        <w:rPr>
          <w:rFonts w:ascii="Times New Roman" w:eastAsia="Times New Roman" w:hAnsi="Times New Roman" w:cs="Times New Roman"/>
          <w:kern w:val="0"/>
          <w:sz w:val="28"/>
          <w:szCs w:val="28"/>
          <w:lang w:eastAsia="ru-RU"/>
        </w:rPr>
        <w:t xml:space="preserve"> </w:t>
      </w:r>
      <w:r w:rsidRPr="00763282">
        <w:rPr>
          <w:rFonts w:ascii="Times New Roman" w:eastAsia="Times New Roman" w:hAnsi="Times New Roman" w:cs="Times New Roman" w:hint="eastAsia"/>
          <w:kern w:val="0"/>
          <w:sz w:val="28"/>
          <w:szCs w:val="28"/>
          <w:lang w:eastAsia="ru-RU"/>
        </w:rPr>
        <w:t>тренировочного</w:t>
      </w:r>
      <w:r w:rsidRPr="00763282">
        <w:rPr>
          <w:rFonts w:ascii="Times New Roman" w:eastAsia="Times New Roman" w:hAnsi="Times New Roman" w:cs="Times New Roman"/>
          <w:kern w:val="0"/>
          <w:sz w:val="28"/>
          <w:szCs w:val="28"/>
          <w:lang w:eastAsia="ru-RU"/>
        </w:rPr>
        <w:t xml:space="preserve"> </w:t>
      </w:r>
      <w:r w:rsidRPr="00763282">
        <w:rPr>
          <w:rFonts w:ascii="Times New Roman" w:eastAsia="Times New Roman" w:hAnsi="Times New Roman" w:cs="Times New Roman" w:hint="eastAsia"/>
          <w:kern w:val="0"/>
          <w:sz w:val="28"/>
          <w:szCs w:val="28"/>
          <w:lang w:eastAsia="ru-RU"/>
        </w:rPr>
        <w:t>процесса</w:t>
      </w:r>
      <w:r w:rsidRPr="00763282">
        <w:rPr>
          <w:rFonts w:ascii="Times New Roman" w:eastAsia="Times New Roman" w:hAnsi="Times New Roman" w:cs="Times New Roman"/>
          <w:kern w:val="0"/>
          <w:sz w:val="28"/>
          <w:szCs w:val="28"/>
          <w:lang w:eastAsia="ru-RU"/>
        </w:rPr>
        <w:t xml:space="preserve"> </w:t>
      </w:r>
      <w:r w:rsidRPr="00763282">
        <w:rPr>
          <w:rFonts w:ascii="Times New Roman" w:eastAsia="Times New Roman" w:hAnsi="Times New Roman" w:cs="Times New Roman" w:hint="eastAsia"/>
          <w:kern w:val="0"/>
          <w:sz w:val="28"/>
          <w:szCs w:val="28"/>
          <w:lang w:eastAsia="ru-RU"/>
        </w:rPr>
        <w:t>квалифицированных</w:t>
      </w:r>
    </w:p>
    <w:p w:rsidR="00763282" w:rsidRPr="00763282" w:rsidRDefault="00763282" w:rsidP="00763282">
      <w:pPr>
        <w:rPr>
          <w:rFonts w:ascii="Times New Roman" w:eastAsia="Times New Roman" w:hAnsi="Times New Roman" w:cs="Times New Roman"/>
          <w:kern w:val="0"/>
          <w:sz w:val="28"/>
          <w:szCs w:val="28"/>
          <w:lang w:eastAsia="ru-RU"/>
        </w:rPr>
      </w:pPr>
      <w:r w:rsidRPr="00763282">
        <w:rPr>
          <w:rFonts w:ascii="Times New Roman" w:eastAsia="Times New Roman" w:hAnsi="Times New Roman" w:cs="Times New Roman" w:hint="eastAsia"/>
          <w:kern w:val="0"/>
          <w:sz w:val="28"/>
          <w:szCs w:val="28"/>
          <w:lang w:eastAsia="ru-RU"/>
        </w:rPr>
        <w:t>спортсменов</w:t>
      </w:r>
      <w:r w:rsidRPr="00763282">
        <w:rPr>
          <w:rFonts w:ascii="Times New Roman" w:eastAsia="Times New Roman" w:hAnsi="Times New Roman" w:cs="Times New Roman"/>
          <w:kern w:val="0"/>
          <w:sz w:val="28"/>
          <w:szCs w:val="28"/>
          <w:lang w:eastAsia="ru-RU"/>
        </w:rPr>
        <w:t xml:space="preserve"> </w:t>
      </w:r>
      <w:r w:rsidRPr="00763282">
        <w:rPr>
          <w:rFonts w:ascii="Times New Roman" w:eastAsia="Times New Roman" w:hAnsi="Times New Roman" w:cs="Times New Roman" w:hint="eastAsia"/>
          <w:kern w:val="0"/>
          <w:sz w:val="28"/>
          <w:szCs w:val="28"/>
          <w:lang w:eastAsia="ru-RU"/>
        </w:rPr>
        <w:t>в</w:t>
      </w:r>
      <w:r w:rsidRPr="00763282">
        <w:rPr>
          <w:rFonts w:ascii="Times New Roman" w:eastAsia="Times New Roman" w:hAnsi="Times New Roman" w:cs="Times New Roman"/>
          <w:kern w:val="0"/>
          <w:sz w:val="28"/>
          <w:szCs w:val="28"/>
          <w:lang w:eastAsia="ru-RU"/>
        </w:rPr>
        <w:t xml:space="preserve"> </w:t>
      </w:r>
      <w:r w:rsidRPr="00763282">
        <w:rPr>
          <w:rFonts w:ascii="Times New Roman" w:eastAsia="Times New Roman" w:hAnsi="Times New Roman" w:cs="Times New Roman" w:hint="eastAsia"/>
          <w:kern w:val="0"/>
          <w:sz w:val="28"/>
          <w:szCs w:val="28"/>
          <w:lang w:eastAsia="ru-RU"/>
        </w:rPr>
        <w:t>мини</w:t>
      </w:r>
      <w:r w:rsidRPr="00763282">
        <w:rPr>
          <w:rFonts w:ascii="Times New Roman" w:eastAsia="Times New Roman" w:hAnsi="Times New Roman" w:cs="Times New Roman"/>
          <w:kern w:val="0"/>
          <w:sz w:val="28"/>
          <w:szCs w:val="28"/>
          <w:lang w:eastAsia="ru-RU"/>
        </w:rPr>
        <w:t>-</w:t>
      </w:r>
      <w:r w:rsidRPr="00763282">
        <w:rPr>
          <w:rFonts w:ascii="Times New Roman" w:eastAsia="Times New Roman" w:hAnsi="Times New Roman" w:cs="Times New Roman" w:hint="eastAsia"/>
          <w:kern w:val="0"/>
          <w:sz w:val="28"/>
          <w:szCs w:val="28"/>
          <w:lang w:eastAsia="ru-RU"/>
        </w:rPr>
        <w:t>футболе</w:t>
      </w:r>
      <w:r w:rsidRPr="00763282">
        <w:rPr>
          <w:rFonts w:ascii="Times New Roman" w:eastAsia="Times New Roman" w:hAnsi="Times New Roman" w:cs="Times New Roman"/>
          <w:kern w:val="0"/>
          <w:sz w:val="28"/>
          <w:szCs w:val="28"/>
          <w:lang w:eastAsia="ru-RU"/>
        </w:rPr>
        <w:t xml:space="preserve"> (</w:t>
      </w:r>
      <w:r w:rsidRPr="00763282">
        <w:rPr>
          <w:rFonts w:ascii="Times New Roman" w:eastAsia="Times New Roman" w:hAnsi="Times New Roman" w:cs="Times New Roman" w:hint="eastAsia"/>
          <w:kern w:val="0"/>
          <w:sz w:val="28"/>
          <w:szCs w:val="28"/>
          <w:lang w:eastAsia="ru-RU"/>
        </w:rPr>
        <w:t>футзале</w:t>
      </w:r>
      <w:r w:rsidRPr="00763282">
        <w:rPr>
          <w:rFonts w:ascii="Times New Roman" w:eastAsia="Times New Roman" w:hAnsi="Times New Roman" w:cs="Times New Roman"/>
          <w:kern w:val="0"/>
          <w:sz w:val="28"/>
          <w:szCs w:val="28"/>
          <w:lang w:eastAsia="ru-RU"/>
        </w:rPr>
        <w:t>)</w:t>
      </w:r>
      <w:r w:rsidRPr="00763282">
        <w:rPr>
          <w:rFonts w:ascii="Times New Roman" w:eastAsia="Times New Roman" w:hAnsi="Times New Roman" w:cs="Times New Roman"/>
          <w:kern w:val="0"/>
          <w:sz w:val="28"/>
          <w:szCs w:val="28"/>
          <w:lang w:eastAsia="ru-RU"/>
        </w:rPr>
        <w:tab/>
        <w:t>31</w:t>
      </w:r>
    </w:p>
    <w:p w:rsidR="00763282" w:rsidRPr="00763282" w:rsidRDefault="00763282" w:rsidP="00763282">
      <w:pPr>
        <w:rPr>
          <w:rFonts w:ascii="Times New Roman" w:eastAsia="Times New Roman" w:hAnsi="Times New Roman" w:cs="Times New Roman"/>
          <w:kern w:val="0"/>
          <w:sz w:val="28"/>
          <w:szCs w:val="28"/>
          <w:lang w:eastAsia="ru-RU"/>
        </w:rPr>
      </w:pPr>
      <w:r w:rsidRPr="00763282">
        <w:rPr>
          <w:rFonts w:ascii="Times New Roman" w:eastAsia="Times New Roman" w:hAnsi="Times New Roman" w:cs="Times New Roman" w:hint="eastAsia"/>
          <w:kern w:val="0"/>
          <w:sz w:val="28"/>
          <w:szCs w:val="28"/>
          <w:lang w:eastAsia="ru-RU"/>
        </w:rPr>
        <w:t>Заключение</w:t>
      </w:r>
      <w:r w:rsidRPr="00763282">
        <w:rPr>
          <w:rFonts w:ascii="Times New Roman" w:eastAsia="Times New Roman" w:hAnsi="Times New Roman" w:cs="Times New Roman"/>
          <w:kern w:val="0"/>
          <w:sz w:val="28"/>
          <w:szCs w:val="28"/>
          <w:lang w:eastAsia="ru-RU"/>
        </w:rPr>
        <w:t xml:space="preserve"> </w:t>
      </w:r>
      <w:r w:rsidRPr="00763282">
        <w:rPr>
          <w:rFonts w:ascii="Times New Roman" w:eastAsia="Times New Roman" w:hAnsi="Times New Roman" w:cs="Times New Roman" w:hint="eastAsia"/>
          <w:kern w:val="0"/>
          <w:sz w:val="28"/>
          <w:szCs w:val="28"/>
          <w:lang w:eastAsia="ru-RU"/>
        </w:rPr>
        <w:t>по</w:t>
      </w:r>
      <w:r w:rsidRPr="00763282">
        <w:rPr>
          <w:rFonts w:ascii="Times New Roman" w:eastAsia="Times New Roman" w:hAnsi="Times New Roman" w:cs="Times New Roman"/>
          <w:kern w:val="0"/>
          <w:sz w:val="28"/>
          <w:szCs w:val="28"/>
          <w:lang w:eastAsia="ru-RU"/>
        </w:rPr>
        <w:t xml:space="preserve"> </w:t>
      </w:r>
      <w:r w:rsidRPr="00763282">
        <w:rPr>
          <w:rFonts w:ascii="Times New Roman" w:eastAsia="Times New Roman" w:hAnsi="Times New Roman" w:cs="Times New Roman" w:hint="eastAsia"/>
          <w:kern w:val="0"/>
          <w:sz w:val="28"/>
          <w:szCs w:val="28"/>
          <w:lang w:eastAsia="ru-RU"/>
        </w:rPr>
        <w:t>главе</w:t>
      </w:r>
      <w:r w:rsidRPr="00763282">
        <w:rPr>
          <w:rFonts w:ascii="Times New Roman" w:eastAsia="Times New Roman" w:hAnsi="Times New Roman" w:cs="Times New Roman"/>
          <w:kern w:val="0"/>
          <w:sz w:val="28"/>
          <w:szCs w:val="28"/>
          <w:lang w:eastAsia="ru-RU"/>
        </w:rPr>
        <w:t xml:space="preserve"> 1</w:t>
      </w:r>
      <w:r w:rsidRPr="00763282">
        <w:rPr>
          <w:rFonts w:ascii="Times New Roman" w:eastAsia="Times New Roman" w:hAnsi="Times New Roman" w:cs="Times New Roman"/>
          <w:kern w:val="0"/>
          <w:sz w:val="28"/>
          <w:szCs w:val="28"/>
          <w:lang w:eastAsia="ru-RU"/>
        </w:rPr>
        <w:tab/>
        <w:t>38</w:t>
      </w:r>
    </w:p>
    <w:p w:rsidR="00763282" w:rsidRPr="00763282" w:rsidRDefault="00763282" w:rsidP="00763282">
      <w:pPr>
        <w:rPr>
          <w:rFonts w:ascii="Times New Roman" w:eastAsia="Times New Roman" w:hAnsi="Times New Roman" w:cs="Times New Roman"/>
          <w:kern w:val="0"/>
          <w:sz w:val="28"/>
          <w:szCs w:val="28"/>
          <w:lang w:eastAsia="ru-RU"/>
        </w:rPr>
      </w:pPr>
      <w:r w:rsidRPr="00763282">
        <w:rPr>
          <w:rFonts w:ascii="Times New Roman" w:eastAsia="Times New Roman" w:hAnsi="Times New Roman" w:cs="Times New Roman" w:hint="eastAsia"/>
          <w:kern w:val="0"/>
          <w:sz w:val="28"/>
          <w:szCs w:val="28"/>
          <w:lang w:eastAsia="ru-RU"/>
        </w:rPr>
        <w:t>Г</w:t>
      </w:r>
      <w:r w:rsidRPr="00763282">
        <w:rPr>
          <w:rFonts w:ascii="Times New Roman" w:eastAsia="Times New Roman" w:hAnsi="Times New Roman" w:cs="Times New Roman"/>
          <w:kern w:val="0"/>
          <w:sz w:val="28"/>
          <w:szCs w:val="28"/>
          <w:lang w:eastAsia="ru-RU"/>
        </w:rPr>
        <w:t xml:space="preserve"> </w:t>
      </w:r>
      <w:r w:rsidRPr="00763282">
        <w:rPr>
          <w:rFonts w:ascii="Times New Roman" w:eastAsia="Times New Roman" w:hAnsi="Times New Roman" w:cs="Times New Roman" w:hint="eastAsia"/>
          <w:kern w:val="0"/>
          <w:sz w:val="28"/>
          <w:szCs w:val="28"/>
          <w:lang w:eastAsia="ru-RU"/>
        </w:rPr>
        <w:t>лава</w:t>
      </w:r>
      <w:r w:rsidRPr="00763282">
        <w:rPr>
          <w:rFonts w:ascii="Times New Roman" w:eastAsia="Times New Roman" w:hAnsi="Times New Roman" w:cs="Times New Roman"/>
          <w:kern w:val="0"/>
          <w:sz w:val="28"/>
          <w:szCs w:val="28"/>
          <w:lang w:eastAsia="ru-RU"/>
        </w:rPr>
        <w:t xml:space="preserve"> 2 </w:t>
      </w:r>
      <w:r w:rsidRPr="00763282">
        <w:rPr>
          <w:rFonts w:ascii="Times New Roman" w:eastAsia="Times New Roman" w:hAnsi="Times New Roman" w:cs="Times New Roman" w:hint="eastAsia"/>
          <w:kern w:val="0"/>
          <w:sz w:val="28"/>
          <w:szCs w:val="28"/>
          <w:lang w:eastAsia="ru-RU"/>
        </w:rPr>
        <w:t>Методы</w:t>
      </w:r>
      <w:r w:rsidRPr="00763282">
        <w:rPr>
          <w:rFonts w:ascii="Times New Roman" w:eastAsia="Times New Roman" w:hAnsi="Times New Roman" w:cs="Times New Roman"/>
          <w:kern w:val="0"/>
          <w:sz w:val="28"/>
          <w:szCs w:val="28"/>
          <w:lang w:eastAsia="ru-RU"/>
        </w:rPr>
        <w:t xml:space="preserve"> </w:t>
      </w:r>
      <w:r w:rsidRPr="00763282">
        <w:rPr>
          <w:rFonts w:ascii="Times New Roman" w:eastAsia="Times New Roman" w:hAnsi="Times New Roman" w:cs="Times New Roman" w:hint="eastAsia"/>
          <w:kern w:val="0"/>
          <w:sz w:val="28"/>
          <w:szCs w:val="28"/>
          <w:lang w:eastAsia="ru-RU"/>
        </w:rPr>
        <w:t>и</w:t>
      </w:r>
      <w:r w:rsidRPr="00763282">
        <w:rPr>
          <w:rFonts w:ascii="Times New Roman" w:eastAsia="Times New Roman" w:hAnsi="Times New Roman" w:cs="Times New Roman"/>
          <w:kern w:val="0"/>
          <w:sz w:val="28"/>
          <w:szCs w:val="28"/>
          <w:lang w:eastAsia="ru-RU"/>
        </w:rPr>
        <w:t xml:space="preserve"> </w:t>
      </w:r>
      <w:r w:rsidRPr="00763282">
        <w:rPr>
          <w:rFonts w:ascii="Times New Roman" w:eastAsia="Times New Roman" w:hAnsi="Times New Roman" w:cs="Times New Roman" w:hint="eastAsia"/>
          <w:kern w:val="0"/>
          <w:sz w:val="28"/>
          <w:szCs w:val="28"/>
          <w:lang w:eastAsia="ru-RU"/>
        </w:rPr>
        <w:t>организация</w:t>
      </w:r>
      <w:r w:rsidRPr="00763282">
        <w:rPr>
          <w:rFonts w:ascii="Times New Roman" w:eastAsia="Times New Roman" w:hAnsi="Times New Roman" w:cs="Times New Roman"/>
          <w:kern w:val="0"/>
          <w:sz w:val="28"/>
          <w:szCs w:val="28"/>
          <w:lang w:eastAsia="ru-RU"/>
        </w:rPr>
        <w:t xml:space="preserve"> </w:t>
      </w:r>
      <w:r w:rsidRPr="00763282">
        <w:rPr>
          <w:rFonts w:ascii="Times New Roman" w:eastAsia="Times New Roman" w:hAnsi="Times New Roman" w:cs="Times New Roman" w:hint="eastAsia"/>
          <w:kern w:val="0"/>
          <w:sz w:val="28"/>
          <w:szCs w:val="28"/>
          <w:lang w:eastAsia="ru-RU"/>
        </w:rPr>
        <w:t>исследования</w:t>
      </w:r>
      <w:r w:rsidRPr="00763282">
        <w:rPr>
          <w:rFonts w:ascii="Times New Roman" w:eastAsia="Times New Roman" w:hAnsi="Times New Roman" w:cs="Times New Roman"/>
          <w:kern w:val="0"/>
          <w:sz w:val="28"/>
          <w:szCs w:val="28"/>
          <w:lang w:eastAsia="ru-RU"/>
        </w:rPr>
        <w:tab/>
        <w:t>40</w:t>
      </w:r>
    </w:p>
    <w:p w:rsidR="00763282" w:rsidRPr="00763282" w:rsidRDefault="00763282" w:rsidP="00763282">
      <w:pPr>
        <w:rPr>
          <w:rFonts w:ascii="Times New Roman" w:eastAsia="Times New Roman" w:hAnsi="Times New Roman" w:cs="Times New Roman"/>
          <w:kern w:val="0"/>
          <w:sz w:val="28"/>
          <w:szCs w:val="28"/>
          <w:lang w:eastAsia="ru-RU"/>
        </w:rPr>
      </w:pPr>
      <w:r w:rsidRPr="00763282">
        <w:rPr>
          <w:rFonts w:ascii="Times New Roman" w:eastAsia="Times New Roman" w:hAnsi="Times New Roman" w:cs="Times New Roman"/>
          <w:kern w:val="0"/>
          <w:sz w:val="28"/>
          <w:szCs w:val="28"/>
          <w:lang w:eastAsia="ru-RU"/>
        </w:rPr>
        <w:t>2.1</w:t>
      </w:r>
      <w:r w:rsidRPr="00763282">
        <w:rPr>
          <w:rFonts w:ascii="Times New Roman" w:eastAsia="Times New Roman" w:hAnsi="Times New Roman" w:cs="Times New Roman"/>
          <w:kern w:val="0"/>
          <w:sz w:val="28"/>
          <w:szCs w:val="28"/>
          <w:lang w:eastAsia="ru-RU"/>
        </w:rPr>
        <w:tab/>
        <w:t xml:space="preserve"> </w:t>
      </w:r>
      <w:r w:rsidRPr="00763282">
        <w:rPr>
          <w:rFonts w:ascii="Times New Roman" w:eastAsia="Times New Roman" w:hAnsi="Times New Roman" w:cs="Times New Roman" w:hint="eastAsia"/>
          <w:kern w:val="0"/>
          <w:sz w:val="28"/>
          <w:szCs w:val="28"/>
          <w:lang w:eastAsia="ru-RU"/>
        </w:rPr>
        <w:t>Методы</w:t>
      </w:r>
      <w:r w:rsidRPr="00763282">
        <w:rPr>
          <w:rFonts w:ascii="Times New Roman" w:eastAsia="Times New Roman" w:hAnsi="Times New Roman" w:cs="Times New Roman"/>
          <w:kern w:val="0"/>
          <w:sz w:val="28"/>
          <w:szCs w:val="28"/>
          <w:lang w:eastAsia="ru-RU"/>
        </w:rPr>
        <w:t xml:space="preserve"> </w:t>
      </w:r>
      <w:r w:rsidRPr="00763282">
        <w:rPr>
          <w:rFonts w:ascii="Times New Roman" w:eastAsia="Times New Roman" w:hAnsi="Times New Roman" w:cs="Times New Roman" w:hint="eastAsia"/>
          <w:kern w:val="0"/>
          <w:sz w:val="28"/>
          <w:szCs w:val="28"/>
          <w:lang w:eastAsia="ru-RU"/>
        </w:rPr>
        <w:t>исследования</w:t>
      </w:r>
      <w:r w:rsidRPr="00763282">
        <w:rPr>
          <w:rFonts w:ascii="Times New Roman" w:eastAsia="Times New Roman" w:hAnsi="Times New Roman" w:cs="Times New Roman"/>
          <w:kern w:val="0"/>
          <w:sz w:val="28"/>
          <w:szCs w:val="28"/>
          <w:lang w:eastAsia="ru-RU"/>
        </w:rPr>
        <w:tab/>
        <w:t>40</w:t>
      </w:r>
    </w:p>
    <w:p w:rsidR="00763282" w:rsidRPr="00763282" w:rsidRDefault="00763282" w:rsidP="00763282">
      <w:pPr>
        <w:rPr>
          <w:rFonts w:ascii="Times New Roman" w:eastAsia="Times New Roman" w:hAnsi="Times New Roman" w:cs="Times New Roman"/>
          <w:kern w:val="0"/>
          <w:sz w:val="28"/>
          <w:szCs w:val="28"/>
          <w:lang w:eastAsia="ru-RU"/>
        </w:rPr>
      </w:pPr>
      <w:r w:rsidRPr="00763282">
        <w:rPr>
          <w:rFonts w:ascii="Times New Roman" w:eastAsia="Times New Roman" w:hAnsi="Times New Roman" w:cs="Times New Roman"/>
          <w:kern w:val="0"/>
          <w:sz w:val="28"/>
          <w:szCs w:val="28"/>
          <w:lang w:eastAsia="ru-RU"/>
        </w:rPr>
        <w:t>2.2</w:t>
      </w:r>
      <w:r w:rsidRPr="00763282">
        <w:rPr>
          <w:rFonts w:ascii="Times New Roman" w:eastAsia="Times New Roman" w:hAnsi="Times New Roman" w:cs="Times New Roman"/>
          <w:kern w:val="0"/>
          <w:sz w:val="28"/>
          <w:szCs w:val="28"/>
          <w:lang w:eastAsia="ru-RU"/>
        </w:rPr>
        <w:tab/>
        <w:t xml:space="preserve"> </w:t>
      </w:r>
      <w:r w:rsidRPr="00763282">
        <w:rPr>
          <w:rFonts w:ascii="Times New Roman" w:eastAsia="Times New Roman" w:hAnsi="Times New Roman" w:cs="Times New Roman" w:hint="eastAsia"/>
          <w:kern w:val="0"/>
          <w:sz w:val="28"/>
          <w:szCs w:val="28"/>
          <w:lang w:eastAsia="ru-RU"/>
        </w:rPr>
        <w:t>Организация</w:t>
      </w:r>
      <w:r w:rsidRPr="00763282">
        <w:rPr>
          <w:rFonts w:ascii="Times New Roman" w:eastAsia="Times New Roman" w:hAnsi="Times New Roman" w:cs="Times New Roman"/>
          <w:kern w:val="0"/>
          <w:sz w:val="28"/>
          <w:szCs w:val="28"/>
          <w:lang w:eastAsia="ru-RU"/>
        </w:rPr>
        <w:t xml:space="preserve"> </w:t>
      </w:r>
      <w:r w:rsidRPr="00763282">
        <w:rPr>
          <w:rFonts w:ascii="Times New Roman" w:eastAsia="Times New Roman" w:hAnsi="Times New Roman" w:cs="Times New Roman" w:hint="eastAsia"/>
          <w:kern w:val="0"/>
          <w:sz w:val="28"/>
          <w:szCs w:val="28"/>
          <w:lang w:eastAsia="ru-RU"/>
        </w:rPr>
        <w:t>исследования</w:t>
      </w:r>
      <w:r w:rsidRPr="00763282">
        <w:rPr>
          <w:rFonts w:ascii="Times New Roman" w:eastAsia="Times New Roman" w:hAnsi="Times New Roman" w:cs="Times New Roman"/>
          <w:kern w:val="0"/>
          <w:sz w:val="28"/>
          <w:szCs w:val="28"/>
          <w:lang w:eastAsia="ru-RU"/>
        </w:rPr>
        <w:tab/>
        <w:t>50</w:t>
      </w:r>
    </w:p>
    <w:p w:rsidR="00763282" w:rsidRPr="00763282" w:rsidRDefault="00763282" w:rsidP="00763282">
      <w:pPr>
        <w:rPr>
          <w:rFonts w:ascii="Times New Roman" w:eastAsia="Times New Roman" w:hAnsi="Times New Roman" w:cs="Times New Roman"/>
          <w:kern w:val="0"/>
          <w:sz w:val="28"/>
          <w:szCs w:val="28"/>
          <w:lang w:eastAsia="ru-RU"/>
        </w:rPr>
      </w:pPr>
      <w:r w:rsidRPr="00763282">
        <w:rPr>
          <w:rFonts w:ascii="Times New Roman" w:eastAsia="Times New Roman" w:hAnsi="Times New Roman" w:cs="Times New Roman" w:hint="eastAsia"/>
          <w:kern w:val="0"/>
          <w:sz w:val="28"/>
          <w:szCs w:val="28"/>
          <w:lang w:eastAsia="ru-RU"/>
        </w:rPr>
        <w:lastRenderedPageBreak/>
        <w:t>Глава</w:t>
      </w:r>
      <w:r w:rsidRPr="00763282">
        <w:rPr>
          <w:rFonts w:ascii="Times New Roman" w:eastAsia="Times New Roman" w:hAnsi="Times New Roman" w:cs="Times New Roman"/>
          <w:kern w:val="0"/>
          <w:sz w:val="28"/>
          <w:szCs w:val="28"/>
          <w:lang w:eastAsia="ru-RU"/>
        </w:rPr>
        <w:t xml:space="preserve"> 3 </w:t>
      </w:r>
      <w:r w:rsidRPr="00763282">
        <w:rPr>
          <w:rFonts w:ascii="Times New Roman" w:eastAsia="Times New Roman" w:hAnsi="Times New Roman" w:cs="Times New Roman" w:hint="eastAsia"/>
          <w:kern w:val="0"/>
          <w:sz w:val="28"/>
          <w:szCs w:val="28"/>
          <w:lang w:eastAsia="ru-RU"/>
        </w:rPr>
        <w:t>Анализ</w:t>
      </w:r>
      <w:r w:rsidRPr="00763282">
        <w:rPr>
          <w:rFonts w:ascii="Times New Roman" w:eastAsia="Times New Roman" w:hAnsi="Times New Roman" w:cs="Times New Roman"/>
          <w:kern w:val="0"/>
          <w:sz w:val="28"/>
          <w:szCs w:val="28"/>
          <w:lang w:eastAsia="ru-RU"/>
        </w:rPr>
        <w:t xml:space="preserve"> </w:t>
      </w:r>
      <w:r w:rsidRPr="00763282">
        <w:rPr>
          <w:rFonts w:ascii="Times New Roman" w:eastAsia="Times New Roman" w:hAnsi="Times New Roman" w:cs="Times New Roman" w:hint="eastAsia"/>
          <w:kern w:val="0"/>
          <w:sz w:val="28"/>
          <w:szCs w:val="28"/>
          <w:lang w:eastAsia="ru-RU"/>
        </w:rPr>
        <w:t>организации</w:t>
      </w:r>
      <w:r w:rsidRPr="00763282">
        <w:rPr>
          <w:rFonts w:ascii="Times New Roman" w:eastAsia="Times New Roman" w:hAnsi="Times New Roman" w:cs="Times New Roman"/>
          <w:kern w:val="0"/>
          <w:sz w:val="28"/>
          <w:szCs w:val="28"/>
          <w:lang w:eastAsia="ru-RU"/>
        </w:rPr>
        <w:t xml:space="preserve"> </w:t>
      </w:r>
      <w:r w:rsidRPr="00763282">
        <w:rPr>
          <w:rFonts w:ascii="Times New Roman" w:eastAsia="Times New Roman" w:hAnsi="Times New Roman" w:cs="Times New Roman" w:hint="eastAsia"/>
          <w:kern w:val="0"/>
          <w:sz w:val="28"/>
          <w:szCs w:val="28"/>
          <w:lang w:eastAsia="ru-RU"/>
        </w:rPr>
        <w:t>тренировочного</w:t>
      </w:r>
      <w:r w:rsidRPr="00763282">
        <w:rPr>
          <w:rFonts w:ascii="Times New Roman" w:eastAsia="Times New Roman" w:hAnsi="Times New Roman" w:cs="Times New Roman"/>
          <w:kern w:val="0"/>
          <w:sz w:val="28"/>
          <w:szCs w:val="28"/>
          <w:lang w:eastAsia="ru-RU"/>
        </w:rPr>
        <w:t xml:space="preserve"> </w:t>
      </w:r>
      <w:r w:rsidRPr="00763282">
        <w:rPr>
          <w:rFonts w:ascii="Times New Roman" w:eastAsia="Times New Roman" w:hAnsi="Times New Roman" w:cs="Times New Roman" w:hint="eastAsia"/>
          <w:kern w:val="0"/>
          <w:sz w:val="28"/>
          <w:szCs w:val="28"/>
          <w:lang w:eastAsia="ru-RU"/>
        </w:rPr>
        <w:t>процесса</w:t>
      </w:r>
      <w:r w:rsidRPr="00763282">
        <w:rPr>
          <w:rFonts w:ascii="Times New Roman" w:eastAsia="Times New Roman" w:hAnsi="Times New Roman" w:cs="Times New Roman"/>
          <w:kern w:val="0"/>
          <w:sz w:val="28"/>
          <w:szCs w:val="28"/>
          <w:lang w:eastAsia="ru-RU"/>
        </w:rPr>
        <w:t xml:space="preserve"> </w:t>
      </w:r>
      <w:r w:rsidRPr="00763282">
        <w:rPr>
          <w:rFonts w:ascii="Times New Roman" w:eastAsia="Times New Roman" w:hAnsi="Times New Roman" w:cs="Times New Roman" w:hint="eastAsia"/>
          <w:kern w:val="0"/>
          <w:sz w:val="28"/>
          <w:szCs w:val="28"/>
          <w:lang w:eastAsia="ru-RU"/>
        </w:rPr>
        <w:t>и</w:t>
      </w:r>
      <w:r w:rsidRPr="00763282">
        <w:rPr>
          <w:rFonts w:ascii="Times New Roman" w:eastAsia="Times New Roman" w:hAnsi="Times New Roman" w:cs="Times New Roman"/>
          <w:kern w:val="0"/>
          <w:sz w:val="28"/>
          <w:szCs w:val="28"/>
          <w:lang w:eastAsia="ru-RU"/>
        </w:rPr>
        <w:t xml:space="preserve"> </w:t>
      </w:r>
      <w:r w:rsidRPr="00763282">
        <w:rPr>
          <w:rFonts w:ascii="Times New Roman" w:eastAsia="Times New Roman" w:hAnsi="Times New Roman" w:cs="Times New Roman" w:hint="eastAsia"/>
          <w:kern w:val="0"/>
          <w:sz w:val="28"/>
          <w:szCs w:val="28"/>
          <w:lang w:eastAsia="ru-RU"/>
        </w:rPr>
        <w:t>подготовленности</w:t>
      </w:r>
      <w:r w:rsidRPr="00763282">
        <w:rPr>
          <w:rFonts w:ascii="Times New Roman" w:eastAsia="Times New Roman" w:hAnsi="Times New Roman" w:cs="Times New Roman"/>
          <w:kern w:val="0"/>
          <w:sz w:val="28"/>
          <w:szCs w:val="28"/>
          <w:lang w:eastAsia="ru-RU"/>
        </w:rPr>
        <w:t xml:space="preserve"> </w:t>
      </w:r>
      <w:r w:rsidRPr="00763282">
        <w:rPr>
          <w:rFonts w:ascii="Times New Roman" w:eastAsia="Times New Roman" w:hAnsi="Times New Roman" w:cs="Times New Roman" w:hint="eastAsia"/>
          <w:kern w:val="0"/>
          <w:sz w:val="28"/>
          <w:szCs w:val="28"/>
          <w:lang w:eastAsia="ru-RU"/>
        </w:rPr>
        <w:t>квалифицированных</w:t>
      </w:r>
      <w:r w:rsidRPr="00763282">
        <w:rPr>
          <w:rFonts w:ascii="Times New Roman" w:eastAsia="Times New Roman" w:hAnsi="Times New Roman" w:cs="Times New Roman"/>
          <w:kern w:val="0"/>
          <w:sz w:val="28"/>
          <w:szCs w:val="28"/>
          <w:lang w:eastAsia="ru-RU"/>
        </w:rPr>
        <w:t xml:space="preserve"> </w:t>
      </w:r>
      <w:r w:rsidRPr="00763282">
        <w:rPr>
          <w:rFonts w:ascii="Times New Roman" w:eastAsia="Times New Roman" w:hAnsi="Times New Roman" w:cs="Times New Roman" w:hint="eastAsia"/>
          <w:kern w:val="0"/>
          <w:sz w:val="28"/>
          <w:szCs w:val="28"/>
          <w:lang w:eastAsia="ru-RU"/>
        </w:rPr>
        <w:t>спортсменов</w:t>
      </w:r>
      <w:r w:rsidRPr="00763282">
        <w:rPr>
          <w:rFonts w:ascii="Times New Roman" w:eastAsia="Times New Roman" w:hAnsi="Times New Roman" w:cs="Times New Roman"/>
          <w:kern w:val="0"/>
          <w:sz w:val="28"/>
          <w:szCs w:val="28"/>
          <w:lang w:eastAsia="ru-RU"/>
        </w:rPr>
        <w:t xml:space="preserve"> </w:t>
      </w:r>
      <w:r w:rsidRPr="00763282">
        <w:rPr>
          <w:rFonts w:ascii="Times New Roman" w:eastAsia="Times New Roman" w:hAnsi="Times New Roman" w:cs="Times New Roman" w:hint="eastAsia"/>
          <w:kern w:val="0"/>
          <w:sz w:val="28"/>
          <w:szCs w:val="28"/>
          <w:lang w:eastAsia="ru-RU"/>
        </w:rPr>
        <w:t>в</w:t>
      </w:r>
      <w:r w:rsidRPr="00763282">
        <w:rPr>
          <w:rFonts w:ascii="Times New Roman" w:eastAsia="Times New Roman" w:hAnsi="Times New Roman" w:cs="Times New Roman"/>
          <w:kern w:val="0"/>
          <w:sz w:val="28"/>
          <w:szCs w:val="28"/>
          <w:lang w:eastAsia="ru-RU"/>
        </w:rPr>
        <w:t xml:space="preserve"> </w:t>
      </w:r>
      <w:r w:rsidRPr="00763282">
        <w:rPr>
          <w:rFonts w:ascii="Times New Roman" w:eastAsia="Times New Roman" w:hAnsi="Times New Roman" w:cs="Times New Roman" w:hint="eastAsia"/>
          <w:kern w:val="0"/>
          <w:sz w:val="28"/>
          <w:szCs w:val="28"/>
          <w:lang w:eastAsia="ru-RU"/>
        </w:rPr>
        <w:t>мини</w:t>
      </w:r>
      <w:r w:rsidRPr="00763282">
        <w:rPr>
          <w:rFonts w:ascii="Times New Roman" w:eastAsia="Times New Roman" w:hAnsi="Times New Roman" w:cs="Times New Roman"/>
          <w:kern w:val="0"/>
          <w:sz w:val="28"/>
          <w:szCs w:val="28"/>
          <w:lang w:eastAsia="ru-RU"/>
        </w:rPr>
        <w:t>-</w:t>
      </w:r>
      <w:r w:rsidRPr="00763282">
        <w:rPr>
          <w:rFonts w:ascii="Times New Roman" w:eastAsia="Times New Roman" w:hAnsi="Times New Roman" w:cs="Times New Roman" w:hint="eastAsia"/>
          <w:kern w:val="0"/>
          <w:sz w:val="28"/>
          <w:szCs w:val="28"/>
          <w:lang w:eastAsia="ru-RU"/>
        </w:rPr>
        <w:t>футболе</w:t>
      </w:r>
      <w:r w:rsidRPr="00763282">
        <w:rPr>
          <w:rFonts w:ascii="Times New Roman" w:eastAsia="Times New Roman" w:hAnsi="Times New Roman" w:cs="Times New Roman"/>
          <w:kern w:val="0"/>
          <w:sz w:val="28"/>
          <w:szCs w:val="28"/>
          <w:lang w:eastAsia="ru-RU"/>
        </w:rPr>
        <w:t xml:space="preserve"> (</w:t>
      </w:r>
      <w:r w:rsidRPr="00763282">
        <w:rPr>
          <w:rFonts w:ascii="Times New Roman" w:eastAsia="Times New Roman" w:hAnsi="Times New Roman" w:cs="Times New Roman" w:hint="eastAsia"/>
          <w:kern w:val="0"/>
          <w:sz w:val="28"/>
          <w:szCs w:val="28"/>
          <w:lang w:eastAsia="ru-RU"/>
        </w:rPr>
        <w:t>футзале</w:t>
      </w:r>
      <w:r w:rsidRPr="00763282">
        <w:rPr>
          <w:rFonts w:ascii="Times New Roman" w:eastAsia="Times New Roman" w:hAnsi="Times New Roman" w:cs="Times New Roman"/>
          <w:kern w:val="0"/>
          <w:sz w:val="28"/>
          <w:szCs w:val="28"/>
          <w:lang w:eastAsia="ru-RU"/>
        </w:rPr>
        <w:t>)</w:t>
      </w:r>
      <w:r w:rsidRPr="00763282">
        <w:rPr>
          <w:rFonts w:ascii="Times New Roman" w:eastAsia="Times New Roman" w:hAnsi="Times New Roman" w:cs="Times New Roman"/>
          <w:kern w:val="0"/>
          <w:sz w:val="28"/>
          <w:szCs w:val="28"/>
          <w:lang w:eastAsia="ru-RU"/>
        </w:rPr>
        <w:tab/>
        <w:t>53</w:t>
      </w:r>
    </w:p>
    <w:p w:rsidR="00763282" w:rsidRPr="00763282" w:rsidRDefault="00763282" w:rsidP="00763282">
      <w:pPr>
        <w:rPr>
          <w:rFonts w:ascii="Times New Roman" w:eastAsia="Times New Roman" w:hAnsi="Times New Roman" w:cs="Times New Roman"/>
          <w:kern w:val="0"/>
          <w:sz w:val="28"/>
          <w:szCs w:val="28"/>
          <w:lang w:eastAsia="ru-RU"/>
        </w:rPr>
      </w:pPr>
      <w:r w:rsidRPr="00763282">
        <w:rPr>
          <w:rFonts w:ascii="Times New Roman" w:eastAsia="Times New Roman" w:hAnsi="Times New Roman" w:cs="Times New Roman"/>
          <w:kern w:val="0"/>
          <w:sz w:val="28"/>
          <w:szCs w:val="28"/>
          <w:lang w:eastAsia="ru-RU"/>
        </w:rPr>
        <w:t>3.1</w:t>
      </w:r>
      <w:r w:rsidRPr="00763282">
        <w:rPr>
          <w:rFonts w:ascii="Times New Roman" w:eastAsia="Times New Roman" w:hAnsi="Times New Roman" w:cs="Times New Roman"/>
          <w:kern w:val="0"/>
          <w:sz w:val="28"/>
          <w:szCs w:val="28"/>
          <w:lang w:eastAsia="ru-RU"/>
        </w:rPr>
        <w:tab/>
        <w:t xml:space="preserve"> </w:t>
      </w:r>
      <w:r w:rsidRPr="00763282">
        <w:rPr>
          <w:rFonts w:ascii="Times New Roman" w:eastAsia="Times New Roman" w:hAnsi="Times New Roman" w:cs="Times New Roman" w:hint="eastAsia"/>
          <w:kern w:val="0"/>
          <w:sz w:val="28"/>
          <w:szCs w:val="28"/>
          <w:lang w:eastAsia="ru-RU"/>
        </w:rPr>
        <w:t>Особенности</w:t>
      </w:r>
      <w:r w:rsidRPr="00763282">
        <w:rPr>
          <w:rFonts w:ascii="Times New Roman" w:eastAsia="Times New Roman" w:hAnsi="Times New Roman" w:cs="Times New Roman"/>
          <w:kern w:val="0"/>
          <w:sz w:val="28"/>
          <w:szCs w:val="28"/>
          <w:lang w:eastAsia="ru-RU"/>
        </w:rPr>
        <w:t xml:space="preserve"> </w:t>
      </w:r>
      <w:r w:rsidRPr="00763282">
        <w:rPr>
          <w:rFonts w:ascii="Times New Roman" w:eastAsia="Times New Roman" w:hAnsi="Times New Roman" w:cs="Times New Roman" w:hint="eastAsia"/>
          <w:kern w:val="0"/>
          <w:sz w:val="28"/>
          <w:szCs w:val="28"/>
          <w:lang w:eastAsia="ru-RU"/>
        </w:rPr>
        <w:t>организации</w:t>
      </w:r>
      <w:r w:rsidRPr="00763282">
        <w:rPr>
          <w:rFonts w:ascii="Times New Roman" w:eastAsia="Times New Roman" w:hAnsi="Times New Roman" w:cs="Times New Roman"/>
          <w:kern w:val="0"/>
          <w:sz w:val="28"/>
          <w:szCs w:val="28"/>
          <w:lang w:eastAsia="ru-RU"/>
        </w:rPr>
        <w:t xml:space="preserve"> </w:t>
      </w:r>
      <w:r w:rsidRPr="00763282">
        <w:rPr>
          <w:rFonts w:ascii="Times New Roman" w:eastAsia="Times New Roman" w:hAnsi="Times New Roman" w:cs="Times New Roman" w:hint="eastAsia"/>
          <w:kern w:val="0"/>
          <w:sz w:val="28"/>
          <w:szCs w:val="28"/>
          <w:lang w:eastAsia="ru-RU"/>
        </w:rPr>
        <w:t>тренировочного</w:t>
      </w:r>
      <w:r w:rsidRPr="00763282">
        <w:rPr>
          <w:rFonts w:ascii="Times New Roman" w:eastAsia="Times New Roman" w:hAnsi="Times New Roman" w:cs="Times New Roman"/>
          <w:kern w:val="0"/>
          <w:sz w:val="28"/>
          <w:szCs w:val="28"/>
          <w:lang w:eastAsia="ru-RU"/>
        </w:rPr>
        <w:t xml:space="preserve"> </w:t>
      </w:r>
      <w:r w:rsidRPr="00763282">
        <w:rPr>
          <w:rFonts w:ascii="Times New Roman" w:eastAsia="Times New Roman" w:hAnsi="Times New Roman" w:cs="Times New Roman" w:hint="eastAsia"/>
          <w:kern w:val="0"/>
          <w:sz w:val="28"/>
          <w:szCs w:val="28"/>
          <w:lang w:eastAsia="ru-RU"/>
        </w:rPr>
        <w:t>процесса</w:t>
      </w:r>
      <w:r w:rsidRPr="00763282">
        <w:rPr>
          <w:rFonts w:ascii="Times New Roman" w:eastAsia="Times New Roman" w:hAnsi="Times New Roman" w:cs="Times New Roman"/>
          <w:kern w:val="0"/>
          <w:sz w:val="28"/>
          <w:szCs w:val="28"/>
          <w:lang w:eastAsia="ru-RU"/>
        </w:rPr>
        <w:t xml:space="preserve"> </w:t>
      </w:r>
      <w:r w:rsidRPr="00763282">
        <w:rPr>
          <w:rFonts w:ascii="Times New Roman" w:eastAsia="Times New Roman" w:hAnsi="Times New Roman" w:cs="Times New Roman" w:hint="eastAsia"/>
          <w:kern w:val="0"/>
          <w:sz w:val="28"/>
          <w:szCs w:val="28"/>
          <w:lang w:eastAsia="ru-RU"/>
        </w:rPr>
        <w:t>квалифицированных</w:t>
      </w:r>
      <w:r w:rsidRPr="00763282">
        <w:rPr>
          <w:rFonts w:ascii="Times New Roman" w:eastAsia="Times New Roman" w:hAnsi="Times New Roman" w:cs="Times New Roman"/>
          <w:kern w:val="0"/>
          <w:sz w:val="28"/>
          <w:szCs w:val="28"/>
          <w:lang w:eastAsia="ru-RU"/>
        </w:rPr>
        <w:t xml:space="preserve"> </w:t>
      </w:r>
      <w:r w:rsidRPr="00763282">
        <w:rPr>
          <w:rFonts w:ascii="Times New Roman" w:eastAsia="Times New Roman" w:hAnsi="Times New Roman" w:cs="Times New Roman" w:hint="eastAsia"/>
          <w:kern w:val="0"/>
          <w:sz w:val="28"/>
          <w:szCs w:val="28"/>
          <w:lang w:eastAsia="ru-RU"/>
        </w:rPr>
        <w:t>спортсменов</w:t>
      </w:r>
      <w:r w:rsidRPr="00763282">
        <w:rPr>
          <w:rFonts w:ascii="Times New Roman" w:eastAsia="Times New Roman" w:hAnsi="Times New Roman" w:cs="Times New Roman"/>
          <w:kern w:val="0"/>
          <w:sz w:val="28"/>
          <w:szCs w:val="28"/>
          <w:lang w:eastAsia="ru-RU"/>
        </w:rPr>
        <w:t xml:space="preserve"> </w:t>
      </w:r>
      <w:r w:rsidRPr="00763282">
        <w:rPr>
          <w:rFonts w:ascii="Times New Roman" w:eastAsia="Times New Roman" w:hAnsi="Times New Roman" w:cs="Times New Roman" w:hint="eastAsia"/>
          <w:kern w:val="0"/>
          <w:sz w:val="28"/>
          <w:szCs w:val="28"/>
          <w:lang w:eastAsia="ru-RU"/>
        </w:rPr>
        <w:t>в</w:t>
      </w:r>
      <w:r w:rsidRPr="00763282">
        <w:rPr>
          <w:rFonts w:ascii="Times New Roman" w:eastAsia="Times New Roman" w:hAnsi="Times New Roman" w:cs="Times New Roman"/>
          <w:kern w:val="0"/>
          <w:sz w:val="28"/>
          <w:szCs w:val="28"/>
          <w:lang w:eastAsia="ru-RU"/>
        </w:rPr>
        <w:t xml:space="preserve"> </w:t>
      </w:r>
      <w:r w:rsidRPr="00763282">
        <w:rPr>
          <w:rFonts w:ascii="Times New Roman" w:eastAsia="Times New Roman" w:hAnsi="Times New Roman" w:cs="Times New Roman" w:hint="eastAsia"/>
          <w:kern w:val="0"/>
          <w:sz w:val="28"/>
          <w:szCs w:val="28"/>
          <w:lang w:eastAsia="ru-RU"/>
        </w:rPr>
        <w:t>мини</w:t>
      </w:r>
      <w:r w:rsidRPr="00763282">
        <w:rPr>
          <w:rFonts w:ascii="Times New Roman" w:eastAsia="Times New Roman" w:hAnsi="Times New Roman" w:cs="Times New Roman"/>
          <w:kern w:val="0"/>
          <w:sz w:val="28"/>
          <w:szCs w:val="28"/>
          <w:lang w:eastAsia="ru-RU"/>
        </w:rPr>
        <w:t>-</w:t>
      </w:r>
      <w:r w:rsidRPr="00763282">
        <w:rPr>
          <w:rFonts w:ascii="Times New Roman" w:eastAsia="Times New Roman" w:hAnsi="Times New Roman" w:cs="Times New Roman" w:hint="eastAsia"/>
          <w:kern w:val="0"/>
          <w:sz w:val="28"/>
          <w:szCs w:val="28"/>
          <w:lang w:eastAsia="ru-RU"/>
        </w:rPr>
        <w:t>футболе</w:t>
      </w:r>
      <w:r w:rsidRPr="00763282">
        <w:rPr>
          <w:rFonts w:ascii="Times New Roman" w:eastAsia="Times New Roman" w:hAnsi="Times New Roman" w:cs="Times New Roman"/>
          <w:kern w:val="0"/>
          <w:sz w:val="28"/>
          <w:szCs w:val="28"/>
          <w:lang w:eastAsia="ru-RU"/>
        </w:rPr>
        <w:t xml:space="preserve"> (</w:t>
      </w:r>
      <w:r w:rsidRPr="00763282">
        <w:rPr>
          <w:rFonts w:ascii="Times New Roman" w:eastAsia="Times New Roman" w:hAnsi="Times New Roman" w:cs="Times New Roman" w:hint="eastAsia"/>
          <w:kern w:val="0"/>
          <w:sz w:val="28"/>
          <w:szCs w:val="28"/>
          <w:lang w:eastAsia="ru-RU"/>
        </w:rPr>
        <w:t>футзале</w:t>
      </w:r>
      <w:r w:rsidRPr="00763282">
        <w:rPr>
          <w:rFonts w:ascii="Times New Roman" w:eastAsia="Times New Roman" w:hAnsi="Times New Roman" w:cs="Times New Roman"/>
          <w:kern w:val="0"/>
          <w:sz w:val="28"/>
          <w:szCs w:val="28"/>
          <w:lang w:eastAsia="ru-RU"/>
        </w:rPr>
        <w:t>)</w:t>
      </w:r>
      <w:r w:rsidRPr="00763282">
        <w:rPr>
          <w:rFonts w:ascii="Times New Roman" w:eastAsia="Times New Roman" w:hAnsi="Times New Roman" w:cs="Times New Roman"/>
          <w:kern w:val="0"/>
          <w:sz w:val="28"/>
          <w:szCs w:val="28"/>
          <w:lang w:eastAsia="ru-RU"/>
        </w:rPr>
        <w:tab/>
        <w:t>53</w:t>
      </w:r>
    </w:p>
    <w:p w:rsidR="00763282" w:rsidRPr="00763282" w:rsidRDefault="00763282" w:rsidP="00763282">
      <w:pPr>
        <w:rPr>
          <w:rFonts w:ascii="Times New Roman" w:eastAsia="Times New Roman" w:hAnsi="Times New Roman" w:cs="Times New Roman"/>
          <w:kern w:val="0"/>
          <w:sz w:val="28"/>
          <w:szCs w:val="28"/>
          <w:lang w:eastAsia="ru-RU"/>
        </w:rPr>
      </w:pPr>
      <w:r w:rsidRPr="00763282">
        <w:rPr>
          <w:rFonts w:ascii="Times New Roman" w:eastAsia="Times New Roman" w:hAnsi="Times New Roman" w:cs="Times New Roman"/>
          <w:kern w:val="0"/>
          <w:sz w:val="28"/>
          <w:szCs w:val="28"/>
          <w:lang w:eastAsia="ru-RU"/>
        </w:rPr>
        <w:t>3.2</w:t>
      </w:r>
      <w:r w:rsidRPr="00763282">
        <w:rPr>
          <w:rFonts w:ascii="Times New Roman" w:eastAsia="Times New Roman" w:hAnsi="Times New Roman" w:cs="Times New Roman"/>
          <w:kern w:val="0"/>
          <w:sz w:val="28"/>
          <w:szCs w:val="28"/>
          <w:lang w:eastAsia="ru-RU"/>
        </w:rPr>
        <w:tab/>
        <w:t xml:space="preserve"> </w:t>
      </w:r>
      <w:r w:rsidRPr="00763282">
        <w:rPr>
          <w:rFonts w:ascii="Times New Roman" w:eastAsia="Times New Roman" w:hAnsi="Times New Roman" w:cs="Times New Roman" w:hint="eastAsia"/>
          <w:kern w:val="0"/>
          <w:sz w:val="28"/>
          <w:szCs w:val="28"/>
          <w:lang w:eastAsia="ru-RU"/>
        </w:rPr>
        <w:t>Характеристика</w:t>
      </w:r>
      <w:r w:rsidRPr="00763282">
        <w:rPr>
          <w:rFonts w:ascii="Times New Roman" w:eastAsia="Times New Roman" w:hAnsi="Times New Roman" w:cs="Times New Roman"/>
          <w:kern w:val="0"/>
          <w:sz w:val="28"/>
          <w:szCs w:val="28"/>
          <w:lang w:eastAsia="ru-RU"/>
        </w:rPr>
        <w:t xml:space="preserve"> </w:t>
      </w:r>
      <w:r w:rsidRPr="00763282">
        <w:rPr>
          <w:rFonts w:ascii="Times New Roman" w:eastAsia="Times New Roman" w:hAnsi="Times New Roman" w:cs="Times New Roman" w:hint="eastAsia"/>
          <w:kern w:val="0"/>
          <w:sz w:val="28"/>
          <w:szCs w:val="28"/>
          <w:lang w:eastAsia="ru-RU"/>
        </w:rPr>
        <w:t>игровых</w:t>
      </w:r>
      <w:r w:rsidRPr="00763282">
        <w:rPr>
          <w:rFonts w:ascii="Times New Roman" w:eastAsia="Times New Roman" w:hAnsi="Times New Roman" w:cs="Times New Roman"/>
          <w:kern w:val="0"/>
          <w:sz w:val="28"/>
          <w:szCs w:val="28"/>
          <w:lang w:eastAsia="ru-RU"/>
        </w:rPr>
        <w:t xml:space="preserve"> </w:t>
      </w:r>
      <w:r w:rsidRPr="00763282">
        <w:rPr>
          <w:rFonts w:ascii="Times New Roman" w:eastAsia="Times New Roman" w:hAnsi="Times New Roman" w:cs="Times New Roman" w:hint="eastAsia"/>
          <w:kern w:val="0"/>
          <w:sz w:val="28"/>
          <w:szCs w:val="28"/>
          <w:lang w:eastAsia="ru-RU"/>
        </w:rPr>
        <w:t>действий</w:t>
      </w:r>
      <w:r w:rsidRPr="00763282">
        <w:rPr>
          <w:rFonts w:ascii="Times New Roman" w:eastAsia="Times New Roman" w:hAnsi="Times New Roman" w:cs="Times New Roman"/>
          <w:kern w:val="0"/>
          <w:sz w:val="28"/>
          <w:szCs w:val="28"/>
          <w:lang w:eastAsia="ru-RU"/>
        </w:rPr>
        <w:t xml:space="preserve"> </w:t>
      </w:r>
      <w:r w:rsidRPr="00763282">
        <w:rPr>
          <w:rFonts w:ascii="Times New Roman" w:eastAsia="Times New Roman" w:hAnsi="Times New Roman" w:cs="Times New Roman" w:hint="eastAsia"/>
          <w:kern w:val="0"/>
          <w:sz w:val="28"/>
          <w:szCs w:val="28"/>
          <w:lang w:eastAsia="ru-RU"/>
        </w:rPr>
        <w:t>квалифицированных</w:t>
      </w:r>
      <w:r w:rsidRPr="00763282">
        <w:rPr>
          <w:rFonts w:ascii="Times New Roman" w:eastAsia="Times New Roman" w:hAnsi="Times New Roman" w:cs="Times New Roman"/>
          <w:kern w:val="0"/>
          <w:sz w:val="28"/>
          <w:szCs w:val="28"/>
          <w:lang w:eastAsia="ru-RU"/>
        </w:rPr>
        <w:t xml:space="preserve"> </w:t>
      </w:r>
      <w:r w:rsidRPr="00763282">
        <w:rPr>
          <w:rFonts w:ascii="Times New Roman" w:eastAsia="Times New Roman" w:hAnsi="Times New Roman" w:cs="Times New Roman" w:hint="eastAsia"/>
          <w:kern w:val="0"/>
          <w:sz w:val="28"/>
          <w:szCs w:val="28"/>
          <w:lang w:eastAsia="ru-RU"/>
        </w:rPr>
        <w:t>спортсменов</w:t>
      </w:r>
      <w:r w:rsidRPr="00763282">
        <w:rPr>
          <w:rFonts w:ascii="Times New Roman" w:eastAsia="Times New Roman" w:hAnsi="Times New Roman" w:cs="Times New Roman"/>
          <w:kern w:val="0"/>
          <w:sz w:val="28"/>
          <w:szCs w:val="28"/>
          <w:lang w:eastAsia="ru-RU"/>
        </w:rPr>
        <w:t xml:space="preserve"> </w:t>
      </w:r>
      <w:r w:rsidRPr="00763282">
        <w:rPr>
          <w:rFonts w:ascii="Times New Roman" w:eastAsia="Times New Roman" w:hAnsi="Times New Roman" w:cs="Times New Roman" w:hint="eastAsia"/>
          <w:kern w:val="0"/>
          <w:sz w:val="28"/>
          <w:szCs w:val="28"/>
          <w:lang w:eastAsia="ru-RU"/>
        </w:rPr>
        <w:t>в</w:t>
      </w:r>
      <w:r w:rsidRPr="00763282">
        <w:rPr>
          <w:rFonts w:ascii="Times New Roman" w:eastAsia="Times New Roman" w:hAnsi="Times New Roman" w:cs="Times New Roman"/>
          <w:kern w:val="0"/>
          <w:sz w:val="28"/>
          <w:szCs w:val="28"/>
          <w:lang w:eastAsia="ru-RU"/>
        </w:rPr>
        <w:t xml:space="preserve"> </w:t>
      </w:r>
      <w:r w:rsidRPr="00763282">
        <w:rPr>
          <w:rFonts w:ascii="Times New Roman" w:eastAsia="Times New Roman" w:hAnsi="Times New Roman" w:cs="Times New Roman" w:hint="eastAsia"/>
          <w:kern w:val="0"/>
          <w:sz w:val="28"/>
          <w:szCs w:val="28"/>
          <w:lang w:eastAsia="ru-RU"/>
        </w:rPr>
        <w:t>мини¬футболе</w:t>
      </w:r>
      <w:r w:rsidRPr="00763282">
        <w:rPr>
          <w:rFonts w:ascii="Times New Roman" w:eastAsia="Times New Roman" w:hAnsi="Times New Roman" w:cs="Times New Roman"/>
          <w:kern w:val="0"/>
          <w:sz w:val="28"/>
          <w:szCs w:val="28"/>
          <w:lang w:eastAsia="ru-RU"/>
        </w:rPr>
        <w:t xml:space="preserve"> (</w:t>
      </w:r>
      <w:r w:rsidRPr="00763282">
        <w:rPr>
          <w:rFonts w:ascii="Times New Roman" w:eastAsia="Times New Roman" w:hAnsi="Times New Roman" w:cs="Times New Roman" w:hint="eastAsia"/>
          <w:kern w:val="0"/>
          <w:sz w:val="28"/>
          <w:szCs w:val="28"/>
          <w:lang w:eastAsia="ru-RU"/>
        </w:rPr>
        <w:t>футзале</w:t>
      </w:r>
      <w:r w:rsidRPr="00763282">
        <w:rPr>
          <w:rFonts w:ascii="Times New Roman" w:eastAsia="Times New Roman" w:hAnsi="Times New Roman" w:cs="Times New Roman"/>
          <w:kern w:val="0"/>
          <w:sz w:val="28"/>
          <w:szCs w:val="28"/>
          <w:lang w:eastAsia="ru-RU"/>
        </w:rPr>
        <w:t xml:space="preserve">) </w:t>
      </w:r>
      <w:r w:rsidRPr="00763282">
        <w:rPr>
          <w:rFonts w:ascii="Times New Roman" w:eastAsia="Times New Roman" w:hAnsi="Times New Roman" w:cs="Times New Roman" w:hint="eastAsia"/>
          <w:kern w:val="0"/>
          <w:sz w:val="28"/>
          <w:szCs w:val="28"/>
          <w:lang w:eastAsia="ru-RU"/>
        </w:rPr>
        <w:t>в</w:t>
      </w:r>
      <w:r w:rsidRPr="00763282">
        <w:rPr>
          <w:rFonts w:ascii="Times New Roman" w:eastAsia="Times New Roman" w:hAnsi="Times New Roman" w:cs="Times New Roman"/>
          <w:kern w:val="0"/>
          <w:sz w:val="28"/>
          <w:szCs w:val="28"/>
          <w:lang w:eastAsia="ru-RU"/>
        </w:rPr>
        <w:t xml:space="preserve"> </w:t>
      </w:r>
      <w:r w:rsidRPr="00763282">
        <w:rPr>
          <w:rFonts w:ascii="Times New Roman" w:eastAsia="Times New Roman" w:hAnsi="Times New Roman" w:cs="Times New Roman" w:hint="eastAsia"/>
          <w:kern w:val="0"/>
          <w:sz w:val="28"/>
          <w:szCs w:val="28"/>
          <w:lang w:eastAsia="ru-RU"/>
        </w:rPr>
        <w:t>процессе</w:t>
      </w:r>
      <w:r w:rsidRPr="00763282">
        <w:rPr>
          <w:rFonts w:ascii="Times New Roman" w:eastAsia="Times New Roman" w:hAnsi="Times New Roman" w:cs="Times New Roman"/>
          <w:kern w:val="0"/>
          <w:sz w:val="28"/>
          <w:szCs w:val="28"/>
          <w:lang w:eastAsia="ru-RU"/>
        </w:rPr>
        <w:t xml:space="preserve"> </w:t>
      </w:r>
      <w:r w:rsidRPr="00763282">
        <w:rPr>
          <w:rFonts w:ascii="Times New Roman" w:eastAsia="Times New Roman" w:hAnsi="Times New Roman" w:cs="Times New Roman" w:hint="eastAsia"/>
          <w:kern w:val="0"/>
          <w:sz w:val="28"/>
          <w:szCs w:val="28"/>
          <w:lang w:eastAsia="ru-RU"/>
        </w:rPr>
        <w:t>соревновательной</w:t>
      </w:r>
      <w:r w:rsidRPr="00763282">
        <w:rPr>
          <w:rFonts w:ascii="Times New Roman" w:eastAsia="Times New Roman" w:hAnsi="Times New Roman" w:cs="Times New Roman"/>
          <w:kern w:val="0"/>
          <w:sz w:val="28"/>
          <w:szCs w:val="28"/>
          <w:lang w:eastAsia="ru-RU"/>
        </w:rPr>
        <w:t xml:space="preserve"> </w:t>
      </w:r>
      <w:r w:rsidRPr="00763282">
        <w:rPr>
          <w:rFonts w:ascii="Times New Roman" w:eastAsia="Times New Roman" w:hAnsi="Times New Roman" w:cs="Times New Roman" w:hint="eastAsia"/>
          <w:kern w:val="0"/>
          <w:sz w:val="28"/>
          <w:szCs w:val="28"/>
          <w:lang w:eastAsia="ru-RU"/>
        </w:rPr>
        <w:t>деятельности</w:t>
      </w:r>
      <w:r w:rsidRPr="00763282">
        <w:rPr>
          <w:rFonts w:ascii="Times New Roman" w:eastAsia="Times New Roman" w:hAnsi="Times New Roman" w:cs="Times New Roman"/>
          <w:kern w:val="0"/>
          <w:sz w:val="28"/>
          <w:szCs w:val="28"/>
          <w:lang w:eastAsia="ru-RU"/>
        </w:rPr>
        <w:tab/>
        <w:t>58</w:t>
      </w:r>
    </w:p>
    <w:p w:rsidR="00763282" w:rsidRPr="00763282" w:rsidRDefault="00763282" w:rsidP="00763282">
      <w:pPr>
        <w:rPr>
          <w:rFonts w:ascii="Times New Roman" w:eastAsia="Times New Roman" w:hAnsi="Times New Roman" w:cs="Times New Roman"/>
          <w:kern w:val="0"/>
          <w:sz w:val="28"/>
          <w:szCs w:val="28"/>
          <w:lang w:eastAsia="ru-RU"/>
        </w:rPr>
      </w:pPr>
      <w:r w:rsidRPr="00763282">
        <w:rPr>
          <w:rFonts w:ascii="Times New Roman" w:eastAsia="Times New Roman" w:hAnsi="Times New Roman" w:cs="Times New Roman"/>
          <w:kern w:val="0"/>
          <w:sz w:val="28"/>
          <w:szCs w:val="28"/>
          <w:lang w:eastAsia="ru-RU"/>
        </w:rPr>
        <w:t>3.3</w:t>
      </w:r>
      <w:r w:rsidRPr="00763282">
        <w:rPr>
          <w:rFonts w:ascii="Times New Roman" w:eastAsia="Times New Roman" w:hAnsi="Times New Roman" w:cs="Times New Roman"/>
          <w:kern w:val="0"/>
          <w:sz w:val="28"/>
          <w:szCs w:val="28"/>
          <w:lang w:eastAsia="ru-RU"/>
        </w:rPr>
        <w:tab/>
        <w:t xml:space="preserve"> </w:t>
      </w:r>
      <w:r w:rsidRPr="00763282">
        <w:rPr>
          <w:rFonts w:ascii="Times New Roman" w:eastAsia="Times New Roman" w:hAnsi="Times New Roman" w:cs="Times New Roman" w:hint="eastAsia"/>
          <w:kern w:val="0"/>
          <w:sz w:val="28"/>
          <w:szCs w:val="28"/>
          <w:lang w:eastAsia="ru-RU"/>
        </w:rPr>
        <w:t>Исследование</w:t>
      </w:r>
      <w:r w:rsidRPr="00763282">
        <w:rPr>
          <w:rFonts w:ascii="Times New Roman" w:eastAsia="Times New Roman" w:hAnsi="Times New Roman" w:cs="Times New Roman"/>
          <w:kern w:val="0"/>
          <w:sz w:val="28"/>
          <w:szCs w:val="28"/>
          <w:lang w:eastAsia="ru-RU"/>
        </w:rPr>
        <w:t xml:space="preserve"> </w:t>
      </w:r>
      <w:r w:rsidRPr="00763282">
        <w:rPr>
          <w:rFonts w:ascii="Times New Roman" w:eastAsia="Times New Roman" w:hAnsi="Times New Roman" w:cs="Times New Roman" w:hint="eastAsia"/>
          <w:kern w:val="0"/>
          <w:sz w:val="28"/>
          <w:szCs w:val="28"/>
          <w:lang w:eastAsia="ru-RU"/>
        </w:rPr>
        <w:t>спортивной</w:t>
      </w:r>
      <w:r w:rsidRPr="00763282">
        <w:rPr>
          <w:rFonts w:ascii="Times New Roman" w:eastAsia="Times New Roman" w:hAnsi="Times New Roman" w:cs="Times New Roman"/>
          <w:kern w:val="0"/>
          <w:sz w:val="28"/>
          <w:szCs w:val="28"/>
          <w:lang w:eastAsia="ru-RU"/>
        </w:rPr>
        <w:t xml:space="preserve"> </w:t>
      </w:r>
      <w:r w:rsidRPr="00763282">
        <w:rPr>
          <w:rFonts w:ascii="Times New Roman" w:eastAsia="Times New Roman" w:hAnsi="Times New Roman" w:cs="Times New Roman" w:hint="eastAsia"/>
          <w:kern w:val="0"/>
          <w:sz w:val="28"/>
          <w:szCs w:val="28"/>
          <w:lang w:eastAsia="ru-RU"/>
        </w:rPr>
        <w:t>подготовленности</w:t>
      </w:r>
      <w:r w:rsidRPr="00763282">
        <w:rPr>
          <w:rFonts w:ascii="Times New Roman" w:eastAsia="Times New Roman" w:hAnsi="Times New Roman" w:cs="Times New Roman"/>
          <w:kern w:val="0"/>
          <w:sz w:val="28"/>
          <w:szCs w:val="28"/>
          <w:lang w:eastAsia="ru-RU"/>
        </w:rPr>
        <w:t xml:space="preserve"> </w:t>
      </w:r>
      <w:r w:rsidRPr="00763282">
        <w:rPr>
          <w:rFonts w:ascii="Times New Roman" w:eastAsia="Times New Roman" w:hAnsi="Times New Roman" w:cs="Times New Roman" w:hint="eastAsia"/>
          <w:kern w:val="0"/>
          <w:sz w:val="28"/>
          <w:szCs w:val="28"/>
          <w:lang w:eastAsia="ru-RU"/>
        </w:rPr>
        <w:t>квалифицированных</w:t>
      </w:r>
      <w:r w:rsidRPr="00763282">
        <w:rPr>
          <w:rFonts w:ascii="Times New Roman" w:eastAsia="Times New Roman" w:hAnsi="Times New Roman" w:cs="Times New Roman"/>
          <w:kern w:val="0"/>
          <w:sz w:val="28"/>
          <w:szCs w:val="28"/>
          <w:lang w:eastAsia="ru-RU"/>
        </w:rPr>
        <w:t xml:space="preserve"> </w:t>
      </w:r>
      <w:r w:rsidRPr="00763282">
        <w:rPr>
          <w:rFonts w:ascii="Times New Roman" w:eastAsia="Times New Roman" w:hAnsi="Times New Roman" w:cs="Times New Roman" w:hint="eastAsia"/>
          <w:kern w:val="0"/>
          <w:sz w:val="28"/>
          <w:szCs w:val="28"/>
          <w:lang w:eastAsia="ru-RU"/>
        </w:rPr>
        <w:t>спортсменов</w:t>
      </w:r>
      <w:r w:rsidRPr="00763282">
        <w:rPr>
          <w:rFonts w:ascii="Times New Roman" w:eastAsia="Times New Roman" w:hAnsi="Times New Roman" w:cs="Times New Roman"/>
          <w:kern w:val="0"/>
          <w:sz w:val="28"/>
          <w:szCs w:val="28"/>
          <w:lang w:eastAsia="ru-RU"/>
        </w:rPr>
        <w:t xml:space="preserve"> </w:t>
      </w:r>
      <w:r w:rsidRPr="00763282">
        <w:rPr>
          <w:rFonts w:ascii="Times New Roman" w:eastAsia="Times New Roman" w:hAnsi="Times New Roman" w:cs="Times New Roman" w:hint="eastAsia"/>
          <w:kern w:val="0"/>
          <w:sz w:val="28"/>
          <w:szCs w:val="28"/>
          <w:lang w:eastAsia="ru-RU"/>
        </w:rPr>
        <w:t>в</w:t>
      </w:r>
      <w:r w:rsidRPr="00763282">
        <w:rPr>
          <w:rFonts w:ascii="Times New Roman" w:eastAsia="Times New Roman" w:hAnsi="Times New Roman" w:cs="Times New Roman"/>
          <w:kern w:val="0"/>
          <w:sz w:val="28"/>
          <w:szCs w:val="28"/>
          <w:lang w:eastAsia="ru-RU"/>
        </w:rPr>
        <w:t xml:space="preserve"> </w:t>
      </w:r>
      <w:r w:rsidRPr="00763282">
        <w:rPr>
          <w:rFonts w:ascii="Times New Roman" w:eastAsia="Times New Roman" w:hAnsi="Times New Roman" w:cs="Times New Roman" w:hint="eastAsia"/>
          <w:kern w:val="0"/>
          <w:sz w:val="28"/>
          <w:szCs w:val="28"/>
          <w:lang w:eastAsia="ru-RU"/>
        </w:rPr>
        <w:t>мини</w:t>
      </w:r>
      <w:r w:rsidRPr="00763282">
        <w:rPr>
          <w:rFonts w:ascii="Times New Roman" w:eastAsia="Times New Roman" w:hAnsi="Times New Roman" w:cs="Times New Roman"/>
          <w:kern w:val="0"/>
          <w:sz w:val="28"/>
          <w:szCs w:val="28"/>
          <w:lang w:eastAsia="ru-RU"/>
        </w:rPr>
        <w:t>-</w:t>
      </w:r>
      <w:r w:rsidRPr="00763282">
        <w:rPr>
          <w:rFonts w:ascii="Times New Roman" w:eastAsia="Times New Roman" w:hAnsi="Times New Roman" w:cs="Times New Roman" w:hint="eastAsia"/>
          <w:kern w:val="0"/>
          <w:sz w:val="28"/>
          <w:szCs w:val="28"/>
          <w:lang w:eastAsia="ru-RU"/>
        </w:rPr>
        <w:t>футболе</w:t>
      </w:r>
      <w:r w:rsidRPr="00763282">
        <w:rPr>
          <w:rFonts w:ascii="Times New Roman" w:eastAsia="Times New Roman" w:hAnsi="Times New Roman" w:cs="Times New Roman"/>
          <w:kern w:val="0"/>
          <w:sz w:val="28"/>
          <w:szCs w:val="28"/>
          <w:lang w:eastAsia="ru-RU"/>
        </w:rPr>
        <w:t xml:space="preserve"> (</w:t>
      </w:r>
      <w:r w:rsidRPr="00763282">
        <w:rPr>
          <w:rFonts w:ascii="Times New Roman" w:eastAsia="Times New Roman" w:hAnsi="Times New Roman" w:cs="Times New Roman" w:hint="eastAsia"/>
          <w:kern w:val="0"/>
          <w:sz w:val="28"/>
          <w:szCs w:val="28"/>
          <w:lang w:eastAsia="ru-RU"/>
        </w:rPr>
        <w:t>футзале</w:t>
      </w:r>
      <w:r w:rsidRPr="00763282">
        <w:rPr>
          <w:rFonts w:ascii="Times New Roman" w:eastAsia="Times New Roman" w:hAnsi="Times New Roman" w:cs="Times New Roman"/>
          <w:kern w:val="0"/>
          <w:sz w:val="28"/>
          <w:szCs w:val="28"/>
          <w:lang w:eastAsia="ru-RU"/>
        </w:rPr>
        <w:t>)</w:t>
      </w:r>
      <w:r w:rsidRPr="00763282">
        <w:rPr>
          <w:rFonts w:ascii="Times New Roman" w:eastAsia="Times New Roman" w:hAnsi="Times New Roman" w:cs="Times New Roman"/>
          <w:kern w:val="0"/>
          <w:sz w:val="28"/>
          <w:szCs w:val="28"/>
          <w:lang w:eastAsia="ru-RU"/>
        </w:rPr>
        <w:tab/>
        <w:t>64</w:t>
      </w:r>
    </w:p>
    <w:p w:rsidR="00763282" w:rsidRPr="00763282" w:rsidRDefault="00763282" w:rsidP="00763282">
      <w:pPr>
        <w:rPr>
          <w:rFonts w:ascii="Times New Roman" w:eastAsia="Times New Roman" w:hAnsi="Times New Roman" w:cs="Times New Roman"/>
          <w:kern w:val="0"/>
          <w:sz w:val="28"/>
          <w:szCs w:val="28"/>
          <w:lang w:eastAsia="ru-RU"/>
        </w:rPr>
      </w:pPr>
      <w:r w:rsidRPr="00763282">
        <w:rPr>
          <w:rFonts w:ascii="Times New Roman" w:eastAsia="Times New Roman" w:hAnsi="Times New Roman" w:cs="Times New Roman"/>
          <w:kern w:val="0"/>
          <w:sz w:val="28"/>
          <w:szCs w:val="28"/>
          <w:lang w:eastAsia="ru-RU"/>
        </w:rPr>
        <w:t>3.4</w:t>
      </w:r>
      <w:r w:rsidRPr="00763282">
        <w:rPr>
          <w:rFonts w:ascii="Times New Roman" w:eastAsia="Times New Roman" w:hAnsi="Times New Roman" w:cs="Times New Roman"/>
          <w:kern w:val="0"/>
          <w:sz w:val="28"/>
          <w:szCs w:val="28"/>
          <w:lang w:eastAsia="ru-RU"/>
        </w:rPr>
        <w:tab/>
        <w:t xml:space="preserve"> </w:t>
      </w:r>
      <w:r w:rsidRPr="00763282">
        <w:rPr>
          <w:rFonts w:ascii="Times New Roman" w:eastAsia="Times New Roman" w:hAnsi="Times New Roman" w:cs="Times New Roman" w:hint="eastAsia"/>
          <w:kern w:val="0"/>
          <w:sz w:val="28"/>
          <w:szCs w:val="28"/>
          <w:lang w:eastAsia="ru-RU"/>
        </w:rPr>
        <w:t>Дифференциация</w:t>
      </w:r>
      <w:r w:rsidRPr="00763282">
        <w:rPr>
          <w:rFonts w:ascii="Times New Roman" w:eastAsia="Times New Roman" w:hAnsi="Times New Roman" w:cs="Times New Roman"/>
          <w:kern w:val="0"/>
          <w:sz w:val="28"/>
          <w:szCs w:val="28"/>
          <w:lang w:eastAsia="ru-RU"/>
        </w:rPr>
        <w:t xml:space="preserve"> </w:t>
      </w:r>
      <w:r w:rsidRPr="00763282">
        <w:rPr>
          <w:rFonts w:ascii="Times New Roman" w:eastAsia="Times New Roman" w:hAnsi="Times New Roman" w:cs="Times New Roman" w:hint="eastAsia"/>
          <w:kern w:val="0"/>
          <w:sz w:val="28"/>
          <w:szCs w:val="28"/>
          <w:lang w:eastAsia="ru-RU"/>
        </w:rPr>
        <w:t>квалифицированных</w:t>
      </w:r>
      <w:r w:rsidRPr="00763282">
        <w:rPr>
          <w:rFonts w:ascii="Times New Roman" w:eastAsia="Times New Roman" w:hAnsi="Times New Roman" w:cs="Times New Roman"/>
          <w:kern w:val="0"/>
          <w:sz w:val="28"/>
          <w:szCs w:val="28"/>
          <w:lang w:eastAsia="ru-RU"/>
        </w:rPr>
        <w:t xml:space="preserve"> </w:t>
      </w:r>
      <w:r w:rsidRPr="00763282">
        <w:rPr>
          <w:rFonts w:ascii="Times New Roman" w:eastAsia="Times New Roman" w:hAnsi="Times New Roman" w:cs="Times New Roman" w:hint="eastAsia"/>
          <w:kern w:val="0"/>
          <w:sz w:val="28"/>
          <w:szCs w:val="28"/>
          <w:lang w:eastAsia="ru-RU"/>
        </w:rPr>
        <w:t>спортсменов</w:t>
      </w:r>
      <w:r w:rsidRPr="00763282">
        <w:rPr>
          <w:rFonts w:ascii="Times New Roman" w:eastAsia="Times New Roman" w:hAnsi="Times New Roman" w:cs="Times New Roman"/>
          <w:kern w:val="0"/>
          <w:sz w:val="28"/>
          <w:szCs w:val="28"/>
          <w:lang w:eastAsia="ru-RU"/>
        </w:rPr>
        <w:t xml:space="preserve"> </w:t>
      </w:r>
      <w:r w:rsidRPr="00763282">
        <w:rPr>
          <w:rFonts w:ascii="Times New Roman" w:eastAsia="Times New Roman" w:hAnsi="Times New Roman" w:cs="Times New Roman" w:hint="eastAsia"/>
          <w:kern w:val="0"/>
          <w:sz w:val="28"/>
          <w:szCs w:val="28"/>
          <w:lang w:eastAsia="ru-RU"/>
        </w:rPr>
        <w:t>в</w:t>
      </w:r>
      <w:r w:rsidRPr="00763282">
        <w:rPr>
          <w:rFonts w:ascii="Times New Roman" w:eastAsia="Times New Roman" w:hAnsi="Times New Roman" w:cs="Times New Roman"/>
          <w:kern w:val="0"/>
          <w:sz w:val="28"/>
          <w:szCs w:val="28"/>
          <w:lang w:eastAsia="ru-RU"/>
        </w:rPr>
        <w:t xml:space="preserve"> </w:t>
      </w:r>
      <w:r w:rsidRPr="00763282">
        <w:rPr>
          <w:rFonts w:ascii="Times New Roman" w:eastAsia="Times New Roman" w:hAnsi="Times New Roman" w:cs="Times New Roman" w:hint="eastAsia"/>
          <w:kern w:val="0"/>
          <w:sz w:val="28"/>
          <w:szCs w:val="28"/>
          <w:lang w:eastAsia="ru-RU"/>
        </w:rPr>
        <w:t>мини</w:t>
      </w:r>
      <w:r w:rsidRPr="00763282">
        <w:rPr>
          <w:rFonts w:ascii="Times New Roman" w:eastAsia="Times New Roman" w:hAnsi="Times New Roman" w:cs="Times New Roman"/>
          <w:kern w:val="0"/>
          <w:sz w:val="28"/>
          <w:szCs w:val="28"/>
          <w:lang w:eastAsia="ru-RU"/>
        </w:rPr>
        <w:t>-</w:t>
      </w:r>
      <w:r w:rsidRPr="00763282">
        <w:rPr>
          <w:rFonts w:ascii="Times New Roman" w:eastAsia="Times New Roman" w:hAnsi="Times New Roman" w:cs="Times New Roman" w:hint="eastAsia"/>
          <w:kern w:val="0"/>
          <w:sz w:val="28"/>
          <w:szCs w:val="28"/>
          <w:lang w:eastAsia="ru-RU"/>
        </w:rPr>
        <w:t>футболе</w:t>
      </w:r>
      <w:r w:rsidRPr="00763282">
        <w:rPr>
          <w:rFonts w:ascii="Times New Roman" w:eastAsia="Times New Roman" w:hAnsi="Times New Roman" w:cs="Times New Roman"/>
          <w:kern w:val="0"/>
          <w:sz w:val="28"/>
          <w:szCs w:val="28"/>
          <w:lang w:eastAsia="ru-RU"/>
        </w:rPr>
        <w:t xml:space="preserve"> (</w:t>
      </w:r>
      <w:r w:rsidRPr="00763282">
        <w:rPr>
          <w:rFonts w:ascii="Times New Roman" w:eastAsia="Times New Roman" w:hAnsi="Times New Roman" w:cs="Times New Roman" w:hint="eastAsia"/>
          <w:kern w:val="0"/>
          <w:sz w:val="28"/>
          <w:szCs w:val="28"/>
          <w:lang w:eastAsia="ru-RU"/>
        </w:rPr>
        <w:t>футзале</w:t>
      </w:r>
      <w:r w:rsidRPr="00763282">
        <w:rPr>
          <w:rFonts w:ascii="Times New Roman" w:eastAsia="Times New Roman" w:hAnsi="Times New Roman" w:cs="Times New Roman"/>
          <w:kern w:val="0"/>
          <w:sz w:val="28"/>
          <w:szCs w:val="28"/>
          <w:lang w:eastAsia="ru-RU"/>
        </w:rPr>
        <w:t>)</w:t>
      </w:r>
    </w:p>
    <w:p w:rsidR="00763282" w:rsidRPr="00763282" w:rsidRDefault="00763282" w:rsidP="00763282">
      <w:pPr>
        <w:rPr>
          <w:rFonts w:ascii="Times New Roman" w:eastAsia="Times New Roman" w:hAnsi="Times New Roman" w:cs="Times New Roman"/>
          <w:kern w:val="0"/>
          <w:sz w:val="28"/>
          <w:szCs w:val="28"/>
          <w:lang w:eastAsia="ru-RU"/>
        </w:rPr>
      </w:pPr>
      <w:r w:rsidRPr="00763282">
        <w:rPr>
          <w:rFonts w:ascii="Times New Roman" w:eastAsia="Times New Roman" w:hAnsi="Times New Roman" w:cs="Times New Roman" w:hint="eastAsia"/>
          <w:kern w:val="0"/>
          <w:sz w:val="28"/>
          <w:szCs w:val="28"/>
          <w:lang w:eastAsia="ru-RU"/>
        </w:rPr>
        <w:t>по</w:t>
      </w:r>
      <w:r w:rsidRPr="00763282">
        <w:rPr>
          <w:rFonts w:ascii="Times New Roman" w:eastAsia="Times New Roman" w:hAnsi="Times New Roman" w:cs="Times New Roman"/>
          <w:kern w:val="0"/>
          <w:sz w:val="28"/>
          <w:szCs w:val="28"/>
          <w:lang w:eastAsia="ru-RU"/>
        </w:rPr>
        <w:t xml:space="preserve"> </w:t>
      </w:r>
      <w:r w:rsidRPr="00763282">
        <w:rPr>
          <w:rFonts w:ascii="Times New Roman" w:eastAsia="Times New Roman" w:hAnsi="Times New Roman" w:cs="Times New Roman" w:hint="eastAsia"/>
          <w:kern w:val="0"/>
          <w:sz w:val="28"/>
          <w:szCs w:val="28"/>
          <w:lang w:eastAsia="ru-RU"/>
        </w:rPr>
        <w:t>игровым</w:t>
      </w:r>
      <w:r w:rsidRPr="00763282">
        <w:rPr>
          <w:rFonts w:ascii="Times New Roman" w:eastAsia="Times New Roman" w:hAnsi="Times New Roman" w:cs="Times New Roman"/>
          <w:kern w:val="0"/>
          <w:sz w:val="28"/>
          <w:szCs w:val="28"/>
          <w:lang w:eastAsia="ru-RU"/>
        </w:rPr>
        <w:t xml:space="preserve"> </w:t>
      </w:r>
      <w:r w:rsidRPr="00763282">
        <w:rPr>
          <w:rFonts w:ascii="Times New Roman" w:eastAsia="Times New Roman" w:hAnsi="Times New Roman" w:cs="Times New Roman" w:hint="eastAsia"/>
          <w:kern w:val="0"/>
          <w:sz w:val="28"/>
          <w:szCs w:val="28"/>
          <w:lang w:eastAsia="ru-RU"/>
        </w:rPr>
        <w:t>амплуа</w:t>
      </w:r>
      <w:r w:rsidRPr="00763282">
        <w:rPr>
          <w:rFonts w:ascii="Times New Roman" w:eastAsia="Times New Roman" w:hAnsi="Times New Roman" w:cs="Times New Roman"/>
          <w:kern w:val="0"/>
          <w:sz w:val="28"/>
          <w:szCs w:val="28"/>
          <w:lang w:eastAsia="ru-RU"/>
        </w:rPr>
        <w:tab/>
        <w:t>74</w:t>
      </w:r>
    </w:p>
    <w:p w:rsidR="00763282" w:rsidRPr="00763282" w:rsidRDefault="00763282" w:rsidP="00763282">
      <w:pPr>
        <w:rPr>
          <w:rFonts w:ascii="Times New Roman" w:eastAsia="Times New Roman" w:hAnsi="Times New Roman" w:cs="Times New Roman"/>
          <w:kern w:val="0"/>
          <w:sz w:val="28"/>
          <w:szCs w:val="28"/>
          <w:lang w:eastAsia="ru-RU"/>
        </w:rPr>
      </w:pPr>
      <w:r w:rsidRPr="00763282">
        <w:rPr>
          <w:rFonts w:ascii="Times New Roman" w:eastAsia="Times New Roman" w:hAnsi="Times New Roman" w:cs="Times New Roman" w:hint="eastAsia"/>
          <w:kern w:val="0"/>
          <w:sz w:val="28"/>
          <w:szCs w:val="28"/>
          <w:lang w:eastAsia="ru-RU"/>
        </w:rPr>
        <w:t>Заключение</w:t>
      </w:r>
      <w:r w:rsidRPr="00763282">
        <w:rPr>
          <w:rFonts w:ascii="Times New Roman" w:eastAsia="Times New Roman" w:hAnsi="Times New Roman" w:cs="Times New Roman"/>
          <w:kern w:val="0"/>
          <w:sz w:val="28"/>
          <w:szCs w:val="28"/>
          <w:lang w:eastAsia="ru-RU"/>
        </w:rPr>
        <w:t xml:space="preserve"> </w:t>
      </w:r>
      <w:r w:rsidRPr="00763282">
        <w:rPr>
          <w:rFonts w:ascii="Times New Roman" w:eastAsia="Times New Roman" w:hAnsi="Times New Roman" w:cs="Times New Roman" w:hint="eastAsia"/>
          <w:kern w:val="0"/>
          <w:sz w:val="28"/>
          <w:szCs w:val="28"/>
          <w:lang w:eastAsia="ru-RU"/>
        </w:rPr>
        <w:t>по</w:t>
      </w:r>
      <w:r w:rsidRPr="00763282">
        <w:rPr>
          <w:rFonts w:ascii="Times New Roman" w:eastAsia="Times New Roman" w:hAnsi="Times New Roman" w:cs="Times New Roman"/>
          <w:kern w:val="0"/>
          <w:sz w:val="28"/>
          <w:szCs w:val="28"/>
          <w:lang w:eastAsia="ru-RU"/>
        </w:rPr>
        <w:t xml:space="preserve"> </w:t>
      </w:r>
      <w:r w:rsidRPr="00763282">
        <w:rPr>
          <w:rFonts w:ascii="Times New Roman" w:eastAsia="Times New Roman" w:hAnsi="Times New Roman" w:cs="Times New Roman" w:hint="eastAsia"/>
          <w:kern w:val="0"/>
          <w:sz w:val="28"/>
          <w:szCs w:val="28"/>
          <w:lang w:eastAsia="ru-RU"/>
        </w:rPr>
        <w:t>главе</w:t>
      </w:r>
      <w:r w:rsidRPr="00763282">
        <w:rPr>
          <w:rFonts w:ascii="Times New Roman" w:eastAsia="Times New Roman" w:hAnsi="Times New Roman" w:cs="Times New Roman"/>
          <w:kern w:val="0"/>
          <w:sz w:val="28"/>
          <w:szCs w:val="28"/>
          <w:lang w:eastAsia="ru-RU"/>
        </w:rPr>
        <w:t xml:space="preserve"> 3</w:t>
      </w:r>
      <w:r w:rsidRPr="00763282">
        <w:rPr>
          <w:rFonts w:ascii="Times New Roman" w:eastAsia="Times New Roman" w:hAnsi="Times New Roman" w:cs="Times New Roman"/>
          <w:kern w:val="0"/>
          <w:sz w:val="28"/>
          <w:szCs w:val="28"/>
          <w:lang w:eastAsia="ru-RU"/>
        </w:rPr>
        <w:tab/>
        <w:t>85</w:t>
      </w:r>
    </w:p>
    <w:p w:rsidR="00763282" w:rsidRPr="00763282" w:rsidRDefault="00763282" w:rsidP="00763282">
      <w:pPr>
        <w:rPr>
          <w:rFonts w:ascii="Times New Roman" w:eastAsia="Times New Roman" w:hAnsi="Times New Roman" w:cs="Times New Roman"/>
          <w:kern w:val="0"/>
          <w:sz w:val="28"/>
          <w:szCs w:val="28"/>
          <w:lang w:eastAsia="ru-RU"/>
        </w:rPr>
      </w:pPr>
      <w:r w:rsidRPr="00763282">
        <w:rPr>
          <w:rFonts w:ascii="Times New Roman" w:eastAsia="Times New Roman" w:hAnsi="Times New Roman" w:cs="Times New Roman" w:hint="eastAsia"/>
          <w:kern w:val="0"/>
          <w:sz w:val="28"/>
          <w:szCs w:val="28"/>
          <w:lang w:eastAsia="ru-RU"/>
        </w:rPr>
        <w:t>Глава</w:t>
      </w:r>
      <w:r w:rsidRPr="00763282">
        <w:rPr>
          <w:rFonts w:ascii="Times New Roman" w:eastAsia="Times New Roman" w:hAnsi="Times New Roman" w:cs="Times New Roman"/>
          <w:kern w:val="0"/>
          <w:sz w:val="28"/>
          <w:szCs w:val="28"/>
          <w:lang w:eastAsia="ru-RU"/>
        </w:rPr>
        <w:t xml:space="preserve"> 4 </w:t>
      </w:r>
      <w:r w:rsidRPr="00763282">
        <w:rPr>
          <w:rFonts w:ascii="Times New Roman" w:eastAsia="Times New Roman" w:hAnsi="Times New Roman" w:cs="Times New Roman" w:hint="eastAsia"/>
          <w:kern w:val="0"/>
          <w:sz w:val="28"/>
          <w:szCs w:val="28"/>
          <w:lang w:eastAsia="ru-RU"/>
        </w:rPr>
        <w:t>Экспериментальное</w:t>
      </w:r>
      <w:r w:rsidRPr="00763282">
        <w:rPr>
          <w:rFonts w:ascii="Times New Roman" w:eastAsia="Times New Roman" w:hAnsi="Times New Roman" w:cs="Times New Roman"/>
          <w:kern w:val="0"/>
          <w:sz w:val="28"/>
          <w:szCs w:val="28"/>
          <w:lang w:eastAsia="ru-RU"/>
        </w:rPr>
        <w:t xml:space="preserve"> </w:t>
      </w:r>
      <w:r w:rsidRPr="00763282">
        <w:rPr>
          <w:rFonts w:ascii="Times New Roman" w:eastAsia="Times New Roman" w:hAnsi="Times New Roman" w:cs="Times New Roman" w:hint="eastAsia"/>
          <w:kern w:val="0"/>
          <w:sz w:val="28"/>
          <w:szCs w:val="28"/>
          <w:lang w:eastAsia="ru-RU"/>
        </w:rPr>
        <w:t>обоснование</w:t>
      </w:r>
      <w:r w:rsidRPr="00763282">
        <w:rPr>
          <w:rFonts w:ascii="Times New Roman" w:eastAsia="Times New Roman" w:hAnsi="Times New Roman" w:cs="Times New Roman"/>
          <w:kern w:val="0"/>
          <w:sz w:val="28"/>
          <w:szCs w:val="28"/>
          <w:lang w:eastAsia="ru-RU"/>
        </w:rPr>
        <w:t xml:space="preserve"> </w:t>
      </w:r>
      <w:r w:rsidRPr="00763282">
        <w:rPr>
          <w:rFonts w:ascii="Times New Roman" w:eastAsia="Times New Roman" w:hAnsi="Times New Roman" w:cs="Times New Roman" w:hint="eastAsia"/>
          <w:kern w:val="0"/>
          <w:sz w:val="28"/>
          <w:szCs w:val="28"/>
          <w:lang w:eastAsia="ru-RU"/>
        </w:rPr>
        <w:t>и</w:t>
      </w:r>
      <w:r w:rsidRPr="00763282">
        <w:rPr>
          <w:rFonts w:ascii="Times New Roman" w:eastAsia="Times New Roman" w:hAnsi="Times New Roman" w:cs="Times New Roman"/>
          <w:kern w:val="0"/>
          <w:sz w:val="28"/>
          <w:szCs w:val="28"/>
          <w:lang w:eastAsia="ru-RU"/>
        </w:rPr>
        <w:t xml:space="preserve"> </w:t>
      </w:r>
      <w:r w:rsidRPr="00763282">
        <w:rPr>
          <w:rFonts w:ascii="Times New Roman" w:eastAsia="Times New Roman" w:hAnsi="Times New Roman" w:cs="Times New Roman" w:hint="eastAsia"/>
          <w:kern w:val="0"/>
          <w:sz w:val="28"/>
          <w:szCs w:val="28"/>
          <w:lang w:eastAsia="ru-RU"/>
        </w:rPr>
        <w:t>оценка</w:t>
      </w:r>
      <w:r w:rsidRPr="00763282">
        <w:rPr>
          <w:rFonts w:ascii="Times New Roman" w:eastAsia="Times New Roman" w:hAnsi="Times New Roman" w:cs="Times New Roman"/>
          <w:kern w:val="0"/>
          <w:sz w:val="28"/>
          <w:szCs w:val="28"/>
          <w:lang w:eastAsia="ru-RU"/>
        </w:rPr>
        <w:t xml:space="preserve"> </w:t>
      </w:r>
      <w:r w:rsidRPr="00763282">
        <w:rPr>
          <w:rFonts w:ascii="Times New Roman" w:eastAsia="Times New Roman" w:hAnsi="Times New Roman" w:cs="Times New Roman" w:hint="eastAsia"/>
          <w:kern w:val="0"/>
          <w:sz w:val="28"/>
          <w:szCs w:val="28"/>
          <w:lang w:eastAsia="ru-RU"/>
        </w:rPr>
        <w:t>эффективности</w:t>
      </w:r>
      <w:r w:rsidRPr="00763282">
        <w:rPr>
          <w:rFonts w:ascii="Times New Roman" w:eastAsia="Times New Roman" w:hAnsi="Times New Roman" w:cs="Times New Roman"/>
          <w:kern w:val="0"/>
          <w:sz w:val="28"/>
          <w:szCs w:val="28"/>
          <w:lang w:eastAsia="ru-RU"/>
        </w:rPr>
        <w:t xml:space="preserve"> </w:t>
      </w:r>
      <w:r w:rsidRPr="00763282">
        <w:rPr>
          <w:rFonts w:ascii="Times New Roman" w:eastAsia="Times New Roman" w:hAnsi="Times New Roman" w:cs="Times New Roman" w:hint="eastAsia"/>
          <w:kern w:val="0"/>
          <w:sz w:val="28"/>
          <w:szCs w:val="28"/>
          <w:lang w:eastAsia="ru-RU"/>
        </w:rPr>
        <w:t>технологии</w:t>
      </w:r>
      <w:r w:rsidRPr="00763282">
        <w:rPr>
          <w:rFonts w:ascii="Times New Roman" w:eastAsia="Times New Roman" w:hAnsi="Times New Roman" w:cs="Times New Roman"/>
          <w:kern w:val="0"/>
          <w:sz w:val="28"/>
          <w:szCs w:val="28"/>
          <w:lang w:eastAsia="ru-RU"/>
        </w:rPr>
        <w:t xml:space="preserve"> </w:t>
      </w:r>
      <w:r w:rsidRPr="00763282">
        <w:rPr>
          <w:rFonts w:ascii="Times New Roman" w:eastAsia="Times New Roman" w:hAnsi="Times New Roman" w:cs="Times New Roman" w:hint="eastAsia"/>
          <w:kern w:val="0"/>
          <w:sz w:val="28"/>
          <w:szCs w:val="28"/>
          <w:lang w:eastAsia="ru-RU"/>
        </w:rPr>
        <w:t>планирования</w:t>
      </w:r>
      <w:r w:rsidRPr="00763282">
        <w:rPr>
          <w:rFonts w:ascii="Times New Roman" w:eastAsia="Times New Roman" w:hAnsi="Times New Roman" w:cs="Times New Roman"/>
          <w:kern w:val="0"/>
          <w:sz w:val="28"/>
          <w:szCs w:val="28"/>
          <w:lang w:eastAsia="ru-RU"/>
        </w:rPr>
        <w:t xml:space="preserve"> </w:t>
      </w:r>
      <w:r w:rsidRPr="00763282">
        <w:rPr>
          <w:rFonts w:ascii="Times New Roman" w:eastAsia="Times New Roman" w:hAnsi="Times New Roman" w:cs="Times New Roman" w:hint="eastAsia"/>
          <w:kern w:val="0"/>
          <w:sz w:val="28"/>
          <w:szCs w:val="28"/>
          <w:lang w:eastAsia="ru-RU"/>
        </w:rPr>
        <w:t>интегральной</w:t>
      </w:r>
      <w:r w:rsidRPr="00763282">
        <w:rPr>
          <w:rFonts w:ascii="Times New Roman" w:eastAsia="Times New Roman" w:hAnsi="Times New Roman" w:cs="Times New Roman"/>
          <w:kern w:val="0"/>
          <w:sz w:val="28"/>
          <w:szCs w:val="28"/>
          <w:lang w:eastAsia="ru-RU"/>
        </w:rPr>
        <w:t xml:space="preserve"> </w:t>
      </w:r>
      <w:r w:rsidRPr="00763282">
        <w:rPr>
          <w:rFonts w:ascii="Times New Roman" w:eastAsia="Times New Roman" w:hAnsi="Times New Roman" w:cs="Times New Roman" w:hint="eastAsia"/>
          <w:kern w:val="0"/>
          <w:sz w:val="28"/>
          <w:szCs w:val="28"/>
          <w:lang w:eastAsia="ru-RU"/>
        </w:rPr>
        <w:t>тренировочной</w:t>
      </w:r>
      <w:r w:rsidRPr="00763282">
        <w:rPr>
          <w:rFonts w:ascii="Times New Roman" w:eastAsia="Times New Roman" w:hAnsi="Times New Roman" w:cs="Times New Roman"/>
          <w:kern w:val="0"/>
          <w:sz w:val="28"/>
          <w:szCs w:val="28"/>
          <w:lang w:eastAsia="ru-RU"/>
        </w:rPr>
        <w:t xml:space="preserve"> </w:t>
      </w:r>
      <w:r w:rsidRPr="00763282">
        <w:rPr>
          <w:rFonts w:ascii="Times New Roman" w:eastAsia="Times New Roman" w:hAnsi="Times New Roman" w:cs="Times New Roman" w:hint="eastAsia"/>
          <w:kern w:val="0"/>
          <w:sz w:val="28"/>
          <w:szCs w:val="28"/>
          <w:lang w:eastAsia="ru-RU"/>
        </w:rPr>
        <w:t>нагрузки</w:t>
      </w:r>
      <w:r w:rsidRPr="00763282">
        <w:rPr>
          <w:rFonts w:ascii="Times New Roman" w:eastAsia="Times New Roman" w:hAnsi="Times New Roman" w:cs="Times New Roman"/>
          <w:kern w:val="0"/>
          <w:sz w:val="28"/>
          <w:szCs w:val="28"/>
          <w:lang w:eastAsia="ru-RU"/>
        </w:rPr>
        <w:t xml:space="preserve"> </w:t>
      </w:r>
      <w:r w:rsidRPr="00763282">
        <w:rPr>
          <w:rFonts w:ascii="Times New Roman" w:eastAsia="Times New Roman" w:hAnsi="Times New Roman" w:cs="Times New Roman" w:hint="eastAsia"/>
          <w:kern w:val="0"/>
          <w:sz w:val="28"/>
          <w:szCs w:val="28"/>
          <w:lang w:eastAsia="ru-RU"/>
        </w:rPr>
        <w:t>на</w:t>
      </w:r>
      <w:r w:rsidRPr="00763282">
        <w:rPr>
          <w:rFonts w:ascii="Times New Roman" w:eastAsia="Times New Roman" w:hAnsi="Times New Roman" w:cs="Times New Roman"/>
          <w:kern w:val="0"/>
          <w:sz w:val="28"/>
          <w:szCs w:val="28"/>
          <w:lang w:eastAsia="ru-RU"/>
        </w:rPr>
        <w:t xml:space="preserve"> </w:t>
      </w:r>
      <w:r w:rsidRPr="00763282">
        <w:rPr>
          <w:rFonts w:ascii="Times New Roman" w:eastAsia="Times New Roman" w:hAnsi="Times New Roman" w:cs="Times New Roman" w:hint="eastAsia"/>
          <w:kern w:val="0"/>
          <w:sz w:val="28"/>
          <w:szCs w:val="28"/>
          <w:lang w:eastAsia="ru-RU"/>
        </w:rPr>
        <w:t>этапах</w:t>
      </w:r>
      <w:r w:rsidRPr="00763282">
        <w:rPr>
          <w:rFonts w:ascii="Times New Roman" w:eastAsia="Times New Roman" w:hAnsi="Times New Roman" w:cs="Times New Roman"/>
          <w:kern w:val="0"/>
          <w:sz w:val="28"/>
          <w:szCs w:val="28"/>
          <w:lang w:eastAsia="ru-RU"/>
        </w:rPr>
        <w:t xml:space="preserve"> </w:t>
      </w:r>
      <w:r w:rsidRPr="00763282">
        <w:rPr>
          <w:rFonts w:ascii="Times New Roman" w:eastAsia="Times New Roman" w:hAnsi="Times New Roman" w:cs="Times New Roman" w:hint="eastAsia"/>
          <w:kern w:val="0"/>
          <w:sz w:val="28"/>
          <w:szCs w:val="28"/>
          <w:lang w:eastAsia="ru-RU"/>
        </w:rPr>
        <w:t>годичной</w:t>
      </w:r>
      <w:r w:rsidRPr="00763282">
        <w:rPr>
          <w:rFonts w:ascii="Times New Roman" w:eastAsia="Times New Roman" w:hAnsi="Times New Roman" w:cs="Times New Roman"/>
          <w:kern w:val="0"/>
          <w:sz w:val="28"/>
          <w:szCs w:val="28"/>
          <w:lang w:eastAsia="ru-RU"/>
        </w:rPr>
        <w:t xml:space="preserve"> </w:t>
      </w:r>
      <w:r w:rsidRPr="00763282">
        <w:rPr>
          <w:rFonts w:ascii="Times New Roman" w:eastAsia="Times New Roman" w:hAnsi="Times New Roman" w:cs="Times New Roman" w:hint="eastAsia"/>
          <w:kern w:val="0"/>
          <w:sz w:val="28"/>
          <w:szCs w:val="28"/>
          <w:lang w:eastAsia="ru-RU"/>
        </w:rPr>
        <w:t>подготовки</w:t>
      </w:r>
      <w:r w:rsidRPr="00763282">
        <w:rPr>
          <w:rFonts w:ascii="Times New Roman" w:eastAsia="Times New Roman" w:hAnsi="Times New Roman" w:cs="Times New Roman"/>
          <w:kern w:val="0"/>
          <w:sz w:val="28"/>
          <w:szCs w:val="28"/>
          <w:lang w:eastAsia="ru-RU"/>
        </w:rPr>
        <w:t xml:space="preserve"> </w:t>
      </w:r>
      <w:r w:rsidRPr="00763282">
        <w:rPr>
          <w:rFonts w:ascii="Times New Roman" w:eastAsia="Times New Roman" w:hAnsi="Times New Roman" w:cs="Times New Roman" w:hint="eastAsia"/>
          <w:kern w:val="0"/>
          <w:sz w:val="28"/>
          <w:szCs w:val="28"/>
          <w:lang w:eastAsia="ru-RU"/>
        </w:rPr>
        <w:t>квалифицированных</w:t>
      </w:r>
      <w:r w:rsidRPr="00763282">
        <w:rPr>
          <w:rFonts w:ascii="Times New Roman" w:eastAsia="Times New Roman" w:hAnsi="Times New Roman" w:cs="Times New Roman"/>
          <w:kern w:val="0"/>
          <w:sz w:val="28"/>
          <w:szCs w:val="28"/>
          <w:lang w:eastAsia="ru-RU"/>
        </w:rPr>
        <w:t xml:space="preserve"> </w:t>
      </w:r>
      <w:r w:rsidRPr="00763282">
        <w:rPr>
          <w:rFonts w:ascii="Times New Roman" w:eastAsia="Times New Roman" w:hAnsi="Times New Roman" w:cs="Times New Roman" w:hint="eastAsia"/>
          <w:kern w:val="0"/>
          <w:sz w:val="28"/>
          <w:szCs w:val="28"/>
          <w:lang w:eastAsia="ru-RU"/>
        </w:rPr>
        <w:t>спортсменов</w:t>
      </w:r>
      <w:r w:rsidRPr="00763282">
        <w:rPr>
          <w:rFonts w:ascii="Times New Roman" w:eastAsia="Times New Roman" w:hAnsi="Times New Roman" w:cs="Times New Roman"/>
          <w:kern w:val="0"/>
          <w:sz w:val="28"/>
          <w:szCs w:val="28"/>
          <w:lang w:eastAsia="ru-RU"/>
        </w:rPr>
        <w:t xml:space="preserve"> </w:t>
      </w:r>
      <w:r w:rsidRPr="00763282">
        <w:rPr>
          <w:rFonts w:ascii="Times New Roman" w:eastAsia="Times New Roman" w:hAnsi="Times New Roman" w:cs="Times New Roman" w:hint="eastAsia"/>
          <w:kern w:val="0"/>
          <w:sz w:val="28"/>
          <w:szCs w:val="28"/>
          <w:lang w:eastAsia="ru-RU"/>
        </w:rPr>
        <w:t>различных</w:t>
      </w:r>
      <w:r w:rsidRPr="00763282">
        <w:rPr>
          <w:rFonts w:ascii="Times New Roman" w:eastAsia="Times New Roman" w:hAnsi="Times New Roman" w:cs="Times New Roman"/>
          <w:kern w:val="0"/>
          <w:sz w:val="28"/>
          <w:szCs w:val="28"/>
          <w:lang w:eastAsia="ru-RU"/>
        </w:rPr>
        <w:t xml:space="preserve"> </w:t>
      </w:r>
      <w:r w:rsidRPr="00763282">
        <w:rPr>
          <w:rFonts w:ascii="Times New Roman" w:eastAsia="Times New Roman" w:hAnsi="Times New Roman" w:cs="Times New Roman" w:hint="eastAsia"/>
          <w:kern w:val="0"/>
          <w:sz w:val="28"/>
          <w:szCs w:val="28"/>
          <w:lang w:eastAsia="ru-RU"/>
        </w:rPr>
        <w:t>игровых</w:t>
      </w:r>
      <w:r w:rsidRPr="00763282">
        <w:rPr>
          <w:rFonts w:ascii="Times New Roman" w:eastAsia="Times New Roman" w:hAnsi="Times New Roman" w:cs="Times New Roman"/>
          <w:kern w:val="0"/>
          <w:sz w:val="28"/>
          <w:szCs w:val="28"/>
          <w:lang w:eastAsia="ru-RU"/>
        </w:rPr>
        <w:t xml:space="preserve"> </w:t>
      </w:r>
      <w:r w:rsidRPr="00763282">
        <w:rPr>
          <w:rFonts w:ascii="Times New Roman" w:eastAsia="Times New Roman" w:hAnsi="Times New Roman" w:cs="Times New Roman" w:hint="eastAsia"/>
          <w:kern w:val="0"/>
          <w:sz w:val="28"/>
          <w:szCs w:val="28"/>
          <w:lang w:eastAsia="ru-RU"/>
        </w:rPr>
        <w:t>амплуа</w:t>
      </w:r>
      <w:r w:rsidRPr="00763282">
        <w:rPr>
          <w:rFonts w:ascii="Times New Roman" w:eastAsia="Times New Roman" w:hAnsi="Times New Roman" w:cs="Times New Roman"/>
          <w:kern w:val="0"/>
          <w:sz w:val="28"/>
          <w:szCs w:val="28"/>
          <w:lang w:eastAsia="ru-RU"/>
        </w:rPr>
        <w:t xml:space="preserve"> </w:t>
      </w:r>
      <w:r w:rsidRPr="00763282">
        <w:rPr>
          <w:rFonts w:ascii="Times New Roman" w:eastAsia="Times New Roman" w:hAnsi="Times New Roman" w:cs="Times New Roman" w:hint="eastAsia"/>
          <w:kern w:val="0"/>
          <w:sz w:val="28"/>
          <w:szCs w:val="28"/>
          <w:lang w:eastAsia="ru-RU"/>
        </w:rPr>
        <w:t>в</w:t>
      </w:r>
      <w:r w:rsidRPr="00763282">
        <w:rPr>
          <w:rFonts w:ascii="Times New Roman" w:eastAsia="Times New Roman" w:hAnsi="Times New Roman" w:cs="Times New Roman"/>
          <w:kern w:val="0"/>
          <w:sz w:val="28"/>
          <w:szCs w:val="28"/>
          <w:lang w:eastAsia="ru-RU"/>
        </w:rPr>
        <w:t xml:space="preserve"> </w:t>
      </w:r>
      <w:r w:rsidRPr="00763282">
        <w:rPr>
          <w:rFonts w:ascii="Times New Roman" w:eastAsia="Times New Roman" w:hAnsi="Times New Roman" w:cs="Times New Roman" w:hint="eastAsia"/>
          <w:kern w:val="0"/>
          <w:sz w:val="28"/>
          <w:szCs w:val="28"/>
          <w:lang w:eastAsia="ru-RU"/>
        </w:rPr>
        <w:t>мини¬футболе</w:t>
      </w:r>
      <w:r w:rsidRPr="00763282">
        <w:rPr>
          <w:rFonts w:ascii="Times New Roman" w:eastAsia="Times New Roman" w:hAnsi="Times New Roman" w:cs="Times New Roman"/>
          <w:kern w:val="0"/>
          <w:sz w:val="28"/>
          <w:szCs w:val="28"/>
          <w:lang w:eastAsia="ru-RU"/>
        </w:rPr>
        <w:t xml:space="preserve"> (</w:t>
      </w:r>
      <w:r w:rsidRPr="00763282">
        <w:rPr>
          <w:rFonts w:ascii="Times New Roman" w:eastAsia="Times New Roman" w:hAnsi="Times New Roman" w:cs="Times New Roman" w:hint="eastAsia"/>
          <w:kern w:val="0"/>
          <w:sz w:val="28"/>
          <w:szCs w:val="28"/>
          <w:lang w:eastAsia="ru-RU"/>
        </w:rPr>
        <w:t>футзале</w:t>
      </w:r>
      <w:r w:rsidRPr="00763282">
        <w:rPr>
          <w:rFonts w:ascii="Times New Roman" w:eastAsia="Times New Roman" w:hAnsi="Times New Roman" w:cs="Times New Roman"/>
          <w:kern w:val="0"/>
          <w:sz w:val="28"/>
          <w:szCs w:val="28"/>
          <w:lang w:eastAsia="ru-RU"/>
        </w:rPr>
        <w:t>)</w:t>
      </w:r>
      <w:r w:rsidRPr="00763282">
        <w:rPr>
          <w:rFonts w:ascii="Times New Roman" w:eastAsia="Times New Roman" w:hAnsi="Times New Roman" w:cs="Times New Roman"/>
          <w:kern w:val="0"/>
          <w:sz w:val="28"/>
          <w:szCs w:val="28"/>
          <w:lang w:eastAsia="ru-RU"/>
        </w:rPr>
        <w:tab/>
        <w:t>87</w:t>
      </w:r>
    </w:p>
    <w:p w:rsidR="00763282" w:rsidRPr="00763282" w:rsidRDefault="00763282" w:rsidP="00763282">
      <w:pPr>
        <w:rPr>
          <w:rFonts w:ascii="Times New Roman" w:eastAsia="Times New Roman" w:hAnsi="Times New Roman" w:cs="Times New Roman"/>
          <w:kern w:val="0"/>
          <w:sz w:val="28"/>
          <w:szCs w:val="28"/>
          <w:lang w:eastAsia="ru-RU"/>
        </w:rPr>
      </w:pPr>
      <w:r w:rsidRPr="00763282">
        <w:rPr>
          <w:rFonts w:ascii="Times New Roman" w:eastAsia="Times New Roman" w:hAnsi="Times New Roman" w:cs="Times New Roman"/>
          <w:kern w:val="0"/>
          <w:sz w:val="28"/>
          <w:szCs w:val="28"/>
          <w:lang w:eastAsia="ru-RU"/>
        </w:rPr>
        <w:t>4.1</w:t>
      </w:r>
      <w:r w:rsidRPr="00763282">
        <w:rPr>
          <w:rFonts w:ascii="Times New Roman" w:eastAsia="Times New Roman" w:hAnsi="Times New Roman" w:cs="Times New Roman"/>
          <w:kern w:val="0"/>
          <w:sz w:val="28"/>
          <w:szCs w:val="28"/>
          <w:lang w:eastAsia="ru-RU"/>
        </w:rPr>
        <w:tab/>
      </w:r>
      <w:r w:rsidRPr="00763282">
        <w:rPr>
          <w:rFonts w:ascii="Times New Roman" w:eastAsia="Times New Roman" w:hAnsi="Times New Roman" w:cs="Times New Roman" w:hint="eastAsia"/>
          <w:kern w:val="0"/>
          <w:sz w:val="28"/>
          <w:szCs w:val="28"/>
          <w:lang w:eastAsia="ru-RU"/>
        </w:rPr>
        <w:t>Описание</w:t>
      </w:r>
      <w:r w:rsidRPr="00763282">
        <w:rPr>
          <w:rFonts w:ascii="Times New Roman" w:eastAsia="Times New Roman" w:hAnsi="Times New Roman" w:cs="Times New Roman"/>
          <w:kern w:val="0"/>
          <w:sz w:val="28"/>
          <w:szCs w:val="28"/>
          <w:lang w:eastAsia="ru-RU"/>
        </w:rPr>
        <w:t xml:space="preserve"> </w:t>
      </w:r>
      <w:r w:rsidRPr="00763282">
        <w:rPr>
          <w:rFonts w:ascii="Times New Roman" w:eastAsia="Times New Roman" w:hAnsi="Times New Roman" w:cs="Times New Roman" w:hint="eastAsia"/>
          <w:kern w:val="0"/>
          <w:sz w:val="28"/>
          <w:szCs w:val="28"/>
          <w:lang w:eastAsia="ru-RU"/>
        </w:rPr>
        <w:t>экспериментальной</w:t>
      </w:r>
      <w:r w:rsidRPr="00763282">
        <w:rPr>
          <w:rFonts w:ascii="Times New Roman" w:eastAsia="Times New Roman" w:hAnsi="Times New Roman" w:cs="Times New Roman"/>
          <w:kern w:val="0"/>
          <w:sz w:val="28"/>
          <w:szCs w:val="28"/>
          <w:lang w:eastAsia="ru-RU"/>
        </w:rPr>
        <w:t xml:space="preserve"> </w:t>
      </w:r>
      <w:r w:rsidRPr="00763282">
        <w:rPr>
          <w:rFonts w:ascii="Times New Roman" w:eastAsia="Times New Roman" w:hAnsi="Times New Roman" w:cs="Times New Roman" w:hint="eastAsia"/>
          <w:kern w:val="0"/>
          <w:sz w:val="28"/>
          <w:szCs w:val="28"/>
          <w:lang w:eastAsia="ru-RU"/>
        </w:rPr>
        <w:t>технологии</w:t>
      </w:r>
      <w:r w:rsidRPr="00763282">
        <w:rPr>
          <w:rFonts w:ascii="Times New Roman" w:eastAsia="Times New Roman" w:hAnsi="Times New Roman" w:cs="Times New Roman"/>
          <w:kern w:val="0"/>
          <w:sz w:val="28"/>
          <w:szCs w:val="28"/>
          <w:lang w:eastAsia="ru-RU"/>
        </w:rPr>
        <w:t xml:space="preserve"> </w:t>
      </w:r>
      <w:r w:rsidRPr="00763282">
        <w:rPr>
          <w:rFonts w:ascii="Times New Roman" w:eastAsia="Times New Roman" w:hAnsi="Times New Roman" w:cs="Times New Roman" w:hint="eastAsia"/>
          <w:kern w:val="0"/>
          <w:sz w:val="28"/>
          <w:szCs w:val="28"/>
          <w:lang w:eastAsia="ru-RU"/>
        </w:rPr>
        <w:t>планирования</w:t>
      </w:r>
      <w:r w:rsidRPr="00763282">
        <w:rPr>
          <w:rFonts w:ascii="Times New Roman" w:eastAsia="Times New Roman" w:hAnsi="Times New Roman" w:cs="Times New Roman"/>
          <w:kern w:val="0"/>
          <w:sz w:val="28"/>
          <w:szCs w:val="28"/>
          <w:lang w:eastAsia="ru-RU"/>
        </w:rPr>
        <w:t xml:space="preserve"> </w:t>
      </w:r>
      <w:r w:rsidRPr="00763282">
        <w:rPr>
          <w:rFonts w:ascii="Times New Roman" w:eastAsia="Times New Roman" w:hAnsi="Times New Roman" w:cs="Times New Roman" w:hint="eastAsia"/>
          <w:kern w:val="0"/>
          <w:sz w:val="28"/>
          <w:szCs w:val="28"/>
          <w:lang w:eastAsia="ru-RU"/>
        </w:rPr>
        <w:t>интегральной</w:t>
      </w:r>
    </w:p>
    <w:p w:rsidR="00763282" w:rsidRPr="00763282" w:rsidRDefault="00763282" w:rsidP="00763282">
      <w:pPr>
        <w:rPr>
          <w:rFonts w:ascii="Times New Roman" w:eastAsia="Times New Roman" w:hAnsi="Times New Roman" w:cs="Times New Roman"/>
          <w:kern w:val="0"/>
          <w:sz w:val="28"/>
          <w:szCs w:val="28"/>
          <w:lang w:eastAsia="ru-RU"/>
        </w:rPr>
      </w:pPr>
      <w:r w:rsidRPr="00763282">
        <w:rPr>
          <w:rFonts w:ascii="Times New Roman" w:eastAsia="Times New Roman" w:hAnsi="Times New Roman" w:cs="Times New Roman" w:hint="eastAsia"/>
          <w:kern w:val="0"/>
          <w:sz w:val="28"/>
          <w:szCs w:val="28"/>
          <w:lang w:eastAsia="ru-RU"/>
        </w:rPr>
        <w:t>тренировочной</w:t>
      </w:r>
      <w:r w:rsidRPr="00763282">
        <w:rPr>
          <w:rFonts w:ascii="Times New Roman" w:eastAsia="Times New Roman" w:hAnsi="Times New Roman" w:cs="Times New Roman"/>
          <w:kern w:val="0"/>
          <w:sz w:val="28"/>
          <w:szCs w:val="28"/>
          <w:lang w:eastAsia="ru-RU"/>
        </w:rPr>
        <w:t xml:space="preserve"> </w:t>
      </w:r>
      <w:r w:rsidRPr="00763282">
        <w:rPr>
          <w:rFonts w:ascii="Times New Roman" w:eastAsia="Times New Roman" w:hAnsi="Times New Roman" w:cs="Times New Roman" w:hint="eastAsia"/>
          <w:kern w:val="0"/>
          <w:sz w:val="28"/>
          <w:szCs w:val="28"/>
          <w:lang w:eastAsia="ru-RU"/>
        </w:rPr>
        <w:t>нагрузки</w:t>
      </w:r>
      <w:r w:rsidRPr="00763282">
        <w:rPr>
          <w:rFonts w:ascii="Times New Roman" w:eastAsia="Times New Roman" w:hAnsi="Times New Roman" w:cs="Times New Roman"/>
          <w:kern w:val="0"/>
          <w:sz w:val="28"/>
          <w:szCs w:val="28"/>
          <w:lang w:eastAsia="ru-RU"/>
        </w:rPr>
        <w:t xml:space="preserve"> </w:t>
      </w:r>
      <w:r w:rsidRPr="00763282">
        <w:rPr>
          <w:rFonts w:ascii="Times New Roman" w:eastAsia="Times New Roman" w:hAnsi="Times New Roman" w:cs="Times New Roman" w:hint="eastAsia"/>
          <w:kern w:val="0"/>
          <w:sz w:val="28"/>
          <w:szCs w:val="28"/>
          <w:lang w:eastAsia="ru-RU"/>
        </w:rPr>
        <w:t>на</w:t>
      </w:r>
      <w:r w:rsidRPr="00763282">
        <w:rPr>
          <w:rFonts w:ascii="Times New Roman" w:eastAsia="Times New Roman" w:hAnsi="Times New Roman" w:cs="Times New Roman"/>
          <w:kern w:val="0"/>
          <w:sz w:val="28"/>
          <w:szCs w:val="28"/>
          <w:lang w:eastAsia="ru-RU"/>
        </w:rPr>
        <w:t xml:space="preserve"> </w:t>
      </w:r>
      <w:r w:rsidRPr="00763282">
        <w:rPr>
          <w:rFonts w:ascii="Times New Roman" w:eastAsia="Times New Roman" w:hAnsi="Times New Roman" w:cs="Times New Roman" w:hint="eastAsia"/>
          <w:kern w:val="0"/>
          <w:sz w:val="28"/>
          <w:szCs w:val="28"/>
          <w:lang w:eastAsia="ru-RU"/>
        </w:rPr>
        <w:t>этапах</w:t>
      </w:r>
      <w:r w:rsidRPr="00763282">
        <w:rPr>
          <w:rFonts w:ascii="Times New Roman" w:eastAsia="Times New Roman" w:hAnsi="Times New Roman" w:cs="Times New Roman"/>
          <w:kern w:val="0"/>
          <w:sz w:val="28"/>
          <w:szCs w:val="28"/>
          <w:lang w:eastAsia="ru-RU"/>
        </w:rPr>
        <w:t xml:space="preserve"> </w:t>
      </w:r>
      <w:r w:rsidRPr="00763282">
        <w:rPr>
          <w:rFonts w:ascii="Times New Roman" w:eastAsia="Times New Roman" w:hAnsi="Times New Roman" w:cs="Times New Roman" w:hint="eastAsia"/>
          <w:kern w:val="0"/>
          <w:sz w:val="28"/>
          <w:szCs w:val="28"/>
          <w:lang w:eastAsia="ru-RU"/>
        </w:rPr>
        <w:t>годичной</w:t>
      </w:r>
      <w:r w:rsidRPr="00763282">
        <w:rPr>
          <w:rFonts w:ascii="Times New Roman" w:eastAsia="Times New Roman" w:hAnsi="Times New Roman" w:cs="Times New Roman"/>
          <w:kern w:val="0"/>
          <w:sz w:val="28"/>
          <w:szCs w:val="28"/>
          <w:lang w:eastAsia="ru-RU"/>
        </w:rPr>
        <w:t xml:space="preserve"> </w:t>
      </w:r>
      <w:r w:rsidRPr="00763282">
        <w:rPr>
          <w:rFonts w:ascii="Times New Roman" w:eastAsia="Times New Roman" w:hAnsi="Times New Roman" w:cs="Times New Roman" w:hint="eastAsia"/>
          <w:kern w:val="0"/>
          <w:sz w:val="28"/>
          <w:szCs w:val="28"/>
          <w:lang w:eastAsia="ru-RU"/>
        </w:rPr>
        <w:t>подготовки</w:t>
      </w:r>
      <w:r w:rsidRPr="00763282">
        <w:rPr>
          <w:rFonts w:ascii="Times New Roman" w:eastAsia="Times New Roman" w:hAnsi="Times New Roman" w:cs="Times New Roman"/>
          <w:kern w:val="0"/>
          <w:sz w:val="28"/>
          <w:szCs w:val="28"/>
          <w:lang w:eastAsia="ru-RU"/>
        </w:rPr>
        <w:t xml:space="preserve"> </w:t>
      </w:r>
      <w:r w:rsidRPr="00763282">
        <w:rPr>
          <w:rFonts w:ascii="Times New Roman" w:eastAsia="Times New Roman" w:hAnsi="Times New Roman" w:cs="Times New Roman" w:hint="eastAsia"/>
          <w:kern w:val="0"/>
          <w:sz w:val="28"/>
          <w:szCs w:val="28"/>
          <w:lang w:eastAsia="ru-RU"/>
        </w:rPr>
        <w:t>квалифицированных</w:t>
      </w:r>
      <w:r w:rsidRPr="00763282">
        <w:rPr>
          <w:rFonts w:ascii="Times New Roman" w:eastAsia="Times New Roman" w:hAnsi="Times New Roman" w:cs="Times New Roman"/>
          <w:kern w:val="0"/>
          <w:sz w:val="28"/>
          <w:szCs w:val="28"/>
          <w:lang w:eastAsia="ru-RU"/>
        </w:rPr>
        <w:t xml:space="preserve"> </w:t>
      </w:r>
      <w:r w:rsidRPr="00763282">
        <w:rPr>
          <w:rFonts w:ascii="Times New Roman" w:eastAsia="Times New Roman" w:hAnsi="Times New Roman" w:cs="Times New Roman" w:hint="eastAsia"/>
          <w:kern w:val="0"/>
          <w:sz w:val="28"/>
          <w:szCs w:val="28"/>
          <w:lang w:eastAsia="ru-RU"/>
        </w:rPr>
        <w:t>спортсменов</w:t>
      </w:r>
      <w:r w:rsidRPr="00763282">
        <w:rPr>
          <w:rFonts w:ascii="Times New Roman" w:eastAsia="Times New Roman" w:hAnsi="Times New Roman" w:cs="Times New Roman"/>
          <w:kern w:val="0"/>
          <w:sz w:val="28"/>
          <w:szCs w:val="28"/>
          <w:lang w:eastAsia="ru-RU"/>
        </w:rPr>
        <w:t xml:space="preserve"> </w:t>
      </w:r>
      <w:r w:rsidRPr="00763282">
        <w:rPr>
          <w:rFonts w:ascii="Times New Roman" w:eastAsia="Times New Roman" w:hAnsi="Times New Roman" w:cs="Times New Roman" w:hint="eastAsia"/>
          <w:kern w:val="0"/>
          <w:sz w:val="28"/>
          <w:szCs w:val="28"/>
          <w:lang w:eastAsia="ru-RU"/>
        </w:rPr>
        <w:t>различных</w:t>
      </w:r>
      <w:r w:rsidRPr="00763282">
        <w:rPr>
          <w:rFonts w:ascii="Times New Roman" w:eastAsia="Times New Roman" w:hAnsi="Times New Roman" w:cs="Times New Roman"/>
          <w:kern w:val="0"/>
          <w:sz w:val="28"/>
          <w:szCs w:val="28"/>
          <w:lang w:eastAsia="ru-RU"/>
        </w:rPr>
        <w:t xml:space="preserve"> </w:t>
      </w:r>
      <w:r w:rsidRPr="00763282">
        <w:rPr>
          <w:rFonts w:ascii="Times New Roman" w:eastAsia="Times New Roman" w:hAnsi="Times New Roman" w:cs="Times New Roman" w:hint="eastAsia"/>
          <w:kern w:val="0"/>
          <w:sz w:val="28"/>
          <w:szCs w:val="28"/>
          <w:lang w:eastAsia="ru-RU"/>
        </w:rPr>
        <w:t>игровых</w:t>
      </w:r>
      <w:r w:rsidRPr="00763282">
        <w:rPr>
          <w:rFonts w:ascii="Times New Roman" w:eastAsia="Times New Roman" w:hAnsi="Times New Roman" w:cs="Times New Roman"/>
          <w:kern w:val="0"/>
          <w:sz w:val="28"/>
          <w:szCs w:val="28"/>
          <w:lang w:eastAsia="ru-RU"/>
        </w:rPr>
        <w:t xml:space="preserve"> </w:t>
      </w:r>
      <w:r w:rsidRPr="00763282">
        <w:rPr>
          <w:rFonts w:ascii="Times New Roman" w:eastAsia="Times New Roman" w:hAnsi="Times New Roman" w:cs="Times New Roman" w:hint="eastAsia"/>
          <w:kern w:val="0"/>
          <w:sz w:val="28"/>
          <w:szCs w:val="28"/>
          <w:lang w:eastAsia="ru-RU"/>
        </w:rPr>
        <w:t>амплуа</w:t>
      </w:r>
      <w:r w:rsidRPr="00763282">
        <w:rPr>
          <w:rFonts w:ascii="Times New Roman" w:eastAsia="Times New Roman" w:hAnsi="Times New Roman" w:cs="Times New Roman"/>
          <w:kern w:val="0"/>
          <w:sz w:val="28"/>
          <w:szCs w:val="28"/>
          <w:lang w:eastAsia="ru-RU"/>
        </w:rPr>
        <w:t xml:space="preserve"> </w:t>
      </w:r>
      <w:r w:rsidRPr="00763282">
        <w:rPr>
          <w:rFonts w:ascii="Times New Roman" w:eastAsia="Times New Roman" w:hAnsi="Times New Roman" w:cs="Times New Roman" w:hint="eastAsia"/>
          <w:kern w:val="0"/>
          <w:sz w:val="28"/>
          <w:szCs w:val="28"/>
          <w:lang w:eastAsia="ru-RU"/>
        </w:rPr>
        <w:t>в</w:t>
      </w:r>
      <w:r w:rsidRPr="00763282">
        <w:rPr>
          <w:rFonts w:ascii="Times New Roman" w:eastAsia="Times New Roman" w:hAnsi="Times New Roman" w:cs="Times New Roman"/>
          <w:kern w:val="0"/>
          <w:sz w:val="28"/>
          <w:szCs w:val="28"/>
          <w:lang w:eastAsia="ru-RU"/>
        </w:rPr>
        <w:t xml:space="preserve"> </w:t>
      </w:r>
      <w:r w:rsidRPr="00763282">
        <w:rPr>
          <w:rFonts w:ascii="Times New Roman" w:eastAsia="Times New Roman" w:hAnsi="Times New Roman" w:cs="Times New Roman" w:hint="eastAsia"/>
          <w:kern w:val="0"/>
          <w:sz w:val="28"/>
          <w:szCs w:val="28"/>
          <w:lang w:eastAsia="ru-RU"/>
        </w:rPr>
        <w:t>мини</w:t>
      </w:r>
      <w:r w:rsidRPr="00763282">
        <w:rPr>
          <w:rFonts w:ascii="Times New Roman" w:eastAsia="Times New Roman" w:hAnsi="Times New Roman" w:cs="Times New Roman"/>
          <w:kern w:val="0"/>
          <w:sz w:val="28"/>
          <w:szCs w:val="28"/>
          <w:lang w:eastAsia="ru-RU"/>
        </w:rPr>
        <w:t>-</w:t>
      </w:r>
      <w:r w:rsidRPr="00763282">
        <w:rPr>
          <w:rFonts w:ascii="Times New Roman" w:eastAsia="Times New Roman" w:hAnsi="Times New Roman" w:cs="Times New Roman" w:hint="eastAsia"/>
          <w:kern w:val="0"/>
          <w:sz w:val="28"/>
          <w:szCs w:val="28"/>
          <w:lang w:eastAsia="ru-RU"/>
        </w:rPr>
        <w:t>футболе</w:t>
      </w:r>
      <w:r w:rsidRPr="00763282">
        <w:rPr>
          <w:rFonts w:ascii="Times New Roman" w:eastAsia="Times New Roman" w:hAnsi="Times New Roman" w:cs="Times New Roman"/>
          <w:kern w:val="0"/>
          <w:sz w:val="28"/>
          <w:szCs w:val="28"/>
          <w:lang w:eastAsia="ru-RU"/>
        </w:rPr>
        <w:t xml:space="preserve"> (</w:t>
      </w:r>
      <w:r w:rsidRPr="00763282">
        <w:rPr>
          <w:rFonts w:ascii="Times New Roman" w:eastAsia="Times New Roman" w:hAnsi="Times New Roman" w:cs="Times New Roman" w:hint="eastAsia"/>
          <w:kern w:val="0"/>
          <w:sz w:val="28"/>
          <w:szCs w:val="28"/>
          <w:lang w:eastAsia="ru-RU"/>
        </w:rPr>
        <w:t>футзале</w:t>
      </w:r>
      <w:r w:rsidRPr="00763282">
        <w:rPr>
          <w:rFonts w:ascii="Times New Roman" w:eastAsia="Times New Roman" w:hAnsi="Times New Roman" w:cs="Times New Roman"/>
          <w:kern w:val="0"/>
          <w:sz w:val="28"/>
          <w:szCs w:val="28"/>
          <w:lang w:eastAsia="ru-RU"/>
        </w:rPr>
        <w:t>)</w:t>
      </w:r>
      <w:r w:rsidRPr="00763282">
        <w:rPr>
          <w:rFonts w:ascii="Times New Roman" w:eastAsia="Times New Roman" w:hAnsi="Times New Roman" w:cs="Times New Roman"/>
          <w:kern w:val="0"/>
          <w:sz w:val="28"/>
          <w:szCs w:val="28"/>
          <w:lang w:eastAsia="ru-RU"/>
        </w:rPr>
        <w:tab/>
        <w:t>87</w:t>
      </w:r>
    </w:p>
    <w:p w:rsidR="00763282" w:rsidRPr="00763282" w:rsidRDefault="00763282" w:rsidP="00763282">
      <w:pPr>
        <w:rPr>
          <w:rFonts w:ascii="Times New Roman" w:eastAsia="Times New Roman" w:hAnsi="Times New Roman" w:cs="Times New Roman"/>
          <w:kern w:val="0"/>
          <w:sz w:val="28"/>
          <w:szCs w:val="28"/>
          <w:lang w:eastAsia="ru-RU"/>
        </w:rPr>
      </w:pPr>
      <w:r w:rsidRPr="00763282">
        <w:rPr>
          <w:rFonts w:ascii="Times New Roman" w:eastAsia="Times New Roman" w:hAnsi="Times New Roman" w:cs="Times New Roman"/>
          <w:kern w:val="0"/>
          <w:sz w:val="28"/>
          <w:szCs w:val="28"/>
          <w:lang w:eastAsia="ru-RU"/>
        </w:rPr>
        <w:t>4.2</w:t>
      </w:r>
      <w:r w:rsidRPr="00763282">
        <w:rPr>
          <w:rFonts w:ascii="Times New Roman" w:eastAsia="Times New Roman" w:hAnsi="Times New Roman" w:cs="Times New Roman"/>
          <w:kern w:val="0"/>
          <w:sz w:val="28"/>
          <w:szCs w:val="28"/>
          <w:lang w:eastAsia="ru-RU"/>
        </w:rPr>
        <w:tab/>
        <w:t xml:space="preserve"> </w:t>
      </w:r>
      <w:r w:rsidRPr="00763282">
        <w:rPr>
          <w:rFonts w:ascii="Times New Roman" w:eastAsia="Times New Roman" w:hAnsi="Times New Roman" w:cs="Times New Roman" w:hint="eastAsia"/>
          <w:kern w:val="0"/>
          <w:sz w:val="28"/>
          <w:szCs w:val="28"/>
          <w:lang w:eastAsia="ru-RU"/>
        </w:rPr>
        <w:t>Динамика</w:t>
      </w:r>
      <w:r w:rsidRPr="00763282">
        <w:rPr>
          <w:rFonts w:ascii="Times New Roman" w:eastAsia="Times New Roman" w:hAnsi="Times New Roman" w:cs="Times New Roman"/>
          <w:kern w:val="0"/>
          <w:sz w:val="28"/>
          <w:szCs w:val="28"/>
          <w:lang w:eastAsia="ru-RU"/>
        </w:rPr>
        <w:t xml:space="preserve"> </w:t>
      </w:r>
      <w:r w:rsidRPr="00763282">
        <w:rPr>
          <w:rFonts w:ascii="Times New Roman" w:eastAsia="Times New Roman" w:hAnsi="Times New Roman" w:cs="Times New Roman" w:hint="eastAsia"/>
          <w:kern w:val="0"/>
          <w:sz w:val="28"/>
          <w:szCs w:val="28"/>
          <w:lang w:eastAsia="ru-RU"/>
        </w:rPr>
        <w:t>физической</w:t>
      </w:r>
      <w:r w:rsidRPr="00763282">
        <w:rPr>
          <w:rFonts w:ascii="Times New Roman" w:eastAsia="Times New Roman" w:hAnsi="Times New Roman" w:cs="Times New Roman"/>
          <w:kern w:val="0"/>
          <w:sz w:val="28"/>
          <w:szCs w:val="28"/>
          <w:lang w:eastAsia="ru-RU"/>
        </w:rPr>
        <w:t xml:space="preserve"> </w:t>
      </w:r>
      <w:r w:rsidRPr="00763282">
        <w:rPr>
          <w:rFonts w:ascii="Times New Roman" w:eastAsia="Times New Roman" w:hAnsi="Times New Roman" w:cs="Times New Roman" w:hint="eastAsia"/>
          <w:kern w:val="0"/>
          <w:sz w:val="28"/>
          <w:szCs w:val="28"/>
          <w:lang w:eastAsia="ru-RU"/>
        </w:rPr>
        <w:t>и</w:t>
      </w:r>
      <w:r w:rsidRPr="00763282">
        <w:rPr>
          <w:rFonts w:ascii="Times New Roman" w:eastAsia="Times New Roman" w:hAnsi="Times New Roman" w:cs="Times New Roman"/>
          <w:kern w:val="0"/>
          <w:sz w:val="28"/>
          <w:szCs w:val="28"/>
          <w:lang w:eastAsia="ru-RU"/>
        </w:rPr>
        <w:t xml:space="preserve"> </w:t>
      </w:r>
      <w:r w:rsidRPr="00763282">
        <w:rPr>
          <w:rFonts w:ascii="Times New Roman" w:eastAsia="Times New Roman" w:hAnsi="Times New Roman" w:cs="Times New Roman" w:hint="eastAsia"/>
          <w:kern w:val="0"/>
          <w:sz w:val="28"/>
          <w:szCs w:val="28"/>
          <w:lang w:eastAsia="ru-RU"/>
        </w:rPr>
        <w:t>технической</w:t>
      </w:r>
      <w:r w:rsidRPr="00763282">
        <w:rPr>
          <w:rFonts w:ascii="Times New Roman" w:eastAsia="Times New Roman" w:hAnsi="Times New Roman" w:cs="Times New Roman"/>
          <w:kern w:val="0"/>
          <w:sz w:val="28"/>
          <w:szCs w:val="28"/>
          <w:lang w:eastAsia="ru-RU"/>
        </w:rPr>
        <w:t xml:space="preserve"> </w:t>
      </w:r>
      <w:r w:rsidRPr="00763282">
        <w:rPr>
          <w:rFonts w:ascii="Times New Roman" w:eastAsia="Times New Roman" w:hAnsi="Times New Roman" w:cs="Times New Roman" w:hint="eastAsia"/>
          <w:kern w:val="0"/>
          <w:sz w:val="28"/>
          <w:szCs w:val="28"/>
          <w:lang w:eastAsia="ru-RU"/>
        </w:rPr>
        <w:t>подготовленности</w:t>
      </w:r>
      <w:r w:rsidRPr="00763282">
        <w:rPr>
          <w:rFonts w:ascii="Times New Roman" w:eastAsia="Times New Roman" w:hAnsi="Times New Roman" w:cs="Times New Roman"/>
          <w:kern w:val="0"/>
          <w:sz w:val="28"/>
          <w:szCs w:val="28"/>
          <w:lang w:eastAsia="ru-RU"/>
        </w:rPr>
        <w:t xml:space="preserve"> </w:t>
      </w:r>
      <w:r w:rsidRPr="00763282">
        <w:rPr>
          <w:rFonts w:ascii="Times New Roman" w:eastAsia="Times New Roman" w:hAnsi="Times New Roman" w:cs="Times New Roman" w:hint="eastAsia"/>
          <w:kern w:val="0"/>
          <w:sz w:val="28"/>
          <w:szCs w:val="28"/>
          <w:lang w:eastAsia="ru-RU"/>
        </w:rPr>
        <w:t>квалифицированных</w:t>
      </w:r>
      <w:r w:rsidRPr="00763282">
        <w:rPr>
          <w:rFonts w:ascii="Times New Roman" w:eastAsia="Times New Roman" w:hAnsi="Times New Roman" w:cs="Times New Roman"/>
          <w:kern w:val="0"/>
          <w:sz w:val="28"/>
          <w:szCs w:val="28"/>
          <w:lang w:eastAsia="ru-RU"/>
        </w:rPr>
        <w:t xml:space="preserve"> </w:t>
      </w:r>
      <w:r w:rsidRPr="00763282">
        <w:rPr>
          <w:rFonts w:ascii="Times New Roman" w:eastAsia="Times New Roman" w:hAnsi="Times New Roman" w:cs="Times New Roman" w:hint="eastAsia"/>
          <w:kern w:val="0"/>
          <w:sz w:val="28"/>
          <w:szCs w:val="28"/>
          <w:lang w:eastAsia="ru-RU"/>
        </w:rPr>
        <w:t>спортсменов</w:t>
      </w:r>
      <w:r w:rsidRPr="00763282">
        <w:rPr>
          <w:rFonts w:ascii="Times New Roman" w:eastAsia="Times New Roman" w:hAnsi="Times New Roman" w:cs="Times New Roman"/>
          <w:kern w:val="0"/>
          <w:sz w:val="28"/>
          <w:szCs w:val="28"/>
          <w:lang w:eastAsia="ru-RU"/>
        </w:rPr>
        <w:t xml:space="preserve"> </w:t>
      </w:r>
      <w:r w:rsidRPr="00763282">
        <w:rPr>
          <w:rFonts w:ascii="Times New Roman" w:eastAsia="Times New Roman" w:hAnsi="Times New Roman" w:cs="Times New Roman" w:hint="eastAsia"/>
          <w:kern w:val="0"/>
          <w:sz w:val="28"/>
          <w:szCs w:val="28"/>
          <w:lang w:eastAsia="ru-RU"/>
        </w:rPr>
        <w:t>различных</w:t>
      </w:r>
      <w:r w:rsidRPr="00763282">
        <w:rPr>
          <w:rFonts w:ascii="Times New Roman" w:eastAsia="Times New Roman" w:hAnsi="Times New Roman" w:cs="Times New Roman"/>
          <w:kern w:val="0"/>
          <w:sz w:val="28"/>
          <w:szCs w:val="28"/>
          <w:lang w:eastAsia="ru-RU"/>
        </w:rPr>
        <w:t xml:space="preserve"> </w:t>
      </w:r>
      <w:r w:rsidRPr="00763282">
        <w:rPr>
          <w:rFonts w:ascii="Times New Roman" w:eastAsia="Times New Roman" w:hAnsi="Times New Roman" w:cs="Times New Roman" w:hint="eastAsia"/>
          <w:kern w:val="0"/>
          <w:sz w:val="28"/>
          <w:szCs w:val="28"/>
          <w:lang w:eastAsia="ru-RU"/>
        </w:rPr>
        <w:t>игровых</w:t>
      </w:r>
      <w:r w:rsidRPr="00763282">
        <w:rPr>
          <w:rFonts w:ascii="Times New Roman" w:eastAsia="Times New Roman" w:hAnsi="Times New Roman" w:cs="Times New Roman"/>
          <w:kern w:val="0"/>
          <w:sz w:val="28"/>
          <w:szCs w:val="28"/>
          <w:lang w:eastAsia="ru-RU"/>
        </w:rPr>
        <w:t xml:space="preserve"> </w:t>
      </w:r>
      <w:r w:rsidRPr="00763282">
        <w:rPr>
          <w:rFonts w:ascii="Times New Roman" w:eastAsia="Times New Roman" w:hAnsi="Times New Roman" w:cs="Times New Roman" w:hint="eastAsia"/>
          <w:kern w:val="0"/>
          <w:sz w:val="28"/>
          <w:szCs w:val="28"/>
          <w:lang w:eastAsia="ru-RU"/>
        </w:rPr>
        <w:t>амплуа</w:t>
      </w:r>
      <w:r w:rsidRPr="00763282">
        <w:rPr>
          <w:rFonts w:ascii="Times New Roman" w:eastAsia="Times New Roman" w:hAnsi="Times New Roman" w:cs="Times New Roman"/>
          <w:kern w:val="0"/>
          <w:sz w:val="28"/>
          <w:szCs w:val="28"/>
          <w:lang w:eastAsia="ru-RU"/>
        </w:rPr>
        <w:t xml:space="preserve"> </w:t>
      </w:r>
      <w:r w:rsidRPr="00763282">
        <w:rPr>
          <w:rFonts w:ascii="Times New Roman" w:eastAsia="Times New Roman" w:hAnsi="Times New Roman" w:cs="Times New Roman" w:hint="eastAsia"/>
          <w:kern w:val="0"/>
          <w:sz w:val="28"/>
          <w:szCs w:val="28"/>
          <w:lang w:eastAsia="ru-RU"/>
        </w:rPr>
        <w:t>в</w:t>
      </w:r>
      <w:r w:rsidRPr="00763282">
        <w:rPr>
          <w:rFonts w:ascii="Times New Roman" w:eastAsia="Times New Roman" w:hAnsi="Times New Roman" w:cs="Times New Roman"/>
          <w:kern w:val="0"/>
          <w:sz w:val="28"/>
          <w:szCs w:val="28"/>
          <w:lang w:eastAsia="ru-RU"/>
        </w:rPr>
        <w:t xml:space="preserve"> </w:t>
      </w:r>
      <w:r w:rsidRPr="00763282">
        <w:rPr>
          <w:rFonts w:ascii="Times New Roman" w:eastAsia="Times New Roman" w:hAnsi="Times New Roman" w:cs="Times New Roman" w:hint="eastAsia"/>
          <w:kern w:val="0"/>
          <w:sz w:val="28"/>
          <w:szCs w:val="28"/>
          <w:lang w:eastAsia="ru-RU"/>
        </w:rPr>
        <w:t>мини</w:t>
      </w:r>
      <w:r w:rsidRPr="00763282">
        <w:rPr>
          <w:rFonts w:ascii="Times New Roman" w:eastAsia="Times New Roman" w:hAnsi="Times New Roman" w:cs="Times New Roman"/>
          <w:kern w:val="0"/>
          <w:sz w:val="28"/>
          <w:szCs w:val="28"/>
          <w:lang w:eastAsia="ru-RU"/>
        </w:rPr>
        <w:t>-</w:t>
      </w:r>
      <w:r w:rsidRPr="00763282">
        <w:rPr>
          <w:rFonts w:ascii="Times New Roman" w:eastAsia="Times New Roman" w:hAnsi="Times New Roman" w:cs="Times New Roman" w:hint="eastAsia"/>
          <w:kern w:val="0"/>
          <w:sz w:val="28"/>
          <w:szCs w:val="28"/>
          <w:lang w:eastAsia="ru-RU"/>
        </w:rPr>
        <w:t>футболе</w:t>
      </w:r>
      <w:r w:rsidRPr="00763282">
        <w:rPr>
          <w:rFonts w:ascii="Times New Roman" w:eastAsia="Times New Roman" w:hAnsi="Times New Roman" w:cs="Times New Roman"/>
          <w:kern w:val="0"/>
          <w:sz w:val="28"/>
          <w:szCs w:val="28"/>
          <w:lang w:eastAsia="ru-RU"/>
        </w:rPr>
        <w:t xml:space="preserve"> (</w:t>
      </w:r>
      <w:r w:rsidRPr="00763282">
        <w:rPr>
          <w:rFonts w:ascii="Times New Roman" w:eastAsia="Times New Roman" w:hAnsi="Times New Roman" w:cs="Times New Roman" w:hint="eastAsia"/>
          <w:kern w:val="0"/>
          <w:sz w:val="28"/>
          <w:szCs w:val="28"/>
          <w:lang w:eastAsia="ru-RU"/>
        </w:rPr>
        <w:t>футзале</w:t>
      </w:r>
      <w:r w:rsidRPr="00763282">
        <w:rPr>
          <w:rFonts w:ascii="Times New Roman" w:eastAsia="Times New Roman" w:hAnsi="Times New Roman" w:cs="Times New Roman"/>
          <w:kern w:val="0"/>
          <w:sz w:val="28"/>
          <w:szCs w:val="28"/>
          <w:lang w:eastAsia="ru-RU"/>
        </w:rPr>
        <w:t>)</w:t>
      </w:r>
      <w:r w:rsidRPr="00763282">
        <w:rPr>
          <w:rFonts w:ascii="Times New Roman" w:eastAsia="Times New Roman" w:hAnsi="Times New Roman" w:cs="Times New Roman"/>
          <w:kern w:val="0"/>
          <w:sz w:val="28"/>
          <w:szCs w:val="28"/>
          <w:lang w:eastAsia="ru-RU"/>
        </w:rPr>
        <w:tab/>
        <w:t>97</w:t>
      </w:r>
    </w:p>
    <w:p w:rsidR="00763282" w:rsidRPr="00763282" w:rsidRDefault="00763282" w:rsidP="00763282">
      <w:pPr>
        <w:rPr>
          <w:rFonts w:ascii="Times New Roman" w:eastAsia="Times New Roman" w:hAnsi="Times New Roman" w:cs="Times New Roman"/>
          <w:kern w:val="0"/>
          <w:sz w:val="28"/>
          <w:szCs w:val="28"/>
          <w:lang w:eastAsia="ru-RU"/>
        </w:rPr>
      </w:pPr>
      <w:r w:rsidRPr="00763282">
        <w:rPr>
          <w:rFonts w:ascii="Times New Roman" w:eastAsia="Times New Roman" w:hAnsi="Times New Roman" w:cs="Times New Roman"/>
          <w:kern w:val="0"/>
          <w:sz w:val="28"/>
          <w:szCs w:val="28"/>
          <w:lang w:eastAsia="ru-RU"/>
        </w:rPr>
        <w:t>4.3</w:t>
      </w:r>
      <w:r w:rsidRPr="00763282">
        <w:rPr>
          <w:rFonts w:ascii="Times New Roman" w:eastAsia="Times New Roman" w:hAnsi="Times New Roman" w:cs="Times New Roman"/>
          <w:kern w:val="0"/>
          <w:sz w:val="28"/>
          <w:szCs w:val="28"/>
          <w:lang w:eastAsia="ru-RU"/>
        </w:rPr>
        <w:tab/>
        <w:t xml:space="preserve"> </w:t>
      </w:r>
      <w:r w:rsidRPr="00763282">
        <w:rPr>
          <w:rFonts w:ascii="Times New Roman" w:eastAsia="Times New Roman" w:hAnsi="Times New Roman" w:cs="Times New Roman" w:hint="eastAsia"/>
          <w:kern w:val="0"/>
          <w:sz w:val="28"/>
          <w:szCs w:val="28"/>
          <w:lang w:eastAsia="ru-RU"/>
        </w:rPr>
        <w:t>Динамика</w:t>
      </w:r>
      <w:r w:rsidRPr="00763282">
        <w:rPr>
          <w:rFonts w:ascii="Times New Roman" w:eastAsia="Times New Roman" w:hAnsi="Times New Roman" w:cs="Times New Roman"/>
          <w:kern w:val="0"/>
          <w:sz w:val="28"/>
          <w:szCs w:val="28"/>
          <w:lang w:eastAsia="ru-RU"/>
        </w:rPr>
        <w:t xml:space="preserve"> </w:t>
      </w:r>
      <w:r w:rsidRPr="00763282">
        <w:rPr>
          <w:rFonts w:ascii="Times New Roman" w:eastAsia="Times New Roman" w:hAnsi="Times New Roman" w:cs="Times New Roman" w:hint="eastAsia"/>
          <w:kern w:val="0"/>
          <w:sz w:val="28"/>
          <w:szCs w:val="28"/>
          <w:lang w:eastAsia="ru-RU"/>
        </w:rPr>
        <w:t>функциональных</w:t>
      </w:r>
      <w:r w:rsidRPr="00763282">
        <w:rPr>
          <w:rFonts w:ascii="Times New Roman" w:eastAsia="Times New Roman" w:hAnsi="Times New Roman" w:cs="Times New Roman"/>
          <w:kern w:val="0"/>
          <w:sz w:val="28"/>
          <w:szCs w:val="28"/>
          <w:lang w:eastAsia="ru-RU"/>
        </w:rPr>
        <w:t xml:space="preserve"> </w:t>
      </w:r>
      <w:r w:rsidRPr="00763282">
        <w:rPr>
          <w:rFonts w:ascii="Times New Roman" w:eastAsia="Times New Roman" w:hAnsi="Times New Roman" w:cs="Times New Roman" w:hint="eastAsia"/>
          <w:kern w:val="0"/>
          <w:sz w:val="28"/>
          <w:szCs w:val="28"/>
          <w:lang w:eastAsia="ru-RU"/>
        </w:rPr>
        <w:t>возможностей</w:t>
      </w:r>
      <w:r w:rsidRPr="00763282">
        <w:rPr>
          <w:rFonts w:ascii="Times New Roman" w:eastAsia="Times New Roman" w:hAnsi="Times New Roman" w:cs="Times New Roman"/>
          <w:kern w:val="0"/>
          <w:sz w:val="28"/>
          <w:szCs w:val="28"/>
          <w:lang w:eastAsia="ru-RU"/>
        </w:rPr>
        <w:t xml:space="preserve"> </w:t>
      </w:r>
      <w:r w:rsidRPr="00763282">
        <w:rPr>
          <w:rFonts w:ascii="Times New Roman" w:eastAsia="Times New Roman" w:hAnsi="Times New Roman" w:cs="Times New Roman" w:hint="eastAsia"/>
          <w:kern w:val="0"/>
          <w:sz w:val="28"/>
          <w:szCs w:val="28"/>
          <w:lang w:eastAsia="ru-RU"/>
        </w:rPr>
        <w:t>квалифицированных</w:t>
      </w:r>
      <w:r w:rsidRPr="00763282">
        <w:rPr>
          <w:rFonts w:ascii="Times New Roman" w:eastAsia="Times New Roman" w:hAnsi="Times New Roman" w:cs="Times New Roman"/>
          <w:kern w:val="0"/>
          <w:sz w:val="28"/>
          <w:szCs w:val="28"/>
          <w:lang w:eastAsia="ru-RU"/>
        </w:rPr>
        <w:t xml:space="preserve"> </w:t>
      </w:r>
      <w:r w:rsidRPr="00763282">
        <w:rPr>
          <w:rFonts w:ascii="Times New Roman" w:eastAsia="Times New Roman" w:hAnsi="Times New Roman" w:cs="Times New Roman" w:hint="eastAsia"/>
          <w:kern w:val="0"/>
          <w:sz w:val="28"/>
          <w:szCs w:val="28"/>
          <w:lang w:eastAsia="ru-RU"/>
        </w:rPr>
        <w:t>спортсменов</w:t>
      </w:r>
      <w:r w:rsidRPr="00763282">
        <w:rPr>
          <w:rFonts w:ascii="Times New Roman" w:eastAsia="Times New Roman" w:hAnsi="Times New Roman" w:cs="Times New Roman"/>
          <w:kern w:val="0"/>
          <w:sz w:val="28"/>
          <w:szCs w:val="28"/>
          <w:lang w:eastAsia="ru-RU"/>
        </w:rPr>
        <w:t xml:space="preserve"> </w:t>
      </w:r>
      <w:r w:rsidRPr="00763282">
        <w:rPr>
          <w:rFonts w:ascii="Times New Roman" w:eastAsia="Times New Roman" w:hAnsi="Times New Roman" w:cs="Times New Roman" w:hint="eastAsia"/>
          <w:kern w:val="0"/>
          <w:sz w:val="28"/>
          <w:szCs w:val="28"/>
          <w:lang w:eastAsia="ru-RU"/>
        </w:rPr>
        <w:t>различных</w:t>
      </w:r>
      <w:r w:rsidRPr="00763282">
        <w:rPr>
          <w:rFonts w:ascii="Times New Roman" w:eastAsia="Times New Roman" w:hAnsi="Times New Roman" w:cs="Times New Roman"/>
          <w:kern w:val="0"/>
          <w:sz w:val="28"/>
          <w:szCs w:val="28"/>
          <w:lang w:eastAsia="ru-RU"/>
        </w:rPr>
        <w:t xml:space="preserve"> </w:t>
      </w:r>
      <w:r w:rsidRPr="00763282">
        <w:rPr>
          <w:rFonts w:ascii="Times New Roman" w:eastAsia="Times New Roman" w:hAnsi="Times New Roman" w:cs="Times New Roman" w:hint="eastAsia"/>
          <w:kern w:val="0"/>
          <w:sz w:val="28"/>
          <w:szCs w:val="28"/>
          <w:lang w:eastAsia="ru-RU"/>
        </w:rPr>
        <w:t>игровых</w:t>
      </w:r>
      <w:r w:rsidRPr="00763282">
        <w:rPr>
          <w:rFonts w:ascii="Times New Roman" w:eastAsia="Times New Roman" w:hAnsi="Times New Roman" w:cs="Times New Roman"/>
          <w:kern w:val="0"/>
          <w:sz w:val="28"/>
          <w:szCs w:val="28"/>
          <w:lang w:eastAsia="ru-RU"/>
        </w:rPr>
        <w:t xml:space="preserve"> </w:t>
      </w:r>
      <w:r w:rsidRPr="00763282">
        <w:rPr>
          <w:rFonts w:ascii="Times New Roman" w:eastAsia="Times New Roman" w:hAnsi="Times New Roman" w:cs="Times New Roman" w:hint="eastAsia"/>
          <w:kern w:val="0"/>
          <w:sz w:val="28"/>
          <w:szCs w:val="28"/>
          <w:lang w:eastAsia="ru-RU"/>
        </w:rPr>
        <w:t>амплуа</w:t>
      </w:r>
      <w:r w:rsidRPr="00763282">
        <w:rPr>
          <w:rFonts w:ascii="Times New Roman" w:eastAsia="Times New Roman" w:hAnsi="Times New Roman" w:cs="Times New Roman"/>
          <w:kern w:val="0"/>
          <w:sz w:val="28"/>
          <w:szCs w:val="28"/>
          <w:lang w:eastAsia="ru-RU"/>
        </w:rPr>
        <w:t xml:space="preserve"> </w:t>
      </w:r>
      <w:r w:rsidRPr="00763282">
        <w:rPr>
          <w:rFonts w:ascii="Times New Roman" w:eastAsia="Times New Roman" w:hAnsi="Times New Roman" w:cs="Times New Roman" w:hint="eastAsia"/>
          <w:kern w:val="0"/>
          <w:sz w:val="28"/>
          <w:szCs w:val="28"/>
          <w:lang w:eastAsia="ru-RU"/>
        </w:rPr>
        <w:t>в</w:t>
      </w:r>
      <w:r w:rsidRPr="00763282">
        <w:rPr>
          <w:rFonts w:ascii="Times New Roman" w:eastAsia="Times New Roman" w:hAnsi="Times New Roman" w:cs="Times New Roman"/>
          <w:kern w:val="0"/>
          <w:sz w:val="28"/>
          <w:szCs w:val="28"/>
          <w:lang w:eastAsia="ru-RU"/>
        </w:rPr>
        <w:t xml:space="preserve"> </w:t>
      </w:r>
      <w:r w:rsidRPr="00763282">
        <w:rPr>
          <w:rFonts w:ascii="Times New Roman" w:eastAsia="Times New Roman" w:hAnsi="Times New Roman" w:cs="Times New Roman" w:hint="eastAsia"/>
          <w:kern w:val="0"/>
          <w:sz w:val="28"/>
          <w:szCs w:val="28"/>
          <w:lang w:eastAsia="ru-RU"/>
        </w:rPr>
        <w:t>мини</w:t>
      </w:r>
      <w:r w:rsidRPr="00763282">
        <w:rPr>
          <w:rFonts w:ascii="Times New Roman" w:eastAsia="Times New Roman" w:hAnsi="Times New Roman" w:cs="Times New Roman"/>
          <w:kern w:val="0"/>
          <w:sz w:val="28"/>
          <w:szCs w:val="28"/>
          <w:lang w:eastAsia="ru-RU"/>
        </w:rPr>
        <w:t>-</w:t>
      </w:r>
      <w:r w:rsidRPr="00763282">
        <w:rPr>
          <w:rFonts w:ascii="Times New Roman" w:eastAsia="Times New Roman" w:hAnsi="Times New Roman" w:cs="Times New Roman" w:hint="eastAsia"/>
          <w:kern w:val="0"/>
          <w:sz w:val="28"/>
          <w:szCs w:val="28"/>
          <w:lang w:eastAsia="ru-RU"/>
        </w:rPr>
        <w:t>футболе</w:t>
      </w:r>
      <w:r w:rsidRPr="00763282">
        <w:rPr>
          <w:rFonts w:ascii="Times New Roman" w:eastAsia="Times New Roman" w:hAnsi="Times New Roman" w:cs="Times New Roman"/>
          <w:kern w:val="0"/>
          <w:sz w:val="28"/>
          <w:szCs w:val="28"/>
          <w:lang w:eastAsia="ru-RU"/>
        </w:rPr>
        <w:t xml:space="preserve"> (</w:t>
      </w:r>
      <w:r w:rsidRPr="00763282">
        <w:rPr>
          <w:rFonts w:ascii="Times New Roman" w:eastAsia="Times New Roman" w:hAnsi="Times New Roman" w:cs="Times New Roman" w:hint="eastAsia"/>
          <w:kern w:val="0"/>
          <w:sz w:val="28"/>
          <w:szCs w:val="28"/>
          <w:lang w:eastAsia="ru-RU"/>
        </w:rPr>
        <w:t>футзале</w:t>
      </w:r>
      <w:r w:rsidRPr="00763282">
        <w:rPr>
          <w:rFonts w:ascii="Times New Roman" w:eastAsia="Times New Roman" w:hAnsi="Times New Roman" w:cs="Times New Roman"/>
          <w:kern w:val="0"/>
          <w:sz w:val="28"/>
          <w:szCs w:val="28"/>
          <w:lang w:eastAsia="ru-RU"/>
        </w:rPr>
        <w:t>)</w:t>
      </w:r>
      <w:r w:rsidRPr="00763282">
        <w:rPr>
          <w:rFonts w:ascii="Times New Roman" w:eastAsia="Times New Roman" w:hAnsi="Times New Roman" w:cs="Times New Roman"/>
          <w:kern w:val="0"/>
          <w:sz w:val="28"/>
          <w:szCs w:val="28"/>
          <w:lang w:eastAsia="ru-RU"/>
        </w:rPr>
        <w:tab/>
        <w:t>109</w:t>
      </w:r>
    </w:p>
    <w:p w:rsidR="00763282" w:rsidRPr="00763282" w:rsidRDefault="00763282" w:rsidP="00763282">
      <w:pPr>
        <w:rPr>
          <w:rFonts w:ascii="Times New Roman" w:eastAsia="Times New Roman" w:hAnsi="Times New Roman" w:cs="Times New Roman"/>
          <w:kern w:val="0"/>
          <w:sz w:val="28"/>
          <w:szCs w:val="28"/>
          <w:lang w:eastAsia="ru-RU"/>
        </w:rPr>
      </w:pPr>
      <w:r w:rsidRPr="00763282">
        <w:rPr>
          <w:rFonts w:ascii="Times New Roman" w:eastAsia="Times New Roman" w:hAnsi="Times New Roman" w:cs="Times New Roman"/>
          <w:kern w:val="0"/>
          <w:sz w:val="28"/>
          <w:szCs w:val="28"/>
          <w:lang w:eastAsia="ru-RU"/>
        </w:rPr>
        <w:t>4.4</w:t>
      </w:r>
      <w:r w:rsidRPr="00763282">
        <w:rPr>
          <w:rFonts w:ascii="Times New Roman" w:eastAsia="Times New Roman" w:hAnsi="Times New Roman" w:cs="Times New Roman"/>
          <w:kern w:val="0"/>
          <w:sz w:val="28"/>
          <w:szCs w:val="28"/>
          <w:lang w:eastAsia="ru-RU"/>
        </w:rPr>
        <w:tab/>
        <w:t xml:space="preserve"> </w:t>
      </w:r>
      <w:r w:rsidRPr="00763282">
        <w:rPr>
          <w:rFonts w:ascii="Times New Roman" w:eastAsia="Times New Roman" w:hAnsi="Times New Roman" w:cs="Times New Roman" w:hint="eastAsia"/>
          <w:kern w:val="0"/>
          <w:sz w:val="28"/>
          <w:szCs w:val="28"/>
          <w:lang w:eastAsia="ru-RU"/>
        </w:rPr>
        <w:t>Тенденции</w:t>
      </w:r>
      <w:r w:rsidRPr="00763282">
        <w:rPr>
          <w:rFonts w:ascii="Times New Roman" w:eastAsia="Times New Roman" w:hAnsi="Times New Roman" w:cs="Times New Roman"/>
          <w:kern w:val="0"/>
          <w:sz w:val="28"/>
          <w:szCs w:val="28"/>
          <w:lang w:eastAsia="ru-RU"/>
        </w:rPr>
        <w:t xml:space="preserve"> </w:t>
      </w:r>
      <w:r w:rsidRPr="00763282">
        <w:rPr>
          <w:rFonts w:ascii="Times New Roman" w:eastAsia="Times New Roman" w:hAnsi="Times New Roman" w:cs="Times New Roman" w:hint="eastAsia"/>
          <w:kern w:val="0"/>
          <w:sz w:val="28"/>
          <w:szCs w:val="28"/>
          <w:lang w:eastAsia="ru-RU"/>
        </w:rPr>
        <w:t>изменения</w:t>
      </w:r>
      <w:r w:rsidRPr="00763282">
        <w:rPr>
          <w:rFonts w:ascii="Times New Roman" w:eastAsia="Times New Roman" w:hAnsi="Times New Roman" w:cs="Times New Roman"/>
          <w:kern w:val="0"/>
          <w:sz w:val="28"/>
          <w:szCs w:val="28"/>
          <w:lang w:eastAsia="ru-RU"/>
        </w:rPr>
        <w:t xml:space="preserve"> </w:t>
      </w:r>
      <w:r w:rsidRPr="00763282">
        <w:rPr>
          <w:rFonts w:ascii="Times New Roman" w:eastAsia="Times New Roman" w:hAnsi="Times New Roman" w:cs="Times New Roman" w:hint="eastAsia"/>
          <w:kern w:val="0"/>
          <w:sz w:val="28"/>
          <w:szCs w:val="28"/>
          <w:lang w:eastAsia="ru-RU"/>
        </w:rPr>
        <w:t>количественных</w:t>
      </w:r>
      <w:r w:rsidRPr="00763282">
        <w:rPr>
          <w:rFonts w:ascii="Times New Roman" w:eastAsia="Times New Roman" w:hAnsi="Times New Roman" w:cs="Times New Roman"/>
          <w:kern w:val="0"/>
          <w:sz w:val="28"/>
          <w:szCs w:val="28"/>
          <w:lang w:eastAsia="ru-RU"/>
        </w:rPr>
        <w:t xml:space="preserve"> </w:t>
      </w:r>
      <w:r w:rsidRPr="00763282">
        <w:rPr>
          <w:rFonts w:ascii="Times New Roman" w:eastAsia="Times New Roman" w:hAnsi="Times New Roman" w:cs="Times New Roman" w:hint="eastAsia"/>
          <w:kern w:val="0"/>
          <w:sz w:val="28"/>
          <w:szCs w:val="28"/>
          <w:lang w:eastAsia="ru-RU"/>
        </w:rPr>
        <w:t>и</w:t>
      </w:r>
      <w:r w:rsidRPr="00763282">
        <w:rPr>
          <w:rFonts w:ascii="Times New Roman" w:eastAsia="Times New Roman" w:hAnsi="Times New Roman" w:cs="Times New Roman"/>
          <w:kern w:val="0"/>
          <w:sz w:val="28"/>
          <w:szCs w:val="28"/>
          <w:lang w:eastAsia="ru-RU"/>
        </w:rPr>
        <w:t xml:space="preserve"> </w:t>
      </w:r>
      <w:r w:rsidRPr="00763282">
        <w:rPr>
          <w:rFonts w:ascii="Times New Roman" w:eastAsia="Times New Roman" w:hAnsi="Times New Roman" w:cs="Times New Roman" w:hint="eastAsia"/>
          <w:kern w:val="0"/>
          <w:sz w:val="28"/>
          <w:szCs w:val="28"/>
          <w:lang w:eastAsia="ru-RU"/>
        </w:rPr>
        <w:t>качественных</w:t>
      </w:r>
      <w:r w:rsidRPr="00763282">
        <w:rPr>
          <w:rFonts w:ascii="Times New Roman" w:eastAsia="Times New Roman" w:hAnsi="Times New Roman" w:cs="Times New Roman"/>
          <w:kern w:val="0"/>
          <w:sz w:val="28"/>
          <w:szCs w:val="28"/>
          <w:lang w:eastAsia="ru-RU"/>
        </w:rPr>
        <w:t xml:space="preserve"> </w:t>
      </w:r>
      <w:r w:rsidRPr="00763282">
        <w:rPr>
          <w:rFonts w:ascii="Times New Roman" w:eastAsia="Times New Roman" w:hAnsi="Times New Roman" w:cs="Times New Roman" w:hint="eastAsia"/>
          <w:kern w:val="0"/>
          <w:sz w:val="28"/>
          <w:szCs w:val="28"/>
          <w:lang w:eastAsia="ru-RU"/>
        </w:rPr>
        <w:t>характеристик</w:t>
      </w:r>
      <w:r w:rsidRPr="00763282">
        <w:rPr>
          <w:rFonts w:ascii="Times New Roman" w:eastAsia="Times New Roman" w:hAnsi="Times New Roman" w:cs="Times New Roman"/>
          <w:kern w:val="0"/>
          <w:sz w:val="28"/>
          <w:szCs w:val="28"/>
          <w:lang w:eastAsia="ru-RU"/>
        </w:rPr>
        <w:t xml:space="preserve"> </w:t>
      </w:r>
      <w:r w:rsidRPr="00763282">
        <w:rPr>
          <w:rFonts w:ascii="Times New Roman" w:eastAsia="Times New Roman" w:hAnsi="Times New Roman" w:cs="Times New Roman" w:hint="eastAsia"/>
          <w:kern w:val="0"/>
          <w:sz w:val="28"/>
          <w:szCs w:val="28"/>
          <w:lang w:eastAsia="ru-RU"/>
        </w:rPr>
        <w:t>игровых</w:t>
      </w:r>
      <w:r w:rsidRPr="00763282">
        <w:rPr>
          <w:rFonts w:ascii="Times New Roman" w:eastAsia="Times New Roman" w:hAnsi="Times New Roman" w:cs="Times New Roman"/>
          <w:kern w:val="0"/>
          <w:sz w:val="28"/>
          <w:szCs w:val="28"/>
          <w:lang w:eastAsia="ru-RU"/>
        </w:rPr>
        <w:t xml:space="preserve"> </w:t>
      </w:r>
      <w:r w:rsidRPr="00763282">
        <w:rPr>
          <w:rFonts w:ascii="Times New Roman" w:eastAsia="Times New Roman" w:hAnsi="Times New Roman" w:cs="Times New Roman" w:hint="eastAsia"/>
          <w:kern w:val="0"/>
          <w:sz w:val="28"/>
          <w:szCs w:val="28"/>
          <w:lang w:eastAsia="ru-RU"/>
        </w:rPr>
        <w:t>действий</w:t>
      </w:r>
      <w:r w:rsidRPr="00763282">
        <w:rPr>
          <w:rFonts w:ascii="Times New Roman" w:eastAsia="Times New Roman" w:hAnsi="Times New Roman" w:cs="Times New Roman"/>
          <w:kern w:val="0"/>
          <w:sz w:val="28"/>
          <w:szCs w:val="28"/>
          <w:lang w:eastAsia="ru-RU"/>
        </w:rPr>
        <w:t xml:space="preserve"> </w:t>
      </w:r>
      <w:r w:rsidRPr="00763282">
        <w:rPr>
          <w:rFonts w:ascii="Times New Roman" w:eastAsia="Times New Roman" w:hAnsi="Times New Roman" w:cs="Times New Roman" w:hint="eastAsia"/>
          <w:kern w:val="0"/>
          <w:sz w:val="28"/>
          <w:szCs w:val="28"/>
          <w:lang w:eastAsia="ru-RU"/>
        </w:rPr>
        <w:t>квалифицированных</w:t>
      </w:r>
      <w:r w:rsidRPr="00763282">
        <w:rPr>
          <w:rFonts w:ascii="Times New Roman" w:eastAsia="Times New Roman" w:hAnsi="Times New Roman" w:cs="Times New Roman"/>
          <w:kern w:val="0"/>
          <w:sz w:val="28"/>
          <w:szCs w:val="28"/>
          <w:lang w:eastAsia="ru-RU"/>
        </w:rPr>
        <w:t xml:space="preserve"> </w:t>
      </w:r>
      <w:r w:rsidRPr="00763282">
        <w:rPr>
          <w:rFonts w:ascii="Times New Roman" w:eastAsia="Times New Roman" w:hAnsi="Times New Roman" w:cs="Times New Roman" w:hint="eastAsia"/>
          <w:kern w:val="0"/>
          <w:sz w:val="28"/>
          <w:szCs w:val="28"/>
          <w:lang w:eastAsia="ru-RU"/>
        </w:rPr>
        <w:t>спортсменов</w:t>
      </w:r>
      <w:r w:rsidRPr="00763282">
        <w:rPr>
          <w:rFonts w:ascii="Times New Roman" w:eastAsia="Times New Roman" w:hAnsi="Times New Roman" w:cs="Times New Roman"/>
          <w:kern w:val="0"/>
          <w:sz w:val="28"/>
          <w:szCs w:val="28"/>
          <w:lang w:eastAsia="ru-RU"/>
        </w:rPr>
        <w:t xml:space="preserve"> </w:t>
      </w:r>
      <w:r w:rsidRPr="00763282">
        <w:rPr>
          <w:rFonts w:ascii="Times New Roman" w:eastAsia="Times New Roman" w:hAnsi="Times New Roman" w:cs="Times New Roman" w:hint="eastAsia"/>
          <w:kern w:val="0"/>
          <w:sz w:val="28"/>
          <w:szCs w:val="28"/>
          <w:lang w:eastAsia="ru-RU"/>
        </w:rPr>
        <w:t>различных</w:t>
      </w:r>
      <w:r w:rsidRPr="00763282">
        <w:rPr>
          <w:rFonts w:ascii="Times New Roman" w:eastAsia="Times New Roman" w:hAnsi="Times New Roman" w:cs="Times New Roman"/>
          <w:kern w:val="0"/>
          <w:sz w:val="28"/>
          <w:szCs w:val="28"/>
          <w:lang w:eastAsia="ru-RU"/>
        </w:rPr>
        <w:t xml:space="preserve"> </w:t>
      </w:r>
      <w:r w:rsidRPr="00763282">
        <w:rPr>
          <w:rFonts w:ascii="Times New Roman" w:eastAsia="Times New Roman" w:hAnsi="Times New Roman" w:cs="Times New Roman" w:hint="eastAsia"/>
          <w:kern w:val="0"/>
          <w:sz w:val="28"/>
          <w:szCs w:val="28"/>
          <w:lang w:eastAsia="ru-RU"/>
        </w:rPr>
        <w:t>игровых</w:t>
      </w:r>
      <w:r w:rsidRPr="00763282">
        <w:rPr>
          <w:rFonts w:ascii="Times New Roman" w:eastAsia="Times New Roman" w:hAnsi="Times New Roman" w:cs="Times New Roman"/>
          <w:kern w:val="0"/>
          <w:sz w:val="28"/>
          <w:szCs w:val="28"/>
          <w:lang w:eastAsia="ru-RU"/>
        </w:rPr>
        <w:t xml:space="preserve"> </w:t>
      </w:r>
      <w:r w:rsidRPr="00763282">
        <w:rPr>
          <w:rFonts w:ascii="Times New Roman" w:eastAsia="Times New Roman" w:hAnsi="Times New Roman" w:cs="Times New Roman" w:hint="eastAsia"/>
          <w:kern w:val="0"/>
          <w:sz w:val="28"/>
          <w:szCs w:val="28"/>
          <w:lang w:eastAsia="ru-RU"/>
        </w:rPr>
        <w:t>амплуа</w:t>
      </w:r>
      <w:r w:rsidRPr="00763282">
        <w:rPr>
          <w:rFonts w:ascii="Times New Roman" w:eastAsia="Times New Roman" w:hAnsi="Times New Roman" w:cs="Times New Roman"/>
          <w:kern w:val="0"/>
          <w:sz w:val="28"/>
          <w:szCs w:val="28"/>
          <w:lang w:eastAsia="ru-RU"/>
        </w:rPr>
        <w:t xml:space="preserve"> </w:t>
      </w:r>
      <w:r w:rsidRPr="00763282">
        <w:rPr>
          <w:rFonts w:ascii="Times New Roman" w:eastAsia="Times New Roman" w:hAnsi="Times New Roman" w:cs="Times New Roman" w:hint="eastAsia"/>
          <w:kern w:val="0"/>
          <w:sz w:val="28"/>
          <w:szCs w:val="28"/>
          <w:lang w:eastAsia="ru-RU"/>
        </w:rPr>
        <w:t>в</w:t>
      </w:r>
    </w:p>
    <w:p w:rsidR="00763282" w:rsidRPr="00763282" w:rsidRDefault="00763282" w:rsidP="00763282">
      <w:pPr>
        <w:rPr>
          <w:rFonts w:ascii="Times New Roman" w:eastAsia="Times New Roman" w:hAnsi="Times New Roman" w:cs="Times New Roman"/>
          <w:kern w:val="0"/>
          <w:sz w:val="28"/>
          <w:szCs w:val="28"/>
          <w:lang w:eastAsia="ru-RU"/>
        </w:rPr>
      </w:pPr>
      <w:r w:rsidRPr="00763282">
        <w:rPr>
          <w:rFonts w:ascii="Times New Roman" w:eastAsia="Times New Roman" w:hAnsi="Times New Roman" w:cs="Times New Roman" w:hint="eastAsia"/>
          <w:kern w:val="0"/>
          <w:sz w:val="28"/>
          <w:szCs w:val="28"/>
          <w:lang w:eastAsia="ru-RU"/>
        </w:rPr>
        <w:t>мини</w:t>
      </w:r>
      <w:r w:rsidRPr="00763282">
        <w:rPr>
          <w:rFonts w:ascii="Times New Roman" w:eastAsia="Times New Roman" w:hAnsi="Times New Roman" w:cs="Times New Roman"/>
          <w:kern w:val="0"/>
          <w:sz w:val="28"/>
          <w:szCs w:val="28"/>
          <w:lang w:eastAsia="ru-RU"/>
        </w:rPr>
        <w:t>-</w:t>
      </w:r>
      <w:r w:rsidRPr="00763282">
        <w:rPr>
          <w:rFonts w:ascii="Times New Roman" w:eastAsia="Times New Roman" w:hAnsi="Times New Roman" w:cs="Times New Roman" w:hint="eastAsia"/>
          <w:kern w:val="0"/>
          <w:sz w:val="28"/>
          <w:szCs w:val="28"/>
          <w:lang w:eastAsia="ru-RU"/>
        </w:rPr>
        <w:t>футболе</w:t>
      </w:r>
      <w:r w:rsidRPr="00763282">
        <w:rPr>
          <w:rFonts w:ascii="Times New Roman" w:eastAsia="Times New Roman" w:hAnsi="Times New Roman" w:cs="Times New Roman"/>
          <w:kern w:val="0"/>
          <w:sz w:val="28"/>
          <w:szCs w:val="28"/>
          <w:lang w:eastAsia="ru-RU"/>
        </w:rPr>
        <w:t xml:space="preserve"> (</w:t>
      </w:r>
      <w:r w:rsidRPr="00763282">
        <w:rPr>
          <w:rFonts w:ascii="Times New Roman" w:eastAsia="Times New Roman" w:hAnsi="Times New Roman" w:cs="Times New Roman" w:hint="eastAsia"/>
          <w:kern w:val="0"/>
          <w:sz w:val="28"/>
          <w:szCs w:val="28"/>
          <w:lang w:eastAsia="ru-RU"/>
        </w:rPr>
        <w:t>футзале</w:t>
      </w:r>
      <w:r w:rsidRPr="00763282">
        <w:rPr>
          <w:rFonts w:ascii="Times New Roman" w:eastAsia="Times New Roman" w:hAnsi="Times New Roman" w:cs="Times New Roman"/>
          <w:kern w:val="0"/>
          <w:sz w:val="28"/>
          <w:szCs w:val="28"/>
          <w:lang w:eastAsia="ru-RU"/>
        </w:rPr>
        <w:t>)</w:t>
      </w:r>
      <w:r w:rsidRPr="00763282">
        <w:rPr>
          <w:rFonts w:ascii="Times New Roman" w:eastAsia="Times New Roman" w:hAnsi="Times New Roman" w:cs="Times New Roman"/>
          <w:kern w:val="0"/>
          <w:sz w:val="28"/>
          <w:szCs w:val="28"/>
          <w:lang w:eastAsia="ru-RU"/>
        </w:rPr>
        <w:tab/>
        <w:t>114</w:t>
      </w:r>
    </w:p>
    <w:p w:rsidR="00763282" w:rsidRPr="00763282" w:rsidRDefault="00763282" w:rsidP="00763282">
      <w:pPr>
        <w:rPr>
          <w:rFonts w:ascii="Times New Roman" w:eastAsia="Times New Roman" w:hAnsi="Times New Roman" w:cs="Times New Roman"/>
          <w:kern w:val="0"/>
          <w:sz w:val="28"/>
          <w:szCs w:val="28"/>
          <w:lang w:eastAsia="ru-RU"/>
        </w:rPr>
      </w:pPr>
      <w:r w:rsidRPr="00763282">
        <w:rPr>
          <w:rFonts w:ascii="Times New Roman" w:eastAsia="Times New Roman" w:hAnsi="Times New Roman" w:cs="Times New Roman" w:hint="eastAsia"/>
          <w:kern w:val="0"/>
          <w:sz w:val="28"/>
          <w:szCs w:val="28"/>
          <w:lang w:eastAsia="ru-RU"/>
        </w:rPr>
        <w:t>Заключение</w:t>
      </w:r>
      <w:r w:rsidRPr="00763282">
        <w:rPr>
          <w:rFonts w:ascii="Times New Roman" w:eastAsia="Times New Roman" w:hAnsi="Times New Roman" w:cs="Times New Roman"/>
          <w:kern w:val="0"/>
          <w:sz w:val="28"/>
          <w:szCs w:val="28"/>
          <w:lang w:eastAsia="ru-RU"/>
        </w:rPr>
        <w:t xml:space="preserve"> </w:t>
      </w:r>
      <w:r w:rsidRPr="00763282">
        <w:rPr>
          <w:rFonts w:ascii="Times New Roman" w:eastAsia="Times New Roman" w:hAnsi="Times New Roman" w:cs="Times New Roman" w:hint="eastAsia"/>
          <w:kern w:val="0"/>
          <w:sz w:val="28"/>
          <w:szCs w:val="28"/>
          <w:lang w:eastAsia="ru-RU"/>
        </w:rPr>
        <w:t>по</w:t>
      </w:r>
      <w:r w:rsidRPr="00763282">
        <w:rPr>
          <w:rFonts w:ascii="Times New Roman" w:eastAsia="Times New Roman" w:hAnsi="Times New Roman" w:cs="Times New Roman"/>
          <w:kern w:val="0"/>
          <w:sz w:val="28"/>
          <w:szCs w:val="28"/>
          <w:lang w:eastAsia="ru-RU"/>
        </w:rPr>
        <w:t xml:space="preserve"> </w:t>
      </w:r>
      <w:r w:rsidRPr="00763282">
        <w:rPr>
          <w:rFonts w:ascii="Times New Roman" w:eastAsia="Times New Roman" w:hAnsi="Times New Roman" w:cs="Times New Roman" w:hint="eastAsia"/>
          <w:kern w:val="0"/>
          <w:sz w:val="28"/>
          <w:szCs w:val="28"/>
          <w:lang w:eastAsia="ru-RU"/>
        </w:rPr>
        <w:t>главе</w:t>
      </w:r>
      <w:r w:rsidRPr="00763282">
        <w:rPr>
          <w:rFonts w:ascii="Times New Roman" w:eastAsia="Times New Roman" w:hAnsi="Times New Roman" w:cs="Times New Roman"/>
          <w:kern w:val="0"/>
          <w:sz w:val="28"/>
          <w:szCs w:val="28"/>
          <w:lang w:eastAsia="ru-RU"/>
        </w:rPr>
        <w:t xml:space="preserve"> 4</w:t>
      </w:r>
      <w:r w:rsidRPr="00763282">
        <w:rPr>
          <w:rFonts w:ascii="Times New Roman" w:eastAsia="Times New Roman" w:hAnsi="Times New Roman" w:cs="Times New Roman"/>
          <w:kern w:val="0"/>
          <w:sz w:val="28"/>
          <w:szCs w:val="28"/>
          <w:lang w:eastAsia="ru-RU"/>
        </w:rPr>
        <w:tab/>
        <w:t>117</w:t>
      </w:r>
    </w:p>
    <w:p w:rsidR="00763282" w:rsidRPr="00763282" w:rsidRDefault="00763282" w:rsidP="00763282">
      <w:pPr>
        <w:rPr>
          <w:rFonts w:ascii="Times New Roman" w:eastAsia="Times New Roman" w:hAnsi="Times New Roman" w:cs="Times New Roman"/>
          <w:kern w:val="0"/>
          <w:sz w:val="28"/>
          <w:szCs w:val="28"/>
          <w:lang w:eastAsia="ru-RU"/>
        </w:rPr>
      </w:pPr>
      <w:r w:rsidRPr="00763282">
        <w:rPr>
          <w:rFonts w:ascii="Times New Roman" w:eastAsia="Times New Roman" w:hAnsi="Times New Roman" w:cs="Times New Roman" w:hint="eastAsia"/>
          <w:kern w:val="0"/>
          <w:sz w:val="28"/>
          <w:szCs w:val="28"/>
          <w:lang w:eastAsia="ru-RU"/>
        </w:rPr>
        <w:t>Заключение</w:t>
      </w:r>
      <w:r w:rsidRPr="00763282">
        <w:rPr>
          <w:rFonts w:ascii="Times New Roman" w:eastAsia="Times New Roman" w:hAnsi="Times New Roman" w:cs="Times New Roman"/>
          <w:kern w:val="0"/>
          <w:sz w:val="28"/>
          <w:szCs w:val="28"/>
          <w:lang w:eastAsia="ru-RU"/>
        </w:rPr>
        <w:tab/>
        <w:t>118</w:t>
      </w:r>
    </w:p>
    <w:p w:rsidR="00763282" w:rsidRPr="00763282" w:rsidRDefault="00763282" w:rsidP="00763282">
      <w:pPr>
        <w:rPr>
          <w:rFonts w:ascii="Times New Roman" w:eastAsia="Times New Roman" w:hAnsi="Times New Roman" w:cs="Times New Roman"/>
          <w:kern w:val="0"/>
          <w:sz w:val="28"/>
          <w:szCs w:val="28"/>
          <w:lang w:eastAsia="ru-RU"/>
        </w:rPr>
      </w:pPr>
      <w:r w:rsidRPr="00763282">
        <w:rPr>
          <w:rFonts w:ascii="Times New Roman" w:eastAsia="Times New Roman" w:hAnsi="Times New Roman" w:cs="Times New Roman" w:hint="eastAsia"/>
          <w:kern w:val="0"/>
          <w:sz w:val="28"/>
          <w:szCs w:val="28"/>
          <w:lang w:eastAsia="ru-RU"/>
        </w:rPr>
        <w:t>Практические</w:t>
      </w:r>
      <w:r w:rsidRPr="00763282">
        <w:rPr>
          <w:rFonts w:ascii="Times New Roman" w:eastAsia="Times New Roman" w:hAnsi="Times New Roman" w:cs="Times New Roman"/>
          <w:kern w:val="0"/>
          <w:sz w:val="28"/>
          <w:szCs w:val="28"/>
          <w:lang w:eastAsia="ru-RU"/>
        </w:rPr>
        <w:t xml:space="preserve"> </w:t>
      </w:r>
      <w:r w:rsidRPr="00763282">
        <w:rPr>
          <w:rFonts w:ascii="Times New Roman" w:eastAsia="Times New Roman" w:hAnsi="Times New Roman" w:cs="Times New Roman" w:hint="eastAsia"/>
          <w:kern w:val="0"/>
          <w:sz w:val="28"/>
          <w:szCs w:val="28"/>
          <w:lang w:eastAsia="ru-RU"/>
        </w:rPr>
        <w:t>рекомендации</w:t>
      </w:r>
      <w:r w:rsidRPr="00763282">
        <w:rPr>
          <w:rFonts w:ascii="Times New Roman" w:eastAsia="Times New Roman" w:hAnsi="Times New Roman" w:cs="Times New Roman"/>
          <w:kern w:val="0"/>
          <w:sz w:val="28"/>
          <w:szCs w:val="28"/>
          <w:lang w:eastAsia="ru-RU"/>
        </w:rPr>
        <w:tab/>
        <w:t>123</w:t>
      </w:r>
    </w:p>
    <w:p w:rsidR="00763282" w:rsidRPr="00763282" w:rsidRDefault="00763282" w:rsidP="00763282">
      <w:pPr>
        <w:rPr>
          <w:rFonts w:ascii="Times New Roman" w:eastAsia="Times New Roman" w:hAnsi="Times New Roman" w:cs="Times New Roman"/>
          <w:kern w:val="0"/>
          <w:sz w:val="28"/>
          <w:szCs w:val="28"/>
          <w:lang w:eastAsia="ru-RU"/>
        </w:rPr>
      </w:pPr>
      <w:r w:rsidRPr="00763282">
        <w:rPr>
          <w:rFonts w:ascii="Times New Roman" w:eastAsia="Times New Roman" w:hAnsi="Times New Roman" w:cs="Times New Roman" w:hint="eastAsia"/>
          <w:kern w:val="0"/>
          <w:sz w:val="28"/>
          <w:szCs w:val="28"/>
          <w:lang w:eastAsia="ru-RU"/>
        </w:rPr>
        <w:t>Список</w:t>
      </w:r>
      <w:r w:rsidRPr="00763282">
        <w:rPr>
          <w:rFonts w:ascii="Times New Roman" w:eastAsia="Times New Roman" w:hAnsi="Times New Roman" w:cs="Times New Roman"/>
          <w:kern w:val="0"/>
          <w:sz w:val="28"/>
          <w:szCs w:val="28"/>
          <w:lang w:eastAsia="ru-RU"/>
        </w:rPr>
        <w:t xml:space="preserve"> </w:t>
      </w:r>
      <w:r w:rsidRPr="00763282">
        <w:rPr>
          <w:rFonts w:ascii="Times New Roman" w:eastAsia="Times New Roman" w:hAnsi="Times New Roman" w:cs="Times New Roman" w:hint="eastAsia"/>
          <w:kern w:val="0"/>
          <w:sz w:val="28"/>
          <w:szCs w:val="28"/>
          <w:lang w:eastAsia="ru-RU"/>
        </w:rPr>
        <w:t>литературы</w:t>
      </w:r>
      <w:r w:rsidRPr="00763282">
        <w:rPr>
          <w:rFonts w:ascii="Times New Roman" w:eastAsia="Times New Roman" w:hAnsi="Times New Roman" w:cs="Times New Roman"/>
          <w:kern w:val="0"/>
          <w:sz w:val="28"/>
          <w:szCs w:val="28"/>
          <w:lang w:eastAsia="ru-RU"/>
        </w:rPr>
        <w:tab/>
        <w:t>125</w:t>
      </w:r>
    </w:p>
    <w:p w:rsidR="00763282" w:rsidRPr="00763282" w:rsidRDefault="00763282" w:rsidP="00763282">
      <w:pPr>
        <w:rPr>
          <w:rFonts w:ascii="Times New Roman" w:eastAsia="Times New Roman" w:hAnsi="Times New Roman" w:cs="Times New Roman"/>
          <w:kern w:val="0"/>
          <w:sz w:val="28"/>
          <w:szCs w:val="28"/>
          <w:lang w:eastAsia="ru-RU"/>
        </w:rPr>
      </w:pPr>
      <w:r w:rsidRPr="00763282">
        <w:rPr>
          <w:rFonts w:ascii="Times New Roman" w:eastAsia="Times New Roman" w:hAnsi="Times New Roman" w:cs="Times New Roman" w:hint="eastAsia"/>
          <w:kern w:val="0"/>
          <w:sz w:val="28"/>
          <w:szCs w:val="28"/>
          <w:lang w:eastAsia="ru-RU"/>
        </w:rPr>
        <w:t>Приложение</w:t>
      </w:r>
      <w:r w:rsidRPr="00763282">
        <w:rPr>
          <w:rFonts w:ascii="Times New Roman" w:eastAsia="Times New Roman" w:hAnsi="Times New Roman" w:cs="Times New Roman"/>
          <w:kern w:val="0"/>
          <w:sz w:val="28"/>
          <w:szCs w:val="28"/>
          <w:lang w:eastAsia="ru-RU"/>
        </w:rPr>
        <w:t xml:space="preserve"> </w:t>
      </w:r>
      <w:r w:rsidRPr="00763282">
        <w:rPr>
          <w:rFonts w:ascii="Times New Roman" w:eastAsia="Times New Roman" w:hAnsi="Times New Roman" w:cs="Times New Roman" w:hint="eastAsia"/>
          <w:kern w:val="0"/>
          <w:sz w:val="28"/>
          <w:szCs w:val="28"/>
          <w:lang w:eastAsia="ru-RU"/>
        </w:rPr>
        <w:t>А</w:t>
      </w:r>
      <w:r w:rsidRPr="00763282">
        <w:rPr>
          <w:rFonts w:ascii="Times New Roman" w:eastAsia="Times New Roman" w:hAnsi="Times New Roman" w:cs="Times New Roman"/>
          <w:kern w:val="0"/>
          <w:sz w:val="28"/>
          <w:szCs w:val="28"/>
          <w:lang w:eastAsia="ru-RU"/>
        </w:rPr>
        <w:t xml:space="preserve"> </w:t>
      </w:r>
      <w:r w:rsidRPr="00763282">
        <w:rPr>
          <w:rFonts w:ascii="Times New Roman" w:eastAsia="Times New Roman" w:hAnsi="Times New Roman" w:cs="Times New Roman" w:hint="eastAsia"/>
          <w:kern w:val="0"/>
          <w:sz w:val="28"/>
          <w:szCs w:val="28"/>
          <w:lang w:eastAsia="ru-RU"/>
        </w:rPr>
        <w:t>Особенности</w:t>
      </w:r>
      <w:r w:rsidRPr="00763282">
        <w:rPr>
          <w:rFonts w:ascii="Times New Roman" w:eastAsia="Times New Roman" w:hAnsi="Times New Roman" w:cs="Times New Roman"/>
          <w:kern w:val="0"/>
          <w:sz w:val="28"/>
          <w:szCs w:val="28"/>
          <w:lang w:eastAsia="ru-RU"/>
        </w:rPr>
        <w:t xml:space="preserve"> </w:t>
      </w:r>
      <w:r w:rsidRPr="00763282">
        <w:rPr>
          <w:rFonts w:ascii="Times New Roman" w:eastAsia="Times New Roman" w:hAnsi="Times New Roman" w:cs="Times New Roman" w:hint="eastAsia"/>
          <w:kern w:val="0"/>
          <w:sz w:val="28"/>
          <w:szCs w:val="28"/>
          <w:lang w:eastAsia="ru-RU"/>
        </w:rPr>
        <w:t>организации</w:t>
      </w:r>
      <w:r w:rsidRPr="00763282">
        <w:rPr>
          <w:rFonts w:ascii="Times New Roman" w:eastAsia="Times New Roman" w:hAnsi="Times New Roman" w:cs="Times New Roman"/>
          <w:kern w:val="0"/>
          <w:sz w:val="28"/>
          <w:szCs w:val="28"/>
          <w:lang w:eastAsia="ru-RU"/>
        </w:rPr>
        <w:t xml:space="preserve"> </w:t>
      </w:r>
      <w:r w:rsidRPr="00763282">
        <w:rPr>
          <w:rFonts w:ascii="Times New Roman" w:eastAsia="Times New Roman" w:hAnsi="Times New Roman" w:cs="Times New Roman" w:hint="eastAsia"/>
          <w:kern w:val="0"/>
          <w:sz w:val="28"/>
          <w:szCs w:val="28"/>
          <w:lang w:eastAsia="ru-RU"/>
        </w:rPr>
        <w:t>тренировочного</w:t>
      </w:r>
      <w:r w:rsidRPr="00763282">
        <w:rPr>
          <w:rFonts w:ascii="Times New Roman" w:eastAsia="Times New Roman" w:hAnsi="Times New Roman" w:cs="Times New Roman"/>
          <w:kern w:val="0"/>
          <w:sz w:val="28"/>
          <w:szCs w:val="28"/>
          <w:lang w:eastAsia="ru-RU"/>
        </w:rPr>
        <w:t xml:space="preserve"> </w:t>
      </w:r>
      <w:r w:rsidRPr="00763282">
        <w:rPr>
          <w:rFonts w:ascii="Times New Roman" w:eastAsia="Times New Roman" w:hAnsi="Times New Roman" w:cs="Times New Roman" w:hint="eastAsia"/>
          <w:kern w:val="0"/>
          <w:sz w:val="28"/>
          <w:szCs w:val="28"/>
          <w:lang w:eastAsia="ru-RU"/>
        </w:rPr>
        <w:t>процесса</w:t>
      </w:r>
    </w:p>
    <w:p w:rsidR="00763282" w:rsidRPr="00763282" w:rsidRDefault="00763282" w:rsidP="00763282">
      <w:pPr>
        <w:rPr>
          <w:rFonts w:ascii="Times New Roman" w:eastAsia="Times New Roman" w:hAnsi="Times New Roman" w:cs="Times New Roman"/>
          <w:kern w:val="0"/>
          <w:sz w:val="28"/>
          <w:szCs w:val="28"/>
          <w:lang w:eastAsia="ru-RU"/>
        </w:rPr>
      </w:pPr>
      <w:r w:rsidRPr="00763282">
        <w:rPr>
          <w:rFonts w:ascii="Times New Roman" w:eastAsia="Times New Roman" w:hAnsi="Times New Roman" w:cs="Times New Roman" w:hint="eastAsia"/>
          <w:kern w:val="0"/>
          <w:sz w:val="28"/>
          <w:szCs w:val="28"/>
          <w:lang w:eastAsia="ru-RU"/>
        </w:rPr>
        <w:lastRenderedPageBreak/>
        <w:t>квалифицированных</w:t>
      </w:r>
      <w:r w:rsidRPr="00763282">
        <w:rPr>
          <w:rFonts w:ascii="Times New Roman" w:eastAsia="Times New Roman" w:hAnsi="Times New Roman" w:cs="Times New Roman"/>
          <w:kern w:val="0"/>
          <w:sz w:val="28"/>
          <w:szCs w:val="28"/>
          <w:lang w:eastAsia="ru-RU"/>
        </w:rPr>
        <w:t xml:space="preserve"> </w:t>
      </w:r>
      <w:r w:rsidRPr="00763282">
        <w:rPr>
          <w:rFonts w:ascii="Times New Roman" w:eastAsia="Times New Roman" w:hAnsi="Times New Roman" w:cs="Times New Roman" w:hint="eastAsia"/>
          <w:kern w:val="0"/>
          <w:sz w:val="28"/>
          <w:szCs w:val="28"/>
          <w:lang w:eastAsia="ru-RU"/>
        </w:rPr>
        <w:t>спортсменов</w:t>
      </w:r>
      <w:r w:rsidRPr="00763282">
        <w:rPr>
          <w:rFonts w:ascii="Times New Roman" w:eastAsia="Times New Roman" w:hAnsi="Times New Roman" w:cs="Times New Roman"/>
          <w:kern w:val="0"/>
          <w:sz w:val="28"/>
          <w:szCs w:val="28"/>
          <w:lang w:eastAsia="ru-RU"/>
        </w:rPr>
        <w:t xml:space="preserve"> </w:t>
      </w:r>
      <w:r w:rsidRPr="00763282">
        <w:rPr>
          <w:rFonts w:ascii="Times New Roman" w:eastAsia="Times New Roman" w:hAnsi="Times New Roman" w:cs="Times New Roman" w:hint="eastAsia"/>
          <w:kern w:val="0"/>
          <w:sz w:val="28"/>
          <w:szCs w:val="28"/>
          <w:lang w:eastAsia="ru-RU"/>
        </w:rPr>
        <w:t>в</w:t>
      </w:r>
      <w:r w:rsidRPr="00763282">
        <w:rPr>
          <w:rFonts w:ascii="Times New Roman" w:eastAsia="Times New Roman" w:hAnsi="Times New Roman" w:cs="Times New Roman"/>
          <w:kern w:val="0"/>
          <w:sz w:val="28"/>
          <w:szCs w:val="28"/>
          <w:lang w:eastAsia="ru-RU"/>
        </w:rPr>
        <w:t xml:space="preserve"> </w:t>
      </w:r>
      <w:r w:rsidRPr="00763282">
        <w:rPr>
          <w:rFonts w:ascii="Times New Roman" w:eastAsia="Times New Roman" w:hAnsi="Times New Roman" w:cs="Times New Roman" w:hint="eastAsia"/>
          <w:kern w:val="0"/>
          <w:sz w:val="28"/>
          <w:szCs w:val="28"/>
          <w:lang w:eastAsia="ru-RU"/>
        </w:rPr>
        <w:t>мини</w:t>
      </w:r>
      <w:r w:rsidRPr="00763282">
        <w:rPr>
          <w:rFonts w:ascii="Times New Roman" w:eastAsia="Times New Roman" w:hAnsi="Times New Roman" w:cs="Times New Roman"/>
          <w:kern w:val="0"/>
          <w:sz w:val="28"/>
          <w:szCs w:val="28"/>
          <w:lang w:eastAsia="ru-RU"/>
        </w:rPr>
        <w:t>-</w:t>
      </w:r>
      <w:r w:rsidRPr="00763282">
        <w:rPr>
          <w:rFonts w:ascii="Times New Roman" w:eastAsia="Times New Roman" w:hAnsi="Times New Roman" w:cs="Times New Roman" w:hint="eastAsia"/>
          <w:kern w:val="0"/>
          <w:sz w:val="28"/>
          <w:szCs w:val="28"/>
          <w:lang w:eastAsia="ru-RU"/>
        </w:rPr>
        <w:t>футболе</w:t>
      </w:r>
      <w:r w:rsidRPr="00763282">
        <w:rPr>
          <w:rFonts w:ascii="Times New Roman" w:eastAsia="Times New Roman" w:hAnsi="Times New Roman" w:cs="Times New Roman"/>
          <w:kern w:val="0"/>
          <w:sz w:val="28"/>
          <w:szCs w:val="28"/>
          <w:lang w:eastAsia="ru-RU"/>
        </w:rPr>
        <w:t xml:space="preserve"> (</w:t>
      </w:r>
      <w:r w:rsidRPr="00763282">
        <w:rPr>
          <w:rFonts w:ascii="Times New Roman" w:eastAsia="Times New Roman" w:hAnsi="Times New Roman" w:cs="Times New Roman" w:hint="eastAsia"/>
          <w:kern w:val="0"/>
          <w:sz w:val="28"/>
          <w:szCs w:val="28"/>
          <w:lang w:eastAsia="ru-RU"/>
        </w:rPr>
        <w:t>футзале</w:t>
      </w:r>
      <w:r w:rsidRPr="00763282">
        <w:rPr>
          <w:rFonts w:ascii="Times New Roman" w:eastAsia="Times New Roman" w:hAnsi="Times New Roman" w:cs="Times New Roman"/>
          <w:kern w:val="0"/>
          <w:sz w:val="28"/>
          <w:szCs w:val="28"/>
          <w:lang w:eastAsia="ru-RU"/>
        </w:rPr>
        <w:t>)</w:t>
      </w:r>
      <w:r w:rsidRPr="00763282">
        <w:rPr>
          <w:rFonts w:ascii="Times New Roman" w:eastAsia="Times New Roman" w:hAnsi="Times New Roman" w:cs="Times New Roman"/>
          <w:kern w:val="0"/>
          <w:sz w:val="28"/>
          <w:szCs w:val="28"/>
          <w:lang w:eastAsia="ru-RU"/>
        </w:rPr>
        <w:tab/>
        <w:t>146</w:t>
      </w:r>
    </w:p>
    <w:p w:rsidR="00763282" w:rsidRPr="00763282" w:rsidRDefault="00763282" w:rsidP="00763282">
      <w:pPr>
        <w:rPr>
          <w:rFonts w:ascii="Times New Roman" w:eastAsia="Times New Roman" w:hAnsi="Times New Roman" w:cs="Times New Roman"/>
          <w:kern w:val="0"/>
          <w:sz w:val="28"/>
          <w:szCs w:val="28"/>
          <w:lang w:eastAsia="ru-RU"/>
        </w:rPr>
      </w:pPr>
      <w:r w:rsidRPr="00763282">
        <w:rPr>
          <w:rFonts w:ascii="Times New Roman" w:eastAsia="Times New Roman" w:hAnsi="Times New Roman" w:cs="Times New Roman" w:hint="eastAsia"/>
          <w:kern w:val="0"/>
          <w:sz w:val="28"/>
          <w:szCs w:val="28"/>
          <w:lang w:eastAsia="ru-RU"/>
        </w:rPr>
        <w:t>Приложение</w:t>
      </w:r>
      <w:r w:rsidRPr="00763282">
        <w:rPr>
          <w:rFonts w:ascii="Times New Roman" w:eastAsia="Times New Roman" w:hAnsi="Times New Roman" w:cs="Times New Roman"/>
          <w:kern w:val="0"/>
          <w:sz w:val="28"/>
          <w:szCs w:val="28"/>
          <w:lang w:eastAsia="ru-RU"/>
        </w:rPr>
        <w:t xml:space="preserve"> </w:t>
      </w:r>
      <w:r w:rsidRPr="00763282">
        <w:rPr>
          <w:rFonts w:ascii="Times New Roman" w:eastAsia="Times New Roman" w:hAnsi="Times New Roman" w:cs="Times New Roman" w:hint="eastAsia"/>
          <w:kern w:val="0"/>
          <w:sz w:val="28"/>
          <w:szCs w:val="28"/>
          <w:lang w:eastAsia="ru-RU"/>
        </w:rPr>
        <w:t>Б</w:t>
      </w:r>
      <w:r w:rsidRPr="00763282">
        <w:rPr>
          <w:rFonts w:ascii="Times New Roman" w:eastAsia="Times New Roman" w:hAnsi="Times New Roman" w:cs="Times New Roman"/>
          <w:kern w:val="0"/>
          <w:sz w:val="28"/>
          <w:szCs w:val="28"/>
          <w:lang w:eastAsia="ru-RU"/>
        </w:rPr>
        <w:t xml:space="preserve"> </w:t>
      </w:r>
      <w:r w:rsidRPr="00763282">
        <w:rPr>
          <w:rFonts w:ascii="Times New Roman" w:eastAsia="Times New Roman" w:hAnsi="Times New Roman" w:cs="Times New Roman" w:hint="eastAsia"/>
          <w:kern w:val="0"/>
          <w:sz w:val="28"/>
          <w:szCs w:val="28"/>
          <w:lang w:eastAsia="ru-RU"/>
        </w:rPr>
        <w:t>Тренировочные</w:t>
      </w:r>
      <w:r w:rsidRPr="00763282">
        <w:rPr>
          <w:rFonts w:ascii="Times New Roman" w:eastAsia="Times New Roman" w:hAnsi="Times New Roman" w:cs="Times New Roman"/>
          <w:kern w:val="0"/>
          <w:sz w:val="28"/>
          <w:szCs w:val="28"/>
          <w:lang w:eastAsia="ru-RU"/>
        </w:rPr>
        <w:t xml:space="preserve"> </w:t>
      </w:r>
      <w:r w:rsidRPr="00763282">
        <w:rPr>
          <w:rFonts w:ascii="Times New Roman" w:eastAsia="Times New Roman" w:hAnsi="Times New Roman" w:cs="Times New Roman" w:hint="eastAsia"/>
          <w:kern w:val="0"/>
          <w:sz w:val="28"/>
          <w:szCs w:val="28"/>
          <w:lang w:eastAsia="ru-RU"/>
        </w:rPr>
        <w:t>упражнения</w:t>
      </w:r>
      <w:r w:rsidRPr="00763282">
        <w:rPr>
          <w:rFonts w:ascii="Times New Roman" w:eastAsia="Times New Roman" w:hAnsi="Times New Roman" w:cs="Times New Roman"/>
          <w:kern w:val="0"/>
          <w:sz w:val="28"/>
          <w:szCs w:val="28"/>
          <w:lang w:eastAsia="ru-RU"/>
        </w:rPr>
        <w:t xml:space="preserve"> </w:t>
      </w:r>
      <w:r w:rsidRPr="00763282">
        <w:rPr>
          <w:rFonts w:ascii="Times New Roman" w:eastAsia="Times New Roman" w:hAnsi="Times New Roman" w:cs="Times New Roman" w:hint="eastAsia"/>
          <w:kern w:val="0"/>
          <w:sz w:val="28"/>
          <w:szCs w:val="28"/>
          <w:lang w:eastAsia="ru-RU"/>
        </w:rPr>
        <w:t>в</w:t>
      </w:r>
      <w:r w:rsidRPr="00763282">
        <w:rPr>
          <w:rFonts w:ascii="Times New Roman" w:eastAsia="Times New Roman" w:hAnsi="Times New Roman" w:cs="Times New Roman"/>
          <w:kern w:val="0"/>
          <w:sz w:val="28"/>
          <w:szCs w:val="28"/>
          <w:lang w:eastAsia="ru-RU"/>
        </w:rPr>
        <w:t xml:space="preserve"> </w:t>
      </w:r>
      <w:r w:rsidRPr="00763282">
        <w:rPr>
          <w:rFonts w:ascii="Times New Roman" w:eastAsia="Times New Roman" w:hAnsi="Times New Roman" w:cs="Times New Roman" w:hint="eastAsia"/>
          <w:kern w:val="0"/>
          <w:sz w:val="28"/>
          <w:szCs w:val="28"/>
          <w:lang w:eastAsia="ru-RU"/>
        </w:rPr>
        <w:t>подготовке</w:t>
      </w:r>
      <w:r w:rsidRPr="00763282">
        <w:rPr>
          <w:rFonts w:ascii="Times New Roman" w:eastAsia="Times New Roman" w:hAnsi="Times New Roman" w:cs="Times New Roman"/>
          <w:kern w:val="0"/>
          <w:sz w:val="28"/>
          <w:szCs w:val="28"/>
          <w:lang w:eastAsia="ru-RU"/>
        </w:rPr>
        <w:t xml:space="preserve"> </w:t>
      </w:r>
      <w:r w:rsidRPr="00763282">
        <w:rPr>
          <w:rFonts w:ascii="Times New Roman" w:eastAsia="Times New Roman" w:hAnsi="Times New Roman" w:cs="Times New Roman" w:hint="eastAsia"/>
          <w:kern w:val="0"/>
          <w:sz w:val="28"/>
          <w:szCs w:val="28"/>
          <w:lang w:eastAsia="ru-RU"/>
        </w:rPr>
        <w:t>квалифицированных</w:t>
      </w:r>
      <w:r w:rsidRPr="00763282">
        <w:rPr>
          <w:rFonts w:ascii="Times New Roman" w:eastAsia="Times New Roman" w:hAnsi="Times New Roman" w:cs="Times New Roman"/>
          <w:kern w:val="0"/>
          <w:sz w:val="28"/>
          <w:szCs w:val="28"/>
          <w:lang w:eastAsia="ru-RU"/>
        </w:rPr>
        <w:t xml:space="preserve"> </w:t>
      </w:r>
      <w:r w:rsidRPr="00763282">
        <w:rPr>
          <w:rFonts w:ascii="Times New Roman" w:eastAsia="Times New Roman" w:hAnsi="Times New Roman" w:cs="Times New Roman" w:hint="eastAsia"/>
          <w:kern w:val="0"/>
          <w:sz w:val="28"/>
          <w:szCs w:val="28"/>
          <w:lang w:eastAsia="ru-RU"/>
        </w:rPr>
        <w:t>спортсменов</w:t>
      </w:r>
      <w:r w:rsidRPr="00763282">
        <w:rPr>
          <w:rFonts w:ascii="Times New Roman" w:eastAsia="Times New Roman" w:hAnsi="Times New Roman" w:cs="Times New Roman"/>
          <w:kern w:val="0"/>
          <w:sz w:val="28"/>
          <w:szCs w:val="28"/>
          <w:lang w:eastAsia="ru-RU"/>
        </w:rPr>
        <w:t xml:space="preserve"> </w:t>
      </w:r>
      <w:r w:rsidRPr="00763282">
        <w:rPr>
          <w:rFonts w:ascii="Times New Roman" w:eastAsia="Times New Roman" w:hAnsi="Times New Roman" w:cs="Times New Roman" w:hint="eastAsia"/>
          <w:kern w:val="0"/>
          <w:sz w:val="28"/>
          <w:szCs w:val="28"/>
          <w:lang w:eastAsia="ru-RU"/>
        </w:rPr>
        <w:t>в</w:t>
      </w:r>
      <w:r w:rsidRPr="00763282">
        <w:rPr>
          <w:rFonts w:ascii="Times New Roman" w:eastAsia="Times New Roman" w:hAnsi="Times New Roman" w:cs="Times New Roman"/>
          <w:kern w:val="0"/>
          <w:sz w:val="28"/>
          <w:szCs w:val="28"/>
          <w:lang w:eastAsia="ru-RU"/>
        </w:rPr>
        <w:t xml:space="preserve"> </w:t>
      </w:r>
      <w:r w:rsidRPr="00763282">
        <w:rPr>
          <w:rFonts w:ascii="Times New Roman" w:eastAsia="Times New Roman" w:hAnsi="Times New Roman" w:cs="Times New Roman" w:hint="eastAsia"/>
          <w:kern w:val="0"/>
          <w:sz w:val="28"/>
          <w:szCs w:val="28"/>
          <w:lang w:eastAsia="ru-RU"/>
        </w:rPr>
        <w:t>мини</w:t>
      </w:r>
      <w:r w:rsidRPr="00763282">
        <w:rPr>
          <w:rFonts w:ascii="Times New Roman" w:eastAsia="Times New Roman" w:hAnsi="Times New Roman" w:cs="Times New Roman"/>
          <w:kern w:val="0"/>
          <w:sz w:val="28"/>
          <w:szCs w:val="28"/>
          <w:lang w:eastAsia="ru-RU"/>
        </w:rPr>
        <w:t>-</w:t>
      </w:r>
      <w:r w:rsidRPr="00763282">
        <w:rPr>
          <w:rFonts w:ascii="Times New Roman" w:eastAsia="Times New Roman" w:hAnsi="Times New Roman" w:cs="Times New Roman" w:hint="eastAsia"/>
          <w:kern w:val="0"/>
          <w:sz w:val="28"/>
          <w:szCs w:val="28"/>
          <w:lang w:eastAsia="ru-RU"/>
        </w:rPr>
        <w:t>футболе</w:t>
      </w:r>
      <w:r w:rsidRPr="00763282">
        <w:rPr>
          <w:rFonts w:ascii="Times New Roman" w:eastAsia="Times New Roman" w:hAnsi="Times New Roman" w:cs="Times New Roman"/>
          <w:kern w:val="0"/>
          <w:sz w:val="28"/>
          <w:szCs w:val="28"/>
          <w:lang w:eastAsia="ru-RU"/>
        </w:rPr>
        <w:t xml:space="preserve"> (</w:t>
      </w:r>
      <w:r w:rsidRPr="00763282">
        <w:rPr>
          <w:rFonts w:ascii="Times New Roman" w:eastAsia="Times New Roman" w:hAnsi="Times New Roman" w:cs="Times New Roman" w:hint="eastAsia"/>
          <w:kern w:val="0"/>
          <w:sz w:val="28"/>
          <w:szCs w:val="28"/>
          <w:lang w:eastAsia="ru-RU"/>
        </w:rPr>
        <w:t>футзале</w:t>
      </w:r>
      <w:r w:rsidRPr="00763282">
        <w:rPr>
          <w:rFonts w:ascii="Times New Roman" w:eastAsia="Times New Roman" w:hAnsi="Times New Roman" w:cs="Times New Roman"/>
          <w:kern w:val="0"/>
          <w:sz w:val="28"/>
          <w:szCs w:val="28"/>
          <w:lang w:eastAsia="ru-RU"/>
        </w:rPr>
        <w:t>)</w:t>
      </w:r>
      <w:r w:rsidRPr="00763282">
        <w:rPr>
          <w:rFonts w:ascii="Times New Roman" w:eastAsia="Times New Roman" w:hAnsi="Times New Roman" w:cs="Times New Roman"/>
          <w:kern w:val="0"/>
          <w:sz w:val="28"/>
          <w:szCs w:val="28"/>
          <w:lang w:eastAsia="ru-RU"/>
        </w:rPr>
        <w:tab/>
        <w:t xml:space="preserve">149 </w:t>
      </w:r>
    </w:p>
    <w:p w:rsidR="00655BD0" w:rsidRDefault="00655BD0" w:rsidP="00763282"/>
    <w:p w:rsidR="00763282" w:rsidRDefault="00763282" w:rsidP="00763282"/>
    <w:p w:rsidR="00763282" w:rsidRDefault="00763282" w:rsidP="00763282"/>
    <w:p w:rsidR="00763282" w:rsidRDefault="00763282" w:rsidP="00763282"/>
    <w:p w:rsidR="00192E59" w:rsidRDefault="00192E59" w:rsidP="00192E59">
      <w:r>
        <w:rPr>
          <w:rFonts w:hint="eastAsia"/>
        </w:rPr>
        <w:t>Выявлено</w:t>
      </w:r>
      <w:r>
        <w:t></w:t>
      </w:r>
      <w:r>
        <w:t></w:t>
      </w:r>
      <w:r>
        <w:rPr>
          <w:rFonts w:hint="eastAsia"/>
        </w:rPr>
        <w:t>что</w:t>
      </w:r>
      <w:r>
        <w:t></w:t>
      </w:r>
      <w:r>
        <w:rPr>
          <w:rFonts w:hint="eastAsia"/>
        </w:rPr>
        <w:t>для</w:t>
      </w:r>
      <w:r>
        <w:t></w:t>
      </w:r>
      <w:r>
        <w:rPr>
          <w:rFonts w:hint="eastAsia"/>
        </w:rPr>
        <w:t>большинства</w:t>
      </w:r>
      <w:r>
        <w:t></w:t>
      </w:r>
      <w:r>
        <w:t></w:t>
      </w:r>
      <w:r>
        <w:t></w:t>
      </w:r>
      <w:r>
        <w:t></w:t>
      </w:r>
      <w:r>
        <w:t></w:t>
      </w:r>
      <w:r>
        <w:t></w:t>
      </w:r>
      <w:r>
        <w:t></w:t>
      </w:r>
      <w:r>
        <w:rPr>
          <w:rFonts w:hint="eastAsia"/>
        </w:rPr>
        <w:t>квалифицированных</w:t>
      </w:r>
      <w:r>
        <w:t></w:t>
      </w:r>
      <w:r>
        <w:rPr>
          <w:rFonts w:hint="eastAsia"/>
        </w:rPr>
        <w:t>мини</w:t>
      </w:r>
      <w:r>
        <w:t></w:t>
      </w:r>
      <w:r>
        <w:t></w:t>
      </w:r>
      <w:r>
        <w:rPr>
          <w:rFonts w:hint="eastAsia"/>
        </w:rPr>
        <w:t>футбольных</w:t>
      </w:r>
      <w:r>
        <w:t></w:t>
      </w:r>
      <w:r>
        <w:rPr>
          <w:rFonts w:hint="eastAsia"/>
        </w:rPr>
        <w:t>команд</w:t>
      </w:r>
      <w:r>
        <w:t></w:t>
      </w:r>
      <w:r>
        <w:rPr>
          <w:rFonts w:hint="eastAsia"/>
        </w:rPr>
        <w:t>планирование</w:t>
      </w:r>
      <w:r>
        <w:t></w:t>
      </w:r>
      <w:r>
        <w:rPr>
          <w:rFonts w:hint="eastAsia"/>
        </w:rPr>
        <w:t>интегральной</w:t>
      </w:r>
      <w:r>
        <w:t></w:t>
      </w:r>
      <w:r>
        <w:rPr>
          <w:rFonts w:hint="eastAsia"/>
        </w:rPr>
        <w:t>тренировочной</w:t>
      </w:r>
      <w:r>
        <w:t></w:t>
      </w:r>
      <w:r>
        <w:rPr>
          <w:rFonts w:hint="eastAsia"/>
        </w:rPr>
        <w:t>нагрузки</w:t>
      </w:r>
      <w:r>
        <w:t></w:t>
      </w:r>
      <w:r>
        <w:rPr>
          <w:rFonts w:hint="eastAsia"/>
        </w:rPr>
        <w:t>наиболее</w:t>
      </w:r>
      <w:r>
        <w:t></w:t>
      </w:r>
      <w:r>
        <w:rPr>
          <w:rFonts w:hint="eastAsia"/>
        </w:rPr>
        <w:t>значимо</w:t>
      </w:r>
      <w:r>
        <w:t></w:t>
      </w:r>
      <w:r>
        <w:rPr>
          <w:rFonts w:hint="eastAsia"/>
        </w:rPr>
        <w:t>в</w:t>
      </w:r>
      <w:r>
        <w:t></w:t>
      </w:r>
      <w:r>
        <w:rPr>
          <w:rFonts w:hint="eastAsia"/>
        </w:rPr>
        <w:t>подготовительном</w:t>
      </w:r>
      <w:r>
        <w:t></w:t>
      </w:r>
      <w:r>
        <w:rPr>
          <w:rFonts w:hint="eastAsia"/>
        </w:rPr>
        <w:t>периоде</w:t>
      </w:r>
      <w:r>
        <w:t></w:t>
      </w:r>
      <w:r>
        <w:rPr>
          <w:rFonts w:hint="eastAsia"/>
        </w:rPr>
        <w:t>годичного</w:t>
      </w:r>
      <w:r>
        <w:t></w:t>
      </w:r>
      <w:r>
        <w:rPr>
          <w:rFonts w:hint="eastAsia"/>
        </w:rPr>
        <w:t>тренировочного</w:t>
      </w:r>
      <w:r>
        <w:t></w:t>
      </w:r>
      <w:r>
        <w:rPr>
          <w:rFonts w:hint="eastAsia"/>
        </w:rPr>
        <w:t>цикла</w:t>
      </w:r>
      <w:r>
        <w:t></w:t>
      </w:r>
      <w:r>
        <w:rPr>
          <w:rFonts w:hint="eastAsia"/>
        </w:rPr>
        <w:t>спортсменов</w:t>
      </w:r>
      <w:r>
        <w:t></w:t>
      </w:r>
      <w:r>
        <w:t></w:t>
      </w:r>
      <w:r>
        <w:t></w:t>
      </w:r>
      <w:r>
        <w:t></w:t>
      </w:r>
      <w:r>
        <w:t></w:t>
      </w:r>
      <w:r>
        <w:t></w:t>
      </w:r>
      <w:r>
        <w:t></w:t>
      </w:r>
      <w:r>
        <w:t></w:t>
      </w:r>
      <w:r>
        <w:t></w:t>
      </w:r>
      <w:r>
        <w:t></w:t>
      </w:r>
      <w:r>
        <w:rPr>
          <w:rFonts w:hint="eastAsia"/>
        </w:rPr>
        <w:t>соревновательном</w:t>
      </w:r>
      <w:r>
        <w:t></w:t>
      </w:r>
      <w:r>
        <w:rPr>
          <w:rFonts w:hint="eastAsia"/>
        </w:rPr>
        <w:t>и</w:t>
      </w:r>
      <w:r>
        <w:t></w:t>
      </w:r>
      <w:r>
        <w:t></w:t>
      </w:r>
      <w:r>
        <w:t></w:t>
      </w:r>
      <w:r>
        <w:t></w:t>
      </w:r>
      <w:r>
        <w:t></w:t>
      </w:r>
      <w:r>
        <w:t></w:t>
      </w:r>
      <w:r>
        <w:t></w:t>
      </w:r>
      <w:r>
        <w:t></w:t>
      </w:r>
      <w:r>
        <w:t></w:t>
      </w:r>
      <w:r>
        <w:rPr>
          <w:rFonts w:hint="eastAsia"/>
        </w:rPr>
        <w:t>переходном</w:t>
      </w:r>
      <w:r>
        <w:t></w:t>
      </w:r>
      <w:r>
        <w:t></w:t>
      </w:r>
      <w:r>
        <w:rPr>
          <w:rFonts w:hint="eastAsia"/>
        </w:rPr>
        <w:t>при</w:t>
      </w:r>
      <w:r>
        <w:t></w:t>
      </w:r>
      <w:r>
        <w:rPr>
          <w:rFonts w:hint="eastAsia"/>
        </w:rPr>
        <w:t>этом</w:t>
      </w:r>
      <w:r>
        <w:t></w:t>
      </w:r>
      <w:r>
        <w:rPr>
          <w:rFonts w:hint="eastAsia"/>
        </w:rPr>
        <w:t>только</w:t>
      </w:r>
      <w:r>
        <w:t></w:t>
      </w:r>
      <w:r>
        <w:t></w:t>
      </w:r>
      <w:r>
        <w:t></w:t>
      </w:r>
      <w:r>
        <w:t></w:t>
      </w:r>
      <w:r>
        <w:t></w:t>
      </w:r>
      <w:r>
        <w:t></w:t>
      </w:r>
      <w:r>
        <w:t></w:t>
      </w:r>
      <w:r>
        <w:rPr>
          <w:rFonts w:hint="eastAsia"/>
        </w:rPr>
        <w:t>специалистов</w:t>
      </w:r>
      <w:r>
        <w:t></w:t>
      </w:r>
      <w:r>
        <w:rPr>
          <w:rFonts w:hint="eastAsia"/>
        </w:rPr>
        <w:t>считают</w:t>
      </w:r>
      <w:r>
        <w:t></w:t>
      </w:r>
      <w:r>
        <w:rPr>
          <w:rFonts w:hint="eastAsia"/>
        </w:rPr>
        <w:t>целесообразным</w:t>
      </w:r>
      <w:r>
        <w:t></w:t>
      </w:r>
      <w:r>
        <w:rPr>
          <w:rFonts w:hint="eastAsia"/>
        </w:rPr>
        <w:t>применять</w:t>
      </w:r>
      <w:r>
        <w:t></w:t>
      </w:r>
      <w:r>
        <w:rPr>
          <w:rFonts w:hint="eastAsia"/>
        </w:rPr>
        <w:t>на</w:t>
      </w:r>
      <w:r>
        <w:t></w:t>
      </w:r>
      <w:r>
        <w:rPr>
          <w:rFonts w:hint="eastAsia"/>
        </w:rPr>
        <w:t>всех</w:t>
      </w:r>
      <w:r>
        <w:t></w:t>
      </w:r>
      <w:r>
        <w:rPr>
          <w:rFonts w:hint="eastAsia"/>
        </w:rPr>
        <w:t>этапах</w:t>
      </w:r>
      <w:r>
        <w:t></w:t>
      </w:r>
      <w:r>
        <w:rPr>
          <w:rFonts w:hint="eastAsia"/>
        </w:rPr>
        <w:t>годичного</w:t>
      </w:r>
      <w:r>
        <w:t></w:t>
      </w:r>
      <w:r>
        <w:rPr>
          <w:rFonts w:hint="eastAsia"/>
        </w:rPr>
        <w:t>тренировочного</w:t>
      </w:r>
      <w:r>
        <w:t></w:t>
      </w:r>
      <w:r>
        <w:rPr>
          <w:rFonts w:hint="eastAsia"/>
        </w:rPr>
        <w:t>цикла</w:t>
      </w:r>
      <w:r>
        <w:t></w:t>
      </w:r>
    </w:p>
    <w:p w:rsidR="00192E59" w:rsidRDefault="00192E59" w:rsidP="00192E59">
      <w:r>
        <w:t></w:t>
      </w:r>
      <w:r>
        <w:t></w:t>
      </w:r>
      <w:r>
        <w:tab/>
      </w:r>
      <w:r>
        <w:t></w:t>
      </w:r>
      <w:r>
        <w:rPr>
          <w:rFonts w:hint="eastAsia"/>
        </w:rPr>
        <w:t>Результаты</w:t>
      </w:r>
      <w:r>
        <w:t></w:t>
      </w:r>
      <w:r>
        <w:rPr>
          <w:rFonts w:hint="eastAsia"/>
        </w:rPr>
        <w:t>анализа</w:t>
      </w:r>
      <w:r>
        <w:t></w:t>
      </w:r>
      <w:r>
        <w:rPr>
          <w:rFonts w:hint="eastAsia"/>
        </w:rPr>
        <w:t>соревновательной</w:t>
      </w:r>
      <w:r>
        <w:t></w:t>
      </w:r>
      <w:r>
        <w:rPr>
          <w:rFonts w:hint="eastAsia"/>
        </w:rPr>
        <w:t>деятельности</w:t>
      </w:r>
      <w:r>
        <w:t></w:t>
      </w:r>
      <w:r>
        <w:rPr>
          <w:rFonts w:hint="eastAsia"/>
        </w:rPr>
        <w:t>квалифицированных</w:t>
      </w:r>
      <w:r>
        <w:t></w:t>
      </w:r>
      <w:r>
        <w:rPr>
          <w:rFonts w:hint="eastAsia"/>
        </w:rPr>
        <w:t>спортсменов</w:t>
      </w:r>
      <w:r>
        <w:t></w:t>
      </w:r>
      <w:r>
        <w:rPr>
          <w:rFonts w:hint="eastAsia"/>
        </w:rPr>
        <w:t>в</w:t>
      </w:r>
      <w:r>
        <w:t></w:t>
      </w:r>
      <w:r>
        <w:rPr>
          <w:rFonts w:hint="eastAsia"/>
        </w:rPr>
        <w:t>мини</w:t>
      </w:r>
      <w:r>
        <w:t></w:t>
      </w:r>
      <w:r>
        <w:rPr>
          <w:rFonts w:hint="eastAsia"/>
        </w:rPr>
        <w:t>футболе</w:t>
      </w:r>
      <w:r>
        <w:t></w:t>
      </w:r>
      <w:r>
        <w:t></w:t>
      </w:r>
      <w:r>
        <w:rPr>
          <w:rFonts w:hint="eastAsia"/>
        </w:rPr>
        <w:t>футзале</w:t>
      </w:r>
      <w:r>
        <w:t></w:t>
      </w:r>
      <w:r>
        <w:t></w:t>
      </w:r>
      <w:r>
        <w:rPr>
          <w:rFonts w:hint="eastAsia"/>
        </w:rPr>
        <w:t>позволили</w:t>
      </w:r>
      <w:r>
        <w:t></w:t>
      </w:r>
      <w:r>
        <w:rPr>
          <w:rFonts w:hint="eastAsia"/>
        </w:rPr>
        <w:t>установить</w:t>
      </w:r>
      <w:r>
        <w:t></w:t>
      </w:r>
      <w:r>
        <w:t></w:t>
      </w:r>
      <w:r>
        <w:rPr>
          <w:rFonts w:hint="eastAsia"/>
        </w:rPr>
        <w:t>что</w:t>
      </w:r>
      <w:r>
        <w:t></w:t>
      </w:r>
      <w:r>
        <w:rPr>
          <w:rFonts w:hint="eastAsia"/>
        </w:rPr>
        <w:t>имеют</w:t>
      </w:r>
      <w:r>
        <w:t></w:t>
      </w:r>
      <w:r>
        <w:rPr>
          <w:rFonts w:hint="eastAsia"/>
        </w:rPr>
        <w:t>тенденцию</w:t>
      </w:r>
      <w:r>
        <w:t></w:t>
      </w:r>
      <w:r>
        <w:rPr>
          <w:rFonts w:hint="eastAsia"/>
        </w:rPr>
        <w:t>незначительного</w:t>
      </w:r>
      <w:r>
        <w:t></w:t>
      </w:r>
      <w:r>
        <w:rPr>
          <w:rFonts w:hint="eastAsia"/>
        </w:rPr>
        <w:t>увеличения</w:t>
      </w:r>
      <w:r>
        <w:t></w:t>
      </w:r>
      <w:r>
        <w:rPr>
          <w:rFonts w:hint="eastAsia"/>
        </w:rPr>
        <w:t>к</w:t>
      </w:r>
      <w:r>
        <w:t></w:t>
      </w:r>
      <w:r>
        <w:rPr>
          <w:rFonts w:hint="eastAsia"/>
        </w:rPr>
        <w:t>концу</w:t>
      </w:r>
      <w:r>
        <w:t></w:t>
      </w:r>
      <w:r>
        <w:rPr>
          <w:rFonts w:hint="eastAsia"/>
        </w:rPr>
        <w:t>годичного</w:t>
      </w:r>
      <w:r>
        <w:t></w:t>
      </w:r>
      <w:r>
        <w:rPr>
          <w:rFonts w:hint="eastAsia"/>
        </w:rPr>
        <w:t>тренировочного</w:t>
      </w:r>
      <w:r>
        <w:t></w:t>
      </w:r>
      <w:r>
        <w:rPr>
          <w:rFonts w:hint="eastAsia"/>
        </w:rPr>
        <w:t>цикла</w:t>
      </w:r>
      <w:r>
        <w:t></w:t>
      </w:r>
      <w:r>
        <w:t></w:t>
      </w:r>
      <w:r>
        <w:rPr>
          <w:rFonts w:hint="eastAsia"/>
        </w:rPr>
        <w:t>р</w:t>
      </w:r>
      <w:r>
        <w:t></w:t>
      </w:r>
      <w:r>
        <w:t></w:t>
      </w:r>
      <w:r>
        <w:t></w:t>
      </w:r>
      <w:r>
        <w:t></w:t>
      </w:r>
      <w:r>
        <w:t></w:t>
      </w:r>
      <w:r>
        <w:t></w:t>
      </w:r>
      <w:r>
        <w:t></w:t>
      </w:r>
      <w:r>
        <w:t></w:t>
      </w:r>
      <w:r>
        <w:rPr>
          <w:rFonts w:hint="eastAsia"/>
        </w:rPr>
        <w:t>при</w:t>
      </w:r>
      <w:r>
        <w:t></w:t>
      </w:r>
      <w:r>
        <w:rPr>
          <w:rFonts w:hint="eastAsia"/>
        </w:rPr>
        <w:t>этом</w:t>
      </w:r>
      <w:r>
        <w:t></w:t>
      </w:r>
      <w:r>
        <w:rPr>
          <w:rFonts w:hint="eastAsia"/>
        </w:rPr>
        <w:t>показатели</w:t>
      </w:r>
      <w:r>
        <w:t></w:t>
      </w:r>
      <w:r>
        <w:rPr>
          <w:rFonts w:hint="eastAsia"/>
        </w:rPr>
        <w:t>активности</w:t>
      </w:r>
      <w:r>
        <w:t></w:t>
      </w:r>
      <w:r>
        <w:rPr>
          <w:rFonts w:hint="eastAsia"/>
        </w:rPr>
        <w:t>и</w:t>
      </w:r>
      <w:r>
        <w:t></w:t>
      </w:r>
      <w:r>
        <w:rPr>
          <w:rFonts w:hint="eastAsia"/>
        </w:rPr>
        <w:t>игрового</w:t>
      </w:r>
      <w:r>
        <w:t></w:t>
      </w:r>
      <w:r>
        <w:rPr>
          <w:rFonts w:hint="eastAsia"/>
        </w:rPr>
        <w:t>внимания</w:t>
      </w:r>
      <w:r>
        <w:t></w:t>
      </w:r>
      <w:r>
        <w:rPr>
          <w:rFonts w:hint="eastAsia"/>
        </w:rPr>
        <w:t>увеличиваются</w:t>
      </w:r>
      <w:r>
        <w:t></w:t>
      </w:r>
      <w:r>
        <w:rPr>
          <w:rFonts w:hint="eastAsia"/>
        </w:rPr>
        <w:t>в</w:t>
      </w:r>
      <w:r>
        <w:t></w:t>
      </w:r>
      <w:r>
        <w:rPr>
          <w:rFonts w:hint="eastAsia"/>
        </w:rPr>
        <w:t>течение</w:t>
      </w:r>
      <w:r>
        <w:t></w:t>
      </w:r>
      <w:r>
        <w:rPr>
          <w:rFonts w:hint="eastAsia"/>
        </w:rPr>
        <w:t>годичного</w:t>
      </w:r>
      <w:r>
        <w:t></w:t>
      </w:r>
      <w:r>
        <w:rPr>
          <w:rFonts w:hint="eastAsia"/>
        </w:rPr>
        <w:t>тренировочного</w:t>
      </w:r>
      <w:r>
        <w:t></w:t>
      </w:r>
      <w:r>
        <w:rPr>
          <w:rFonts w:hint="eastAsia"/>
        </w:rPr>
        <w:t>цикла</w:t>
      </w:r>
      <w:r>
        <w:t></w:t>
      </w:r>
      <w:r>
        <w:rPr>
          <w:rFonts w:hint="eastAsia"/>
        </w:rPr>
        <w:t>с</w:t>
      </w:r>
      <w:r>
        <w:t></w:t>
      </w:r>
      <w:r>
        <w:t></w:t>
      </w:r>
      <w:r>
        <w:t></w:t>
      </w:r>
      <w:r>
        <w:t></w:t>
      </w:r>
      <w:r>
        <w:rPr>
          <w:rFonts w:hint="eastAsia"/>
        </w:rPr>
        <w:t>±</w:t>
      </w:r>
      <w:r>
        <w:t></w:t>
      </w:r>
      <w:r>
        <w:t></w:t>
      </w:r>
      <w:r>
        <w:t></w:t>
      </w:r>
      <w:r>
        <w:t></w:t>
      </w:r>
      <w:r>
        <w:rPr>
          <w:rFonts w:hint="eastAsia"/>
        </w:rPr>
        <w:t>до</w:t>
      </w:r>
      <w:r>
        <w:t></w:t>
      </w:r>
      <w:r>
        <w:t></w:t>
      </w:r>
      <w:r>
        <w:t></w:t>
      </w:r>
      <w:r>
        <w:t></w:t>
      </w:r>
      <w:r>
        <w:rPr>
          <w:rFonts w:hint="eastAsia"/>
        </w:rPr>
        <w:t>±</w:t>
      </w:r>
      <w:r>
        <w:t></w:t>
      </w:r>
      <w:r>
        <w:t></w:t>
      </w:r>
      <w:r>
        <w:t></w:t>
      </w:r>
      <w:r>
        <w:t></w:t>
      </w:r>
      <w:r>
        <w:rPr>
          <w:rFonts w:hint="eastAsia"/>
        </w:rPr>
        <w:t>баллов</w:t>
      </w:r>
      <w:r>
        <w:t></w:t>
      </w:r>
      <w:r>
        <w:rPr>
          <w:rFonts w:hint="eastAsia"/>
        </w:rPr>
        <w:t>и</w:t>
      </w:r>
      <w:r>
        <w:t></w:t>
      </w:r>
      <w:r>
        <w:t></w:t>
      </w:r>
      <w:r>
        <w:t></w:t>
      </w:r>
      <w:r>
        <w:t></w:t>
      </w:r>
      <w:r>
        <w:rPr>
          <w:rFonts w:hint="eastAsia"/>
        </w:rPr>
        <w:t>±</w:t>
      </w:r>
      <w:r>
        <w:t></w:t>
      </w:r>
      <w:r>
        <w:t></w:t>
      </w:r>
      <w:r>
        <w:t></w:t>
      </w:r>
      <w:r>
        <w:t></w:t>
      </w:r>
      <w:r>
        <w:rPr>
          <w:rFonts w:hint="eastAsia"/>
        </w:rPr>
        <w:t>до</w:t>
      </w:r>
      <w:r>
        <w:t></w:t>
      </w:r>
      <w:r>
        <w:t></w:t>
      </w:r>
      <w:r>
        <w:t></w:t>
      </w:r>
      <w:r>
        <w:t></w:t>
      </w:r>
      <w:r>
        <w:rPr>
          <w:rFonts w:hint="eastAsia"/>
        </w:rPr>
        <w:t>±</w:t>
      </w:r>
      <w:r>
        <w:t></w:t>
      </w:r>
      <w:r>
        <w:t></w:t>
      </w:r>
      <w:r>
        <w:t></w:t>
      </w:r>
      <w:r>
        <w:t></w:t>
      </w:r>
      <w:r>
        <w:rPr>
          <w:rFonts w:hint="eastAsia"/>
        </w:rPr>
        <w:t>баллов</w:t>
      </w:r>
      <w:r>
        <w:t></w:t>
      </w:r>
      <w:r>
        <w:t></w:t>
      </w:r>
      <w:r>
        <w:rPr>
          <w:rFonts w:hint="eastAsia"/>
        </w:rPr>
        <w:t>соответственно</w:t>
      </w:r>
      <w:r>
        <w:t></w:t>
      </w:r>
      <w:r>
        <w:t></w:t>
      </w:r>
      <w:r>
        <w:rPr>
          <w:rFonts w:hint="eastAsia"/>
        </w:rPr>
        <w:t>р</w:t>
      </w:r>
      <w:r>
        <w:t></w:t>
      </w:r>
      <w:r>
        <w:t></w:t>
      </w:r>
      <w:r>
        <w:t></w:t>
      </w:r>
      <w:r>
        <w:t></w:t>
      </w:r>
      <w:r>
        <w:t></w:t>
      </w:r>
      <w:r>
        <w:t></w:t>
      </w:r>
      <w:r>
        <w:t></w:t>
      </w:r>
      <w:r>
        <w:t></w:t>
      </w:r>
      <w:r>
        <w:rPr>
          <w:rFonts w:hint="eastAsia"/>
        </w:rPr>
        <w:t>В</w:t>
      </w:r>
      <w:r>
        <w:t></w:t>
      </w:r>
      <w:r>
        <w:rPr>
          <w:rFonts w:hint="eastAsia"/>
        </w:rPr>
        <w:t>свою</w:t>
      </w:r>
      <w:r>
        <w:t></w:t>
      </w:r>
      <w:r>
        <w:rPr>
          <w:rFonts w:hint="eastAsia"/>
        </w:rPr>
        <w:t>очередь</w:t>
      </w:r>
      <w:r>
        <w:t></w:t>
      </w:r>
      <w:r>
        <w:rPr>
          <w:rFonts w:hint="eastAsia"/>
        </w:rPr>
        <w:t>качество</w:t>
      </w:r>
      <w:r>
        <w:t></w:t>
      </w:r>
      <w:r>
        <w:rPr>
          <w:rFonts w:hint="eastAsia"/>
        </w:rPr>
        <w:t>и</w:t>
      </w:r>
      <w:r>
        <w:t></w:t>
      </w:r>
      <w:r>
        <w:rPr>
          <w:rFonts w:hint="eastAsia"/>
        </w:rPr>
        <w:t>целесообразность</w:t>
      </w:r>
      <w:r>
        <w:t></w:t>
      </w:r>
      <w:r>
        <w:rPr>
          <w:rFonts w:hint="eastAsia"/>
        </w:rPr>
        <w:t>выполнения</w:t>
      </w:r>
      <w:r>
        <w:t></w:t>
      </w:r>
      <w:r>
        <w:rPr>
          <w:rFonts w:hint="eastAsia"/>
        </w:rPr>
        <w:t>технико</w:t>
      </w:r>
      <w:r>
        <w:t></w:t>
      </w:r>
      <w:r>
        <w:rPr>
          <w:rFonts w:hint="eastAsia"/>
        </w:rPr>
        <w:t>тактических</w:t>
      </w:r>
      <w:r>
        <w:t></w:t>
      </w:r>
      <w:r>
        <w:rPr>
          <w:rFonts w:hint="eastAsia"/>
        </w:rPr>
        <w:t>действий</w:t>
      </w:r>
      <w:r>
        <w:t></w:t>
      </w:r>
      <w:r>
        <w:rPr>
          <w:rFonts w:hint="eastAsia"/>
        </w:rPr>
        <w:t>у</w:t>
      </w:r>
      <w:r>
        <w:t></w:t>
      </w:r>
      <w:r>
        <w:rPr>
          <w:rFonts w:hint="eastAsia"/>
        </w:rPr>
        <w:t>квалифицированных</w:t>
      </w:r>
      <w:r>
        <w:t></w:t>
      </w:r>
      <w:r>
        <w:rPr>
          <w:rFonts w:hint="eastAsia"/>
        </w:rPr>
        <w:t>спортсменов</w:t>
      </w:r>
      <w:r>
        <w:t></w:t>
      </w:r>
      <w:r>
        <w:rPr>
          <w:rFonts w:hint="eastAsia"/>
        </w:rPr>
        <w:t>в</w:t>
      </w:r>
      <w:r>
        <w:t></w:t>
      </w:r>
      <w:r>
        <w:rPr>
          <w:rFonts w:hint="eastAsia"/>
        </w:rPr>
        <w:t>мини</w:t>
      </w:r>
      <w:r>
        <w:t></w:t>
      </w:r>
      <w:r>
        <w:rPr>
          <w:rFonts w:hint="eastAsia"/>
        </w:rPr>
        <w:t>футболе</w:t>
      </w:r>
      <w:r>
        <w:t></w:t>
      </w:r>
      <w:r>
        <w:t></w:t>
      </w:r>
      <w:r>
        <w:rPr>
          <w:rFonts w:hint="eastAsia"/>
        </w:rPr>
        <w:t>футзале</w:t>
      </w:r>
      <w:r>
        <w:t></w:t>
      </w:r>
      <w:r>
        <w:t></w:t>
      </w:r>
      <w:r>
        <w:rPr>
          <w:rFonts w:hint="eastAsia"/>
        </w:rPr>
        <w:t>повышаются</w:t>
      </w:r>
      <w:r>
        <w:t></w:t>
      </w:r>
      <w:r>
        <w:rPr>
          <w:rFonts w:hint="eastAsia"/>
        </w:rPr>
        <w:t>в</w:t>
      </w:r>
      <w:r>
        <w:t></w:t>
      </w:r>
      <w:r>
        <w:rPr>
          <w:rFonts w:hint="eastAsia"/>
        </w:rPr>
        <w:t>течение</w:t>
      </w:r>
      <w:r>
        <w:t></w:t>
      </w:r>
      <w:r>
        <w:rPr>
          <w:rFonts w:hint="eastAsia"/>
        </w:rPr>
        <w:t>годичного</w:t>
      </w:r>
      <w:r>
        <w:t></w:t>
      </w:r>
      <w:r>
        <w:rPr>
          <w:rFonts w:hint="eastAsia"/>
        </w:rPr>
        <w:t>тренировочного</w:t>
      </w:r>
      <w:r>
        <w:t></w:t>
      </w:r>
      <w:r>
        <w:rPr>
          <w:rFonts w:hint="eastAsia"/>
        </w:rPr>
        <w:t>цикла</w:t>
      </w:r>
      <w:r>
        <w:t></w:t>
      </w:r>
      <w:r>
        <w:rPr>
          <w:rFonts w:hint="eastAsia"/>
        </w:rPr>
        <w:t>с</w:t>
      </w:r>
      <w:r>
        <w:t></w:t>
      </w:r>
      <w:r>
        <w:t></w:t>
      </w:r>
      <w:r>
        <w:t></w:t>
      </w:r>
      <w:r>
        <w:t></w:t>
      </w:r>
      <w:r>
        <w:rPr>
          <w:rFonts w:hint="eastAsia"/>
        </w:rPr>
        <w:t>±</w:t>
      </w:r>
      <w:r>
        <w:t></w:t>
      </w:r>
      <w:r>
        <w:t></w:t>
      </w:r>
      <w:r>
        <w:t></w:t>
      </w:r>
      <w:r>
        <w:t></w:t>
      </w:r>
      <w:r>
        <w:rPr>
          <w:rFonts w:hint="eastAsia"/>
        </w:rPr>
        <w:t>до</w:t>
      </w:r>
      <w:r>
        <w:t></w:t>
      </w:r>
      <w:r>
        <w:t></w:t>
      </w:r>
      <w:r>
        <w:t></w:t>
      </w:r>
      <w:r>
        <w:t></w:t>
      </w:r>
      <w:r>
        <w:rPr>
          <w:rFonts w:hint="eastAsia"/>
        </w:rPr>
        <w:t>±</w:t>
      </w:r>
      <w:r>
        <w:t></w:t>
      </w:r>
      <w:r>
        <w:t></w:t>
      </w:r>
      <w:r>
        <w:t></w:t>
      </w:r>
      <w:r>
        <w:t></w:t>
      </w:r>
      <w:r>
        <w:rPr>
          <w:rFonts w:hint="eastAsia"/>
        </w:rPr>
        <w:t>и</w:t>
      </w:r>
      <w:r>
        <w:t></w:t>
      </w:r>
      <w:r>
        <w:t></w:t>
      </w:r>
      <w:r>
        <w:t></w:t>
      </w:r>
      <w:r>
        <w:t></w:t>
      </w:r>
      <w:r>
        <w:rPr>
          <w:rFonts w:hint="eastAsia"/>
        </w:rPr>
        <w:t>±</w:t>
      </w:r>
      <w:r>
        <w:t></w:t>
      </w:r>
      <w:r>
        <w:t></w:t>
      </w:r>
      <w:r>
        <w:t></w:t>
      </w:r>
      <w:r>
        <w:t></w:t>
      </w:r>
      <w:r>
        <w:rPr>
          <w:rFonts w:hint="eastAsia"/>
        </w:rPr>
        <w:t>до</w:t>
      </w:r>
      <w:r>
        <w:t></w:t>
      </w:r>
      <w:r>
        <w:t></w:t>
      </w:r>
      <w:r>
        <w:t></w:t>
      </w:r>
      <w:r>
        <w:t></w:t>
      </w:r>
      <w:r>
        <w:rPr>
          <w:rFonts w:hint="eastAsia"/>
        </w:rPr>
        <w:t>±</w:t>
      </w:r>
      <w:r>
        <w:t></w:t>
      </w:r>
      <w:r>
        <w:t></w:t>
      </w:r>
      <w:r>
        <w:t></w:t>
      </w:r>
      <w:r>
        <w:t></w:t>
      </w:r>
      <w:r>
        <w:t></w:t>
      </w:r>
      <w:r>
        <w:rPr>
          <w:rFonts w:hint="eastAsia"/>
        </w:rPr>
        <w:t>баллов</w:t>
      </w:r>
      <w:r>
        <w:t></w:t>
      </w:r>
      <w:r>
        <w:t></w:t>
      </w:r>
      <w:r>
        <w:rPr>
          <w:rFonts w:hint="eastAsia"/>
        </w:rPr>
        <w:t>соответственно</w:t>
      </w:r>
      <w:r>
        <w:t></w:t>
      </w:r>
      <w:r>
        <w:t></w:t>
      </w:r>
      <w:r>
        <w:rPr>
          <w:rFonts w:hint="eastAsia"/>
        </w:rPr>
        <w:t>р</w:t>
      </w:r>
      <w:r>
        <w:t></w:t>
      </w:r>
      <w:r>
        <w:t></w:t>
      </w:r>
      <w:r>
        <w:t></w:t>
      </w:r>
      <w:r>
        <w:t></w:t>
      </w:r>
      <w:r>
        <w:t></w:t>
      </w:r>
      <w:r>
        <w:t></w:t>
      </w:r>
      <w:r>
        <w:t></w:t>
      </w:r>
      <w:r>
        <w:t></w:t>
      </w:r>
      <w:r>
        <w:rPr>
          <w:rFonts w:hint="eastAsia"/>
        </w:rPr>
        <w:t>что</w:t>
      </w:r>
      <w:r>
        <w:t></w:t>
      </w:r>
      <w:r>
        <w:rPr>
          <w:rFonts w:hint="eastAsia"/>
        </w:rPr>
        <w:t>свидетельствует</w:t>
      </w:r>
      <w:r>
        <w:t></w:t>
      </w:r>
      <w:r>
        <w:rPr>
          <w:rFonts w:hint="eastAsia"/>
        </w:rPr>
        <w:t>о</w:t>
      </w:r>
      <w:r>
        <w:t></w:t>
      </w:r>
      <w:r>
        <w:rPr>
          <w:rFonts w:hint="eastAsia"/>
        </w:rPr>
        <w:t>среднем</w:t>
      </w:r>
      <w:r>
        <w:t></w:t>
      </w:r>
      <w:r>
        <w:rPr>
          <w:rFonts w:hint="eastAsia"/>
        </w:rPr>
        <w:t>уровне</w:t>
      </w:r>
      <w:r>
        <w:t></w:t>
      </w:r>
      <w:r>
        <w:rPr>
          <w:rFonts w:hint="eastAsia"/>
        </w:rPr>
        <w:t>технико</w:t>
      </w:r>
      <w:r>
        <w:t></w:t>
      </w:r>
      <w:r>
        <w:rPr>
          <w:rFonts w:hint="eastAsia"/>
        </w:rPr>
        <w:t>тактического</w:t>
      </w:r>
      <w:r>
        <w:t></w:t>
      </w:r>
      <w:r>
        <w:rPr>
          <w:rFonts w:hint="eastAsia"/>
        </w:rPr>
        <w:t>мастерства</w:t>
      </w:r>
      <w:r>
        <w:t></w:t>
      </w:r>
      <w:r>
        <w:rPr>
          <w:rFonts w:hint="eastAsia"/>
        </w:rPr>
        <w:t>современных</w:t>
      </w:r>
      <w:r>
        <w:t></w:t>
      </w:r>
      <w:r>
        <w:rPr>
          <w:rFonts w:hint="eastAsia"/>
        </w:rPr>
        <w:t>игроков</w:t>
      </w:r>
      <w:r>
        <w:t></w:t>
      </w:r>
    </w:p>
    <w:p w:rsidR="00192E59" w:rsidRDefault="00192E59" w:rsidP="00192E59">
      <w:r>
        <w:t></w:t>
      </w:r>
      <w:r>
        <w:t></w:t>
      </w:r>
      <w:r>
        <w:tab/>
      </w:r>
      <w:r>
        <w:t></w:t>
      </w:r>
      <w:r>
        <w:rPr>
          <w:rFonts w:hint="eastAsia"/>
        </w:rPr>
        <w:t>Контрольно</w:t>
      </w:r>
      <w:r>
        <w:t></w:t>
      </w:r>
      <w:r>
        <w:rPr>
          <w:rFonts w:hint="eastAsia"/>
        </w:rPr>
        <w:t>педагогические</w:t>
      </w:r>
      <w:r>
        <w:t></w:t>
      </w:r>
      <w:r>
        <w:rPr>
          <w:rFonts w:hint="eastAsia"/>
        </w:rPr>
        <w:t>испытания</w:t>
      </w:r>
      <w:r>
        <w:t></w:t>
      </w:r>
      <w:r>
        <w:rPr>
          <w:rFonts w:hint="eastAsia"/>
        </w:rPr>
        <w:t>физической</w:t>
      </w:r>
      <w:r>
        <w:t></w:t>
      </w:r>
      <w:r>
        <w:rPr>
          <w:rFonts w:hint="eastAsia"/>
        </w:rPr>
        <w:t>и</w:t>
      </w:r>
      <w:r>
        <w:t></w:t>
      </w:r>
      <w:r>
        <w:rPr>
          <w:rFonts w:hint="eastAsia"/>
        </w:rPr>
        <w:t>технической</w:t>
      </w:r>
      <w:r>
        <w:t></w:t>
      </w:r>
      <w:r>
        <w:rPr>
          <w:rFonts w:hint="eastAsia"/>
        </w:rPr>
        <w:t>подготовленности</w:t>
      </w:r>
      <w:r>
        <w:t></w:t>
      </w:r>
      <w:r>
        <w:rPr>
          <w:rFonts w:hint="eastAsia"/>
        </w:rPr>
        <w:t>квалифицированных</w:t>
      </w:r>
      <w:r>
        <w:t></w:t>
      </w:r>
      <w:r>
        <w:rPr>
          <w:rFonts w:hint="eastAsia"/>
        </w:rPr>
        <w:t>спортсменов</w:t>
      </w:r>
      <w:r>
        <w:t></w:t>
      </w:r>
      <w:r>
        <w:rPr>
          <w:rFonts w:hint="eastAsia"/>
        </w:rPr>
        <w:t>в</w:t>
      </w:r>
      <w:r>
        <w:t></w:t>
      </w:r>
      <w:r>
        <w:rPr>
          <w:rFonts w:hint="eastAsia"/>
        </w:rPr>
        <w:t>мини</w:t>
      </w:r>
      <w:r>
        <w:t></w:t>
      </w:r>
      <w:r>
        <w:rPr>
          <w:rFonts w:hint="eastAsia"/>
        </w:rPr>
        <w:t>футболе</w:t>
      </w:r>
      <w:r>
        <w:t></w:t>
      </w:r>
      <w:r>
        <w:t></w:t>
      </w:r>
      <w:r>
        <w:rPr>
          <w:rFonts w:hint="eastAsia"/>
        </w:rPr>
        <w:t>футзале</w:t>
      </w:r>
      <w:r>
        <w:t></w:t>
      </w:r>
      <w:r>
        <w:t></w:t>
      </w:r>
      <w:r>
        <w:t></w:t>
      </w:r>
      <w:r>
        <w:rPr>
          <w:rFonts w:hint="eastAsia"/>
        </w:rPr>
        <w:t>позволили</w:t>
      </w:r>
      <w:r>
        <w:t></w:t>
      </w:r>
      <w:r>
        <w:rPr>
          <w:rFonts w:hint="eastAsia"/>
        </w:rPr>
        <w:t>установить</w:t>
      </w:r>
      <w:r>
        <w:t></w:t>
      </w:r>
      <w:r>
        <w:t></w:t>
      </w:r>
      <w:r>
        <w:rPr>
          <w:rFonts w:hint="eastAsia"/>
        </w:rPr>
        <w:t>что</w:t>
      </w:r>
      <w:r>
        <w:t></w:t>
      </w:r>
      <w:r>
        <w:rPr>
          <w:rFonts w:hint="eastAsia"/>
        </w:rPr>
        <w:t>в</w:t>
      </w:r>
      <w:r>
        <w:t></w:t>
      </w:r>
      <w:r>
        <w:rPr>
          <w:rFonts w:hint="eastAsia"/>
        </w:rPr>
        <w:t>течение</w:t>
      </w:r>
      <w:r>
        <w:t></w:t>
      </w:r>
      <w:r>
        <w:rPr>
          <w:rFonts w:hint="eastAsia"/>
        </w:rPr>
        <w:t>годичного</w:t>
      </w:r>
      <w:r>
        <w:t></w:t>
      </w:r>
      <w:r>
        <w:rPr>
          <w:rFonts w:hint="eastAsia"/>
        </w:rPr>
        <w:t>тренировочного</w:t>
      </w:r>
      <w:r>
        <w:t></w:t>
      </w:r>
      <w:r>
        <w:rPr>
          <w:rFonts w:hint="eastAsia"/>
        </w:rPr>
        <w:t>цикла</w:t>
      </w:r>
      <w:r>
        <w:t></w:t>
      </w:r>
      <w:r>
        <w:rPr>
          <w:rFonts w:hint="eastAsia"/>
        </w:rPr>
        <w:t>отмечается</w:t>
      </w:r>
      <w:r>
        <w:t></w:t>
      </w:r>
      <w:r>
        <w:rPr>
          <w:rFonts w:hint="eastAsia"/>
        </w:rPr>
        <w:t>незначительная</w:t>
      </w:r>
      <w:r>
        <w:t></w:t>
      </w:r>
      <w:r>
        <w:rPr>
          <w:rFonts w:hint="eastAsia"/>
        </w:rPr>
        <w:t>динамика</w:t>
      </w:r>
      <w:r>
        <w:t></w:t>
      </w:r>
      <w:r>
        <w:rPr>
          <w:rFonts w:hint="eastAsia"/>
        </w:rPr>
        <w:t>улучшения</w:t>
      </w:r>
      <w:r>
        <w:t></w:t>
      </w:r>
      <w:r>
        <w:rPr>
          <w:rFonts w:hint="eastAsia"/>
        </w:rPr>
        <w:t>показателей</w:t>
      </w:r>
      <w:r>
        <w:t></w:t>
      </w:r>
      <w:r>
        <w:rPr>
          <w:rFonts w:hint="eastAsia"/>
        </w:rPr>
        <w:t>бега</w:t>
      </w:r>
      <w:r>
        <w:t></w:t>
      </w:r>
      <w:r>
        <w:rPr>
          <w:rFonts w:hint="eastAsia"/>
        </w:rPr>
        <w:t>на</w:t>
      </w:r>
      <w:r>
        <w:t></w:t>
      </w:r>
      <w:r>
        <w:t></w:t>
      </w:r>
      <w:r>
        <w:t></w:t>
      </w:r>
      <w:r>
        <w:t></w:t>
      </w:r>
      <w:r>
        <w:rPr>
          <w:rFonts w:hint="eastAsia"/>
        </w:rPr>
        <w:t>м</w:t>
      </w:r>
      <w:r>
        <w:t></w:t>
      </w:r>
      <w:r>
        <w:t></w:t>
      </w:r>
      <w:r>
        <w:rPr>
          <w:rFonts w:hint="eastAsia"/>
        </w:rPr>
        <w:t>челночного</w:t>
      </w:r>
      <w:r>
        <w:t></w:t>
      </w:r>
      <w:r>
        <w:rPr>
          <w:rFonts w:hint="eastAsia"/>
        </w:rPr>
        <w:t>бега</w:t>
      </w:r>
      <w:r>
        <w:t></w:t>
      </w:r>
      <w:r>
        <w:t></w:t>
      </w:r>
      <w:r>
        <w:rPr>
          <w:rFonts w:hint="eastAsia"/>
        </w:rPr>
        <w:t>х</w:t>
      </w:r>
      <w:r>
        <w:t></w:t>
      </w:r>
      <w:r>
        <w:t></w:t>
      </w:r>
      <w:r>
        <w:t></w:t>
      </w:r>
      <w:r>
        <w:rPr>
          <w:rFonts w:hint="eastAsia"/>
        </w:rPr>
        <w:t>м</w:t>
      </w:r>
      <w:r>
        <w:t></w:t>
      </w:r>
      <w:r>
        <w:t></w:t>
      </w:r>
      <w:r>
        <w:rPr>
          <w:rFonts w:hint="eastAsia"/>
        </w:rPr>
        <w:t>челночного</w:t>
      </w:r>
      <w:r>
        <w:t></w:t>
      </w:r>
      <w:r>
        <w:rPr>
          <w:rFonts w:hint="eastAsia"/>
        </w:rPr>
        <w:t>бега</w:t>
      </w:r>
      <w:r>
        <w:t></w:t>
      </w:r>
      <w:r>
        <w:t></w:t>
      </w:r>
      <w:r>
        <w:t></w:t>
      </w:r>
      <w:r>
        <w:t></w:t>
      </w:r>
      <w:r>
        <w:t></w:t>
      </w:r>
      <w:r>
        <w:rPr>
          <w:rFonts w:hint="eastAsia"/>
        </w:rPr>
        <w:t>м</w:t>
      </w:r>
      <w:r>
        <w:t></w:t>
      </w:r>
      <w:r>
        <w:rPr>
          <w:rFonts w:hint="eastAsia"/>
        </w:rPr>
        <w:t>и</w:t>
      </w:r>
      <w:r>
        <w:t></w:t>
      </w:r>
      <w:r>
        <w:rPr>
          <w:rFonts w:hint="eastAsia"/>
        </w:rPr>
        <w:t>бега</w:t>
      </w:r>
      <w:r>
        <w:t></w:t>
      </w:r>
      <w:r>
        <w:t></w:t>
      </w:r>
      <w:r>
        <w:t></w:t>
      </w:r>
      <w:r>
        <w:t></w:t>
      </w:r>
      <w:r>
        <w:t></w:t>
      </w:r>
      <w:r>
        <w:rPr>
          <w:rFonts w:hint="eastAsia"/>
        </w:rPr>
        <w:t>м</w:t>
      </w:r>
      <w:r>
        <w:t></w:t>
      </w:r>
      <w:r>
        <w:t></w:t>
      </w:r>
      <w:r>
        <w:rPr>
          <w:rFonts w:hint="eastAsia"/>
        </w:rPr>
        <w:t>р</w:t>
      </w:r>
      <w:r>
        <w:t></w:t>
      </w:r>
      <w:r>
        <w:t></w:t>
      </w:r>
      <w:r>
        <w:t></w:t>
      </w:r>
      <w:r>
        <w:t></w:t>
      </w:r>
      <w:r>
        <w:t></w:t>
      </w:r>
      <w:r>
        <w:t></w:t>
      </w:r>
      <w:r>
        <w:t></w:t>
      </w:r>
      <w:r>
        <w:t></w:t>
      </w:r>
      <w:r>
        <w:rPr>
          <w:rFonts w:hint="eastAsia"/>
        </w:rPr>
        <w:t>характеризующих</w:t>
      </w:r>
      <w:r>
        <w:t></w:t>
      </w:r>
      <w:r>
        <w:rPr>
          <w:rFonts w:hint="eastAsia"/>
        </w:rPr>
        <w:t>развитие</w:t>
      </w:r>
      <w:r>
        <w:t></w:t>
      </w:r>
      <w:r>
        <w:rPr>
          <w:rFonts w:hint="eastAsia"/>
        </w:rPr>
        <w:t>быстроты</w:t>
      </w:r>
      <w:r>
        <w:t></w:t>
      </w:r>
      <w:r>
        <w:t></w:t>
      </w:r>
      <w:r>
        <w:rPr>
          <w:rFonts w:hint="eastAsia"/>
        </w:rPr>
        <w:t>координационных</w:t>
      </w:r>
      <w:r>
        <w:t></w:t>
      </w:r>
      <w:r>
        <w:rPr>
          <w:rFonts w:hint="eastAsia"/>
        </w:rPr>
        <w:t>способностей</w:t>
      </w:r>
      <w:r>
        <w:t></w:t>
      </w:r>
      <w:r>
        <w:t></w:t>
      </w:r>
      <w:r>
        <w:rPr>
          <w:rFonts w:hint="eastAsia"/>
        </w:rPr>
        <w:t>а</w:t>
      </w:r>
      <w:r>
        <w:t></w:t>
      </w:r>
      <w:r>
        <w:rPr>
          <w:rFonts w:hint="eastAsia"/>
        </w:rPr>
        <w:t>также</w:t>
      </w:r>
      <w:r>
        <w:t></w:t>
      </w:r>
      <w:r>
        <w:rPr>
          <w:rFonts w:hint="eastAsia"/>
        </w:rPr>
        <w:t>специальной</w:t>
      </w:r>
      <w:r>
        <w:t></w:t>
      </w:r>
      <w:r>
        <w:rPr>
          <w:rFonts w:hint="eastAsia"/>
        </w:rPr>
        <w:t>выносливости</w:t>
      </w:r>
      <w:r>
        <w:t></w:t>
      </w:r>
      <w:r>
        <w:t></w:t>
      </w:r>
      <w:r>
        <w:rPr>
          <w:rFonts w:hint="eastAsia"/>
        </w:rPr>
        <w:t>В</w:t>
      </w:r>
      <w:r>
        <w:t></w:t>
      </w:r>
      <w:r>
        <w:rPr>
          <w:rFonts w:hint="eastAsia"/>
        </w:rPr>
        <w:t>очередь</w:t>
      </w:r>
      <w:r>
        <w:t></w:t>
      </w:r>
      <w:r>
        <w:t></w:t>
      </w:r>
      <w:r>
        <w:rPr>
          <w:rFonts w:hint="eastAsia"/>
        </w:rPr>
        <w:t>к</w:t>
      </w:r>
      <w:r>
        <w:t></w:t>
      </w:r>
      <w:r>
        <w:rPr>
          <w:rFonts w:hint="eastAsia"/>
        </w:rPr>
        <w:t>концу</w:t>
      </w:r>
      <w:r>
        <w:t></w:t>
      </w:r>
      <w:r>
        <w:rPr>
          <w:rFonts w:hint="eastAsia"/>
        </w:rPr>
        <w:t>годичного</w:t>
      </w:r>
      <w:r>
        <w:t></w:t>
      </w:r>
      <w:r>
        <w:rPr>
          <w:rFonts w:hint="eastAsia"/>
        </w:rPr>
        <w:t>тренировочного</w:t>
      </w:r>
      <w:r>
        <w:t></w:t>
      </w:r>
      <w:r>
        <w:rPr>
          <w:rFonts w:hint="eastAsia"/>
        </w:rPr>
        <w:t>цикла</w:t>
      </w:r>
      <w:r>
        <w:t></w:t>
      </w:r>
      <w:r>
        <w:rPr>
          <w:rFonts w:hint="eastAsia"/>
        </w:rPr>
        <w:t>квалифицированных</w:t>
      </w:r>
      <w:r>
        <w:t></w:t>
      </w:r>
      <w:r>
        <w:rPr>
          <w:rFonts w:hint="eastAsia"/>
        </w:rPr>
        <w:t>спортсменов</w:t>
      </w:r>
      <w:r>
        <w:t></w:t>
      </w:r>
      <w:r>
        <w:rPr>
          <w:rFonts w:hint="eastAsia"/>
        </w:rPr>
        <w:t>в</w:t>
      </w:r>
      <w:r>
        <w:t></w:t>
      </w:r>
      <w:r>
        <w:rPr>
          <w:rFonts w:hint="eastAsia"/>
        </w:rPr>
        <w:t>мини</w:t>
      </w:r>
      <w:r>
        <w:t></w:t>
      </w:r>
      <w:r>
        <w:rPr>
          <w:rFonts w:hint="eastAsia"/>
        </w:rPr>
        <w:t>футболе</w:t>
      </w:r>
      <w:r>
        <w:t></w:t>
      </w:r>
      <w:r>
        <w:t></w:t>
      </w:r>
      <w:r>
        <w:rPr>
          <w:rFonts w:hint="eastAsia"/>
        </w:rPr>
        <w:t>футзале</w:t>
      </w:r>
      <w:r>
        <w:t></w:t>
      </w:r>
      <w:r>
        <w:t></w:t>
      </w:r>
      <w:r>
        <w:rPr>
          <w:rFonts w:hint="eastAsia"/>
        </w:rPr>
        <w:t>отмечается</w:t>
      </w:r>
      <w:r>
        <w:t></w:t>
      </w:r>
      <w:r>
        <w:rPr>
          <w:rFonts w:hint="eastAsia"/>
        </w:rPr>
        <w:t>достоверная</w:t>
      </w:r>
      <w:r>
        <w:t></w:t>
      </w:r>
      <w:r>
        <w:rPr>
          <w:rFonts w:hint="eastAsia"/>
        </w:rPr>
        <w:t>динамика</w:t>
      </w:r>
      <w:r>
        <w:t></w:t>
      </w:r>
      <w:r>
        <w:rPr>
          <w:rFonts w:hint="eastAsia"/>
        </w:rPr>
        <w:t>увеличения</w:t>
      </w:r>
      <w:r>
        <w:t></w:t>
      </w:r>
      <w:r>
        <w:rPr>
          <w:rFonts w:hint="eastAsia"/>
        </w:rPr>
        <w:t>показателей</w:t>
      </w:r>
      <w:r>
        <w:t></w:t>
      </w:r>
      <w:r>
        <w:rPr>
          <w:rFonts w:hint="eastAsia"/>
        </w:rPr>
        <w:t>развития</w:t>
      </w:r>
      <w:r>
        <w:t></w:t>
      </w:r>
      <w:r>
        <w:rPr>
          <w:rFonts w:hint="eastAsia"/>
        </w:rPr>
        <w:t>скоростно</w:t>
      </w:r>
      <w:r>
        <w:t></w:t>
      </w:r>
      <w:r>
        <w:rPr>
          <w:rFonts w:hint="eastAsia"/>
        </w:rPr>
        <w:t>силовых</w:t>
      </w:r>
      <w:r>
        <w:t></w:t>
      </w:r>
      <w:r>
        <w:rPr>
          <w:rFonts w:hint="eastAsia"/>
        </w:rPr>
        <w:t>способностей</w:t>
      </w:r>
      <w:r>
        <w:t></w:t>
      </w:r>
      <w:r>
        <w:t></w:t>
      </w:r>
      <w:r>
        <w:rPr>
          <w:rFonts w:hint="eastAsia"/>
        </w:rPr>
        <w:t>р</w:t>
      </w:r>
      <w:r>
        <w:t></w:t>
      </w:r>
      <w:r>
        <w:t></w:t>
      </w:r>
      <w:r>
        <w:t></w:t>
      </w:r>
      <w:r>
        <w:t></w:t>
      </w:r>
      <w:r>
        <w:t></w:t>
      </w:r>
      <w:r>
        <w:t></w:t>
      </w:r>
      <w:r>
        <w:t></w:t>
      </w:r>
    </w:p>
    <w:p w:rsidR="00192E59" w:rsidRDefault="00192E59" w:rsidP="00192E59">
      <w:r>
        <w:rPr>
          <w:rFonts w:hint="eastAsia"/>
        </w:rPr>
        <w:lastRenderedPageBreak/>
        <w:t>Исследования</w:t>
      </w:r>
      <w:r>
        <w:t></w:t>
      </w:r>
      <w:r>
        <w:rPr>
          <w:rFonts w:hint="eastAsia"/>
        </w:rPr>
        <w:t>позволили</w:t>
      </w:r>
      <w:r>
        <w:t></w:t>
      </w:r>
      <w:r>
        <w:rPr>
          <w:rFonts w:hint="eastAsia"/>
        </w:rPr>
        <w:t>установить</w:t>
      </w:r>
      <w:r>
        <w:t></w:t>
      </w:r>
      <w:r>
        <w:t></w:t>
      </w:r>
      <w:r>
        <w:rPr>
          <w:rFonts w:hint="eastAsia"/>
        </w:rPr>
        <w:t>что</w:t>
      </w:r>
      <w:r>
        <w:t></w:t>
      </w:r>
      <w:r>
        <w:rPr>
          <w:rFonts w:hint="eastAsia"/>
        </w:rPr>
        <w:t>у</w:t>
      </w:r>
      <w:r>
        <w:t></w:t>
      </w:r>
      <w:r>
        <w:rPr>
          <w:rFonts w:hint="eastAsia"/>
        </w:rPr>
        <w:t>квалифицированных</w:t>
      </w:r>
      <w:r>
        <w:t></w:t>
      </w:r>
      <w:r>
        <w:rPr>
          <w:rFonts w:hint="eastAsia"/>
        </w:rPr>
        <w:t>спортсменов</w:t>
      </w:r>
      <w:r>
        <w:t></w:t>
      </w:r>
      <w:r>
        <w:rPr>
          <w:rFonts w:hint="eastAsia"/>
        </w:rPr>
        <w:t>в</w:t>
      </w:r>
      <w:r>
        <w:t></w:t>
      </w:r>
      <w:r>
        <w:rPr>
          <w:rFonts w:hint="eastAsia"/>
        </w:rPr>
        <w:t>мини</w:t>
      </w:r>
      <w:r>
        <w:t></w:t>
      </w:r>
      <w:r>
        <w:rPr>
          <w:rFonts w:hint="eastAsia"/>
        </w:rPr>
        <w:t>футболе</w:t>
      </w:r>
      <w:r>
        <w:t></w:t>
      </w:r>
      <w:r>
        <w:t></w:t>
      </w:r>
      <w:r>
        <w:rPr>
          <w:rFonts w:hint="eastAsia"/>
        </w:rPr>
        <w:t>футзале</w:t>
      </w:r>
      <w:r>
        <w:t></w:t>
      </w:r>
      <w:r>
        <w:t></w:t>
      </w:r>
      <w:r>
        <w:rPr>
          <w:rFonts w:hint="eastAsia"/>
        </w:rPr>
        <w:t>происходит</w:t>
      </w:r>
      <w:r>
        <w:t></w:t>
      </w:r>
      <w:r>
        <w:rPr>
          <w:rFonts w:hint="eastAsia"/>
        </w:rPr>
        <w:t>незначительное</w:t>
      </w:r>
      <w:r>
        <w:t></w:t>
      </w:r>
      <w:r>
        <w:rPr>
          <w:rFonts w:hint="eastAsia"/>
        </w:rPr>
        <w:t>улучшение</w:t>
      </w:r>
      <w:r>
        <w:t></w:t>
      </w:r>
      <w:r>
        <w:rPr>
          <w:rFonts w:hint="eastAsia"/>
        </w:rPr>
        <w:t>техничееской</w:t>
      </w:r>
      <w:r>
        <w:t></w:t>
      </w:r>
      <w:r>
        <w:rPr>
          <w:rFonts w:hint="eastAsia"/>
        </w:rPr>
        <w:t>подготовленности</w:t>
      </w:r>
      <w:r>
        <w:t></w:t>
      </w:r>
      <w:r>
        <w:rPr>
          <w:rFonts w:hint="eastAsia"/>
        </w:rPr>
        <w:t>в</w:t>
      </w:r>
      <w:r>
        <w:t></w:t>
      </w:r>
      <w:r>
        <w:rPr>
          <w:rFonts w:hint="eastAsia"/>
        </w:rPr>
        <w:t>течение</w:t>
      </w:r>
      <w:r>
        <w:t></w:t>
      </w:r>
      <w:r>
        <w:rPr>
          <w:rFonts w:hint="eastAsia"/>
        </w:rPr>
        <w:t>годичного</w:t>
      </w:r>
      <w:r>
        <w:t></w:t>
      </w:r>
      <w:r>
        <w:rPr>
          <w:rFonts w:hint="eastAsia"/>
        </w:rPr>
        <w:t>тренировочного</w:t>
      </w:r>
      <w:r>
        <w:t></w:t>
      </w:r>
      <w:r>
        <w:rPr>
          <w:rFonts w:hint="eastAsia"/>
        </w:rPr>
        <w:t>цикла</w:t>
      </w:r>
      <w:r>
        <w:t></w:t>
      </w:r>
      <w:r>
        <w:t></w:t>
      </w:r>
      <w:r>
        <w:rPr>
          <w:rFonts w:hint="eastAsia"/>
        </w:rPr>
        <w:t>р</w:t>
      </w:r>
      <w:r>
        <w:t></w:t>
      </w:r>
      <w:r>
        <w:t></w:t>
      </w:r>
      <w:r>
        <w:t></w:t>
      </w:r>
      <w:r>
        <w:t></w:t>
      </w:r>
      <w:r>
        <w:t></w:t>
      </w:r>
      <w:r>
        <w:t></w:t>
      </w:r>
      <w:r>
        <w:t></w:t>
      </w:r>
      <w:r>
        <w:t></w:t>
      </w:r>
      <w:r>
        <w:rPr>
          <w:rFonts w:hint="eastAsia"/>
        </w:rPr>
        <w:t>Показали</w:t>
      </w:r>
      <w:r>
        <w:t></w:t>
      </w:r>
      <w:r>
        <w:rPr>
          <w:rFonts w:hint="eastAsia"/>
        </w:rPr>
        <w:t>ведения</w:t>
      </w:r>
      <w:r>
        <w:t></w:t>
      </w:r>
      <w:r>
        <w:rPr>
          <w:rFonts w:hint="eastAsia"/>
        </w:rPr>
        <w:t>мяча</w:t>
      </w:r>
      <w:r>
        <w:t></w:t>
      </w:r>
      <w:r>
        <w:rPr>
          <w:rFonts w:hint="eastAsia"/>
        </w:rPr>
        <w:t>на</w:t>
      </w:r>
      <w:r>
        <w:t></w:t>
      </w:r>
      <w:r>
        <w:t></w:t>
      </w:r>
      <w:r>
        <w:t></w:t>
      </w:r>
      <w:r>
        <w:t></w:t>
      </w:r>
      <w:r>
        <w:rPr>
          <w:rFonts w:hint="eastAsia"/>
        </w:rPr>
        <w:t>м</w:t>
      </w:r>
      <w:r>
        <w:t></w:t>
      </w:r>
      <w:r>
        <w:rPr>
          <w:rFonts w:hint="eastAsia"/>
        </w:rPr>
        <w:t>и</w:t>
      </w:r>
      <w:r>
        <w:t></w:t>
      </w:r>
      <w:r>
        <w:rPr>
          <w:rFonts w:hint="eastAsia"/>
        </w:rPr>
        <w:t>с</w:t>
      </w:r>
      <w:r>
        <w:t></w:t>
      </w:r>
      <w:r>
        <w:rPr>
          <w:rFonts w:hint="eastAsia"/>
        </w:rPr>
        <w:t>обвдкой</w:t>
      </w:r>
      <w:r>
        <w:t></w:t>
      </w:r>
      <w:r>
        <w:t></w:t>
      </w:r>
      <w:r>
        <w:t></w:t>
      </w:r>
      <w:r>
        <w:rPr>
          <w:rFonts w:hint="eastAsia"/>
        </w:rPr>
        <w:t>х</w:t>
      </w:r>
      <w:r>
        <w:t></w:t>
      </w:r>
      <w:r>
        <w:rPr>
          <w:rFonts w:hint="eastAsia"/>
        </w:rPr>
        <w:t>стоек</w:t>
      </w:r>
      <w:r>
        <w:t></w:t>
      </w:r>
      <w:r>
        <w:rPr>
          <w:rFonts w:hint="eastAsia"/>
        </w:rPr>
        <w:t>улучшаются</w:t>
      </w:r>
      <w:r>
        <w:t></w:t>
      </w:r>
      <w:r>
        <w:rPr>
          <w:rFonts w:hint="eastAsia"/>
        </w:rPr>
        <w:t>к</w:t>
      </w:r>
      <w:r>
        <w:t></w:t>
      </w:r>
      <w:r>
        <w:rPr>
          <w:rFonts w:hint="eastAsia"/>
        </w:rPr>
        <w:t>концу</w:t>
      </w:r>
      <w:r>
        <w:t></w:t>
      </w:r>
      <w:r>
        <w:rPr>
          <w:rFonts w:hint="eastAsia"/>
        </w:rPr>
        <w:t>годичного</w:t>
      </w:r>
      <w:r>
        <w:t></w:t>
      </w:r>
      <w:r>
        <w:rPr>
          <w:rFonts w:hint="eastAsia"/>
        </w:rPr>
        <w:t>тренировочного</w:t>
      </w:r>
      <w:r>
        <w:t></w:t>
      </w:r>
      <w:r>
        <w:rPr>
          <w:rFonts w:hint="eastAsia"/>
        </w:rPr>
        <w:t>цикла</w:t>
      </w:r>
      <w:r>
        <w:t></w:t>
      </w:r>
      <w:r>
        <w:rPr>
          <w:rFonts w:hint="eastAsia"/>
        </w:rPr>
        <w:t>с</w:t>
      </w:r>
      <w:r>
        <w:t></w:t>
      </w:r>
      <w:r>
        <w:t></w:t>
      </w:r>
      <w:r>
        <w:t></w:t>
      </w:r>
      <w:r>
        <w:t></w:t>
      </w:r>
      <w:r>
        <w:rPr>
          <w:rFonts w:hint="eastAsia"/>
        </w:rPr>
        <w:t>±</w:t>
      </w:r>
      <w:r>
        <w:t></w:t>
      </w:r>
      <w:r>
        <w:t></w:t>
      </w:r>
      <w:r>
        <w:t></w:t>
      </w:r>
      <w:r>
        <w:t></w:t>
      </w:r>
      <w:r>
        <w:rPr>
          <w:rFonts w:hint="eastAsia"/>
        </w:rPr>
        <w:t>до</w:t>
      </w:r>
      <w:r>
        <w:t></w:t>
      </w:r>
      <w:r>
        <w:t></w:t>
      </w:r>
      <w:r>
        <w:t></w:t>
      </w:r>
      <w:r>
        <w:t></w:t>
      </w:r>
      <w:r>
        <w:rPr>
          <w:rFonts w:hint="eastAsia"/>
        </w:rPr>
        <w:t>±</w:t>
      </w:r>
      <w:r>
        <w:t></w:t>
      </w:r>
      <w:r>
        <w:t></w:t>
      </w:r>
      <w:r>
        <w:t></w:t>
      </w:r>
      <w:r>
        <w:t></w:t>
      </w:r>
      <w:r>
        <w:rPr>
          <w:rFonts w:hint="eastAsia"/>
        </w:rPr>
        <w:t>и</w:t>
      </w:r>
      <w:r>
        <w:t></w:t>
      </w:r>
      <w:r>
        <w:t></w:t>
      </w:r>
      <w:r>
        <w:t></w:t>
      </w:r>
      <w:r>
        <w:t></w:t>
      </w:r>
      <w:r>
        <w:rPr>
          <w:rFonts w:hint="eastAsia"/>
        </w:rPr>
        <w:t>±</w:t>
      </w:r>
      <w:r>
        <w:t></w:t>
      </w:r>
      <w:r>
        <w:t></w:t>
      </w:r>
      <w:r>
        <w:t></w:t>
      </w:r>
      <w:r>
        <w:t></w:t>
      </w:r>
      <w:r>
        <w:rPr>
          <w:rFonts w:hint="eastAsia"/>
        </w:rPr>
        <w:t>и</w:t>
      </w:r>
      <w:r>
        <w:t></w:t>
      </w:r>
      <w:r>
        <w:t></w:t>
      </w:r>
      <w:r>
        <w:t></w:t>
      </w:r>
      <w:r>
        <w:t></w:t>
      </w:r>
      <w:r>
        <w:rPr>
          <w:rFonts w:hint="eastAsia"/>
        </w:rPr>
        <w:t>±</w:t>
      </w:r>
      <w:r>
        <w:t></w:t>
      </w:r>
      <w:r>
        <w:t></w:t>
      </w:r>
      <w:r>
        <w:t></w:t>
      </w:r>
      <w:r>
        <w:t></w:t>
      </w:r>
      <w:r>
        <w:rPr>
          <w:rFonts w:hint="eastAsia"/>
        </w:rPr>
        <w:t>с</w:t>
      </w:r>
      <w:r>
        <w:t></w:t>
      </w:r>
      <w:r>
        <w:t></w:t>
      </w:r>
      <w:r>
        <w:rPr>
          <w:rFonts w:hint="eastAsia"/>
        </w:rPr>
        <w:t>соответственно</w:t>
      </w:r>
      <w:r>
        <w:t></w:t>
      </w:r>
      <w:r>
        <w:t></w:t>
      </w:r>
      <w:r>
        <w:rPr>
          <w:rFonts w:hint="eastAsia"/>
        </w:rPr>
        <w:t>Точность</w:t>
      </w:r>
      <w:r>
        <w:t></w:t>
      </w:r>
      <w:r>
        <w:rPr>
          <w:rFonts w:hint="eastAsia"/>
        </w:rPr>
        <w:t>ударов</w:t>
      </w:r>
      <w:r>
        <w:t></w:t>
      </w:r>
      <w:r>
        <w:rPr>
          <w:rFonts w:hint="eastAsia"/>
        </w:rPr>
        <w:t>по</w:t>
      </w:r>
      <w:r>
        <w:t></w:t>
      </w:r>
      <w:r>
        <w:rPr>
          <w:rFonts w:hint="eastAsia"/>
        </w:rPr>
        <w:t>воротам</w:t>
      </w:r>
      <w:r>
        <w:t></w:t>
      </w:r>
      <w:r>
        <w:rPr>
          <w:rFonts w:hint="eastAsia"/>
        </w:rPr>
        <w:t>к</w:t>
      </w:r>
      <w:r>
        <w:t></w:t>
      </w:r>
      <w:r>
        <w:rPr>
          <w:rFonts w:hint="eastAsia"/>
        </w:rPr>
        <w:t>концу</w:t>
      </w:r>
      <w:r>
        <w:t></w:t>
      </w:r>
      <w:r>
        <w:rPr>
          <w:rFonts w:hint="eastAsia"/>
        </w:rPr>
        <w:t>годичного</w:t>
      </w:r>
      <w:r>
        <w:t></w:t>
      </w:r>
      <w:r>
        <w:rPr>
          <w:rFonts w:hint="eastAsia"/>
        </w:rPr>
        <w:t>тренировочного</w:t>
      </w:r>
      <w:r>
        <w:t></w:t>
      </w:r>
      <w:r>
        <w:rPr>
          <w:rFonts w:hint="eastAsia"/>
        </w:rPr>
        <w:t>цикла</w:t>
      </w:r>
      <w:r>
        <w:t></w:t>
      </w:r>
      <w:r>
        <w:rPr>
          <w:rFonts w:hint="eastAsia"/>
        </w:rPr>
        <w:t>квалифицированных</w:t>
      </w:r>
      <w:r>
        <w:t></w:t>
      </w:r>
      <w:r>
        <w:rPr>
          <w:rFonts w:hint="eastAsia"/>
        </w:rPr>
        <w:t>спортсменов</w:t>
      </w:r>
      <w:r>
        <w:t></w:t>
      </w:r>
      <w:r>
        <w:rPr>
          <w:rFonts w:hint="eastAsia"/>
        </w:rPr>
        <w:t>в</w:t>
      </w:r>
      <w:r>
        <w:t></w:t>
      </w:r>
      <w:r>
        <w:rPr>
          <w:rFonts w:hint="eastAsia"/>
        </w:rPr>
        <w:t>мини</w:t>
      </w:r>
      <w:r>
        <w:t></w:t>
      </w:r>
      <w:r>
        <w:rPr>
          <w:rFonts w:hint="eastAsia"/>
        </w:rPr>
        <w:t>футболе</w:t>
      </w:r>
      <w:r>
        <w:t></w:t>
      </w:r>
      <w:r>
        <w:t></w:t>
      </w:r>
      <w:r>
        <w:rPr>
          <w:rFonts w:hint="eastAsia"/>
        </w:rPr>
        <w:t>футзале</w:t>
      </w:r>
      <w:r>
        <w:t></w:t>
      </w:r>
      <w:r>
        <w:t></w:t>
      </w:r>
      <w:r>
        <w:rPr>
          <w:rFonts w:hint="eastAsia"/>
        </w:rPr>
        <w:t>увеличивается</w:t>
      </w:r>
      <w:r>
        <w:t></w:t>
      </w:r>
      <w:r>
        <w:rPr>
          <w:rFonts w:hint="eastAsia"/>
        </w:rPr>
        <w:t>всего</w:t>
      </w:r>
      <w:r>
        <w:t></w:t>
      </w:r>
      <w:r>
        <w:rPr>
          <w:rFonts w:hint="eastAsia"/>
        </w:rPr>
        <w:t>на</w:t>
      </w:r>
      <w:r>
        <w:t></w:t>
      </w:r>
      <w:r>
        <w:t></w:t>
      </w:r>
      <w:r>
        <w:t></w:t>
      </w:r>
      <w:r>
        <w:t></w:t>
      </w:r>
      <w:r>
        <w:t></w:t>
      </w:r>
      <w:r>
        <w:rPr>
          <w:rFonts w:hint="eastAsia"/>
        </w:rPr>
        <w:t>раза</w:t>
      </w:r>
      <w:r>
        <w:t></w:t>
      </w:r>
    </w:p>
    <w:p w:rsidR="00192E59" w:rsidRDefault="00192E59" w:rsidP="00192E59">
      <w:r>
        <w:t></w:t>
      </w:r>
      <w:r>
        <w:t></w:t>
      </w:r>
      <w:r>
        <w:tab/>
      </w:r>
      <w:r>
        <w:t></w:t>
      </w:r>
      <w:r>
        <w:rPr>
          <w:rFonts w:hint="eastAsia"/>
        </w:rPr>
        <w:t>Биоимпедансометрическое</w:t>
      </w:r>
      <w:r>
        <w:t></w:t>
      </w:r>
      <w:r>
        <w:rPr>
          <w:rFonts w:hint="eastAsia"/>
        </w:rPr>
        <w:t>обследование</w:t>
      </w:r>
      <w:r>
        <w:t></w:t>
      </w:r>
      <w:r>
        <w:rPr>
          <w:rFonts w:hint="eastAsia"/>
        </w:rPr>
        <w:t>квалифицированных</w:t>
      </w:r>
      <w:r>
        <w:t></w:t>
      </w:r>
      <w:r>
        <w:rPr>
          <w:rFonts w:hint="eastAsia"/>
        </w:rPr>
        <w:t>спортсменов</w:t>
      </w:r>
      <w:r>
        <w:t></w:t>
      </w:r>
      <w:r>
        <w:rPr>
          <w:rFonts w:hint="eastAsia"/>
        </w:rPr>
        <w:t>в</w:t>
      </w:r>
      <w:r>
        <w:t></w:t>
      </w:r>
      <w:r>
        <w:rPr>
          <w:rFonts w:hint="eastAsia"/>
        </w:rPr>
        <w:t>мини</w:t>
      </w:r>
      <w:r>
        <w:t></w:t>
      </w:r>
      <w:r>
        <w:rPr>
          <w:rFonts w:hint="eastAsia"/>
        </w:rPr>
        <w:t>футболе</w:t>
      </w:r>
      <w:r>
        <w:t></w:t>
      </w:r>
      <w:r>
        <w:t></w:t>
      </w:r>
      <w:r>
        <w:rPr>
          <w:rFonts w:hint="eastAsia"/>
        </w:rPr>
        <w:t>футзале</w:t>
      </w:r>
      <w:r>
        <w:t></w:t>
      </w:r>
      <w:r>
        <w:t></w:t>
      </w:r>
      <w:r>
        <w:rPr>
          <w:rFonts w:hint="eastAsia"/>
        </w:rPr>
        <w:t>позволило</w:t>
      </w:r>
      <w:r>
        <w:t></w:t>
      </w:r>
      <w:r>
        <w:rPr>
          <w:rFonts w:hint="eastAsia"/>
        </w:rPr>
        <w:t>установить</w:t>
      </w:r>
      <w:r>
        <w:t></w:t>
      </w:r>
      <w:r>
        <w:t></w:t>
      </w:r>
      <w:r>
        <w:rPr>
          <w:rFonts w:hint="eastAsia"/>
        </w:rPr>
        <w:t>что</w:t>
      </w:r>
      <w:r>
        <w:t></w:t>
      </w:r>
      <w:r>
        <w:rPr>
          <w:rFonts w:hint="eastAsia"/>
        </w:rPr>
        <w:t>в</w:t>
      </w:r>
      <w:r>
        <w:t></w:t>
      </w:r>
      <w:r>
        <w:rPr>
          <w:rFonts w:hint="eastAsia"/>
        </w:rPr>
        <w:t>процессе</w:t>
      </w:r>
      <w:r>
        <w:t></w:t>
      </w:r>
      <w:r>
        <w:rPr>
          <w:rFonts w:hint="eastAsia"/>
        </w:rPr>
        <w:t>дифференциации</w:t>
      </w:r>
      <w:r>
        <w:t></w:t>
      </w:r>
      <w:r>
        <w:rPr>
          <w:rFonts w:hint="eastAsia"/>
        </w:rPr>
        <w:t>игроков</w:t>
      </w:r>
      <w:r>
        <w:t></w:t>
      </w:r>
      <w:r>
        <w:rPr>
          <w:rFonts w:hint="eastAsia"/>
        </w:rPr>
        <w:t>по</w:t>
      </w:r>
      <w:r>
        <w:t></w:t>
      </w:r>
      <w:r>
        <w:rPr>
          <w:rFonts w:hint="eastAsia"/>
        </w:rPr>
        <w:t>амплуа</w:t>
      </w:r>
      <w:r>
        <w:t></w:t>
      </w:r>
      <w:r>
        <w:rPr>
          <w:rFonts w:hint="eastAsia"/>
        </w:rPr>
        <w:t>наиболее</w:t>
      </w:r>
      <w:r>
        <w:t></w:t>
      </w:r>
      <w:r>
        <w:rPr>
          <w:rFonts w:hint="eastAsia"/>
        </w:rPr>
        <w:t>значительные</w:t>
      </w:r>
      <w:r>
        <w:t></w:t>
      </w:r>
      <w:r>
        <w:rPr>
          <w:rFonts w:hint="eastAsia"/>
        </w:rPr>
        <w:t>габаритные</w:t>
      </w:r>
      <w:r>
        <w:t></w:t>
      </w:r>
      <w:r>
        <w:rPr>
          <w:rFonts w:hint="eastAsia"/>
        </w:rPr>
        <w:t>характеристики</w:t>
      </w:r>
      <w:r>
        <w:t></w:t>
      </w:r>
      <w:r>
        <w:rPr>
          <w:rFonts w:hint="eastAsia"/>
        </w:rPr>
        <w:t>по</w:t>
      </w:r>
      <w:r>
        <w:t></w:t>
      </w:r>
      <w:r>
        <w:rPr>
          <w:rFonts w:hint="eastAsia"/>
        </w:rPr>
        <w:t>длине</w:t>
      </w:r>
      <w:r>
        <w:t></w:t>
      </w:r>
      <w:r>
        <w:rPr>
          <w:rFonts w:hint="eastAsia"/>
        </w:rPr>
        <w:t>тела</w:t>
      </w:r>
      <w:r>
        <w:t></w:t>
      </w:r>
      <w:r>
        <w:rPr>
          <w:rFonts w:hint="eastAsia"/>
        </w:rPr>
        <w:t>имеют</w:t>
      </w:r>
      <w:r>
        <w:t></w:t>
      </w:r>
      <w:r>
        <w:rPr>
          <w:rFonts w:hint="eastAsia"/>
        </w:rPr>
        <w:t>защитники</w:t>
      </w:r>
      <w:r>
        <w:t></w:t>
      </w:r>
      <w:r>
        <w:t></w:t>
      </w:r>
      <w:r>
        <w:rPr>
          <w:rFonts w:hint="eastAsia"/>
        </w:rPr>
        <w:t>немного</w:t>
      </w:r>
      <w:r>
        <w:t></w:t>
      </w:r>
      <w:r>
        <w:rPr>
          <w:rFonts w:hint="eastAsia"/>
        </w:rPr>
        <w:t>ниже</w:t>
      </w:r>
      <w:r>
        <w:t></w:t>
      </w:r>
      <w:r>
        <w:t></w:t>
      </w:r>
      <w:r>
        <w:t></w:t>
      </w:r>
      <w:r>
        <w:rPr>
          <w:rFonts w:hint="eastAsia"/>
        </w:rPr>
        <w:t>нападающие</w:t>
      </w:r>
      <w:r>
        <w:t></w:t>
      </w:r>
      <w:r>
        <w:rPr>
          <w:rFonts w:hint="eastAsia"/>
        </w:rPr>
        <w:t>и</w:t>
      </w:r>
      <w:r>
        <w:t></w:t>
      </w:r>
      <w:r>
        <w:rPr>
          <w:rFonts w:hint="eastAsia"/>
        </w:rPr>
        <w:t>универсалы</w:t>
      </w:r>
      <w:r>
        <w:t></w:t>
      </w:r>
      <w:r>
        <w:rPr>
          <w:rFonts w:hint="eastAsia"/>
        </w:rPr>
        <w:t>являются</w:t>
      </w:r>
      <w:r>
        <w:t></w:t>
      </w:r>
      <w:r>
        <w:rPr>
          <w:rFonts w:hint="eastAsia"/>
        </w:rPr>
        <w:t>самыми</w:t>
      </w:r>
      <w:r>
        <w:t></w:t>
      </w:r>
      <w:r>
        <w:rPr>
          <w:rFonts w:hint="eastAsia"/>
        </w:rPr>
        <w:t>низкорослыми</w:t>
      </w:r>
      <w:r>
        <w:t></w:t>
      </w:r>
      <w:r>
        <w:rPr>
          <w:rFonts w:hint="eastAsia"/>
        </w:rPr>
        <w:t>игроками</w:t>
      </w:r>
      <w:r>
        <w:t></w:t>
      </w:r>
      <w:r>
        <w:t></w:t>
      </w:r>
      <w:r>
        <w:rPr>
          <w:rFonts w:hint="eastAsia"/>
        </w:rPr>
        <w:t>У</w:t>
      </w:r>
      <w:r>
        <w:t></w:t>
      </w:r>
      <w:r>
        <w:rPr>
          <w:rFonts w:hint="eastAsia"/>
        </w:rPr>
        <w:t>защитников</w:t>
      </w:r>
      <w:r>
        <w:t></w:t>
      </w:r>
      <w:r>
        <w:rPr>
          <w:rFonts w:hint="eastAsia"/>
        </w:rPr>
        <w:t>среднестатистические</w:t>
      </w:r>
      <w:r>
        <w:t></w:t>
      </w:r>
      <w:r>
        <w:rPr>
          <w:rFonts w:hint="eastAsia"/>
        </w:rPr>
        <w:t>показатели</w:t>
      </w:r>
      <w:r>
        <w:t></w:t>
      </w:r>
      <w:r>
        <w:rPr>
          <w:rFonts w:hint="eastAsia"/>
        </w:rPr>
        <w:t>длины</w:t>
      </w:r>
      <w:r>
        <w:t></w:t>
      </w:r>
      <w:r>
        <w:rPr>
          <w:rFonts w:hint="eastAsia"/>
        </w:rPr>
        <w:t>тела</w:t>
      </w:r>
      <w:r>
        <w:t></w:t>
      </w:r>
      <w:r>
        <w:rPr>
          <w:rFonts w:hint="eastAsia"/>
        </w:rPr>
        <w:t>составляют</w:t>
      </w:r>
      <w:r>
        <w:t></w:t>
      </w:r>
      <w:r>
        <w:t></w:t>
      </w:r>
      <w:r>
        <w:t></w:t>
      </w:r>
      <w:r>
        <w:t></w:t>
      </w:r>
      <w:r>
        <w:t></w:t>
      </w:r>
      <w:r>
        <w:t></w:t>
      </w:r>
      <w:r>
        <w:rPr>
          <w:rFonts w:hint="eastAsia"/>
        </w:rPr>
        <w:t>±</w:t>
      </w:r>
      <w:r>
        <w:t></w:t>
      </w:r>
      <w:r>
        <w:t></w:t>
      </w:r>
      <w:r>
        <w:t></w:t>
      </w:r>
      <w:r>
        <w:t></w:t>
      </w:r>
      <w:r>
        <w:rPr>
          <w:rFonts w:hint="eastAsia"/>
        </w:rPr>
        <w:t>см</w:t>
      </w:r>
      <w:r>
        <w:t></w:t>
      </w:r>
      <w:r>
        <w:t></w:t>
      </w:r>
      <w:r>
        <w:rPr>
          <w:rFonts w:hint="eastAsia"/>
        </w:rPr>
        <w:t>у</w:t>
      </w:r>
      <w:r>
        <w:t></w:t>
      </w:r>
      <w:r>
        <w:rPr>
          <w:rFonts w:hint="eastAsia"/>
        </w:rPr>
        <w:t>нападающих</w:t>
      </w:r>
      <w:r>
        <w:t></w:t>
      </w:r>
      <w:r>
        <w:t></w:t>
      </w:r>
      <w:r>
        <w:t></w:t>
      </w:r>
      <w:r>
        <w:t></w:t>
      </w:r>
      <w:r>
        <w:t></w:t>
      </w:r>
      <w:r>
        <w:t></w:t>
      </w:r>
      <w:r>
        <w:t></w:t>
      </w:r>
      <w:r>
        <w:t></w:t>
      </w:r>
      <w:r>
        <w:rPr>
          <w:rFonts w:hint="eastAsia"/>
        </w:rPr>
        <w:t>±</w:t>
      </w:r>
      <w:r>
        <w:t></w:t>
      </w:r>
      <w:r>
        <w:t></w:t>
      </w:r>
      <w:r>
        <w:t></w:t>
      </w:r>
      <w:r>
        <w:t></w:t>
      </w:r>
      <w:r>
        <w:rPr>
          <w:rFonts w:hint="eastAsia"/>
        </w:rPr>
        <w:t>см</w:t>
      </w:r>
      <w:r>
        <w:t></w:t>
      </w:r>
      <w:r>
        <w:rPr>
          <w:rFonts w:hint="eastAsia"/>
        </w:rPr>
        <w:t>и</w:t>
      </w:r>
      <w:r>
        <w:t></w:t>
      </w:r>
      <w:r>
        <w:rPr>
          <w:rFonts w:hint="eastAsia"/>
        </w:rPr>
        <w:t>универсалов</w:t>
      </w:r>
      <w:r>
        <w:t></w:t>
      </w:r>
      <w:r>
        <w:t></w:t>
      </w:r>
      <w:r>
        <w:t></w:t>
      </w:r>
      <w:r>
        <w:t></w:t>
      </w:r>
      <w:r>
        <w:t></w:t>
      </w:r>
      <w:r>
        <w:t></w:t>
      </w:r>
      <w:r>
        <w:t></w:t>
      </w:r>
      <w:r>
        <w:t></w:t>
      </w:r>
      <w:r>
        <w:rPr>
          <w:rFonts w:hint="eastAsia"/>
        </w:rPr>
        <w:t>±</w:t>
      </w:r>
      <w:r>
        <w:t></w:t>
      </w:r>
      <w:r>
        <w:t></w:t>
      </w:r>
      <w:r>
        <w:t></w:t>
      </w:r>
      <w:r>
        <w:t></w:t>
      </w:r>
      <w:r>
        <w:rPr>
          <w:rFonts w:hint="eastAsia"/>
        </w:rPr>
        <w:t>см</w:t>
      </w:r>
      <w:r>
        <w:t></w:t>
      </w:r>
      <w:r>
        <w:t></w:t>
      </w:r>
      <w:r>
        <w:rPr>
          <w:rFonts w:hint="eastAsia"/>
        </w:rPr>
        <w:t>Дифференциация</w:t>
      </w:r>
      <w:r>
        <w:t></w:t>
      </w:r>
      <w:r>
        <w:rPr>
          <w:rFonts w:hint="eastAsia"/>
        </w:rPr>
        <w:t>квалифицированных</w:t>
      </w:r>
      <w:r>
        <w:t></w:t>
      </w:r>
      <w:r>
        <w:rPr>
          <w:rFonts w:hint="eastAsia"/>
        </w:rPr>
        <w:t>спортсменов</w:t>
      </w:r>
      <w:r>
        <w:t></w:t>
      </w:r>
      <w:r>
        <w:rPr>
          <w:rFonts w:hint="eastAsia"/>
        </w:rPr>
        <w:t>в</w:t>
      </w:r>
      <w:r>
        <w:t></w:t>
      </w:r>
      <w:r>
        <w:rPr>
          <w:rFonts w:hint="eastAsia"/>
        </w:rPr>
        <w:t>мини</w:t>
      </w:r>
      <w:r>
        <w:t></w:t>
      </w:r>
      <w:r>
        <w:rPr>
          <w:rFonts w:hint="eastAsia"/>
        </w:rPr>
        <w:t>футболе</w:t>
      </w:r>
      <w:r>
        <w:t></w:t>
      </w:r>
      <w:r>
        <w:t></w:t>
      </w:r>
      <w:r>
        <w:rPr>
          <w:rFonts w:hint="eastAsia"/>
        </w:rPr>
        <w:t>футзале</w:t>
      </w:r>
      <w:r>
        <w:t></w:t>
      </w:r>
      <w:r>
        <w:t></w:t>
      </w:r>
      <w:r>
        <w:rPr>
          <w:rFonts w:hint="eastAsia"/>
        </w:rPr>
        <w:t>показала</w:t>
      </w:r>
      <w:r>
        <w:t></w:t>
      </w:r>
      <w:r>
        <w:t></w:t>
      </w:r>
      <w:r>
        <w:rPr>
          <w:rFonts w:hint="eastAsia"/>
        </w:rPr>
        <w:t>что</w:t>
      </w:r>
      <w:r>
        <w:t></w:t>
      </w:r>
      <w:r>
        <w:rPr>
          <w:rFonts w:hint="eastAsia"/>
        </w:rPr>
        <w:t>защитники</w:t>
      </w:r>
      <w:r>
        <w:t></w:t>
      </w:r>
      <w:r>
        <w:rPr>
          <w:rFonts w:hint="eastAsia"/>
        </w:rPr>
        <w:t>имеют</w:t>
      </w:r>
      <w:r>
        <w:t></w:t>
      </w:r>
      <w:r>
        <w:rPr>
          <w:rFonts w:hint="eastAsia"/>
        </w:rPr>
        <w:t>значительные</w:t>
      </w:r>
      <w:r>
        <w:t></w:t>
      </w:r>
      <w:r>
        <w:rPr>
          <w:rFonts w:hint="eastAsia"/>
        </w:rPr>
        <w:t>показатели</w:t>
      </w:r>
      <w:r>
        <w:t></w:t>
      </w:r>
      <w:r>
        <w:rPr>
          <w:rFonts w:hint="eastAsia"/>
        </w:rPr>
        <w:t>длины</w:t>
      </w:r>
      <w:r>
        <w:t></w:t>
      </w:r>
      <w:r>
        <w:rPr>
          <w:rFonts w:hint="eastAsia"/>
        </w:rPr>
        <w:t>тела</w:t>
      </w:r>
      <w:r>
        <w:t></w:t>
      </w:r>
      <w:r>
        <w:t></w:t>
      </w:r>
      <w:r>
        <w:rPr>
          <w:rFonts w:hint="eastAsia"/>
        </w:rPr>
        <w:t>при</w:t>
      </w:r>
      <w:r>
        <w:t></w:t>
      </w:r>
      <w:r>
        <w:rPr>
          <w:rFonts w:hint="eastAsia"/>
        </w:rPr>
        <w:t>этом</w:t>
      </w:r>
      <w:r>
        <w:t></w:t>
      </w:r>
      <w:r>
        <w:rPr>
          <w:rFonts w:hint="eastAsia"/>
        </w:rPr>
        <w:t>у</w:t>
      </w:r>
      <w:r>
        <w:t></w:t>
      </w:r>
      <w:r>
        <w:rPr>
          <w:rFonts w:hint="eastAsia"/>
        </w:rPr>
        <w:t>них</w:t>
      </w:r>
      <w:r>
        <w:t></w:t>
      </w:r>
      <w:r>
        <w:rPr>
          <w:rFonts w:hint="eastAsia"/>
        </w:rPr>
        <w:t>отмечается</w:t>
      </w:r>
      <w:r>
        <w:t></w:t>
      </w:r>
      <w:r>
        <w:rPr>
          <w:rFonts w:hint="eastAsia"/>
        </w:rPr>
        <w:t>недостаточная</w:t>
      </w:r>
      <w:r>
        <w:t></w:t>
      </w:r>
      <w:r>
        <w:rPr>
          <w:rFonts w:hint="eastAsia"/>
        </w:rPr>
        <w:t>масса</w:t>
      </w:r>
      <w:r>
        <w:t></w:t>
      </w:r>
      <w:r>
        <w:rPr>
          <w:rFonts w:hint="eastAsia"/>
        </w:rPr>
        <w:t>тела</w:t>
      </w:r>
      <w:r>
        <w:t></w:t>
      </w:r>
      <w:r>
        <w:t></w:t>
      </w:r>
      <w:r>
        <w:rPr>
          <w:rFonts w:hint="eastAsia"/>
        </w:rPr>
        <w:t>которая</w:t>
      </w:r>
      <w:r>
        <w:t></w:t>
      </w:r>
      <w:r>
        <w:rPr>
          <w:rFonts w:hint="eastAsia"/>
        </w:rPr>
        <w:t>на</w:t>
      </w:r>
      <w:r>
        <w:t></w:t>
      </w:r>
      <w:r>
        <w:rPr>
          <w:rFonts w:hint="eastAsia"/>
        </w:rPr>
        <w:t>наш</w:t>
      </w:r>
      <w:r>
        <w:t></w:t>
      </w:r>
      <w:r>
        <w:rPr>
          <w:rFonts w:hint="eastAsia"/>
        </w:rPr>
        <w:t>взгляд</w:t>
      </w:r>
      <w:r>
        <w:t></w:t>
      </w:r>
      <w:r>
        <w:rPr>
          <w:rFonts w:hint="eastAsia"/>
        </w:rPr>
        <w:t>связана</w:t>
      </w:r>
      <w:r>
        <w:t></w:t>
      </w:r>
      <w:r>
        <w:rPr>
          <w:rFonts w:hint="eastAsia"/>
        </w:rPr>
        <w:t>со</w:t>
      </w:r>
      <w:r>
        <w:t></w:t>
      </w:r>
      <w:r>
        <w:rPr>
          <w:rFonts w:hint="eastAsia"/>
        </w:rPr>
        <w:t>слабо</w:t>
      </w:r>
      <w:r>
        <w:t></w:t>
      </w:r>
      <w:r>
        <w:rPr>
          <w:rFonts w:hint="eastAsia"/>
        </w:rPr>
        <w:t>развитой</w:t>
      </w:r>
      <w:r>
        <w:t></w:t>
      </w:r>
      <w:r>
        <w:rPr>
          <w:rFonts w:hint="eastAsia"/>
        </w:rPr>
        <w:t>мышечной</w:t>
      </w:r>
      <w:r>
        <w:t></w:t>
      </w:r>
      <w:r>
        <w:rPr>
          <w:rFonts w:hint="eastAsia"/>
        </w:rPr>
        <w:t>системой</w:t>
      </w:r>
      <w:r>
        <w:t></w:t>
      </w:r>
      <w:r>
        <w:t></w:t>
      </w:r>
      <w:r>
        <w:rPr>
          <w:rFonts w:hint="eastAsia"/>
        </w:rPr>
        <w:t>Универсалы</w:t>
      </w:r>
      <w:r>
        <w:t></w:t>
      </w:r>
      <w:r>
        <w:t></w:t>
      </w:r>
      <w:r>
        <w:t></w:t>
      </w:r>
      <w:r>
        <w:rPr>
          <w:rFonts w:hint="eastAsia"/>
        </w:rPr>
        <w:t>это</w:t>
      </w:r>
      <w:r>
        <w:t></w:t>
      </w:r>
      <w:r>
        <w:rPr>
          <w:rFonts w:hint="eastAsia"/>
        </w:rPr>
        <w:t>футболисты</w:t>
      </w:r>
      <w:r>
        <w:t></w:t>
      </w:r>
      <w:r>
        <w:t></w:t>
      </w:r>
      <w:r>
        <w:rPr>
          <w:rFonts w:hint="eastAsia"/>
        </w:rPr>
        <w:t>которые</w:t>
      </w:r>
      <w:r>
        <w:t></w:t>
      </w:r>
      <w:r>
        <w:rPr>
          <w:rFonts w:hint="eastAsia"/>
        </w:rPr>
        <w:t>по</w:t>
      </w:r>
      <w:r>
        <w:t></w:t>
      </w:r>
      <w:r>
        <w:rPr>
          <w:rFonts w:hint="eastAsia"/>
        </w:rPr>
        <w:t>длине</w:t>
      </w:r>
      <w:r>
        <w:t></w:t>
      </w:r>
      <w:r>
        <w:rPr>
          <w:rFonts w:hint="eastAsia"/>
        </w:rPr>
        <w:t>тела</w:t>
      </w:r>
      <w:r>
        <w:t></w:t>
      </w:r>
      <w:r>
        <w:rPr>
          <w:rFonts w:hint="eastAsia"/>
        </w:rPr>
        <w:t>уступают</w:t>
      </w:r>
      <w:r>
        <w:t></w:t>
      </w:r>
      <w:r>
        <w:rPr>
          <w:rFonts w:hint="eastAsia"/>
        </w:rPr>
        <w:t>защитникам</w:t>
      </w:r>
      <w:r>
        <w:t></w:t>
      </w:r>
      <w:r>
        <w:t></w:t>
      </w:r>
      <w:r>
        <w:rPr>
          <w:rFonts w:hint="eastAsia"/>
        </w:rPr>
        <w:t>но</w:t>
      </w:r>
      <w:r>
        <w:t></w:t>
      </w:r>
      <w:r>
        <w:rPr>
          <w:rFonts w:hint="eastAsia"/>
        </w:rPr>
        <w:t>при</w:t>
      </w:r>
      <w:r>
        <w:t></w:t>
      </w:r>
      <w:r>
        <w:rPr>
          <w:rFonts w:hint="eastAsia"/>
        </w:rPr>
        <w:t>этом</w:t>
      </w:r>
      <w:r>
        <w:t></w:t>
      </w:r>
      <w:r>
        <w:rPr>
          <w:rFonts w:hint="eastAsia"/>
        </w:rPr>
        <w:t>имеют</w:t>
      </w:r>
      <w:r>
        <w:t></w:t>
      </w:r>
      <w:r>
        <w:rPr>
          <w:rFonts w:hint="eastAsia"/>
        </w:rPr>
        <w:t>хорошо</w:t>
      </w:r>
      <w:r>
        <w:t></w:t>
      </w:r>
      <w:r>
        <w:rPr>
          <w:rFonts w:hint="eastAsia"/>
        </w:rPr>
        <w:t>развитую</w:t>
      </w:r>
      <w:r>
        <w:t></w:t>
      </w:r>
      <w:r>
        <w:rPr>
          <w:rFonts w:hint="eastAsia"/>
        </w:rPr>
        <w:t>мышечную</w:t>
      </w:r>
      <w:r>
        <w:t></w:t>
      </w:r>
      <w:r>
        <w:rPr>
          <w:rFonts w:hint="eastAsia"/>
        </w:rPr>
        <w:t>систему</w:t>
      </w:r>
      <w:r>
        <w:t></w:t>
      </w:r>
      <w:r>
        <w:t></w:t>
      </w:r>
      <w:r>
        <w:rPr>
          <w:rFonts w:hint="eastAsia"/>
        </w:rPr>
        <w:t>Современные</w:t>
      </w:r>
      <w:r>
        <w:t></w:t>
      </w:r>
      <w:r>
        <w:rPr>
          <w:rFonts w:hint="eastAsia"/>
        </w:rPr>
        <w:t>нападающие</w:t>
      </w:r>
      <w:r>
        <w:t></w:t>
      </w:r>
      <w:r>
        <w:t></w:t>
      </w:r>
      <w:r>
        <w:t></w:t>
      </w:r>
      <w:r>
        <w:rPr>
          <w:rFonts w:hint="eastAsia"/>
        </w:rPr>
        <w:t>это</w:t>
      </w:r>
      <w:r>
        <w:t></w:t>
      </w:r>
      <w:r>
        <w:rPr>
          <w:rFonts w:hint="eastAsia"/>
        </w:rPr>
        <w:t>футболисты</w:t>
      </w:r>
      <w:r>
        <w:t></w:t>
      </w:r>
      <w:r>
        <w:rPr>
          <w:rFonts w:hint="eastAsia"/>
        </w:rPr>
        <w:t>с</w:t>
      </w:r>
      <w:r>
        <w:t></w:t>
      </w:r>
      <w:r>
        <w:rPr>
          <w:rFonts w:hint="eastAsia"/>
        </w:rPr>
        <w:t>гармонично</w:t>
      </w:r>
      <w:r>
        <w:t></w:t>
      </w:r>
      <w:r>
        <w:rPr>
          <w:rFonts w:hint="eastAsia"/>
        </w:rPr>
        <w:t>развитым</w:t>
      </w:r>
      <w:r>
        <w:t></w:t>
      </w:r>
      <w:r>
        <w:rPr>
          <w:rFonts w:hint="eastAsia"/>
        </w:rPr>
        <w:t>телом</w:t>
      </w:r>
      <w:r>
        <w:t></w:t>
      </w:r>
    </w:p>
    <w:p w:rsidR="00192E59" w:rsidRDefault="00192E59" w:rsidP="00192E59">
      <w:r>
        <w:t></w:t>
      </w:r>
      <w:r>
        <w:t></w:t>
      </w:r>
      <w:r>
        <w:tab/>
      </w:r>
      <w:r>
        <w:t></w:t>
      </w:r>
      <w:r>
        <w:rPr>
          <w:rFonts w:hint="eastAsia"/>
        </w:rPr>
        <w:t>Полученные</w:t>
      </w:r>
      <w:r>
        <w:t></w:t>
      </w:r>
      <w:r>
        <w:rPr>
          <w:rFonts w:hint="eastAsia"/>
        </w:rPr>
        <w:t>результаты</w:t>
      </w:r>
      <w:r>
        <w:t></w:t>
      </w:r>
      <w:r>
        <w:rPr>
          <w:rFonts w:hint="eastAsia"/>
        </w:rPr>
        <w:t>исследования</w:t>
      </w:r>
      <w:r>
        <w:t></w:t>
      </w:r>
      <w:r>
        <w:rPr>
          <w:rFonts w:hint="eastAsia"/>
        </w:rPr>
        <w:t>свидетельсттвуют</w:t>
      </w:r>
      <w:r>
        <w:t></w:t>
      </w:r>
      <w:r>
        <w:t></w:t>
      </w:r>
      <w:r>
        <w:rPr>
          <w:rFonts w:hint="eastAsia"/>
        </w:rPr>
        <w:t>что</w:t>
      </w:r>
      <w:r>
        <w:t></w:t>
      </w:r>
      <w:r>
        <w:rPr>
          <w:rFonts w:hint="eastAsia"/>
        </w:rPr>
        <w:t>ввиду</w:t>
      </w:r>
      <w:r>
        <w:t></w:t>
      </w:r>
      <w:r>
        <w:rPr>
          <w:rFonts w:hint="eastAsia"/>
        </w:rPr>
        <w:t>слабого</w:t>
      </w:r>
      <w:r>
        <w:t></w:t>
      </w:r>
      <w:r>
        <w:rPr>
          <w:rFonts w:hint="eastAsia"/>
        </w:rPr>
        <w:t>прироста</w:t>
      </w:r>
      <w:r>
        <w:t></w:t>
      </w:r>
      <w:r>
        <w:rPr>
          <w:rFonts w:hint="eastAsia"/>
        </w:rPr>
        <w:t>в</w:t>
      </w:r>
      <w:r>
        <w:t></w:t>
      </w:r>
      <w:r>
        <w:rPr>
          <w:rFonts w:hint="eastAsia"/>
        </w:rPr>
        <w:t>тестовых</w:t>
      </w:r>
      <w:r>
        <w:t></w:t>
      </w:r>
      <w:r>
        <w:rPr>
          <w:rFonts w:hint="eastAsia"/>
        </w:rPr>
        <w:t>заданих</w:t>
      </w:r>
      <w:r>
        <w:t></w:t>
      </w:r>
      <w:r>
        <w:rPr>
          <w:rFonts w:hint="eastAsia"/>
        </w:rPr>
        <w:t>по</w:t>
      </w:r>
      <w:r>
        <w:t></w:t>
      </w:r>
      <w:r>
        <w:rPr>
          <w:rFonts w:hint="eastAsia"/>
        </w:rPr>
        <w:t>физической</w:t>
      </w:r>
      <w:r>
        <w:t></w:t>
      </w:r>
      <w:r>
        <w:rPr>
          <w:rFonts w:hint="eastAsia"/>
        </w:rPr>
        <w:t>и</w:t>
      </w:r>
      <w:r>
        <w:t></w:t>
      </w:r>
      <w:r>
        <w:rPr>
          <w:rFonts w:hint="eastAsia"/>
        </w:rPr>
        <w:t>технической</w:t>
      </w:r>
      <w:r>
        <w:t></w:t>
      </w:r>
      <w:r>
        <w:rPr>
          <w:rFonts w:hint="eastAsia"/>
        </w:rPr>
        <w:t>подготовке</w:t>
      </w:r>
      <w:r>
        <w:t></w:t>
      </w:r>
      <w:r>
        <w:rPr>
          <w:rFonts w:hint="eastAsia"/>
        </w:rPr>
        <w:t>и</w:t>
      </w:r>
      <w:r>
        <w:t></w:t>
      </w:r>
      <w:r>
        <w:rPr>
          <w:rFonts w:hint="eastAsia"/>
        </w:rPr>
        <w:t>существенных</w:t>
      </w:r>
      <w:r>
        <w:t></w:t>
      </w:r>
      <w:r>
        <w:rPr>
          <w:rFonts w:hint="eastAsia"/>
        </w:rPr>
        <w:t>отличиях</w:t>
      </w:r>
      <w:r>
        <w:t></w:t>
      </w:r>
      <w:r>
        <w:rPr>
          <w:rFonts w:hint="eastAsia"/>
        </w:rPr>
        <w:t>в</w:t>
      </w:r>
      <w:r>
        <w:t></w:t>
      </w:r>
      <w:r>
        <w:rPr>
          <w:rFonts w:hint="eastAsia"/>
        </w:rPr>
        <w:t>габаритных</w:t>
      </w:r>
      <w:r>
        <w:t></w:t>
      </w:r>
      <w:r>
        <w:rPr>
          <w:rFonts w:hint="eastAsia"/>
        </w:rPr>
        <w:t>параметрах</w:t>
      </w:r>
      <w:r>
        <w:t></w:t>
      </w:r>
      <w:r>
        <w:rPr>
          <w:rFonts w:hint="eastAsia"/>
        </w:rPr>
        <w:t>игроков</w:t>
      </w:r>
      <w:r>
        <w:t></w:t>
      </w:r>
      <w:r>
        <w:rPr>
          <w:rFonts w:hint="eastAsia"/>
        </w:rPr>
        <w:t>различных</w:t>
      </w:r>
      <w:r>
        <w:t></w:t>
      </w:r>
      <w:r>
        <w:rPr>
          <w:rFonts w:hint="eastAsia"/>
        </w:rPr>
        <w:t>амлуа</w:t>
      </w:r>
      <w:r>
        <w:t></w:t>
      </w:r>
      <w:r>
        <w:t></w:t>
      </w:r>
      <w:r>
        <w:rPr>
          <w:rFonts w:hint="eastAsia"/>
        </w:rPr>
        <w:t>целесообразным</w:t>
      </w:r>
      <w:r>
        <w:t></w:t>
      </w:r>
      <w:r>
        <w:rPr>
          <w:rFonts w:hint="eastAsia"/>
        </w:rPr>
        <w:t>считается</w:t>
      </w:r>
      <w:r>
        <w:t></w:t>
      </w:r>
      <w:r>
        <w:rPr>
          <w:rFonts w:hint="eastAsia"/>
        </w:rPr>
        <w:t>внедрение</w:t>
      </w:r>
      <w:r>
        <w:t></w:t>
      </w:r>
      <w:r>
        <w:rPr>
          <w:rFonts w:hint="eastAsia"/>
        </w:rPr>
        <w:t>новых</w:t>
      </w:r>
      <w:r>
        <w:t></w:t>
      </w:r>
      <w:r>
        <w:rPr>
          <w:rFonts w:hint="eastAsia"/>
        </w:rPr>
        <w:t>инновациооных</w:t>
      </w:r>
      <w:r>
        <w:t></w:t>
      </w:r>
      <w:r>
        <w:rPr>
          <w:rFonts w:hint="eastAsia"/>
        </w:rPr>
        <w:t>технологий</w:t>
      </w:r>
      <w:r>
        <w:t></w:t>
      </w:r>
      <w:r>
        <w:rPr>
          <w:rFonts w:hint="eastAsia"/>
        </w:rPr>
        <w:t>в</w:t>
      </w:r>
      <w:r>
        <w:t></w:t>
      </w:r>
      <w:r>
        <w:rPr>
          <w:rFonts w:hint="eastAsia"/>
        </w:rPr>
        <w:t>тренировочный</w:t>
      </w:r>
      <w:r>
        <w:t></w:t>
      </w:r>
      <w:r>
        <w:rPr>
          <w:rFonts w:hint="eastAsia"/>
        </w:rPr>
        <w:t>процесс</w:t>
      </w:r>
      <w:r>
        <w:t></w:t>
      </w:r>
      <w:r>
        <w:rPr>
          <w:rFonts w:hint="eastAsia"/>
        </w:rPr>
        <w:t>квалифицированных</w:t>
      </w:r>
      <w:r>
        <w:t></w:t>
      </w:r>
      <w:r>
        <w:rPr>
          <w:rFonts w:hint="eastAsia"/>
        </w:rPr>
        <w:t>спортсменов</w:t>
      </w:r>
      <w:r>
        <w:t></w:t>
      </w:r>
      <w:r>
        <w:rPr>
          <w:rFonts w:hint="eastAsia"/>
        </w:rPr>
        <w:t>в</w:t>
      </w:r>
      <w:r>
        <w:t></w:t>
      </w:r>
      <w:r>
        <w:rPr>
          <w:rFonts w:hint="eastAsia"/>
        </w:rPr>
        <w:t>мини</w:t>
      </w:r>
      <w:r>
        <w:t></w:t>
      </w:r>
      <w:r>
        <w:rPr>
          <w:rFonts w:hint="eastAsia"/>
        </w:rPr>
        <w:t>футболе</w:t>
      </w:r>
      <w:r>
        <w:t></w:t>
      </w:r>
      <w:r>
        <w:t></w:t>
      </w:r>
      <w:r>
        <w:rPr>
          <w:rFonts w:hint="eastAsia"/>
        </w:rPr>
        <w:t>футзале</w:t>
      </w:r>
      <w:r>
        <w:t></w:t>
      </w:r>
      <w:r>
        <w:t></w:t>
      </w:r>
      <w:r>
        <w:t></w:t>
      </w:r>
      <w:r>
        <w:rPr>
          <w:rFonts w:hint="eastAsia"/>
        </w:rPr>
        <w:t>основанных</w:t>
      </w:r>
      <w:r>
        <w:t></w:t>
      </w:r>
      <w:r>
        <w:rPr>
          <w:rFonts w:hint="eastAsia"/>
        </w:rPr>
        <w:t>на</w:t>
      </w:r>
      <w:r>
        <w:t></w:t>
      </w:r>
      <w:r>
        <w:rPr>
          <w:rFonts w:hint="eastAsia"/>
        </w:rPr>
        <w:t>применении</w:t>
      </w:r>
      <w:r>
        <w:t></w:t>
      </w:r>
      <w:r>
        <w:rPr>
          <w:rFonts w:hint="eastAsia"/>
        </w:rPr>
        <w:t>разнообразных</w:t>
      </w:r>
      <w:r>
        <w:t></w:t>
      </w:r>
      <w:r>
        <w:rPr>
          <w:rFonts w:hint="eastAsia"/>
        </w:rPr>
        <w:t>средства</w:t>
      </w:r>
      <w:r>
        <w:t></w:t>
      </w:r>
      <w:r>
        <w:rPr>
          <w:rFonts w:hint="eastAsia"/>
        </w:rPr>
        <w:t>и</w:t>
      </w:r>
      <w:r>
        <w:t></w:t>
      </w:r>
      <w:r>
        <w:rPr>
          <w:rFonts w:hint="eastAsia"/>
        </w:rPr>
        <w:t>тренировочной</w:t>
      </w:r>
      <w:r>
        <w:t></w:t>
      </w:r>
      <w:r>
        <w:rPr>
          <w:rFonts w:hint="eastAsia"/>
        </w:rPr>
        <w:t>нагрузки</w:t>
      </w:r>
      <w:r>
        <w:t></w:t>
      </w:r>
      <w:r>
        <w:t></w:t>
      </w:r>
      <w:r>
        <w:rPr>
          <w:rFonts w:hint="eastAsia"/>
        </w:rPr>
        <w:t>обеспечивающих</w:t>
      </w:r>
      <w:r>
        <w:t></w:t>
      </w:r>
      <w:r>
        <w:rPr>
          <w:rFonts w:hint="eastAsia"/>
        </w:rPr>
        <w:t>комплексное</w:t>
      </w:r>
      <w:r>
        <w:t></w:t>
      </w:r>
      <w:r>
        <w:rPr>
          <w:rFonts w:hint="eastAsia"/>
        </w:rPr>
        <w:t>воздействие</w:t>
      </w:r>
      <w:r>
        <w:t></w:t>
      </w:r>
      <w:r>
        <w:rPr>
          <w:rFonts w:hint="eastAsia"/>
        </w:rPr>
        <w:t>на</w:t>
      </w:r>
      <w:r>
        <w:t></w:t>
      </w:r>
      <w:r>
        <w:rPr>
          <w:rFonts w:hint="eastAsia"/>
        </w:rPr>
        <w:t>организм</w:t>
      </w:r>
      <w:r>
        <w:t></w:t>
      </w:r>
      <w:r>
        <w:rPr>
          <w:rFonts w:hint="eastAsia"/>
        </w:rPr>
        <w:t>занимающихся</w:t>
      </w:r>
      <w:r>
        <w:t></w:t>
      </w:r>
      <w:r>
        <w:t></w:t>
      </w:r>
      <w:r>
        <w:rPr>
          <w:rFonts w:hint="eastAsia"/>
        </w:rPr>
        <w:t>В</w:t>
      </w:r>
      <w:r>
        <w:t></w:t>
      </w:r>
      <w:r>
        <w:rPr>
          <w:rFonts w:hint="eastAsia"/>
        </w:rPr>
        <w:t>данном</w:t>
      </w:r>
      <w:r>
        <w:t></w:t>
      </w:r>
      <w:r>
        <w:rPr>
          <w:rFonts w:hint="eastAsia"/>
        </w:rPr>
        <w:t>контексте</w:t>
      </w:r>
      <w:r>
        <w:t></w:t>
      </w:r>
      <w:r>
        <w:rPr>
          <w:rFonts w:hint="eastAsia"/>
        </w:rPr>
        <w:t>особое</w:t>
      </w:r>
      <w:r>
        <w:t></w:t>
      </w:r>
      <w:r>
        <w:rPr>
          <w:rFonts w:hint="eastAsia"/>
        </w:rPr>
        <w:t>значение</w:t>
      </w:r>
      <w:r>
        <w:t></w:t>
      </w:r>
      <w:r>
        <w:rPr>
          <w:rFonts w:hint="eastAsia"/>
        </w:rPr>
        <w:t>приобритает</w:t>
      </w:r>
      <w:r>
        <w:t></w:t>
      </w:r>
      <w:r>
        <w:rPr>
          <w:rFonts w:hint="eastAsia"/>
        </w:rPr>
        <w:t>технология</w:t>
      </w:r>
      <w:r>
        <w:t></w:t>
      </w:r>
      <w:r>
        <w:rPr>
          <w:rFonts w:hint="eastAsia"/>
        </w:rPr>
        <w:t>планирования</w:t>
      </w:r>
      <w:r>
        <w:t></w:t>
      </w:r>
      <w:r>
        <w:rPr>
          <w:rFonts w:hint="eastAsia"/>
        </w:rPr>
        <w:t>интегральной</w:t>
      </w:r>
      <w:r>
        <w:t></w:t>
      </w:r>
      <w:r>
        <w:rPr>
          <w:rFonts w:hint="eastAsia"/>
        </w:rPr>
        <w:t>тренировочной</w:t>
      </w:r>
      <w:r>
        <w:t></w:t>
      </w:r>
      <w:r>
        <w:rPr>
          <w:rFonts w:hint="eastAsia"/>
        </w:rPr>
        <w:t>нагрузки</w:t>
      </w:r>
      <w:r>
        <w:t></w:t>
      </w:r>
      <w:r>
        <w:rPr>
          <w:rFonts w:hint="eastAsia"/>
        </w:rPr>
        <w:t>на</w:t>
      </w:r>
      <w:r>
        <w:t></w:t>
      </w:r>
      <w:r>
        <w:rPr>
          <w:rFonts w:hint="eastAsia"/>
        </w:rPr>
        <w:t>этапах</w:t>
      </w:r>
      <w:r>
        <w:t></w:t>
      </w:r>
      <w:r>
        <w:rPr>
          <w:rFonts w:hint="eastAsia"/>
        </w:rPr>
        <w:t>годичного</w:t>
      </w:r>
      <w:r>
        <w:t></w:t>
      </w:r>
      <w:r>
        <w:rPr>
          <w:rFonts w:hint="eastAsia"/>
        </w:rPr>
        <w:t>цикла</w:t>
      </w:r>
      <w:r>
        <w:t></w:t>
      </w:r>
      <w:r>
        <w:rPr>
          <w:rFonts w:hint="eastAsia"/>
        </w:rPr>
        <w:t>подготовки</w:t>
      </w:r>
      <w:r>
        <w:t></w:t>
      </w:r>
      <w:r>
        <w:rPr>
          <w:rFonts w:hint="eastAsia"/>
        </w:rPr>
        <w:t>квалифицированных</w:t>
      </w:r>
      <w:r>
        <w:t></w:t>
      </w:r>
      <w:r>
        <w:rPr>
          <w:rFonts w:hint="eastAsia"/>
        </w:rPr>
        <w:t>спортсменов</w:t>
      </w:r>
      <w:r>
        <w:t></w:t>
      </w:r>
      <w:r>
        <w:rPr>
          <w:rFonts w:hint="eastAsia"/>
        </w:rPr>
        <w:t>различных</w:t>
      </w:r>
      <w:r>
        <w:t></w:t>
      </w:r>
      <w:r>
        <w:rPr>
          <w:rFonts w:hint="eastAsia"/>
        </w:rPr>
        <w:t>амплуа</w:t>
      </w:r>
      <w:r>
        <w:t></w:t>
      </w:r>
      <w:r>
        <w:rPr>
          <w:rFonts w:hint="eastAsia"/>
        </w:rPr>
        <w:t>в</w:t>
      </w:r>
      <w:r>
        <w:t></w:t>
      </w:r>
      <w:r>
        <w:rPr>
          <w:rFonts w:hint="eastAsia"/>
        </w:rPr>
        <w:t>мини</w:t>
      </w:r>
      <w:r>
        <w:t></w:t>
      </w:r>
      <w:r>
        <w:rPr>
          <w:rFonts w:hint="eastAsia"/>
        </w:rPr>
        <w:t>футболе</w:t>
      </w:r>
      <w:r>
        <w:t></w:t>
      </w:r>
      <w:r>
        <w:t></w:t>
      </w:r>
      <w:r>
        <w:rPr>
          <w:rFonts w:hint="eastAsia"/>
        </w:rPr>
        <w:t>футзале</w:t>
      </w:r>
      <w:r>
        <w:t></w:t>
      </w:r>
      <w:r>
        <w:t></w:t>
      </w:r>
    </w:p>
    <w:p w:rsidR="00192E59" w:rsidRDefault="00192E59" w:rsidP="00192E59">
      <w:r>
        <w:rPr>
          <w:rFonts w:hint="eastAsia"/>
        </w:rPr>
        <w:t>которая</w:t>
      </w:r>
      <w:r>
        <w:t></w:t>
      </w:r>
      <w:r>
        <w:rPr>
          <w:rFonts w:hint="eastAsia"/>
        </w:rPr>
        <w:t>должна</w:t>
      </w:r>
      <w:r>
        <w:t></w:t>
      </w:r>
      <w:r>
        <w:rPr>
          <w:rFonts w:hint="eastAsia"/>
        </w:rPr>
        <w:t>обеспечить</w:t>
      </w:r>
      <w:r>
        <w:t></w:t>
      </w:r>
      <w:r>
        <w:rPr>
          <w:rFonts w:hint="eastAsia"/>
        </w:rPr>
        <w:t>повышение</w:t>
      </w:r>
      <w:r>
        <w:t></w:t>
      </w:r>
      <w:r>
        <w:rPr>
          <w:rFonts w:hint="eastAsia"/>
        </w:rPr>
        <w:t>спортивного</w:t>
      </w:r>
      <w:r>
        <w:t></w:t>
      </w:r>
      <w:r>
        <w:rPr>
          <w:rFonts w:hint="eastAsia"/>
        </w:rPr>
        <w:t>мастерства</w:t>
      </w:r>
      <w:r>
        <w:t></w:t>
      </w:r>
      <w:r>
        <w:rPr>
          <w:rFonts w:hint="eastAsia"/>
        </w:rPr>
        <w:t>игроков</w:t>
      </w:r>
      <w:r>
        <w:t></w:t>
      </w:r>
    </w:p>
    <w:p w:rsidR="00192E59" w:rsidRDefault="00192E59" w:rsidP="00192E59">
      <w:r>
        <w:lastRenderedPageBreak/>
        <w:t></w:t>
      </w:r>
      <w:r>
        <w:t></w:t>
      </w:r>
      <w:r>
        <w:tab/>
      </w:r>
      <w:r>
        <w:rPr>
          <w:rFonts w:hint="eastAsia"/>
        </w:rPr>
        <w:t>Результаты</w:t>
      </w:r>
      <w:r>
        <w:t></w:t>
      </w:r>
      <w:r>
        <w:rPr>
          <w:rFonts w:hint="eastAsia"/>
        </w:rPr>
        <w:t>исследования</w:t>
      </w:r>
      <w:r>
        <w:t></w:t>
      </w:r>
      <w:r>
        <w:rPr>
          <w:rFonts w:hint="eastAsia"/>
        </w:rPr>
        <w:t>показали</w:t>
      </w:r>
      <w:r>
        <w:t></w:t>
      </w:r>
      <w:r>
        <w:t></w:t>
      </w:r>
      <w:r>
        <w:rPr>
          <w:rFonts w:hint="eastAsia"/>
        </w:rPr>
        <w:t>что</w:t>
      </w:r>
      <w:r>
        <w:t></w:t>
      </w:r>
      <w:r>
        <w:rPr>
          <w:rFonts w:hint="eastAsia"/>
        </w:rPr>
        <w:t>в</w:t>
      </w:r>
      <w:r>
        <w:t></w:t>
      </w:r>
      <w:r>
        <w:rPr>
          <w:rFonts w:hint="eastAsia"/>
        </w:rPr>
        <w:t>системе</w:t>
      </w:r>
      <w:r>
        <w:t></w:t>
      </w:r>
      <w:r>
        <w:rPr>
          <w:rFonts w:hint="eastAsia"/>
        </w:rPr>
        <w:t>подготовки</w:t>
      </w:r>
      <w:r>
        <w:t></w:t>
      </w:r>
      <w:r>
        <w:rPr>
          <w:rFonts w:hint="eastAsia"/>
        </w:rPr>
        <w:t>квалифицированных</w:t>
      </w:r>
      <w:r>
        <w:t></w:t>
      </w:r>
      <w:r>
        <w:rPr>
          <w:rFonts w:hint="eastAsia"/>
        </w:rPr>
        <w:t>спортсменов</w:t>
      </w:r>
      <w:r>
        <w:t></w:t>
      </w:r>
      <w:r>
        <w:rPr>
          <w:rFonts w:hint="eastAsia"/>
        </w:rPr>
        <w:t>различных</w:t>
      </w:r>
      <w:r>
        <w:t></w:t>
      </w:r>
      <w:r>
        <w:rPr>
          <w:rFonts w:hint="eastAsia"/>
        </w:rPr>
        <w:t>амплуа</w:t>
      </w:r>
      <w:r>
        <w:t></w:t>
      </w:r>
      <w:r>
        <w:rPr>
          <w:rFonts w:hint="eastAsia"/>
        </w:rPr>
        <w:t>в</w:t>
      </w:r>
      <w:r>
        <w:t></w:t>
      </w:r>
      <w:r>
        <w:rPr>
          <w:rFonts w:hint="eastAsia"/>
        </w:rPr>
        <w:t>мини</w:t>
      </w:r>
      <w:r>
        <w:t></w:t>
      </w:r>
      <w:r>
        <w:rPr>
          <w:rFonts w:hint="eastAsia"/>
        </w:rPr>
        <w:t>футболе</w:t>
      </w:r>
      <w:r>
        <w:t></w:t>
      </w:r>
      <w:r>
        <w:t></w:t>
      </w:r>
      <w:r>
        <w:rPr>
          <w:rFonts w:hint="eastAsia"/>
        </w:rPr>
        <w:t>футзале</w:t>
      </w:r>
      <w:r>
        <w:t></w:t>
      </w:r>
      <w:r>
        <w:t></w:t>
      </w:r>
      <w:r>
        <w:rPr>
          <w:rFonts w:hint="eastAsia"/>
        </w:rPr>
        <w:t>внедрение</w:t>
      </w:r>
      <w:r>
        <w:t></w:t>
      </w:r>
      <w:r>
        <w:rPr>
          <w:rFonts w:hint="eastAsia"/>
        </w:rPr>
        <w:t>разработанной</w:t>
      </w:r>
      <w:r>
        <w:t></w:t>
      </w:r>
      <w:r>
        <w:rPr>
          <w:rFonts w:hint="eastAsia"/>
        </w:rPr>
        <w:t>технологии</w:t>
      </w:r>
      <w:r>
        <w:t></w:t>
      </w:r>
      <w:r>
        <w:rPr>
          <w:rFonts w:hint="eastAsia"/>
        </w:rPr>
        <w:t>планирования</w:t>
      </w:r>
      <w:r>
        <w:t></w:t>
      </w:r>
      <w:r>
        <w:rPr>
          <w:rFonts w:hint="eastAsia"/>
        </w:rPr>
        <w:t>интегральной</w:t>
      </w:r>
      <w:r>
        <w:t></w:t>
      </w:r>
      <w:r>
        <w:rPr>
          <w:rFonts w:hint="eastAsia"/>
        </w:rPr>
        <w:t>тренировочной</w:t>
      </w:r>
      <w:r>
        <w:t></w:t>
      </w:r>
      <w:r>
        <w:rPr>
          <w:rFonts w:hint="eastAsia"/>
        </w:rPr>
        <w:t>нагрузки</w:t>
      </w:r>
      <w:r>
        <w:t></w:t>
      </w:r>
      <w:r>
        <w:t></w:t>
      </w:r>
      <w:r>
        <w:rPr>
          <w:rFonts w:hint="eastAsia"/>
        </w:rPr>
        <w:t>позволило</w:t>
      </w:r>
      <w:r>
        <w:t></w:t>
      </w:r>
      <w:r>
        <w:rPr>
          <w:rFonts w:hint="eastAsia"/>
        </w:rPr>
        <w:t>установить</w:t>
      </w:r>
      <w:r>
        <w:t></w:t>
      </w:r>
      <w:r>
        <w:rPr>
          <w:rFonts w:hint="eastAsia"/>
        </w:rPr>
        <w:t>следующие</w:t>
      </w:r>
      <w:r>
        <w:t></w:t>
      </w:r>
      <w:r>
        <w:rPr>
          <w:rFonts w:hint="eastAsia"/>
        </w:rPr>
        <w:t>особенности</w:t>
      </w:r>
      <w:r>
        <w:t></w:t>
      </w:r>
    </w:p>
    <w:p w:rsidR="00192E59" w:rsidRDefault="00192E59" w:rsidP="00192E59">
      <w:r>
        <w:t></w:t>
      </w:r>
      <w:r>
        <w:tab/>
      </w:r>
      <w:r>
        <w:t></w:t>
      </w:r>
      <w:r>
        <w:rPr>
          <w:rFonts w:hint="eastAsia"/>
        </w:rPr>
        <w:t>у</w:t>
      </w:r>
      <w:r>
        <w:t></w:t>
      </w:r>
      <w:r>
        <w:rPr>
          <w:rFonts w:hint="eastAsia"/>
        </w:rPr>
        <w:t>защитников</w:t>
      </w:r>
      <w:r>
        <w:t></w:t>
      </w:r>
      <w:r>
        <w:t></w:t>
      </w:r>
      <w:r>
        <w:rPr>
          <w:rFonts w:hint="eastAsia"/>
        </w:rPr>
        <w:t>нападающих</w:t>
      </w:r>
      <w:r>
        <w:t></w:t>
      </w:r>
      <w:r>
        <w:rPr>
          <w:rFonts w:hint="eastAsia"/>
        </w:rPr>
        <w:t>и</w:t>
      </w:r>
      <w:r>
        <w:t></w:t>
      </w:r>
      <w:r>
        <w:rPr>
          <w:rFonts w:hint="eastAsia"/>
        </w:rPr>
        <w:t>универсалов</w:t>
      </w:r>
      <w:r>
        <w:t></w:t>
      </w:r>
      <w:r>
        <w:rPr>
          <w:rFonts w:hint="eastAsia"/>
        </w:rPr>
        <w:t>ЭГ</w:t>
      </w:r>
      <w:r>
        <w:t></w:t>
      </w:r>
      <w:r>
        <w:rPr>
          <w:rFonts w:hint="eastAsia"/>
        </w:rPr>
        <w:t>в</w:t>
      </w:r>
      <w:r>
        <w:t></w:t>
      </w:r>
      <w:r>
        <w:rPr>
          <w:rFonts w:hint="eastAsia"/>
        </w:rPr>
        <w:t>течение</w:t>
      </w:r>
      <w:r>
        <w:t></w:t>
      </w:r>
      <w:r>
        <w:rPr>
          <w:rFonts w:hint="eastAsia"/>
        </w:rPr>
        <w:t>формирующего</w:t>
      </w:r>
      <w:r>
        <w:t></w:t>
      </w:r>
      <w:r>
        <w:rPr>
          <w:rFonts w:hint="eastAsia"/>
        </w:rPr>
        <w:t>педагогического</w:t>
      </w:r>
      <w:r>
        <w:t></w:t>
      </w:r>
      <w:r>
        <w:rPr>
          <w:rFonts w:hint="eastAsia"/>
        </w:rPr>
        <w:t>эксперимента</w:t>
      </w:r>
      <w:r>
        <w:t></w:t>
      </w:r>
      <w:r>
        <w:rPr>
          <w:rFonts w:hint="eastAsia"/>
        </w:rPr>
        <w:t>отмечается</w:t>
      </w:r>
      <w:r>
        <w:t></w:t>
      </w:r>
      <w:r>
        <w:rPr>
          <w:rFonts w:hint="eastAsia"/>
        </w:rPr>
        <w:t>положительная</w:t>
      </w:r>
      <w:r>
        <w:t></w:t>
      </w:r>
      <w:r>
        <w:rPr>
          <w:rFonts w:hint="eastAsia"/>
        </w:rPr>
        <w:t>динамика</w:t>
      </w:r>
      <w:r>
        <w:t></w:t>
      </w:r>
      <w:r>
        <w:rPr>
          <w:rFonts w:hint="eastAsia"/>
        </w:rPr>
        <w:t>развития</w:t>
      </w:r>
      <w:r>
        <w:t></w:t>
      </w:r>
      <w:r>
        <w:rPr>
          <w:rFonts w:hint="eastAsia"/>
        </w:rPr>
        <w:t>скоростных</w:t>
      </w:r>
      <w:r>
        <w:t></w:t>
      </w:r>
      <w:r>
        <w:rPr>
          <w:rFonts w:hint="eastAsia"/>
        </w:rPr>
        <w:t>и</w:t>
      </w:r>
      <w:r>
        <w:t></w:t>
      </w:r>
      <w:r>
        <w:rPr>
          <w:rFonts w:hint="eastAsia"/>
        </w:rPr>
        <w:t>координационных</w:t>
      </w:r>
      <w:r>
        <w:t></w:t>
      </w:r>
      <w:r>
        <w:rPr>
          <w:rFonts w:hint="eastAsia"/>
        </w:rPr>
        <w:t>способностей</w:t>
      </w:r>
      <w:r>
        <w:t></w:t>
      </w:r>
      <w:r>
        <w:t></w:t>
      </w:r>
      <w:r>
        <w:rPr>
          <w:rFonts w:hint="eastAsia"/>
        </w:rPr>
        <w:t>скоростной</w:t>
      </w:r>
      <w:r>
        <w:t></w:t>
      </w:r>
      <w:r>
        <w:rPr>
          <w:rFonts w:hint="eastAsia"/>
        </w:rPr>
        <w:t>выносливости</w:t>
      </w:r>
      <w:r>
        <w:t></w:t>
      </w:r>
      <w:r>
        <w:rPr>
          <w:rFonts w:hint="eastAsia"/>
        </w:rPr>
        <w:t>и</w:t>
      </w:r>
      <w:r>
        <w:t></w:t>
      </w:r>
      <w:r>
        <w:rPr>
          <w:rFonts w:hint="eastAsia"/>
        </w:rPr>
        <w:t>скоростно</w:t>
      </w:r>
      <w:r>
        <w:t></w:t>
      </w:r>
      <w:r>
        <w:rPr>
          <w:rFonts w:hint="eastAsia"/>
        </w:rPr>
        <w:t>силовых</w:t>
      </w:r>
      <w:r>
        <w:t></w:t>
      </w:r>
      <w:r>
        <w:rPr>
          <w:rFonts w:hint="eastAsia"/>
        </w:rPr>
        <w:t>способностей</w:t>
      </w:r>
      <w:r>
        <w:t></w:t>
      </w:r>
      <w:r>
        <w:t></w:t>
      </w:r>
      <w:r>
        <w:rPr>
          <w:rFonts w:hint="eastAsia"/>
        </w:rPr>
        <w:t>р</w:t>
      </w:r>
      <w:r>
        <w:t></w:t>
      </w:r>
      <w:r>
        <w:t></w:t>
      </w:r>
      <w:r>
        <w:t></w:t>
      </w:r>
      <w:r>
        <w:t></w:t>
      </w:r>
      <w:r>
        <w:t></w:t>
      </w:r>
      <w:r>
        <w:t></w:t>
      </w:r>
      <w:r>
        <w:t></w:t>
      </w:r>
      <w:r>
        <w:t></w:t>
      </w:r>
      <w:r>
        <w:rPr>
          <w:rFonts w:hint="eastAsia"/>
        </w:rPr>
        <w:t>Установлено</w:t>
      </w:r>
      <w:r>
        <w:t></w:t>
      </w:r>
      <w:r>
        <w:t></w:t>
      </w:r>
      <w:r>
        <w:rPr>
          <w:rFonts w:hint="eastAsia"/>
        </w:rPr>
        <w:t>что</w:t>
      </w:r>
      <w:r>
        <w:t></w:t>
      </w:r>
      <w:r>
        <w:rPr>
          <w:rFonts w:hint="eastAsia"/>
        </w:rPr>
        <w:t>у</w:t>
      </w:r>
      <w:r>
        <w:t></w:t>
      </w:r>
      <w:r>
        <w:rPr>
          <w:rFonts w:hint="eastAsia"/>
        </w:rPr>
        <w:t>игроков</w:t>
      </w:r>
      <w:r>
        <w:t></w:t>
      </w:r>
      <w:r>
        <w:t></w:t>
      </w:r>
      <w:r>
        <w:rPr>
          <w:rFonts w:hint="eastAsia"/>
        </w:rPr>
        <w:t>всех</w:t>
      </w:r>
      <w:r>
        <w:t></w:t>
      </w:r>
      <w:r>
        <w:rPr>
          <w:rFonts w:hint="eastAsia"/>
        </w:rPr>
        <w:t>рассматриваемых</w:t>
      </w:r>
      <w:r>
        <w:t></w:t>
      </w:r>
      <w:r>
        <w:rPr>
          <w:rFonts w:hint="eastAsia"/>
        </w:rPr>
        <w:t>амплуа</w:t>
      </w:r>
      <w:r>
        <w:t></w:t>
      </w:r>
      <w:r>
        <w:rPr>
          <w:rFonts w:hint="eastAsia"/>
        </w:rPr>
        <w:t>КГ</w:t>
      </w:r>
      <w:r>
        <w:t></w:t>
      </w:r>
      <w:r>
        <w:t></w:t>
      </w:r>
      <w:r>
        <w:rPr>
          <w:rFonts w:hint="eastAsia"/>
        </w:rPr>
        <w:t>внутригрупповые</w:t>
      </w:r>
      <w:r>
        <w:t></w:t>
      </w:r>
      <w:r>
        <w:rPr>
          <w:rFonts w:hint="eastAsia"/>
        </w:rPr>
        <w:t>изменения</w:t>
      </w:r>
      <w:r>
        <w:t></w:t>
      </w:r>
      <w:r>
        <w:rPr>
          <w:rFonts w:hint="eastAsia"/>
        </w:rPr>
        <w:t>показателей</w:t>
      </w:r>
      <w:r>
        <w:t></w:t>
      </w:r>
      <w:r>
        <w:rPr>
          <w:rFonts w:hint="eastAsia"/>
        </w:rPr>
        <w:t>физической</w:t>
      </w:r>
      <w:r>
        <w:t></w:t>
      </w:r>
      <w:r>
        <w:rPr>
          <w:rFonts w:hint="eastAsia"/>
        </w:rPr>
        <w:t>подготовленности</w:t>
      </w:r>
      <w:r>
        <w:t></w:t>
      </w:r>
      <w:r>
        <w:rPr>
          <w:rFonts w:hint="eastAsia"/>
        </w:rPr>
        <w:t>не</w:t>
      </w:r>
      <w:r>
        <w:t></w:t>
      </w:r>
      <w:r>
        <w:rPr>
          <w:rFonts w:hint="eastAsia"/>
        </w:rPr>
        <w:t>столь</w:t>
      </w:r>
      <w:r>
        <w:t></w:t>
      </w:r>
      <w:r>
        <w:rPr>
          <w:rFonts w:hint="eastAsia"/>
        </w:rPr>
        <w:t>значительны</w:t>
      </w:r>
      <w:r>
        <w:t></w:t>
      </w:r>
      <w:r>
        <w:t></w:t>
      </w:r>
      <w:r>
        <w:rPr>
          <w:rFonts w:hint="eastAsia"/>
        </w:rPr>
        <w:t>р</w:t>
      </w:r>
      <w:r>
        <w:t></w:t>
      </w:r>
      <w:r>
        <w:t></w:t>
      </w:r>
      <w:r>
        <w:t></w:t>
      </w:r>
      <w:r>
        <w:t></w:t>
      </w:r>
      <w:r>
        <w:t></w:t>
      </w:r>
      <w:r>
        <w:t></w:t>
      </w:r>
      <w:r>
        <w:t></w:t>
      </w:r>
      <w:r>
        <w:t></w:t>
      </w:r>
      <w:r>
        <w:rPr>
          <w:rFonts w:hint="eastAsia"/>
        </w:rPr>
        <w:t>У</w:t>
      </w:r>
      <w:r>
        <w:t></w:t>
      </w:r>
      <w:r>
        <w:rPr>
          <w:rFonts w:hint="eastAsia"/>
        </w:rPr>
        <w:t>квалифицированных</w:t>
      </w:r>
      <w:r>
        <w:t></w:t>
      </w:r>
      <w:r>
        <w:rPr>
          <w:rFonts w:hint="eastAsia"/>
        </w:rPr>
        <w:t>защитников</w:t>
      </w:r>
      <w:r>
        <w:t></w:t>
      </w:r>
      <w:r>
        <w:t></w:t>
      </w:r>
      <w:r>
        <w:rPr>
          <w:rFonts w:hint="eastAsia"/>
        </w:rPr>
        <w:t>нападающих</w:t>
      </w:r>
      <w:r>
        <w:t></w:t>
      </w:r>
      <w:r>
        <w:rPr>
          <w:rFonts w:hint="eastAsia"/>
        </w:rPr>
        <w:t>и</w:t>
      </w:r>
      <w:r>
        <w:t></w:t>
      </w:r>
      <w:r>
        <w:rPr>
          <w:rFonts w:hint="eastAsia"/>
        </w:rPr>
        <w:t>универсалов</w:t>
      </w:r>
      <w:r>
        <w:t></w:t>
      </w:r>
      <w:r>
        <w:rPr>
          <w:rFonts w:hint="eastAsia"/>
        </w:rPr>
        <w:t>ЭГ</w:t>
      </w:r>
      <w:r>
        <w:t></w:t>
      </w:r>
      <w:r>
        <w:rPr>
          <w:rFonts w:hint="eastAsia"/>
        </w:rPr>
        <w:t>к</w:t>
      </w:r>
      <w:r>
        <w:t></w:t>
      </w:r>
      <w:r>
        <w:rPr>
          <w:rFonts w:hint="eastAsia"/>
        </w:rPr>
        <w:t>концу</w:t>
      </w:r>
      <w:r>
        <w:t></w:t>
      </w:r>
      <w:r>
        <w:rPr>
          <w:rFonts w:hint="eastAsia"/>
        </w:rPr>
        <w:t>формирующего</w:t>
      </w:r>
      <w:r>
        <w:t></w:t>
      </w:r>
      <w:r>
        <w:rPr>
          <w:rFonts w:hint="eastAsia"/>
        </w:rPr>
        <w:t>педагогического</w:t>
      </w:r>
      <w:r>
        <w:t></w:t>
      </w:r>
      <w:r>
        <w:rPr>
          <w:rFonts w:hint="eastAsia"/>
        </w:rPr>
        <w:t>эксперимента</w:t>
      </w:r>
      <w:r>
        <w:t></w:t>
      </w:r>
      <w:r>
        <w:rPr>
          <w:rFonts w:hint="eastAsia"/>
        </w:rPr>
        <w:t>показатели</w:t>
      </w:r>
      <w:r>
        <w:t></w:t>
      </w:r>
      <w:r>
        <w:rPr>
          <w:rFonts w:hint="eastAsia"/>
        </w:rPr>
        <w:t>развития</w:t>
      </w:r>
      <w:r>
        <w:t></w:t>
      </w:r>
      <w:r>
        <w:rPr>
          <w:rFonts w:hint="eastAsia"/>
        </w:rPr>
        <w:t>скоростных</w:t>
      </w:r>
      <w:r>
        <w:t></w:t>
      </w:r>
      <w:r>
        <w:t></w:t>
      </w:r>
      <w:r>
        <w:rPr>
          <w:rFonts w:hint="eastAsia"/>
        </w:rPr>
        <w:t>скоростно</w:t>
      </w:r>
      <w:r>
        <w:t></w:t>
      </w:r>
      <w:r>
        <w:rPr>
          <w:rFonts w:hint="eastAsia"/>
        </w:rPr>
        <w:t>силовых</w:t>
      </w:r>
      <w:r>
        <w:t></w:t>
      </w:r>
      <w:r>
        <w:rPr>
          <w:rFonts w:hint="eastAsia"/>
        </w:rPr>
        <w:t>и</w:t>
      </w:r>
      <w:r>
        <w:t></w:t>
      </w:r>
      <w:r>
        <w:rPr>
          <w:rFonts w:hint="eastAsia"/>
        </w:rPr>
        <w:t>координационных</w:t>
      </w:r>
      <w:r>
        <w:t></w:t>
      </w:r>
      <w:r>
        <w:rPr>
          <w:rFonts w:hint="eastAsia"/>
        </w:rPr>
        <w:t>способностей</w:t>
      </w:r>
      <w:r>
        <w:t></w:t>
      </w:r>
      <w:r>
        <w:t></w:t>
      </w:r>
      <w:r>
        <w:rPr>
          <w:rFonts w:hint="eastAsia"/>
        </w:rPr>
        <w:t>а</w:t>
      </w:r>
      <w:r>
        <w:t></w:t>
      </w:r>
      <w:r>
        <w:rPr>
          <w:rFonts w:hint="eastAsia"/>
        </w:rPr>
        <w:t>также</w:t>
      </w:r>
      <w:r>
        <w:t></w:t>
      </w:r>
      <w:r>
        <w:rPr>
          <w:rFonts w:hint="eastAsia"/>
        </w:rPr>
        <w:t>скоростной</w:t>
      </w:r>
      <w:r>
        <w:t></w:t>
      </w:r>
      <w:r>
        <w:rPr>
          <w:rFonts w:hint="eastAsia"/>
        </w:rPr>
        <w:t>выносливости</w:t>
      </w:r>
      <w:r>
        <w:t></w:t>
      </w:r>
      <w:r>
        <w:rPr>
          <w:rFonts w:hint="eastAsia"/>
        </w:rPr>
        <w:t>и</w:t>
      </w:r>
      <w:r>
        <w:t></w:t>
      </w:r>
      <w:r>
        <w:rPr>
          <w:rFonts w:hint="eastAsia"/>
        </w:rPr>
        <w:t>скоростно</w:t>
      </w:r>
      <w:r>
        <w:t></w:t>
      </w:r>
      <w:r>
        <w:rPr>
          <w:rFonts w:hint="eastAsia"/>
        </w:rPr>
        <w:t>силовых</w:t>
      </w:r>
      <w:r>
        <w:t></w:t>
      </w:r>
      <w:r>
        <w:rPr>
          <w:rFonts w:hint="eastAsia"/>
        </w:rPr>
        <w:t>способностей</w:t>
      </w:r>
      <w:r>
        <w:t></w:t>
      </w:r>
      <w:r>
        <w:rPr>
          <w:rFonts w:hint="eastAsia"/>
        </w:rPr>
        <w:t>достоверно</w:t>
      </w:r>
      <w:r>
        <w:t></w:t>
      </w:r>
      <w:r>
        <w:rPr>
          <w:rFonts w:hint="eastAsia"/>
        </w:rPr>
        <w:t>превосходят</w:t>
      </w:r>
      <w:r>
        <w:t></w:t>
      </w:r>
      <w:r>
        <w:rPr>
          <w:rFonts w:hint="eastAsia"/>
        </w:rPr>
        <w:t>рассматриваемые</w:t>
      </w:r>
      <w:r>
        <w:t></w:t>
      </w:r>
      <w:r>
        <w:rPr>
          <w:rFonts w:hint="eastAsia"/>
        </w:rPr>
        <w:t>показатели</w:t>
      </w:r>
      <w:r>
        <w:t></w:t>
      </w:r>
      <w:r>
        <w:rPr>
          <w:rFonts w:hint="eastAsia"/>
        </w:rPr>
        <w:t>КГ</w:t>
      </w:r>
      <w:r>
        <w:t></w:t>
      </w:r>
      <w:r>
        <w:t></w:t>
      </w:r>
      <w:r>
        <w:rPr>
          <w:rFonts w:hint="eastAsia"/>
        </w:rPr>
        <w:t>р</w:t>
      </w:r>
      <w:r>
        <w:t></w:t>
      </w:r>
      <w:r>
        <w:t></w:t>
      </w:r>
      <w:r>
        <w:t></w:t>
      </w:r>
      <w:r>
        <w:t></w:t>
      </w:r>
      <w:r>
        <w:t></w:t>
      </w:r>
      <w:r>
        <w:t></w:t>
      </w:r>
      <w:r>
        <w:t></w:t>
      </w:r>
      <w:r>
        <w:t></w:t>
      </w:r>
      <w:r>
        <w:rPr>
          <w:rFonts w:hint="eastAsia"/>
        </w:rPr>
        <w:t>что</w:t>
      </w:r>
      <w:r>
        <w:t></w:t>
      </w:r>
      <w:r>
        <w:rPr>
          <w:rFonts w:hint="eastAsia"/>
        </w:rPr>
        <w:t>свидетельствует</w:t>
      </w:r>
      <w:r>
        <w:t></w:t>
      </w:r>
      <w:r>
        <w:rPr>
          <w:rFonts w:hint="eastAsia"/>
        </w:rPr>
        <w:t>о</w:t>
      </w:r>
      <w:r>
        <w:t></w:t>
      </w:r>
      <w:r>
        <w:rPr>
          <w:rFonts w:hint="eastAsia"/>
        </w:rPr>
        <w:t>целесообразности</w:t>
      </w:r>
      <w:r>
        <w:t></w:t>
      </w:r>
      <w:r>
        <w:rPr>
          <w:rFonts w:hint="eastAsia"/>
        </w:rPr>
        <w:t>применения</w:t>
      </w:r>
      <w:r>
        <w:t></w:t>
      </w:r>
      <w:r>
        <w:rPr>
          <w:rFonts w:hint="eastAsia"/>
        </w:rPr>
        <w:t>предложенной</w:t>
      </w:r>
      <w:r>
        <w:t></w:t>
      </w:r>
      <w:r>
        <w:rPr>
          <w:rFonts w:hint="eastAsia"/>
        </w:rPr>
        <w:t>технологии</w:t>
      </w:r>
      <w:r>
        <w:t></w:t>
      </w:r>
      <w:r>
        <w:rPr>
          <w:rFonts w:hint="eastAsia"/>
        </w:rPr>
        <w:t>при</w:t>
      </w:r>
      <w:r>
        <w:t></w:t>
      </w:r>
      <w:r>
        <w:rPr>
          <w:rFonts w:hint="eastAsia"/>
        </w:rPr>
        <w:t>планировании</w:t>
      </w:r>
      <w:r>
        <w:t></w:t>
      </w:r>
      <w:r>
        <w:rPr>
          <w:rFonts w:hint="eastAsia"/>
        </w:rPr>
        <w:t>интегральной</w:t>
      </w:r>
      <w:r>
        <w:t></w:t>
      </w:r>
      <w:r>
        <w:rPr>
          <w:rFonts w:hint="eastAsia"/>
        </w:rPr>
        <w:t>нагрузки</w:t>
      </w:r>
      <w:r>
        <w:t></w:t>
      </w:r>
      <w:r>
        <w:rPr>
          <w:rFonts w:hint="eastAsia"/>
        </w:rPr>
        <w:t>для</w:t>
      </w:r>
      <w:r>
        <w:t></w:t>
      </w:r>
      <w:r>
        <w:rPr>
          <w:rFonts w:hint="eastAsia"/>
        </w:rPr>
        <w:t>игроков</w:t>
      </w:r>
      <w:r>
        <w:t></w:t>
      </w:r>
      <w:r>
        <w:rPr>
          <w:rFonts w:hint="eastAsia"/>
        </w:rPr>
        <w:t>выполняющих</w:t>
      </w:r>
      <w:r>
        <w:t></w:t>
      </w:r>
      <w:r>
        <w:rPr>
          <w:rFonts w:hint="eastAsia"/>
        </w:rPr>
        <w:t>различные</w:t>
      </w:r>
      <w:r>
        <w:t></w:t>
      </w:r>
      <w:r>
        <w:rPr>
          <w:rFonts w:hint="eastAsia"/>
        </w:rPr>
        <w:t>функции</w:t>
      </w:r>
      <w:r>
        <w:t></w:t>
      </w:r>
      <w:r>
        <w:rPr>
          <w:rFonts w:hint="eastAsia"/>
        </w:rPr>
        <w:t>в</w:t>
      </w:r>
      <w:r>
        <w:t></w:t>
      </w:r>
      <w:r>
        <w:rPr>
          <w:rFonts w:hint="eastAsia"/>
        </w:rPr>
        <w:t>мини</w:t>
      </w:r>
      <w:r>
        <w:t></w:t>
      </w:r>
      <w:r>
        <w:t></w:t>
      </w:r>
      <w:r>
        <w:t></w:t>
      </w:r>
      <w:r>
        <w:rPr>
          <w:rFonts w:hint="eastAsia"/>
        </w:rPr>
        <w:t>футболе</w:t>
      </w:r>
      <w:r>
        <w:t></w:t>
      </w:r>
      <w:r>
        <w:t></w:t>
      </w:r>
      <w:r>
        <w:rPr>
          <w:rFonts w:hint="eastAsia"/>
        </w:rPr>
        <w:t>футзале</w:t>
      </w:r>
      <w:r>
        <w:t></w:t>
      </w:r>
      <w:r>
        <w:t></w:t>
      </w:r>
    </w:p>
    <w:p w:rsidR="00192E59" w:rsidRDefault="00192E59" w:rsidP="00192E59">
      <w:r>
        <w:t></w:t>
      </w:r>
      <w:r>
        <w:tab/>
      </w:r>
      <w:r>
        <w:t></w:t>
      </w:r>
      <w:r>
        <w:rPr>
          <w:rFonts w:hint="eastAsia"/>
        </w:rPr>
        <w:t>динамика</w:t>
      </w:r>
      <w:r>
        <w:t></w:t>
      </w:r>
      <w:r>
        <w:rPr>
          <w:rFonts w:hint="eastAsia"/>
        </w:rPr>
        <w:t>технической</w:t>
      </w:r>
      <w:r>
        <w:t></w:t>
      </w:r>
      <w:r>
        <w:rPr>
          <w:rFonts w:hint="eastAsia"/>
        </w:rPr>
        <w:t>подготовленности</w:t>
      </w:r>
      <w:r>
        <w:t></w:t>
      </w:r>
      <w:r>
        <w:rPr>
          <w:rFonts w:hint="eastAsia"/>
        </w:rPr>
        <w:t>у</w:t>
      </w:r>
      <w:r>
        <w:t></w:t>
      </w:r>
      <w:r>
        <w:rPr>
          <w:rFonts w:hint="eastAsia"/>
        </w:rPr>
        <w:t>квалифицированных</w:t>
      </w:r>
      <w:r>
        <w:t></w:t>
      </w:r>
      <w:r>
        <w:rPr>
          <w:rFonts w:hint="eastAsia"/>
        </w:rPr>
        <w:t>защитников</w:t>
      </w:r>
      <w:r>
        <w:t></w:t>
      </w:r>
      <w:r>
        <w:t></w:t>
      </w:r>
      <w:r>
        <w:rPr>
          <w:rFonts w:hint="eastAsia"/>
        </w:rPr>
        <w:t>нападающих</w:t>
      </w:r>
      <w:r>
        <w:t></w:t>
      </w:r>
      <w:r>
        <w:rPr>
          <w:rFonts w:hint="eastAsia"/>
        </w:rPr>
        <w:t>и</w:t>
      </w:r>
      <w:r>
        <w:t></w:t>
      </w:r>
      <w:r>
        <w:rPr>
          <w:rFonts w:hint="eastAsia"/>
        </w:rPr>
        <w:t>универсалов</w:t>
      </w:r>
      <w:r>
        <w:t></w:t>
      </w:r>
      <w:r>
        <w:rPr>
          <w:rFonts w:hint="eastAsia"/>
        </w:rPr>
        <w:t>показала</w:t>
      </w:r>
      <w:r>
        <w:t></w:t>
      </w:r>
      <w:r>
        <w:t></w:t>
      </w:r>
      <w:r>
        <w:rPr>
          <w:rFonts w:hint="eastAsia"/>
        </w:rPr>
        <w:t>что</w:t>
      </w:r>
      <w:r>
        <w:t></w:t>
      </w:r>
      <w:r>
        <w:rPr>
          <w:rFonts w:hint="eastAsia"/>
        </w:rPr>
        <w:t>в</w:t>
      </w:r>
      <w:r>
        <w:t></w:t>
      </w:r>
      <w:r>
        <w:rPr>
          <w:rFonts w:hint="eastAsia"/>
        </w:rPr>
        <w:t>процессе</w:t>
      </w:r>
      <w:r>
        <w:t></w:t>
      </w:r>
      <w:r>
        <w:rPr>
          <w:rFonts w:hint="eastAsia"/>
        </w:rPr>
        <w:t>формирующего</w:t>
      </w:r>
      <w:r>
        <w:t></w:t>
      </w:r>
      <w:r>
        <w:rPr>
          <w:rFonts w:hint="eastAsia"/>
        </w:rPr>
        <w:t>педагогического</w:t>
      </w:r>
      <w:r>
        <w:t></w:t>
      </w:r>
      <w:r>
        <w:rPr>
          <w:rFonts w:hint="eastAsia"/>
        </w:rPr>
        <w:t>эксперимента</w:t>
      </w:r>
      <w:r>
        <w:t></w:t>
      </w:r>
      <w:r>
        <w:rPr>
          <w:rFonts w:hint="eastAsia"/>
        </w:rPr>
        <w:t>спортсмены</w:t>
      </w:r>
      <w:r>
        <w:t></w:t>
      </w:r>
      <w:r>
        <w:rPr>
          <w:rFonts w:hint="eastAsia"/>
        </w:rPr>
        <w:t>ЭГ</w:t>
      </w:r>
      <w:r>
        <w:t></w:t>
      </w:r>
      <w:r>
        <w:rPr>
          <w:rFonts w:hint="eastAsia"/>
        </w:rPr>
        <w:t>достоверно</w:t>
      </w:r>
      <w:r>
        <w:t></w:t>
      </w:r>
      <w:r>
        <w:rPr>
          <w:rFonts w:hint="eastAsia"/>
        </w:rPr>
        <w:t>улучшают</w:t>
      </w:r>
      <w:r>
        <w:t></w:t>
      </w:r>
      <w:r>
        <w:rPr>
          <w:rFonts w:hint="eastAsia"/>
        </w:rPr>
        <w:t>результаты</w:t>
      </w:r>
      <w:r>
        <w:t></w:t>
      </w:r>
      <w:r>
        <w:rPr>
          <w:rFonts w:hint="eastAsia"/>
        </w:rPr>
        <w:t>в</w:t>
      </w:r>
      <w:r>
        <w:t></w:t>
      </w:r>
      <w:r>
        <w:rPr>
          <w:rFonts w:hint="eastAsia"/>
        </w:rPr>
        <w:t>контрольных</w:t>
      </w:r>
      <w:r>
        <w:t></w:t>
      </w:r>
      <w:r>
        <w:rPr>
          <w:rFonts w:hint="eastAsia"/>
        </w:rPr>
        <w:t>упражнениях</w:t>
      </w:r>
      <w:r>
        <w:t></w:t>
      </w:r>
      <w:r>
        <w:rPr>
          <w:rFonts w:hint="eastAsia"/>
        </w:rPr>
        <w:t>связанных</w:t>
      </w:r>
      <w:r>
        <w:t></w:t>
      </w:r>
      <w:r>
        <w:rPr>
          <w:rFonts w:hint="eastAsia"/>
        </w:rPr>
        <w:t>с</w:t>
      </w:r>
      <w:r>
        <w:t></w:t>
      </w:r>
      <w:r>
        <w:rPr>
          <w:rFonts w:hint="eastAsia"/>
        </w:rPr>
        <w:t>ведением</w:t>
      </w:r>
      <w:r>
        <w:t></w:t>
      </w:r>
      <w:r>
        <w:rPr>
          <w:rFonts w:hint="eastAsia"/>
        </w:rPr>
        <w:t>мяча</w:t>
      </w:r>
      <w:r>
        <w:t></w:t>
      </w:r>
      <w:r>
        <w:t></w:t>
      </w:r>
      <w:r>
        <w:rPr>
          <w:rFonts w:hint="eastAsia"/>
        </w:rPr>
        <w:t>жонглированием</w:t>
      </w:r>
      <w:r>
        <w:t></w:t>
      </w:r>
      <w:r>
        <w:rPr>
          <w:rFonts w:hint="eastAsia"/>
        </w:rPr>
        <w:t>и</w:t>
      </w:r>
      <w:r>
        <w:t></w:t>
      </w:r>
      <w:r>
        <w:rPr>
          <w:rFonts w:hint="eastAsia"/>
        </w:rPr>
        <w:t>ударами</w:t>
      </w:r>
      <w:r>
        <w:t></w:t>
      </w:r>
      <w:r>
        <w:rPr>
          <w:rFonts w:hint="eastAsia"/>
        </w:rPr>
        <w:t>по</w:t>
      </w:r>
      <w:r>
        <w:t></w:t>
      </w:r>
      <w:r>
        <w:rPr>
          <w:rFonts w:hint="eastAsia"/>
        </w:rPr>
        <w:t>воротам</w:t>
      </w:r>
      <w:r>
        <w:t></w:t>
      </w:r>
      <w:r>
        <w:t></w:t>
      </w:r>
      <w:r>
        <w:rPr>
          <w:rFonts w:hint="eastAsia"/>
        </w:rPr>
        <w:t>р</w:t>
      </w:r>
      <w:r>
        <w:t></w:t>
      </w:r>
      <w:r>
        <w:t></w:t>
      </w:r>
      <w:r>
        <w:t></w:t>
      </w:r>
      <w:r>
        <w:t></w:t>
      </w:r>
      <w:r>
        <w:t></w:t>
      </w:r>
      <w:r>
        <w:t></w:t>
      </w:r>
      <w:r>
        <w:t></w:t>
      </w:r>
      <w:r>
        <w:t></w:t>
      </w:r>
      <w:r>
        <w:rPr>
          <w:rFonts w:hint="eastAsia"/>
        </w:rPr>
        <w:t>У</w:t>
      </w:r>
      <w:r>
        <w:t></w:t>
      </w:r>
      <w:r>
        <w:rPr>
          <w:rFonts w:hint="eastAsia"/>
        </w:rPr>
        <w:t>квалифицированных</w:t>
      </w:r>
      <w:r>
        <w:t></w:t>
      </w:r>
      <w:r>
        <w:rPr>
          <w:rFonts w:hint="eastAsia"/>
        </w:rPr>
        <w:t>игроков</w:t>
      </w:r>
      <w:r>
        <w:t></w:t>
      </w:r>
      <w:r>
        <w:t></w:t>
      </w:r>
      <w:r>
        <w:rPr>
          <w:rFonts w:hint="eastAsia"/>
        </w:rPr>
        <w:t>рассматриваемых</w:t>
      </w:r>
      <w:r>
        <w:t></w:t>
      </w:r>
      <w:r>
        <w:rPr>
          <w:rFonts w:hint="eastAsia"/>
        </w:rPr>
        <w:t>амплуа</w:t>
      </w:r>
      <w:r>
        <w:t></w:t>
      </w:r>
      <w:r>
        <w:rPr>
          <w:rFonts w:hint="eastAsia"/>
        </w:rPr>
        <w:t>КГ</w:t>
      </w:r>
      <w:r>
        <w:t></w:t>
      </w:r>
      <w:r>
        <w:t></w:t>
      </w:r>
      <w:r>
        <w:rPr>
          <w:rFonts w:hint="eastAsia"/>
        </w:rPr>
        <w:t>к</w:t>
      </w:r>
      <w:r>
        <w:t></w:t>
      </w:r>
      <w:r>
        <w:rPr>
          <w:rFonts w:hint="eastAsia"/>
        </w:rPr>
        <w:t>концу</w:t>
      </w:r>
      <w:r>
        <w:t></w:t>
      </w:r>
      <w:r>
        <w:rPr>
          <w:rFonts w:hint="eastAsia"/>
        </w:rPr>
        <w:t>формирующего</w:t>
      </w:r>
      <w:r>
        <w:t></w:t>
      </w:r>
      <w:r>
        <w:rPr>
          <w:rFonts w:hint="eastAsia"/>
        </w:rPr>
        <w:t>педагогического</w:t>
      </w:r>
      <w:r>
        <w:t></w:t>
      </w:r>
      <w:r>
        <w:rPr>
          <w:rFonts w:hint="eastAsia"/>
        </w:rPr>
        <w:t>эксперимента</w:t>
      </w:r>
      <w:r>
        <w:t></w:t>
      </w:r>
      <w:r>
        <w:rPr>
          <w:rFonts w:hint="eastAsia"/>
        </w:rPr>
        <w:t>отмечается</w:t>
      </w:r>
      <w:r>
        <w:t></w:t>
      </w:r>
      <w:r>
        <w:rPr>
          <w:rFonts w:hint="eastAsia"/>
        </w:rPr>
        <w:t>не</w:t>
      </w:r>
      <w:r>
        <w:t></w:t>
      </w:r>
      <w:r>
        <w:rPr>
          <w:rFonts w:hint="eastAsia"/>
        </w:rPr>
        <w:t>значительное</w:t>
      </w:r>
      <w:r>
        <w:t></w:t>
      </w:r>
      <w:r>
        <w:rPr>
          <w:rFonts w:hint="eastAsia"/>
        </w:rPr>
        <w:t>улучшение</w:t>
      </w:r>
      <w:r>
        <w:t></w:t>
      </w:r>
      <w:r>
        <w:rPr>
          <w:rFonts w:hint="eastAsia"/>
        </w:rPr>
        <w:t>показателей</w:t>
      </w:r>
      <w:r>
        <w:t></w:t>
      </w:r>
      <w:r>
        <w:rPr>
          <w:rFonts w:hint="eastAsia"/>
        </w:rPr>
        <w:t>в</w:t>
      </w:r>
      <w:r>
        <w:t></w:t>
      </w:r>
      <w:r>
        <w:rPr>
          <w:rFonts w:hint="eastAsia"/>
        </w:rPr>
        <w:t>уровне</w:t>
      </w:r>
      <w:r>
        <w:t></w:t>
      </w:r>
      <w:r>
        <w:rPr>
          <w:rFonts w:hint="eastAsia"/>
        </w:rPr>
        <w:t>технической</w:t>
      </w:r>
      <w:r>
        <w:t></w:t>
      </w:r>
      <w:r>
        <w:rPr>
          <w:rFonts w:hint="eastAsia"/>
        </w:rPr>
        <w:t>подготовленности</w:t>
      </w:r>
      <w:r>
        <w:t></w:t>
      </w:r>
      <w:r>
        <w:rPr>
          <w:rFonts w:hint="eastAsia"/>
        </w:rPr>
        <w:t>по</w:t>
      </w:r>
      <w:r>
        <w:t></w:t>
      </w:r>
      <w:r>
        <w:rPr>
          <w:rFonts w:hint="eastAsia"/>
        </w:rPr>
        <w:t>всем</w:t>
      </w:r>
      <w:r>
        <w:t></w:t>
      </w:r>
      <w:r>
        <w:rPr>
          <w:rFonts w:hint="eastAsia"/>
        </w:rPr>
        <w:t>контрольным</w:t>
      </w:r>
      <w:r>
        <w:t></w:t>
      </w:r>
      <w:r>
        <w:rPr>
          <w:rFonts w:hint="eastAsia"/>
        </w:rPr>
        <w:t>упражнениям</w:t>
      </w:r>
      <w:r>
        <w:t></w:t>
      </w:r>
      <w:r>
        <w:t></w:t>
      </w:r>
      <w:r>
        <w:rPr>
          <w:rFonts w:hint="eastAsia"/>
        </w:rPr>
        <w:t>р</w:t>
      </w:r>
      <w:r>
        <w:t></w:t>
      </w:r>
      <w:r>
        <w:t></w:t>
      </w:r>
      <w:r>
        <w:t></w:t>
      </w:r>
      <w:r>
        <w:t></w:t>
      </w:r>
      <w:r>
        <w:t></w:t>
      </w:r>
      <w:r>
        <w:t></w:t>
      </w:r>
      <w:r>
        <w:t></w:t>
      </w:r>
      <w:r>
        <w:t></w:t>
      </w:r>
      <w:r>
        <w:rPr>
          <w:rFonts w:hint="eastAsia"/>
        </w:rPr>
        <w:t>Межгрупповые</w:t>
      </w:r>
      <w:r>
        <w:t></w:t>
      </w:r>
      <w:r>
        <w:rPr>
          <w:rFonts w:hint="eastAsia"/>
        </w:rPr>
        <w:t>различия</w:t>
      </w:r>
      <w:r>
        <w:t></w:t>
      </w:r>
      <w:r>
        <w:rPr>
          <w:rFonts w:hint="eastAsia"/>
        </w:rPr>
        <w:t>технической</w:t>
      </w:r>
      <w:r>
        <w:t></w:t>
      </w:r>
      <w:r>
        <w:rPr>
          <w:rFonts w:hint="eastAsia"/>
        </w:rPr>
        <w:t>подготовленности</w:t>
      </w:r>
      <w:r>
        <w:t></w:t>
      </w:r>
      <w:r>
        <w:rPr>
          <w:rFonts w:hint="eastAsia"/>
        </w:rPr>
        <w:t>квалифицированных</w:t>
      </w:r>
      <w:r>
        <w:t></w:t>
      </w:r>
      <w:r>
        <w:rPr>
          <w:rFonts w:hint="eastAsia"/>
        </w:rPr>
        <w:t>игроков</w:t>
      </w:r>
      <w:r>
        <w:t></w:t>
      </w:r>
      <w:r>
        <w:rPr>
          <w:rFonts w:hint="eastAsia"/>
        </w:rPr>
        <w:t>различных</w:t>
      </w:r>
      <w:r>
        <w:t></w:t>
      </w:r>
      <w:r>
        <w:rPr>
          <w:rFonts w:hint="eastAsia"/>
        </w:rPr>
        <w:t>амплуа</w:t>
      </w:r>
      <w:r>
        <w:t></w:t>
      </w:r>
      <w:r>
        <w:rPr>
          <w:rFonts w:hint="eastAsia"/>
        </w:rPr>
        <w:t>показал</w:t>
      </w:r>
      <w:r>
        <w:t></w:t>
      </w:r>
      <w:r>
        <w:t></w:t>
      </w:r>
      <w:r>
        <w:rPr>
          <w:rFonts w:hint="eastAsia"/>
        </w:rPr>
        <w:t>что</w:t>
      </w:r>
      <w:r>
        <w:t></w:t>
      </w:r>
      <w:r>
        <w:rPr>
          <w:rFonts w:hint="eastAsia"/>
        </w:rPr>
        <w:t>у</w:t>
      </w:r>
      <w:r>
        <w:t></w:t>
      </w:r>
      <w:r>
        <w:rPr>
          <w:rFonts w:hint="eastAsia"/>
        </w:rPr>
        <w:t>спортсменов</w:t>
      </w:r>
      <w:r>
        <w:t></w:t>
      </w:r>
      <w:r>
        <w:rPr>
          <w:rFonts w:hint="eastAsia"/>
        </w:rPr>
        <w:t>ЭГ</w:t>
      </w:r>
      <w:r>
        <w:t></w:t>
      </w:r>
      <w:r>
        <w:rPr>
          <w:rFonts w:hint="eastAsia"/>
        </w:rPr>
        <w:t>по</w:t>
      </w:r>
      <w:r>
        <w:t></w:t>
      </w:r>
      <w:r>
        <w:rPr>
          <w:rFonts w:hint="eastAsia"/>
        </w:rPr>
        <w:t>окончанию</w:t>
      </w:r>
      <w:r>
        <w:t></w:t>
      </w:r>
      <w:r>
        <w:rPr>
          <w:rFonts w:hint="eastAsia"/>
        </w:rPr>
        <w:t>формирующего</w:t>
      </w:r>
      <w:r>
        <w:t></w:t>
      </w:r>
      <w:r>
        <w:rPr>
          <w:rFonts w:hint="eastAsia"/>
        </w:rPr>
        <w:t>педагогического</w:t>
      </w:r>
      <w:r>
        <w:t></w:t>
      </w:r>
      <w:r>
        <w:rPr>
          <w:rFonts w:hint="eastAsia"/>
        </w:rPr>
        <w:t>эксперимента</w:t>
      </w:r>
      <w:r>
        <w:t></w:t>
      </w:r>
      <w:r>
        <w:rPr>
          <w:rFonts w:hint="eastAsia"/>
        </w:rPr>
        <w:t>показатели</w:t>
      </w:r>
      <w:r>
        <w:t></w:t>
      </w:r>
      <w:r>
        <w:rPr>
          <w:rFonts w:hint="eastAsia"/>
        </w:rPr>
        <w:t>достоверно</w:t>
      </w:r>
      <w:r>
        <w:t></w:t>
      </w:r>
      <w:r>
        <w:rPr>
          <w:rFonts w:hint="eastAsia"/>
        </w:rPr>
        <w:t>превосходят</w:t>
      </w:r>
      <w:r>
        <w:t></w:t>
      </w:r>
      <w:r>
        <w:rPr>
          <w:rFonts w:hint="eastAsia"/>
        </w:rPr>
        <w:t>результаты</w:t>
      </w:r>
      <w:r>
        <w:t></w:t>
      </w:r>
      <w:r>
        <w:rPr>
          <w:rFonts w:hint="eastAsia"/>
        </w:rPr>
        <w:t>спортсменов</w:t>
      </w:r>
      <w:r>
        <w:t></w:t>
      </w:r>
      <w:r>
        <w:rPr>
          <w:rFonts w:hint="eastAsia"/>
        </w:rPr>
        <w:t>КГ</w:t>
      </w:r>
      <w:r>
        <w:t></w:t>
      </w:r>
      <w:r>
        <w:rPr>
          <w:rFonts w:hint="eastAsia"/>
        </w:rPr>
        <w:t>по</w:t>
      </w:r>
      <w:r>
        <w:t></w:t>
      </w:r>
      <w:r>
        <w:rPr>
          <w:rFonts w:hint="eastAsia"/>
        </w:rPr>
        <w:t>многим</w:t>
      </w:r>
    </w:p>
    <w:p w:rsidR="00192E59" w:rsidRDefault="00192E59" w:rsidP="00192E59">
      <w:r>
        <w:rPr>
          <w:rFonts w:hint="eastAsia"/>
        </w:rPr>
        <w:t>контрольным</w:t>
      </w:r>
      <w:r>
        <w:t></w:t>
      </w:r>
      <w:r>
        <w:rPr>
          <w:rFonts w:hint="eastAsia"/>
        </w:rPr>
        <w:t>упражнениям</w:t>
      </w:r>
      <w:r>
        <w:t></w:t>
      </w:r>
      <w:r>
        <w:t></w:t>
      </w:r>
      <w:r>
        <w:rPr>
          <w:rFonts w:hint="eastAsia"/>
        </w:rPr>
        <w:t>р</w:t>
      </w:r>
      <w:r>
        <w:t></w:t>
      </w:r>
      <w:r>
        <w:t></w:t>
      </w:r>
      <w:r>
        <w:t></w:t>
      </w:r>
      <w:r>
        <w:t></w:t>
      </w:r>
      <w:r>
        <w:t></w:t>
      </w:r>
      <w:r>
        <w:t></w:t>
      </w:r>
      <w:r>
        <w:t></w:t>
      </w:r>
    </w:p>
    <w:p w:rsidR="00192E59" w:rsidRDefault="00192E59" w:rsidP="00192E59">
      <w:r>
        <w:t></w:t>
      </w:r>
      <w:r>
        <w:tab/>
      </w:r>
      <w:r>
        <w:t></w:t>
      </w:r>
      <w:r>
        <w:rPr>
          <w:rFonts w:hint="eastAsia"/>
        </w:rPr>
        <w:t>по</w:t>
      </w:r>
      <w:r>
        <w:t></w:t>
      </w:r>
      <w:r>
        <w:rPr>
          <w:rFonts w:hint="eastAsia"/>
        </w:rPr>
        <w:t>окончании</w:t>
      </w:r>
      <w:r>
        <w:t></w:t>
      </w:r>
      <w:r>
        <w:rPr>
          <w:rFonts w:hint="eastAsia"/>
        </w:rPr>
        <w:t>формирующего</w:t>
      </w:r>
      <w:r>
        <w:t></w:t>
      </w:r>
      <w:r>
        <w:rPr>
          <w:rFonts w:hint="eastAsia"/>
        </w:rPr>
        <w:t>педагогического</w:t>
      </w:r>
      <w:r>
        <w:t></w:t>
      </w:r>
      <w:r>
        <w:rPr>
          <w:rFonts w:hint="eastAsia"/>
        </w:rPr>
        <w:t>эксперимента</w:t>
      </w:r>
      <w:r>
        <w:t></w:t>
      </w:r>
      <w:r>
        <w:rPr>
          <w:rFonts w:hint="eastAsia"/>
        </w:rPr>
        <w:t>показатели</w:t>
      </w:r>
      <w:r>
        <w:t></w:t>
      </w:r>
      <w:r>
        <w:rPr>
          <w:rFonts w:hint="eastAsia"/>
        </w:rPr>
        <w:t>ЖЕЛ</w:t>
      </w:r>
      <w:r>
        <w:t></w:t>
      </w:r>
      <w:r>
        <w:rPr>
          <w:rFonts w:hint="eastAsia"/>
        </w:rPr>
        <w:t>и</w:t>
      </w:r>
      <w:r>
        <w:t></w:t>
      </w:r>
      <w:r>
        <w:rPr>
          <w:rFonts w:hint="eastAsia"/>
        </w:rPr>
        <w:t>ОФВ</w:t>
      </w:r>
      <w:r>
        <w:t></w:t>
      </w:r>
      <w:r>
        <w:t></w:t>
      </w:r>
      <w:r>
        <w:rPr>
          <w:rFonts w:hint="eastAsia"/>
        </w:rPr>
        <w:t>у</w:t>
      </w:r>
      <w:r>
        <w:t></w:t>
      </w:r>
      <w:r>
        <w:rPr>
          <w:rFonts w:hint="eastAsia"/>
        </w:rPr>
        <w:t>квалифицированных</w:t>
      </w:r>
      <w:r>
        <w:t></w:t>
      </w:r>
      <w:r>
        <w:rPr>
          <w:rFonts w:hint="eastAsia"/>
        </w:rPr>
        <w:t>игроков</w:t>
      </w:r>
      <w:r>
        <w:t></w:t>
      </w:r>
      <w:r>
        <w:rPr>
          <w:rFonts w:hint="eastAsia"/>
        </w:rPr>
        <w:t>контрольной</w:t>
      </w:r>
      <w:r>
        <w:t></w:t>
      </w:r>
      <w:r>
        <w:rPr>
          <w:rFonts w:hint="eastAsia"/>
        </w:rPr>
        <w:t>группы</w:t>
      </w:r>
      <w:r>
        <w:t></w:t>
      </w:r>
      <w:r>
        <w:t></w:t>
      </w:r>
      <w:r>
        <w:t></w:t>
      </w:r>
      <w:r>
        <w:t></w:t>
      </w:r>
      <w:r>
        <w:t></w:t>
      </w:r>
      <w:r>
        <w:t></w:t>
      </w:r>
      <w:r>
        <w:t></w:t>
      </w:r>
      <w:r>
        <w:rPr>
          <w:rFonts w:hint="eastAsia"/>
        </w:rPr>
        <w:t>±</w:t>
      </w:r>
      <w:r>
        <w:t></w:t>
      </w:r>
      <w:r>
        <w:t></w:t>
      </w:r>
      <w:r>
        <w:t></w:t>
      </w:r>
      <w:r>
        <w:t></w:t>
      </w:r>
      <w:r>
        <w:t></w:t>
      </w:r>
      <w:r>
        <w:rPr>
          <w:rFonts w:hint="eastAsia"/>
        </w:rPr>
        <w:t>и</w:t>
      </w:r>
      <w:r>
        <w:t></w:t>
      </w:r>
      <w:r>
        <w:t></w:t>
      </w:r>
      <w:r>
        <w:t></w:t>
      </w:r>
      <w:r>
        <w:t></w:t>
      </w:r>
      <w:r>
        <w:t></w:t>
      </w:r>
      <w:r>
        <w:rPr>
          <w:rFonts w:hint="eastAsia"/>
        </w:rPr>
        <w:t>±</w:t>
      </w:r>
      <w:r>
        <w:t></w:t>
      </w:r>
      <w:r>
        <w:t></w:t>
      </w:r>
      <w:r>
        <w:t></w:t>
      </w:r>
      <w:r>
        <w:t></w:t>
      </w:r>
      <w:r>
        <w:t></w:t>
      </w:r>
      <w:r>
        <w:rPr>
          <w:rFonts w:hint="eastAsia"/>
        </w:rPr>
        <w:t>л</w:t>
      </w:r>
      <w:r>
        <w:t></w:t>
      </w:r>
      <w:r>
        <w:rPr>
          <w:rFonts w:hint="eastAsia"/>
        </w:rPr>
        <w:t>достоверно</w:t>
      </w:r>
      <w:r>
        <w:t></w:t>
      </w:r>
      <w:r>
        <w:rPr>
          <w:rFonts w:hint="eastAsia"/>
        </w:rPr>
        <w:t>ниже</w:t>
      </w:r>
      <w:r>
        <w:t></w:t>
      </w:r>
      <w:r>
        <w:t></w:t>
      </w:r>
      <w:r>
        <w:rPr>
          <w:rFonts w:hint="eastAsia"/>
        </w:rPr>
        <w:t>чем</w:t>
      </w:r>
      <w:r>
        <w:t></w:t>
      </w:r>
      <w:r>
        <w:rPr>
          <w:rFonts w:hint="eastAsia"/>
        </w:rPr>
        <w:t>у</w:t>
      </w:r>
      <w:r>
        <w:t></w:t>
      </w:r>
      <w:r>
        <w:rPr>
          <w:rFonts w:hint="eastAsia"/>
        </w:rPr>
        <w:t>спортсменов</w:t>
      </w:r>
      <w:r>
        <w:t></w:t>
      </w:r>
      <w:r>
        <w:rPr>
          <w:rFonts w:hint="eastAsia"/>
        </w:rPr>
        <w:t>экспериментальной</w:t>
      </w:r>
      <w:r>
        <w:t></w:t>
      </w:r>
      <w:r>
        <w:rPr>
          <w:rFonts w:hint="eastAsia"/>
        </w:rPr>
        <w:t>группы</w:t>
      </w:r>
      <w:r>
        <w:t></w:t>
      </w:r>
      <w:r>
        <w:t></w:t>
      </w:r>
      <w:r>
        <w:t></w:t>
      </w:r>
      <w:r>
        <w:t></w:t>
      </w:r>
      <w:r>
        <w:t></w:t>
      </w:r>
      <w:r>
        <w:t></w:t>
      </w:r>
      <w:r>
        <w:t></w:t>
      </w:r>
      <w:r>
        <w:rPr>
          <w:rFonts w:hint="eastAsia"/>
        </w:rPr>
        <w:t>±</w:t>
      </w:r>
      <w:r>
        <w:t></w:t>
      </w:r>
      <w:r>
        <w:t></w:t>
      </w:r>
      <w:r>
        <w:t></w:t>
      </w:r>
      <w:r>
        <w:t></w:t>
      </w:r>
      <w:r>
        <w:t></w:t>
      </w:r>
      <w:r>
        <w:rPr>
          <w:rFonts w:hint="eastAsia"/>
        </w:rPr>
        <w:t>и</w:t>
      </w:r>
      <w:r>
        <w:t></w:t>
      </w:r>
      <w:r>
        <w:t></w:t>
      </w:r>
      <w:r>
        <w:t></w:t>
      </w:r>
      <w:r>
        <w:t></w:t>
      </w:r>
      <w:r>
        <w:t></w:t>
      </w:r>
      <w:r>
        <w:rPr>
          <w:rFonts w:hint="eastAsia"/>
        </w:rPr>
        <w:t>±</w:t>
      </w:r>
      <w:r>
        <w:t></w:t>
      </w:r>
      <w:r>
        <w:t></w:t>
      </w:r>
      <w:r>
        <w:t></w:t>
      </w:r>
      <w:r>
        <w:t></w:t>
      </w:r>
      <w:r>
        <w:t></w:t>
      </w:r>
      <w:r>
        <w:rPr>
          <w:rFonts w:hint="eastAsia"/>
        </w:rPr>
        <w:t>л</w:t>
      </w:r>
      <w:r>
        <w:t></w:t>
      </w:r>
      <w:r>
        <w:t></w:t>
      </w:r>
      <w:r>
        <w:rPr>
          <w:rFonts w:hint="eastAsia"/>
        </w:rPr>
        <w:t>соответственно</w:t>
      </w:r>
      <w:r>
        <w:t></w:t>
      </w:r>
      <w:r>
        <w:t></w:t>
      </w:r>
      <w:r>
        <w:t></w:t>
      </w:r>
      <w:r>
        <w:t></w:t>
      </w:r>
      <w:r>
        <w:t></w:t>
      </w:r>
      <w:r>
        <w:t></w:t>
      </w:r>
      <w:r>
        <w:t></w:t>
      </w:r>
      <w:r>
        <w:t></w:t>
      </w:r>
      <w:r>
        <w:t></w:t>
      </w:r>
      <w:r>
        <w:rPr>
          <w:rFonts w:hint="eastAsia"/>
        </w:rPr>
        <w:t>и</w:t>
      </w:r>
      <w:r>
        <w:t></w:t>
      </w:r>
      <w:r>
        <w:t></w:t>
      </w:r>
      <w:r>
        <w:t></w:t>
      </w:r>
      <w:r>
        <w:t></w:t>
      </w:r>
      <w:r>
        <w:t></w:t>
      </w:r>
      <w:r>
        <w:t></w:t>
      </w:r>
      <w:r>
        <w:t></w:t>
      </w:r>
      <w:r>
        <w:rPr>
          <w:rFonts w:hint="eastAsia"/>
        </w:rPr>
        <w:t>р</w:t>
      </w:r>
      <w:r>
        <w:t></w:t>
      </w:r>
      <w:r>
        <w:t></w:t>
      </w:r>
      <w:r>
        <w:t></w:t>
      </w:r>
      <w:r>
        <w:t></w:t>
      </w:r>
      <w:r>
        <w:t></w:t>
      </w:r>
      <w:r>
        <w:t></w:t>
      </w:r>
      <w:r>
        <w:t></w:t>
      </w:r>
    </w:p>
    <w:p w:rsidR="00192E59" w:rsidRDefault="00192E59" w:rsidP="00192E59">
      <w:r>
        <w:lastRenderedPageBreak/>
        <w:t></w:t>
      </w:r>
      <w:r>
        <w:tab/>
      </w:r>
      <w:r>
        <w:t></w:t>
      </w:r>
      <w:r>
        <w:rPr>
          <w:rFonts w:hint="eastAsia"/>
        </w:rPr>
        <w:t>дифференциация</w:t>
      </w:r>
      <w:r>
        <w:t></w:t>
      </w:r>
      <w:r>
        <w:rPr>
          <w:rFonts w:hint="eastAsia"/>
        </w:rPr>
        <w:t>тренировочной</w:t>
      </w:r>
      <w:r>
        <w:t></w:t>
      </w:r>
      <w:r>
        <w:rPr>
          <w:rFonts w:hint="eastAsia"/>
        </w:rPr>
        <w:t>нагрузки</w:t>
      </w:r>
      <w:r>
        <w:t></w:t>
      </w:r>
      <w:r>
        <w:rPr>
          <w:rFonts w:hint="eastAsia"/>
        </w:rPr>
        <w:t>с</w:t>
      </w:r>
      <w:r>
        <w:t></w:t>
      </w:r>
      <w:r>
        <w:rPr>
          <w:rFonts w:hint="eastAsia"/>
        </w:rPr>
        <w:t>учетом</w:t>
      </w:r>
      <w:r>
        <w:t></w:t>
      </w:r>
      <w:r>
        <w:rPr>
          <w:rFonts w:hint="eastAsia"/>
        </w:rPr>
        <w:t>игрового</w:t>
      </w:r>
      <w:r>
        <w:t></w:t>
      </w:r>
      <w:r>
        <w:rPr>
          <w:rFonts w:hint="eastAsia"/>
        </w:rPr>
        <w:t>амплуа</w:t>
      </w:r>
      <w:r>
        <w:t></w:t>
      </w:r>
      <w:r>
        <w:rPr>
          <w:rFonts w:hint="eastAsia"/>
        </w:rPr>
        <w:t>спортсменов</w:t>
      </w:r>
      <w:r>
        <w:t></w:t>
      </w:r>
      <w:r>
        <w:rPr>
          <w:rFonts w:hint="eastAsia"/>
        </w:rPr>
        <w:t>ЭГ</w:t>
      </w:r>
      <w:r>
        <w:t></w:t>
      </w:r>
      <w:r>
        <w:rPr>
          <w:rFonts w:hint="eastAsia"/>
        </w:rPr>
        <w:t>к</w:t>
      </w:r>
      <w:r>
        <w:t></w:t>
      </w:r>
      <w:r>
        <w:rPr>
          <w:rFonts w:hint="eastAsia"/>
        </w:rPr>
        <w:t>концу</w:t>
      </w:r>
      <w:r>
        <w:t></w:t>
      </w:r>
      <w:r>
        <w:rPr>
          <w:rFonts w:hint="eastAsia"/>
        </w:rPr>
        <w:t>педагогического</w:t>
      </w:r>
      <w:r>
        <w:t></w:t>
      </w:r>
      <w:r>
        <w:rPr>
          <w:rFonts w:hint="eastAsia"/>
        </w:rPr>
        <w:t>эксперимента</w:t>
      </w:r>
      <w:r>
        <w:t></w:t>
      </w:r>
      <w:r>
        <w:rPr>
          <w:rFonts w:hint="eastAsia"/>
        </w:rPr>
        <w:t>позволила</w:t>
      </w:r>
      <w:r>
        <w:t></w:t>
      </w:r>
      <w:r>
        <w:rPr>
          <w:rFonts w:hint="eastAsia"/>
        </w:rPr>
        <w:t>существенно</w:t>
      </w:r>
      <w:r>
        <w:t></w:t>
      </w:r>
      <w:r>
        <w:rPr>
          <w:rFonts w:hint="eastAsia"/>
        </w:rPr>
        <w:t>улучшить</w:t>
      </w:r>
      <w:r>
        <w:t></w:t>
      </w:r>
      <w:r>
        <w:rPr>
          <w:rFonts w:hint="eastAsia"/>
        </w:rPr>
        <w:t>в</w:t>
      </w:r>
      <w:r>
        <w:t></w:t>
      </w:r>
      <w:r>
        <w:rPr>
          <w:rFonts w:hint="eastAsia"/>
        </w:rPr>
        <w:t>процессе</w:t>
      </w:r>
      <w:r>
        <w:t></w:t>
      </w:r>
      <w:r>
        <w:rPr>
          <w:rFonts w:hint="eastAsia"/>
        </w:rPr>
        <w:t>формирующего</w:t>
      </w:r>
      <w:r>
        <w:t></w:t>
      </w:r>
      <w:r>
        <w:rPr>
          <w:rFonts w:hint="eastAsia"/>
        </w:rPr>
        <w:t>педагогического</w:t>
      </w:r>
      <w:r>
        <w:t></w:t>
      </w:r>
      <w:r>
        <w:rPr>
          <w:rFonts w:hint="eastAsia"/>
        </w:rPr>
        <w:t>эксперимент</w:t>
      </w:r>
      <w:r>
        <w:t></w:t>
      </w:r>
      <w:r>
        <w:rPr>
          <w:rFonts w:hint="eastAsia"/>
        </w:rPr>
        <w:t>уровень</w:t>
      </w:r>
      <w:r>
        <w:t></w:t>
      </w:r>
      <w:r>
        <w:rPr>
          <w:rFonts w:hint="eastAsia"/>
        </w:rPr>
        <w:t>физической</w:t>
      </w:r>
      <w:r>
        <w:t></w:t>
      </w:r>
      <w:r>
        <w:rPr>
          <w:rFonts w:hint="eastAsia"/>
        </w:rPr>
        <w:t>работоспособности</w:t>
      </w:r>
      <w:r>
        <w:t></w:t>
      </w:r>
      <w:r>
        <w:t></w:t>
      </w:r>
      <w:r>
        <w:rPr>
          <w:rFonts w:hint="eastAsia"/>
        </w:rPr>
        <w:t>о</w:t>
      </w:r>
      <w:r>
        <w:t></w:t>
      </w:r>
      <w:r>
        <w:rPr>
          <w:rFonts w:hint="eastAsia"/>
        </w:rPr>
        <w:t>чем</w:t>
      </w:r>
      <w:r>
        <w:t></w:t>
      </w:r>
      <w:r>
        <w:rPr>
          <w:rFonts w:hint="eastAsia"/>
        </w:rPr>
        <w:t>свидетельствует</w:t>
      </w:r>
      <w:r>
        <w:t></w:t>
      </w:r>
      <w:r>
        <w:rPr>
          <w:rFonts w:hint="eastAsia"/>
        </w:rPr>
        <w:t>достоверное</w:t>
      </w:r>
      <w:r>
        <w:t></w:t>
      </w:r>
      <w:r>
        <w:rPr>
          <w:rFonts w:hint="eastAsia"/>
        </w:rPr>
        <w:t>внутригрупповое</w:t>
      </w:r>
      <w:r>
        <w:t></w:t>
      </w:r>
      <w:r>
        <w:rPr>
          <w:rFonts w:hint="eastAsia"/>
        </w:rPr>
        <w:t>увеличение</w:t>
      </w:r>
      <w:r>
        <w:t></w:t>
      </w:r>
      <w:r>
        <w:rPr>
          <w:rFonts w:hint="eastAsia"/>
        </w:rPr>
        <w:t>показателей</w:t>
      </w:r>
      <w:r>
        <w:t></w:t>
      </w:r>
      <w:r>
        <w:t></w:t>
      </w:r>
      <w:r>
        <w:t></w:t>
      </w:r>
      <w:r>
        <w:t></w:t>
      </w:r>
      <w:r>
        <w:t></w:t>
      </w:r>
      <w:r>
        <w:t></w:t>
      </w:r>
      <w:r>
        <w:t></w:t>
      </w:r>
      <w:r>
        <w:t></w:t>
      </w:r>
      <w:r>
        <w:t></w:t>
      </w:r>
      <w:r>
        <w:t></w:t>
      </w:r>
      <w:r>
        <w:t></w:t>
      </w:r>
      <w:r>
        <w:t></w:t>
      </w:r>
      <w:r>
        <w:t></w:t>
      </w:r>
      <w:r>
        <w:t></w:t>
      </w:r>
      <w:r>
        <w:t></w:t>
      </w:r>
      <w:r>
        <w:t></w:t>
      </w:r>
      <w:r>
        <w:t></w:t>
      </w:r>
      <w:r>
        <w:rPr>
          <w:rFonts w:hint="eastAsia"/>
        </w:rPr>
        <w:t>р</w:t>
      </w:r>
      <w:r>
        <w:t></w:t>
      </w:r>
      <w:r>
        <w:t></w:t>
      </w:r>
      <w:r>
        <w:t></w:t>
      </w:r>
      <w:r>
        <w:t></w:t>
      </w:r>
      <w:r>
        <w:t></w:t>
      </w:r>
      <w:r>
        <w:t></w:t>
      </w:r>
      <w:r>
        <w:t></w:t>
      </w:r>
      <w:r>
        <w:rPr>
          <w:rFonts w:hint="eastAsia"/>
        </w:rPr>
        <w:t>и</w:t>
      </w:r>
      <w:r>
        <w:t></w:t>
      </w:r>
      <w:r>
        <w:rPr>
          <w:rFonts w:hint="eastAsia"/>
        </w:rPr>
        <w:t>МПК</w:t>
      </w:r>
      <w:r>
        <w:t></w:t>
      </w:r>
      <w:r>
        <w:t></w:t>
      </w:r>
      <w:r>
        <w:rPr>
          <w:rFonts w:hint="eastAsia"/>
        </w:rPr>
        <w:t>которые</w:t>
      </w:r>
      <w:r>
        <w:t></w:t>
      </w:r>
      <w:r>
        <w:rPr>
          <w:rFonts w:hint="eastAsia"/>
        </w:rPr>
        <w:t>увеличиваются</w:t>
      </w:r>
      <w:r>
        <w:t></w:t>
      </w:r>
      <w:r>
        <w:rPr>
          <w:rFonts w:hint="eastAsia"/>
        </w:rPr>
        <w:t>у</w:t>
      </w:r>
      <w:r>
        <w:t></w:t>
      </w:r>
      <w:r>
        <w:rPr>
          <w:rFonts w:hint="eastAsia"/>
        </w:rPr>
        <w:t>защитников</w:t>
      </w:r>
      <w:r>
        <w:t></w:t>
      </w:r>
      <w:r>
        <w:rPr>
          <w:rFonts w:hint="eastAsia"/>
        </w:rPr>
        <w:t>и</w:t>
      </w:r>
      <w:r>
        <w:t></w:t>
      </w:r>
      <w:r>
        <w:rPr>
          <w:rFonts w:hint="eastAsia"/>
        </w:rPr>
        <w:t>нападающих</w:t>
      </w:r>
      <w:r>
        <w:t></w:t>
      </w:r>
      <w:r>
        <w:rPr>
          <w:rFonts w:hint="eastAsia"/>
        </w:rPr>
        <w:t>на</w:t>
      </w:r>
      <w:r>
        <w:t></w:t>
      </w:r>
      <w:r>
        <w:t></w:t>
      </w:r>
      <w:r>
        <w:t></w:t>
      </w:r>
      <w:r>
        <w:t></w:t>
      </w:r>
      <w:r>
        <w:t></w:t>
      </w:r>
      <w:r>
        <w:t></w:t>
      </w:r>
      <w:r>
        <w:rPr>
          <w:rFonts w:hint="eastAsia"/>
        </w:rPr>
        <w:t>и</w:t>
      </w:r>
      <w:r>
        <w:t></w:t>
      </w:r>
      <w:r>
        <w:t></w:t>
      </w:r>
      <w:r>
        <w:t></w:t>
      </w:r>
      <w:r>
        <w:t></w:t>
      </w:r>
      <w:r>
        <w:t></w:t>
      </w:r>
      <w:r>
        <w:t></w:t>
      </w:r>
      <w:r>
        <w:rPr>
          <w:rFonts w:hint="eastAsia"/>
        </w:rPr>
        <w:t>мл</w:t>
      </w:r>
      <w:r>
        <w:t></w:t>
      </w:r>
      <w:r>
        <w:rPr>
          <w:rFonts w:hint="eastAsia"/>
        </w:rPr>
        <w:t>кг</w:t>
      </w:r>
      <w:r>
        <w:t></w:t>
      </w:r>
      <w:r>
        <w:rPr>
          <w:rFonts w:hint="eastAsia"/>
        </w:rPr>
        <w:t>мин</w:t>
      </w:r>
      <w:r>
        <w:t></w:t>
      </w:r>
      <w:r>
        <w:t></w:t>
      </w:r>
      <w:r>
        <w:rPr>
          <w:rFonts w:hint="eastAsia"/>
        </w:rPr>
        <w:t>соответственно</w:t>
      </w:r>
      <w:r>
        <w:t></w:t>
      </w:r>
    </w:p>
    <w:p w:rsidR="00192E59" w:rsidRDefault="00192E59" w:rsidP="00192E59">
      <w:r>
        <w:t></w:t>
      </w:r>
      <w:r>
        <w:tab/>
      </w:r>
      <w:r>
        <w:t></w:t>
      </w:r>
      <w:r>
        <w:rPr>
          <w:rFonts w:hint="eastAsia"/>
        </w:rPr>
        <w:t>после</w:t>
      </w:r>
      <w:r>
        <w:t></w:t>
      </w:r>
      <w:r>
        <w:rPr>
          <w:rFonts w:hint="eastAsia"/>
        </w:rPr>
        <w:t>проведения</w:t>
      </w:r>
      <w:r>
        <w:t></w:t>
      </w:r>
      <w:r>
        <w:rPr>
          <w:rFonts w:hint="eastAsia"/>
        </w:rPr>
        <w:t>формирующего</w:t>
      </w:r>
      <w:r>
        <w:t></w:t>
      </w:r>
      <w:r>
        <w:rPr>
          <w:rFonts w:hint="eastAsia"/>
        </w:rPr>
        <w:t>педагогического</w:t>
      </w:r>
      <w:r>
        <w:t></w:t>
      </w:r>
      <w:r>
        <w:rPr>
          <w:rFonts w:hint="eastAsia"/>
        </w:rPr>
        <w:t>эксперимента</w:t>
      </w:r>
      <w:r>
        <w:t></w:t>
      </w:r>
      <w:r>
        <w:rPr>
          <w:rFonts w:hint="eastAsia"/>
        </w:rPr>
        <w:t>у</w:t>
      </w:r>
      <w:r>
        <w:t></w:t>
      </w:r>
      <w:r>
        <w:rPr>
          <w:rFonts w:hint="eastAsia"/>
        </w:rPr>
        <w:t>спортсменов</w:t>
      </w:r>
      <w:r>
        <w:t></w:t>
      </w:r>
      <w:r>
        <w:rPr>
          <w:rFonts w:hint="eastAsia"/>
        </w:rPr>
        <w:t>ЭГ</w:t>
      </w:r>
      <w:r>
        <w:t></w:t>
      </w:r>
      <w:r>
        <w:rPr>
          <w:rFonts w:hint="eastAsia"/>
        </w:rPr>
        <w:t>происходят</w:t>
      </w:r>
      <w:r>
        <w:t></w:t>
      </w:r>
      <w:r>
        <w:rPr>
          <w:rFonts w:hint="eastAsia"/>
        </w:rPr>
        <w:t>более</w:t>
      </w:r>
      <w:r>
        <w:t></w:t>
      </w:r>
      <w:r>
        <w:rPr>
          <w:rFonts w:hint="eastAsia"/>
        </w:rPr>
        <w:t>существенные</w:t>
      </w:r>
      <w:r>
        <w:t></w:t>
      </w:r>
      <w:r>
        <w:rPr>
          <w:rFonts w:hint="eastAsia"/>
        </w:rPr>
        <w:t>изменения</w:t>
      </w:r>
      <w:r>
        <w:t></w:t>
      </w:r>
      <w:r>
        <w:rPr>
          <w:rFonts w:hint="eastAsia"/>
        </w:rPr>
        <w:t>в</w:t>
      </w:r>
      <w:r>
        <w:t></w:t>
      </w:r>
      <w:r>
        <w:rPr>
          <w:rFonts w:hint="eastAsia"/>
        </w:rPr>
        <w:t>показателях</w:t>
      </w:r>
      <w:r>
        <w:t></w:t>
      </w:r>
      <w:r>
        <w:rPr>
          <w:rFonts w:hint="eastAsia"/>
        </w:rPr>
        <w:t>игровых</w:t>
      </w:r>
      <w:r>
        <w:t></w:t>
      </w:r>
      <w:r>
        <w:rPr>
          <w:rFonts w:hint="eastAsia"/>
        </w:rPr>
        <w:t>действий</w:t>
      </w:r>
      <w:r>
        <w:t></w:t>
      </w:r>
      <w:r>
        <w:rPr>
          <w:rFonts w:hint="eastAsia"/>
        </w:rPr>
        <w:t>в</w:t>
      </w:r>
      <w:r>
        <w:t></w:t>
      </w:r>
      <w:r>
        <w:rPr>
          <w:rFonts w:hint="eastAsia"/>
        </w:rPr>
        <w:t>течение</w:t>
      </w:r>
      <w:r>
        <w:t></w:t>
      </w:r>
      <w:r>
        <w:rPr>
          <w:rFonts w:hint="eastAsia"/>
        </w:rPr>
        <w:t>годичного</w:t>
      </w:r>
      <w:r>
        <w:t></w:t>
      </w:r>
      <w:r>
        <w:rPr>
          <w:rFonts w:hint="eastAsia"/>
        </w:rPr>
        <w:t>тренировочного</w:t>
      </w:r>
      <w:r>
        <w:t></w:t>
      </w:r>
      <w:r>
        <w:rPr>
          <w:rFonts w:hint="eastAsia"/>
        </w:rPr>
        <w:t>цикла</w:t>
      </w:r>
      <w:r>
        <w:t></w:t>
      </w:r>
      <w:r>
        <w:t></w:t>
      </w:r>
      <w:r>
        <w:rPr>
          <w:rFonts w:hint="eastAsia"/>
        </w:rPr>
        <w:t>р</w:t>
      </w:r>
      <w:r>
        <w:t></w:t>
      </w:r>
      <w:r>
        <w:t></w:t>
      </w:r>
      <w:r>
        <w:t></w:t>
      </w:r>
      <w:r>
        <w:t></w:t>
      </w:r>
      <w:r>
        <w:t></w:t>
      </w:r>
      <w:r>
        <w:t></w:t>
      </w:r>
      <w:r>
        <w:t></w:t>
      </w:r>
      <w:r>
        <w:t></w:t>
      </w:r>
      <w:r>
        <w:rPr>
          <w:rFonts w:hint="eastAsia"/>
        </w:rPr>
        <w:t>по</w:t>
      </w:r>
      <w:r>
        <w:t></w:t>
      </w:r>
      <w:r>
        <w:rPr>
          <w:rFonts w:hint="eastAsia"/>
        </w:rPr>
        <w:t>сравнению</w:t>
      </w:r>
      <w:r>
        <w:t></w:t>
      </w:r>
      <w:r>
        <w:rPr>
          <w:rFonts w:hint="eastAsia"/>
        </w:rPr>
        <w:t>со</w:t>
      </w:r>
      <w:r>
        <w:t></w:t>
      </w:r>
      <w:r>
        <w:rPr>
          <w:rFonts w:hint="eastAsia"/>
        </w:rPr>
        <w:t>спортсменами</w:t>
      </w:r>
      <w:r>
        <w:t></w:t>
      </w:r>
      <w:r>
        <w:rPr>
          <w:rFonts w:hint="eastAsia"/>
        </w:rPr>
        <w:t>КГ</w:t>
      </w:r>
      <w:r>
        <w:t></w:t>
      </w:r>
      <w:r>
        <w:t></w:t>
      </w:r>
      <w:r>
        <w:rPr>
          <w:rFonts w:hint="eastAsia"/>
        </w:rPr>
        <w:t>р</w:t>
      </w:r>
      <w:r>
        <w:t></w:t>
      </w:r>
      <w:r>
        <w:t></w:t>
      </w:r>
      <w:r>
        <w:t></w:t>
      </w:r>
      <w:r>
        <w:t></w:t>
      </w:r>
      <w:r>
        <w:t></w:t>
      </w:r>
      <w:r>
        <w:t></w:t>
      </w:r>
      <w:r>
        <w:t></w:t>
      </w:r>
      <w:r>
        <w:t></w:t>
      </w:r>
      <w:r>
        <w:rPr>
          <w:rFonts w:hint="eastAsia"/>
        </w:rPr>
        <w:t>Показатели</w:t>
      </w:r>
      <w:r>
        <w:t></w:t>
      </w:r>
      <w:r>
        <w:rPr>
          <w:rFonts w:hint="eastAsia"/>
        </w:rPr>
        <w:t>активности</w:t>
      </w:r>
      <w:r>
        <w:t></w:t>
      </w:r>
      <w:r>
        <w:t></w:t>
      </w:r>
      <w:r>
        <w:rPr>
          <w:rFonts w:hint="eastAsia"/>
        </w:rPr>
        <w:t>игрового</w:t>
      </w:r>
      <w:r>
        <w:t></w:t>
      </w:r>
      <w:r>
        <w:rPr>
          <w:rFonts w:hint="eastAsia"/>
        </w:rPr>
        <w:t>внимания</w:t>
      </w:r>
      <w:r>
        <w:t></w:t>
      </w:r>
      <w:r>
        <w:t></w:t>
      </w:r>
      <w:r>
        <w:rPr>
          <w:rFonts w:hint="eastAsia"/>
        </w:rPr>
        <w:t>а</w:t>
      </w:r>
      <w:r>
        <w:t></w:t>
      </w:r>
      <w:r>
        <w:rPr>
          <w:rFonts w:hint="eastAsia"/>
        </w:rPr>
        <w:t>также</w:t>
      </w:r>
      <w:r>
        <w:t></w:t>
      </w:r>
      <w:r>
        <w:rPr>
          <w:rFonts w:hint="eastAsia"/>
        </w:rPr>
        <w:t>качества</w:t>
      </w:r>
      <w:r>
        <w:t></w:t>
      </w:r>
      <w:r>
        <w:rPr>
          <w:rFonts w:hint="eastAsia"/>
        </w:rPr>
        <w:t>и</w:t>
      </w:r>
      <w:r>
        <w:t></w:t>
      </w:r>
      <w:r>
        <w:rPr>
          <w:rFonts w:hint="eastAsia"/>
        </w:rPr>
        <w:t>целесообразности</w:t>
      </w:r>
      <w:r>
        <w:t></w:t>
      </w:r>
      <w:r>
        <w:rPr>
          <w:rFonts w:hint="eastAsia"/>
        </w:rPr>
        <w:t>выполнения</w:t>
      </w:r>
      <w:r>
        <w:t></w:t>
      </w:r>
      <w:r>
        <w:rPr>
          <w:rFonts w:hint="eastAsia"/>
        </w:rPr>
        <w:t>технико</w:t>
      </w:r>
      <w:r>
        <w:t></w:t>
      </w:r>
      <w:r>
        <w:rPr>
          <w:rFonts w:hint="eastAsia"/>
        </w:rPr>
        <w:t>тактических</w:t>
      </w:r>
      <w:r>
        <w:t></w:t>
      </w:r>
      <w:r>
        <w:rPr>
          <w:rFonts w:hint="eastAsia"/>
        </w:rPr>
        <w:t>действий</w:t>
      </w:r>
      <w:r>
        <w:t></w:t>
      </w:r>
      <w:r>
        <w:rPr>
          <w:rFonts w:hint="eastAsia"/>
        </w:rPr>
        <w:t>у</w:t>
      </w:r>
      <w:r>
        <w:t></w:t>
      </w:r>
      <w:r>
        <w:rPr>
          <w:rFonts w:hint="eastAsia"/>
        </w:rPr>
        <w:t>спортсменов</w:t>
      </w:r>
      <w:r>
        <w:t></w:t>
      </w:r>
      <w:r>
        <w:rPr>
          <w:rFonts w:hint="eastAsia"/>
        </w:rPr>
        <w:t>ЭГ</w:t>
      </w:r>
      <w:r>
        <w:t></w:t>
      </w:r>
      <w:r>
        <w:rPr>
          <w:rFonts w:hint="eastAsia"/>
        </w:rPr>
        <w:t>к</w:t>
      </w:r>
      <w:r>
        <w:t></w:t>
      </w:r>
      <w:r>
        <w:rPr>
          <w:rFonts w:hint="eastAsia"/>
        </w:rPr>
        <w:t>концу</w:t>
      </w:r>
      <w:r>
        <w:t></w:t>
      </w:r>
      <w:r>
        <w:rPr>
          <w:rFonts w:hint="eastAsia"/>
        </w:rPr>
        <w:t>эксперимента</w:t>
      </w:r>
      <w:r>
        <w:t></w:t>
      </w:r>
      <w:r>
        <w:rPr>
          <w:rFonts w:hint="eastAsia"/>
        </w:rPr>
        <w:t>выше</w:t>
      </w:r>
      <w:r>
        <w:t></w:t>
      </w:r>
      <w:r>
        <w:rPr>
          <w:rFonts w:hint="eastAsia"/>
        </w:rPr>
        <w:t>на</w:t>
      </w:r>
      <w:r>
        <w:t></w:t>
      </w:r>
      <w:r>
        <w:t></w:t>
      </w:r>
      <w:r>
        <w:t></w:t>
      </w:r>
      <w:r>
        <w:t></w:t>
      </w:r>
      <w:r>
        <w:t></w:t>
      </w:r>
      <w:r>
        <w:t></w:t>
      </w:r>
      <w:r>
        <w:t></w:t>
      </w:r>
      <w:r>
        <w:t></w:t>
      </w:r>
      <w:r>
        <w:t></w:t>
      </w:r>
      <w:r>
        <w:t></w:t>
      </w:r>
      <w:r>
        <w:t></w:t>
      </w:r>
      <w:r>
        <w:t></w:t>
      </w:r>
      <w:r>
        <w:t></w:t>
      </w:r>
      <w:r>
        <w:t></w:t>
      </w:r>
      <w:r>
        <w:t></w:t>
      </w:r>
      <w:r>
        <w:t></w:t>
      </w:r>
      <w:r>
        <w:t></w:t>
      </w:r>
      <w:r>
        <w:t></w:t>
      </w:r>
      <w:r>
        <w:t></w:t>
      </w:r>
      <w:r>
        <w:t></w:t>
      </w:r>
      <w:r>
        <w:rPr>
          <w:rFonts w:hint="eastAsia"/>
        </w:rPr>
        <w:t>баллов</w:t>
      </w:r>
      <w:r>
        <w:t></w:t>
      </w:r>
      <w:r>
        <w:t></w:t>
      </w:r>
      <w:r>
        <w:rPr>
          <w:rFonts w:hint="eastAsia"/>
        </w:rPr>
        <w:t>соответственно</w:t>
      </w:r>
      <w:r>
        <w:t></w:t>
      </w:r>
      <w:r>
        <w:rPr>
          <w:rFonts w:hint="eastAsia"/>
        </w:rPr>
        <w:t>по</w:t>
      </w:r>
      <w:r>
        <w:t></w:t>
      </w:r>
      <w:r>
        <w:rPr>
          <w:rFonts w:hint="eastAsia"/>
        </w:rPr>
        <w:t>сравнению</w:t>
      </w:r>
      <w:r>
        <w:t></w:t>
      </w:r>
      <w:r>
        <w:rPr>
          <w:rFonts w:hint="eastAsia"/>
        </w:rPr>
        <w:t>с</w:t>
      </w:r>
      <w:r>
        <w:t></w:t>
      </w:r>
      <w:r>
        <w:rPr>
          <w:rFonts w:hint="eastAsia"/>
        </w:rPr>
        <w:t>КГ</w:t>
      </w:r>
      <w:r>
        <w:t></w:t>
      </w:r>
      <w:r>
        <w:t></w:t>
      </w:r>
      <w:r>
        <w:rPr>
          <w:rFonts w:hint="eastAsia"/>
        </w:rPr>
        <w:t>р</w:t>
      </w:r>
      <w:r>
        <w:t></w:t>
      </w:r>
      <w:r>
        <w:t></w:t>
      </w:r>
      <w:r>
        <w:t></w:t>
      </w:r>
      <w:r>
        <w:t></w:t>
      </w:r>
      <w:r>
        <w:t></w:t>
      </w:r>
      <w:r>
        <w:t></w:t>
      </w:r>
      <w:r>
        <w:t></w:t>
      </w:r>
    </w:p>
    <w:p w:rsidR="00192E59" w:rsidRDefault="00192E59" w:rsidP="00192E59">
      <w:r>
        <w:t></w:t>
      </w:r>
      <w:r>
        <w:t></w:t>
      </w:r>
      <w:r>
        <w:tab/>
      </w:r>
      <w:r>
        <w:rPr>
          <w:rFonts w:hint="eastAsia"/>
        </w:rPr>
        <w:t>Экспериментально</w:t>
      </w:r>
      <w:r>
        <w:t></w:t>
      </w:r>
      <w:r>
        <w:rPr>
          <w:rFonts w:hint="eastAsia"/>
        </w:rPr>
        <w:t>установлено</w:t>
      </w:r>
      <w:r>
        <w:t></w:t>
      </w:r>
      <w:r>
        <w:t></w:t>
      </w:r>
      <w:r>
        <w:rPr>
          <w:rFonts w:hint="eastAsia"/>
        </w:rPr>
        <w:t>что</w:t>
      </w:r>
      <w:r>
        <w:t></w:t>
      </w:r>
      <w:r>
        <w:rPr>
          <w:rFonts w:hint="eastAsia"/>
        </w:rPr>
        <w:t>разработанная</w:t>
      </w:r>
      <w:r>
        <w:t></w:t>
      </w:r>
      <w:r>
        <w:rPr>
          <w:rFonts w:hint="eastAsia"/>
        </w:rPr>
        <w:t>и</w:t>
      </w:r>
      <w:r>
        <w:t></w:t>
      </w:r>
      <w:r>
        <w:rPr>
          <w:rFonts w:hint="eastAsia"/>
        </w:rPr>
        <w:t>внедренная</w:t>
      </w:r>
      <w:r>
        <w:t></w:t>
      </w:r>
      <w:r>
        <w:rPr>
          <w:rFonts w:hint="eastAsia"/>
        </w:rPr>
        <w:t>технология</w:t>
      </w:r>
      <w:r>
        <w:t></w:t>
      </w:r>
      <w:r>
        <w:rPr>
          <w:rFonts w:hint="eastAsia"/>
        </w:rPr>
        <w:t>планирования</w:t>
      </w:r>
      <w:r>
        <w:t></w:t>
      </w:r>
      <w:r>
        <w:rPr>
          <w:rFonts w:hint="eastAsia"/>
        </w:rPr>
        <w:t>интегральной</w:t>
      </w:r>
      <w:r>
        <w:t></w:t>
      </w:r>
      <w:r>
        <w:rPr>
          <w:rFonts w:hint="eastAsia"/>
        </w:rPr>
        <w:t>тренировочной</w:t>
      </w:r>
      <w:r>
        <w:t></w:t>
      </w:r>
      <w:r>
        <w:rPr>
          <w:rFonts w:hint="eastAsia"/>
        </w:rPr>
        <w:t>нагрузки</w:t>
      </w:r>
      <w:r>
        <w:t></w:t>
      </w:r>
      <w:r>
        <w:rPr>
          <w:rFonts w:hint="eastAsia"/>
        </w:rPr>
        <w:t>квалифицированных</w:t>
      </w:r>
      <w:r>
        <w:t></w:t>
      </w:r>
      <w:r>
        <w:rPr>
          <w:rFonts w:hint="eastAsia"/>
        </w:rPr>
        <w:t>спортсменов</w:t>
      </w:r>
      <w:r>
        <w:t></w:t>
      </w:r>
      <w:r>
        <w:rPr>
          <w:rFonts w:hint="eastAsia"/>
        </w:rPr>
        <w:t>различных</w:t>
      </w:r>
      <w:r>
        <w:t></w:t>
      </w:r>
      <w:r>
        <w:rPr>
          <w:rFonts w:hint="eastAsia"/>
        </w:rPr>
        <w:t>игровых</w:t>
      </w:r>
      <w:r>
        <w:t></w:t>
      </w:r>
      <w:r>
        <w:rPr>
          <w:rFonts w:hint="eastAsia"/>
        </w:rPr>
        <w:t>амплуа</w:t>
      </w:r>
      <w:r>
        <w:t></w:t>
      </w:r>
      <w:r>
        <w:rPr>
          <w:rFonts w:hint="eastAsia"/>
        </w:rPr>
        <w:t>в</w:t>
      </w:r>
      <w:r>
        <w:t></w:t>
      </w:r>
      <w:r>
        <w:rPr>
          <w:rFonts w:hint="eastAsia"/>
        </w:rPr>
        <w:t>мини</w:t>
      </w:r>
      <w:r>
        <w:t></w:t>
      </w:r>
      <w:r>
        <w:rPr>
          <w:rFonts w:hint="eastAsia"/>
        </w:rPr>
        <w:t>футболе</w:t>
      </w:r>
      <w:r>
        <w:t></w:t>
      </w:r>
      <w:r>
        <w:t></w:t>
      </w:r>
      <w:r>
        <w:rPr>
          <w:rFonts w:hint="eastAsia"/>
        </w:rPr>
        <w:t>футзале</w:t>
      </w:r>
      <w:r>
        <w:t></w:t>
      </w:r>
      <w:r>
        <w:t></w:t>
      </w:r>
      <w:r>
        <w:rPr>
          <w:rFonts w:hint="eastAsia"/>
        </w:rPr>
        <w:t>существенно</w:t>
      </w:r>
      <w:r>
        <w:t></w:t>
      </w:r>
      <w:r>
        <w:rPr>
          <w:rFonts w:hint="eastAsia"/>
        </w:rPr>
        <w:t>оптимизирует</w:t>
      </w:r>
      <w:r>
        <w:t></w:t>
      </w:r>
      <w:r>
        <w:rPr>
          <w:rFonts w:hint="eastAsia"/>
        </w:rPr>
        <w:t>процесс</w:t>
      </w:r>
      <w:r>
        <w:t></w:t>
      </w:r>
      <w:r>
        <w:rPr>
          <w:rFonts w:hint="eastAsia"/>
        </w:rPr>
        <w:t>программирования</w:t>
      </w:r>
      <w:r>
        <w:t></w:t>
      </w:r>
      <w:r>
        <w:rPr>
          <w:rFonts w:hint="eastAsia"/>
        </w:rPr>
        <w:t>тренировочных</w:t>
      </w:r>
      <w:r>
        <w:t></w:t>
      </w:r>
      <w:r>
        <w:rPr>
          <w:rFonts w:hint="eastAsia"/>
        </w:rPr>
        <w:t>микроциклов</w:t>
      </w:r>
      <w:r>
        <w:t></w:t>
      </w:r>
      <w:r>
        <w:t></w:t>
      </w:r>
      <w:r>
        <w:rPr>
          <w:rFonts w:hint="eastAsia"/>
        </w:rPr>
        <w:t>является</w:t>
      </w:r>
      <w:r>
        <w:t></w:t>
      </w:r>
      <w:r>
        <w:rPr>
          <w:rFonts w:hint="eastAsia"/>
        </w:rPr>
        <w:t>надежной</w:t>
      </w:r>
      <w:r>
        <w:t></w:t>
      </w:r>
      <w:r>
        <w:rPr>
          <w:rFonts w:hint="eastAsia"/>
        </w:rPr>
        <w:t>основой</w:t>
      </w:r>
      <w:r>
        <w:t></w:t>
      </w:r>
      <w:r>
        <w:rPr>
          <w:rFonts w:hint="eastAsia"/>
        </w:rPr>
        <w:t>для</w:t>
      </w:r>
      <w:r>
        <w:t></w:t>
      </w:r>
      <w:r>
        <w:rPr>
          <w:rFonts w:hint="eastAsia"/>
        </w:rPr>
        <w:t>повышения</w:t>
      </w:r>
      <w:r>
        <w:t></w:t>
      </w:r>
      <w:r>
        <w:rPr>
          <w:rFonts w:hint="eastAsia"/>
        </w:rPr>
        <w:t>уровня</w:t>
      </w:r>
      <w:r>
        <w:t></w:t>
      </w:r>
      <w:r>
        <w:rPr>
          <w:rFonts w:hint="eastAsia"/>
        </w:rPr>
        <w:t>специальной</w:t>
      </w:r>
      <w:r>
        <w:t></w:t>
      </w:r>
      <w:r>
        <w:rPr>
          <w:rFonts w:hint="eastAsia"/>
        </w:rPr>
        <w:t>физической</w:t>
      </w:r>
      <w:r>
        <w:t></w:t>
      </w:r>
      <w:r>
        <w:t></w:t>
      </w:r>
      <w:r>
        <w:rPr>
          <w:rFonts w:hint="eastAsia"/>
        </w:rPr>
        <w:t>функциональной</w:t>
      </w:r>
      <w:r>
        <w:t></w:t>
      </w:r>
      <w:r>
        <w:t></w:t>
      </w:r>
      <w:r>
        <w:rPr>
          <w:rFonts w:hint="eastAsia"/>
        </w:rPr>
        <w:t>технической</w:t>
      </w:r>
      <w:r>
        <w:t></w:t>
      </w:r>
      <w:r>
        <w:rPr>
          <w:rFonts w:hint="eastAsia"/>
        </w:rPr>
        <w:t>и</w:t>
      </w:r>
      <w:r>
        <w:t></w:t>
      </w:r>
      <w:r>
        <w:rPr>
          <w:rFonts w:hint="eastAsia"/>
        </w:rPr>
        <w:t>технико</w:t>
      </w:r>
      <w:r>
        <w:t></w:t>
      </w:r>
      <w:r>
        <w:rPr>
          <w:rFonts w:hint="eastAsia"/>
        </w:rPr>
        <w:t>тактической</w:t>
      </w:r>
      <w:r>
        <w:t></w:t>
      </w:r>
      <w:r>
        <w:rPr>
          <w:rFonts w:hint="eastAsia"/>
        </w:rPr>
        <w:t>подготовленности</w:t>
      </w:r>
      <w:r>
        <w:t></w:t>
      </w:r>
      <w:r>
        <w:rPr>
          <w:rFonts w:hint="eastAsia"/>
        </w:rPr>
        <w:t>спортсменов</w:t>
      </w:r>
      <w:r>
        <w:t></w:t>
      </w:r>
      <w:r>
        <w:t></w:t>
      </w:r>
      <w:r>
        <w:rPr>
          <w:rFonts w:hint="eastAsia"/>
        </w:rPr>
        <w:t>тем</w:t>
      </w:r>
      <w:r>
        <w:t></w:t>
      </w:r>
      <w:r>
        <w:rPr>
          <w:rFonts w:hint="eastAsia"/>
        </w:rPr>
        <w:t>самым</w:t>
      </w:r>
      <w:r>
        <w:t></w:t>
      </w:r>
      <w:r>
        <w:rPr>
          <w:rFonts w:hint="eastAsia"/>
        </w:rPr>
        <w:t>подтверждая</w:t>
      </w:r>
      <w:r>
        <w:t></w:t>
      </w:r>
      <w:r>
        <w:rPr>
          <w:rFonts w:hint="eastAsia"/>
        </w:rPr>
        <w:t>факт</w:t>
      </w:r>
      <w:r>
        <w:t></w:t>
      </w:r>
      <w:r>
        <w:rPr>
          <w:rFonts w:hint="eastAsia"/>
        </w:rPr>
        <w:t>о</w:t>
      </w:r>
      <w:r>
        <w:t></w:t>
      </w:r>
      <w:r>
        <w:rPr>
          <w:rFonts w:hint="eastAsia"/>
        </w:rPr>
        <w:t>целесообразности</w:t>
      </w:r>
      <w:r>
        <w:t></w:t>
      </w:r>
      <w:r>
        <w:rPr>
          <w:rFonts w:hint="eastAsia"/>
        </w:rPr>
        <w:t>применения</w:t>
      </w:r>
      <w:r>
        <w:t></w:t>
      </w:r>
      <w:r>
        <w:rPr>
          <w:rFonts w:hint="eastAsia"/>
        </w:rPr>
        <w:t>данного</w:t>
      </w:r>
      <w:r>
        <w:t></w:t>
      </w:r>
      <w:r>
        <w:rPr>
          <w:rFonts w:hint="eastAsia"/>
        </w:rPr>
        <w:t>подхода</w:t>
      </w:r>
      <w:r>
        <w:t></w:t>
      </w:r>
      <w:r>
        <w:rPr>
          <w:rFonts w:hint="eastAsia"/>
        </w:rPr>
        <w:t>в</w:t>
      </w:r>
      <w:r>
        <w:t></w:t>
      </w:r>
      <w:r>
        <w:rPr>
          <w:rFonts w:hint="eastAsia"/>
        </w:rPr>
        <w:t>системе</w:t>
      </w:r>
      <w:r>
        <w:t></w:t>
      </w:r>
      <w:r>
        <w:rPr>
          <w:rFonts w:hint="eastAsia"/>
        </w:rPr>
        <w:t>ДЮСШ</w:t>
      </w:r>
      <w:r>
        <w:t></w:t>
      </w:r>
      <w:r>
        <w:t></w:t>
      </w:r>
      <w:r>
        <w:rPr>
          <w:rFonts w:hint="eastAsia"/>
        </w:rPr>
        <w:t>СДЮСШОР</w:t>
      </w:r>
      <w:r>
        <w:t></w:t>
      </w:r>
      <w:r>
        <w:rPr>
          <w:rFonts w:hint="eastAsia"/>
        </w:rPr>
        <w:t>и</w:t>
      </w:r>
      <w:r>
        <w:t></w:t>
      </w:r>
      <w:r>
        <w:rPr>
          <w:rFonts w:hint="eastAsia"/>
        </w:rPr>
        <w:t>академий</w:t>
      </w:r>
      <w:r>
        <w:t></w:t>
      </w:r>
      <w:r>
        <w:rPr>
          <w:rFonts w:hint="eastAsia"/>
        </w:rPr>
        <w:t>по</w:t>
      </w:r>
      <w:r>
        <w:t></w:t>
      </w:r>
      <w:r>
        <w:rPr>
          <w:rFonts w:hint="eastAsia"/>
        </w:rPr>
        <w:t>мини</w:t>
      </w:r>
      <w:r>
        <w:t></w:t>
      </w:r>
      <w:r>
        <w:rPr>
          <w:rFonts w:hint="eastAsia"/>
        </w:rPr>
        <w:t>футболу</w:t>
      </w:r>
      <w:r>
        <w:t></w:t>
      </w:r>
      <w:r>
        <w:t></w:t>
      </w:r>
      <w:r>
        <w:rPr>
          <w:rFonts w:hint="eastAsia"/>
        </w:rPr>
        <w:t>футзалу</w:t>
      </w:r>
      <w:r>
        <w:t></w:t>
      </w:r>
      <w:r>
        <w:t></w:t>
      </w:r>
      <w:r>
        <w:rPr>
          <w:rFonts w:hint="eastAsia"/>
        </w:rPr>
        <w:t>в</w:t>
      </w:r>
      <w:r>
        <w:t></w:t>
      </w:r>
      <w:r>
        <w:rPr>
          <w:rFonts w:hint="eastAsia"/>
        </w:rPr>
        <w:t>качестве</w:t>
      </w:r>
      <w:r>
        <w:t></w:t>
      </w:r>
      <w:r>
        <w:rPr>
          <w:rFonts w:hint="eastAsia"/>
        </w:rPr>
        <w:t>эффективного</w:t>
      </w:r>
      <w:r>
        <w:t></w:t>
      </w:r>
      <w:r>
        <w:rPr>
          <w:rFonts w:hint="eastAsia"/>
        </w:rPr>
        <w:t>и</w:t>
      </w:r>
      <w:r>
        <w:t></w:t>
      </w:r>
      <w:r>
        <w:rPr>
          <w:rFonts w:hint="eastAsia"/>
        </w:rPr>
        <w:t>современного</w:t>
      </w:r>
      <w:r>
        <w:t></w:t>
      </w:r>
      <w:r>
        <w:rPr>
          <w:rFonts w:hint="eastAsia"/>
        </w:rPr>
        <w:t>подхода</w:t>
      </w:r>
      <w:r>
        <w:t></w:t>
      </w:r>
    </w:p>
    <w:p w:rsidR="00192E59" w:rsidRDefault="00192E59" w:rsidP="00192E59">
      <w:r>
        <w:rPr>
          <w:rFonts w:hint="eastAsia"/>
        </w:rPr>
        <w:t>Практические</w:t>
      </w:r>
      <w:r>
        <w:t></w:t>
      </w:r>
      <w:r>
        <w:rPr>
          <w:rFonts w:hint="eastAsia"/>
        </w:rPr>
        <w:t>рекомендации</w:t>
      </w:r>
    </w:p>
    <w:p w:rsidR="00192E59" w:rsidRDefault="00192E59" w:rsidP="00192E59">
      <w:r>
        <w:t></w:t>
      </w:r>
      <w:r>
        <w:t></w:t>
      </w:r>
      <w:r>
        <w:tab/>
      </w:r>
      <w:r>
        <w:t></w:t>
      </w:r>
      <w:r>
        <w:rPr>
          <w:rFonts w:hint="eastAsia"/>
        </w:rPr>
        <w:t>Одной</w:t>
      </w:r>
      <w:r>
        <w:t></w:t>
      </w:r>
      <w:r>
        <w:rPr>
          <w:rFonts w:hint="eastAsia"/>
        </w:rPr>
        <w:t>из</w:t>
      </w:r>
      <w:r>
        <w:t></w:t>
      </w:r>
      <w:r>
        <w:rPr>
          <w:rFonts w:hint="eastAsia"/>
        </w:rPr>
        <w:t>причин</w:t>
      </w:r>
      <w:r>
        <w:t></w:t>
      </w:r>
      <w:r>
        <w:rPr>
          <w:rFonts w:hint="eastAsia"/>
        </w:rPr>
        <w:t>незначительных</w:t>
      </w:r>
      <w:r>
        <w:t></w:t>
      </w:r>
      <w:r>
        <w:rPr>
          <w:rFonts w:hint="eastAsia"/>
        </w:rPr>
        <w:t>темпов</w:t>
      </w:r>
      <w:r>
        <w:t></w:t>
      </w:r>
      <w:r>
        <w:rPr>
          <w:rFonts w:hint="eastAsia"/>
        </w:rPr>
        <w:t>увеличения</w:t>
      </w:r>
      <w:r>
        <w:t></w:t>
      </w:r>
      <w:r>
        <w:rPr>
          <w:rFonts w:hint="eastAsia"/>
        </w:rPr>
        <w:t>показателей</w:t>
      </w:r>
      <w:r>
        <w:t></w:t>
      </w:r>
      <w:r>
        <w:rPr>
          <w:rFonts w:hint="eastAsia"/>
        </w:rPr>
        <w:t>игровых</w:t>
      </w:r>
      <w:r>
        <w:t></w:t>
      </w:r>
      <w:r>
        <w:rPr>
          <w:rFonts w:hint="eastAsia"/>
        </w:rPr>
        <w:t>действий</w:t>
      </w:r>
      <w:r>
        <w:t></w:t>
      </w:r>
      <w:r>
        <w:rPr>
          <w:rFonts w:hint="eastAsia"/>
        </w:rPr>
        <w:t>к</w:t>
      </w:r>
      <w:r>
        <w:t></w:t>
      </w:r>
      <w:r>
        <w:rPr>
          <w:rFonts w:hint="eastAsia"/>
        </w:rPr>
        <w:t>концу</w:t>
      </w:r>
      <w:r>
        <w:t></w:t>
      </w:r>
      <w:r>
        <w:rPr>
          <w:rFonts w:hint="eastAsia"/>
        </w:rPr>
        <w:t>игрового</w:t>
      </w:r>
      <w:r>
        <w:t></w:t>
      </w:r>
      <w:r>
        <w:rPr>
          <w:rFonts w:hint="eastAsia"/>
        </w:rPr>
        <w:t>сезона</w:t>
      </w:r>
      <w:r>
        <w:t></w:t>
      </w:r>
      <w:r>
        <w:rPr>
          <w:rFonts w:hint="eastAsia"/>
        </w:rPr>
        <w:t>у</w:t>
      </w:r>
      <w:r>
        <w:t></w:t>
      </w:r>
      <w:r>
        <w:rPr>
          <w:rFonts w:hint="eastAsia"/>
        </w:rPr>
        <w:t>квалифицированных</w:t>
      </w:r>
      <w:r>
        <w:t></w:t>
      </w:r>
      <w:r>
        <w:rPr>
          <w:rFonts w:hint="eastAsia"/>
        </w:rPr>
        <w:t>спортсменов</w:t>
      </w:r>
      <w:r>
        <w:t></w:t>
      </w:r>
      <w:r>
        <w:rPr>
          <w:rFonts w:hint="eastAsia"/>
        </w:rPr>
        <w:t>в</w:t>
      </w:r>
      <w:r>
        <w:t></w:t>
      </w:r>
      <w:r>
        <w:rPr>
          <w:rFonts w:hint="eastAsia"/>
        </w:rPr>
        <w:t>мини</w:t>
      </w:r>
      <w:r>
        <w:t></w:t>
      </w:r>
      <w:r>
        <w:rPr>
          <w:rFonts w:hint="eastAsia"/>
        </w:rPr>
        <w:t>футболе</w:t>
      </w:r>
      <w:r>
        <w:t></w:t>
      </w:r>
      <w:r>
        <w:t></w:t>
      </w:r>
      <w:r>
        <w:rPr>
          <w:rFonts w:hint="eastAsia"/>
        </w:rPr>
        <w:t>футзале</w:t>
      </w:r>
      <w:r>
        <w:t></w:t>
      </w:r>
      <w:r>
        <w:t></w:t>
      </w:r>
      <w:r>
        <w:rPr>
          <w:rFonts w:hint="eastAsia"/>
        </w:rPr>
        <w:t>является</w:t>
      </w:r>
      <w:r>
        <w:t></w:t>
      </w:r>
      <w:r>
        <w:rPr>
          <w:rFonts w:hint="eastAsia"/>
        </w:rPr>
        <w:t>снижения</w:t>
      </w:r>
      <w:r>
        <w:t></w:t>
      </w:r>
      <w:r>
        <w:rPr>
          <w:rFonts w:hint="eastAsia"/>
        </w:rPr>
        <w:t>уровня</w:t>
      </w:r>
      <w:r>
        <w:t></w:t>
      </w:r>
      <w:r>
        <w:rPr>
          <w:rFonts w:hint="eastAsia"/>
        </w:rPr>
        <w:t>интегральной</w:t>
      </w:r>
      <w:r>
        <w:t></w:t>
      </w:r>
      <w:r>
        <w:rPr>
          <w:rFonts w:hint="eastAsia"/>
        </w:rPr>
        <w:t>подготовленности</w:t>
      </w:r>
      <w:r>
        <w:t></w:t>
      </w:r>
      <w:r>
        <w:rPr>
          <w:rFonts w:hint="eastAsia"/>
        </w:rPr>
        <w:t>игроков</w:t>
      </w:r>
      <w:r>
        <w:t></w:t>
      </w:r>
      <w:r>
        <w:rPr>
          <w:rFonts w:hint="eastAsia"/>
        </w:rPr>
        <w:t>в</w:t>
      </w:r>
      <w:r>
        <w:t></w:t>
      </w:r>
      <w:r>
        <w:rPr>
          <w:rFonts w:hint="eastAsia"/>
        </w:rPr>
        <w:t>течение</w:t>
      </w:r>
      <w:r>
        <w:t></w:t>
      </w:r>
      <w:r>
        <w:rPr>
          <w:rFonts w:hint="eastAsia"/>
        </w:rPr>
        <w:t>годичного</w:t>
      </w:r>
      <w:r>
        <w:t></w:t>
      </w:r>
      <w:r>
        <w:rPr>
          <w:rFonts w:hint="eastAsia"/>
        </w:rPr>
        <w:t>тренировочного</w:t>
      </w:r>
      <w:r>
        <w:t></w:t>
      </w:r>
      <w:r>
        <w:rPr>
          <w:rFonts w:hint="eastAsia"/>
        </w:rPr>
        <w:t>цикла</w:t>
      </w:r>
      <w:r>
        <w:t></w:t>
      </w:r>
    </w:p>
    <w:p w:rsidR="00192E59" w:rsidRDefault="00192E59" w:rsidP="00192E59">
      <w:r>
        <w:t></w:t>
      </w:r>
      <w:r>
        <w:t></w:t>
      </w:r>
      <w:r>
        <w:tab/>
      </w:r>
      <w:r>
        <w:t></w:t>
      </w:r>
      <w:r>
        <w:rPr>
          <w:rFonts w:hint="eastAsia"/>
        </w:rPr>
        <w:t>Подготовка</w:t>
      </w:r>
      <w:r>
        <w:t></w:t>
      </w:r>
      <w:r>
        <w:rPr>
          <w:rFonts w:hint="eastAsia"/>
        </w:rPr>
        <w:t>квалифицированных</w:t>
      </w:r>
      <w:r>
        <w:t></w:t>
      </w:r>
      <w:r>
        <w:rPr>
          <w:rFonts w:hint="eastAsia"/>
        </w:rPr>
        <w:t>спортсменов</w:t>
      </w:r>
      <w:r>
        <w:t></w:t>
      </w:r>
      <w:r>
        <w:rPr>
          <w:rFonts w:hint="eastAsia"/>
        </w:rPr>
        <w:t>в</w:t>
      </w:r>
      <w:r>
        <w:t></w:t>
      </w:r>
      <w:r>
        <w:rPr>
          <w:rFonts w:hint="eastAsia"/>
        </w:rPr>
        <w:t>мини</w:t>
      </w:r>
      <w:r>
        <w:t></w:t>
      </w:r>
      <w:r>
        <w:rPr>
          <w:rFonts w:hint="eastAsia"/>
        </w:rPr>
        <w:t>футболе</w:t>
      </w:r>
      <w:r>
        <w:t></w:t>
      </w:r>
      <w:r>
        <w:t></w:t>
      </w:r>
      <w:r>
        <w:rPr>
          <w:rFonts w:hint="eastAsia"/>
        </w:rPr>
        <w:t>футзале</w:t>
      </w:r>
      <w:r>
        <w:t></w:t>
      </w:r>
      <w:r>
        <w:t></w:t>
      </w:r>
      <w:r>
        <w:rPr>
          <w:rFonts w:hint="eastAsia"/>
        </w:rPr>
        <w:t>должна</w:t>
      </w:r>
      <w:r>
        <w:t></w:t>
      </w:r>
      <w:r>
        <w:rPr>
          <w:rFonts w:hint="eastAsia"/>
        </w:rPr>
        <w:t>предусматривать</w:t>
      </w:r>
      <w:r>
        <w:t></w:t>
      </w:r>
      <w:r>
        <w:rPr>
          <w:rFonts w:hint="eastAsia"/>
        </w:rPr>
        <w:t>применение</w:t>
      </w:r>
      <w:r>
        <w:t></w:t>
      </w:r>
      <w:r>
        <w:rPr>
          <w:rFonts w:hint="eastAsia"/>
        </w:rPr>
        <w:t>технологии</w:t>
      </w:r>
      <w:r>
        <w:t></w:t>
      </w:r>
      <w:r>
        <w:rPr>
          <w:rFonts w:hint="eastAsia"/>
        </w:rPr>
        <w:t>планирования</w:t>
      </w:r>
      <w:r>
        <w:t></w:t>
      </w:r>
      <w:r>
        <w:rPr>
          <w:rFonts w:hint="eastAsia"/>
        </w:rPr>
        <w:t>интегральной</w:t>
      </w:r>
      <w:r>
        <w:t></w:t>
      </w:r>
      <w:r>
        <w:rPr>
          <w:rFonts w:hint="eastAsia"/>
        </w:rPr>
        <w:t>тренировочной</w:t>
      </w:r>
      <w:r>
        <w:t></w:t>
      </w:r>
      <w:r>
        <w:rPr>
          <w:rFonts w:hint="eastAsia"/>
        </w:rPr>
        <w:t>нагрузки</w:t>
      </w:r>
      <w:r>
        <w:t></w:t>
      </w:r>
      <w:r>
        <w:rPr>
          <w:rFonts w:hint="eastAsia"/>
        </w:rPr>
        <w:t>на</w:t>
      </w:r>
      <w:r>
        <w:t></w:t>
      </w:r>
      <w:r>
        <w:rPr>
          <w:rFonts w:hint="eastAsia"/>
        </w:rPr>
        <w:t>этапах</w:t>
      </w:r>
      <w:r>
        <w:t></w:t>
      </w:r>
      <w:r>
        <w:rPr>
          <w:rFonts w:hint="eastAsia"/>
        </w:rPr>
        <w:t>годичного</w:t>
      </w:r>
      <w:r>
        <w:t></w:t>
      </w:r>
      <w:r>
        <w:rPr>
          <w:rFonts w:hint="eastAsia"/>
        </w:rPr>
        <w:t>цикла</w:t>
      </w:r>
      <w:r>
        <w:t></w:t>
      </w:r>
      <w:r>
        <w:rPr>
          <w:rFonts w:hint="eastAsia"/>
        </w:rPr>
        <w:t>подготовки</w:t>
      </w:r>
      <w:r>
        <w:t></w:t>
      </w:r>
      <w:r>
        <w:t></w:t>
      </w:r>
      <w:r>
        <w:rPr>
          <w:rFonts w:hint="eastAsia"/>
        </w:rPr>
        <w:t>которая</w:t>
      </w:r>
      <w:r>
        <w:t></w:t>
      </w:r>
      <w:r>
        <w:rPr>
          <w:rFonts w:hint="eastAsia"/>
        </w:rPr>
        <w:t>основана</w:t>
      </w:r>
      <w:r>
        <w:t></w:t>
      </w:r>
      <w:r>
        <w:rPr>
          <w:rFonts w:hint="eastAsia"/>
        </w:rPr>
        <w:t>на</w:t>
      </w:r>
      <w:r>
        <w:t></w:t>
      </w:r>
      <w:r>
        <w:rPr>
          <w:rFonts w:hint="eastAsia"/>
        </w:rPr>
        <w:t>дифференцированном</w:t>
      </w:r>
      <w:r>
        <w:t></w:t>
      </w:r>
      <w:r>
        <w:rPr>
          <w:rFonts w:hint="eastAsia"/>
        </w:rPr>
        <w:t>распределении</w:t>
      </w:r>
      <w:r>
        <w:t></w:t>
      </w:r>
      <w:r>
        <w:rPr>
          <w:rFonts w:hint="eastAsia"/>
        </w:rPr>
        <w:t>направленности</w:t>
      </w:r>
      <w:r>
        <w:t></w:t>
      </w:r>
      <w:r>
        <w:rPr>
          <w:rFonts w:hint="eastAsia"/>
        </w:rPr>
        <w:t>и</w:t>
      </w:r>
      <w:r>
        <w:t></w:t>
      </w:r>
      <w:r>
        <w:rPr>
          <w:rFonts w:hint="eastAsia"/>
        </w:rPr>
        <w:t>величины</w:t>
      </w:r>
      <w:r>
        <w:t></w:t>
      </w:r>
      <w:r>
        <w:rPr>
          <w:rFonts w:hint="eastAsia"/>
        </w:rPr>
        <w:t>для</w:t>
      </w:r>
      <w:r>
        <w:t></w:t>
      </w:r>
      <w:r>
        <w:rPr>
          <w:rFonts w:hint="eastAsia"/>
        </w:rPr>
        <w:t>игроков</w:t>
      </w:r>
      <w:r>
        <w:t></w:t>
      </w:r>
      <w:r>
        <w:rPr>
          <w:rFonts w:hint="eastAsia"/>
        </w:rPr>
        <w:t>различных</w:t>
      </w:r>
      <w:r>
        <w:t></w:t>
      </w:r>
      <w:r>
        <w:rPr>
          <w:rFonts w:hint="eastAsia"/>
        </w:rPr>
        <w:t>амплуа</w:t>
      </w:r>
      <w:r>
        <w:t></w:t>
      </w:r>
    </w:p>
    <w:p w:rsidR="00192E59" w:rsidRDefault="00192E59" w:rsidP="00192E59">
      <w:r>
        <w:lastRenderedPageBreak/>
        <w:t></w:t>
      </w:r>
      <w:r>
        <w:t></w:t>
      </w:r>
      <w:r>
        <w:tab/>
      </w:r>
      <w:r>
        <w:t></w:t>
      </w:r>
      <w:r>
        <w:rPr>
          <w:rFonts w:hint="eastAsia"/>
        </w:rPr>
        <w:t>Основу</w:t>
      </w:r>
      <w:r>
        <w:t></w:t>
      </w:r>
      <w:r>
        <w:rPr>
          <w:rFonts w:hint="eastAsia"/>
        </w:rPr>
        <w:t>интегральной</w:t>
      </w:r>
      <w:r>
        <w:t></w:t>
      </w:r>
      <w:r>
        <w:rPr>
          <w:rFonts w:hint="eastAsia"/>
        </w:rPr>
        <w:t>подготовки</w:t>
      </w:r>
      <w:r>
        <w:t></w:t>
      </w:r>
      <w:r>
        <w:rPr>
          <w:rFonts w:hint="eastAsia"/>
        </w:rPr>
        <w:t>квалифицированных</w:t>
      </w:r>
      <w:r>
        <w:t></w:t>
      </w:r>
      <w:r>
        <w:rPr>
          <w:rFonts w:hint="eastAsia"/>
        </w:rPr>
        <w:t>спортсменов</w:t>
      </w:r>
      <w:r>
        <w:t></w:t>
      </w:r>
      <w:r>
        <w:rPr>
          <w:rFonts w:hint="eastAsia"/>
        </w:rPr>
        <w:t>в</w:t>
      </w:r>
      <w:r>
        <w:t></w:t>
      </w:r>
      <w:r>
        <w:rPr>
          <w:rFonts w:hint="eastAsia"/>
        </w:rPr>
        <w:t>мини</w:t>
      </w:r>
      <w:r>
        <w:t></w:t>
      </w:r>
      <w:r>
        <w:rPr>
          <w:rFonts w:hint="eastAsia"/>
        </w:rPr>
        <w:t>футболе</w:t>
      </w:r>
      <w:r>
        <w:t></w:t>
      </w:r>
      <w:r>
        <w:t></w:t>
      </w:r>
      <w:r>
        <w:rPr>
          <w:rFonts w:hint="eastAsia"/>
        </w:rPr>
        <w:t>футзале</w:t>
      </w:r>
      <w:r>
        <w:t></w:t>
      </w:r>
      <w:r>
        <w:t></w:t>
      </w:r>
      <w:r>
        <w:rPr>
          <w:rFonts w:hint="eastAsia"/>
        </w:rPr>
        <w:t>должны</w:t>
      </w:r>
      <w:r>
        <w:t></w:t>
      </w:r>
      <w:r>
        <w:rPr>
          <w:rFonts w:hint="eastAsia"/>
        </w:rPr>
        <w:t>составлять</w:t>
      </w:r>
      <w:r>
        <w:t></w:t>
      </w:r>
      <w:r>
        <w:rPr>
          <w:rFonts w:hint="eastAsia"/>
        </w:rPr>
        <w:t>такие</w:t>
      </w:r>
      <w:r>
        <w:t></w:t>
      </w:r>
      <w:r>
        <w:rPr>
          <w:rFonts w:hint="eastAsia"/>
        </w:rPr>
        <w:t>базовые</w:t>
      </w:r>
      <w:r>
        <w:t></w:t>
      </w:r>
      <w:r>
        <w:rPr>
          <w:rFonts w:hint="eastAsia"/>
        </w:rPr>
        <w:t>виды</w:t>
      </w:r>
      <w:r>
        <w:t></w:t>
      </w:r>
      <w:r>
        <w:rPr>
          <w:rFonts w:hint="eastAsia"/>
        </w:rPr>
        <w:t>подготовок</w:t>
      </w:r>
      <w:r>
        <w:t></w:t>
      </w:r>
      <w:r>
        <w:t></w:t>
      </w:r>
      <w:r>
        <w:rPr>
          <w:rFonts w:hint="eastAsia"/>
        </w:rPr>
        <w:t>как</w:t>
      </w:r>
      <w:r>
        <w:t></w:t>
      </w:r>
      <w:r>
        <w:rPr>
          <w:rFonts w:hint="eastAsia"/>
        </w:rPr>
        <w:t>физическая</w:t>
      </w:r>
      <w:r>
        <w:t></w:t>
      </w:r>
      <w:r>
        <w:t></w:t>
      </w:r>
      <w:r>
        <w:rPr>
          <w:rFonts w:hint="eastAsia"/>
        </w:rPr>
        <w:t>функциональная</w:t>
      </w:r>
      <w:r>
        <w:t></w:t>
      </w:r>
      <w:r>
        <w:rPr>
          <w:rFonts w:hint="eastAsia"/>
        </w:rPr>
        <w:t>и</w:t>
      </w:r>
      <w:r>
        <w:t></w:t>
      </w:r>
      <w:r>
        <w:rPr>
          <w:rFonts w:hint="eastAsia"/>
        </w:rPr>
        <w:t>технико</w:t>
      </w:r>
      <w:r>
        <w:t></w:t>
      </w:r>
      <w:r>
        <w:rPr>
          <w:rFonts w:hint="eastAsia"/>
        </w:rPr>
        <w:t>тактическая</w:t>
      </w:r>
      <w:r>
        <w:t></w:t>
      </w:r>
      <w:r>
        <w:rPr>
          <w:rFonts w:hint="eastAsia"/>
        </w:rPr>
        <w:t>подготовки</w:t>
      </w:r>
      <w:r>
        <w:t></w:t>
      </w:r>
      <w:r>
        <w:t></w:t>
      </w:r>
      <w:r>
        <w:rPr>
          <w:rFonts w:hint="eastAsia"/>
        </w:rPr>
        <w:t>которые</w:t>
      </w:r>
      <w:r>
        <w:t></w:t>
      </w:r>
      <w:r>
        <w:rPr>
          <w:rFonts w:hint="eastAsia"/>
        </w:rPr>
        <w:t>в</w:t>
      </w:r>
      <w:r>
        <w:t></w:t>
      </w:r>
      <w:r>
        <w:rPr>
          <w:rFonts w:hint="eastAsia"/>
        </w:rPr>
        <w:t>сочетании</w:t>
      </w:r>
      <w:r>
        <w:t></w:t>
      </w:r>
      <w:r>
        <w:rPr>
          <w:rFonts w:hint="eastAsia"/>
        </w:rPr>
        <w:t>друг</w:t>
      </w:r>
      <w:r>
        <w:t></w:t>
      </w:r>
      <w:r>
        <w:rPr>
          <w:rFonts w:hint="eastAsia"/>
        </w:rPr>
        <w:t>с</w:t>
      </w:r>
      <w:r>
        <w:t></w:t>
      </w:r>
      <w:r>
        <w:rPr>
          <w:rFonts w:hint="eastAsia"/>
        </w:rPr>
        <w:t>другом</w:t>
      </w:r>
      <w:r>
        <w:t></w:t>
      </w:r>
      <w:r>
        <w:rPr>
          <w:rFonts w:hint="eastAsia"/>
        </w:rPr>
        <w:t>способствуют</w:t>
      </w:r>
      <w:r>
        <w:t></w:t>
      </w:r>
      <w:r>
        <w:rPr>
          <w:rFonts w:hint="eastAsia"/>
        </w:rPr>
        <w:t>эффективному</w:t>
      </w:r>
      <w:r>
        <w:t></w:t>
      </w:r>
      <w:r>
        <w:rPr>
          <w:rFonts w:hint="eastAsia"/>
        </w:rPr>
        <w:t>совершенствованию</w:t>
      </w:r>
      <w:r>
        <w:t></w:t>
      </w:r>
      <w:r>
        <w:rPr>
          <w:rFonts w:hint="eastAsia"/>
        </w:rPr>
        <w:t>спортивного</w:t>
      </w:r>
      <w:r>
        <w:t></w:t>
      </w:r>
      <w:r>
        <w:rPr>
          <w:rFonts w:hint="eastAsia"/>
        </w:rPr>
        <w:t>мастерства</w:t>
      </w:r>
      <w:r>
        <w:t></w:t>
      </w:r>
      <w:r>
        <w:rPr>
          <w:rFonts w:hint="eastAsia"/>
        </w:rPr>
        <w:t>игроков</w:t>
      </w:r>
      <w:r>
        <w:t></w:t>
      </w:r>
    </w:p>
    <w:p w:rsidR="00192E59" w:rsidRDefault="00192E59" w:rsidP="00192E59">
      <w:r>
        <w:t></w:t>
      </w:r>
      <w:r>
        <w:t></w:t>
      </w:r>
      <w:r>
        <w:tab/>
      </w:r>
      <w:r>
        <w:t></w:t>
      </w:r>
      <w:r>
        <w:rPr>
          <w:rFonts w:hint="eastAsia"/>
        </w:rPr>
        <w:t>Для</w:t>
      </w:r>
      <w:r>
        <w:t></w:t>
      </w:r>
      <w:r>
        <w:rPr>
          <w:rFonts w:hint="eastAsia"/>
        </w:rPr>
        <w:t>повышения</w:t>
      </w:r>
      <w:r>
        <w:t></w:t>
      </w:r>
      <w:r>
        <w:rPr>
          <w:rFonts w:hint="eastAsia"/>
        </w:rPr>
        <w:t>уровня</w:t>
      </w:r>
      <w:r>
        <w:t></w:t>
      </w:r>
      <w:r>
        <w:rPr>
          <w:rFonts w:hint="eastAsia"/>
        </w:rPr>
        <w:t>интегральной</w:t>
      </w:r>
      <w:r>
        <w:t></w:t>
      </w:r>
      <w:r>
        <w:rPr>
          <w:rFonts w:hint="eastAsia"/>
        </w:rPr>
        <w:t>подготовленности</w:t>
      </w:r>
      <w:r>
        <w:t></w:t>
      </w:r>
      <w:r>
        <w:rPr>
          <w:rFonts w:hint="eastAsia"/>
        </w:rPr>
        <w:t>квалифицированных</w:t>
      </w:r>
      <w:r>
        <w:t></w:t>
      </w:r>
      <w:r>
        <w:rPr>
          <w:rFonts w:hint="eastAsia"/>
        </w:rPr>
        <w:t>спортсменов</w:t>
      </w:r>
      <w:r>
        <w:t></w:t>
      </w:r>
      <w:r>
        <w:rPr>
          <w:rFonts w:hint="eastAsia"/>
        </w:rPr>
        <w:t>в</w:t>
      </w:r>
      <w:r>
        <w:t></w:t>
      </w:r>
      <w:r>
        <w:rPr>
          <w:rFonts w:hint="eastAsia"/>
        </w:rPr>
        <w:t>мини</w:t>
      </w:r>
      <w:r>
        <w:t></w:t>
      </w:r>
      <w:r>
        <w:rPr>
          <w:rFonts w:hint="eastAsia"/>
        </w:rPr>
        <w:t>футболе</w:t>
      </w:r>
      <w:r>
        <w:t></w:t>
      </w:r>
      <w:r>
        <w:t></w:t>
      </w:r>
      <w:r>
        <w:rPr>
          <w:rFonts w:hint="eastAsia"/>
        </w:rPr>
        <w:t>футзале</w:t>
      </w:r>
      <w:r>
        <w:t></w:t>
      </w:r>
      <w:r>
        <w:t></w:t>
      </w:r>
      <w:r>
        <w:rPr>
          <w:rFonts w:hint="eastAsia"/>
        </w:rPr>
        <w:t>целесообразным</w:t>
      </w:r>
      <w:r>
        <w:t></w:t>
      </w:r>
      <w:r>
        <w:rPr>
          <w:rFonts w:hint="eastAsia"/>
        </w:rPr>
        <w:t>считается</w:t>
      </w:r>
      <w:r>
        <w:t></w:t>
      </w:r>
      <w:r>
        <w:rPr>
          <w:rFonts w:hint="eastAsia"/>
        </w:rPr>
        <w:t>увеличение</w:t>
      </w:r>
      <w:r>
        <w:t></w:t>
      </w:r>
      <w:r>
        <w:rPr>
          <w:rFonts w:hint="eastAsia"/>
        </w:rPr>
        <w:t>тренировочных</w:t>
      </w:r>
      <w:r>
        <w:t></w:t>
      </w:r>
      <w:r>
        <w:rPr>
          <w:rFonts w:hint="eastAsia"/>
        </w:rPr>
        <w:t>нагрузок</w:t>
      </w:r>
      <w:r>
        <w:t></w:t>
      </w:r>
      <w:r>
        <w:rPr>
          <w:rFonts w:hint="eastAsia"/>
        </w:rPr>
        <w:t>до</w:t>
      </w:r>
      <w:r>
        <w:t></w:t>
      </w:r>
      <w:r>
        <w:rPr>
          <w:rFonts w:hint="eastAsia"/>
        </w:rPr>
        <w:t>больших</w:t>
      </w:r>
      <w:r>
        <w:t></w:t>
      </w:r>
      <w:r>
        <w:rPr>
          <w:rFonts w:hint="eastAsia"/>
        </w:rPr>
        <w:t>и</w:t>
      </w:r>
      <w:r>
        <w:t></w:t>
      </w:r>
      <w:r>
        <w:rPr>
          <w:rFonts w:hint="eastAsia"/>
        </w:rPr>
        <w:t>около</w:t>
      </w:r>
      <w:r>
        <w:t></w:t>
      </w:r>
      <w:r>
        <w:rPr>
          <w:rFonts w:hint="eastAsia"/>
        </w:rPr>
        <w:t>предельных</w:t>
      </w:r>
      <w:r>
        <w:t></w:t>
      </w:r>
      <w:r>
        <w:rPr>
          <w:rFonts w:hint="eastAsia"/>
        </w:rPr>
        <w:t>величин</w:t>
      </w:r>
      <w:r>
        <w:t></w:t>
      </w:r>
      <w:r>
        <w:rPr>
          <w:rFonts w:hint="eastAsia"/>
        </w:rPr>
        <w:t>и</w:t>
      </w:r>
      <w:r>
        <w:t></w:t>
      </w:r>
      <w:r>
        <w:rPr>
          <w:rFonts w:hint="eastAsia"/>
        </w:rPr>
        <w:t>проведения</w:t>
      </w:r>
      <w:r>
        <w:t></w:t>
      </w:r>
      <w:r>
        <w:rPr>
          <w:rFonts w:hint="eastAsia"/>
        </w:rPr>
        <w:t>большого</w:t>
      </w:r>
      <w:r>
        <w:t></w:t>
      </w:r>
      <w:r>
        <w:rPr>
          <w:rFonts w:hint="eastAsia"/>
        </w:rPr>
        <w:t>количества</w:t>
      </w:r>
      <w:r>
        <w:t></w:t>
      </w:r>
      <w:r>
        <w:rPr>
          <w:rFonts w:hint="eastAsia"/>
        </w:rPr>
        <w:t>игровых</w:t>
      </w:r>
      <w:r>
        <w:t></w:t>
      </w:r>
      <w:r>
        <w:rPr>
          <w:rFonts w:hint="eastAsia"/>
        </w:rPr>
        <w:t>упражнений</w:t>
      </w:r>
      <w:r>
        <w:t></w:t>
      </w:r>
      <w:r>
        <w:rPr>
          <w:rFonts w:hint="eastAsia"/>
        </w:rPr>
        <w:t>и</w:t>
      </w:r>
      <w:r>
        <w:t></w:t>
      </w:r>
      <w:r>
        <w:rPr>
          <w:rFonts w:hint="eastAsia"/>
        </w:rPr>
        <w:t>официальных</w:t>
      </w:r>
      <w:r>
        <w:t></w:t>
      </w:r>
      <w:r>
        <w:rPr>
          <w:rFonts w:hint="eastAsia"/>
        </w:rPr>
        <w:t>игр</w:t>
      </w:r>
      <w:r>
        <w:t></w:t>
      </w:r>
    </w:p>
    <w:p w:rsidR="00192E59" w:rsidRDefault="00192E59" w:rsidP="00192E59">
      <w:r>
        <w:t></w:t>
      </w:r>
      <w:r>
        <w:t></w:t>
      </w:r>
      <w:r>
        <w:tab/>
      </w:r>
      <w:r>
        <w:t></w:t>
      </w:r>
      <w:r>
        <w:rPr>
          <w:rFonts w:hint="eastAsia"/>
        </w:rPr>
        <w:t>Эффективность</w:t>
      </w:r>
      <w:r>
        <w:t></w:t>
      </w:r>
      <w:r>
        <w:rPr>
          <w:rFonts w:hint="eastAsia"/>
        </w:rPr>
        <w:t>планирования</w:t>
      </w:r>
      <w:r>
        <w:t></w:t>
      </w:r>
      <w:r>
        <w:rPr>
          <w:rFonts w:hint="eastAsia"/>
        </w:rPr>
        <w:t>интегральных</w:t>
      </w:r>
      <w:r>
        <w:t></w:t>
      </w:r>
      <w:r>
        <w:rPr>
          <w:rFonts w:hint="eastAsia"/>
        </w:rPr>
        <w:t>тренировочных</w:t>
      </w:r>
      <w:r>
        <w:t></w:t>
      </w:r>
      <w:r>
        <w:rPr>
          <w:rFonts w:hint="eastAsia"/>
        </w:rPr>
        <w:t>нагрузок</w:t>
      </w:r>
      <w:r>
        <w:t></w:t>
      </w:r>
      <w:r>
        <w:rPr>
          <w:rFonts w:hint="eastAsia"/>
        </w:rPr>
        <w:t>для</w:t>
      </w:r>
      <w:r>
        <w:t></w:t>
      </w:r>
      <w:r>
        <w:rPr>
          <w:rFonts w:hint="eastAsia"/>
        </w:rPr>
        <w:t>квалифицированных</w:t>
      </w:r>
      <w:r>
        <w:t></w:t>
      </w:r>
      <w:r>
        <w:rPr>
          <w:rFonts w:hint="eastAsia"/>
        </w:rPr>
        <w:t>спортсменов</w:t>
      </w:r>
      <w:r>
        <w:t></w:t>
      </w:r>
      <w:r>
        <w:rPr>
          <w:rFonts w:hint="eastAsia"/>
        </w:rPr>
        <w:t>в</w:t>
      </w:r>
      <w:r>
        <w:t></w:t>
      </w:r>
      <w:r>
        <w:rPr>
          <w:rFonts w:hint="eastAsia"/>
        </w:rPr>
        <w:t>мини</w:t>
      </w:r>
      <w:r>
        <w:t></w:t>
      </w:r>
      <w:r>
        <w:rPr>
          <w:rFonts w:hint="eastAsia"/>
        </w:rPr>
        <w:t>футболе</w:t>
      </w:r>
      <w:r>
        <w:t></w:t>
      </w:r>
      <w:r>
        <w:t></w:t>
      </w:r>
      <w:r>
        <w:rPr>
          <w:rFonts w:hint="eastAsia"/>
        </w:rPr>
        <w:t>футзале</w:t>
      </w:r>
      <w:r>
        <w:t></w:t>
      </w:r>
      <w:r>
        <w:t></w:t>
      </w:r>
      <w:r>
        <w:rPr>
          <w:rFonts w:hint="eastAsia"/>
        </w:rPr>
        <w:t>должна</w:t>
      </w:r>
      <w:r>
        <w:t></w:t>
      </w:r>
      <w:r>
        <w:rPr>
          <w:rFonts w:hint="eastAsia"/>
        </w:rPr>
        <w:t>определяться</w:t>
      </w:r>
      <w:r>
        <w:t></w:t>
      </w:r>
      <w:r>
        <w:rPr>
          <w:rFonts w:hint="eastAsia"/>
        </w:rPr>
        <w:t>на</w:t>
      </w:r>
      <w:r>
        <w:t></w:t>
      </w:r>
      <w:r>
        <w:rPr>
          <w:rFonts w:hint="eastAsia"/>
        </w:rPr>
        <w:t>основе</w:t>
      </w:r>
      <w:r>
        <w:t></w:t>
      </w:r>
      <w:r>
        <w:rPr>
          <w:rFonts w:hint="eastAsia"/>
        </w:rPr>
        <w:t>контроля</w:t>
      </w:r>
      <w:r>
        <w:t></w:t>
      </w:r>
      <w:r>
        <w:rPr>
          <w:rFonts w:hint="eastAsia"/>
        </w:rPr>
        <w:t>данных</w:t>
      </w:r>
      <w:r>
        <w:t></w:t>
      </w:r>
      <w:r>
        <w:rPr>
          <w:rFonts w:hint="eastAsia"/>
        </w:rPr>
        <w:t>специальной</w:t>
      </w:r>
      <w:r>
        <w:t></w:t>
      </w:r>
      <w:r>
        <w:rPr>
          <w:rFonts w:hint="eastAsia"/>
        </w:rPr>
        <w:t>физической</w:t>
      </w:r>
      <w:r>
        <w:t></w:t>
      </w:r>
      <w:r>
        <w:t></w:t>
      </w:r>
      <w:r>
        <w:rPr>
          <w:rFonts w:hint="eastAsia"/>
        </w:rPr>
        <w:t>функциональной</w:t>
      </w:r>
      <w:r>
        <w:t></w:t>
      </w:r>
      <w:r>
        <w:t></w:t>
      </w:r>
      <w:r>
        <w:rPr>
          <w:rFonts w:hint="eastAsia"/>
        </w:rPr>
        <w:t>технической</w:t>
      </w:r>
      <w:r>
        <w:t></w:t>
      </w:r>
      <w:r>
        <w:rPr>
          <w:rFonts w:hint="eastAsia"/>
        </w:rPr>
        <w:t>и</w:t>
      </w:r>
      <w:r>
        <w:t></w:t>
      </w:r>
      <w:r>
        <w:rPr>
          <w:rFonts w:hint="eastAsia"/>
        </w:rPr>
        <w:t>технико</w:t>
      </w:r>
      <w:r>
        <w:t></w:t>
      </w:r>
      <w:r>
        <w:rPr>
          <w:rFonts w:hint="eastAsia"/>
        </w:rPr>
        <w:t>тактической</w:t>
      </w:r>
      <w:r>
        <w:t></w:t>
      </w:r>
      <w:r>
        <w:rPr>
          <w:rFonts w:hint="eastAsia"/>
        </w:rPr>
        <w:t>подготовленности</w:t>
      </w:r>
      <w:r>
        <w:t></w:t>
      </w:r>
      <w:r>
        <w:rPr>
          <w:rFonts w:hint="eastAsia"/>
        </w:rPr>
        <w:t>спортсменов</w:t>
      </w:r>
      <w:r>
        <w:t></w:t>
      </w:r>
      <w:r>
        <w:rPr>
          <w:rFonts w:hint="eastAsia"/>
        </w:rPr>
        <w:t>различных</w:t>
      </w:r>
      <w:r>
        <w:t></w:t>
      </w:r>
      <w:r>
        <w:rPr>
          <w:rFonts w:hint="eastAsia"/>
        </w:rPr>
        <w:t>игровых</w:t>
      </w:r>
      <w:r>
        <w:t></w:t>
      </w:r>
      <w:r>
        <w:rPr>
          <w:rFonts w:hint="eastAsia"/>
        </w:rPr>
        <w:t>амплуа</w:t>
      </w:r>
      <w:r>
        <w:t></w:t>
      </w:r>
      <w:r>
        <w:t></w:t>
      </w:r>
      <w:r>
        <w:rPr>
          <w:rFonts w:hint="eastAsia"/>
        </w:rPr>
        <w:t>что</w:t>
      </w:r>
      <w:r>
        <w:t></w:t>
      </w:r>
      <w:r>
        <w:rPr>
          <w:rFonts w:hint="eastAsia"/>
        </w:rPr>
        <w:t>создает</w:t>
      </w:r>
      <w:r>
        <w:t></w:t>
      </w:r>
      <w:r>
        <w:rPr>
          <w:rFonts w:hint="eastAsia"/>
        </w:rPr>
        <w:t>условия</w:t>
      </w:r>
      <w:r>
        <w:t></w:t>
      </w:r>
      <w:r>
        <w:rPr>
          <w:rFonts w:hint="eastAsia"/>
        </w:rPr>
        <w:t>для</w:t>
      </w:r>
      <w:r>
        <w:t></w:t>
      </w:r>
      <w:r>
        <w:rPr>
          <w:rFonts w:hint="eastAsia"/>
        </w:rPr>
        <w:t>оценки</w:t>
      </w:r>
      <w:r>
        <w:t></w:t>
      </w:r>
      <w:r>
        <w:rPr>
          <w:rFonts w:hint="eastAsia"/>
        </w:rPr>
        <w:t>спортивной</w:t>
      </w:r>
      <w:r>
        <w:t></w:t>
      </w:r>
      <w:r>
        <w:rPr>
          <w:rFonts w:hint="eastAsia"/>
        </w:rPr>
        <w:t>формы</w:t>
      </w:r>
      <w:r>
        <w:t></w:t>
      </w:r>
      <w:r>
        <w:rPr>
          <w:rFonts w:hint="eastAsia"/>
        </w:rPr>
        <w:t>на</w:t>
      </w:r>
      <w:r>
        <w:t></w:t>
      </w:r>
      <w:r>
        <w:rPr>
          <w:rFonts w:hint="eastAsia"/>
        </w:rPr>
        <w:t>этапах</w:t>
      </w:r>
      <w:r>
        <w:t></w:t>
      </w:r>
      <w:r>
        <w:rPr>
          <w:rFonts w:hint="eastAsia"/>
        </w:rPr>
        <w:t>годичного</w:t>
      </w:r>
      <w:r>
        <w:t></w:t>
      </w:r>
      <w:r>
        <w:rPr>
          <w:rFonts w:hint="eastAsia"/>
        </w:rPr>
        <w:t>тренировочного</w:t>
      </w:r>
      <w:r>
        <w:t></w:t>
      </w:r>
      <w:r>
        <w:rPr>
          <w:rFonts w:hint="eastAsia"/>
        </w:rPr>
        <w:t>цикла</w:t>
      </w:r>
      <w:r>
        <w:t></w:t>
      </w:r>
    </w:p>
    <w:p w:rsidR="00192E59" w:rsidRDefault="00192E59" w:rsidP="00192E59">
      <w:r>
        <w:t></w:t>
      </w:r>
      <w:r>
        <w:t></w:t>
      </w:r>
      <w:r>
        <w:tab/>
      </w:r>
      <w:r>
        <w:t></w:t>
      </w:r>
      <w:r>
        <w:rPr>
          <w:rFonts w:hint="eastAsia"/>
        </w:rPr>
        <w:t>Следует</w:t>
      </w:r>
      <w:r>
        <w:t></w:t>
      </w:r>
      <w:r>
        <w:rPr>
          <w:rFonts w:hint="eastAsia"/>
        </w:rPr>
        <w:t>применять</w:t>
      </w:r>
      <w:r>
        <w:t></w:t>
      </w:r>
      <w:r>
        <w:rPr>
          <w:rFonts w:hint="eastAsia"/>
        </w:rPr>
        <w:t>апробированные</w:t>
      </w:r>
      <w:r>
        <w:t></w:t>
      </w:r>
      <w:r>
        <w:rPr>
          <w:rFonts w:hint="eastAsia"/>
        </w:rPr>
        <w:t>варианты</w:t>
      </w:r>
      <w:r>
        <w:t></w:t>
      </w:r>
      <w:r>
        <w:rPr>
          <w:rFonts w:hint="eastAsia"/>
        </w:rPr>
        <w:t>распределения</w:t>
      </w:r>
      <w:r>
        <w:t></w:t>
      </w:r>
      <w:r>
        <w:rPr>
          <w:rFonts w:hint="eastAsia"/>
        </w:rPr>
        <w:t>интегральной</w:t>
      </w:r>
      <w:r>
        <w:t></w:t>
      </w:r>
      <w:r>
        <w:rPr>
          <w:rFonts w:hint="eastAsia"/>
        </w:rPr>
        <w:t>тренировочной</w:t>
      </w:r>
      <w:r>
        <w:t></w:t>
      </w:r>
      <w:r>
        <w:rPr>
          <w:rFonts w:hint="eastAsia"/>
        </w:rPr>
        <w:t>нагрузки</w:t>
      </w:r>
      <w:r>
        <w:t></w:t>
      </w:r>
      <w:r>
        <w:rPr>
          <w:rFonts w:hint="eastAsia"/>
        </w:rPr>
        <w:t>для</w:t>
      </w:r>
      <w:r>
        <w:t></w:t>
      </w:r>
      <w:r>
        <w:rPr>
          <w:rFonts w:hint="eastAsia"/>
        </w:rPr>
        <w:t>квалифицированных</w:t>
      </w:r>
      <w:r>
        <w:t></w:t>
      </w:r>
      <w:r>
        <w:rPr>
          <w:rFonts w:hint="eastAsia"/>
        </w:rPr>
        <w:t>игроков</w:t>
      </w:r>
      <w:r>
        <w:t></w:t>
      </w:r>
      <w:r>
        <w:rPr>
          <w:rFonts w:hint="eastAsia"/>
        </w:rPr>
        <w:t>различных</w:t>
      </w:r>
      <w:r>
        <w:t></w:t>
      </w:r>
      <w:r>
        <w:rPr>
          <w:rFonts w:hint="eastAsia"/>
        </w:rPr>
        <w:t>амплуа</w:t>
      </w:r>
      <w:r>
        <w:t></w:t>
      </w:r>
      <w:r>
        <w:t></w:t>
      </w:r>
      <w:r>
        <w:rPr>
          <w:rFonts w:hint="eastAsia"/>
        </w:rPr>
        <w:t>которые</w:t>
      </w:r>
      <w:r>
        <w:t></w:t>
      </w:r>
      <w:r>
        <w:rPr>
          <w:rFonts w:hint="eastAsia"/>
        </w:rPr>
        <w:t>позволяют</w:t>
      </w:r>
      <w:r>
        <w:t></w:t>
      </w:r>
      <w:r>
        <w:rPr>
          <w:rFonts w:hint="eastAsia"/>
        </w:rPr>
        <w:t>получить</w:t>
      </w:r>
      <w:r>
        <w:t></w:t>
      </w:r>
      <w:r>
        <w:rPr>
          <w:rFonts w:hint="eastAsia"/>
        </w:rPr>
        <w:t>информативные</w:t>
      </w:r>
      <w:r>
        <w:t></w:t>
      </w:r>
      <w:r>
        <w:rPr>
          <w:rFonts w:hint="eastAsia"/>
        </w:rPr>
        <w:t>показатели</w:t>
      </w:r>
      <w:r>
        <w:t></w:t>
      </w:r>
      <w:r>
        <w:rPr>
          <w:rFonts w:hint="eastAsia"/>
        </w:rPr>
        <w:t>о</w:t>
      </w:r>
    </w:p>
    <w:p w:rsidR="00763282" w:rsidRPr="00763282" w:rsidRDefault="00192E59" w:rsidP="00192E59">
      <w:r>
        <w:rPr>
          <w:rFonts w:hint="eastAsia"/>
        </w:rPr>
        <w:t>состоянии</w:t>
      </w:r>
      <w:r>
        <w:t></w:t>
      </w:r>
      <w:r>
        <w:rPr>
          <w:rFonts w:hint="eastAsia"/>
        </w:rPr>
        <w:t>спортсмена</w:t>
      </w:r>
      <w:r>
        <w:t></w:t>
      </w:r>
      <w:r>
        <w:rPr>
          <w:rFonts w:hint="eastAsia"/>
        </w:rPr>
        <w:t>в</w:t>
      </w:r>
      <w:r>
        <w:t></w:t>
      </w:r>
      <w:r>
        <w:rPr>
          <w:rFonts w:hint="eastAsia"/>
        </w:rPr>
        <w:t>конкретный</w:t>
      </w:r>
      <w:r>
        <w:t></w:t>
      </w:r>
      <w:r>
        <w:rPr>
          <w:rFonts w:hint="eastAsia"/>
        </w:rPr>
        <w:t>момент</w:t>
      </w:r>
      <w:r>
        <w:t></w:t>
      </w:r>
      <w:r>
        <w:rPr>
          <w:rFonts w:hint="eastAsia"/>
        </w:rPr>
        <w:t>и</w:t>
      </w:r>
      <w:r>
        <w:t></w:t>
      </w:r>
      <w:r>
        <w:rPr>
          <w:rFonts w:hint="eastAsia"/>
        </w:rPr>
        <w:t>разработать</w:t>
      </w:r>
      <w:r>
        <w:t></w:t>
      </w:r>
      <w:r>
        <w:rPr>
          <w:rFonts w:hint="eastAsia"/>
        </w:rPr>
        <w:t>систему</w:t>
      </w:r>
      <w:r>
        <w:t></w:t>
      </w:r>
      <w:r>
        <w:rPr>
          <w:rFonts w:hint="eastAsia"/>
        </w:rPr>
        <w:t>корректировки</w:t>
      </w:r>
      <w:r>
        <w:t></w:t>
      </w:r>
      <w:r>
        <w:rPr>
          <w:rFonts w:hint="eastAsia"/>
        </w:rPr>
        <w:t>педагогических</w:t>
      </w:r>
      <w:r>
        <w:t></w:t>
      </w:r>
      <w:r>
        <w:rPr>
          <w:rFonts w:hint="eastAsia"/>
        </w:rPr>
        <w:t>воздействий</w:t>
      </w:r>
      <w:r>
        <w:t></w:t>
      </w:r>
      <w:r>
        <w:rPr>
          <w:rFonts w:hint="eastAsia"/>
        </w:rPr>
        <w:t>с</w:t>
      </w:r>
      <w:r>
        <w:t></w:t>
      </w:r>
      <w:r>
        <w:rPr>
          <w:rFonts w:hint="eastAsia"/>
        </w:rPr>
        <w:t>учетом</w:t>
      </w:r>
      <w:r>
        <w:t></w:t>
      </w:r>
      <w:r>
        <w:rPr>
          <w:rFonts w:hint="eastAsia"/>
        </w:rPr>
        <w:t>этапа</w:t>
      </w:r>
      <w:r>
        <w:t></w:t>
      </w:r>
      <w:r>
        <w:rPr>
          <w:rFonts w:hint="eastAsia"/>
        </w:rPr>
        <w:t>спортивной</w:t>
      </w:r>
      <w:r>
        <w:t></w:t>
      </w:r>
      <w:r>
        <w:rPr>
          <w:rFonts w:hint="eastAsia"/>
        </w:rPr>
        <w:t>подготовки</w:t>
      </w:r>
      <w:r>
        <w:t></w:t>
      </w:r>
      <w:bookmarkStart w:id="0" w:name="_GoBack"/>
      <w:bookmarkEnd w:id="0"/>
    </w:p>
    <w:sectPr w:rsidR="00763282" w:rsidRPr="00763282"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7BA5" w:rsidRDefault="00AC7BA5">
      <w:pPr>
        <w:spacing w:after="0" w:line="240" w:lineRule="auto"/>
      </w:pPr>
      <w:r>
        <w:separator/>
      </w:r>
    </w:p>
  </w:endnote>
  <w:endnote w:type="continuationSeparator" w:id="0">
    <w:p w:rsidR="00AC7BA5" w:rsidRDefault="00AC7B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7BA5" w:rsidRDefault="00AC7BA5"/>
    <w:p w:rsidR="00AC7BA5" w:rsidRDefault="00AC7BA5"/>
    <w:p w:rsidR="00AC7BA5" w:rsidRDefault="00AC7BA5"/>
    <w:p w:rsidR="00AC7BA5" w:rsidRDefault="00AC7BA5"/>
    <w:p w:rsidR="00AC7BA5" w:rsidRDefault="00AC7BA5"/>
    <w:p w:rsidR="00AC7BA5" w:rsidRDefault="00AC7BA5"/>
    <w:p w:rsidR="00AC7BA5" w:rsidRDefault="00AC7BA5">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7BA5" w:rsidRDefault="00AC7BA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AC7BA5" w:rsidRDefault="00AC7BA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AC7BA5" w:rsidRDefault="00AC7BA5"/>
    <w:p w:rsidR="00AC7BA5" w:rsidRDefault="00AC7BA5"/>
    <w:p w:rsidR="00AC7BA5" w:rsidRDefault="00AC7BA5">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7BA5" w:rsidRDefault="00AC7BA5"/>
                          <w:p w:rsidR="00AC7BA5" w:rsidRDefault="00AC7BA5">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AC7BA5" w:rsidRDefault="00AC7BA5"/>
                    <w:p w:rsidR="00AC7BA5" w:rsidRDefault="00AC7BA5">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AC7BA5" w:rsidRDefault="00AC7BA5"/>
    <w:p w:rsidR="00AC7BA5" w:rsidRDefault="00AC7BA5">
      <w:pPr>
        <w:rPr>
          <w:sz w:val="2"/>
          <w:szCs w:val="2"/>
        </w:rPr>
      </w:pPr>
    </w:p>
    <w:p w:rsidR="00AC7BA5" w:rsidRDefault="00AC7BA5"/>
    <w:p w:rsidR="00AC7BA5" w:rsidRDefault="00AC7BA5">
      <w:pPr>
        <w:spacing w:after="0" w:line="240" w:lineRule="auto"/>
      </w:pPr>
    </w:p>
  </w:footnote>
  <w:footnote w:type="continuationSeparator" w:id="0">
    <w:p w:rsidR="00AC7BA5" w:rsidRDefault="00AC7B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3A56FB"/>
  <w:p w:rsidR="003A56FB" w:rsidRPr="005856C0" w:rsidRDefault="00BF3F56" w:rsidP="005856C0">
    <w:pPr>
      <w:pStyle w:val="affffffff5"/>
      <w:jc w:val="center"/>
    </w:pPr>
    <w:r>
      <w:rPr>
        <w:rFonts w:ascii="Verdana" w:hAnsi="Verdana" w:cs="Verdana"/>
        <w:color w:val="FF0000"/>
      </w:rPr>
      <w:t>Д</w:t>
    </w:r>
    <w:r w:rsidR="003A56FB">
      <w:rPr>
        <w:rFonts w:ascii="Verdana" w:hAnsi="Verdana" w:cs="Verdana"/>
        <w:color w:val="FF0000"/>
      </w:rPr>
      <w:t xml:space="preserve">ля </w:t>
    </w:r>
    <w:r w:rsidR="003A56FB"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3A56FB" w:rsidRPr="00403FC6">
        <w:rPr>
          <w:rStyle w:val="a8"/>
          <w:rFonts w:ascii="Verdana" w:hAnsi="Verdana" w:cs="Verdana"/>
        </w:rPr>
        <w:t>http</w:t>
      </w:r>
      <w:r w:rsidR="003A56FB" w:rsidRPr="00403FC6">
        <w:rPr>
          <w:rStyle w:val="a8"/>
          <w:rFonts w:ascii="Verdana" w:hAnsi="Verdana" w:cs="Verdana"/>
          <w:lang w:val="en-US"/>
        </w:rPr>
        <w:t>s</w:t>
      </w:r>
      <w:r w:rsidR="003A56FB"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1"/>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9FD"/>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EA0"/>
    <w:rsid w:val="00202FCE"/>
    <w:rsid w:val="00202FD5"/>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1D"/>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09B"/>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18"/>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149"/>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8"/>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A5"/>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0D6"/>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84"/>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8AD9A8B"/>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uiPriority w:val="99"/>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uiPriority w:val="99"/>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uiPriority w:val="99"/>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755EED-78BD-424D-BACC-B4F20CB0D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984</TotalTime>
  <Pages>7</Pages>
  <Words>1905</Words>
  <Characters>10865</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12745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7</cp:revision>
  <cp:lastPrinted>2009-02-06T05:36:00Z</cp:lastPrinted>
  <dcterms:created xsi:type="dcterms:W3CDTF">2023-05-17T16:24:00Z</dcterms:created>
  <dcterms:modified xsi:type="dcterms:W3CDTF">2023-05-19T15:12:00Z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