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BCCCA" w14:textId="14FE785F" w:rsidR="00305FB0" w:rsidRDefault="0025730F" w:rsidP="0025730F">
      <w:pPr>
        <w:rPr>
          <w:lang w:val="ru-RU"/>
        </w:rPr>
      </w:pPr>
      <w:r w:rsidRPr="0025730F">
        <w:rPr>
          <w:rFonts w:hint="eastAsia"/>
        </w:rPr>
        <w:t>Мучукова</w:t>
      </w:r>
      <w:r w:rsidRPr="0025730F">
        <w:t xml:space="preserve">, </w:t>
      </w:r>
      <w:r w:rsidRPr="0025730F">
        <w:rPr>
          <w:rFonts w:hint="eastAsia"/>
        </w:rPr>
        <w:t>Ольга</w:t>
      </w:r>
      <w:r w:rsidRPr="0025730F">
        <w:t xml:space="preserve"> </w:t>
      </w:r>
      <w:r w:rsidRPr="0025730F">
        <w:rPr>
          <w:rFonts w:hint="eastAsia"/>
        </w:rPr>
        <w:t>Михайловна</w:t>
      </w:r>
      <w:r>
        <w:rPr>
          <w:lang w:val="ru-RU"/>
        </w:rPr>
        <w:t xml:space="preserve"> </w:t>
      </w:r>
      <w:r w:rsidRPr="0025730F">
        <w:rPr>
          <w:lang w:val="ru-RU"/>
        </w:rPr>
        <w:t>HLA-</w:t>
      </w:r>
      <w:r w:rsidRPr="0025730F">
        <w:rPr>
          <w:rFonts w:hint="eastAsia"/>
          <w:lang w:val="ru-RU"/>
        </w:rPr>
        <w:t>ассоциации</w:t>
      </w:r>
      <w:r w:rsidRPr="0025730F">
        <w:rPr>
          <w:lang w:val="ru-RU"/>
        </w:rPr>
        <w:t xml:space="preserve"> </w:t>
      </w:r>
      <w:r w:rsidRPr="0025730F">
        <w:rPr>
          <w:rFonts w:hint="eastAsia"/>
          <w:lang w:val="ru-RU"/>
        </w:rPr>
        <w:t>и</w:t>
      </w:r>
      <w:r w:rsidRPr="0025730F">
        <w:rPr>
          <w:lang w:val="ru-RU"/>
        </w:rPr>
        <w:t xml:space="preserve"> </w:t>
      </w:r>
      <w:r w:rsidRPr="0025730F">
        <w:rPr>
          <w:rFonts w:hint="eastAsia"/>
          <w:lang w:val="ru-RU"/>
        </w:rPr>
        <w:t>клинико</w:t>
      </w:r>
      <w:r w:rsidRPr="0025730F">
        <w:rPr>
          <w:lang w:val="ru-RU"/>
        </w:rPr>
        <w:t>-</w:t>
      </w:r>
      <w:r w:rsidRPr="0025730F">
        <w:rPr>
          <w:rFonts w:hint="eastAsia"/>
          <w:lang w:val="ru-RU"/>
        </w:rPr>
        <w:t>иммунологические</w:t>
      </w:r>
      <w:r w:rsidRPr="0025730F">
        <w:rPr>
          <w:lang w:val="ru-RU"/>
        </w:rPr>
        <w:t xml:space="preserve"> </w:t>
      </w:r>
      <w:r w:rsidRPr="0025730F">
        <w:rPr>
          <w:rFonts w:hint="eastAsia"/>
          <w:lang w:val="ru-RU"/>
        </w:rPr>
        <w:t>особенности</w:t>
      </w:r>
      <w:r w:rsidRPr="0025730F">
        <w:rPr>
          <w:lang w:val="ru-RU"/>
        </w:rPr>
        <w:t xml:space="preserve"> </w:t>
      </w:r>
      <w:r w:rsidRPr="0025730F">
        <w:rPr>
          <w:rFonts w:hint="eastAsia"/>
          <w:lang w:val="ru-RU"/>
        </w:rPr>
        <w:t>хронической</w:t>
      </w:r>
      <w:r w:rsidRPr="0025730F">
        <w:rPr>
          <w:lang w:val="ru-RU"/>
        </w:rPr>
        <w:t xml:space="preserve"> </w:t>
      </w:r>
      <w:r w:rsidRPr="0025730F">
        <w:rPr>
          <w:rFonts w:hint="eastAsia"/>
          <w:lang w:val="ru-RU"/>
        </w:rPr>
        <w:t>обструктивной</w:t>
      </w:r>
      <w:r w:rsidRPr="0025730F">
        <w:rPr>
          <w:lang w:val="ru-RU"/>
        </w:rPr>
        <w:t xml:space="preserve"> </w:t>
      </w:r>
      <w:r w:rsidRPr="0025730F">
        <w:rPr>
          <w:rFonts w:hint="eastAsia"/>
          <w:lang w:val="ru-RU"/>
        </w:rPr>
        <w:t>болезни</w:t>
      </w:r>
      <w:r w:rsidRPr="0025730F">
        <w:rPr>
          <w:lang w:val="ru-RU"/>
        </w:rPr>
        <w:t xml:space="preserve"> </w:t>
      </w:r>
      <w:r w:rsidRPr="0025730F">
        <w:rPr>
          <w:rFonts w:hint="eastAsia"/>
          <w:lang w:val="ru-RU"/>
        </w:rPr>
        <w:t>легких</w:t>
      </w:r>
      <w:r w:rsidRPr="0025730F">
        <w:rPr>
          <w:lang w:val="ru-RU"/>
        </w:rPr>
        <w:t xml:space="preserve"> </w:t>
      </w:r>
      <w:r w:rsidRPr="0025730F">
        <w:rPr>
          <w:rFonts w:hint="eastAsia"/>
          <w:lang w:val="ru-RU"/>
        </w:rPr>
        <w:t>у</w:t>
      </w:r>
      <w:r w:rsidRPr="0025730F">
        <w:rPr>
          <w:lang w:val="ru-RU"/>
        </w:rPr>
        <w:t xml:space="preserve"> </w:t>
      </w:r>
      <w:r w:rsidRPr="0025730F">
        <w:rPr>
          <w:rFonts w:hint="eastAsia"/>
          <w:lang w:val="ru-RU"/>
        </w:rPr>
        <w:t>работников</w:t>
      </w:r>
      <w:r w:rsidRPr="0025730F">
        <w:rPr>
          <w:lang w:val="ru-RU"/>
        </w:rPr>
        <w:t xml:space="preserve"> </w:t>
      </w:r>
      <w:r w:rsidRPr="0025730F">
        <w:rPr>
          <w:rFonts w:hint="eastAsia"/>
          <w:lang w:val="ru-RU"/>
        </w:rPr>
        <w:t>кремнийорганического</w:t>
      </w:r>
      <w:r w:rsidRPr="0025730F">
        <w:rPr>
          <w:lang w:val="ru-RU"/>
        </w:rPr>
        <w:t xml:space="preserve"> </w:t>
      </w:r>
      <w:r w:rsidRPr="0025730F">
        <w:rPr>
          <w:rFonts w:hint="eastAsia"/>
          <w:lang w:val="ru-RU"/>
        </w:rPr>
        <w:t>производства</w:t>
      </w:r>
    </w:p>
    <w:p w14:paraId="0DBAFBA2" w14:textId="77777777" w:rsidR="0025730F" w:rsidRPr="0025730F" w:rsidRDefault="0025730F" w:rsidP="0025730F">
      <w:pPr>
        <w:rPr>
          <w:lang w:val="ru-RU"/>
        </w:rPr>
      </w:pPr>
      <w:r w:rsidRPr="0025730F">
        <w:rPr>
          <w:rFonts w:hint="eastAsia"/>
          <w:lang w:val="ru-RU"/>
        </w:rPr>
        <w:t>ОГЛАВЛЕНИЕ</w:t>
      </w:r>
      <w:r w:rsidRPr="0025730F">
        <w:rPr>
          <w:lang w:val="ru-RU"/>
        </w:rPr>
        <w:t xml:space="preserve"> </w:t>
      </w:r>
      <w:r w:rsidRPr="0025730F">
        <w:rPr>
          <w:rFonts w:hint="eastAsia"/>
          <w:lang w:val="ru-RU"/>
        </w:rPr>
        <w:t>ДИССЕРТАЦИИ</w:t>
      </w:r>
    </w:p>
    <w:p w14:paraId="59543F5B" w14:textId="77777777" w:rsidR="0025730F" w:rsidRPr="0025730F" w:rsidRDefault="0025730F" w:rsidP="0025730F">
      <w:pPr>
        <w:rPr>
          <w:lang w:val="ru-RU"/>
        </w:rPr>
      </w:pPr>
      <w:r w:rsidRPr="0025730F">
        <w:rPr>
          <w:rFonts w:hint="eastAsia"/>
          <w:lang w:val="ru-RU"/>
        </w:rPr>
        <w:t>кандидат</w:t>
      </w:r>
      <w:r w:rsidRPr="0025730F">
        <w:rPr>
          <w:lang w:val="ru-RU"/>
        </w:rPr>
        <w:t xml:space="preserve"> </w:t>
      </w:r>
      <w:r w:rsidRPr="0025730F">
        <w:rPr>
          <w:rFonts w:hint="eastAsia"/>
          <w:lang w:val="ru-RU"/>
        </w:rPr>
        <w:t>наук</w:t>
      </w:r>
      <w:r w:rsidRPr="0025730F">
        <w:rPr>
          <w:lang w:val="ru-RU"/>
        </w:rPr>
        <w:t xml:space="preserve"> </w:t>
      </w:r>
      <w:r w:rsidRPr="0025730F">
        <w:rPr>
          <w:rFonts w:hint="eastAsia"/>
          <w:lang w:val="ru-RU"/>
        </w:rPr>
        <w:t>Мучукова</w:t>
      </w:r>
      <w:r w:rsidRPr="0025730F">
        <w:rPr>
          <w:lang w:val="ru-RU"/>
        </w:rPr>
        <w:t xml:space="preserve">, </w:t>
      </w:r>
      <w:r w:rsidRPr="0025730F">
        <w:rPr>
          <w:rFonts w:hint="eastAsia"/>
          <w:lang w:val="ru-RU"/>
        </w:rPr>
        <w:t>Ольга</w:t>
      </w:r>
      <w:r w:rsidRPr="0025730F">
        <w:rPr>
          <w:lang w:val="ru-RU"/>
        </w:rPr>
        <w:t xml:space="preserve"> </w:t>
      </w:r>
      <w:r w:rsidRPr="0025730F">
        <w:rPr>
          <w:rFonts w:hint="eastAsia"/>
          <w:lang w:val="ru-RU"/>
        </w:rPr>
        <w:t>Михайловна</w:t>
      </w:r>
    </w:p>
    <w:p w14:paraId="100F672B" w14:textId="77777777" w:rsidR="0025730F" w:rsidRPr="0025730F" w:rsidRDefault="0025730F" w:rsidP="0025730F">
      <w:pPr>
        <w:rPr>
          <w:lang w:val="ru-RU"/>
        </w:rPr>
      </w:pPr>
      <w:r w:rsidRPr="0025730F">
        <w:rPr>
          <w:rFonts w:hint="eastAsia"/>
          <w:lang w:val="ru-RU"/>
        </w:rPr>
        <w:t>ОГЛАВЛЕНИЕ</w:t>
      </w:r>
    </w:p>
    <w:p w14:paraId="39F59FAF" w14:textId="77777777" w:rsidR="0025730F" w:rsidRPr="0025730F" w:rsidRDefault="0025730F" w:rsidP="0025730F">
      <w:pPr>
        <w:rPr>
          <w:lang w:val="ru-RU"/>
        </w:rPr>
      </w:pPr>
    </w:p>
    <w:p w14:paraId="1EFBC5DB" w14:textId="77777777" w:rsidR="0025730F" w:rsidRPr="0025730F" w:rsidRDefault="0025730F" w:rsidP="0025730F">
      <w:pPr>
        <w:rPr>
          <w:lang w:val="ru-RU"/>
        </w:rPr>
      </w:pPr>
      <w:r w:rsidRPr="0025730F">
        <w:rPr>
          <w:rFonts w:hint="eastAsia"/>
          <w:lang w:val="ru-RU"/>
        </w:rPr>
        <w:t>ВВЕДЕНИЕ</w:t>
      </w:r>
    </w:p>
    <w:p w14:paraId="3BE22EC3" w14:textId="77777777" w:rsidR="0025730F" w:rsidRPr="0025730F" w:rsidRDefault="0025730F" w:rsidP="0025730F">
      <w:pPr>
        <w:rPr>
          <w:lang w:val="ru-RU"/>
        </w:rPr>
      </w:pPr>
    </w:p>
    <w:p w14:paraId="6F28BE43" w14:textId="77777777" w:rsidR="0025730F" w:rsidRPr="0025730F" w:rsidRDefault="0025730F" w:rsidP="0025730F">
      <w:pPr>
        <w:rPr>
          <w:lang w:val="ru-RU"/>
        </w:rPr>
      </w:pPr>
      <w:r w:rsidRPr="0025730F">
        <w:rPr>
          <w:rFonts w:hint="eastAsia"/>
          <w:lang w:val="ru-RU"/>
        </w:rPr>
        <w:t>ГЛАВА</w:t>
      </w:r>
      <w:r w:rsidRPr="0025730F">
        <w:rPr>
          <w:lang w:val="ru-RU"/>
        </w:rPr>
        <w:t xml:space="preserve"> 1. </w:t>
      </w:r>
      <w:r w:rsidRPr="0025730F">
        <w:rPr>
          <w:rFonts w:hint="eastAsia"/>
          <w:lang w:val="ru-RU"/>
        </w:rPr>
        <w:t>ОБЗОР</w:t>
      </w:r>
      <w:r w:rsidRPr="0025730F">
        <w:rPr>
          <w:lang w:val="ru-RU"/>
        </w:rPr>
        <w:t xml:space="preserve"> </w:t>
      </w:r>
      <w:r w:rsidRPr="0025730F">
        <w:rPr>
          <w:rFonts w:hint="eastAsia"/>
          <w:lang w:val="ru-RU"/>
        </w:rPr>
        <w:t>ЛИТЕРАТУРЫ</w:t>
      </w:r>
    </w:p>
    <w:p w14:paraId="0917FEDD" w14:textId="77777777" w:rsidR="0025730F" w:rsidRPr="0025730F" w:rsidRDefault="0025730F" w:rsidP="0025730F">
      <w:pPr>
        <w:rPr>
          <w:lang w:val="ru-RU"/>
        </w:rPr>
      </w:pPr>
    </w:p>
    <w:p w14:paraId="789914C3" w14:textId="77777777" w:rsidR="0025730F" w:rsidRPr="0025730F" w:rsidRDefault="0025730F" w:rsidP="0025730F">
      <w:pPr>
        <w:rPr>
          <w:lang w:val="ru-RU"/>
        </w:rPr>
      </w:pPr>
      <w:r w:rsidRPr="0025730F">
        <w:rPr>
          <w:lang w:val="ru-RU"/>
        </w:rPr>
        <w:t xml:space="preserve">1.1. </w:t>
      </w:r>
      <w:r w:rsidRPr="0025730F">
        <w:rPr>
          <w:rFonts w:hint="eastAsia"/>
          <w:lang w:val="ru-RU"/>
        </w:rPr>
        <w:t>Роль</w:t>
      </w:r>
      <w:r w:rsidRPr="0025730F">
        <w:rPr>
          <w:lang w:val="ru-RU"/>
        </w:rPr>
        <w:t xml:space="preserve"> </w:t>
      </w:r>
      <w:r w:rsidRPr="0025730F">
        <w:rPr>
          <w:rFonts w:hint="eastAsia"/>
          <w:lang w:val="ru-RU"/>
        </w:rPr>
        <w:t>экзогенных</w:t>
      </w:r>
      <w:r w:rsidRPr="0025730F">
        <w:rPr>
          <w:lang w:val="ru-RU"/>
        </w:rPr>
        <w:t xml:space="preserve"> </w:t>
      </w:r>
      <w:r w:rsidRPr="0025730F">
        <w:rPr>
          <w:rFonts w:hint="eastAsia"/>
          <w:lang w:val="ru-RU"/>
        </w:rPr>
        <w:t>факторов</w:t>
      </w:r>
      <w:r w:rsidRPr="0025730F">
        <w:rPr>
          <w:lang w:val="ru-RU"/>
        </w:rPr>
        <w:t xml:space="preserve"> </w:t>
      </w:r>
      <w:r w:rsidRPr="0025730F">
        <w:rPr>
          <w:rFonts w:hint="eastAsia"/>
          <w:lang w:val="ru-RU"/>
        </w:rPr>
        <w:t>в</w:t>
      </w:r>
      <w:r w:rsidRPr="0025730F">
        <w:rPr>
          <w:lang w:val="ru-RU"/>
        </w:rPr>
        <w:t xml:space="preserve"> </w:t>
      </w:r>
      <w:r w:rsidRPr="0025730F">
        <w:rPr>
          <w:rFonts w:hint="eastAsia"/>
          <w:lang w:val="ru-RU"/>
        </w:rPr>
        <w:t>развитии</w:t>
      </w:r>
      <w:r w:rsidRPr="0025730F">
        <w:rPr>
          <w:lang w:val="ru-RU"/>
        </w:rPr>
        <w:t xml:space="preserve"> </w:t>
      </w:r>
      <w:r w:rsidRPr="0025730F">
        <w:rPr>
          <w:rFonts w:hint="eastAsia"/>
          <w:lang w:val="ru-RU"/>
        </w:rPr>
        <w:t>ХОБЛ</w:t>
      </w:r>
    </w:p>
    <w:p w14:paraId="23BE6AB0" w14:textId="77777777" w:rsidR="0025730F" w:rsidRPr="0025730F" w:rsidRDefault="0025730F" w:rsidP="0025730F">
      <w:pPr>
        <w:rPr>
          <w:lang w:val="ru-RU"/>
        </w:rPr>
      </w:pPr>
    </w:p>
    <w:p w14:paraId="5B0FA080" w14:textId="77777777" w:rsidR="0025730F" w:rsidRPr="0025730F" w:rsidRDefault="0025730F" w:rsidP="0025730F">
      <w:pPr>
        <w:rPr>
          <w:lang w:val="ru-RU"/>
        </w:rPr>
      </w:pPr>
      <w:r w:rsidRPr="0025730F">
        <w:rPr>
          <w:lang w:val="ru-RU"/>
        </w:rPr>
        <w:t xml:space="preserve">1.1.1. </w:t>
      </w:r>
      <w:r w:rsidRPr="0025730F">
        <w:rPr>
          <w:rFonts w:hint="eastAsia"/>
          <w:lang w:val="ru-RU"/>
        </w:rPr>
        <w:t>Роль</w:t>
      </w:r>
      <w:r w:rsidRPr="0025730F">
        <w:rPr>
          <w:lang w:val="ru-RU"/>
        </w:rPr>
        <w:t xml:space="preserve"> </w:t>
      </w:r>
      <w:r w:rsidRPr="0025730F">
        <w:rPr>
          <w:rFonts w:hint="eastAsia"/>
          <w:lang w:val="ru-RU"/>
        </w:rPr>
        <w:t>курения</w:t>
      </w:r>
      <w:r w:rsidRPr="0025730F">
        <w:rPr>
          <w:lang w:val="ru-RU"/>
        </w:rPr>
        <w:t xml:space="preserve"> </w:t>
      </w:r>
      <w:r w:rsidRPr="0025730F">
        <w:rPr>
          <w:rFonts w:hint="eastAsia"/>
          <w:lang w:val="ru-RU"/>
        </w:rPr>
        <w:t>в</w:t>
      </w:r>
      <w:r w:rsidRPr="0025730F">
        <w:rPr>
          <w:lang w:val="ru-RU"/>
        </w:rPr>
        <w:t xml:space="preserve"> </w:t>
      </w:r>
      <w:r w:rsidRPr="0025730F">
        <w:rPr>
          <w:rFonts w:hint="eastAsia"/>
          <w:lang w:val="ru-RU"/>
        </w:rPr>
        <w:t>развитии</w:t>
      </w:r>
      <w:r w:rsidRPr="0025730F">
        <w:rPr>
          <w:lang w:val="ru-RU"/>
        </w:rPr>
        <w:t xml:space="preserve"> </w:t>
      </w:r>
      <w:r w:rsidRPr="0025730F">
        <w:rPr>
          <w:rFonts w:hint="eastAsia"/>
          <w:lang w:val="ru-RU"/>
        </w:rPr>
        <w:t>ХОБЛ</w:t>
      </w:r>
    </w:p>
    <w:p w14:paraId="018D420B" w14:textId="77777777" w:rsidR="0025730F" w:rsidRPr="0025730F" w:rsidRDefault="0025730F" w:rsidP="0025730F">
      <w:pPr>
        <w:rPr>
          <w:lang w:val="ru-RU"/>
        </w:rPr>
      </w:pPr>
    </w:p>
    <w:p w14:paraId="232B56EC" w14:textId="77777777" w:rsidR="0025730F" w:rsidRPr="0025730F" w:rsidRDefault="0025730F" w:rsidP="0025730F">
      <w:pPr>
        <w:rPr>
          <w:lang w:val="ru-RU"/>
        </w:rPr>
      </w:pPr>
      <w:r w:rsidRPr="0025730F">
        <w:rPr>
          <w:lang w:val="ru-RU"/>
        </w:rPr>
        <w:t xml:space="preserve">1.1.2. </w:t>
      </w:r>
      <w:r w:rsidRPr="0025730F">
        <w:rPr>
          <w:rFonts w:hint="eastAsia"/>
          <w:lang w:val="ru-RU"/>
        </w:rPr>
        <w:t>Производственные</w:t>
      </w:r>
      <w:r w:rsidRPr="0025730F">
        <w:rPr>
          <w:lang w:val="ru-RU"/>
        </w:rPr>
        <w:t xml:space="preserve"> </w:t>
      </w:r>
      <w:r w:rsidRPr="0025730F">
        <w:rPr>
          <w:rFonts w:hint="eastAsia"/>
          <w:lang w:val="ru-RU"/>
        </w:rPr>
        <w:t>химические</w:t>
      </w:r>
      <w:r w:rsidRPr="0025730F">
        <w:rPr>
          <w:lang w:val="ru-RU"/>
        </w:rPr>
        <w:t xml:space="preserve"> </w:t>
      </w:r>
      <w:r w:rsidRPr="0025730F">
        <w:rPr>
          <w:rFonts w:hint="eastAsia"/>
          <w:lang w:val="ru-RU"/>
        </w:rPr>
        <w:t>факторы</w:t>
      </w:r>
      <w:r w:rsidRPr="0025730F">
        <w:rPr>
          <w:lang w:val="ru-RU"/>
        </w:rPr>
        <w:t xml:space="preserve"> </w:t>
      </w:r>
      <w:r w:rsidRPr="0025730F">
        <w:rPr>
          <w:rFonts w:hint="eastAsia"/>
          <w:lang w:val="ru-RU"/>
        </w:rPr>
        <w:t>в</w:t>
      </w:r>
      <w:r w:rsidRPr="0025730F">
        <w:rPr>
          <w:lang w:val="ru-RU"/>
        </w:rPr>
        <w:t xml:space="preserve"> </w:t>
      </w:r>
      <w:r w:rsidRPr="0025730F">
        <w:rPr>
          <w:rFonts w:hint="eastAsia"/>
          <w:lang w:val="ru-RU"/>
        </w:rPr>
        <w:t>развитии</w:t>
      </w:r>
      <w:r w:rsidRPr="0025730F">
        <w:rPr>
          <w:lang w:val="ru-RU"/>
        </w:rPr>
        <w:t xml:space="preserve"> </w:t>
      </w:r>
      <w:r w:rsidRPr="0025730F">
        <w:rPr>
          <w:rFonts w:hint="eastAsia"/>
          <w:lang w:val="ru-RU"/>
        </w:rPr>
        <w:t>ХОБЛ</w:t>
      </w:r>
    </w:p>
    <w:p w14:paraId="50B254AE" w14:textId="77777777" w:rsidR="0025730F" w:rsidRPr="0025730F" w:rsidRDefault="0025730F" w:rsidP="0025730F">
      <w:pPr>
        <w:rPr>
          <w:lang w:val="ru-RU"/>
        </w:rPr>
      </w:pPr>
    </w:p>
    <w:p w14:paraId="64677E59" w14:textId="77777777" w:rsidR="0025730F" w:rsidRPr="0025730F" w:rsidRDefault="0025730F" w:rsidP="0025730F">
      <w:pPr>
        <w:rPr>
          <w:lang w:val="ru-RU"/>
        </w:rPr>
      </w:pPr>
      <w:r w:rsidRPr="0025730F">
        <w:rPr>
          <w:lang w:val="ru-RU"/>
        </w:rPr>
        <w:t xml:space="preserve">1.1.3. </w:t>
      </w:r>
      <w:r w:rsidRPr="0025730F">
        <w:rPr>
          <w:rFonts w:hint="eastAsia"/>
          <w:lang w:val="ru-RU"/>
        </w:rPr>
        <w:t>Повреждающее</w:t>
      </w:r>
      <w:r w:rsidRPr="0025730F">
        <w:rPr>
          <w:lang w:val="ru-RU"/>
        </w:rPr>
        <w:t xml:space="preserve"> </w:t>
      </w:r>
      <w:r w:rsidRPr="0025730F">
        <w:rPr>
          <w:rFonts w:hint="eastAsia"/>
          <w:lang w:val="ru-RU"/>
        </w:rPr>
        <w:t>влияние</w:t>
      </w:r>
      <w:r w:rsidRPr="0025730F">
        <w:rPr>
          <w:lang w:val="ru-RU"/>
        </w:rPr>
        <w:t xml:space="preserve"> </w:t>
      </w:r>
      <w:r w:rsidRPr="0025730F">
        <w:rPr>
          <w:rFonts w:hint="eastAsia"/>
          <w:lang w:val="ru-RU"/>
        </w:rPr>
        <w:t>аэрозолей</w:t>
      </w:r>
      <w:r w:rsidRPr="0025730F">
        <w:rPr>
          <w:lang w:val="ru-RU"/>
        </w:rPr>
        <w:t xml:space="preserve"> </w:t>
      </w:r>
      <w:r w:rsidRPr="0025730F">
        <w:rPr>
          <w:rFonts w:hint="eastAsia"/>
          <w:lang w:val="ru-RU"/>
        </w:rPr>
        <w:t>соединений</w:t>
      </w:r>
      <w:r w:rsidRPr="0025730F">
        <w:rPr>
          <w:lang w:val="ru-RU"/>
        </w:rPr>
        <w:t xml:space="preserve"> </w:t>
      </w:r>
      <w:r w:rsidRPr="0025730F">
        <w:rPr>
          <w:rFonts w:hint="eastAsia"/>
          <w:lang w:val="ru-RU"/>
        </w:rPr>
        <w:t>кремния</w:t>
      </w:r>
      <w:r w:rsidRPr="0025730F">
        <w:rPr>
          <w:lang w:val="ru-RU"/>
        </w:rPr>
        <w:t xml:space="preserve">, </w:t>
      </w:r>
      <w:r w:rsidRPr="0025730F">
        <w:rPr>
          <w:rFonts w:hint="eastAsia"/>
          <w:lang w:val="ru-RU"/>
        </w:rPr>
        <w:t>факторов</w:t>
      </w:r>
      <w:r w:rsidRPr="0025730F">
        <w:rPr>
          <w:lang w:val="ru-RU"/>
        </w:rPr>
        <w:t xml:space="preserve"> </w:t>
      </w:r>
      <w:r w:rsidRPr="0025730F">
        <w:rPr>
          <w:rFonts w:hint="eastAsia"/>
          <w:lang w:val="ru-RU"/>
        </w:rPr>
        <w:t>кремнийорганического</w:t>
      </w:r>
      <w:r w:rsidRPr="0025730F">
        <w:rPr>
          <w:lang w:val="ru-RU"/>
        </w:rPr>
        <w:t xml:space="preserve"> </w:t>
      </w:r>
      <w:r w:rsidRPr="0025730F">
        <w:rPr>
          <w:rFonts w:hint="eastAsia"/>
          <w:lang w:val="ru-RU"/>
        </w:rPr>
        <w:t>производства</w:t>
      </w:r>
      <w:r w:rsidRPr="0025730F">
        <w:rPr>
          <w:lang w:val="ru-RU"/>
        </w:rPr>
        <w:t xml:space="preserve"> </w:t>
      </w:r>
      <w:r w:rsidRPr="0025730F">
        <w:rPr>
          <w:rFonts w:hint="eastAsia"/>
          <w:lang w:val="ru-RU"/>
        </w:rPr>
        <w:t>на</w:t>
      </w:r>
      <w:r w:rsidRPr="0025730F">
        <w:rPr>
          <w:lang w:val="ru-RU"/>
        </w:rPr>
        <w:t xml:space="preserve"> </w:t>
      </w:r>
      <w:r w:rsidRPr="0025730F">
        <w:rPr>
          <w:rFonts w:hint="eastAsia"/>
          <w:lang w:val="ru-RU"/>
        </w:rPr>
        <w:t>органы</w:t>
      </w:r>
      <w:r w:rsidRPr="0025730F">
        <w:rPr>
          <w:lang w:val="ru-RU"/>
        </w:rPr>
        <w:t xml:space="preserve"> </w:t>
      </w:r>
      <w:r w:rsidRPr="0025730F">
        <w:rPr>
          <w:rFonts w:hint="eastAsia"/>
          <w:lang w:val="ru-RU"/>
        </w:rPr>
        <w:t>дыхания</w:t>
      </w:r>
      <w:r w:rsidRPr="0025730F">
        <w:rPr>
          <w:lang w:val="ru-RU"/>
        </w:rPr>
        <w:t xml:space="preserve">. </w:t>
      </w:r>
      <w:r w:rsidRPr="0025730F">
        <w:rPr>
          <w:rFonts w:hint="eastAsia"/>
          <w:lang w:val="ru-RU"/>
        </w:rPr>
        <w:t>Кремнийорганическое</w:t>
      </w:r>
      <w:r w:rsidRPr="0025730F">
        <w:rPr>
          <w:lang w:val="ru-RU"/>
        </w:rPr>
        <w:t xml:space="preserve"> </w:t>
      </w:r>
      <w:r w:rsidRPr="0025730F">
        <w:rPr>
          <w:rFonts w:hint="eastAsia"/>
          <w:lang w:val="ru-RU"/>
        </w:rPr>
        <w:t>производство</w:t>
      </w:r>
      <w:r w:rsidRPr="0025730F">
        <w:rPr>
          <w:lang w:val="ru-RU"/>
        </w:rPr>
        <w:t xml:space="preserve"> </w:t>
      </w:r>
      <w:r w:rsidRPr="0025730F">
        <w:rPr>
          <w:rFonts w:hint="eastAsia"/>
          <w:lang w:val="ru-RU"/>
        </w:rPr>
        <w:t>в</w:t>
      </w:r>
      <w:r w:rsidRPr="0025730F">
        <w:rPr>
          <w:lang w:val="ru-RU"/>
        </w:rPr>
        <w:t xml:space="preserve"> </w:t>
      </w:r>
      <w:r w:rsidRPr="0025730F">
        <w:rPr>
          <w:rFonts w:hint="eastAsia"/>
          <w:lang w:val="ru-RU"/>
        </w:rPr>
        <w:t>ПАО</w:t>
      </w:r>
      <w:r w:rsidRPr="0025730F">
        <w:rPr>
          <w:lang w:val="ru-RU"/>
        </w:rPr>
        <w:t xml:space="preserve"> "</w:t>
      </w:r>
      <w:r w:rsidRPr="0025730F">
        <w:rPr>
          <w:rFonts w:hint="eastAsia"/>
          <w:lang w:val="ru-RU"/>
        </w:rPr>
        <w:t>Химпром</w:t>
      </w:r>
      <w:r w:rsidRPr="0025730F">
        <w:rPr>
          <w:rFonts w:hint="eastAsia"/>
          <w:lang w:val="ru-RU"/>
        </w:rPr>
        <w:t>»</w:t>
      </w:r>
      <w:r w:rsidRPr="0025730F">
        <w:rPr>
          <w:lang w:val="ru-RU"/>
        </w:rPr>
        <w:t xml:space="preserve"> (</w:t>
      </w:r>
      <w:r w:rsidRPr="0025730F">
        <w:rPr>
          <w:rFonts w:hint="eastAsia"/>
          <w:lang w:val="ru-RU"/>
        </w:rPr>
        <w:t>г</w:t>
      </w:r>
      <w:r w:rsidRPr="0025730F">
        <w:rPr>
          <w:lang w:val="ru-RU"/>
        </w:rPr>
        <w:t xml:space="preserve">. </w:t>
      </w:r>
      <w:r w:rsidRPr="0025730F">
        <w:rPr>
          <w:rFonts w:hint="eastAsia"/>
          <w:lang w:val="ru-RU"/>
        </w:rPr>
        <w:t>Новочебоксарск</w:t>
      </w:r>
      <w:r w:rsidRPr="0025730F">
        <w:rPr>
          <w:lang w:val="ru-RU"/>
        </w:rPr>
        <w:t xml:space="preserve">) </w:t>
      </w:r>
      <w:r w:rsidRPr="0025730F">
        <w:rPr>
          <w:rFonts w:hint="eastAsia"/>
          <w:lang w:val="ru-RU"/>
        </w:rPr>
        <w:t>как</w:t>
      </w:r>
      <w:r w:rsidRPr="0025730F">
        <w:rPr>
          <w:lang w:val="ru-RU"/>
        </w:rPr>
        <w:t xml:space="preserve"> </w:t>
      </w:r>
      <w:r w:rsidRPr="0025730F">
        <w:rPr>
          <w:rFonts w:hint="eastAsia"/>
          <w:lang w:val="ru-RU"/>
        </w:rPr>
        <w:t>фактор</w:t>
      </w:r>
      <w:r w:rsidRPr="0025730F">
        <w:rPr>
          <w:lang w:val="ru-RU"/>
        </w:rPr>
        <w:t xml:space="preserve"> </w:t>
      </w:r>
      <w:r w:rsidRPr="0025730F">
        <w:rPr>
          <w:rFonts w:hint="eastAsia"/>
          <w:lang w:val="ru-RU"/>
        </w:rPr>
        <w:t>риска</w:t>
      </w:r>
      <w:r w:rsidRPr="0025730F">
        <w:rPr>
          <w:lang w:val="ru-RU"/>
        </w:rPr>
        <w:t xml:space="preserve"> </w:t>
      </w:r>
      <w:r w:rsidRPr="0025730F">
        <w:rPr>
          <w:rFonts w:hint="eastAsia"/>
          <w:lang w:val="ru-RU"/>
        </w:rPr>
        <w:t>развития</w:t>
      </w:r>
      <w:r w:rsidRPr="0025730F">
        <w:rPr>
          <w:lang w:val="ru-RU"/>
        </w:rPr>
        <w:t xml:space="preserve"> </w:t>
      </w:r>
      <w:r w:rsidRPr="0025730F">
        <w:rPr>
          <w:rFonts w:hint="eastAsia"/>
          <w:lang w:val="ru-RU"/>
        </w:rPr>
        <w:t>ХОБЛ</w:t>
      </w:r>
    </w:p>
    <w:p w14:paraId="71670A79" w14:textId="77777777" w:rsidR="0025730F" w:rsidRPr="0025730F" w:rsidRDefault="0025730F" w:rsidP="0025730F">
      <w:pPr>
        <w:rPr>
          <w:lang w:val="ru-RU"/>
        </w:rPr>
      </w:pPr>
    </w:p>
    <w:p w14:paraId="1909C49D" w14:textId="77777777" w:rsidR="0025730F" w:rsidRPr="0025730F" w:rsidRDefault="0025730F" w:rsidP="0025730F">
      <w:pPr>
        <w:rPr>
          <w:lang w:val="ru-RU"/>
        </w:rPr>
      </w:pPr>
      <w:r w:rsidRPr="0025730F">
        <w:rPr>
          <w:lang w:val="ru-RU"/>
        </w:rPr>
        <w:t xml:space="preserve">1.2. </w:t>
      </w:r>
      <w:r w:rsidRPr="0025730F">
        <w:rPr>
          <w:rFonts w:hint="eastAsia"/>
          <w:lang w:val="ru-RU"/>
        </w:rPr>
        <w:t>Роль</w:t>
      </w:r>
      <w:r w:rsidRPr="0025730F">
        <w:rPr>
          <w:lang w:val="ru-RU"/>
        </w:rPr>
        <w:t xml:space="preserve"> </w:t>
      </w:r>
      <w:r w:rsidRPr="0025730F">
        <w:rPr>
          <w:rFonts w:hint="eastAsia"/>
          <w:lang w:val="ru-RU"/>
        </w:rPr>
        <w:t>иммунобиологического</w:t>
      </w:r>
      <w:r w:rsidRPr="0025730F">
        <w:rPr>
          <w:lang w:val="ru-RU"/>
        </w:rPr>
        <w:t xml:space="preserve"> </w:t>
      </w:r>
      <w:r w:rsidRPr="0025730F">
        <w:rPr>
          <w:rFonts w:hint="eastAsia"/>
          <w:lang w:val="ru-RU"/>
        </w:rPr>
        <w:t>надзора</w:t>
      </w:r>
      <w:r w:rsidRPr="0025730F">
        <w:rPr>
          <w:lang w:val="ru-RU"/>
        </w:rPr>
        <w:t xml:space="preserve"> (</w:t>
      </w:r>
      <w:r w:rsidRPr="0025730F">
        <w:rPr>
          <w:rFonts w:hint="eastAsia"/>
          <w:lang w:val="ru-RU"/>
        </w:rPr>
        <w:t>иммунологических</w:t>
      </w:r>
      <w:r w:rsidRPr="0025730F">
        <w:rPr>
          <w:lang w:val="ru-RU"/>
        </w:rPr>
        <w:t xml:space="preserve"> </w:t>
      </w:r>
      <w:r w:rsidRPr="0025730F">
        <w:rPr>
          <w:rFonts w:hint="eastAsia"/>
          <w:lang w:val="ru-RU"/>
        </w:rPr>
        <w:t>и</w:t>
      </w:r>
      <w:r w:rsidRPr="0025730F">
        <w:rPr>
          <w:lang w:val="ru-RU"/>
        </w:rPr>
        <w:t xml:space="preserve"> </w:t>
      </w:r>
      <w:r w:rsidRPr="0025730F">
        <w:rPr>
          <w:rFonts w:hint="eastAsia"/>
          <w:lang w:val="ru-RU"/>
        </w:rPr>
        <w:t>иммуногенетических</w:t>
      </w:r>
      <w:r w:rsidRPr="0025730F">
        <w:rPr>
          <w:lang w:val="ru-RU"/>
        </w:rPr>
        <w:t xml:space="preserve"> </w:t>
      </w:r>
      <w:r w:rsidRPr="0025730F">
        <w:rPr>
          <w:rFonts w:hint="eastAsia"/>
          <w:lang w:val="ru-RU"/>
        </w:rPr>
        <w:t>факторов</w:t>
      </w:r>
      <w:r w:rsidRPr="0025730F">
        <w:rPr>
          <w:lang w:val="ru-RU"/>
        </w:rPr>
        <w:t xml:space="preserve">) </w:t>
      </w:r>
      <w:r w:rsidRPr="0025730F">
        <w:rPr>
          <w:rFonts w:hint="eastAsia"/>
          <w:lang w:val="ru-RU"/>
        </w:rPr>
        <w:t>в</w:t>
      </w:r>
      <w:r w:rsidRPr="0025730F">
        <w:rPr>
          <w:lang w:val="ru-RU"/>
        </w:rPr>
        <w:t xml:space="preserve"> </w:t>
      </w:r>
      <w:r w:rsidRPr="0025730F">
        <w:rPr>
          <w:rFonts w:hint="eastAsia"/>
          <w:lang w:val="ru-RU"/>
        </w:rPr>
        <w:t>развитии</w:t>
      </w:r>
      <w:r w:rsidRPr="0025730F">
        <w:rPr>
          <w:lang w:val="ru-RU"/>
        </w:rPr>
        <w:t xml:space="preserve"> </w:t>
      </w:r>
      <w:r w:rsidRPr="0025730F">
        <w:rPr>
          <w:rFonts w:hint="eastAsia"/>
          <w:lang w:val="ru-RU"/>
        </w:rPr>
        <w:t>ХОБЛ</w:t>
      </w:r>
    </w:p>
    <w:p w14:paraId="26C869DE" w14:textId="77777777" w:rsidR="0025730F" w:rsidRPr="0025730F" w:rsidRDefault="0025730F" w:rsidP="0025730F">
      <w:pPr>
        <w:rPr>
          <w:lang w:val="ru-RU"/>
        </w:rPr>
      </w:pPr>
    </w:p>
    <w:p w14:paraId="71923147" w14:textId="77777777" w:rsidR="0025730F" w:rsidRPr="0025730F" w:rsidRDefault="0025730F" w:rsidP="0025730F">
      <w:pPr>
        <w:rPr>
          <w:lang w:val="ru-RU"/>
        </w:rPr>
      </w:pPr>
      <w:r w:rsidRPr="0025730F">
        <w:rPr>
          <w:lang w:val="ru-RU"/>
        </w:rPr>
        <w:t xml:space="preserve">1.2.1. </w:t>
      </w:r>
      <w:r w:rsidRPr="0025730F">
        <w:rPr>
          <w:rFonts w:hint="eastAsia"/>
          <w:lang w:val="ru-RU"/>
        </w:rPr>
        <w:t>Структура</w:t>
      </w:r>
      <w:r w:rsidRPr="0025730F">
        <w:rPr>
          <w:lang w:val="ru-RU"/>
        </w:rPr>
        <w:t xml:space="preserve"> </w:t>
      </w:r>
      <w:r w:rsidRPr="0025730F">
        <w:rPr>
          <w:rFonts w:hint="eastAsia"/>
          <w:lang w:val="ru-RU"/>
        </w:rPr>
        <w:t>системы</w:t>
      </w:r>
      <w:r w:rsidRPr="0025730F">
        <w:rPr>
          <w:lang w:val="ru-RU"/>
        </w:rPr>
        <w:t xml:space="preserve"> </w:t>
      </w:r>
      <w:r w:rsidRPr="0025730F">
        <w:rPr>
          <w:rFonts w:hint="eastAsia"/>
          <w:lang w:val="ru-RU"/>
        </w:rPr>
        <w:t>ИЬЛ</w:t>
      </w:r>
      <w:r w:rsidRPr="0025730F">
        <w:rPr>
          <w:lang w:val="ru-RU"/>
        </w:rPr>
        <w:t xml:space="preserve">, </w:t>
      </w:r>
      <w:r w:rsidRPr="0025730F">
        <w:rPr>
          <w:rFonts w:hint="eastAsia"/>
          <w:lang w:val="ru-RU"/>
        </w:rPr>
        <w:t>биологическая</w:t>
      </w:r>
      <w:r w:rsidRPr="0025730F">
        <w:rPr>
          <w:lang w:val="ru-RU"/>
        </w:rPr>
        <w:t xml:space="preserve"> </w:t>
      </w:r>
      <w:r w:rsidRPr="0025730F">
        <w:rPr>
          <w:rFonts w:hint="eastAsia"/>
          <w:lang w:val="ru-RU"/>
        </w:rPr>
        <w:t>роль</w:t>
      </w:r>
      <w:r w:rsidRPr="0025730F">
        <w:rPr>
          <w:lang w:val="ru-RU"/>
        </w:rPr>
        <w:t xml:space="preserve"> </w:t>
      </w:r>
      <w:r w:rsidRPr="0025730F">
        <w:rPr>
          <w:rFonts w:hint="eastAsia"/>
          <w:lang w:val="ru-RU"/>
        </w:rPr>
        <w:t>специфичностей</w:t>
      </w:r>
      <w:r w:rsidRPr="0025730F">
        <w:rPr>
          <w:lang w:val="ru-RU"/>
        </w:rPr>
        <w:t xml:space="preserve"> </w:t>
      </w:r>
      <w:r w:rsidRPr="0025730F">
        <w:rPr>
          <w:rFonts w:hint="eastAsia"/>
          <w:lang w:val="ru-RU"/>
        </w:rPr>
        <w:t>ИЬЛ</w:t>
      </w:r>
      <w:r w:rsidRPr="0025730F">
        <w:rPr>
          <w:lang w:val="ru-RU"/>
        </w:rPr>
        <w:t xml:space="preserve"> </w:t>
      </w:r>
      <w:r w:rsidRPr="0025730F">
        <w:rPr>
          <w:rFonts w:hint="eastAsia"/>
          <w:lang w:val="ru-RU"/>
        </w:rPr>
        <w:t>класса</w:t>
      </w:r>
      <w:r w:rsidRPr="0025730F">
        <w:rPr>
          <w:lang w:val="ru-RU"/>
        </w:rPr>
        <w:t xml:space="preserve"> I </w:t>
      </w:r>
      <w:r w:rsidRPr="0025730F">
        <w:rPr>
          <w:rFonts w:hint="eastAsia"/>
          <w:lang w:val="ru-RU"/>
        </w:rPr>
        <w:t>и</w:t>
      </w:r>
      <w:r w:rsidRPr="0025730F">
        <w:rPr>
          <w:lang w:val="ru-RU"/>
        </w:rPr>
        <w:t xml:space="preserve"> </w:t>
      </w:r>
      <w:r w:rsidRPr="0025730F">
        <w:rPr>
          <w:rFonts w:hint="eastAsia"/>
          <w:lang w:val="ru-RU"/>
        </w:rPr>
        <w:t>класса</w:t>
      </w:r>
      <w:r w:rsidRPr="0025730F">
        <w:rPr>
          <w:lang w:val="ru-RU"/>
        </w:rPr>
        <w:t xml:space="preserve"> II</w:t>
      </w:r>
    </w:p>
    <w:p w14:paraId="10796383" w14:textId="77777777" w:rsidR="0025730F" w:rsidRPr="0025730F" w:rsidRDefault="0025730F" w:rsidP="0025730F">
      <w:pPr>
        <w:rPr>
          <w:lang w:val="ru-RU"/>
        </w:rPr>
      </w:pPr>
    </w:p>
    <w:p w14:paraId="1BEB4FAA" w14:textId="77777777" w:rsidR="0025730F" w:rsidRPr="0025730F" w:rsidRDefault="0025730F" w:rsidP="0025730F">
      <w:pPr>
        <w:rPr>
          <w:lang w:val="ru-RU"/>
        </w:rPr>
      </w:pPr>
      <w:r w:rsidRPr="0025730F">
        <w:rPr>
          <w:lang w:val="ru-RU"/>
        </w:rPr>
        <w:t xml:space="preserve">1.2.2. </w:t>
      </w:r>
      <w:r w:rsidRPr="0025730F">
        <w:rPr>
          <w:rFonts w:hint="eastAsia"/>
          <w:lang w:val="ru-RU"/>
        </w:rPr>
        <w:t>Гены</w:t>
      </w:r>
      <w:r w:rsidRPr="0025730F">
        <w:rPr>
          <w:lang w:val="ru-RU"/>
        </w:rPr>
        <w:t xml:space="preserve"> </w:t>
      </w:r>
      <w:r w:rsidRPr="0025730F">
        <w:rPr>
          <w:rFonts w:hint="eastAsia"/>
          <w:lang w:val="ru-RU"/>
        </w:rPr>
        <w:t>и</w:t>
      </w:r>
      <w:r w:rsidRPr="0025730F">
        <w:rPr>
          <w:lang w:val="ru-RU"/>
        </w:rPr>
        <w:t xml:space="preserve"> </w:t>
      </w:r>
      <w:r w:rsidRPr="0025730F">
        <w:rPr>
          <w:rFonts w:hint="eastAsia"/>
          <w:lang w:val="ru-RU"/>
        </w:rPr>
        <w:t>антигены</w:t>
      </w:r>
      <w:r w:rsidRPr="0025730F">
        <w:rPr>
          <w:lang w:val="ru-RU"/>
        </w:rPr>
        <w:t xml:space="preserve"> </w:t>
      </w:r>
      <w:r w:rsidRPr="0025730F">
        <w:rPr>
          <w:rFonts w:hint="eastAsia"/>
          <w:lang w:val="ru-RU"/>
        </w:rPr>
        <w:t>системы</w:t>
      </w:r>
      <w:r w:rsidRPr="0025730F">
        <w:rPr>
          <w:lang w:val="ru-RU"/>
        </w:rPr>
        <w:t xml:space="preserve"> </w:t>
      </w:r>
      <w:r w:rsidRPr="0025730F">
        <w:rPr>
          <w:rFonts w:hint="eastAsia"/>
          <w:lang w:val="ru-RU"/>
        </w:rPr>
        <w:t>ИЬЛ</w:t>
      </w:r>
      <w:r w:rsidRPr="0025730F">
        <w:rPr>
          <w:lang w:val="ru-RU"/>
        </w:rPr>
        <w:t xml:space="preserve"> </w:t>
      </w:r>
      <w:r w:rsidRPr="0025730F">
        <w:rPr>
          <w:rFonts w:hint="eastAsia"/>
          <w:lang w:val="ru-RU"/>
        </w:rPr>
        <w:t>как</w:t>
      </w:r>
      <w:r w:rsidRPr="0025730F">
        <w:rPr>
          <w:lang w:val="ru-RU"/>
        </w:rPr>
        <w:t xml:space="preserve"> </w:t>
      </w:r>
      <w:r w:rsidRPr="0025730F">
        <w:rPr>
          <w:rFonts w:hint="eastAsia"/>
          <w:lang w:val="ru-RU"/>
        </w:rPr>
        <w:t>генетические</w:t>
      </w:r>
      <w:r w:rsidRPr="0025730F">
        <w:rPr>
          <w:lang w:val="ru-RU"/>
        </w:rPr>
        <w:t xml:space="preserve"> </w:t>
      </w:r>
      <w:r w:rsidRPr="0025730F">
        <w:rPr>
          <w:rFonts w:hint="eastAsia"/>
          <w:lang w:val="ru-RU"/>
        </w:rPr>
        <w:t>маркеры</w:t>
      </w:r>
      <w:r w:rsidRPr="0025730F">
        <w:rPr>
          <w:lang w:val="ru-RU"/>
        </w:rPr>
        <w:t xml:space="preserve"> </w:t>
      </w:r>
      <w:r w:rsidRPr="0025730F">
        <w:rPr>
          <w:rFonts w:hint="eastAsia"/>
          <w:lang w:val="ru-RU"/>
        </w:rPr>
        <w:t>выявления</w:t>
      </w:r>
      <w:r w:rsidRPr="0025730F">
        <w:rPr>
          <w:lang w:val="ru-RU"/>
        </w:rPr>
        <w:t xml:space="preserve"> </w:t>
      </w:r>
      <w:r w:rsidRPr="0025730F">
        <w:rPr>
          <w:rFonts w:hint="eastAsia"/>
          <w:lang w:val="ru-RU"/>
        </w:rPr>
        <w:t>предрасположенности</w:t>
      </w:r>
      <w:r w:rsidRPr="0025730F">
        <w:rPr>
          <w:lang w:val="ru-RU"/>
        </w:rPr>
        <w:t xml:space="preserve"> </w:t>
      </w:r>
      <w:r w:rsidRPr="0025730F">
        <w:rPr>
          <w:rFonts w:hint="eastAsia"/>
          <w:lang w:val="ru-RU"/>
        </w:rPr>
        <w:t>к</w:t>
      </w:r>
      <w:r w:rsidRPr="0025730F">
        <w:rPr>
          <w:lang w:val="ru-RU"/>
        </w:rPr>
        <w:t xml:space="preserve"> </w:t>
      </w:r>
      <w:r w:rsidRPr="0025730F">
        <w:rPr>
          <w:rFonts w:hint="eastAsia"/>
          <w:lang w:val="ru-RU"/>
        </w:rPr>
        <w:t>иммунопатологическим</w:t>
      </w:r>
      <w:r w:rsidRPr="0025730F">
        <w:rPr>
          <w:lang w:val="ru-RU"/>
        </w:rPr>
        <w:t xml:space="preserve"> </w:t>
      </w:r>
      <w:r w:rsidRPr="0025730F">
        <w:rPr>
          <w:rFonts w:hint="eastAsia"/>
          <w:lang w:val="ru-RU"/>
        </w:rPr>
        <w:t>состояниям</w:t>
      </w:r>
    </w:p>
    <w:p w14:paraId="2D5BF3A4" w14:textId="77777777" w:rsidR="0025730F" w:rsidRPr="0025730F" w:rsidRDefault="0025730F" w:rsidP="0025730F">
      <w:pPr>
        <w:rPr>
          <w:lang w:val="ru-RU"/>
        </w:rPr>
      </w:pPr>
    </w:p>
    <w:p w14:paraId="3B9EADF9" w14:textId="77777777" w:rsidR="0025730F" w:rsidRPr="0025730F" w:rsidRDefault="0025730F" w:rsidP="0025730F">
      <w:pPr>
        <w:rPr>
          <w:lang w:val="ru-RU"/>
        </w:rPr>
      </w:pPr>
      <w:r w:rsidRPr="0025730F">
        <w:rPr>
          <w:lang w:val="ru-RU"/>
        </w:rPr>
        <w:lastRenderedPageBreak/>
        <w:t xml:space="preserve">1.2.3. </w:t>
      </w:r>
      <w:r w:rsidRPr="0025730F">
        <w:rPr>
          <w:rFonts w:hint="eastAsia"/>
          <w:lang w:val="ru-RU"/>
        </w:rPr>
        <w:t>Связь</w:t>
      </w:r>
      <w:r w:rsidRPr="0025730F">
        <w:rPr>
          <w:lang w:val="ru-RU"/>
        </w:rPr>
        <w:t xml:space="preserve"> </w:t>
      </w:r>
      <w:r w:rsidRPr="0025730F">
        <w:rPr>
          <w:rFonts w:hint="eastAsia"/>
          <w:lang w:val="ru-RU"/>
        </w:rPr>
        <w:t>НЬА</w:t>
      </w:r>
      <w:r w:rsidRPr="0025730F">
        <w:rPr>
          <w:lang w:val="ru-RU"/>
        </w:rPr>
        <w:t xml:space="preserve"> </w:t>
      </w:r>
      <w:r w:rsidRPr="0025730F">
        <w:rPr>
          <w:rFonts w:hint="eastAsia"/>
          <w:lang w:val="ru-RU"/>
        </w:rPr>
        <w:t>с</w:t>
      </w:r>
      <w:r w:rsidRPr="0025730F">
        <w:rPr>
          <w:lang w:val="ru-RU"/>
        </w:rPr>
        <w:t xml:space="preserve"> </w:t>
      </w:r>
      <w:r w:rsidRPr="0025730F">
        <w:rPr>
          <w:rFonts w:hint="eastAsia"/>
          <w:lang w:val="ru-RU"/>
        </w:rPr>
        <w:t>ХОБЛ</w:t>
      </w:r>
    </w:p>
    <w:p w14:paraId="518509AA" w14:textId="77777777" w:rsidR="0025730F" w:rsidRPr="0025730F" w:rsidRDefault="0025730F" w:rsidP="0025730F">
      <w:pPr>
        <w:rPr>
          <w:lang w:val="ru-RU"/>
        </w:rPr>
      </w:pPr>
    </w:p>
    <w:p w14:paraId="77D0A149" w14:textId="77777777" w:rsidR="0025730F" w:rsidRPr="0025730F" w:rsidRDefault="0025730F" w:rsidP="0025730F">
      <w:pPr>
        <w:rPr>
          <w:lang w:val="ru-RU"/>
        </w:rPr>
      </w:pPr>
      <w:r w:rsidRPr="0025730F">
        <w:rPr>
          <w:rFonts w:hint="eastAsia"/>
          <w:lang w:val="ru-RU"/>
        </w:rPr>
        <w:t>ГЛАВА</w:t>
      </w:r>
      <w:r w:rsidRPr="0025730F">
        <w:rPr>
          <w:lang w:val="ru-RU"/>
        </w:rPr>
        <w:t xml:space="preserve"> 2. </w:t>
      </w:r>
      <w:r w:rsidRPr="0025730F">
        <w:rPr>
          <w:rFonts w:hint="eastAsia"/>
          <w:lang w:val="ru-RU"/>
        </w:rPr>
        <w:t>МАТЕРИАЛЫ</w:t>
      </w:r>
      <w:r w:rsidRPr="0025730F">
        <w:rPr>
          <w:lang w:val="ru-RU"/>
        </w:rPr>
        <w:t xml:space="preserve"> </w:t>
      </w:r>
      <w:r w:rsidRPr="0025730F">
        <w:rPr>
          <w:rFonts w:hint="eastAsia"/>
          <w:lang w:val="ru-RU"/>
        </w:rPr>
        <w:t>И</w:t>
      </w:r>
      <w:r w:rsidRPr="0025730F">
        <w:rPr>
          <w:lang w:val="ru-RU"/>
        </w:rPr>
        <w:t xml:space="preserve"> </w:t>
      </w:r>
      <w:r w:rsidRPr="0025730F">
        <w:rPr>
          <w:rFonts w:hint="eastAsia"/>
          <w:lang w:val="ru-RU"/>
        </w:rPr>
        <w:t>МЕТОДЫ</w:t>
      </w:r>
      <w:r w:rsidRPr="0025730F">
        <w:rPr>
          <w:lang w:val="ru-RU"/>
        </w:rPr>
        <w:t xml:space="preserve"> </w:t>
      </w:r>
      <w:r w:rsidRPr="0025730F">
        <w:rPr>
          <w:rFonts w:hint="eastAsia"/>
          <w:lang w:val="ru-RU"/>
        </w:rPr>
        <w:t>ИССЛЕДОВАНИЯ</w:t>
      </w:r>
    </w:p>
    <w:p w14:paraId="19C86841" w14:textId="77777777" w:rsidR="0025730F" w:rsidRPr="0025730F" w:rsidRDefault="0025730F" w:rsidP="0025730F">
      <w:pPr>
        <w:rPr>
          <w:lang w:val="ru-RU"/>
        </w:rPr>
      </w:pPr>
    </w:p>
    <w:p w14:paraId="38544D78" w14:textId="77777777" w:rsidR="0025730F" w:rsidRPr="0025730F" w:rsidRDefault="0025730F" w:rsidP="0025730F">
      <w:pPr>
        <w:rPr>
          <w:lang w:val="ru-RU"/>
        </w:rPr>
      </w:pPr>
      <w:r w:rsidRPr="0025730F">
        <w:rPr>
          <w:lang w:val="ru-RU"/>
        </w:rPr>
        <w:t xml:space="preserve">2.1. </w:t>
      </w:r>
      <w:r w:rsidRPr="0025730F">
        <w:rPr>
          <w:rFonts w:hint="eastAsia"/>
          <w:lang w:val="ru-RU"/>
        </w:rPr>
        <w:t>Характеристика</w:t>
      </w:r>
      <w:r w:rsidRPr="0025730F">
        <w:rPr>
          <w:lang w:val="ru-RU"/>
        </w:rPr>
        <w:t xml:space="preserve"> </w:t>
      </w:r>
      <w:r w:rsidRPr="0025730F">
        <w:rPr>
          <w:rFonts w:hint="eastAsia"/>
          <w:lang w:val="ru-RU"/>
        </w:rPr>
        <w:t>обследованных</w:t>
      </w:r>
      <w:r w:rsidRPr="0025730F">
        <w:rPr>
          <w:lang w:val="ru-RU"/>
        </w:rPr>
        <w:t xml:space="preserve"> </w:t>
      </w:r>
      <w:r w:rsidRPr="0025730F">
        <w:rPr>
          <w:rFonts w:hint="eastAsia"/>
          <w:lang w:val="ru-RU"/>
        </w:rPr>
        <w:t>групп</w:t>
      </w:r>
    </w:p>
    <w:p w14:paraId="152CD5DB" w14:textId="77777777" w:rsidR="0025730F" w:rsidRPr="0025730F" w:rsidRDefault="0025730F" w:rsidP="0025730F">
      <w:pPr>
        <w:rPr>
          <w:lang w:val="ru-RU"/>
        </w:rPr>
      </w:pPr>
    </w:p>
    <w:p w14:paraId="7414DD31" w14:textId="77777777" w:rsidR="0025730F" w:rsidRPr="0025730F" w:rsidRDefault="0025730F" w:rsidP="0025730F">
      <w:pPr>
        <w:rPr>
          <w:lang w:val="ru-RU"/>
        </w:rPr>
      </w:pPr>
      <w:r w:rsidRPr="0025730F">
        <w:rPr>
          <w:lang w:val="ru-RU"/>
        </w:rPr>
        <w:t xml:space="preserve">2.2. </w:t>
      </w:r>
      <w:r w:rsidRPr="0025730F">
        <w:rPr>
          <w:rFonts w:hint="eastAsia"/>
          <w:lang w:val="ru-RU"/>
        </w:rPr>
        <w:t>Методы</w:t>
      </w:r>
      <w:r w:rsidRPr="0025730F">
        <w:rPr>
          <w:lang w:val="ru-RU"/>
        </w:rPr>
        <w:t xml:space="preserve"> </w:t>
      </w:r>
      <w:r w:rsidRPr="0025730F">
        <w:rPr>
          <w:rFonts w:hint="eastAsia"/>
          <w:lang w:val="ru-RU"/>
        </w:rPr>
        <w:t>исследования</w:t>
      </w:r>
    </w:p>
    <w:p w14:paraId="5F768833" w14:textId="77777777" w:rsidR="0025730F" w:rsidRPr="0025730F" w:rsidRDefault="0025730F" w:rsidP="0025730F">
      <w:pPr>
        <w:rPr>
          <w:lang w:val="ru-RU"/>
        </w:rPr>
      </w:pPr>
    </w:p>
    <w:p w14:paraId="6153FFD7" w14:textId="77777777" w:rsidR="0025730F" w:rsidRPr="0025730F" w:rsidRDefault="0025730F" w:rsidP="0025730F">
      <w:pPr>
        <w:rPr>
          <w:lang w:val="ru-RU"/>
        </w:rPr>
      </w:pPr>
      <w:r w:rsidRPr="0025730F">
        <w:rPr>
          <w:lang w:val="ru-RU"/>
        </w:rPr>
        <w:t xml:space="preserve">2.3. </w:t>
      </w:r>
      <w:r w:rsidRPr="0025730F">
        <w:rPr>
          <w:rFonts w:hint="eastAsia"/>
          <w:lang w:val="ru-RU"/>
        </w:rPr>
        <w:t>Методы</w:t>
      </w:r>
      <w:r w:rsidRPr="0025730F">
        <w:rPr>
          <w:lang w:val="ru-RU"/>
        </w:rPr>
        <w:t xml:space="preserve"> </w:t>
      </w:r>
      <w:r w:rsidRPr="0025730F">
        <w:rPr>
          <w:rFonts w:hint="eastAsia"/>
          <w:lang w:val="ru-RU"/>
        </w:rPr>
        <w:t>статистической</w:t>
      </w:r>
      <w:r w:rsidRPr="0025730F">
        <w:rPr>
          <w:lang w:val="ru-RU"/>
        </w:rPr>
        <w:t xml:space="preserve"> </w:t>
      </w:r>
      <w:r w:rsidRPr="0025730F">
        <w:rPr>
          <w:rFonts w:hint="eastAsia"/>
          <w:lang w:val="ru-RU"/>
        </w:rPr>
        <w:t>обработки</w:t>
      </w:r>
      <w:r w:rsidRPr="0025730F">
        <w:rPr>
          <w:lang w:val="ru-RU"/>
        </w:rPr>
        <w:t xml:space="preserve"> </w:t>
      </w:r>
      <w:r w:rsidRPr="0025730F">
        <w:rPr>
          <w:rFonts w:hint="eastAsia"/>
          <w:lang w:val="ru-RU"/>
        </w:rPr>
        <w:t>результатов</w:t>
      </w:r>
    </w:p>
    <w:p w14:paraId="6E8AC9D9" w14:textId="77777777" w:rsidR="0025730F" w:rsidRPr="0025730F" w:rsidRDefault="0025730F" w:rsidP="0025730F">
      <w:pPr>
        <w:rPr>
          <w:lang w:val="ru-RU"/>
        </w:rPr>
      </w:pPr>
    </w:p>
    <w:p w14:paraId="5D6E7581" w14:textId="77777777" w:rsidR="0025730F" w:rsidRPr="0025730F" w:rsidRDefault="0025730F" w:rsidP="0025730F">
      <w:pPr>
        <w:rPr>
          <w:lang w:val="ru-RU"/>
        </w:rPr>
      </w:pPr>
      <w:r w:rsidRPr="0025730F">
        <w:rPr>
          <w:rFonts w:hint="eastAsia"/>
          <w:lang w:val="ru-RU"/>
        </w:rPr>
        <w:t>РЕЗУЛЬТАТЫ</w:t>
      </w:r>
      <w:r w:rsidRPr="0025730F">
        <w:rPr>
          <w:lang w:val="ru-RU"/>
        </w:rPr>
        <w:t xml:space="preserve"> </w:t>
      </w:r>
      <w:r w:rsidRPr="0025730F">
        <w:rPr>
          <w:rFonts w:hint="eastAsia"/>
          <w:lang w:val="ru-RU"/>
        </w:rPr>
        <w:t>СОБСТВЕННЫХ</w:t>
      </w:r>
      <w:r w:rsidRPr="0025730F">
        <w:rPr>
          <w:lang w:val="ru-RU"/>
        </w:rPr>
        <w:t xml:space="preserve"> </w:t>
      </w:r>
      <w:r w:rsidRPr="0025730F">
        <w:rPr>
          <w:rFonts w:hint="eastAsia"/>
          <w:lang w:val="ru-RU"/>
        </w:rPr>
        <w:t>ИССЛЕДОВАНИЙ</w:t>
      </w:r>
    </w:p>
    <w:p w14:paraId="719EB073" w14:textId="77777777" w:rsidR="0025730F" w:rsidRPr="0025730F" w:rsidRDefault="0025730F" w:rsidP="0025730F">
      <w:pPr>
        <w:rPr>
          <w:lang w:val="ru-RU"/>
        </w:rPr>
      </w:pPr>
    </w:p>
    <w:p w14:paraId="6FE41CC4" w14:textId="77777777" w:rsidR="0025730F" w:rsidRPr="0025730F" w:rsidRDefault="0025730F" w:rsidP="0025730F">
      <w:pPr>
        <w:rPr>
          <w:lang w:val="ru-RU"/>
        </w:rPr>
      </w:pPr>
      <w:r w:rsidRPr="0025730F">
        <w:rPr>
          <w:rFonts w:hint="eastAsia"/>
          <w:lang w:val="ru-RU"/>
        </w:rPr>
        <w:t>ГЛАВА</w:t>
      </w:r>
      <w:r w:rsidRPr="0025730F">
        <w:rPr>
          <w:lang w:val="ru-RU"/>
        </w:rPr>
        <w:t xml:space="preserve"> 3. </w:t>
      </w:r>
      <w:r w:rsidRPr="0025730F">
        <w:rPr>
          <w:rFonts w:hint="eastAsia"/>
          <w:lang w:val="ru-RU"/>
        </w:rPr>
        <w:t>ОСОБЕННОСТИ</w:t>
      </w:r>
      <w:r w:rsidRPr="0025730F">
        <w:rPr>
          <w:lang w:val="ru-RU"/>
        </w:rPr>
        <w:t xml:space="preserve"> </w:t>
      </w:r>
      <w:r w:rsidRPr="0025730F">
        <w:rPr>
          <w:rFonts w:hint="eastAsia"/>
          <w:lang w:val="ru-RU"/>
        </w:rPr>
        <w:t>ФУНКЦИОНИРОВАНИЯ</w:t>
      </w:r>
      <w:r w:rsidRPr="0025730F">
        <w:rPr>
          <w:lang w:val="ru-RU"/>
        </w:rPr>
        <w:t xml:space="preserve"> </w:t>
      </w:r>
      <w:r w:rsidRPr="0025730F">
        <w:rPr>
          <w:rFonts w:hint="eastAsia"/>
          <w:lang w:val="ru-RU"/>
        </w:rPr>
        <w:t>ИММУННОЙ</w:t>
      </w:r>
      <w:r w:rsidRPr="0025730F">
        <w:rPr>
          <w:lang w:val="ru-RU"/>
        </w:rPr>
        <w:t xml:space="preserve"> </w:t>
      </w:r>
      <w:r w:rsidRPr="0025730F">
        <w:rPr>
          <w:rFonts w:hint="eastAsia"/>
          <w:lang w:val="ru-RU"/>
        </w:rPr>
        <w:t>СИСТЕМЫ</w:t>
      </w:r>
      <w:r w:rsidRPr="0025730F">
        <w:rPr>
          <w:lang w:val="ru-RU"/>
        </w:rPr>
        <w:t xml:space="preserve"> </w:t>
      </w:r>
      <w:r w:rsidRPr="0025730F">
        <w:rPr>
          <w:rFonts w:hint="eastAsia"/>
          <w:lang w:val="ru-RU"/>
        </w:rPr>
        <w:t>У</w:t>
      </w:r>
      <w:r w:rsidRPr="0025730F">
        <w:rPr>
          <w:lang w:val="ru-RU"/>
        </w:rPr>
        <w:t xml:space="preserve"> </w:t>
      </w:r>
      <w:r w:rsidRPr="0025730F">
        <w:rPr>
          <w:rFonts w:hint="eastAsia"/>
          <w:lang w:val="ru-RU"/>
        </w:rPr>
        <w:t>РАБОТНИКОВ</w:t>
      </w:r>
      <w:r w:rsidRPr="0025730F">
        <w:rPr>
          <w:lang w:val="ru-RU"/>
        </w:rPr>
        <w:t xml:space="preserve"> </w:t>
      </w:r>
      <w:r w:rsidRPr="0025730F">
        <w:rPr>
          <w:rFonts w:hint="eastAsia"/>
          <w:lang w:val="ru-RU"/>
        </w:rPr>
        <w:t>КРЕМНИЙОРГАНИЧЕСКОГО</w:t>
      </w:r>
      <w:r w:rsidRPr="0025730F">
        <w:rPr>
          <w:lang w:val="ru-RU"/>
        </w:rPr>
        <w:t xml:space="preserve"> </w:t>
      </w:r>
      <w:r w:rsidRPr="0025730F">
        <w:rPr>
          <w:rFonts w:hint="eastAsia"/>
          <w:lang w:val="ru-RU"/>
        </w:rPr>
        <w:t>ПРОИЗВОДСТВА</w:t>
      </w:r>
    </w:p>
    <w:p w14:paraId="1D30881C" w14:textId="77777777" w:rsidR="0025730F" w:rsidRPr="0025730F" w:rsidRDefault="0025730F" w:rsidP="0025730F">
      <w:pPr>
        <w:rPr>
          <w:lang w:val="ru-RU"/>
        </w:rPr>
      </w:pPr>
    </w:p>
    <w:p w14:paraId="69E26C37" w14:textId="77777777" w:rsidR="0025730F" w:rsidRPr="0025730F" w:rsidRDefault="0025730F" w:rsidP="0025730F">
      <w:pPr>
        <w:rPr>
          <w:lang w:val="ru-RU"/>
        </w:rPr>
      </w:pPr>
      <w:r w:rsidRPr="0025730F">
        <w:rPr>
          <w:lang w:val="ru-RU"/>
        </w:rPr>
        <w:t xml:space="preserve">3.1. </w:t>
      </w:r>
      <w:r w:rsidRPr="0025730F">
        <w:rPr>
          <w:rFonts w:hint="eastAsia"/>
          <w:lang w:val="ru-RU"/>
        </w:rPr>
        <w:t>Общая</w:t>
      </w:r>
      <w:r w:rsidRPr="0025730F">
        <w:rPr>
          <w:lang w:val="ru-RU"/>
        </w:rPr>
        <w:t xml:space="preserve"> </w:t>
      </w:r>
      <w:r w:rsidRPr="0025730F">
        <w:rPr>
          <w:rFonts w:hint="eastAsia"/>
          <w:lang w:val="ru-RU"/>
        </w:rPr>
        <w:t>клиническая</w:t>
      </w:r>
      <w:r w:rsidRPr="0025730F">
        <w:rPr>
          <w:lang w:val="ru-RU"/>
        </w:rPr>
        <w:t xml:space="preserve"> </w:t>
      </w:r>
      <w:r w:rsidRPr="0025730F">
        <w:rPr>
          <w:rFonts w:hint="eastAsia"/>
          <w:lang w:val="ru-RU"/>
        </w:rPr>
        <w:t>характеристика</w:t>
      </w:r>
      <w:r w:rsidRPr="0025730F">
        <w:rPr>
          <w:lang w:val="ru-RU"/>
        </w:rPr>
        <w:t xml:space="preserve"> </w:t>
      </w:r>
      <w:r w:rsidRPr="0025730F">
        <w:rPr>
          <w:rFonts w:hint="eastAsia"/>
          <w:lang w:val="ru-RU"/>
        </w:rPr>
        <w:t>групп</w:t>
      </w:r>
      <w:r w:rsidRPr="0025730F">
        <w:rPr>
          <w:lang w:val="ru-RU"/>
        </w:rPr>
        <w:t xml:space="preserve"> </w:t>
      </w:r>
      <w:r w:rsidRPr="0025730F">
        <w:rPr>
          <w:rFonts w:hint="eastAsia"/>
          <w:lang w:val="ru-RU"/>
        </w:rPr>
        <w:t>обследования</w:t>
      </w:r>
    </w:p>
    <w:p w14:paraId="2E5E7637" w14:textId="77777777" w:rsidR="0025730F" w:rsidRPr="0025730F" w:rsidRDefault="0025730F" w:rsidP="0025730F">
      <w:pPr>
        <w:rPr>
          <w:lang w:val="ru-RU"/>
        </w:rPr>
      </w:pPr>
    </w:p>
    <w:p w14:paraId="78E9D599" w14:textId="77777777" w:rsidR="0025730F" w:rsidRPr="0025730F" w:rsidRDefault="0025730F" w:rsidP="0025730F">
      <w:pPr>
        <w:rPr>
          <w:lang w:val="ru-RU"/>
        </w:rPr>
      </w:pPr>
      <w:r w:rsidRPr="0025730F">
        <w:rPr>
          <w:lang w:val="ru-RU"/>
        </w:rPr>
        <w:t xml:space="preserve">3.2. </w:t>
      </w:r>
      <w:r w:rsidRPr="0025730F">
        <w:rPr>
          <w:rFonts w:hint="eastAsia"/>
          <w:lang w:val="ru-RU"/>
        </w:rPr>
        <w:t>Количественные</w:t>
      </w:r>
      <w:r w:rsidRPr="0025730F">
        <w:rPr>
          <w:lang w:val="ru-RU"/>
        </w:rPr>
        <w:t xml:space="preserve"> </w:t>
      </w:r>
      <w:r w:rsidRPr="0025730F">
        <w:rPr>
          <w:rFonts w:hint="eastAsia"/>
          <w:lang w:val="ru-RU"/>
        </w:rPr>
        <w:t>показатели</w:t>
      </w:r>
      <w:r w:rsidRPr="0025730F">
        <w:rPr>
          <w:lang w:val="ru-RU"/>
        </w:rPr>
        <w:t xml:space="preserve"> </w:t>
      </w:r>
      <w:r w:rsidRPr="0025730F">
        <w:rPr>
          <w:rFonts w:hint="eastAsia"/>
          <w:lang w:val="ru-RU"/>
        </w:rPr>
        <w:t>иммунного</w:t>
      </w:r>
      <w:r w:rsidRPr="0025730F">
        <w:rPr>
          <w:lang w:val="ru-RU"/>
        </w:rPr>
        <w:t xml:space="preserve"> </w:t>
      </w:r>
      <w:r w:rsidRPr="0025730F">
        <w:rPr>
          <w:rFonts w:hint="eastAsia"/>
          <w:lang w:val="ru-RU"/>
        </w:rPr>
        <w:t>статуса</w:t>
      </w:r>
      <w:r w:rsidRPr="0025730F">
        <w:rPr>
          <w:lang w:val="ru-RU"/>
        </w:rPr>
        <w:t xml:space="preserve"> </w:t>
      </w:r>
      <w:r w:rsidRPr="0025730F">
        <w:rPr>
          <w:rFonts w:hint="eastAsia"/>
          <w:lang w:val="ru-RU"/>
        </w:rPr>
        <w:t>у</w:t>
      </w:r>
      <w:r w:rsidRPr="0025730F">
        <w:rPr>
          <w:lang w:val="ru-RU"/>
        </w:rPr>
        <w:t xml:space="preserve"> </w:t>
      </w:r>
      <w:r w:rsidRPr="0025730F">
        <w:rPr>
          <w:rFonts w:hint="eastAsia"/>
          <w:lang w:val="ru-RU"/>
        </w:rPr>
        <w:t>работников</w:t>
      </w:r>
      <w:r w:rsidRPr="0025730F">
        <w:rPr>
          <w:lang w:val="ru-RU"/>
        </w:rPr>
        <w:t xml:space="preserve"> </w:t>
      </w:r>
      <w:r w:rsidRPr="0025730F">
        <w:rPr>
          <w:rFonts w:hint="eastAsia"/>
          <w:lang w:val="ru-RU"/>
        </w:rPr>
        <w:t>кремнийорганического</w:t>
      </w:r>
      <w:r w:rsidRPr="0025730F">
        <w:rPr>
          <w:lang w:val="ru-RU"/>
        </w:rPr>
        <w:t xml:space="preserve"> </w:t>
      </w:r>
      <w:r w:rsidRPr="0025730F">
        <w:rPr>
          <w:rFonts w:hint="eastAsia"/>
          <w:lang w:val="ru-RU"/>
        </w:rPr>
        <w:t>производства</w:t>
      </w:r>
    </w:p>
    <w:p w14:paraId="3DB44292" w14:textId="77777777" w:rsidR="0025730F" w:rsidRPr="0025730F" w:rsidRDefault="0025730F" w:rsidP="0025730F">
      <w:pPr>
        <w:rPr>
          <w:lang w:val="ru-RU"/>
        </w:rPr>
      </w:pPr>
    </w:p>
    <w:p w14:paraId="476ABBC5" w14:textId="77777777" w:rsidR="0025730F" w:rsidRPr="0025730F" w:rsidRDefault="0025730F" w:rsidP="0025730F">
      <w:pPr>
        <w:rPr>
          <w:lang w:val="ru-RU"/>
        </w:rPr>
      </w:pPr>
      <w:r w:rsidRPr="0025730F">
        <w:rPr>
          <w:lang w:val="ru-RU"/>
        </w:rPr>
        <w:t xml:space="preserve">3.3. </w:t>
      </w:r>
      <w:r w:rsidRPr="0025730F">
        <w:rPr>
          <w:rFonts w:hint="eastAsia"/>
          <w:lang w:val="ru-RU"/>
        </w:rPr>
        <w:t>Изучение</w:t>
      </w:r>
      <w:r w:rsidRPr="0025730F">
        <w:rPr>
          <w:lang w:val="ru-RU"/>
        </w:rPr>
        <w:t xml:space="preserve"> </w:t>
      </w:r>
      <w:r w:rsidRPr="0025730F">
        <w:rPr>
          <w:rFonts w:hint="eastAsia"/>
          <w:lang w:val="ru-RU"/>
        </w:rPr>
        <w:t>корреляционных</w:t>
      </w:r>
      <w:r w:rsidRPr="0025730F">
        <w:rPr>
          <w:lang w:val="ru-RU"/>
        </w:rPr>
        <w:t xml:space="preserve"> </w:t>
      </w:r>
      <w:r w:rsidRPr="0025730F">
        <w:rPr>
          <w:rFonts w:hint="eastAsia"/>
          <w:lang w:val="ru-RU"/>
        </w:rPr>
        <w:t>связей</w:t>
      </w:r>
      <w:r w:rsidRPr="0025730F">
        <w:rPr>
          <w:lang w:val="ru-RU"/>
        </w:rPr>
        <w:t xml:space="preserve"> </w:t>
      </w:r>
      <w:r w:rsidRPr="0025730F">
        <w:rPr>
          <w:rFonts w:hint="eastAsia"/>
          <w:lang w:val="ru-RU"/>
        </w:rPr>
        <w:t>показателей</w:t>
      </w:r>
      <w:r w:rsidRPr="0025730F">
        <w:rPr>
          <w:lang w:val="ru-RU"/>
        </w:rPr>
        <w:t xml:space="preserve"> </w:t>
      </w:r>
      <w:r w:rsidRPr="0025730F">
        <w:rPr>
          <w:rFonts w:hint="eastAsia"/>
          <w:lang w:val="ru-RU"/>
        </w:rPr>
        <w:t>иммунного</w:t>
      </w:r>
      <w:r w:rsidRPr="0025730F">
        <w:rPr>
          <w:lang w:val="ru-RU"/>
        </w:rPr>
        <w:t xml:space="preserve"> </w:t>
      </w:r>
      <w:r w:rsidRPr="0025730F">
        <w:rPr>
          <w:rFonts w:hint="eastAsia"/>
          <w:lang w:val="ru-RU"/>
        </w:rPr>
        <w:t>статуса</w:t>
      </w:r>
      <w:r w:rsidRPr="0025730F">
        <w:rPr>
          <w:lang w:val="ru-RU"/>
        </w:rPr>
        <w:t xml:space="preserve"> </w:t>
      </w:r>
      <w:r w:rsidRPr="0025730F">
        <w:rPr>
          <w:rFonts w:hint="eastAsia"/>
          <w:lang w:val="ru-RU"/>
        </w:rPr>
        <w:t>у</w:t>
      </w:r>
      <w:r w:rsidRPr="0025730F">
        <w:rPr>
          <w:lang w:val="ru-RU"/>
        </w:rPr>
        <w:t xml:space="preserve"> </w:t>
      </w:r>
      <w:r w:rsidRPr="0025730F">
        <w:rPr>
          <w:rFonts w:hint="eastAsia"/>
          <w:lang w:val="ru-RU"/>
        </w:rPr>
        <w:t>больных</w:t>
      </w:r>
    </w:p>
    <w:p w14:paraId="64B26183" w14:textId="77777777" w:rsidR="0025730F" w:rsidRPr="0025730F" w:rsidRDefault="0025730F" w:rsidP="0025730F">
      <w:pPr>
        <w:rPr>
          <w:lang w:val="ru-RU"/>
        </w:rPr>
      </w:pPr>
    </w:p>
    <w:p w14:paraId="2A53BC7A" w14:textId="77777777" w:rsidR="0025730F" w:rsidRPr="0025730F" w:rsidRDefault="0025730F" w:rsidP="0025730F">
      <w:pPr>
        <w:rPr>
          <w:lang w:val="ru-RU"/>
        </w:rPr>
      </w:pPr>
      <w:r w:rsidRPr="0025730F">
        <w:rPr>
          <w:rFonts w:hint="eastAsia"/>
          <w:lang w:val="ru-RU"/>
        </w:rPr>
        <w:t>ХОБЛ</w:t>
      </w:r>
    </w:p>
    <w:p w14:paraId="69725EA6" w14:textId="77777777" w:rsidR="0025730F" w:rsidRPr="0025730F" w:rsidRDefault="0025730F" w:rsidP="0025730F">
      <w:pPr>
        <w:rPr>
          <w:lang w:val="ru-RU"/>
        </w:rPr>
      </w:pPr>
    </w:p>
    <w:p w14:paraId="63A5E756" w14:textId="77777777" w:rsidR="0025730F" w:rsidRPr="0025730F" w:rsidRDefault="0025730F" w:rsidP="0025730F">
      <w:pPr>
        <w:rPr>
          <w:lang w:val="ru-RU"/>
        </w:rPr>
      </w:pPr>
      <w:r w:rsidRPr="0025730F">
        <w:rPr>
          <w:rFonts w:hint="eastAsia"/>
          <w:lang w:val="ru-RU"/>
        </w:rPr>
        <w:t>ГЛАВА</w:t>
      </w:r>
      <w:r w:rsidRPr="0025730F">
        <w:rPr>
          <w:lang w:val="ru-RU"/>
        </w:rPr>
        <w:t xml:space="preserve"> 4. </w:t>
      </w:r>
      <w:r w:rsidRPr="0025730F">
        <w:rPr>
          <w:rFonts w:hint="eastAsia"/>
          <w:lang w:val="ru-RU"/>
        </w:rPr>
        <w:t>ОСОБЕННОСТИ</w:t>
      </w:r>
      <w:r w:rsidRPr="0025730F">
        <w:rPr>
          <w:lang w:val="ru-RU"/>
        </w:rPr>
        <w:t xml:space="preserve"> </w:t>
      </w:r>
      <w:r w:rsidRPr="0025730F">
        <w:rPr>
          <w:rFonts w:hint="eastAsia"/>
          <w:lang w:val="ru-RU"/>
        </w:rPr>
        <w:t>ИЬЛ</w:t>
      </w:r>
      <w:r w:rsidRPr="0025730F">
        <w:rPr>
          <w:lang w:val="ru-RU"/>
        </w:rPr>
        <w:t>-</w:t>
      </w:r>
      <w:r w:rsidRPr="0025730F">
        <w:rPr>
          <w:rFonts w:hint="eastAsia"/>
          <w:lang w:val="ru-RU"/>
        </w:rPr>
        <w:t>ПРОФИЛЯ</w:t>
      </w:r>
      <w:r w:rsidRPr="0025730F">
        <w:rPr>
          <w:lang w:val="ru-RU"/>
        </w:rPr>
        <w:t xml:space="preserve"> </w:t>
      </w:r>
      <w:r w:rsidRPr="0025730F">
        <w:rPr>
          <w:rFonts w:hint="eastAsia"/>
          <w:lang w:val="ru-RU"/>
        </w:rPr>
        <w:t>У</w:t>
      </w:r>
      <w:r w:rsidRPr="0025730F">
        <w:rPr>
          <w:lang w:val="ru-RU"/>
        </w:rPr>
        <w:t xml:space="preserve"> </w:t>
      </w:r>
      <w:r w:rsidRPr="0025730F">
        <w:rPr>
          <w:rFonts w:hint="eastAsia"/>
          <w:lang w:val="ru-RU"/>
        </w:rPr>
        <w:t>БОЛЬНЫХ</w:t>
      </w:r>
      <w:r w:rsidRPr="0025730F">
        <w:rPr>
          <w:lang w:val="ru-RU"/>
        </w:rPr>
        <w:t xml:space="preserve"> </w:t>
      </w:r>
      <w:r w:rsidRPr="0025730F">
        <w:rPr>
          <w:rFonts w:hint="eastAsia"/>
          <w:lang w:val="ru-RU"/>
        </w:rPr>
        <w:t>ХОБЛ</w:t>
      </w:r>
      <w:r w:rsidRPr="0025730F">
        <w:rPr>
          <w:lang w:val="ru-RU"/>
        </w:rPr>
        <w:t xml:space="preserve"> </w:t>
      </w:r>
      <w:r w:rsidRPr="0025730F">
        <w:rPr>
          <w:rFonts w:hint="eastAsia"/>
          <w:lang w:val="ru-RU"/>
        </w:rPr>
        <w:t>И</w:t>
      </w:r>
      <w:r w:rsidRPr="0025730F">
        <w:rPr>
          <w:lang w:val="ru-RU"/>
        </w:rPr>
        <w:t xml:space="preserve"> </w:t>
      </w:r>
      <w:r w:rsidRPr="0025730F">
        <w:rPr>
          <w:rFonts w:hint="eastAsia"/>
          <w:lang w:val="ru-RU"/>
        </w:rPr>
        <w:t>РЕЗИСТЕНТНЫХ</w:t>
      </w:r>
      <w:r w:rsidRPr="0025730F">
        <w:rPr>
          <w:lang w:val="ru-RU"/>
        </w:rPr>
        <w:t xml:space="preserve"> </w:t>
      </w:r>
      <w:r w:rsidRPr="0025730F">
        <w:rPr>
          <w:rFonts w:hint="eastAsia"/>
          <w:lang w:val="ru-RU"/>
        </w:rPr>
        <w:t>К</w:t>
      </w:r>
      <w:r w:rsidRPr="0025730F">
        <w:rPr>
          <w:lang w:val="ru-RU"/>
        </w:rPr>
        <w:t xml:space="preserve"> </w:t>
      </w:r>
      <w:r w:rsidRPr="0025730F">
        <w:rPr>
          <w:rFonts w:hint="eastAsia"/>
          <w:lang w:val="ru-RU"/>
        </w:rPr>
        <w:t>РАЗВИТИЮ</w:t>
      </w:r>
      <w:r w:rsidRPr="0025730F">
        <w:rPr>
          <w:lang w:val="ru-RU"/>
        </w:rPr>
        <w:t xml:space="preserve"> </w:t>
      </w:r>
      <w:r w:rsidRPr="0025730F">
        <w:rPr>
          <w:rFonts w:hint="eastAsia"/>
          <w:lang w:val="ru-RU"/>
        </w:rPr>
        <w:t>ХОБЛ</w:t>
      </w:r>
      <w:r w:rsidRPr="0025730F">
        <w:rPr>
          <w:lang w:val="ru-RU"/>
        </w:rPr>
        <w:t xml:space="preserve"> </w:t>
      </w:r>
      <w:r w:rsidRPr="0025730F">
        <w:rPr>
          <w:rFonts w:hint="eastAsia"/>
          <w:lang w:val="ru-RU"/>
        </w:rPr>
        <w:t>РАБОТНИКОВ</w:t>
      </w:r>
      <w:r w:rsidRPr="0025730F">
        <w:rPr>
          <w:lang w:val="ru-RU"/>
        </w:rPr>
        <w:t xml:space="preserve"> </w:t>
      </w:r>
      <w:r w:rsidRPr="0025730F">
        <w:rPr>
          <w:rFonts w:hint="eastAsia"/>
          <w:lang w:val="ru-RU"/>
        </w:rPr>
        <w:t>КРЕМНИЙОРГАНИЧЕСКОГО</w:t>
      </w:r>
      <w:r w:rsidRPr="0025730F">
        <w:rPr>
          <w:lang w:val="ru-RU"/>
        </w:rPr>
        <w:t xml:space="preserve"> </w:t>
      </w:r>
      <w:r w:rsidRPr="0025730F">
        <w:rPr>
          <w:rFonts w:hint="eastAsia"/>
          <w:lang w:val="ru-RU"/>
        </w:rPr>
        <w:t>ПРОИЗВОДСТВА</w:t>
      </w:r>
    </w:p>
    <w:p w14:paraId="6EA8B0B2" w14:textId="77777777" w:rsidR="0025730F" w:rsidRPr="0025730F" w:rsidRDefault="0025730F" w:rsidP="0025730F">
      <w:pPr>
        <w:rPr>
          <w:lang w:val="ru-RU"/>
        </w:rPr>
      </w:pPr>
    </w:p>
    <w:p w14:paraId="588F906D" w14:textId="77777777" w:rsidR="0025730F" w:rsidRPr="0025730F" w:rsidRDefault="0025730F" w:rsidP="0025730F">
      <w:pPr>
        <w:rPr>
          <w:lang w:val="ru-RU"/>
        </w:rPr>
      </w:pPr>
      <w:r w:rsidRPr="0025730F">
        <w:rPr>
          <w:lang w:val="ru-RU"/>
        </w:rPr>
        <w:t xml:space="preserve">4.1. </w:t>
      </w:r>
      <w:r w:rsidRPr="0025730F">
        <w:rPr>
          <w:rFonts w:hint="eastAsia"/>
          <w:lang w:val="ru-RU"/>
        </w:rPr>
        <w:t>Исследование</w:t>
      </w:r>
      <w:r w:rsidRPr="0025730F">
        <w:rPr>
          <w:lang w:val="ru-RU"/>
        </w:rPr>
        <w:t xml:space="preserve"> </w:t>
      </w:r>
      <w:r w:rsidRPr="0025730F">
        <w:rPr>
          <w:rFonts w:hint="eastAsia"/>
          <w:lang w:val="ru-RU"/>
        </w:rPr>
        <w:t>ассоциаций</w:t>
      </w:r>
      <w:r w:rsidRPr="0025730F">
        <w:rPr>
          <w:lang w:val="ru-RU"/>
        </w:rPr>
        <w:t xml:space="preserve"> </w:t>
      </w:r>
      <w:r w:rsidRPr="0025730F">
        <w:rPr>
          <w:rFonts w:hint="eastAsia"/>
          <w:lang w:val="ru-RU"/>
        </w:rPr>
        <w:t>полиморфных</w:t>
      </w:r>
      <w:r w:rsidRPr="0025730F">
        <w:rPr>
          <w:lang w:val="ru-RU"/>
        </w:rPr>
        <w:t xml:space="preserve"> </w:t>
      </w:r>
      <w:r w:rsidRPr="0025730F">
        <w:rPr>
          <w:rFonts w:hint="eastAsia"/>
          <w:lang w:val="ru-RU"/>
        </w:rPr>
        <w:t>вариантов</w:t>
      </w:r>
      <w:r w:rsidRPr="0025730F">
        <w:rPr>
          <w:lang w:val="ru-RU"/>
        </w:rPr>
        <w:t xml:space="preserve"> </w:t>
      </w:r>
      <w:r w:rsidRPr="0025730F">
        <w:rPr>
          <w:rFonts w:hint="eastAsia"/>
          <w:lang w:val="ru-RU"/>
        </w:rPr>
        <w:t>антигенов</w:t>
      </w:r>
      <w:r w:rsidRPr="0025730F">
        <w:rPr>
          <w:lang w:val="ru-RU"/>
        </w:rPr>
        <w:t xml:space="preserve"> </w:t>
      </w:r>
      <w:r w:rsidRPr="0025730F">
        <w:rPr>
          <w:rFonts w:hint="eastAsia"/>
          <w:lang w:val="ru-RU"/>
        </w:rPr>
        <w:t>ИЬЛ</w:t>
      </w:r>
    </w:p>
    <w:p w14:paraId="16A497DE" w14:textId="77777777" w:rsidR="0025730F" w:rsidRPr="0025730F" w:rsidRDefault="0025730F" w:rsidP="0025730F">
      <w:pPr>
        <w:rPr>
          <w:lang w:val="ru-RU"/>
        </w:rPr>
      </w:pPr>
    </w:p>
    <w:p w14:paraId="4362D333" w14:textId="77777777" w:rsidR="0025730F" w:rsidRPr="0025730F" w:rsidRDefault="0025730F" w:rsidP="0025730F">
      <w:pPr>
        <w:rPr>
          <w:lang w:val="ru-RU"/>
        </w:rPr>
      </w:pPr>
      <w:r w:rsidRPr="0025730F">
        <w:rPr>
          <w:rFonts w:hint="eastAsia"/>
          <w:lang w:val="ru-RU"/>
        </w:rPr>
        <w:lastRenderedPageBreak/>
        <w:t>класса</w:t>
      </w:r>
      <w:r w:rsidRPr="0025730F">
        <w:rPr>
          <w:lang w:val="ru-RU"/>
        </w:rPr>
        <w:t xml:space="preserve"> I </w:t>
      </w:r>
      <w:r w:rsidRPr="0025730F">
        <w:rPr>
          <w:rFonts w:hint="eastAsia"/>
          <w:lang w:val="ru-RU"/>
        </w:rPr>
        <w:t>с</w:t>
      </w:r>
      <w:r w:rsidRPr="0025730F">
        <w:rPr>
          <w:lang w:val="ru-RU"/>
        </w:rPr>
        <w:t xml:space="preserve"> </w:t>
      </w:r>
      <w:r w:rsidRPr="0025730F">
        <w:rPr>
          <w:rFonts w:hint="eastAsia"/>
          <w:lang w:val="ru-RU"/>
        </w:rPr>
        <w:t>ХОБЛ</w:t>
      </w:r>
    </w:p>
    <w:p w14:paraId="414D242B" w14:textId="77777777" w:rsidR="0025730F" w:rsidRPr="0025730F" w:rsidRDefault="0025730F" w:rsidP="0025730F">
      <w:pPr>
        <w:rPr>
          <w:lang w:val="ru-RU"/>
        </w:rPr>
      </w:pPr>
    </w:p>
    <w:p w14:paraId="47715AE4" w14:textId="77777777" w:rsidR="0025730F" w:rsidRPr="0025730F" w:rsidRDefault="0025730F" w:rsidP="0025730F">
      <w:pPr>
        <w:rPr>
          <w:lang w:val="ru-RU"/>
        </w:rPr>
      </w:pPr>
      <w:r w:rsidRPr="0025730F">
        <w:rPr>
          <w:lang w:val="ru-RU"/>
        </w:rPr>
        <w:t xml:space="preserve">4.2. </w:t>
      </w:r>
      <w:r w:rsidRPr="0025730F">
        <w:rPr>
          <w:rFonts w:hint="eastAsia"/>
          <w:lang w:val="ru-RU"/>
        </w:rPr>
        <w:t>Исследование</w:t>
      </w:r>
      <w:r w:rsidRPr="0025730F">
        <w:rPr>
          <w:lang w:val="ru-RU"/>
        </w:rPr>
        <w:t xml:space="preserve"> </w:t>
      </w:r>
      <w:r w:rsidRPr="0025730F">
        <w:rPr>
          <w:rFonts w:hint="eastAsia"/>
          <w:lang w:val="ru-RU"/>
        </w:rPr>
        <w:t>ассоциаций</w:t>
      </w:r>
      <w:r w:rsidRPr="0025730F">
        <w:rPr>
          <w:lang w:val="ru-RU"/>
        </w:rPr>
        <w:t xml:space="preserve"> </w:t>
      </w:r>
      <w:r w:rsidRPr="0025730F">
        <w:rPr>
          <w:rFonts w:hint="eastAsia"/>
          <w:lang w:val="ru-RU"/>
        </w:rPr>
        <w:t>аллельных</w:t>
      </w:r>
      <w:r w:rsidRPr="0025730F">
        <w:rPr>
          <w:lang w:val="ru-RU"/>
        </w:rPr>
        <w:t xml:space="preserve"> </w:t>
      </w:r>
      <w:r w:rsidRPr="0025730F">
        <w:rPr>
          <w:rFonts w:hint="eastAsia"/>
          <w:lang w:val="ru-RU"/>
        </w:rPr>
        <w:t>генов</w:t>
      </w:r>
      <w:r w:rsidRPr="0025730F">
        <w:rPr>
          <w:lang w:val="ru-RU"/>
        </w:rPr>
        <w:t xml:space="preserve"> </w:t>
      </w:r>
      <w:r w:rsidRPr="0025730F">
        <w:rPr>
          <w:rFonts w:hint="eastAsia"/>
          <w:lang w:val="ru-RU"/>
        </w:rPr>
        <w:t>ИЬЛ</w:t>
      </w:r>
      <w:r w:rsidRPr="0025730F">
        <w:rPr>
          <w:lang w:val="ru-RU"/>
        </w:rPr>
        <w:t xml:space="preserve"> II </w:t>
      </w:r>
      <w:r w:rsidRPr="0025730F">
        <w:rPr>
          <w:rFonts w:hint="eastAsia"/>
          <w:lang w:val="ru-RU"/>
        </w:rPr>
        <w:t>с</w:t>
      </w:r>
      <w:r w:rsidRPr="0025730F">
        <w:rPr>
          <w:lang w:val="ru-RU"/>
        </w:rPr>
        <w:t xml:space="preserve"> </w:t>
      </w:r>
      <w:r w:rsidRPr="0025730F">
        <w:rPr>
          <w:rFonts w:hint="eastAsia"/>
          <w:lang w:val="ru-RU"/>
        </w:rPr>
        <w:t>ХОБЛ</w:t>
      </w:r>
    </w:p>
    <w:p w14:paraId="62B8AB6D" w14:textId="77777777" w:rsidR="0025730F" w:rsidRPr="0025730F" w:rsidRDefault="0025730F" w:rsidP="0025730F">
      <w:pPr>
        <w:rPr>
          <w:lang w:val="ru-RU"/>
        </w:rPr>
      </w:pPr>
    </w:p>
    <w:p w14:paraId="61956331" w14:textId="77777777" w:rsidR="0025730F" w:rsidRPr="0025730F" w:rsidRDefault="0025730F" w:rsidP="0025730F">
      <w:pPr>
        <w:rPr>
          <w:lang w:val="ru-RU"/>
        </w:rPr>
      </w:pPr>
      <w:r w:rsidRPr="0025730F">
        <w:rPr>
          <w:lang w:val="ru-RU"/>
        </w:rPr>
        <w:t xml:space="preserve">4.3. </w:t>
      </w:r>
      <w:r w:rsidRPr="0025730F">
        <w:rPr>
          <w:rFonts w:hint="eastAsia"/>
          <w:lang w:val="ru-RU"/>
        </w:rPr>
        <w:t>Исследование</w:t>
      </w:r>
      <w:r w:rsidRPr="0025730F">
        <w:rPr>
          <w:lang w:val="ru-RU"/>
        </w:rPr>
        <w:t xml:space="preserve"> </w:t>
      </w:r>
      <w:r w:rsidRPr="0025730F">
        <w:rPr>
          <w:rFonts w:hint="eastAsia"/>
          <w:lang w:val="ru-RU"/>
        </w:rPr>
        <w:t>неравновесного</w:t>
      </w:r>
      <w:r w:rsidRPr="0025730F">
        <w:rPr>
          <w:lang w:val="ru-RU"/>
        </w:rPr>
        <w:t xml:space="preserve"> </w:t>
      </w:r>
      <w:r w:rsidRPr="0025730F">
        <w:rPr>
          <w:rFonts w:hint="eastAsia"/>
          <w:lang w:val="ru-RU"/>
        </w:rPr>
        <w:t>сцепления</w:t>
      </w:r>
      <w:r w:rsidRPr="0025730F">
        <w:rPr>
          <w:lang w:val="ru-RU"/>
        </w:rPr>
        <w:t xml:space="preserve"> </w:t>
      </w:r>
      <w:r w:rsidRPr="0025730F">
        <w:rPr>
          <w:rFonts w:hint="eastAsia"/>
          <w:lang w:val="ru-RU"/>
        </w:rPr>
        <w:t>аллельных</w:t>
      </w:r>
      <w:r w:rsidRPr="0025730F">
        <w:rPr>
          <w:lang w:val="ru-RU"/>
        </w:rPr>
        <w:t xml:space="preserve"> </w:t>
      </w:r>
      <w:r w:rsidRPr="0025730F">
        <w:rPr>
          <w:rFonts w:hint="eastAsia"/>
          <w:lang w:val="ru-RU"/>
        </w:rPr>
        <w:t>генов</w:t>
      </w:r>
      <w:r w:rsidRPr="0025730F">
        <w:rPr>
          <w:lang w:val="ru-RU"/>
        </w:rPr>
        <w:t xml:space="preserve"> (</w:t>
      </w:r>
      <w:r w:rsidRPr="0025730F">
        <w:rPr>
          <w:rFonts w:hint="eastAsia"/>
          <w:lang w:val="ru-RU"/>
        </w:rPr>
        <w:t>гаплотипов</w:t>
      </w:r>
      <w:r w:rsidRPr="0025730F">
        <w:rPr>
          <w:lang w:val="ru-RU"/>
        </w:rPr>
        <w:t xml:space="preserve">) </w:t>
      </w:r>
      <w:r w:rsidRPr="0025730F">
        <w:rPr>
          <w:rFonts w:hint="eastAsia"/>
          <w:lang w:val="ru-RU"/>
        </w:rPr>
        <w:t>у</w:t>
      </w:r>
    </w:p>
    <w:p w14:paraId="3B0B2C89" w14:textId="77777777" w:rsidR="0025730F" w:rsidRPr="0025730F" w:rsidRDefault="0025730F" w:rsidP="0025730F">
      <w:pPr>
        <w:rPr>
          <w:lang w:val="ru-RU"/>
        </w:rPr>
      </w:pPr>
    </w:p>
    <w:p w14:paraId="36B86687" w14:textId="77777777" w:rsidR="0025730F" w:rsidRPr="0025730F" w:rsidRDefault="0025730F" w:rsidP="0025730F">
      <w:pPr>
        <w:rPr>
          <w:lang w:val="ru-RU"/>
        </w:rPr>
      </w:pPr>
      <w:r w:rsidRPr="0025730F">
        <w:rPr>
          <w:rFonts w:hint="eastAsia"/>
          <w:lang w:val="ru-RU"/>
        </w:rPr>
        <w:t>больных</w:t>
      </w:r>
      <w:r w:rsidRPr="0025730F">
        <w:rPr>
          <w:lang w:val="ru-RU"/>
        </w:rPr>
        <w:t xml:space="preserve"> </w:t>
      </w:r>
      <w:r w:rsidRPr="0025730F">
        <w:rPr>
          <w:rFonts w:hint="eastAsia"/>
          <w:lang w:val="ru-RU"/>
        </w:rPr>
        <w:t>ХОБЛ</w:t>
      </w:r>
    </w:p>
    <w:p w14:paraId="5B420BF4" w14:textId="77777777" w:rsidR="0025730F" w:rsidRPr="0025730F" w:rsidRDefault="0025730F" w:rsidP="0025730F">
      <w:pPr>
        <w:rPr>
          <w:lang w:val="ru-RU"/>
        </w:rPr>
      </w:pPr>
    </w:p>
    <w:p w14:paraId="0FD1715A" w14:textId="77777777" w:rsidR="0025730F" w:rsidRPr="0025730F" w:rsidRDefault="0025730F" w:rsidP="0025730F">
      <w:pPr>
        <w:rPr>
          <w:lang w:val="ru-RU"/>
        </w:rPr>
      </w:pPr>
      <w:r w:rsidRPr="0025730F">
        <w:rPr>
          <w:rFonts w:hint="eastAsia"/>
          <w:lang w:val="ru-RU"/>
        </w:rPr>
        <w:t>ГЛАВА</w:t>
      </w:r>
      <w:r w:rsidRPr="0025730F">
        <w:rPr>
          <w:lang w:val="ru-RU"/>
        </w:rPr>
        <w:t xml:space="preserve"> 5. </w:t>
      </w:r>
      <w:r w:rsidRPr="0025730F">
        <w:rPr>
          <w:rFonts w:hint="eastAsia"/>
          <w:lang w:val="ru-RU"/>
        </w:rPr>
        <w:t>ВЗАИМОСВЯЗЬ</w:t>
      </w:r>
      <w:r w:rsidRPr="0025730F">
        <w:rPr>
          <w:lang w:val="ru-RU"/>
        </w:rPr>
        <w:t xml:space="preserve"> </w:t>
      </w:r>
      <w:r w:rsidRPr="0025730F">
        <w:rPr>
          <w:rFonts w:hint="eastAsia"/>
          <w:lang w:val="ru-RU"/>
        </w:rPr>
        <w:t>ИЬЛ</w:t>
      </w:r>
      <w:r w:rsidRPr="0025730F">
        <w:rPr>
          <w:lang w:val="ru-RU"/>
        </w:rPr>
        <w:t>-</w:t>
      </w:r>
      <w:r w:rsidRPr="0025730F">
        <w:rPr>
          <w:rFonts w:hint="eastAsia"/>
          <w:lang w:val="ru-RU"/>
        </w:rPr>
        <w:t>СПЕЦИФИЧНОСТЕЙ</w:t>
      </w:r>
      <w:r w:rsidRPr="0025730F">
        <w:rPr>
          <w:lang w:val="ru-RU"/>
        </w:rPr>
        <w:t xml:space="preserve"> </w:t>
      </w:r>
      <w:r w:rsidRPr="0025730F">
        <w:rPr>
          <w:rFonts w:hint="eastAsia"/>
          <w:lang w:val="ru-RU"/>
        </w:rPr>
        <w:t>С</w:t>
      </w:r>
      <w:r w:rsidRPr="0025730F">
        <w:rPr>
          <w:lang w:val="ru-RU"/>
        </w:rPr>
        <w:t xml:space="preserve"> </w:t>
      </w:r>
      <w:r w:rsidRPr="0025730F">
        <w:rPr>
          <w:rFonts w:hint="eastAsia"/>
          <w:lang w:val="ru-RU"/>
        </w:rPr>
        <w:t>КЛИНИЧЕСКИМИ</w:t>
      </w:r>
    </w:p>
    <w:p w14:paraId="70F637C6" w14:textId="77777777" w:rsidR="0025730F" w:rsidRPr="0025730F" w:rsidRDefault="0025730F" w:rsidP="0025730F">
      <w:pPr>
        <w:rPr>
          <w:lang w:val="ru-RU"/>
        </w:rPr>
      </w:pPr>
    </w:p>
    <w:p w14:paraId="30C69BF8" w14:textId="77777777" w:rsidR="0025730F" w:rsidRPr="0025730F" w:rsidRDefault="0025730F" w:rsidP="0025730F">
      <w:pPr>
        <w:rPr>
          <w:lang w:val="ru-RU"/>
        </w:rPr>
      </w:pPr>
      <w:r w:rsidRPr="0025730F">
        <w:rPr>
          <w:rFonts w:hint="eastAsia"/>
          <w:lang w:val="ru-RU"/>
        </w:rPr>
        <w:t>И</w:t>
      </w:r>
      <w:r w:rsidRPr="0025730F">
        <w:rPr>
          <w:lang w:val="ru-RU"/>
        </w:rPr>
        <w:t xml:space="preserve"> </w:t>
      </w:r>
      <w:r w:rsidRPr="0025730F">
        <w:rPr>
          <w:rFonts w:hint="eastAsia"/>
          <w:lang w:val="ru-RU"/>
        </w:rPr>
        <w:t>ИММУНОЛОГИЧЕСКИМИ</w:t>
      </w:r>
      <w:r w:rsidRPr="0025730F">
        <w:rPr>
          <w:lang w:val="ru-RU"/>
        </w:rPr>
        <w:t xml:space="preserve"> </w:t>
      </w:r>
      <w:r w:rsidRPr="0025730F">
        <w:rPr>
          <w:rFonts w:hint="eastAsia"/>
          <w:lang w:val="ru-RU"/>
        </w:rPr>
        <w:t>ПОКАЗАТЕЛЯМИ</w:t>
      </w:r>
    </w:p>
    <w:p w14:paraId="4E5A4871" w14:textId="77777777" w:rsidR="0025730F" w:rsidRPr="0025730F" w:rsidRDefault="0025730F" w:rsidP="0025730F">
      <w:pPr>
        <w:rPr>
          <w:lang w:val="ru-RU"/>
        </w:rPr>
      </w:pPr>
    </w:p>
    <w:p w14:paraId="7899FE99" w14:textId="77777777" w:rsidR="0025730F" w:rsidRPr="0025730F" w:rsidRDefault="0025730F" w:rsidP="0025730F">
      <w:pPr>
        <w:rPr>
          <w:lang w:val="ru-RU"/>
        </w:rPr>
      </w:pPr>
      <w:r w:rsidRPr="0025730F">
        <w:rPr>
          <w:rFonts w:hint="eastAsia"/>
          <w:lang w:val="ru-RU"/>
        </w:rPr>
        <w:t>ОБСУЖДЕНИЕ</w:t>
      </w:r>
      <w:r w:rsidRPr="0025730F">
        <w:rPr>
          <w:lang w:val="ru-RU"/>
        </w:rPr>
        <w:t xml:space="preserve"> </w:t>
      </w:r>
      <w:r w:rsidRPr="0025730F">
        <w:rPr>
          <w:rFonts w:hint="eastAsia"/>
          <w:lang w:val="ru-RU"/>
        </w:rPr>
        <w:t>ПОЛУЧЕННЫХ</w:t>
      </w:r>
      <w:r w:rsidRPr="0025730F">
        <w:rPr>
          <w:lang w:val="ru-RU"/>
        </w:rPr>
        <w:t xml:space="preserve"> </w:t>
      </w:r>
      <w:r w:rsidRPr="0025730F">
        <w:rPr>
          <w:rFonts w:hint="eastAsia"/>
          <w:lang w:val="ru-RU"/>
        </w:rPr>
        <w:t>РЕЗУЛЬТАТОВ</w:t>
      </w:r>
    </w:p>
    <w:p w14:paraId="46C934D5" w14:textId="77777777" w:rsidR="0025730F" w:rsidRPr="0025730F" w:rsidRDefault="0025730F" w:rsidP="0025730F">
      <w:pPr>
        <w:rPr>
          <w:lang w:val="ru-RU"/>
        </w:rPr>
      </w:pPr>
    </w:p>
    <w:p w14:paraId="2FFCB5F5" w14:textId="77777777" w:rsidR="0025730F" w:rsidRPr="0025730F" w:rsidRDefault="0025730F" w:rsidP="0025730F">
      <w:pPr>
        <w:rPr>
          <w:lang w:val="ru-RU"/>
        </w:rPr>
      </w:pPr>
      <w:r w:rsidRPr="0025730F">
        <w:rPr>
          <w:rFonts w:hint="eastAsia"/>
          <w:lang w:val="ru-RU"/>
        </w:rPr>
        <w:t>ВЫВОДЫ</w:t>
      </w:r>
    </w:p>
    <w:p w14:paraId="0CDD4509" w14:textId="77777777" w:rsidR="0025730F" w:rsidRPr="0025730F" w:rsidRDefault="0025730F" w:rsidP="0025730F">
      <w:pPr>
        <w:rPr>
          <w:lang w:val="ru-RU"/>
        </w:rPr>
      </w:pPr>
    </w:p>
    <w:p w14:paraId="1FAE1342" w14:textId="77777777" w:rsidR="0025730F" w:rsidRPr="0025730F" w:rsidRDefault="0025730F" w:rsidP="0025730F">
      <w:pPr>
        <w:rPr>
          <w:lang w:val="ru-RU"/>
        </w:rPr>
      </w:pPr>
      <w:r w:rsidRPr="0025730F">
        <w:rPr>
          <w:rFonts w:hint="eastAsia"/>
          <w:lang w:val="ru-RU"/>
        </w:rPr>
        <w:t>ПРАКТИЧЕСКИЕ</w:t>
      </w:r>
      <w:r w:rsidRPr="0025730F">
        <w:rPr>
          <w:lang w:val="ru-RU"/>
        </w:rPr>
        <w:t xml:space="preserve"> </w:t>
      </w:r>
      <w:r w:rsidRPr="0025730F">
        <w:rPr>
          <w:rFonts w:hint="eastAsia"/>
          <w:lang w:val="ru-RU"/>
        </w:rPr>
        <w:t>РЕКОМЕНДАЦИИ</w:t>
      </w:r>
    </w:p>
    <w:p w14:paraId="74258C29" w14:textId="77777777" w:rsidR="0025730F" w:rsidRPr="0025730F" w:rsidRDefault="0025730F" w:rsidP="0025730F">
      <w:pPr>
        <w:rPr>
          <w:lang w:val="ru-RU"/>
        </w:rPr>
      </w:pPr>
    </w:p>
    <w:p w14:paraId="5F7F0225" w14:textId="77777777" w:rsidR="0025730F" w:rsidRPr="0025730F" w:rsidRDefault="0025730F" w:rsidP="0025730F">
      <w:pPr>
        <w:rPr>
          <w:lang w:val="ru-RU"/>
        </w:rPr>
      </w:pPr>
      <w:r w:rsidRPr="0025730F">
        <w:rPr>
          <w:rFonts w:hint="eastAsia"/>
          <w:lang w:val="ru-RU"/>
        </w:rPr>
        <w:t>СПИСОК</w:t>
      </w:r>
      <w:r w:rsidRPr="0025730F">
        <w:rPr>
          <w:lang w:val="ru-RU"/>
        </w:rPr>
        <w:t xml:space="preserve"> </w:t>
      </w:r>
      <w:r w:rsidRPr="0025730F">
        <w:rPr>
          <w:rFonts w:hint="eastAsia"/>
          <w:lang w:val="ru-RU"/>
        </w:rPr>
        <w:t>УСЛОВНЫХ</w:t>
      </w:r>
      <w:r w:rsidRPr="0025730F">
        <w:rPr>
          <w:lang w:val="ru-RU"/>
        </w:rPr>
        <w:t xml:space="preserve"> </w:t>
      </w:r>
      <w:r w:rsidRPr="0025730F">
        <w:rPr>
          <w:rFonts w:hint="eastAsia"/>
          <w:lang w:val="ru-RU"/>
        </w:rPr>
        <w:t>СОКРАЩЕНИЙ</w:t>
      </w:r>
    </w:p>
    <w:p w14:paraId="26822C05" w14:textId="77777777" w:rsidR="0025730F" w:rsidRPr="0025730F" w:rsidRDefault="0025730F" w:rsidP="0025730F">
      <w:pPr>
        <w:rPr>
          <w:lang w:val="ru-RU"/>
        </w:rPr>
      </w:pPr>
    </w:p>
    <w:p w14:paraId="549D94CF" w14:textId="6ADF88D7" w:rsidR="0025730F" w:rsidRPr="0025730F" w:rsidRDefault="0025730F" w:rsidP="0025730F">
      <w:pPr>
        <w:rPr>
          <w:lang w:val="ru-RU"/>
        </w:rPr>
      </w:pPr>
      <w:r w:rsidRPr="0025730F">
        <w:rPr>
          <w:rFonts w:hint="eastAsia"/>
          <w:lang w:val="ru-RU"/>
        </w:rPr>
        <w:t>СПИСОК</w:t>
      </w:r>
      <w:r w:rsidRPr="0025730F">
        <w:rPr>
          <w:lang w:val="ru-RU"/>
        </w:rPr>
        <w:t xml:space="preserve"> </w:t>
      </w:r>
      <w:r w:rsidRPr="0025730F">
        <w:rPr>
          <w:rFonts w:hint="eastAsia"/>
          <w:lang w:val="ru-RU"/>
        </w:rPr>
        <w:t>ИСПОЛЬЗОВАННОЙ</w:t>
      </w:r>
      <w:r w:rsidRPr="0025730F">
        <w:rPr>
          <w:lang w:val="ru-RU"/>
        </w:rPr>
        <w:t xml:space="preserve"> </w:t>
      </w:r>
      <w:r w:rsidRPr="0025730F">
        <w:rPr>
          <w:rFonts w:hint="eastAsia"/>
          <w:lang w:val="ru-RU"/>
        </w:rPr>
        <w:t>ЛИТЕРАТУРЫ</w:t>
      </w:r>
    </w:p>
    <w:sectPr w:rsidR="0025730F" w:rsidRPr="0025730F" w:rsidSect="00DD37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16550" w14:textId="77777777" w:rsidR="00DD37F0" w:rsidRPr="00C66E52" w:rsidRDefault="00DD37F0">
      <w:pPr>
        <w:spacing w:after="0" w:line="240" w:lineRule="auto"/>
      </w:pPr>
      <w:r w:rsidRPr="00C66E52">
        <w:separator/>
      </w:r>
    </w:p>
  </w:endnote>
  <w:endnote w:type="continuationSeparator" w:id="0">
    <w:p w14:paraId="14AA5942" w14:textId="77777777" w:rsidR="00DD37F0" w:rsidRPr="00C66E52" w:rsidRDefault="00DD37F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D9D13" w14:textId="77777777" w:rsidR="00DD37F0" w:rsidRPr="00C66E52" w:rsidRDefault="00DD37F0"/>
    <w:p w14:paraId="685FD331" w14:textId="77777777" w:rsidR="00DD37F0" w:rsidRPr="00C66E52" w:rsidRDefault="00DD37F0"/>
    <w:p w14:paraId="3F35F137" w14:textId="77777777" w:rsidR="00DD37F0" w:rsidRPr="00C66E52" w:rsidRDefault="00DD37F0"/>
    <w:p w14:paraId="1373B2D6" w14:textId="77777777" w:rsidR="00DD37F0" w:rsidRPr="00C66E52" w:rsidRDefault="00DD37F0"/>
    <w:p w14:paraId="58A065C7" w14:textId="77777777" w:rsidR="00DD37F0" w:rsidRPr="00C66E52" w:rsidRDefault="00DD37F0"/>
    <w:p w14:paraId="1C6D5950" w14:textId="77777777" w:rsidR="00DD37F0" w:rsidRPr="00C66E52" w:rsidRDefault="00DD37F0"/>
    <w:p w14:paraId="2A08199F" w14:textId="77777777" w:rsidR="00DD37F0" w:rsidRPr="00C66E52" w:rsidRDefault="00DD37F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96FBA67" wp14:editId="5E4EE4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7B3FC" w14:textId="77777777" w:rsidR="00DD37F0" w:rsidRPr="00C66E52" w:rsidRDefault="00DD37F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6FBA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A7B3FC" w14:textId="77777777" w:rsidR="00DD37F0" w:rsidRPr="00C66E52" w:rsidRDefault="00DD37F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3CBAE26" w14:textId="77777777" w:rsidR="00DD37F0" w:rsidRPr="00C66E52" w:rsidRDefault="00DD37F0"/>
    <w:p w14:paraId="07E4A2ED" w14:textId="77777777" w:rsidR="00DD37F0" w:rsidRPr="00C66E52" w:rsidRDefault="00DD37F0"/>
    <w:p w14:paraId="694B1DA2" w14:textId="77777777" w:rsidR="00DD37F0" w:rsidRPr="00C66E52" w:rsidRDefault="00DD37F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3AB543A" wp14:editId="2ECAF5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E0CF7" w14:textId="77777777" w:rsidR="00DD37F0" w:rsidRPr="00C66E52" w:rsidRDefault="00DD37F0"/>
                          <w:p w14:paraId="63E44841" w14:textId="77777777" w:rsidR="00DD37F0" w:rsidRPr="00C66E52" w:rsidRDefault="00DD37F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AB54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1E0CF7" w14:textId="77777777" w:rsidR="00DD37F0" w:rsidRPr="00C66E52" w:rsidRDefault="00DD37F0"/>
                    <w:p w14:paraId="63E44841" w14:textId="77777777" w:rsidR="00DD37F0" w:rsidRPr="00C66E52" w:rsidRDefault="00DD37F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1BCD142" w14:textId="77777777" w:rsidR="00DD37F0" w:rsidRPr="00C66E52" w:rsidRDefault="00DD37F0"/>
    <w:p w14:paraId="43B478B0" w14:textId="77777777" w:rsidR="00DD37F0" w:rsidRPr="00C66E52" w:rsidRDefault="00DD37F0">
      <w:pPr>
        <w:rPr>
          <w:sz w:val="2"/>
          <w:szCs w:val="2"/>
        </w:rPr>
      </w:pPr>
    </w:p>
    <w:p w14:paraId="7D86DC1E" w14:textId="77777777" w:rsidR="00DD37F0" w:rsidRPr="00C66E52" w:rsidRDefault="00DD37F0"/>
    <w:p w14:paraId="39B7561F" w14:textId="77777777" w:rsidR="00DD37F0" w:rsidRPr="00C66E52" w:rsidRDefault="00DD37F0">
      <w:pPr>
        <w:spacing w:after="0" w:line="240" w:lineRule="auto"/>
      </w:pPr>
    </w:p>
  </w:footnote>
  <w:footnote w:type="continuationSeparator" w:id="0">
    <w:p w14:paraId="5BF7B571" w14:textId="77777777" w:rsidR="00DD37F0" w:rsidRPr="00C66E52" w:rsidRDefault="00DD37F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7F0"/>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22944</TotalTime>
  <Pages>3</Pages>
  <Words>314</Words>
  <Characters>1793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3431</cp:revision>
  <cp:lastPrinted>2009-02-06T05:36:00Z</cp:lastPrinted>
  <dcterms:created xsi:type="dcterms:W3CDTF">2024-04-09T10:20:00Z</dcterms:created>
  <dcterms:modified xsi:type="dcterms:W3CDTF">2024-05-06T13:16:00Z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