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2C9" w:rsidRDefault="00BE62C9" w:rsidP="00BE62C9">
      <w:pPr>
        <w:rPr>
          <w:lang w:eastAsia="ru-RU"/>
        </w:rPr>
      </w:pPr>
      <w:r>
        <w:rPr>
          <w:rFonts w:hint="eastAsia"/>
          <w:lang w:eastAsia="ru-RU"/>
        </w:rPr>
        <w:t>Введение</w:t>
      </w:r>
      <w:r>
        <w:rPr>
          <w:lang w:eastAsia="ru-RU"/>
        </w:rPr>
        <w:t></w:t>
      </w:r>
      <w:r>
        <w:rPr>
          <w:lang w:eastAsia="ru-RU"/>
        </w:rPr>
        <w:t></w:t>
      </w:r>
    </w:p>
    <w:p w:rsidR="00BE62C9" w:rsidRDefault="00BE62C9" w:rsidP="00BE62C9">
      <w:pPr>
        <w:rPr>
          <w:lang w:eastAsia="ru-RU"/>
        </w:rPr>
      </w:pPr>
      <w:r>
        <w:rPr>
          <w:rFonts w:hint="eastAsia"/>
          <w:lang w:eastAsia="ru-RU"/>
        </w:rPr>
        <w:t>Глава</w:t>
      </w:r>
      <w:r>
        <w:rPr>
          <w:lang w:eastAsia="ru-RU"/>
        </w:rPr>
        <w:t></w:t>
      </w:r>
      <w:r>
        <w:rPr>
          <w:lang w:eastAsia="ru-RU"/>
        </w:rPr>
        <w:t></w:t>
      </w:r>
      <w:r>
        <w:rPr>
          <w:lang w:eastAsia="ru-RU"/>
        </w:rPr>
        <w:t></w:t>
      </w:r>
      <w:r>
        <w:rPr>
          <w:lang w:eastAsia="ru-RU"/>
        </w:rPr>
        <w:t></w:t>
      </w:r>
      <w:r>
        <w:rPr>
          <w:lang w:eastAsia="ru-RU"/>
        </w:rPr>
        <w:t></w:t>
      </w:r>
      <w:r>
        <w:rPr>
          <w:rFonts w:hint="eastAsia"/>
          <w:lang w:eastAsia="ru-RU"/>
        </w:rPr>
        <w:t>Экономическое</w:t>
      </w:r>
      <w:r>
        <w:rPr>
          <w:lang w:eastAsia="ru-RU"/>
        </w:rPr>
        <w:t></w:t>
      </w:r>
      <w:r>
        <w:rPr>
          <w:rFonts w:hint="eastAsia"/>
          <w:lang w:eastAsia="ru-RU"/>
        </w:rPr>
        <w:t>и</w:t>
      </w:r>
      <w:r>
        <w:rPr>
          <w:lang w:eastAsia="ru-RU"/>
        </w:rPr>
        <w:t></w:t>
      </w:r>
      <w:r>
        <w:rPr>
          <w:rFonts w:hint="eastAsia"/>
          <w:lang w:eastAsia="ru-RU"/>
        </w:rPr>
        <w:t>валютно</w:t>
      </w:r>
      <w:r>
        <w:rPr>
          <w:lang w:eastAsia="ru-RU"/>
        </w:rPr>
        <w:t></w:t>
      </w:r>
      <w:r>
        <w:rPr>
          <w:rFonts w:hint="eastAsia"/>
          <w:lang w:eastAsia="ru-RU"/>
        </w:rPr>
        <w:t>финансовое</w:t>
      </w:r>
      <w:r>
        <w:rPr>
          <w:lang w:eastAsia="ru-RU"/>
        </w:rPr>
        <w:t></w:t>
      </w:r>
      <w:r>
        <w:rPr>
          <w:rFonts w:hint="eastAsia"/>
          <w:lang w:eastAsia="ru-RU"/>
        </w:rPr>
        <w:t>положение</w:t>
      </w:r>
      <w:r>
        <w:rPr>
          <w:lang w:eastAsia="ru-RU"/>
        </w:rPr>
        <w:t></w:t>
      </w:r>
      <w:r>
        <w:rPr>
          <w:rFonts w:hint="eastAsia"/>
          <w:lang w:eastAsia="ru-RU"/>
        </w:rPr>
        <w:t>стран</w:t>
      </w:r>
      <w:r>
        <w:rPr>
          <w:lang w:eastAsia="ru-RU"/>
        </w:rPr>
        <w:t></w:t>
      </w:r>
      <w:r>
        <w:rPr>
          <w:rFonts w:hint="eastAsia"/>
          <w:lang w:eastAsia="ru-RU"/>
        </w:rPr>
        <w:t>ВА</w:t>
      </w:r>
      <w:r>
        <w:rPr>
          <w:lang w:eastAsia="ru-RU"/>
        </w:rPr>
        <w:t></w:t>
      </w:r>
      <w:r>
        <w:rPr>
          <w:rFonts w:hint="eastAsia"/>
          <w:lang w:eastAsia="ru-RU"/>
        </w:rPr>
        <w:t>и</w:t>
      </w:r>
      <w:r>
        <w:rPr>
          <w:lang w:eastAsia="ru-RU"/>
        </w:rPr>
        <w:t></w:t>
      </w:r>
      <w:r>
        <w:rPr>
          <w:rFonts w:hint="eastAsia"/>
          <w:lang w:eastAsia="ru-RU"/>
        </w:rPr>
        <w:t>ЮВА</w:t>
      </w:r>
      <w:r>
        <w:rPr>
          <w:lang w:eastAsia="ru-RU"/>
        </w:rPr>
        <w:t></w:t>
      </w:r>
      <w:r>
        <w:rPr>
          <w:rFonts w:hint="eastAsia"/>
          <w:lang w:eastAsia="ru-RU"/>
        </w:rPr>
        <w:t>в</w:t>
      </w:r>
      <w:r>
        <w:rPr>
          <w:lang w:eastAsia="ru-RU"/>
        </w:rPr>
        <w:t></w:t>
      </w:r>
      <w:r>
        <w:rPr>
          <w:lang w:eastAsia="ru-RU"/>
        </w:rPr>
        <w:t></w:t>
      </w:r>
      <w:r>
        <w:rPr>
          <w:lang w:eastAsia="ru-RU"/>
        </w:rPr>
        <w:t></w:t>
      </w:r>
      <w:r>
        <w:rPr>
          <w:lang w:eastAsia="ru-RU"/>
        </w:rPr>
        <w:t></w:t>
      </w:r>
      <w:r>
        <w:rPr>
          <w:rFonts w:hint="eastAsia"/>
          <w:lang w:eastAsia="ru-RU"/>
        </w:rPr>
        <w:t>х</w:t>
      </w:r>
      <w:r>
        <w:rPr>
          <w:lang w:eastAsia="ru-RU"/>
        </w:rPr>
        <w:t></w:t>
      </w:r>
      <w:r>
        <w:rPr>
          <w:rFonts w:hint="eastAsia"/>
          <w:lang w:eastAsia="ru-RU"/>
        </w:rPr>
        <w:t>гг</w:t>
      </w:r>
      <w:r>
        <w:rPr>
          <w:lang w:eastAsia="ru-RU"/>
        </w:rPr>
        <w:t></w:t>
      </w:r>
      <w:r>
        <w:rPr>
          <w:lang w:eastAsia="ru-RU"/>
        </w:rPr>
        <w:t></w:t>
      </w:r>
      <w:r>
        <w:rPr>
          <w:lang w:eastAsia="ru-RU"/>
        </w:rPr>
        <w:t></w:t>
      </w:r>
    </w:p>
    <w:p w:rsidR="00BE62C9" w:rsidRDefault="00BE62C9" w:rsidP="00BE62C9">
      <w:pPr>
        <w:rPr>
          <w:lang w:eastAsia="ru-RU"/>
        </w:rPr>
      </w:pPr>
      <w:r>
        <w:rPr>
          <w:lang w:eastAsia="ru-RU"/>
        </w:rPr>
        <w:t></w:t>
      </w:r>
      <w:r>
        <w:rPr>
          <w:lang w:eastAsia="ru-RU"/>
        </w:rPr>
        <w:t></w:t>
      </w:r>
      <w:r>
        <w:rPr>
          <w:lang w:eastAsia="ru-RU"/>
        </w:rPr>
        <w:t></w:t>
      </w:r>
      <w:r>
        <w:rPr>
          <w:lang w:eastAsia="ru-RU"/>
        </w:rPr>
        <w:t></w:t>
      </w:r>
      <w:proofErr w:type="spellStart"/>
      <w:r>
        <w:rPr>
          <w:rFonts w:hint="eastAsia"/>
          <w:lang w:eastAsia="ru-RU"/>
        </w:rPr>
        <w:t>Развитие</w:t>
      </w:r>
      <w:r>
        <w:rPr>
          <w:lang w:eastAsia="ru-RU"/>
        </w:rPr>
        <w:t></w:t>
      </w:r>
      <w:r>
        <w:rPr>
          <w:rFonts w:hint="eastAsia"/>
          <w:lang w:eastAsia="ru-RU"/>
        </w:rPr>
        <w:t>экономики</w:t>
      </w:r>
      <w:r>
        <w:rPr>
          <w:lang w:eastAsia="ru-RU"/>
        </w:rPr>
        <w:t></w:t>
      </w:r>
      <w:r>
        <w:rPr>
          <w:rFonts w:hint="eastAsia"/>
          <w:lang w:eastAsia="ru-RU"/>
        </w:rPr>
        <w:t>и</w:t>
      </w:r>
      <w:r>
        <w:rPr>
          <w:lang w:eastAsia="ru-RU"/>
        </w:rPr>
        <w:t></w:t>
      </w:r>
      <w:r>
        <w:rPr>
          <w:rFonts w:hint="eastAsia"/>
          <w:lang w:eastAsia="ru-RU"/>
        </w:rPr>
        <w:t>ВЭС</w:t>
      </w:r>
      <w:r>
        <w:rPr>
          <w:lang w:eastAsia="ru-RU"/>
        </w:rPr>
        <w:t></w:t>
      </w:r>
      <w:r>
        <w:rPr>
          <w:rFonts w:hint="eastAsia"/>
          <w:lang w:eastAsia="ru-RU"/>
        </w:rPr>
        <w:t>стран</w:t>
      </w:r>
      <w:r>
        <w:rPr>
          <w:lang w:eastAsia="ru-RU"/>
        </w:rPr>
        <w:t></w:t>
      </w:r>
      <w:r>
        <w:rPr>
          <w:rFonts w:hint="eastAsia"/>
          <w:lang w:eastAsia="ru-RU"/>
        </w:rPr>
        <w:t>ВА</w:t>
      </w:r>
      <w:r>
        <w:rPr>
          <w:lang w:eastAsia="ru-RU"/>
        </w:rPr>
        <w:t></w:t>
      </w:r>
      <w:r>
        <w:rPr>
          <w:rFonts w:hint="eastAsia"/>
          <w:lang w:eastAsia="ru-RU"/>
        </w:rPr>
        <w:t>и</w:t>
      </w:r>
      <w:r>
        <w:rPr>
          <w:lang w:eastAsia="ru-RU"/>
        </w:rPr>
        <w:t></w:t>
      </w:r>
      <w:r>
        <w:rPr>
          <w:rFonts w:hint="eastAsia"/>
          <w:lang w:eastAsia="ru-RU"/>
        </w:rPr>
        <w:t>ЮВА</w:t>
      </w:r>
      <w:proofErr w:type="spellEnd"/>
      <w:r>
        <w:rPr>
          <w:lang w:eastAsia="ru-RU"/>
        </w:rPr>
        <w:t></w:t>
      </w:r>
      <w:r>
        <w:rPr>
          <w:lang w:eastAsia="ru-RU"/>
        </w:rPr>
        <w:t></w:t>
      </w:r>
    </w:p>
    <w:p w:rsidR="00BE62C9" w:rsidRDefault="00BE62C9" w:rsidP="00BE62C9">
      <w:pPr>
        <w:rPr>
          <w:lang w:eastAsia="ru-RU"/>
        </w:rPr>
      </w:pPr>
      <w:r>
        <w:rPr>
          <w:lang w:eastAsia="ru-RU"/>
        </w:rPr>
        <w:t></w:t>
      </w:r>
      <w:r>
        <w:rPr>
          <w:lang w:eastAsia="ru-RU"/>
        </w:rPr>
        <w:t></w:t>
      </w:r>
      <w:r>
        <w:rPr>
          <w:lang w:eastAsia="ru-RU"/>
        </w:rPr>
        <w:t></w:t>
      </w:r>
      <w:r>
        <w:rPr>
          <w:lang w:eastAsia="ru-RU"/>
        </w:rPr>
        <w:t></w:t>
      </w:r>
      <w:r>
        <w:rPr>
          <w:rFonts w:hint="eastAsia"/>
          <w:lang w:eastAsia="ru-RU"/>
        </w:rPr>
        <w:t>Экономическая</w:t>
      </w:r>
      <w:r>
        <w:rPr>
          <w:lang w:eastAsia="ru-RU"/>
        </w:rPr>
        <w:t></w:t>
      </w:r>
      <w:r>
        <w:rPr>
          <w:rFonts w:hint="eastAsia"/>
          <w:lang w:eastAsia="ru-RU"/>
        </w:rPr>
        <w:t>и</w:t>
      </w:r>
      <w:r>
        <w:rPr>
          <w:lang w:eastAsia="ru-RU"/>
        </w:rPr>
        <w:t></w:t>
      </w:r>
      <w:r>
        <w:rPr>
          <w:rFonts w:hint="eastAsia"/>
          <w:lang w:eastAsia="ru-RU"/>
        </w:rPr>
        <w:t>валютно</w:t>
      </w:r>
      <w:r>
        <w:rPr>
          <w:lang w:eastAsia="ru-RU"/>
        </w:rPr>
        <w:t></w:t>
      </w:r>
      <w:r>
        <w:rPr>
          <w:rFonts w:hint="eastAsia"/>
          <w:lang w:eastAsia="ru-RU"/>
        </w:rPr>
        <w:t>финансовая</w:t>
      </w:r>
      <w:r>
        <w:rPr>
          <w:lang w:eastAsia="ru-RU"/>
        </w:rPr>
        <w:t></w:t>
      </w:r>
      <w:r>
        <w:rPr>
          <w:rFonts w:hint="eastAsia"/>
          <w:lang w:eastAsia="ru-RU"/>
        </w:rPr>
        <w:t>политика</w:t>
      </w:r>
      <w:r>
        <w:rPr>
          <w:lang w:eastAsia="ru-RU"/>
        </w:rPr>
        <w:t></w:t>
      </w:r>
      <w:r>
        <w:rPr>
          <w:rFonts w:hint="eastAsia"/>
          <w:lang w:eastAsia="ru-RU"/>
        </w:rPr>
        <w:t>в</w:t>
      </w:r>
      <w:r>
        <w:rPr>
          <w:lang w:eastAsia="ru-RU"/>
        </w:rPr>
        <w:t></w:t>
      </w:r>
      <w:r>
        <w:rPr>
          <w:lang w:eastAsia="ru-RU"/>
        </w:rPr>
        <w:t></w:t>
      </w:r>
      <w:r>
        <w:rPr>
          <w:lang w:eastAsia="ru-RU"/>
        </w:rPr>
        <w:t></w:t>
      </w:r>
      <w:r>
        <w:rPr>
          <w:lang w:eastAsia="ru-RU"/>
        </w:rPr>
        <w:t></w:t>
      </w:r>
      <w:r>
        <w:rPr>
          <w:rFonts w:hint="eastAsia"/>
          <w:lang w:eastAsia="ru-RU"/>
        </w:rPr>
        <w:t>х</w:t>
      </w:r>
      <w:r>
        <w:rPr>
          <w:lang w:eastAsia="ru-RU"/>
        </w:rPr>
        <w:t></w:t>
      </w:r>
      <w:r>
        <w:rPr>
          <w:rFonts w:hint="eastAsia"/>
          <w:lang w:eastAsia="ru-RU"/>
        </w:rPr>
        <w:t>гг</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Глава</w:t>
      </w:r>
      <w:r>
        <w:rPr>
          <w:lang w:eastAsia="ru-RU"/>
        </w:rPr>
        <w:t></w:t>
      </w:r>
      <w:r>
        <w:rPr>
          <w:lang w:eastAsia="ru-RU"/>
        </w:rPr>
        <w:t></w:t>
      </w:r>
      <w:r>
        <w:rPr>
          <w:lang w:eastAsia="ru-RU"/>
        </w:rPr>
        <w:t></w:t>
      </w:r>
      <w:r>
        <w:rPr>
          <w:lang w:eastAsia="ru-RU"/>
        </w:rPr>
        <w:t></w:t>
      </w:r>
      <w:r>
        <w:rPr>
          <w:lang w:eastAsia="ru-RU"/>
        </w:rPr>
        <w:t></w:t>
      </w:r>
      <w:r>
        <w:rPr>
          <w:rFonts w:hint="eastAsia"/>
          <w:lang w:eastAsia="ru-RU"/>
        </w:rPr>
        <w:t>Внешние</w:t>
      </w:r>
      <w:r>
        <w:rPr>
          <w:lang w:eastAsia="ru-RU"/>
        </w:rPr>
        <w:t></w:t>
      </w:r>
      <w:r>
        <w:rPr>
          <w:rFonts w:hint="eastAsia"/>
          <w:lang w:eastAsia="ru-RU"/>
        </w:rPr>
        <w:t>расчеты</w:t>
      </w:r>
      <w:r>
        <w:rPr>
          <w:lang w:eastAsia="ru-RU"/>
        </w:rPr>
        <w:t></w:t>
      </w:r>
      <w:r>
        <w:rPr>
          <w:rFonts w:hint="eastAsia"/>
          <w:lang w:eastAsia="ru-RU"/>
        </w:rPr>
        <w:t>и</w:t>
      </w:r>
      <w:r>
        <w:rPr>
          <w:lang w:eastAsia="ru-RU"/>
        </w:rPr>
        <w:t></w:t>
      </w:r>
      <w:r>
        <w:rPr>
          <w:rFonts w:hint="eastAsia"/>
          <w:lang w:eastAsia="ru-RU"/>
        </w:rPr>
        <w:t>платежный</w:t>
      </w:r>
      <w:r>
        <w:rPr>
          <w:lang w:eastAsia="ru-RU"/>
        </w:rPr>
        <w:t></w:t>
      </w:r>
      <w:r>
        <w:rPr>
          <w:rFonts w:hint="eastAsia"/>
          <w:lang w:eastAsia="ru-RU"/>
        </w:rPr>
        <w:t>баланс</w:t>
      </w:r>
      <w:r>
        <w:rPr>
          <w:lang w:eastAsia="ru-RU"/>
        </w:rPr>
        <w:t></w:t>
      </w:r>
    </w:p>
    <w:p w:rsidR="00BE62C9" w:rsidRDefault="00BE62C9" w:rsidP="00BE62C9">
      <w:pPr>
        <w:rPr>
          <w:lang w:eastAsia="ru-RU"/>
        </w:rPr>
      </w:pPr>
      <w:r>
        <w:rPr>
          <w:lang w:eastAsia="ru-RU"/>
        </w:rPr>
        <w:t></w:t>
      </w:r>
      <w:r>
        <w:rPr>
          <w:lang w:eastAsia="ru-RU"/>
        </w:rPr>
        <w:t></w:t>
      </w:r>
      <w:r>
        <w:rPr>
          <w:lang w:eastAsia="ru-RU"/>
        </w:rPr>
        <w:t></w:t>
      </w:r>
      <w:r>
        <w:rPr>
          <w:lang w:eastAsia="ru-RU"/>
        </w:rPr>
        <w:t></w:t>
      </w:r>
      <w:proofErr w:type="spellStart"/>
      <w:r>
        <w:rPr>
          <w:rFonts w:hint="eastAsia"/>
          <w:lang w:eastAsia="ru-RU"/>
        </w:rPr>
        <w:t>Внешняя</w:t>
      </w:r>
      <w:r>
        <w:rPr>
          <w:lang w:eastAsia="ru-RU"/>
        </w:rPr>
        <w:t></w:t>
      </w:r>
      <w:r>
        <w:rPr>
          <w:rFonts w:hint="eastAsia"/>
          <w:lang w:eastAsia="ru-RU"/>
        </w:rPr>
        <w:t>торговля</w:t>
      </w:r>
      <w:r>
        <w:rPr>
          <w:lang w:eastAsia="ru-RU"/>
        </w:rPr>
        <w:t></w:t>
      </w:r>
      <w:r>
        <w:rPr>
          <w:rFonts w:hint="eastAsia"/>
          <w:lang w:eastAsia="ru-RU"/>
        </w:rPr>
        <w:t>и</w:t>
      </w:r>
      <w:r>
        <w:rPr>
          <w:lang w:eastAsia="ru-RU"/>
        </w:rPr>
        <w:t></w:t>
      </w:r>
      <w:r>
        <w:rPr>
          <w:rFonts w:hint="eastAsia"/>
          <w:lang w:eastAsia="ru-RU"/>
        </w:rPr>
        <w:t>торговый</w:t>
      </w:r>
      <w:r>
        <w:rPr>
          <w:lang w:eastAsia="ru-RU"/>
        </w:rPr>
        <w:t></w:t>
      </w:r>
      <w:r>
        <w:rPr>
          <w:rFonts w:hint="eastAsia"/>
          <w:lang w:eastAsia="ru-RU"/>
        </w:rPr>
        <w:t>баланс</w:t>
      </w:r>
      <w:proofErr w:type="spellEnd"/>
      <w:r>
        <w:rPr>
          <w:lang w:eastAsia="ru-RU"/>
        </w:rPr>
        <w:t></w:t>
      </w:r>
      <w:r>
        <w:rPr>
          <w:lang w:eastAsia="ru-RU"/>
        </w:rPr>
        <w:t></w:t>
      </w:r>
      <w:r>
        <w:rPr>
          <w:lang w:eastAsia="ru-RU"/>
        </w:rPr>
        <w:t></w:t>
      </w:r>
    </w:p>
    <w:p w:rsidR="00BE62C9" w:rsidRDefault="00BE62C9" w:rsidP="00BE62C9">
      <w:pPr>
        <w:rPr>
          <w:lang w:eastAsia="ru-RU"/>
        </w:rPr>
      </w:pPr>
      <w:r>
        <w:rPr>
          <w:lang w:eastAsia="ru-RU"/>
        </w:rPr>
        <w:t></w:t>
      </w:r>
      <w:r>
        <w:rPr>
          <w:lang w:eastAsia="ru-RU"/>
        </w:rPr>
        <w:t></w:t>
      </w:r>
      <w:r>
        <w:rPr>
          <w:lang w:eastAsia="ru-RU"/>
        </w:rPr>
        <w:t></w:t>
      </w:r>
      <w:r>
        <w:rPr>
          <w:lang w:eastAsia="ru-RU"/>
        </w:rPr>
        <w:t></w:t>
      </w:r>
      <w:proofErr w:type="spellStart"/>
      <w:r>
        <w:rPr>
          <w:rFonts w:hint="eastAsia"/>
          <w:lang w:eastAsia="ru-RU"/>
        </w:rPr>
        <w:t>Движение</w:t>
      </w:r>
      <w:r>
        <w:rPr>
          <w:lang w:eastAsia="ru-RU"/>
        </w:rPr>
        <w:t></w:t>
      </w:r>
      <w:r>
        <w:rPr>
          <w:rFonts w:hint="eastAsia"/>
          <w:lang w:eastAsia="ru-RU"/>
        </w:rPr>
        <w:t>капитала</w:t>
      </w:r>
      <w:r>
        <w:rPr>
          <w:lang w:eastAsia="ru-RU"/>
        </w:rPr>
        <w:t></w:t>
      </w:r>
      <w:r>
        <w:rPr>
          <w:rFonts w:hint="eastAsia"/>
          <w:lang w:eastAsia="ru-RU"/>
        </w:rPr>
        <w:t>и</w:t>
      </w:r>
      <w:r>
        <w:rPr>
          <w:lang w:eastAsia="ru-RU"/>
        </w:rPr>
        <w:t></w:t>
      </w:r>
      <w:r>
        <w:rPr>
          <w:rFonts w:hint="eastAsia"/>
          <w:lang w:eastAsia="ru-RU"/>
        </w:rPr>
        <w:t>баланс</w:t>
      </w:r>
      <w:r>
        <w:rPr>
          <w:lang w:eastAsia="ru-RU"/>
        </w:rPr>
        <w:t></w:t>
      </w:r>
      <w:r>
        <w:rPr>
          <w:rFonts w:hint="eastAsia"/>
          <w:lang w:eastAsia="ru-RU"/>
        </w:rPr>
        <w:t>операций</w:t>
      </w:r>
      <w:r>
        <w:rPr>
          <w:lang w:eastAsia="ru-RU"/>
        </w:rPr>
        <w:t></w:t>
      </w:r>
      <w:r>
        <w:rPr>
          <w:rFonts w:hint="eastAsia"/>
          <w:lang w:eastAsia="ru-RU"/>
        </w:rPr>
        <w:t>с</w:t>
      </w:r>
      <w:r>
        <w:rPr>
          <w:lang w:eastAsia="ru-RU"/>
        </w:rPr>
        <w:t></w:t>
      </w:r>
      <w:r>
        <w:rPr>
          <w:rFonts w:hint="eastAsia"/>
          <w:lang w:eastAsia="ru-RU"/>
        </w:rPr>
        <w:t>капиталом</w:t>
      </w:r>
      <w:proofErr w:type="spellEnd"/>
      <w:r>
        <w:rPr>
          <w:lang w:eastAsia="ru-RU"/>
        </w:rPr>
        <w:t></w:t>
      </w:r>
      <w:r>
        <w:rPr>
          <w:lang w:eastAsia="ru-RU"/>
        </w:rPr>
        <w:t></w:t>
      </w:r>
      <w:r>
        <w:rPr>
          <w:lang w:eastAsia="ru-RU"/>
        </w:rPr>
        <w:t></w:t>
      </w:r>
    </w:p>
    <w:p w:rsidR="00BE62C9" w:rsidRDefault="00BE62C9" w:rsidP="00BE62C9">
      <w:pPr>
        <w:rPr>
          <w:lang w:eastAsia="ru-RU"/>
        </w:rPr>
      </w:pPr>
      <w:r>
        <w:rPr>
          <w:lang w:eastAsia="ru-RU"/>
        </w:rPr>
        <w:t></w:t>
      </w:r>
      <w:r>
        <w:rPr>
          <w:lang w:eastAsia="ru-RU"/>
        </w:rPr>
        <w:t></w:t>
      </w:r>
      <w:r>
        <w:rPr>
          <w:lang w:eastAsia="ru-RU"/>
        </w:rPr>
        <w:t></w:t>
      </w:r>
      <w:r>
        <w:rPr>
          <w:lang w:eastAsia="ru-RU"/>
        </w:rPr>
        <w:t></w:t>
      </w:r>
      <w:proofErr w:type="spellStart"/>
      <w:r>
        <w:rPr>
          <w:rFonts w:hint="eastAsia"/>
          <w:lang w:eastAsia="ru-RU"/>
        </w:rPr>
        <w:t>Платежный</w:t>
      </w:r>
      <w:r>
        <w:rPr>
          <w:lang w:eastAsia="ru-RU"/>
        </w:rPr>
        <w:t></w:t>
      </w:r>
      <w:r>
        <w:rPr>
          <w:rFonts w:hint="eastAsia"/>
          <w:lang w:eastAsia="ru-RU"/>
        </w:rPr>
        <w:t>баланс</w:t>
      </w:r>
      <w:r>
        <w:rPr>
          <w:lang w:eastAsia="ru-RU"/>
        </w:rPr>
        <w:t></w:t>
      </w:r>
      <w:r>
        <w:rPr>
          <w:rFonts w:hint="eastAsia"/>
          <w:lang w:eastAsia="ru-RU"/>
        </w:rPr>
        <w:t>и</w:t>
      </w:r>
      <w:r>
        <w:rPr>
          <w:lang w:eastAsia="ru-RU"/>
        </w:rPr>
        <w:t></w:t>
      </w:r>
      <w:r>
        <w:rPr>
          <w:rFonts w:hint="eastAsia"/>
          <w:lang w:eastAsia="ru-RU"/>
        </w:rPr>
        <w:t>внешняя</w:t>
      </w:r>
      <w:r>
        <w:rPr>
          <w:lang w:eastAsia="ru-RU"/>
        </w:rPr>
        <w:t></w:t>
      </w:r>
      <w:r>
        <w:rPr>
          <w:rFonts w:hint="eastAsia"/>
          <w:lang w:eastAsia="ru-RU"/>
        </w:rPr>
        <w:t>задолженность</w:t>
      </w:r>
      <w:proofErr w:type="spellEnd"/>
      <w:r>
        <w:rPr>
          <w:lang w:eastAsia="ru-RU"/>
        </w:rPr>
        <w:t></w:t>
      </w:r>
      <w:r>
        <w:rPr>
          <w:lang w:eastAsia="ru-RU"/>
        </w:rPr>
        <w:t></w:t>
      </w:r>
      <w:r>
        <w:rPr>
          <w:lang w:eastAsia="ru-RU"/>
        </w:rPr>
        <w:t></w:t>
      </w:r>
    </w:p>
    <w:p w:rsidR="00BE62C9" w:rsidRDefault="00BE62C9" w:rsidP="00BE62C9">
      <w:pPr>
        <w:rPr>
          <w:lang w:eastAsia="ru-RU"/>
        </w:rPr>
      </w:pPr>
      <w:r>
        <w:rPr>
          <w:rFonts w:hint="eastAsia"/>
          <w:lang w:eastAsia="ru-RU"/>
        </w:rPr>
        <w:t>Глава</w:t>
      </w:r>
      <w:r>
        <w:rPr>
          <w:lang w:eastAsia="ru-RU"/>
        </w:rPr>
        <w:t></w:t>
      </w:r>
      <w:r>
        <w:rPr>
          <w:lang w:eastAsia="ru-RU"/>
        </w:rPr>
        <w:t></w:t>
      </w:r>
      <w:r>
        <w:rPr>
          <w:lang w:eastAsia="ru-RU"/>
        </w:rPr>
        <w:t></w:t>
      </w:r>
      <w:r>
        <w:rPr>
          <w:lang w:eastAsia="ru-RU"/>
        </w:rPr>
        <w:t></w:t>
      </w:r>
      <w:r>
        <w:rPr>
          <w:lang w:eastAsia="ru-RU"/>
        </w:rPr>
        <w:t></w:t>
      </w:r>
      <w:r>
        <w:rPr>
          <w:rFonts w:hint="eastAsia"/>
          <w:lang w:eastAsia="ru-RU"/>
        </w:rPr>
        <w:t>Валютно</w:t>
      </w:r>
      <w:r>
        <w:rPr>
          <w:lang w:eastAsia="ru-RU"/>
        </w:rPr>
        <w:t></w:t>
      </w:r>
      <w:r>
        <w:rPr>
          <w:rFonts w:hint="eastAsia"/>
          <w:lang w:eastAsia="ru-RU"/>
        </w:rPr>
        <w:t>финансовый</w:t>
      </w:r>
      <w:r>
        <w:rPr>
          <w:lang w:eastAsia="ru-RU"/>
        </w:rPr>
        <w:t></w:t>
      </w:r>
      <w:r>
        <w:rPr>
          <w:rFonts w:hint="eastAsia"/>
          <w:lang w:eastAsia="ru-RU"/>
        </w:rPr>
        <w:t>кризис</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гг</w:t>
      </w:r>
      <w:r>
        <w:rPr>
          <w:lang w:eastAsia="ru-RU"/>
        </w:rPr>
        <w:t></w:t>
      </w:r>
      <w:r>
        <w:rPr>
          <w:lang w:eastAsia="ru-RU"/>
        </w:rPr>
        <w:t></w:t>
      </w:r>
      <w:r>
        <w:rPr>
          <w:rFonts w:hint="eastAsia"/>
          <w:lang w:eastAsia="ru-RU"/>
        </w:rPr>
        <w:t>и</w:t>
      </w:r>
      <w:r>
        <w:rPr>
          <w:lang w:eastAsia="ru-RU"/>
        </w:rPr>
        <w:t></w:t>
      </w:r>
      <w:r>
        <w:rPr>
          <w:rFonts w:hint="eastAsia"/>
          <w:lang w:eastAsia="ru-RU"/>
        </w:rPr>
        <w:t>эконо</w:t>
      </w:r>
      <w:r>
        <w:rPr>
          <w:lang w:eastAsia="ru-RU"/>
        </w:rPr>
        <w:t></w:t>
      </w:r>
      <w:r>
        <w:rPr>
          <w:rFonts w:hint="eastAsia"/>
          <w:lang w:eastAsia="ru-RU"/>
        </w:rPr>
        <w:t>мическая</w:t>
      </w:r>
      <w:r>
        <w:rPr>
          <w:lang w:eastAsia="ru-RU"/>
        </w:rPr>
        <w:t></w:t>
      </w:r>
      <w:r>
        <w:rPr>
          <w:rFonts w:hint="eastAsia"/>
          <w:lang w:eastAsia="ru-RU"/>
        </w:rPr>
        <w:t>обстановка</w:t>
      </w:r>
      <w:r>
        <w:rPr>
          <w:lang w:eastAsia="ru-RU"/>
        </w:rPr>
        <w:t></w:t>
      </w:r>
      <w:r>
        <w:rPr>
          <w:rFonts w:hint="eastAsia"/>
          <w:lang w:eastAsia="ru-RU"/>
        </w:rPr>
        <w:t>в</w:t>
      </w:r>
      <w:r>
        <w:rPr>
          <w:lang w:eastAsia="ru-RU"/>
        </w:rPr>
        <w:t></w:t>
      </w:r>
      <w:r>
        <w:rPr>
          <w:rFonts w:hint="eastAsia"/>
          <w:lang w:eastAsia="ru-RU"/>
        </w:rPr>
        <w:t>странах</w:t>
      </w:r>
      <w:r>
        <w:rPr>
          <w:lang w:eastAsia="ru-RU"/>
        </w:rPr>
        <w:t></w:t>
      </w:r>
      <w:r>
        <w:rPr>
          <w:rFonts w:hint="eastAsia"/>
          <w:lang w:eastAsia="ru-RU"/>
        </w:rPr>
        <w:t>ВА</w:t>
      </w:r>
      <w:r>
        <w:rPr>
          <w:lang w:eastAsia="ru-RU"/>
        </w:rPr>
        <w:t></w:t>
      </w:r>
      <w:r>
        <w:rPr>
          <w:rFonts w:hint="eastAsia"/>
          <w:lang w:eastAsia="ru-RU"/>
        </w:rPr>
        <w:t>и</w:t>
      </w:r>
      <w:r>
        <w:rPr>
          <w:lang w:eastAsia="ru-RU"/>
        </w:rPr>
        <w:t></w:t>
      </w:r>
      <w:r>
        <w:rPr>
          <w:rFonts w:hint="eastAsia"/>
          <w:lang w:eastAsia="ru-RU"/>
        </w:rPr>
        <w:t>ЮВА</w:t>
      </w:r>
      <w:r>
        <w:rPr>
          <w:lang w:eastAsia="ru-RU"/>
        </w:rPr>
        <w:t></w:t>
      </w:r>
      <w:r>
        <w:rPr>
          <w:rFonts w:hint="eastAsia"/>
          <w:lang w:eastAsia="ru-RU"/>
        </w:rPr>
        <w:t>после</w:t>
      </w:r>
      <w:r>
        <w:rPr>
          <w:lang w:eastAsia="ru-RU"/>
        </w:rPr>
        <w:t></w:t>
      </w:r>
      <w:r>
        <w:rPr>
          <w:rFonts w:hint="eastAsia"/>
          <w:lang w:eastAsia="ru-RU"/>
        </w:rPr>
        <w:t>кризиса</w:t>
      </w:r>
      <w:r>
        <w:rPr>
          <w:lang w:eastAsia="ru-RU"/>
        </w:rPr>
        <w:t></w:t>
      </w:r>
      <w:r>
        <w:rPr>
          <w:lang w:eastAsia="ru-RU"/>
        </w:rPr>
        <w:t></w:t>
      </w:r>
    </w:p>
    <w:p w:rsidR="00BE62C9" w:rsidRDefault="00BE62C9" w:rsidP="00BE62C9">
      <w:pPr>
        <w:rPr>
          <w:lang w:eastAsia="ru-RU"/>
        </w:rPr>
      </w:pPr>
      <w:r>
        <w:rPr>
          <w:lang w:eastAsia="ru-RU"/>
        </w:rPr>
        <w:t></w:t>
      </w:r>
      <w:r>
        <w:rPr>
          <w:lang w:eastAsia="ru-RU"/>
        </w:rPr>
        <w:t></w:t>
      </w:r>
      <w:r>
        <w:rPr>
          <w:lang w:eastAsia="ru-RU"/>
        </w:rPr>
        <w:t></w:t>
      </w:r>
      <w:r>
        <w:rPr>
          <w:lang w:eastAsia="ru-RU"/>
        </w:rPr>
        <w:t></w:t>
      </w:r>
      <w:proofErr w:type="spellStart"/>
      <w:r>
        <w:rPr>
          <w:rFonts w:hint="eastAsia"/>
          <w:lang w:eastAsia="ru-RU"/>
        </w:rPr>
        <w:t>Валютно</w:t>
      </w:r>
      <w:r>
        <w:rPr>
          <w:lang w:eastAsia="ru-RU"/>
        </w:rPr>
        <w:t></w:t>
      </w:r>
      <w:r>
        <w:rPr>
          <w:rFonts w:hint="eastAsia"/>
          <w:lang w:eastAsia="ru-RU"/>
        </w:rPr>
        <w:t>финансовый</w:t>
      </w:r>
      <w:r>
        <w:rPr>
          <w:lang w:eastAsia="ru-RU"/>
        </w:rPr>
        <w:t></w:t>
      </w:r>
      <w:r>
        <w:rPr>
          <w:rFonts w:hint="eastAsia"/>
          <w:lang w:eastAsia="ru-RU"/>
        </w:rPr>
        <w:t>кризис</w:t>
      </w:r>
      <w:proofErr w:type="spellEnd"/>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roofErr w:type="spellStart"/>
      <w:r>
        <w:rPr>
          <w:rFonts w:hint="eastAsia"/>
          <w:lang w:eastAsia="ru-RU"/>
        </w:rPr>
        <w:t>гг</w:t>
      </w:r>
      <w:proofErr w:type="spellEnd"/>
      <w:r>
        <w:rPr>
          <w:lang w:eastAsia="ru-RU"/>
        </w:rPr>
        <w:t></w:t>
      </w:r>
      <w:r>
        <w:rPr>
          <w:lang w:eastAsia="ru-RU"/>
        </w:rPr>
        <w:t></w:t>
      </w:r>
      <w:r>
        <w:rPr>
          <w:lang w:eastAsia="ru-RU"/>
        </w:rPr>
        <w:t></w:t>
      </w:r>
    </w:p>
    <w:p w:rsidR="00BE62C9" w:rsidRDefault="00BE62C9" w:rsidP="00BE62C9">
      <w:pPr>
        <w:rPr>
          <w:lang w:eastAsia="ru-RU"/>
        </w:rPr>
      </w:pPr>
      <w:r>
        <w:rPr>
          <w:lang w:eastAsia="ru-RU"/>
        </w:rPr>
        <w:t></w:t>
      </w:r>
      <w:r>
        <w:rPr>
          <w:lang w:eastAsia="ru-RU"/>
        </w:rPr>
        <w:t></w:t>
      </w:r>
      <w:r>
        <w:rPr>
          <w:lang w:eastAsia="ru-RU"/>
        </w:rPr>
        <w:t></w:t>
      </w:r>
      <w:r>
        <w:rPr>
          <w:lang w:eastAsia="ru-RU"/>
        </w:rPr>
        <w:t></w:t>
      </w:r>
      <w:r>
        <w:rPr>
          <w:rFonts w:hint="eastAsia"/>
          <w:lang w:eastAsia="ru-RU"/>
        </w:rPr>
        <w:t>Состояние</w:t>
      </w:r>
      <w:r>
        <w:rPr>
          <w:lang w:eastAsia="ru-RU"/>
        </w:rPr>
        <w:t></w:t>
      </w:r>
      <w:r>
        <w:rPr>
          <w:rFonts w:hint="eastAsia"/>
          <w:lang w:eastAsia="ru-RU"/>
        </w:rPr>
        <w:t>экономики</w:t>
      </w:r>
      <w:r>
        <w:rPr>
          <w:lang w:eastAsia="ru-RU"/>
        </w:rPr>
        <w:t></w:t>
      </w:r>
      <w:r>
        <w:rPr>
          <w:rFonts w:hint="eastAsia"/>
          <w:lang w:eastAsia="ru-RU"/>
        </w:rPr>
        <w:t>и</w:t>
      </w:r>
      <w:r>
        <w:rPr>
          <w:lang w:eastAsia="ru-RU"/>
        </w:rPr>
        <w:t></w:t>
      </w:r>
      <w:r>
        <w:rPr>
          <w:rFonts w:hint="eastAsia"/>
          <w:lang w:eastAsia="ru-RU"/>
        </w:rPr>
        <w:t>валютного</w:t>
      </w:r>
      <w:r>
        <w:rPr>
          <w:lang w:eastAsia="ru-RU"/>
        </w:rPr>
        <w:t></w:t>
      </w:r>
      <w:r>
        <w:rPr>
          <w:rFonts w:hint="eastAsia"/>
          <w:lang w:eastAsia="ru-RU"/>
        </w:rPr>
        <w:t>регулирования</w:t>
      </w:r>
      <w:r>
        <w:rPr>
          <w:lang w:eastAsia="ru-RU"/>
        </w:rPr>
        <w:t></w:t>
      </w:r>
      <w:r>
        <w:rPr>
          <w:rFonts w:hint="eastAsia"/>
          <w:lang w:eastAsia="ru-RU"/>
        </w:rPr>
        <w:t>после</w:t>
      </w:r>
      <w:r>
        <w:rPr>
          <w:lang w:eastAsia="ru-RU"/>
        </w:rPr>
        <w:t></w:t>
      </w:r>
      <w:r>
        <w:rPr>
          <w:rFonts w:hint="eastAsia"/>
          <w:lang w:eastAsia="ru-RU"/>
        </w:rPr>
        <w:t>кризиса</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гг</w:t>
      </w:r>
      <w:r>
        <w:rPr>
          <w:lang w:eastAsia="ru-RU"/>
        </w:rPr>
        <w:t></w:t>
      </w:r>
      <w:r>
        <w:rPr>
          <w:lang w:eastAsia="ru-RU"/>
        </w:rPr>
        <w:t></w:t>
      </w:r>
      <w:r>
        <w:rPr>
          <w:lang w:eastAsia="ru-RU"/>
        </w:rPr>
        <w:t></w:t>
      </w:r>
      <w:r>
        <w:rPr>
          <w:lang w:eastAsia="ru-RU"/>
        </w:rPr>
        <w:t></w:t>
      </w:r>
    </w:p>
    <w:p w:rsidR="00BE62C9" w:rsidRDefault="00BE62C9" w:rsidP="00BE62C9">
      <w:pPr>
        <w:rPr>
          <w:lang w:eastAsia="ru-RU"/>
        </w:rPr>
      </w:pPr>
      <w:r>
        <w:rPr>
          <w:lang w:eastAsia="ru-RU"/>
        </w:rPr>
        <w:t></w:t>
      </w:r>
      <w:r>
        <w:rPr>
          <w:lang w:eastAsia="ru-RU"/>
        </w:rPr>
        <w:t></w:t>
      </w:r>
      <w:r>
        <w:rPr>
          <w:lang w:eastAsia="ru-RU"/>
        </w:rPr>
        <w:t></w:t>
      </w:r>
      <w:r>
        <w:rPr>
          <w:lang w:eastAsia="ru-RU"/>
        </w:rPr>
        <w:t></w:t>
      </w:r>
      <w:r>
        <w:rPr>
          <w:rFonts w:hint="eastAsia"/>
          <w:lang w:eastAsia="ru-RU"/>
        </w:rPr>
        <w:t>Деятельность</w:t>
      </w:r>
      <w:r>
        <w:rPr>
          <w:lang w:eastAsia="ru-RU"/>
        </w:rPr>
        <w:t></w:t>
      </w:r>
      <w:r>
        <w:rPr>
          <w:rFonts w:hint="eastAsia"/>
          <w:lang w:eastAsia="ru-RU"/>
        </w:rPr>
        <w:t>международных</w:t>
      </w:r>
      <w:r>
        <w:rPr>
          <w:lang w:eastAsia="ru-RU"/>
        </w:rPr>
        <w:t></w:t>
      </w:r>
      <w:r>
        <w:rPr>
          <w:rFonts w:hint="eastAsia"/>
          <w:lang w:eastAsia="ru-RU"/>
        </w:rPr>
        <w:t>кредитно</w:t>
      </w:r>
      <w:r>
        <w:rPr>
          <w:lang w:eastAsia="ru-RU"/>
        </w:rPr>
        <w:t></w:t>
      </w:r>
      <w:r>
        <w:rPr>
          <w:rFonts w:hint="eastAsia"/>
          <w:lang w:eastAsia="ru-RU"/>
        </w:rPr>
        <w:t>финансовых</w:t>
      </w:r>
      <w:r>
        <w:rPr>
          <w:lang w:eastAsia="ru-RU"/>
        </w:rPr>
        <w:t></w:t>
      </w:r>
      <w:r>
        <w:rPr>
          <w:rFonts w:hint="eastAsia"/>
          <w:lang w:eastAsia="ru-RU"/>
        </w:rPr>
        <w:t>организаций</w:t>
      </w:r>
      <w:r>
        <w:rPr>
          <w:lang w:eastAsia="ru-RU"/>
        </w:rPr>
        <w:t></w:t>
      </w:r>
      <w:r>
        <w:rPr>
          <w:rFonts w:hint="eastAsia"/>
          <w:lang w:eastAsia="ru-RU"/>
        </w:rPr>
        <w:t>в</w:t>
      </w:r>
      <w:r>
        <w:rPr>
          <w:lang w:eastAsia="ru-RU"/>
        </w:rPr>
        <w:t></w:t>
      </w:r>
      <w:r>
        <w:rPr>
          <w:rFonts w:hint="eastAsia"/>
          <w:lang w:eastAsia="ru-RU"/>
        </w:rPr>
        <w:t>экономике</w:t>
      </w:r>
      <w:r>
        <w:rPr>
          <w:lang w:eastAsia="ru-RU"/>
        </w:rPr>
        <w:t></w:t>
      </w:r>
      <w:r>
        <w:rPr>
          <w:rFonts w:hint="eastAsia"/>
          <w:lang w:eastAsia="ru-RU"/>
        </w:rPr>
        <w:t>ВА</w:t>
      </w:r>
      <w:r>
        <w:rPr>
          <w:lang w:eastAsia="ru-RU"/>
        </w:rPr>
        <w:t></w:t>
      </w:r>
      <w:r>
        <w:rPr>
          <w:rFonts w:hint="eastAsia"/>
          <w:lang w:eastAsia="ru-RU"/>
        </w:rPr>
        <w:t>и</w:t>
      </w:r>
      <w:r>
        <w:rPr>
          <w:lang w:eastAsia="ru-RU"/>
        </w:rPr>
        <w:t></w:t>
      </w:r>
      <w:r>
        <w:rPr>
          <w:rFonts w:hint="eastAsia"/>
          <w:lang w:eastAsia="ru-RU"/>
        </w:rPr>
        <w:t>ЮВА</w:t>
      </w:r>
      <w:r>
        <w:rPr>
          <w:lang w:eastAsia="ru-RU"/>
        </w:rPr>
        <w:t></w:t>
      </w:r>
      <w:r>
        <w:rPr>
          <w:rFonts w:hint="eastAsia"/>
          <w:lang w:eastAsia="ru-RU"/>
        </w:rPr>
        <w:t>во</w:t>
      </w:r>
      <w:r>
        <w:rPr>
          <w:lang w:eastAsia="ru-RU"/>
        </w:rPr>
        <w:t></w:t>
      </w:r>
      <w:r>
        <w:rPr>
          <w:rFonts w:hint="eastAsia"/>
          <w:lang w:eastAsia="ru-RU"/>
        </w:rPr>
        <w:t>время</w:t>
      </w:r>
      <w:r>
        <w:rPr>
          <w:lang w:eastAsia="ru-RU"/>
        </w:rPr>
        <w:t></w:t>
      </w:r>
      <w:r>
        <w:rPr>
          <w:rFonts w:hint="eastAsia"/>
          <w:lang w:eastAsia="ru-RU"/>
        </w:rPr>
        <w:t>и</w:t>
      </w:r>
      <w:r>
        <w:rPr>
          <w:lang w:eastAsia="ru-RU"/>
        </w:rPr>
        <w:t></w:t>
      </w:r>
      <w:r>
        <w:rPr>
          <w:rFonts w:hint="eastAsia"/>
          <w:lang w:eastAsia="ru-RU"/>
        </w:rPr>
        <w:t>после</w:t>
      </w:r>
      <w:r>
        <w:rPr>
          <w:lang w:eastAsia="ru-RU"/>
        </w:rPr>
        <w:t></w:t>
      </w:r>
      <w:r>
        <w:rPr>
          <w:rFonts w:hint="eastAsia"/>
          <w:lang w:eastAsia="ru-RU"/>
        </w:rPr>
        <w:t>кризиса</w:t>
      </w:r>
      <w:r>
        <w:rPr>
          <w:lang w:eastAsia="ru-RU"/>
        </w:rPr>
        <w:t></w:t>
      </w:r>
      <w:r>
        <w:rPr>
          <w:lang w:eastAsia="ru-RU"/>
        </w:rPr>
        <w:t></w:t>
      </w:r>
      <w:r>
        <w:rPr>
          <w:lang w:eastAsia="ru-RU"/>
        </w:rPr>
        <w:t></w:t>
      </w:r>
      <w:r>
        <w:rPr>
          <w:lang w:eastAsia="ru-RU"/>
        </w:rPr>
        <w:t></w:t>
      </w:r>
    </w:p>
    <w:p w:rsidR="00BE62C9" w:rsidRDefault="00BE62C9" w:rsidP="00BE62C9">
      <w:pPr>
        <w:rPr>
          <w:lang w:eastAsia="ru-RU"/>
        </w:rPr>
      </w:pPr>
      <w:r>
        <w:rPr>
          <w:rFonts w:hint="eastAsia"/>
          <w:lang w:eastAsia="ru-RU"/>
        </w:rPr>
        <w:t>Заключение</w:t>
      </w:r>
      <w:r>
        <w:rPr>
          <w:lang w:eastAsia="ru-RU"/>
        </w:rPr>
        <w:t></w:t>
      </w:r>
      <w:r>
        <w:rPr>
          <w:lang w:eastAsia="ru-RU"/>
        </w:rPr>
        <w:t></w:t>
      </w:r>
      <w:r>
        <w:rPr>
          <w:lang w:eastAsia="ru-RU"/>
        </w:rPr>
        <w:t></w:t>
      </w:r>
      <w:r>
        <w:rPr>
          <w:lang w:eastAsia="ru-RU"/>
        </w:rPr>
        <w:t></w:t>
      </w:r>
    </w:p>
    <w:p w:rsidR="00985DAE" w:rsidRPr="00BE62C9" w:rsidRDefault="00BE62C9" w:rsidP="00BE62C9">
      <w:proofErr w:type="spellStart"/>
      <w:r>
        <w:rPr>
          <w:rFonts w:hint="eastAsia"/>
          <w:lang w:eastAsia="ru-RU"/>
        </w:rPr>
        <w:t>Список</w:t>
      </w:r>
      <w:r>
        <w:rPr>
          <w:lang w:eastAsia="ru-RU"/>
        </w:rPr>
        <w:t></w:t>
      </w:r>
      <w:r>
        <w:rPr>
          <w:rFonts w:hint="eastAsia"/>
          <w:lang w:eastAsia="ru-RU"/>
        </w:rPr>
        <w:t>литературы</w:t>
      </w:r>
      <w:proofErr w:type="spellEnd"/>
      <w:r>
        <w:rPr>
          <w:lang w:eastAsia="ru-RU"/>
        </w:rPr>
        <w:t></w:t>
      </w:r>
      <w:r>
        <w:rPr>
          <w:lang w:eastAsia="ru-RU"/>
        </w:rPr>
        <w:t></w:t>
      </w:r>
      <w:r>
        <w:rPr>
          <w:lang w:eastAsia="ru-RU"/>
        </w:rPr>
        <w:t></w:t>
      </w:r>
      <w:r>
        <w:rPr>
          <w:lang w:eastAsia="ru-RU"/>
        </w:rPr>
        <w:t></w:t>
      </w:r>
      <w:bookmarkStart w:id="0" w:name="_GoBack"/>
      <w:bookmarkEnd w:id="0"/>
    </w:p>
    <w:sectPr w:rsidR="00985DAE" w:rsidRPr="00BE62C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5604" w:rsidRDefault="00BB5604">
      <w:pPr>
        <w:spacing w:after="0" w:line="240" w:lineRule="auto"/>
      </w:pPr>
      <w:r>
        <w:separator/>
      </w:r>
    </w:p>
  </w:endnote>
  <w:endnote w:type="continuationSeparator" w:id="0">
    <w:p w:rsidR="00BB5604" w:rsidRDefault="00BB5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5604" w:rsidRDefault="00BB5604"/>
    <w:p w:rsidR="00BB5604" w:rsidRDefault="00BB5604"/>
    <w:p w:rsidR="00BB5604" w:rsidRDefault="00BB5604"/>
    <w:p w:rsidR="00BB5604" w:rsidRDefault="00BB5604"/>
    <w:p w:rsidR="00BB5604" w:rsidRDefault="00BB5604"/>
    <w:p w:rsidR="00BB5604" w:rsidRDefault="00BB5604"/>
    <w:p w:rsidR="00BB5604" w:rsidRDefault="00BB560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5604" w:rsidRDefault="00BB56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B5604" w:rsidRDefault="00BB56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B5604" w:rsidRDefault="00BB5604"/>
    <w:p w:rsidR="00BB5604" w:rsidRDefault="00BB5604"/>
    <w:p w:rsidR="00BB5604" w:rsidRDefault="00BB560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5604" w:rsidRDefault="00BB5604"/>
                          <w:p w:rsidR="00BB5604" w:rsidRDefault="00BB560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B5604" w:rsidRDefault="00BB5604"/>
                    <w:p w:rsidR="00BB5604" w:rsidRDefault="00BB560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B5604" w:rsidRDefault="00BB5604"/>
    <w:p w:rsidR="00BB5604" w:rsidRDefault="00BB5604">
      <w:pPr>
        <w:rPr>
          <w:sz w:val="2"/>
          <w:szCs w:val="2"/>
        </w:rPr>
      </w:pPr>
    </w:p>
    <w:p w:rsidR="00BB5604" w:rsidRDefault="00BB5604"/>
    <w:p w:rsidR="00BB5604" w:rsidRDefault="00BB5604">
      <w:pPr>
        <w:spacing w:after="0" w:line="240" w:lineRule="auto"/>
      </w:pPr>
    </w:p>
  </w:footnote>
  <w:footnote w:type="continuationSeparator" w:id="0">
    <w:p w:rsidR="00BB5604" w:rsidRDefault="00BB5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04"/>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395CDE-25F4-4C8E-9405-B525ED748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23307</TotalTime>
  <Pages>1</Pages>
  <Words>116</Words>
  <Characters>667</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1538</cp:revision>
  <cp:lastPrinted>2009-02-06T05:36:00Z</cp:lastPrinted>
  <dcterms:created xsi:type="dcterms:W3CDTF">2023-09-07T12:38:00Z</dcterms:created>
  <dcterms:modified xsi:type="dcterms:W3CDTF">2023-12-03T17:47:00Z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