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A68B8" w14:textId="50F2B9BC" w:rsidR="00EF78CC" w:rsidRDefault="00210E43" w:rsidP="00210E43">
      <w:r w:rsidRPr="00210E43">
        <w:rPr>
          <w:rFonts w:hint="eastAsia"/>
        </w:rPr>
        <w:t>Научная</w:t>
      </w:r>
      <w:r w:rsidRPr="00210E43">
        <w:t xml:space="preserve"> </w:t>
      </w:r>
      <w:r w:rsidRPr="00210E43">
        <w:rPr>
          <w:rFonts w:hint="eastAsia"/>
        </w:rPr>
        <w:t>организация</w:t>
      </w:r>
      <w:r w:rsidRPr="00210E43">
        <w:t xml:space="preserve"> </w:t>
      </w:r>
      <w:r w:rsidRPr="00210E43">
        <w:rPr>
          <w:rFonts w:hint="eastAsia"/>
        </w:rPr>
        <w:t>помощи</w:t>
      </w:r>
      <w:r w:rsidRPr="00210E43">
        <w:t xml:space="preserve"> </w:t>
      </w:r>
      <w:r w:rsidRPr="00210E43">
        <w:rPr>
          <w:rFonts w:hint="eastAsia"/>
        </w:rPr>
        <w:t>пожилым</w:t>
      </w:r>
      <w:r w:rsidRPr="00210E43">
        <w:t xml:space="preserve"> </w:t>
      </w:r>
      <w:r w:rsidRPr="00210E43">
        <w:rPr>
          <w:rFonts w:hint="eastAsia"/>
        </w:rPr>
        <w:t>в</w:t>
      </w:r>
      <w:r w:rsidRPr="00210E43">
        <w:t xml:space="preserve"> </w:t>
      </w:r>
      <w:r w:rsidRPr="00210E43">
        <w:rPr>
          <w:rFonts w:hint="eastAsia"/>
        </w:rPr>
        <w:t>крупном</w:t>
      </w:r>
      <w:r w:rsidRPr="00210E43">
        <w:t xml:space="preserve"> </w:t>
      </w:r>
      <w:r w:rsidRPr="00210E43">
        <w:rPr>
          <w:rFonts w:hint="eastAsia"/>
        </w:rPr>
        <w:t>стационаре</w:t>
      </w:r>
      <w:r w:rsidRPr="00210E43">
        <w:t xml:space="preserve"> </w:t>
      </w:r>
      <w:r w:rsidRPr="00210E43">
        <w:rPr>
          <w:rFonts w:hint="eastAsia"/>
        </w:rPr>
        <w:t>как</w:t>
      </w:r>
      <w:r w:rsidRPr="00210E43">
        <w:t xml:space="preserve"> </w:t>
      </w:r>
      <w:r w:rsidRPr="00210E43">
        <w:rPr>
          <w:rFonts w:hint="eastAsia"/>
        </w:rPr>
        <w:t>элемент</w:t>
      </w:r>
      <w:r w:rsidRPr="00210E43">
        <w:t xml:space="preserve"> </w:t>
      </w:r>
      <w:r w:rsidRPr="00210E43">
        <w:rPr>
          <w:rFonts w:hint="eastAsia"/>
        </w:rPr>
        <w:t>сохранения</w:t>
      </w:r>
      <w:r w:rsidRPr="00210E43">
        <w:t xml:space="preserve"> </w:t>
      </w:r>
      <w:r w:rsidRPr="00210E43">
        <w:rPr>
          <w:rFonts w:hint="eastAsia"/>
        </w:rPr>
        <w:t>социальной</w:t>
      </w:r>
      <w:r w:rsidRPr="00210E43">
        <w:t xml:space="preserve"> </w:t>
      </w:r>
      <w:r w:rsidRPr="00210E43">
        <w:rPr>
          <w:rFonts w:hint="eastAsia"/>
        </w:rPr>
        <w:t>активности</w:t>
      </w:r>
      <w:r>
        <w:t xml:space="preserve"> </w:t>
      </w:r>
      <w:r w:rsidRPr="00210E43">
        <w:rPr>
          <w:rFonts w:hint="eastAsia"/>
        </w:rPr>
        <w:t>Лукашев</w:t>
      </w:r>
      <w:r w:rsidRPr="00210E43">
        <w:t xml:space="preserve">, </w:t>
      </w:r>
      <w:r w:rsidRPr="00210E43">
        <w:rPr>
          <w:rFonts w:hint="eastAsia"/>
        </w:rPr>
        <w:t>Александр</w:t>
      </w:r>
      <w:r w:rsidRPr="00210E43">
        <w:t xml:space="preserve"> </w:t>
      </w:r>
      <w:r w:rsidRPr="00210E43">
        <w:rPr>
          <w:rFonts w:hint="eastAsia"/>
        </w:rPr>
        <w:t>Михайлович</w:t>
      </w:r>
    </w:p>
    <w:p w14:paraId="4E8A54D1" w14:textId="77777777" w:rsidR="00210E43" w:rsidRDefault="00210E43" w:rsidP="00210E43">
      <w:r>
        <w:rPr>
          <w:rFonts w:hint="eastAsia"/>
        </w:rPr>
        <w:t>ОГЛАВЛЕНИЕ</w:t>
      </w:r>
      <w:r>
        <w:t xml:space="preserve"> </w:t>
      </w:r>
      <w:r>
        <w:rPr>
          <w:rFonts w:hint="eastAsia"/>
        </w:rPr>
        <w:t>ДИССЕРТАЦИИ</w:t>
      </w:r>
    </w:p>
    <w:p w14:paraId="2BE4B95B" w14:textId="77777777" w:rsidR="00210E43" w:rsidRDefault="00210E43" w:rsidP="00210E43">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Лукашев</w:t>
      </w:r>
      <w:r>
        <w:t xml:space="preserve">, </w:t>
      </w:r>
      <w:r>
        <w:rPr>
          <w:rFonts w:hint="eastAsia"/>
        </w:rPr>
        <w:t>Александр</w:t>
      </w:r>
      <w:r>
        <w:t xml:space="preserve"> </w:t>
      </w:r>
      <w:r>
        <w:rPr>
          <w:rFonts w:hint="eastAsia"/>
        </w:rPr>
        <w:t>Михайлович</w:t>
      </w:r>
    </w:p>
    <w:p w14:paraId="00A7B353" w14:textId="77777777" w:rsidR="00210E43" w:rsidRDefault="00210E43" w:rsidP="00210E4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терминов</w:t>
      </w:r>
      <w:r>
        <w:t>.</w:t>
      </w:r>
    </w:p>
    <w:p w14:paraId="3C9733C5" w14:textId="77777777" w:rsidR="00210E43" w:rsidRDefault="00210E43" w:rsidP="00210E43"/>
    <w:p w14:paraId="0FA9E463" w14:textId="77777777" w:rsidR="00210E43" w:rsidRDefault="00210E43" w:rsidP="00210E43">
      <w:r>
        <w:rPr>
          <w:rFonts w:hint="eastAsia"/>
        </w:rPr>
        <w:t>Введение</w:t>
      </w:r>
    </w:p>
    <w:p w14:paraId="03AB646A" w14:textId="77777777" w:rsidR="00210E43" w:rsidRDefault="00210E43" w:rsidP="00210E43"/>
    <w:p w14:paraId="6137DDB2" w14:textId="77777777" w:rsidR="00210E43" w:rsidRDefault="00210E43" w:rsidP="00210E43">
      <w:r>
        <w:rPr>
          <w:rFonts w:hint="eastAsia"/>
        </w:rPr>
        <w:t>ГЛАВА</w:t>
      </w:r>
      <w:r>
        <w:t xml:space="preserve"> I </w:t>
      </w:r>
      <w:r>
        <w:rPr>
          <w:rFonts w:hint="eastAsia"/>
        </w:rPr>
        <w:t>АНАЛИЗ</w:t>
      </w:r>
      <w:r>
        <w:t xml:space="preserve"> </w:t>
      </w:r>
      <w:r>
        <w:rPr>
          <w:rFonts w:hint="eastAsia"/>
        </w:rPr>
        <w:t>НЕКОТОРЫХ</w:t>
      </w:r>
      <w:r>
        <w:t xml:space="preserve"> </w:t>
      </w:r>
      <w:r>
        <w:rPr>
          <w:rFonts w:hint="eastAsia"/>
        </w:rPr>
        <w:t>ФАКТОРОВ</w:t>
      </w:r>
      <w:r>
        <w:t xml:space="preserve">, </w:t>
      </w:r>
      <w:r>
        <w:rPr>
          <w:rFonts w:hint="eastAsia"/>
        </w:rPr>
        <w:t>ОПРЕДЕЛЯЮЩИХ</w:t>
      </w:r>
      <w:r>
        <w:t xml:space="preserve"> </w:t>
      </w:r>
      <w:r>
        <w:rPr>
          <w:rFonts w:hint="eastAsia"/>
        </w:rPr>
        <w:t>УСПЕШНОСТЬ</w:t>
      </w:r>
      <w:r>
        <w:t xml:space="preserve"> </w:t>
      </w:r>
      <w:r>
        <w:rPr>
          <w:rFonts w:hint="eastAsia"/>
        </w:rPr>
        <w:t>СТАЦИОНАРНОЙ</w:t>
      </w:r>
      <w:r>
        <w:t xml:space="preserve"> </w:t>
      </w:r>
      <w:r>
        <w:rPr>
          <w:rFonts w:hint="eastAsia"/>
        </w:rPr>
        <w:t>И</w:t>
      </w:r>
      <w:r>
        <w:t xml:space="preserve"> </w:t>
      </w:r>
      <w:r>
        <w:rPr>
          <w:rFonts w:hint="eastAsia"/>
        </w:rPr>
        <w:t>КОНСУЛЬТАТИВНОЙ</w:t>
      </w:r>
      <w:r>
        <w:t xml:space="preserve"> </w:t>
      </w:r>
      <w:r>
        <w:rPr>
          <w:rFonts w:hint="eastAsia"/>
        </w:rPr>
        <w:t>ГЕРИАТРИЧЕСКОЙ</w:t>
      </w:r>
      <w:r>
        <w:t xml:space="preserve"> </w:t>
      </w:r>
      <w:r>
        <w:rPr>
          <w:rFonts w:hint="eastAsia"/>
        </w:rPr>
        <w:t>ПОМОЩИ</w:t>
      </w:r>
      <w:r>
        <w:t xml:space="preserve"> </w:t>
      </w:r>
      <w:r>
        <w:rPr>
          <w:rFonts w:hint="eastAsia"/>
        </w:rPr>
        <w:t>С</w:t>
      </w:r>
      <w:r>
        <w:t xml:space="preserve"> </w:t>
      </w:r>
      <w:r>
        <w:rPr>
          <w:rFonts w:hint="eastAsia"/>
        </w:rPr>
        <w:t>ИСПОЛЬЗОВАНИЕМ</w:t>
      </w:r>
      <w:r>
        <w:t xml:space="preserve"> </w:t>
      </w:r>
      <w:r>
        <w:rPr>
          <w:rFonts w:hint="eastAsia"/>
        </w:rPr>
        <w:t>МОДЕЛЕЙ</w:t>
      </w:r>
      <w:r>
        <w:t xml:space="preserve"> 21 </w:t>
      </w:r>
      <w:r>
        <w:rPr>
          <w:rFonts w:hint="eastAsia"/>
        </w:rPr>
        <w:t>УПРАВЛЕНИЯ</w:t>
      </w:r>
      <w:r>
        <w:t xml:space="preserve"> (</w:t>
      </w:r>
      <w:r>
        <w:rPr>
          <w:rFonts w:hint="eastAsia"/>
        </w:rPr>
        <w:t>обзор</w:t>
      </w:r>
      <w:r>
        <w:t xml:space="preserve"> </w:t>
      </w:r>
      <w:r>
        <w:rPr>
          <w:rFonts w:hint="eastAsia"/>
        </w:rPr>
        <w:t>литературы</w:t>
      </w:r>
      <w:r>
        <w:t>).</w:t>
      </w:r>
    </w:p>
    <w:p w14:paraId="3740CF6E" w14:textId="77777777" w:rsidR="00210E43" w:rsidRDefault="00210E43" w:rsidP="00210E43"/>
    <w:p w14:paraId="4C6279AA" w14:textId="77777777" w:rsidR="00210E43" w:rsidRDefault="00210E43" w:rsidP="00210E43">
      <w:r>
        <w:t xml:space="preserve">1.1 </w:t>
      </w:r>
      <w:r>
        <w:rPr>
          <w:rFonts w:hint="eastAsia"/>
        </w:rPr>
        <w:t>Необходимость</w:t>
      </w:r>
      <w:r>
        <w:t xml:space="preserve"> </w:t>
      </w:r>
      <w:r>
        <w:rPr>
          <w:rFonts w:hint="eastAsia"/>
        </w:rPr>
        <w:t>развития</w:t>
      </w:r>
      <w:r>
        <w:t xml:space="preserve"> </w:t>
      </w:r>
      <w:r>
        <w:rPr>
          <w:rFonts w:hint="eastAsia"/>
        </w:rPr>
        <w:t>новых</w:t>
      </w:r>
      <w:r>
        <w:t xml:space="preserve"> </w:t>
      </w:r>
      <w:r>
        <w:rPr>
          <w:rFonts w:hint="eastAsia"/>
        </w:rPr>
        <w:t>принципов</w:t>
      </w:r>
      <w:r>
        <w:t xml:space="preserve"> </w:t>
      </w:r>
      <w:r>
        <w:rPr>
          <w:rFonts w:hint="eastAsia"/>
        </w:rPr>
        <w:t>здравоохранения</w:t>
      </w:r>
      <w:r>
        <w:t xml:space="preserve"> </w:t>
      </w:r>
      <w:r>
        <w:rPr>
          <w:rFonts w:hint="eastAsia"/>
        </w:rPr>
        <w:t>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гражданам</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учетом</w:t>
      </w:r>
      <w:r>
        <w:t xml:space="preserve"> </w:t>
      </w:r>
      <w:r>
        <w:rPr>
          <w:rFonts w:hint="eastAsia"/>
        </w:rPr>
        <w:t>продолжительности</w:t>
      </w:r>
      <w:r>
        <w:t xml:space="preserve"> </w:t>
      </w:r>
      <w:r>
        <w:rPr>
          <w:rFonts w:hint="eastAsia"/>
        </w:rPr>
        <w:t>жизни</w:t>
      </w:r>
      <w:r>
        <w:t xml:space="preserve"> </w:t>
      </w:r>
      <w:r>
        <w:rPr>
          <w:rFonts w:hint="eastAsia"/>
        </w:rPr>
        <w:t>и</w:t>
      </w:r>
      <w:r>
        <w:t xml:space="preserve"> </w:t>
      </w:r>
      <w:r>
        <w:rPr>
          <w:rFonts w:hint="eastAsia"/>
        </w:rPr>
        <w:t>сохранения</w:t>
      </w:r>
      <w:r>
        <w:t xml:space="preserve"> ^ </w:t>
      </w:r>
      <w:r>
        <w:rPr>
          <w:rFonts w:hint="eastAsia"/>
        </w:rPr>
        <w:t>трудовой</w:t>
      </w:r>
      <w:r>
        <w:t xml:space="preserve"> </w:t>
      </w:r>
      <w:r>
        <w:rPr>
          <w:rFonts w:hint="eastAsia"/>
        </w:rPr>
        <w:t>активности</w:t>
      </w:r>
      <w:r>
        <w:t>.</w:t>
      </w:r>
    </w:p>
    <w:p w14:paraId="78E24C44" w14:textId="77777777" w:rsidR="00210E43" w:rsidRDefault="00210E43" w:rsidP="00210E43"/>
    <w:p w14:paraId="1C94C0EB" w14:textId="77777777" w:rsidR="00210E43" w:rsidRDefault="00210E43" w:rsidP="00210E43">
      <w:r>
        <w:t xml:space="preserve">1.2 </w:t>
      </w:r>
      <w:r>
        <w:rPr>
          <w:rFonts w:hint="eastAsia"/>
        </w:rPr>
        <w:t>Развитие</w:t>
      </w:r>
      <w:r>
        <w:t xml:space="preserve"> </w:t>
      </w:r>
      <w:r>
        <w:rPr>
          <w:rFonts w:hint="eastAsia"/>
        </w:rPr>
        <w:t>управления</w:t>
      </w:r>
      <w:r>
        <w:t xml:space="preserve"> </w:t>
      </w:r>
      <w:r>
        <w:rPr>
          <w:rFonts w:hint="eastAsia"/>
        </w:rPr>
        <w:t>стационаром</w:t>
      </w:r>
      <w:r>
        <w:t xml:space="preserve"> </w:t>
      </w:r>
      <w:r>
        <w:rPr>
          <w:rFonts w:hint="eastAsia"/>
        </w:rPr>
        <w:t>на</w:t>
      </w:r>
      <w:r>
        <w:t xml:space="preserve"> </w:t>
      </w:r>
      <w:r>
        <w:rPr>
          <w:rFonts w:hint="eastAsia"/>
        </w:rPr>
        <w:t>основе</w:t>
      </w:r>
      <w:r>
        <w:t xml:space="preserve"> </w:t>
      </w:r>
      <w:r>
        <w:rPr>
          <w:rFonts w:hint="eastAsia"/>
        </w:rPr>
        <w:t>процессного</w:t>
      </w:r>
      <w:r>
        <w:t xml:space="preserve"> </w:t>
      </w:r>
      <w:r>
        <w:rPr>
          <w:rFonts w:hint="eastAsia"/>
        </w:rPr>
        <w:t>моделирования</w:t>
      </w:r>
      <w:r>
        <w:t xml:space="preserve"> </w:t>
      </w:r>
      <w:r>
        <w:rPr>
          <w:rFonts w:hint="eastAsia"/>
        </w:rPr>
        <w:t>деятельности</w:t>
      </w:r>
      <w:r>
        <w:t xml:space="preserve"> </w:t>
      </w:r>
      <w:r>
        <w:rPr>
          <w:rFonts w:hint="eastAsia"/>
        </w:rPr>
        <w:t>персонала</w:t>
      </w:r>
      <w:r>
        <w:t xml:space="preserve"> </w:t>
      </w:r>
      <w:r>
        <w:rPr>
          <w:rFonts w:hint="eastAsia"/>
        </w:rPr>
        <w:t>и</w:t>
      </w:r>
      <w:r>
        <w:t xml:space="preserve"> </w:t>
      </w:r>
      <w:r>
        <w:rPr>
          <w:rFonts w:hint="eastAsia"/>
        </w:rPr>
        <w:t>организацией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обеспечивающих</w:t>
      </w:r>
      <w:r>
        <w:t xml:space="preserve"> </w:t>
      </w:r>
      <w:r>
        <w:rPr>
          <w:rFonts w:hint="eastAsia"/>
        </w:rPr>
        <w:t>формирование</w:t>
      </w:r>
      <w:r>
        <w:t xml:space="preserve"> </w:t>
      </w:r>
      <w:r>
        <w:rPr>
          <w:rFonts w:hint="eastAsia"/>
        </w:rPr>
        <w:t>у</w:t>
      </w:r>
      <w:r>
        <w:t xml:space="preserve"> </w:t>
      </w:r>
      <w:r>
        <w:rPr>
          <w:rFonts w:hint="eastAsia"/>
        </w:rPr>
        <w:t>пациентов</w:t>
      </w:r>
      <w:r>
        <w:t xml:space="preserve"> </w:t>
      </w:r>
      <w:r>
        <w:rPr>
          <w:rFonts w:hint="eastAsia"/>
        </w:rPr>
        <w:t>творческой</w:t>
      </w:r>
      <w:r>
        <w:t xml:space="preserve"> </w:t>
      </w:r>
      <w:r>
        <w:rPr>
          <w:rFonts w:hint="eastAsia"/>
        </w:rPr>
        <w:t>активности</w:t>
      </w:r>
      <w:r>
        <w:t xml:space="preserve"> </w:t>
      </w:r>
      <w:r>
        <w:rPr>
          <w:rFonts w:hint="eastAsia"/>
        </w:rPr>
        <w:t>и</w:t>
      </w:r>
      <w:r>
        <w:t xml:space="preserve"> </w:t>
      </w:r>
      <w:r>
        <w:rPr>
          <w:rFonts w:hint="eastAsia"/>
        </w:rPr>
        <w:t>необходимого</w:t>
      </w:r>
      <w:r>
        <w:t xml:space="preserve"> </w:t>
      </w:r>
      <w:r>
        <w:rPr>
          <w:rFonts w:hint="eastAsia"/>
        </w:rPr>
        <w:t>уровня</w:t>
      </w:r>
      <w:r>
        <w:t xml:space="preserve"> </w:t>
      </w:r>
      <w:r>
        <w:rPr>
          <w:rFonts w:hint="eastAsia"/>
        </w:rPr>
        <w:t>качества</w:t>
      </w:r>
      <w:r>
        <w:t xml:space="preserve"> ^ </w:t>
      </w:r>
      <w:r>
        <w:rPr>
          <w:rFonts w:hint="eastAsia"/>
        </w:rPr>
        <w:t>жизни</w:t>
      </w:r>
      <w:r>
        <w:t>.</w:t>
      </w:r>
    </w:p>
    <w:p w14:paraId="11B9C6B9" w14:textId="77777777" w:rsidR="00210E43" w:rsidRDefault="00210E43" w:rsidP="00210E43"/>
    <w:p w14:paraId="1F096866" w14:textId="77777777" w:rsidR="00210E43" w:rsidRDefault="00210E43" w:rsidP="00210E43">
      <w:r>
        <w:t xml:space="preserve">1.3 </w:t>
      </w:r>
      <w:r>
        <w:rPr>
          <w:rFonts w:hint="eastAsia"/>
        </w:rPr>
        <w:t>Формализация</w:t>
      </w:r>
      <w:r>
        <w:t xml:space="preserve"> </w:t>
      </w:r>
      <w:r>
        <w:rPr>
          <w:rFonts w:hint="eastAsia"/>
        </w:rPr>
        <w:t>основ</w:t>
      </w:r>
      <w:r>
        <w:t xml:space="preserve"> </w:t>
      </w:r>
      <w:r>
        <w:rPr>
          <w:rFonts w:hint="eastAsia"/>
        </w:rPr>
        <w:t>продления</w:t>
      </w:r>
      <w:r>
        <w:t xml:space="preserve"> </w:t>
      </w:r>
      <w:r>
        <w:rPr>
          <w:rFonts w:hint="eastAsia"/>
        </w:rPr>
        <w:t>жизни</w:t>
      </w:r>
      <w:r>
        <w:t xml:space="preserve"> </w:t>
      </w:r>
      <w:r>
        <w:rPr>
          <w:rFonts w:hint="eastAsia"/>
        </w:rPr>
        <w:t>с</w:t>
      </w:r>
      <w:r>
        <w:t xml:space="preserve"> </w:t>
      </w:r>
      <w:r>
        <w:rPr>
          <w:rFonts w:hint="eastAsia"/>
        </w:rPr>
        <w:t>различными</w:t>
      </w:r>
      <w:r>
        <w:t xml:space="preserve"> </w:t>
      </w:r>
      <w:r>
        <w:rPr>
          <w:rFonts w:hint="eastAsia"/>
        </w:rPr>
        <w:t>конституционными</w:t>
      </w:r>
      <w:r>
        <w:t xml:space="preserve"> </w:t>
      </w:r>
      <w:r>
        <w:rPr>
          <w:rFonts w:hint="eastAsia"/>
        </w:rPr>
        <w:t>особенностями</w:t>
      </w:r>
      <w:r>
        <w:t xml:space="preserve"> </w:t>
      </w:r>
      <w:r>
        <w:rPr>
          <w:rFonts w:hint="eastAsia"/>
        </w:rPr>
        <w:t>пациента</w:t>
      </w:r>
      <w:r>
        <w:t xml:space="preserve"> </w:t>
      </w:r>
      <w:r>
        <w:rPr>
          <w:rFonts w:hint="eastAsia"/>
        </w:rPr>
        <w:t>как</w:t>
      </w:r>
      <w:r>
        <w:t xml:space="preserve"> </w:t>
      </w:r>
      <w:r>
        <w:rPr>
          <w:rFonts w:hint="eastAsia"/>
        </w:rPr>
        <w:t>исторический</w:t>
      </w:r>
      <w:r>
        <w:t xml:space="preserve"> </w:t>
      </w:r>
      <w:r>
        <w:rPr>
          <w:rFonts w:hint="eastAsia"/>
        </w:rPr>
        <w:t>этап</w:t>
      </w:r>
      <w:r>
        <w:t xml:space="preserve"> </w:t>
      </w:r>
      <w:r>
        <w:rPr>
          <w:rFonts w:hint="eastAsia"/>
        </w:rPr>
        <w:t>формирования</w:t>
      </w:r>
      <w:r>
        <w:t xml:space="preserve"> </w:t>
      </w:r>
      <w:r>
        <w:rPr>
          <w:rFonts w:hint="eastAsia"/>
        </w:rPr>
        <w:t>новых</w:t>
      </w:r>
      <w:r>
        <w:t xml:space="preserve"> </w:t>
      </w:r>
      <w:r>
        <w:rPr>
          <w:rFonts w:hint="eastAsia"/>
        </w:rPr>
        <w:t>принципов</w:t>
      </w:r>
      <w:r>
        <w:t xml:space="preserve"> </w:t>
      </w:r>
      <w:r>
        <w:rPr>
          <w:rFonts w:hint="eastAsia"/>
        </w:rPr>
        <w:t>оказания</w:t>
      </w:r>
      <w:r>
        <w:t xml:space="preserve"> </w:t>
      </w:r>
      <w:r>
        <w:rPr>
          <w:rFonts w:hint="eastAsia"/>
        </w:rPr>
        <w:t>помощи</w:t>
      </w:r>
      <w:r>
        <w:t xml:space="preserve"> 33 </w:t>
      </w:r>
      <w:r>
        <w:rPr>
          <w:rFonts w:hint="eastAsia"/>
        </w:rPr>
        <w:t>пожилым</w:t>
      </w:r>
      <w:r>
        <w:t>.</w:t>
      </w:r>
    </w:p>
    <w:p w14:paraId="46F6C594" w14:textId="77777777" w:rsidR="00210E43" w:rsidRDefault="00210E43" w:rsidP="00210E43"/>
    <w:p w14:paraId="0406A546" w14:textId="77777777" w:rsidR="00210E43" w:rsidRDefault="00210E43" w:rsidP="00210E43">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p>
    <w:p w14:paraId="0DFF0E21" w14:textId="77777777" w:rsidR="00210E43" w:rsidRDefault="00210E43" w:rsidP="00210E43"/>
    <w:p w14:paraId="0CCDB519" w14:textId="77777777" w:rsidR="00210E43" w:rsidRDefault="00210E43" w:rsidP="00210E43">
      <w:r>
        <w:rPr>
          <w:rFonts w:hint="eastAsia"/>
        </w:rPr>
        <w:t>ИССЛЕДОВАНИЯ</w:t>
      </w:r>
      <w:r>
        <w:t>.</w:t>
      </w:r>
    </w:p>
    <w:p w14:paraId="4AA940E5" w14:textId="77777777" w:rsidR="00210E43" w:rsidRDefault="00210E43" w:rsidP="00210E43"/>
    <w:p w14:paraId="5A2B6F9A" w14:textId="77777777" w:rsidR="00210E43" w:rsidRDefault="00210E43" w:rsidP="00210E43">
      <w:r>
        <w:t xml:space="preserve">2.1 </w:t>
      </w:r>
      <w:r>
        <w:rPr>
          <w:rFonts w:hint="eastAsia"/>
        </w:rPr>
        <w:t>Общая</w:t>
      </w:r>
      <w:r>
        <w:t xml:space="preserve"> </w:t>
      </w:r>
      <w:r>
        <w:rPr>
          <w:rFonts w:hint="eastAsia"/>
        </w:rPr>
        <w:t>характеристика</w:t>
      </w:r>
      <w:r>
        <w:t xml:space="preserve"> </w:t>
      </w:r>
      <w:r>
        <w:rPr>
          <w:rFonts w:hint="eastAsia"/>
        </w:rPr>
        <w:t>деятельности</w:t>
      </w:r>
      <w:r>
        <w:t xml:space="preserve"> </w:t>
      </w:r>
      <w:r>
        <w:rPr>
          <w:rFonts w:hint="eastAsia"/>
        </w:rPr>
        <w:t>специализированного</w:t>
      </w:r>
      <w:r>
        <w:t xml:space="preserve"> </w:t>
      </w:r>
      <w:r>
        <w:rPr>
          <w:rFonts w:hint="eastAsia"/>
        </w:rPr>
        <w:t>клинического</w:t>
      </w:r>
      <w:r>
        <w:t xml:space="preserve"> </w:t>
      </w:r>
      <w:r>
        <w:rPr>
          <w:rFonts w:hint="eastAsia"/>
        </w:rPr>
        <w:t>учреждения</w:t>
      </w:r>
      <w:r>
        <w:t xml:space="preserve"> </w:t>
      </w:r>
      <w:r>
        <w:rPr>
          <w:rFonts w:hint="eastAsia"/>
        </w:rPr>
        <w:t>и</w:t>
      </w:r>
      <w:r>
        <w:t xml:space="preserve"> </w:t>
      </w:r>
      <w:r>
        <w:rPr>
          <w:rFonts w:hint="eastAsia"/>
        </w:rPr>
        <w:t>развитие</w:t>
      </w:r>
      <w:r>
        <w:t xml:space="preserve"> </w:t>
      </w:r>
      <w:r>
        <w:rPr>
          <w:rFonts w:hint="eastAsia"/>
        </w:rPr>
        <w:t>методологических</w:t>
      </w:r>
      <w:r>
        <w:t xml:space="preserve"> </w:t>
      </w:r>
      <w:r>
        <w:rPr>
          <w:rFonts w:hint="eastAsia"/>
        </w:rPr>
        <w:t>подходов</w:t>
      </w:r>
      <w:r>
        <w:t xml:space="preserve"> </w:t>
      </w:r>
      <w:r>
        <w:rPr>
          <w:rFonts w:hint="eastAsia"/>
        </w:rPr>
        <w:t>оказания</w:t>
      </w:r>
      <w:r>
        <w:t xml:space="preserve"> </w:t>
      </w:r>
      <w:r>
        <w:rPr>
          <w:rFonts w:hint="eastAsia"/>
        </w:rPr>
        <w:t>медицинской</w:t>
      </w:r>
      <w:r>
        <w:t xml:space="preserve"> </w:t>
      </w:r>
      <w:r>
        <w:rPr>
          <w:rFonts w:hint="eastAsia"/>
        </w:rPr>
        <w:t>помо</w:t>
      </w:r>
      <w:r>
        <w:rPr>
          <w:rFonts w:hint="eastAsia"/>
        </w:rPr>
        <w:lastRenderedPageBreak/>
        <w:t>щи</w:t>
      </w:r>
      <w:r>
        <w:t xml:space="preserve"> </w:t>
      </w:r>
      <w:r>
        <w:rPr>
          <w:rFonts w:hint="eastAsia"/>
        </w:rPr>
        <w:t>гериатрическим</w:t>
      </w:r>
      <w:r>
        <w:t xml:space="preserve"> </w:t>
      </w:r>
      <w:r>
        <w:rPr>
          <w:rFonts w:hint="eastAsia"/>
        </w:rPr>
        <w:t>пациентам</w:t>
      </w:r>
      <w:r>
        <w:t xml:space="preserve"> </w:t>
      </w:r>
      <w:r>
        <w:rPr>
          <w:rFonts w:hint="eastAsia"/>
        </w:rPr>
        <w:t>на</w:t>
      </w:r>
      <w:r>
        <w:t xml:space="preserve"> </w:t>
      </w:r>
      <w:r>
        <w:rPr>
          <w:rFonts w:hint="eastAsia"/>
        </w:rPr>
        <w:t>основе</w:t>
      </w:r>
      <w:r>
        <w:t xml:space="preserve"> </w:t>
      </w:r>
      <w:r>
        <w:rPr>
          <w:rFonts w:hint="eastAsia"/>
        </w:rPr>
        <w:t>достижения</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продуктивной</w:t>
      </w:r>
      <w:r>
        <w:t xml:space="preserve"> </w:t>
      </w:r>
      <w:r>
        <w:rPr>
          <w:rFonts w:hint="eastAsia"/>
        </w:rPr>
        <w:t>деятельности</w:t>
      </w:r>
      <w:r>
        <w:t>.</w:t>
      </w:r>
    </w:p>
    <w:p w14:paraId="4F653BB0" w14:textId="77777777" w:rsidR="00210E43" w:rsidRDefault="00210E43" w:rsidP="00210E43"/>
    <w:p w14:paraId="79AFB97B" w14:textId="77777777" w:rsidR="00210E43" w:rsidRDefault="00210E43" w:rsidP="00210E43">
      <w:r>
        <w:t xml:space="preserve">2.2 </w:t>
      </w:r>
      <w:r>
        <w:rPr>
          <w:rFonts w:hint="eastAsia"/>
        </w:rPr>
        <w:t>Основные</w:t>
      </w:r>
      <w:r>
        <w:t xml:space="preserve"> </w:t>
      </w:r>
      <w:r>
        <w:rPr>
          <w:rFonts w:hint="eastAsia"/>
        </w:rPr>
        <w:t>этапы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56BAF20" w14:textId="77777777" w:rsidR="00210E43" w:rsidRDefault="00210E43" w:rsidP="00210E43"/>
    <w:p w14:paraId="6F2A39CF" w14:textId="77777777" w:rsidR="00210E43" w:rsidRDefault="00210E43" w:rsidP="00210E43">
      <w:r>
        <w:rPr>
          <w:rFonts w:hint="eastAsia"/>
        </w:rPr>
        <w:t>ГЛАВА</w:t>
      </w:r>
      <w:r>
        <w:t xml:space="preserve"> III </w:t>
      </w:r>
      <w:r>
        <w:rPr>
          <w:rFonts w:hint="eastAsia"/>
        </w:rPr>
        <w:t>СТРАТЕГИЯ</w:t>
      </w:r>
      <w:r>
        <w:t xml:space="preserve"> </w:t>
      </w:r>
      <w:r>
        <w:rPr>
          <w:rFonts w:hint="eastAsia"/>
        </w:rPr>
        <w:t>УПРАВЛЕНИЯ</w:t>
      </w:r>
      <w:r>
        <w:t xml:space="preserve"> </w:t>
      </w:r>
      <w:r>
        <w:rPr>
          <w:rFonts w:hint="eastAsia"/>
        </w:rPr>
        <w:t>ГЕРИАТРИЧЕСКИМ</w:t>
      </w:r>
      <w:r>
        <w:t xml:space="preserve"> </w:t>
      </w:r>
      <w:r>
        <w:rPr>
          <w:rFonts w:hint="eastAsia"/>
        </w:rPr>
        <w:t>СТАЦИОНАРОМ</w:t>
      </w:r>
      <w:r>
        <w:t xml:space="preserve"> </w:t>
      </w:r>
      <w:r>
        <w:rPr>
          <w:rFonts w:hint="eastAsia"/>
        </w:rPr>
        <w:t>С</w:t>
      </w:r>
      <w:r>
        <w:t xml:space="preserve"> </w:t>
      </w:r>
      <w:r>
        <w:rPr>
          <w:rFonts w:hint="eastAsia"/>
        </w:rPr>
        <w:t>УЧЕТОМ</w:t>
      </w:r>
      <w:r>
        <w:t xml:space="preserve"> </w:t>
      </w:r>
      <w:r>
        <w:rPr>
          <w:rFonts w:hint="eastAsia"/>
        </w:rPr>
        <w:t>ПОКАЗАТЕЛЕЙ</w:t>
      </w:r>
      <w:r>
        <w:t xml:space="preserve"> </w:t>
      </w:r>
      <w:r>
        <w:rPr>
          <w:rFonts w:hint="eastAsia"/>
        </w:rPr>
        <w:t>ЗАБОЛЕВАЕМОСТИ</w:t>
      </w:r>
      <w:r>
        <w:t xml:space="preserve"> </w:t>
      </w:r>
      <w:r>
        <w:rPr>
          <w:rFonts w:hint="eastAsia"/>
        </w:rPr>
        <w:t>НАСЕЛЕНИЯ</w:t>
      </w:r>
      <w:r>
        <w:t xml:space="preserve"> </w:t>
      </w:r>
      <w:r>
        <w:rPr>
          <w:rFonts w:hint="eastAsia"/>
        </w:rPr>
        <w:t>РЕГИОНА</w:t>
      </w:r>
      <w:r>
        <w:t>.</w:t>
      </w:r>
    </w:p>
    <w:p w14:paraId="41F8BC93" w14:textId="77777777" w:rsidR="00210E43" w:rsidRDefault="00210E43" w:rsidP="00210E43"/>
    <w:p w14:paraId="7E672F56" w14:textId="77777777" w:rsidR="00210E43" w:rsidRDefault="00210E43" w:rsidP="00210E43">
      <w:r>
        <w:t xml:space="preserve">3.1 </w:t>
      </w:r>
      <w:r>
        <w:rPr>
          <w:rFonts w:hint="eastAsia"/>
        </w:rPr>
        <w:t>Планирование</w:t>
      </w:r>
      <w:r>
        <w:t xml:space="preserve"> </w:t>
      </w:r>
      <w:r>
        <w:rPr>
          <w:rFonts w:hint="eastAsia"/>
        </w:rPr>
        <w:t>деятельности</w:t>
      </w:r>
      <w:r>
        <w:t xml:space="preserve"> </w:t>
      </w:r>
      <w:r>
        <w:rPr>
          <w:rFonts w:hint="eastAsia"/>
        </w:rPr>
        <w:t>специалистов</w:t>
      </w:r>
      <w:r>
        <w:t xml:space="preserve"> </w:t>
      </w:r>
      <w:r>
        <w:rPr>
          <w:rFonts w:hint="eastAsia"/>
        </w:rPr>
        <w:t>стационара</w:t>
      </w:r>
      <w:r>
        <w:t xml:space="preserve"> </w:t>
      </w:r>
      <w:r>
        <w:rPr>
          <w:rFonts w:hint="eastAsia"/>
        </w:rPr>
        <w:t>и</w:t>
      </w:r>
      <w:r>
        <w:t xml:space="preserve"> </w:t>
      </w:r>
      <w:r>
        <w:rPr>
          <w:rFonts w:hint="eastAsia"/>
        </w:rPr>
        <w:t>управление</w:t>
      </w:r>
      <w:r>
        <w:t xml:space="preserve"> </w:t>
      </w:r>
      <w:r>
        <w:rPr>
          <w:rFonts w:hint="eastAsia"/>
        </w:rPr>
        <w:t>его</w:t>
      </w:r>
      <w:r>
        <w:t xml:space="preserve"> </w:t>
      </w:r>
      <w:r>
        <w:rPr>
          <w:rFonts w:hint="eastAsia"/>
        </w:rPr>
        <w:t>системами</w:t>
      </w:r>
      <w:r>
        <w:t xml:space="preserve"> </w:t>
      </w:r>
      <w:r>
        <w:rPr>
          <w:rFonts w:hint="eastAsia"/>
        </w:rPr>
        <w:t>для</w:t>
      </w:r>
      <w:r>
        <w:t xml:space="preserve"> </w:t>
      </w:r>
      <w:r>
        <w:rPr>
          <w:rFonts w:hint="eastAsia"/>
        </w:rPr>
        <w:t>обеспечения</w:t>
      </w:r>
      <w:r>
        <w:t xml:space="preserve"> </w:t>
      </w:r>
      <w:r>
        <w:rPr>
          <w:rFonts w:hint="eastAsia"/>
        </w:rPr>
        <w:t>достижения</w:t>
      </w:r>
      <w:r>
        <w:t xml:space="preserve"> </w:t>
      </w:r>
      <w:r>
        <w:rPr>
          <w:rFonts w:hint="eastAsia"/>
        </w:rPr>
        <w:t>продления</w:t>
      </w:r>
      <w:r>
        <w:t xml:space="preserve"> </w:t>
      </w:r>
      <w:r>
        <w:rPr>
          <w:rFonts w:hint="eastAsia"/>
        </w:rPr>
        <w:t>трудовой</w:t>
      </w:r>
      <w:r>
        <w:t xml:space="preserve"> </w:t>
      </w:r>
      <w:r>
        <w:rPr>
          <w:rFonts w:hint="eastAsia"/>
        </w:rPr>
        <w:t>активности</w:t>
      </w:r>
      <w:r>
        <w:t xml:space="preserve"> </w:t>
      </w:r>
      <w:r>
        <w:rPr>
          <w:rFonts w:hint="eastAsia"/>
        </w:rPr>
        <w:t>у</w:t>
      </w:r>
      <w:r>
        <w:t xml:space="preserve"> </w:t>
      </w:r>
      <w:r>
        <w:rPr>
          <w:rFonts w:hint="eastAsia"/>
        </w:rPr>
        <w:t>больных</w:t>
      </w:r>
      <w:r>
        <w:t>.</w:t>
      </w:r>
    </w:p>
    <w:p w14:paraId="578FF193" w14:textId="77777777" w:rsidR="00210E43" w:rsidRDefault="00210E43" w:rsidP="00210E43"/>
    <w:p w14:paraId="48336DA4" w14:textId="77777777" w:rsidR="00210E43" w:rsidRDefault="00210E43" w:rsidP="00210E43">
      <w:r>
        <w:rPr>
          <w:rFonts w:hint="eastAsia"/>
        </w:rPr>
        <w:t>Общая</w:t>
      </w:r>
      <w:r>
        <w:t xml:space="preserve"> </w:t>
      </w:r>
      <w:r>
        <w:rPr>
          <w:rFonts w:hint="eastAsia"/>
        </w:rPr>
        <w:t>характеристика</w:t>
      </w:r>
      <w:r>
        <w:t xml:space="preserve"> </w:t>
      </w:r>
      <w:r>
        <w:rPr>
          <w:rFonts w:hint="eastAsia"/>
        </w:rPr>
        <w:t>пролеченного</w:t>
      </w:r>
      <w:r>
        <w:t xml:space="preserve"> </w:t>
      </w:r>
      <w:r>
        <w:rPr>
          <w:rFonts w:hint="eastAsia"/>
        </w:rPr>
        <w:t>контингента</w:t>
      </w:r>
      <w:r>
        <w:t xml:space="preserve"> </w:t>
      </w:r>
      <w:r>
        <w:rPr>
          <w:rFonts w:hint="eastAsia"/>
        </w:rPr>
        <w:t>и</w:t>
      </w:r>
      <w:r>
        <w:t xml:space="preserve"> </w:t>
      </w:r>
      <w:r>
        <w:rPr>
          <w:rFonts w:hint="eastAsia"/>
        </w:rPr>
        <w:t>больничная</w:t>
      </w:r>
      <w:r>
        <w:t xml:space="preserve"> </w:t>
      </w:r>
      <w:r>
        <w:rPr>
          <w:rFonts w:hint="eastAsia"/>
        </w:rPr>
        <w:t>летальность</w:t>
      </w:r>
      <w:r>
        <w:t>.</w:t>
      </w:r>
    </w:p>
    <w:p w14:paraId="7802133A" w14:textId="77777777" w:rsidR="00210E43" w:rsidRDefault="00210E43" w:rsidP="00210E43"/>
    <w:p w14:paraId="02A8926F" w14:textId="77777777" w:rsidR="00210E43" w:rsidRDefault="00210E43" w:rsidP="00210E43">
      <w:r>
        <w:rPr>
          <w:rFonts w:hint="eastAsia"/>
        </w:rPr>
        <w:t>ГЛАВА</w:t>
      </w:r>
      <w:r>
        <w:t xml:space="preserve"> IV </w:t>
      </w:r>
      <w:r>
        <w:rPr>
          <w:rFonts w:hint="eastAsia"/>
        </w:rPr>
        <w:t>КРИТЕРИИ</w:t>
      </w:r>
      <w:r>
        <w:t xml:space="preserve"> </w:t>
      </w:r>
      <w:r>
        <w:rPr>
          <w:rFonts w:hint="eastAsia"/>
        </w:rPr>
        <w:t>УСПЕШНОСТИ</w:t>
      </w:r>
    </w:p>
    <w:p w14:paraId="18065144" w14:textId="77777777" w:rsidR="00210E43" w:rsidRDefault="00210E43" w:rsidP="00210E43"/>
    <w:p w14:paraId="4568663C" w14:textId="77777777" w:rsidR="00210E43" w:rsidRDefault="00210E43" w:rsidP="00210E43">
      <w:r>
        <w:rPr>
          <w:rFonts w:hint="eastAsia"/>
        </w:rPr>
        <w:t>ФУНКЦИОНИРОВАНИЯ</w:t>
      </w:r>
      <w:r>
        <w:t xml:space="preserve"> </w:t>
      </w:r>
      <w:r>
        <w:rPr>
          <w:rFonts w:hint="eastAsia"/>
        </w:rPr>
        <w:t>СТАЦИОНАРНОГО</w:t>
      </w:r>
      <w:r>
        <w:t xml:space="preserve"> </w:t>
      </w:r>
      <w:r>
        <w:rPr>
          <w:rFonts w:hint="eastAsia"/>
        </w:rPr>
        <w:t>УЧРЕЖДЕНИЯ</w:t>
      </w:r>
      <w:r>
        <w:t xml:space="preserve"> </w:t>
      </w:r>
      <w:r>
        <w:rPr>
          <w:rFonts w:hint="eastAsia"/>
        </w:rPr>
        <w:t>ГЕРИАТРИЧЕСКОГО</w:t>
      </w:r>
      <w:r>
        <w:t xml:space="preserve"> </w:t>
      </w:r>
      <w:r>
        <w:rPr>
          <w:rFonts w:hint="eastAsia"/>
        </w:rPr>
        <w:t>ПРОФИЛЯ</w:t>
      </w:r>
      <w:r>
        <w:t xml:space="preserve"> </w:t>
      </w:r>
      <w:r>
        <w:rPr>
          <w:rFonts w:hint="eastAsia"/>
        </w:rPr>
        <w:t>ПО</w:t>
      </w:r>
      <w:r>
        <w:t xml:space="preserve"> </w:t>
      </w:r>
      <w:r>
        <w:rPr>
          <w:rFonts w:hint="eastAsia"/>
        </w:rPr>
        <w:t>СОХРАНЕНИЮ</w:t>
      </w:r>
      <w:r>
        <w:t xml:space="preserve"> </w:t>
      </w:r>
      <w:r>
        <w:rPr>
          <w:rFonts w:hint="eastAsia"/>
        </w:rPr>
        <w:t>ЗДОРОВЬЯ</w:t>
      </w:r>
      <w:r>
        <w:t xml:space="preserve"> </w:t>
      </w:r>
      <w:r>
        <w:rPr>
          <w:rFonts w:hint="eastAsia"/>
        </w:rPr>
        <w:t>И</w:t>
      </w:r>
      <w:r>
        <w:t xml:space="preserve"> </w:t>
      </w:r>
      <w:r>
        <w:rPr>
          <w:rFonts w:hint="eastAsia"/>
        </w:rPr>
        <w:t>АКТИВНОГО</w:t>
      </w:r>
      <w:r>
        <w:t xml:space="preserve"> </w:t>
      </w:r>
      <w:r>
        <w:rPr>
          <w:rFonts w:hint="eastAsia"/>
        </w:rPr>
        <w:t>ПОВЕДЕНИЯ</w:t>
      </w:r>
      <w:r>
        <w:t xml:space="preserve"> </w:t>
      </w:r>
      <w:r>
        <w:rPr>
          <w:rFonts w:hint="eastAsia"/>
        </w:rPr>
        <w:t>ПАЦИЕНТОВ</w:t>
      </w:r>
    </w:p>
    <w:p w14:paraId="5126F60B" w14:textId="77777777" w:rsidR="00210E43" w:rsidRDefault="00210E43" w:rsidP="00210E43"/>
    <w:p w14:paraId="5EB9F390" w14:textId="77777777" w:rsidR="00210E43" w:rsidRDefault="00210E43" w:rsidP="00210E43">
      <w:r>
        <w:t xml:space="preserve">4.1 </w:t>
      </w:r>
      <w:r>
        <w:rPr>
          <w:rFonts w:hint="eastAsia"/>
        </w:rPr>
        <w:t>Оценка</w:t>
      </w:r>
      <w:r>
        <w:t xml:space="preserve"> </w:t>
      </w:r>
      <w:r>
        <w:rPr>
          <w:rFonts w:hint="eastAsia"/>
        </w:rPr>
        <w:t>и</w:t>
      </w:r>
      <w:r>
        <w:t xml:space="preserve"> </w:t>
      </w:r>
      <w:r>
        <w:rPr>
          <w:rFonts w:hint="eastAsia"/>
        </w:rPr>
        <w:t>обеспечение</w:t>
      </w:r>
      <w:r>
        <w:t xml:space="preserve"> </w:t>
      </w:r>
      <w:r>
        <w:rPr>
          <w:rFonts w:hint="eastAsia"/>
        </w:rPr>
        <w:t>сохранения</w:t>
      </w:r>
      <w:r>
        <w:t xml:space="preserve"> </w:t>
      </w:r>
      <w:r>
        <w:rPr>
          <w:rFonts w:hint="eastAsia"/>
        </w:rPr>
        <w:t>функциональных</w:t>
      </w:r>
      <w:r>
        <w:t xml:space="preserve"> </w:t>
      </w:r>
      <w:r>
        <w:rPr>
          <w:rFonts w:hint="eastAsia"/>
        </w:rPr>
        <w:t>возможностей</w:t>
      </w:r>
      <w:r>
        <w:t xml:space="preserve"> </w:t>
      </w:r>
      <w:r>
        <w:rPr>
          <w:rFonts w:hint="eastAsia"/>
        </w:rPr>
        <w:t>пациентов</w:t>
      </w:r>
      <w:r>
        <w:t xml:space="preserve"> </w:t>
      </w:r>
      <w:r>
        <w:rPr>
          <w:rFonts w:hint="eastAsia"/>
        </w:rPr>
        <w:t>в</w:t>
      </w:r>
      <w:r>
        <w:t xml:space="preserve"> </w:t>
      </w:r>
      <w:r>
        <w:rPr>
          <w:rFonts w:hint="eastAsia"/>
        </w:rPr>
        <w:t>условиях</w:t>
      </w:r>
      <w:r>
        <w:t xml:space="preserve"> </w:t>
      </w:r>
      <w:r>
        <w:rPr>
          <w:rFonts w:hint="eastAsia"/>
        </w:rPr>
        <w:t>наблюдения</w:t>
      </w:r>
      <w:r>
        <w:t xml:space="preserve"> </w:t>
      </w:r>
      <w:r>
        <w:rPr>
          <w:rFonts w:hint="eastAsia"/>
        </w:rPr>
        <w:t>лиц</w:t>
      </w:r>
      <w:r>
        <w:t xml:space="preserve"> </w:t>
      </w:r>
      <w:r>
        <w:rPr>
          <w:rFonts w:hint="eastAsia"/>
        </w:rPr>
        <w:t>старших</w:t>
      </w:r>
      <w:r>
        <w:t xml:space="preserve"> </w:t>
      </w:r>
      <w:r>
        <w:rPr>
          <w:rFonts w:hint="eastAsia"/>
        </w:rPr>
        <w:t>возрастных</w:t>
      </w:r>
      <w:r>
        <w:t xml:space="preserve"> </w:t>
      </w:r>
      <w:r>
        <w:rPr>
          <w:rFonts w:hint="eastAsia"/>
        </w:rPr>
        <w:t>групп</w:t>
      </w:r>
      <w:r>
        <w:t>.</w:t>
      </w:r>
    </w:p>
    <w:p w14:paraId="1EC1C6E9" w14:textId="77777777" w:rsidR="00210E43" w:rsidRDefault="00210E43" w:rsidP="00210E43"/>
    <w:p w14:paraId="0AF8AC31" w14:textId="77777777" w:rsidR="00210E43" w:rsidRDefault="00210E43" w:rsidP="00210E43">
      <w:r>
        <w:t xml:space="preserve">4.2 </w:t>
      </w:r>
      <w:r>
        <w:rPr>
          <w:rFonts w:hint="eastAsia"/>
        </w:rPr>
        <w:t>Современные</w:t>
      </w:r>
      <w:r>
        <w:t xml:space="preserve"> </w:t>
      </w:r>
      <w:r>
        <w:rPr>
          <w:rFonts w:hint="eastAsia"/>
        </w:rPr>
        <w:t>проблемы</w:t>
      </w:r>
      <w:r>
        <w:t xml:space="preserve"> </w:t>
      </w:r>
      <w:r>
        <w:rPr>
          <w:rFonts w:hint="eastAsia"/>
        </w:rPr>
        <w:t>качества</w:t>
      </w:r>
      <w:r>
        <w:t xml:space="preserve"> </w:t>
      </w:r>
      <w:r>
        <w:rPr>
          <w:rFonts w:hint="eastAsia"/>
        </w:rPr>
        <w:t>жизни</w:t>
      </w:r>
      <w:r>
        <w:t xml:space="preserve"> </w:t>
      </w:r>
      <w:r>
        <w:rPr>
          <w:rFonts w:hint="eastAsia"/>
        </w:rPr>
        <w:t>пожилых</w:t>
      </w:r>
      <w:r>
        <w:t xml:space="preserve"> </w:t>
      </w:r>
      <w:r>
        <w:rPr>
          <w:rFonts w:hint="eastAsia"/>
        </w:rPr>
        <w:t>людей</w:t>
      </w:r>
      <w:r>
        <w:t>.</w:t>
      </w:r>
    </w:p>
    <w:p w14:paraId="00F29B96" w14:textId="77777777" w:rsidR="00210E43" w:rsidRDefault="00210E43" w:rsidP="00210E43"/>
    <w:p w14:paraId="76477D6A" w14:textId="77777777" w:rsidR="00210E43" w:rsidRDefault="00210E43" w:rsidP="00210E43">
      <w:r>
        <w:t xml:space="preserve">4.3 </w:t>
      </w:r>
      <w:r>
        <w:rPr>
          <w:rFonts w:hint="eastAsia"/>
        </w:rPr>
        <w:t>Мероприятия</w:t>
      </w:r>
      <w:r>
        <w:t xml:space="preserve"> </w:t>
      </w:r>
      <w:r>
        <w:rPr>
          <w:rFonts w:hint="eastAsia"/>
        </w:rPr>
        <w:t>проводимые</w:t>
      </w:r>
      <w:r>
        <w:t xml:space="preserve"> </w:t>
      </w:r>
      <w:r>
        <w:rPr>
          <w:rFonts w:hint="eastAsia"/>
        </w:rPr>
        <w:t>специалистами</w:t>
      </w:r>
      <w:r>
        <w:t xml:space="preserve"> </w:t>
      </w:r>
      <w:r>
        <w:rPr>
          <w:rFonts w:hint="eastAsia"/>
        </w:rPr>
        <w:t>стационара</w:t>
      </w:r>
      <w:r>
        <w:t xml:space="preserve"> </w:t>
      </w:r>
      <w:r>
        <w:rPr>
          <w:rFonts w:hint="eastAsia"/>
        </w:rPr>
        <w:t>в</w:t>
      </w:r>
      <w:r>
        <w:t xml:space="preserve"> </w:t>
      </w:r>
      <w:r>
        <w:rPr>
          <w:rFonts w:hint="eastAsia"/>
        </w:rPr>
        <w:t>целях</w:t>
      </w:r>
      <w:r>
        <w:t xml:space="preserve"> </w:t>
      </w:r>
      <w:r>
        <w:rPr>
          <w:rFonts w:hint="eastAsia"/>
        </w:rPr>
        <w:t>непринятия</w:t>
      </w:r>
      <w:r>
        <w:t xml:space="preserve"> </w:t>
      </w:r>
      <w:r>
        <w:rPr>
          <w:rFonts w:hint="eastAsia"/>
        </w:rPr>
        <w:t>рисков</w:t>
      </w:r>
      <w:r>
        <w:t xml:space="preserve"> </w:t>
      </w:r>
      <w:r>
        <w:rPr>
          <w:rFonts w:hint="eastAsia"/>
        </w:rPr>
        <w:t>ухудшения</w:t>
      </w:r>
      <w:r>
        <w:t xml:space="preserve"> </w:t>
      </w:r>
      <w:r>
        <w:rPr>
          <w:rFonts w:hint="eastAsia"/>
        </w:rPr>
        <w:t>в</w:t>
      </w:r>
      <w:r>
        <w:t xml:space="preserve"> </w:t>
      </w:r>
      <w:r>
        <w:rPr>
          <w:rFonts w:hint="eastAsia"/>
        </w:rPr>
        <w:t>состоянии</w:t>
      </w:r>
      <w:r>
        <w:t xml:space="preserve"> </w:t>
      </w:r>
      <w:r>
        <w:rPr>
          <w:rFonts w:hint="eastAsia"/>
        </w:rPr>
        <w:t>здоровья</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на</w:t>
      </w:r>
      <w:r>
        <w:t xml:space="preserve"> </w:t>
      </w:r>
      <w:r>
        <w:rPr>
          <w:rFonts w:hint="eastAsia"/>
        </w:rPr>
        <w:t>основе</w:t>
      </w:r>
      <w:r>
        <w:t xml:space="preserve"> </w:t>
      </w:r>
      <w:r>
        <w:rPr>
          <w:rFonts w:hint="eastAsia"/>
        </w:rPr>
        <w:t>контроля</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2FA346FE" w14:textId="77777777" w:rsidR="00210E43" w:rsidRDefault="00210E43" w:rsidP="00210E43"/>
    <w:p w14:paraId="25E74A7A" w14:textId="77777777" w:rsidR="00210E43" w:rsidRDefault="00210E43" w:rsidP="00210E43">
      <w:r>
        <w:rPr>
          <w:rFonts w:hint="eastAsia"/>
        </w:rPr>
        <w:t>ГЛАВА</w:t>
      </w:r>
      <w:r>
        <w:t xml:space="preserve"> V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ПРОГНОЗИРОВАНИЯ</w:t>
      </w:r>
      <w:r>
        <w:t xml:space="preserve"> </w:t>
      </w:r>
      <w:r>
        <w:rPr>
          <w:rFonts w:hint="eastAsia"/>
        </w:rPr>
        <w:t>АКТИВНОСТИ</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ФОРМИРОВ</w:t>
      </w:r>
      <w:r>
        <w:rPr>
          <w:rFonts w:hint="eastAsia"/>
        </w:rPr>
        <w:lastRenderedPageBreak/>
        <w:t>АНИЯ</w:t>
      </w:r>
      <w:r>
        <w:t xml:space="preserve"> </w:t>
      </w:r>
      <w:r>
        <w:rPr>
          <w:rFonts w:hint="eastAsia"/>
        </w:rPr>
        <w:t>МОДЕЛИ</w:t>
      </w:r>
      <w:r>
        <w:t xml:space="preserve"> </w:t>
      </w:r>
      <w:r>
        <w:rPr>
          <w:rFonts w:hint="eastAsia"/>
        </w:rPr>
        <w:t>ИНДИВИДУАЛЬНОЙ</w:t>
      </w:r>
      <w:r>
        <w:t xml:space="preserve"> </w:t>
      </w:r>
      <w:r>
        <w:rPr>
          <w:rFonts w:hint="eastAsia"/>
        </w:rPr>
        <w:t>БЕЗОПАСНОСТИ</w:t>
      </w:r>
      <w:r>
        <w:t xml:space="preserve"> </w:t>
      </w:r>
      <w:r>
        <w:rPr>
          <w:rFonts w:hint="eastAsia"/>
        </w:rPr>
        <w:t>В</w:t>
      </w:r>
      <w:r>
        <w:t xml:space="preserve"> </w:t>
      </w:r>
      <w:r>
        <w:rPr>
          <w:rFonts w:hint="eastAsia"/>
        </w:rPr>
        <w:t>УСЛОВИЯХ</w:t>
      </w:r>
      <w:r>
        <w:t xml:space="preserve"> </w:t>
      </w:r>
      <w:r>
        <w:rPr>
          <w:rFonts w:hint="eastAsia"/>
        </w:rPr>
        <w:t>ГЕРИАТРИЧЕСКОГО</w:t>
      </w:r>
      <w:r>
        <w:t xml:space="preserve"> </w:t>
      </w:r>
      <w:r>
        <w:rPr>
          <w:rFonts w:hint="eastAsia"/>
        </w:rPr>
        <w:t>СТАЦИОНАРА</w:t>
      </w:r>
      <w:r>
        <w:t>.</w:t>
      </w:r>
    </w:p>
    <w:p w14:paraId="3520F9BF" w14:textId="77777777" w:rsidR="00210E43" w:rsidRDefault="00210E43" w:rsidP="00210E43"/>
    <w:p w14:paraId="4D19DC8B" w14:textId="77777777" w:rsidR="00210E43" w:rsidRDefault="00210E43" w:rsidP="00210E43">
      <w:r>
        <w:t xml:space="preserve">5.1 </w:t>
      </w:r>
      <w:r>
        <w:rPr>
          <w:rFonts w:hint="eastAsia"/>
        </w:rPr>
        <w:t>Предпосылки</w:t>
      </w:r>
      <w:r>
        <w:t xml:space="preserve"> </w:t>
      </w:r>
      <w:r>
        <w:rPr>
          <w:rFonts w:hint="eastAsia"/>
        </w:rPr>
        <w:t>экономических</w:t>
      </w:r>
      <w:r>
        <w:t xml:space="preserve"> </w:t>
      </w:r>
      <w:r>
        <w:rPr>
          <w:rFonts w:hint="eastAsia"/>
        </w:rPr>
        <w:t>потерь</w:t>
      </w:r>
      <w:r>
        <w:t xml:space="preserve"> </w:t>
      </w:r>
      <w:r>
        <w:rPr>
          <w:rFonts w:hint="eastAsia"/>
        </w:rPr>
        <w:t>общества</w:t>
      </w:r>
      <w:r>
        <w:t xml:space="preserve"> </w:t>
      </w:r>
      <w:r>
        <w:rPr>
          <w:rFonts w:hint="eastAsia"/>
        </w:rPr>
        <w:t>и</w:t>
      </w:r>
      <w:r>
        <w:t xml:space="preserve"> </w:t>
      </w:r>
      <w:r>
        <w:rPr>
          <w:rFonts w:hint="eastAsia"/>
        </w:rPr>
        <w:t>отрицательные</w:t>
      </w:r>
      <w:r>
        <w:t xml:space="preserve"> </w:t>
      </w:r>
      <w:r>
        <w:rPr>
          <w:rFonts w:hint="eastAsia"/>
        </w:rPr>
        <w:t>исходы</w:t>
      </w:r>
      <w:r>
        <w:t xml:space="preserve"> </w:t>
      </w:r>
      <w:r>
        <w:rPr>
          <w:rFonts w:hint="eastAsia"/>
        </w:rPr>
        <w:t>медицинской</w:t>
      </w:r>
      <w:r>
        <w:t xml:space="preserve"> </w:t>
      </w:r>
      <w:r>
        <w:rPr>
          <w:rFonts w:hint="eastAsia"/>
        </w:rPr>
        <w:t>помощи</w:t>
      </w:r>
      <w:r>
        <w:t>.</w:t>
      </w:r>
    </w:p>
    <w:p w14:paraId="742E9743" w14:textId="77777777" w:rsidR="00210E43" w:rsidRDefault="00210E43" w:rsidP="00210E43"/>
    <w:p w14:paraId="3A6DCC38" w14:textId="77777777" w:rsidR="00210E43" w:rsidRDefault="00210E43" w:rsidP="00210E43">
      <w:r>
        <w:t xml:space="preserve">5.2 </w:t>
      </w:r>
      <w:r>
        <w:rPr>
          <w:rFonts w:hint="eastAsia"/>
        </w:rPr>
        <w:t>Исследование</w:t>
      </w:r>
      <w:r>
        <w:t xml:space="preserve"> </w:t>
      </w:r>
      <w:r>
        <w:rPr>
          <w:rFonts w:hint="eastAsia"/>
        </w:rPr>
        <w:t>структурной</w:t>
      </w:r>
      <w:r>
        <w:t xml:space="preserve"> </w:t>
      </w:r>
      <w:r>
        <w:rPr>
          <w:rFonts w:hint="eastAsia"/>
        </w:rPr>
        <w:t>сложности</w:t>
      </w:r>
      <w:r>
        <w:t xml:space="preserve"> </w:t>
      </w:r>
      <w:r>
        <w:rPr>
          <w:rFonts w:hint="eastAsia"/>
        </w:rPr>
        <w:t>деятельности</w:t>
      </w:r>
      <w:r>
        <w:t xml:space="preserve"> </w:t>
      </w:r>
      <w:r>
        <w:rPr>
          <w:rFonts w:hint="eastAsia"/>
        </w:rPr>
        <w:t>специалистов</w:t>
      </w:r>
      <w:r>
        <w:t xml:space="preserve"> </w:t>
      </w:r>
      <w:r>
        <w:rPr>
          <w:rFonts w:hint="eastAsia"/>
        </w:rPr>
        <w:t>гериатрического</w:t>
      </w:r>
      <w:r>
        <w:t xml:space="preserve"> </w:t>
      </w:r>
      <w:r>
        <w:rPr>
          <w:rFonts w:hint="eastAsia"/>
        </w:rPr>
        <w:t>стационара</w:t>
      </w:r>
      <w:r>
        <w:t>.</w:t>
      </w:r>
    </w:p>
    <w:p w14:paraId="214042F5" w14:textId="77777777" w:rsidR="00210E43" w:rsidRDefault="00210E43" w:rsidP="00210E43"/>
    <w:p w14:paraId="395576D6" w14:textId="77777777" w:rsidR="00210E43" w:rsidRDefault="00210E43" w:rsidP="00210E43">
      <w:r>
        <w:t xml:space="preserve">5.3 </w:t>
      </w:r>
      <w:r>
        <w:rPr>
          <w:rFonts w:hint="eastAsia"/>
        </w:rPr>
        <w:t>Значимость</w:t>
      </w:r>
      <w:r>
        <w:t xml:space="preserve"> </w:t>
      </w:r>
      <w:r>
        <w:rPr>
          <w:rFonts w:hint="eastAsia"/>
        </w:rPr>
        <w:t>совмещенных</w:t>
      </w:r>
      <w:r>
        <w:t xml:space="preserve"> </w:t>
      </w:r>
      <w:r>
        <w:rPr>
          <w:rFonts w:hint="eastAsia"/>
        </w:rPr>
        <w:t>моделей</w:t>
      </w:r>
      <w:r>
        <w:t xml:space="preserve"> </w:t>
      </w:r>
      <w:r>
        <w:rPr>
          <w:rFonts w:hint="eastAsia"/>
        </w:rPr>
        <w:t>и</w:t>
      </w:r>
      <w:r>
        <w:t xml:space="preserve"> </w:t>
      </w:r>
      <w:r>
        <w:rPr>
          <w:rFonts w:hint="eastAsia"/>
        </w:rPr>
        <w:t>предпосылки</w:t>
      </w:r>
      <w:r>
        <w:t xml:space="preserve"> </w:t>
      </w:r>
      <w:r>
        <w:rPr>
          <w:rFonts w:hint="eastAsia"/>
        </w:rPr>
        <w:t>достижения</w:t>
      </w:r>
      <w:r>
        <w:t xml:space="preserve"> </w:t>
      </w:r>
      <w:r>
        <w:rPr>
          <w:rFonts w:hint="eastAsia"/>
        </w:rPr>
        <w:t>результатов</w:t>
      </w:r>
      <w:r>
        <w:t xml:space="preserve"> </w:t>
      </w:r>
      <w:r>
        <w:rPr>
          <w:rFonts w:hint="eastAsia"/>
        </w:rPr>
        <w:t>в</w:t>
      </w:r>
      <w:r>
        <w:t xml:space="preserve"> </w:t>
      </w:r>
      <w:r>
        <w:rPr>
          <w:rFonts w:hint="eastAsia"/>
        </w:rPr>
        <w:t>оказании</w:t>
      </w:r>
      <w:r>
        <w:t xml:space="preserve"> </w:t>
      </w:r>
      <w:r>
        <w:rPr>
          <w:rFonts w:hint="eastAsia"/>
        </w:rPr>
        <w:t>гериатрической</w:t>
      </w:r>
      <w:r>
        <w:t xml:space="preserve"> </w:t>
      </w:r>
      <w:r>
        <w:rPr>
          <w:rFonts w:hint="eastAsia"/>
        </w:rPr>
        <w:t>помощи</w:t>
      </w:r>
      <w:r>
        <w:t xml:space="preserve"> </w:t>
      </w:r>
      <w:r>
        <w:rPr>
          <w:rFonts w:hint="eastAsia"/>
        </w:rPr>
        <w:t>старшим</w:t>
      </w:r>
      <w:r>
        <w:t xml:space="preserve"> </w:t>
      </w:r>
      <w:r>
        <w:rPr>
          <w:rFonts w:hint="eastAsia"/>
        </w:rPr>
        <w:t>возрастным</w:t>
      </w:r>
      <w:r>
        <w:t xml:space="preserve"> </w:t>
      </w:r>
      <w:r>
        <w:rPr>
          <w:rFonts w:hint="eastAsia"/>
        </w:rPr>
        <w:t>группам</w:t>
      </w:r>
      <w:r>
        <w:t>.</w:t>
      </w:r>
    </w:p>
    <w:p w14:paraId="1EBCD4AC" w14:textId="77777777" w:rsidR="00210E43" w:rsidRDefault="00210E43" w:rsidP="00210E43"/>
    <w:p w14:paraId="4D3797A9" w14:textId="77777777" w:rsidR="00210E43" w:rsidRDefault="00210E43" w:rsidP="00210E43">
      <w:r>
        <w:rPr>
          <w:rFonts w:hint="eastAsia"/>
        </w:rPr>
        <w:t>Глава</w:t>
      </w:r>
      <w:r>
        <w:t xml:space="preserve"> VI </w:t>
      </w:r>
      <w:r>
        <w:rPr>
          <w:rFonts w:hint="eastAsia"/>
        </w:rPr>
        <w:t>РАЗВИТИЕ</w:t>
      </w:r>
      <w:r>
        <w:t xml:space="preserve"> </w:t>
      </w:r>
      <w:r>
        <w:rPr>
          <w:rFonts w:hint="eastAsia"/>
        </w:rPr>
        <w:t>НОВЫХ</w:t>
      </w:r>
      <w:r>
        <w:t xml:space="preserve"> </w:t>
      </w:r>
      <w:r>
        <w:rPr>
          <w:rFonts w:hint="eastAsia"/>
        </w:rPr>
        <w:t>ПРИНЦИПОВ</w:t>
      </w:r>
      <w:r>
        <w:t xml:space="preserve"> </w:t>
      </w:r>
      <w:r>
        <w:rPr>
          <w:rFonts w:hint="eastAsia"/>
        </w:rPr>
        <w:t>УПРАВЛЕНИЯ</w:t>
      </w:r>
      <w:r>
        <w:t xml:space="preserve"> </w:t>
      </w:r>
      <w:r>
        <w:rPr>
          <w:rFonts w:hint="eastAsia"/>
        </w:rPr>
        <w:t>ГЕРИАТРИЧЕСКИМ</w:t>
      </w:r>
    </w:p>
    <w:p w14:paraId="68C20BAE" w14:textId="77777777" w:rsidR="00210E43" w:rsidRDefault="00210E43" w:rsidP="00210E43"/>
    <w:p w14:paraId="7746F184" w14:textId="77777777" w:rsidR="00210E43" w:rsidRDefault="00210E43" w:rsidP="00210E43">
      <w:r>
        <w:rPr>
          <w:rFonts w:hint="eastAsia"/>
        </w:rPr>
        <w:t>СТАЦИОНАРОМ</w:t>
      </w:r>
      <w:r>
        <w:t xml:space="preserve"> </w:t>
      </w:r>
      <w:r>
        <w:rPr>
          <w:rFonts w:hint="eastAsia"/>
        </w:rPr>
        <w:t>И</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НАПРАВЛЕННОЙ</w:t>
      </w:r>
      <w:r>
        <w:t xml:space="preserve"> </w:t>
      </w:r>
      <w:r>
        <w:rPr>
          <w:rFonts w:hint="eastAsia"/>
        </w:rPr>
        <w:t>НА</w:t>
      </w:r>
      <w:r>
        <w:t xml:space="preserve"> </w:t>
      </w:r>
      <w:r>
        <w:rPr>
          <w:rFonts w:hint="eastAsia"/>
        </w:rPr>
        <w:t>СОХРАНЕНИЕ</w:t>
      </w:r>
      <w:r>
        <w:t xml:space="preserve"> </w:t>
      </w:r>
      <w:r>
        <w:rPr>
          <w:rFonts w:hint="eastAsia"/>
        </w:rPr>
        <w:t>ФИЗИЧЕСКОЙ</w:t>
      </w:r>
      <w:r>
        <w:t xml:space="preserve"> </w:t>
      </w:r>
      <w:r>
        <w:rPr>
          <w:rFonts w:hint="eastAsia"/>
        </w:rPr>
        <w:t>И</w:t>
      </w:r>
      <w:r>
        <w:t xml:space="preserve"> </w:t>
      </w:r>
      <w:r>
        <w:rPr>
          <w:rFonts w:hint="eastAsia"/>
        </w:rPr>
        <w:t>УМСТВЕННОЙ</w:t>
      </w:r>
      <w:r>
        <w:t xml:space="preserve"> </w:t>
      </w:r>
      <w:r>
        <w:rPr>
          <w:rFonts w:hint="eastAsia"/>
        </w:rPr>
        <w:t>АКТИВНОСТИ</w:t>
      </w:r>
      <w:r>
        <w:t xml:space="preserve"> </w:t>
      </w:r>
      <w:r>
        <w:rPr>
          <w:rFonts w:hint="eastAsia"/>
        </w:rPr>
        <w:t>ПАЦИЕНТОВ</w:t>
      </w:r>
    </w:p>
    <w:p w14:paraId="77AC56F3" w14:textId="77777777" w:rsidR="00210E43" w:rsidRDefault="00210E43" w:rsidP="00210E43"/>
    <w:p w14:paraId="2990AE2D" w14:textId="77777777" w:rsidR="00210E43" w:rsidRDefault="00210E43" w:rsidP="00210E43">
      <w:r>
        <w:t xml:space="preserve">6.1 </w:t>
      </w:r>
      <w:r>
        <w:rPr>
          <w:rFonts w:hint="eastAsia"/>
        </w:rPr>
        <w:t>Формирование</w:t>
      </w:r>
      <w:r>
        <w:t xml:space="preserve"> </w:t>
      </w:r>
      <w:r>
        <w:rPr>
          <w:rFonts w:hint="eastAsia"/>
        </w:rPr>
        <w:t>модели</w:t>
      </w:r>
      <w:r>
        <w:t xml:space="preserve"> </w:t>
      </w:r>
      <w:r>
        <w:rPr>
          <w:rFonts w:hint="eastAsia"/>
        </w:rPr>
        <w:t>управления</w:t>
      </w:r>
      <w:r>
        <w:t>.</w:t>
      </w:r>
    </w:p>
    <w:p w14:paraId="2E76BE9A" w14:textId="77777777" w:rsidR="00210E43" w:rsidRDefault="00210E43" w:rsidP="00210E43"/>
    <w:p w14:paraId="1C7AF403" w14:textId="77777777" w:rsidR="00210E43" w:rsidRDefault="00210E43" w:rsidP="00210E43">
      <w:r>
        <w:t xml:space="preserve">6.2 </w:t>
      </w:r>
      <w:r>
        <w:rPr>
          <w:rFonts w:hint="eastAsia"/>
        </w:rPr>
        <w:t>Развитие</w:t>
      </w:r>
      <w:r>
        <w:t xml:space="preserve"> </w:t>
      </w:r>
      <w:r>
        <w:rPr>
          <w:rFonts w:hint="eastAsia"/>
        </w:rPr>
        <w:t>аналитических</w:t>
      </w:r>
      <w:r>
        <w:t xml:space="preserve"> </w:t>
      </w:r>
      <w:r>
        <w:rPr>
          <w:rFonts w:hint="eastAsia"/>
        </w:rPr>
        <w:t>моделей</w:t>
      </w:r>
      <w:r>
        <w:t xml:space="preserve"> </w:t>
      </w:r>
      <w:r>
        <w:rPr>
          <w:rFonts w:hint="eastAsia"/>
        </w:rPr>
        <w:t>управления</w:t>
      </w:r>
      <w:r>
        <w:t xml:space="preserve"> </w:t>
      </w:r>
      <w:r>
        <w:rPr>
          <w:rFonts w:hint="eastAsia"/>
        </w:rPr>
        <w:t>многопрофильным</w:t>
      </w:r>
      <w:r>
        <w:t xml:space="preserve"> </w:t>
      </w:r>
      <w:r>
        <w:rPr>
          <w:rFonts w:hint="eastAsia"/>
        </w:rPr>
        <w:t>лечебно</w:t>
      </w:r>
      <w:r>
        <w:t>-</w:t>
      </w:r>
      <w:r>
        <w:rPr>
          <w:rFonts w:hint="eastAsia"/>
        </w:rPr>
        <w:t>профилактическим</w:t>
      </w:r>
      <w:r>
        <w:t xml:space="preserve"> </w:t>
      </w:r>
      <w:r>
        <w:rPr>
          <w:rFonts w:hint="eastAsia"/>
        </w:rPr>
        <w:t>учреждением</w:t>
      </w:r>
      <w:r>
        <w:t>.</w:t>
      </w:r>
    </w:p>
    <w:p w14:paraId="33EFD74E" w14:textId="77777777" w:rsidR="00210E43" w:rsidRDefault="00210E43" w:rsidP="00210E43"/>
    <w:p w14:paraId="1323985E" w14:textId="77777777" w:rsidR="00210E43" w:rsidRDefault="00210E43" w:rsidP="00210E43">
      <w:r>
        <w:t xml:space="preserve">6.3 </w:t>
      </w:r>
      <w:r>
        <w:rPr>
          <w:rFonts w:hint="eastAsia"/>
        </w:rPr>
        <w:t>Стационарная</w:t>
      </w:r>
      <w:r>
        <w:t xml:space="preserve"> </w:t>
      </w:r>
      <w:r>
        <w:rPr>
          <w:rFonts w:hint="eastAsia"/>
        </w:rPr>
        <w:t>помощь</w:t>
      </w:r>
      <w:r>
        <w:t xml:space="preserve"> </w:t>
      </w:r>
      <w:r>
        <w:rPr>
          <w:rFonts w:hint="eastAsia"/>
        </w:rPr>
        <w:t>как</w:t>
      </w:r>
      <w:r>
        <w:t xml:space="preserve"> </w:t>
      </w:r>
      <w:r>
        <w:rPr>
          <w:rFonts w:hint="eastAsia"/>
        </w:rPr>
        <w:t>этап</w:t>
      </w:r>
      <w:r>
        <w:t xml:space="preserve"> </w:t>
      </w:r>
      <w:r>
        <w:rPr>
          <w:rFonts w:hint="eastAsia"/>
        </w:rPr>
        <w:t>и</w:t>
      </w:r>
      <w:r>
        <w:t xml:space="preserve"> </w:t>
      </w:r>
      <w:r>
        <w:rPr>
          <w:rFonts w:hint="eastAsia"/>
        </w:rPr>
        <w:t>инструмент</w:t>
      </w:r>
      <w:r>
        <w:t xml:space="preserve"> </w:t>
      </w:r>
      <w:r>
        <w:rPr>
          <w:rFonts w:hint="eastAsia"/>
        </w:rPr>
        <w:t>оказания</w:t>
      </w:r>
      <w:r>
        <w:t xml:space="preserve"> </w:t>
      </w:r>
      <w:r>
        <w:rPr>
          <w:rFonts w:hint="eastAsia"/>
        </w:rPr>
        <w:t>специализированной</w:t>
      </w:r>
      <w:r>
        <w:t xml:space="preserve"> </w:t>
      </w:r>
      <w:r>
        <w:rPr>
          <w:rFonts w:hint="eastAsia"/>
        </w:rPr>
        <w:t>гериатрической</w:t>
      </w:r>
      <w:r>
        <w:t xml:space="preserve"> </w:t>
      </w:r>
      <w:r>
        <w:rPr>
          <w:rFonts w:hint="eastAsia"/>
        </w:rPr>
        <w:t>помощи</w:t>
      </w:r>
      <w:r>
        <w:t>.</w:t>
      </w:r>
    </w:p>
    <w:p w14:paraId="5798F722" w14:textId="77777777" w:rsidR="00210E43" w:rsidRDefault="00210E43" w:rsidP="00210E43"/>
    <w:p w14:paraId="224DBAE8" w14:textId="77777777" w:rsidR="00210E43" w:rsidRDefault="00210E43" w:rsidP="00210E43">
      <w:r>
        <w:t xml:space="preserve">6.4 </w:t>
      </w:r>
      <w:r>
        <w:rPr>
          <w:rFonts w:hint="eastAsia"/>
        </w:rPr>
        <w:t>Модель</w:t>
      </w:r>
      <w:r>
        <w:t xml:space="preserve"> </w:t>
      </w:r>
      <w:r>
        <w:rPr>
          <w:rFonts w:hint="eastAsia"/>
        </w:rPr>
        <w:t>управления</w:t>
      </w:r>
      <w:r>
        <w:t xml:space="preserve"> </w:t>
      </w:r>
      <w:r>
        <w:rPr>
          <w:rFonts w:hint="eastAsia"/>
        </w:rPr>
        <w:t>развитием</w:t>
      </w:r>
      <w:r>
        <w:t xml:space="preserve"> </w:t>
      </w:r>
      <w:r>
        <w:rPr>
          <w:rFonts w:hint="eastAsia"/>
        </w:rPr>
        <w:t>специального</w:t>
      </w:r>
      <w:r>
        <w:t xml:space="preserve"> </w:t>
      </w:r>
      <w:r>
        <w:rPr>
          <w:rFonts w:hint="eastAsia"/>
        </w:rPr>
        <w:t>многопрофильного</w:t>
      </w:r>
      <w:r>
        <w:t xml:space="preserve"> </w:t>
      </w:r>
      <w:r>
        <w:rPr>
          <w:rFonts w:hint="eastAsia"/>
        </w:rPr>
        <w:t>стационара</w:t>
      </w:r>
      <w:r>
        <w:t xml:space="preserve"> </w:t>
      </w:r>
      <w:r>
        <w:rPr>
          <w:rFonts w:hint="eastAsia"/>
        </w:rPr>
        <w:t>как</w:t>
      </w:r>
      <w:r>
        <w:t xml:space="preserve"> </w:t>
      </w:r>
      <w:r>
        <w:rPr>
          <w:rFonts w:hint="eastAsia"/>
        </w:rPr>
        <w:t>фактор</w:t>
      </w:r>
      <w:r>
        <w:t xml:space="preserve"> </w:t>
      </w:r>
      <w:r>
        <w:rPr>
          <w:rFonts w:hint="eastAsia"/>
        </w:rPr>
        <w:t>совершенствования</w:t>
      </w:r>
      <w:r>
        <w:t xml:space="preserve"> </w:t>
      </w:r>
      <w:r>
        <w:rPr>
          <w:rFonts w:hint="eastAsia"/>
        </w:rPr>
        <w:t>системы</w:t>
      </w:r>
      <w:r>
        <w:t xml:space="preserve"> </w:t>
      </w:r>
      <w:r>
        <w:rPr>
          <w:rFonts w:hint="eastAsia"/>
        </w:rPr>
        <w:t>организации</w:t>
      </w:r>
      <w:r>
        <w:t xml:space="preserve"> </w:t>
      </w:r>
      <w:r>
        <w:rPr>
          <w:rFonts w:hint="eastAsia"/>
        </w:rPr>
        <w:t>здравоохранения</w:t>
      </w:r>
      <w:r>
        <w:t>.</w:t>
      </w:r>
    </w:p>
    <w:p w14:paraId="1B080ACF" w14:textId="77777777" w:rsidR="00210E43" w:rsidRDefault="00210E43" w:rsidP="00210E43"/>
    <w:p w14:paraId="1E936757" w14:textId="77777777" w:rsidR="00210E43" w:rsidRDefault="00210E43" w:rsidP="00210E43">
      <w:r>
        <w:rPr>
          <w:rFonts w:hint="eastAsia"/>
        </w:rPr>
        <w:t>Глава</w:t>
      </w:r>
      <w:r>
        <w:t xml:space="preserve"> VII </w:t>
      </w:r>
      <w:r>
        <w:rPr>
          <w:rFonts w:hint="eastAsia"/>
        </w:rPr>
        <w:t>ФОРМИРОВАНИЕ</w:t>
      </w:r>
      <w:r>
        <w:t xml:space="preserve"> </w:t>
      </w:r>
      <w:r>
        <w:rPr>
          <w:rFonts w:hint="eastAsia"/>
        </w:rPr>
        <w:t>ЭКОНОМИЧЕСКОЙ</w:t>
      </w:r>
      <w:r>
        <w:t xml:space="preserve"> </w:t>
      </w:r>
      <w:r>
        <w:rPr>
          <w:rFonts w:hint="eastAsia"/>
        </w:rPr>
        <w:t>УСТОЙЧИВОСТИ</w:t>
      </w:r>
      <w:r>
        <w:t xml:space="preserve"> </w:t>
      </w:r>
      <w:r>
        <w:rPr>
          <w:rFonts w:hint="eastAsia"/>
        </w:rPr>
        <w:t>СТАЦИОНАРА</w:t>
      </w:r>
      <w:r>
        <w:t xml:space="preserve"> </w:t>
      </w:r>
      <w:r>
        <w:rPr>
          <w:rFonts w:hint="eastAsia"/>
        </w:rPr>
        <w:t>И</w:t>
      </w:r>
      <w:r>
        <w:t xml:space="preserve"> </w:t>
      </w:r>
      <w:r>
        <w:rPr>
          <w:rFonts w:hint="eastAsia"/>
        </w:rPr>
        <w:t>ДОСТИЖЕНИЕ</w:t>
      </w:r>
      <w:r>
        <w:t xml:space="preserve"> </w:t>
      </w:r>
      <w:r>
        <w:rPr>
          <w:rFonts w:hint="eastAsia"/>
        </w:rPr>
        <w:t>НЕКОТОРЫХ</w:t>
      </w:r>
      <w:r>
        <w:t xml:space="preserve"> </w:t>
      </w:r>
      <w:r>
        <w:rPr>
          <w:rFonts w:hint="eastAsia"/>
        </w:rPr>
        <w:t>ПОКАЗАТЕЛЕЙ</w:t>
      </w:r>
      <w:r>
        <w:t xml:space="preserve"> </w:t>
      </w:r>
      <w:r>
        <w:rPr>
          <w:rFonts w:hint="eastAsia"/>
        </w:rPr>
        <w:t>ЭФФЕКТИВНОСТИ</w:t>
      </w:r>
      <w:r>
        <w:t xml:space="preserve"> </w:t>
      </w:r>
      <w:r>
        <w:rPr>
          <w:rFonts w:hint="eastAsia"/>
        </w:rPr>
        <w:t>МЕДИЦИНСКОЙ</w:t>
      </w:r>
      <w:r>
        <w:t xml:space="preserve"> </w:t>
      </w:r>
      <w:r>
        <w:rPr>
          <w:rFonts w:hint="eastAsia"/>
        </w:rPr>
        <w:t>ДЕЯТЕЛЬНОСТИ</w:t>
      </w:r>
      <w:r>
        <w:t>.</w:t>
      </w:r>
    </w:p>
    <w:p w14:paraId="17F03AAB" w14:textId="77777777" w:rsidR="00210E43" w:rsidRDefault="00210E43" w:rsidP="00210E43"/>
    <w:p w14:paraId="76075F3A" w14:textId="77777777" w:rsidR="00210E43" w:rsidRDefault="00210E43" w:rsidP="00210E43">
      <w:r>
        <w:t xml:space="preserve">7.1 </w:t>
      </w:r>
      <w:r>
        <w:rPr>
          <w:rFonts w:hint="eastAsia"/>
        </w:rPr>
        <w:t>Формирование</w:t>
      </w:r>
      <w:r>
        <w:t xml:space="preserve"> </w:t>
      </w:r>
      <w:r>
        <w:rPr>
          <w:rFonts w:hint="eastAsia"/>
        </w:rPr>
        <w:t>экономической</w:t>
      </w:r>
      <w:r>
        <w:t xml:space="preserve"> </w:t>
      </w:r>
      <w:r>
        <w:rPr>
          <w:rFonts w:hint="eastAsia"/>
        </w:rPr>
        <w:t>устойчивости</w:t>
      </w:r>
      <w:r>
        <w:t xml:space="preserve"> </w:t>
      </w:r>
      <w:r>
        <w:rPr>
          <w:rFonts w:hint="eastAsia"/>
        </w:rPr>
        <w:t>стационара</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старшим</w:t>
      </w:r>
      <w:r>
        <w:t xml:space="preserve"> </w:t>
      </w:r>
      <w:r>
        <w:rPr>
          <w:rFonts w:hint="eastAsia"/>
        </w:rPr>
        <w:t>возрастным</w:t>
      </w:r>
      <w:r>
        <w:t xml:space="preserve"> </w:t>
      </w:r>
      <w:r>
        <w:rPr>
          <w:rFonts w:hint="eastAsia"/>
        </w:rPr>
        <w:t>группам</w:t>
      </w:r>
      <w:r>
        <w:t>.</w:t>
      </w:r>
    </w:p>
    <w:p w14:paraId="13DD1B40" w14:textId="77777777" w:rsidR="00210E43" w:rsidRDefault="00210E43" w:rsidP="00210E43"/>
    <w:p w14:paraId="246B1E60" w14:textId="77777777" w:rsidR="00210E43" w:rsidRDefault="00210E43" w:rsidP="00210E43">
      <w:r>
        <w:t xml:space="preserve">7.2 </w:t>
      </w:r>
      <w:r>
        <w:rPr>
          <w:rFonts w:hint="eastAsia"/>
        </w:rPr>
        <w:t>Экономическая</w:t>
      </w:r>
      <w:r>
        <w:t xml:space="preserve"> </w:t>
      </w:r>
      <w:r>
        <w:rPr>
          <w:rFonts w:hint="eastAsia"/>
        </w:rPr>
        <w:t>оценка</w:t>
      </w:r>
      <w:r>
        <w:t xml:space="preserve"> </w:t>
      </w:r>
      <w:r>
        <w:rPr>
          <w:rFonts w:hint="eastAsia"/>
        </w:rPr>
        <w:t>деятельности</w:t>
      </w:r>
      <w:r>
        <w:t xml:space="preserve"> </w:t>
      </w:r>
      <w:r>
        <w:rPr>
          <w:rFonts w:hint="eastAsia"/>
        </w:rPr>
        <w:t>больницы</w:t>
      </w:r>
      <w:r>
        <w:t xml:space="preserve"> </w:t>
      </w:r>
      <w:r>
        <w:rPr>
          <w:rFonts w:hint="eastAsia"/>
        </w:rPr>
        <w:t>и</w:t>
      </w:r>
      <w:r>
        <w:t xml:space="preserve"> </w:t>
      </w:r>
      <w:r>
        <w:rPr>
          <w:rFonts w:hint="eastAsia"/>
        </w:rPr>
        <w:t>некоторые</w:t>
      </w:r>
      <w:r>
        <w:t xml:space="preserve"> </w:t>
      </w:r>
      <w:r>
        <w:rPr>
          <w:rFonts w:hint="eastAsia"/>
        </w:rPr>
        <w:t>расчетные</w:t>
      </w:r>
      <w:r>
        <w:t xml:space="preserve"> </w:t>
      </w:r>
      <w:r>
        <w:rPr>
          <w:rFonts w:hint="eastAsia"/>
        </w:rPr>
        <w:t>показатели</w:t>
      </w:r>
      <w:r>
        <w:t xml:space="preserve"> </w:t>
      </w:r>
      <w:r>
        <w:rPr>
          <w:rFonts w:hint="eastAsia"/>
        </w:rPr>
        <w:t>рентабельности</w:t>
      </w:r>
      <w:r>
        <w:t>.</w:t>
      </w:r>
    </w:p>
    <w:p w14:paraId="3C78FE39" w14:textId="77777777" w:rsidR="00210E43" w:rsidRDefault="00210E43" w:rsidP="00210E43"/>
    <w:p w14:paraId="08BDB723" w14:textId="77777777" w:rsidR="00210E43" w:rsidRDefault="00210E43" w:rsidP="00210E43">
      <w:r>
        <w:t xml:space="preserve">7.3 </w:t>
      </w:r>
      <w:r>
        <w:rPr>
          <w:rFonts w:hint="eastAsia"/>
        </w:rPr>
        <w:t>Построение</w:t>
      </w:r>
      <w:r>
        <w:t xml:space="preserve"> </w:t>
      </w:r>
      <w:r>
        <w:rPr>
          <w:rFonts w:hint="eastAsia"/>
        </w:rPr>
        <w:t>модели</w:t>
      </w:r>
      <w:r>
        <w:t xml:space="preserve"> </w:t>
      </w:r>
      <w:r>
        <w:rPr>
          <w:rFonts w:hint="eastAsia"/>
        </w:rPr>
        <w:t>экономической</w:t>
      </w:r>
      <w:r>
        <w:t xml:space="preserve"> </w:t>
      </w:r>
      <w:r>
        <w:rPr>
          <w:rFonts w:hint="eastAsia"/>
        </w:rPr>
        <w:t>значимости</w:t>
      </w:r>
      <w:r>
        <w:t xml:space="preserve"> </w:t>
      </w:r>
      <w:r>
        <w:rPr>
          <w:rFonts w:hint="eastAsia"/>
        </w:rPr>
        <w:t>медико</w:t>
      </w:r>
      <w:r>
        <w:t>-</w:t>
      </w:r>
      <w:r>
        <w:rPr>
          <w:rFonts w:hint="eastAsia"/>
        </w:rPr>
        <w:t>социального</w:t>
      </w:r>
      <w:r>
        <w:t xml:space="preserve"> </w:t>
      </w:r>
      <w:r>
        <w:rPr>
          <w:rFonts w:hint="eastAsia"/>
        </w:rPr>
        <w:t>сопровождения</w:t>
      </w:r>
      <w:r>
        <w:t xml:space="preserve"> </w:t>
      </w:r>
      <w:r>
        <w:rPr>
          <w:rFonts w:hint="eastAsia"/>
        </w:rPr>
        <w:t>пациентов</w:t>
      </w:r>
    </w:p>
    <w:p w14:paraId="712778CD" w14:textId="77777777" w:rsidR="00210E43" w:rsidRDefault="00210E43" w:rsidP="00210E43"/>
    <w:p w14:paraId="5A2A86AF" w14:textId="12524E6E" w:rsidR="00210E43" w:rsidRPr="00210E43" w:rsidRDefault="00210E43" w:rsidP="00210E43">
      <w:r>
        <w:t xml:space="preserve">7.4 </w:t>
      </w:r>
      <w:r>
        <w:rPr>
          <w:rFonts w:hint="eastAsia"/>
        </w:rPr>
        <w:t>Планирование</w:t>
      </w:r>
      <w:r>
        <w:t xml:space="preserve"> </w:t>
      </w:r>
      <w:r>
        <w:rPr>
          <w:rFonts w:hint="eastAsia"/>
        </w:rPr>
        <w:t>деятельности</w:t>
      </w:r>
      <w:r>
        <w:t xml:space="preserve"> </w:t>
      </w:r>
      <w:r>
        <w:rPr>
          <w:rFonts w:hint="eastAsia"/>
        </w:rPr>
        <w:t>специалистов</w:t>
      </w:r>
      <w:r>
        <w:t xml:space="preserve"> </w:t>
      </w:r>
      <w:r>
        <w:rPr>
          <w:rFonts w:hint="eastAsia"/>
        </w:rPr>
        <w:t>стационара</w:t>
      </w:r>
      <w:r>
        <w:t xml:space="preserve"> </w:t>
      </w:r>
      <w:r>
        <w:rPr>
          <w:rFonts w:hint="eastAsia"/>
        </w:rPr>
        <w:t>и</w:t>
      </w:r>
      <w:r>
        <w:t xml:space="preserve"> </w:t>
      </w:r>
      <w:r>
        <w:rPr>
          <w:rFonts w:hint="eastAsia"/>
        </w:rPr>
        <w:t>управление</w:t>
      </w:r>
      <w:r>
        <w:t xml:space="preserve"> </w:t>
      </w:r>
      <w:r>
        <w:rPr>
          <w:rFonts w:hint="eastAsia"/>
        </w:rPr>
        <w:t>его</w:t>
      </w:r>
      <w:r>
        <w:t xml:space="preserve"> </w:t>
      </w:r>
      <w:r>
        <w:rPr>
          <w:rFonts w:hint="eastAsia"/>
        </w:rPr>
        <w:t>системами</w:t>
      </w:r>
      <w:r>
        <w:t xml:space="preserve"> </w:t>
      </w:r>
      <w:r>
        <w:rPr>
          <w:rFonts w:hint="eastAsia"/>
        </w:rPr>
        <w:t>для</w:t>
      </w:r>
      <w:r>
        <w:t xml:space="preserve"> </w:t>
      </w:r>
      <w:r>
        <w:rPr>
          <w:rFonts w:hint="eastAsia"/>
        </w:rPr>
        <w:t>обеспечения</w:t>
      </w:r>
      <w:r>
        <w:t xml:space="preserve"> </w:t>
      </w:r>
      <w:r>
        <w:rPr>
          <w:rFonts w:hint="eastAsia"/>
        </w:rPr>
        <w:t>достижения</w:t>
      </w:r>
      <w:r>
        <w:t xml:space="preserve"> </w:t>
      </w:r>
      <w:r>
        <w:rPr>
          <w:rFonts w:hint="eastAsia"/>
        </w:rPr>
        <w:t>продления</w:t>
      </w:r>
      <w:r>
        <w:t xml:space="preserve"> </w:t>
      </w:r>
      <w:r>
        <w:rPr>
          <w:rFonts w:hint="eastAsia"/>
        </w:rPr>
        <w:t>трудовой</w:t>
      </w:r>
      <w:r>
        <w:t xml:space="preserve"> </w:t>
      </w:r>
      <w:r>
        <w:rPr>
          <w:rFonts w:hint="eastAsia"/>
        </w:rPr>
        <w:t>активности</w:t>
      </w:r>
      <w:r>
        <w:t xml:space="preserve"> </w:t>
      </w:r>
      <w:r>
        <w:rPr>
          <w:rFonts w:hint="eastAsia"/>
        </w:rPr>
        <w:t>у</w:t>
      </w:r>
      <w:r>
        <w:t xml:space="preserve"> </w:t>
      </w:r>
      <w:r>
        <w:rPr>
          <w:rFonts w:hint="eastAsia"/>
        </w:rPr>
        <w:t>больных</w:t>
      </w:r>
      <w:r>
        <w:t xml:space="preserve"> </w:t>
      </w:r>
      <w:r>
        <w:rPr>
          <w:rFonts w:hint="eastAsia"/>
        </w:rPr>
        <w:t>как</w:t>
      </w:r>
      <w:r>
        <w:t xml:space="preserve"> </w:t>
      </w:r>
      <w:r>
        <w:rPr>
          <w:rFonts w:hint="eastAsia"/>
        </w:rPr>
        <w:t>фактор</w:t>
      </w:r>
      <w:r>
        <w:t xml:space="preserve"> </w:t>
      </w:r>
      <w:r>
        <w:rPr>
          <w:rFonts w:hint="eastAsia"/>
        </w:rPr>
        <w:t>экономической</w:t>
      </w:r>
      <w:r>
        <w:t xml:space="preserve"> </w:t>
      </w:r>
      <w:r>
        <w:rPr>
          <w:rFonts w:hint="eastAsia"/>
        </w:rPr>
        <w:t>результативности</w:t>
      </w:r>
      <w:r>
        <w:t>.</w:t>
      </w:r>
    </w:p>
    <w:sectPr w:rsidR="00210E43" w:rsidRPr="00210E4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5F9D6" w14:textId="77777777" w:rsidR="00673FD7" w:rsidRPr="008D1934" w:rsidRDefault="00673FD7">
      <w:pPr>
        <w:spacing w:after="0" w:line="240" w:lineRule="auto"/>
      </w:pPr>
      <w:r w:rsidRPr="008D1934">
        <w:separator/>
      </w:r>
    </w:p>
  </w:endnote>
  <w:endnote w:type="continuationSeparator" w:id="0">
    <w:p w14:paraId="7D4B4F41" w14:textId="77777777" w:rsidR="00673FD7" w:rsidRPr="008D1934" w:rsidRDefault="00673FD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4D1AF" w14:textId="77777777" w:rsidR="00673FD7" w:rsidRPr="008D1934" w:rsidRDefault="00673FD7"/>
    <w:p w14:paraId="5B5CFA31" w14:textId="77777777" w:rsidR="00673FD7" w:rsidRPr="008D1934" w:rsidRDefault="00673FD7"/>
    <w:p w14:paraId="18F71EEB" w14:textId="77777777" w:rsidR="00673FD7" w:rsidRPr="008D1934" w:rsidRDefault="00673FD7"/>
    <w:p w14:paraId="5B69CD2D" w14:textId="77777777" w:rsidR="00673FD7" w:rsidRPr="008D1934" w:rsidRDefault="00673FD7"/>
    <w:p w14:paraId="04F10CD8" w14:textId="77777777" w:rsidR="00673FD7" w:rsidRPr="008D1934" w:rsidRDefault="00673FD7"/>
    <w:p w14:paraId="2E86779D" w14:textId="77777777" w:rsidR="00673FD7" w:rsidRPr="008D1934" w:rsidRDefault="00673FD7"/>
    <w:p w14:paraId="77A77DE6" w14:textId="77777777" w:rsidR="00673FD7" w:rsidRPr="008D1934" w:rsidRDefault="00673FD7">
      <w:pPr>
        <w:rPr>
          <w:sz w:val="2"/>
          <w:szCs w:val="2"/>
        </w:rPr>
      </w:pPr>
      <w:r>
        <w:rPr>
          <w:noProof/>
        </w:rPr>
        <mc:AlternateContent>
          <mc:Choice Requires="wps">
            <w:drawing>
              <wp:anchor distT="0" distB="0" distL="63500" distR="63500" simplePos="0" relativeHeight="251660288" behindDoc="1" locked="0" layoutInCell="1" allowOverlap="1" wp14:anchorId="1EDA20CB" wp14:editId="3128BBA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688679" w14:textId="77777777" w:rsidR="00673FD7" w:rsidRPr="008D1934" w:rsidRDefault="00673F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A20C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688679" w14:textId="77777777" w:rsidR="00673FD7" w:rsidRPr="008D1934" w:rsidRDefault="00673F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F95E5C6" w14:textId="77777777" w:rsidR="00673FD7" w:rsidRPr="008D1934" w:rsidRDefault="00673FD7"/>
    <w:p w14:paraId="649CDBA2" w14:textId="77777777" w:rsidR="00673FD7" w:rsidRPr="008D1934" w:rsidRDefault="00673FD7"/>
    <w:p w14:paraId="70A2B5AF" w14:textId="77777777" w:rsidR="00673FD7" w:rsidRPr="008D1934" w:rsidRDefault="00673FD7">
      <w:pPr>
        <w:rPr>
          <w:sz w:val="2"/>
          <w:szCs w:val="2"/>
        </w:rPr>
      </w:pPr>
      <w:r>
        <w:rPr>
          <w:noProof/>
        </w:rPr>
        <mc:AlternateContent>
          <mc:Choice Requires="wps">
            <w:drawing>
              <wp:anchor distT="0" distB="0" distL="63500" distR="63500" simplePos="0" relativeHeight="251659264" behindDoc="1" locked="0" layoutInCell="1" allowOverlap="1" wp14:anchorId="02B2C597" wp14:editId="1F52EA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6F52317" w14:textId="77777777" w:rsidR="00673FD7" w:rsidRPr="008D1934" w:rsidRDefault="00673F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2C59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F52317" w14:textId="77777777" w:rsidR="00673FD7" w:rsidRPr="008D1934" w:rsidRDefault="00673F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20E0A1" w14:textId="77777777" w:rsidR="00673FD7" w:rsidRPr="008D1934" w:rsidRDefault="00673FD7"/>
    <w:p w14:paraId="6156433F" w14:textId="77777777" w:rsidR="00673FD7" w:rsidRPr="008D1934" w:rsidRDefault="00673FD7">
      <w:pPr>
        <w:rPr>
          <w:sz w:val="2"/>
          <w:szCs w:val="2"/>
        </w:rPr>
      </w:pPr>
    </w:p>
    <w:p w14:paraId="455EC205" w14:textId="77777777" w:rsidR="00673FD7" w:rsidRPr="008D1934" w:rsidRDefault="00673FD7"/>
    <w:p w14:paraId="5F461680" w14:textId="77777777" w:rsidR="00673FD7" w:rsidRPr="008D1934" w:rsidRDefault="00673FD7">
      <w:pPr>
        <w:spacing w:after="0" w:line="240" w:lineRule="auto"/>
      </w:pPr>
    </w:p>
  </w:footnote>
  <w:footnote w:type="continuationSeparator" w:id="0">
    <w:p w14:paraId="45001086" w14:textId="77777777" w:rsidR="00673FD7" w:rsidRPr="008D1934" w:rsidRDefault="00673FD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3FD7"/>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cp:revision>
  <cp:lastPrinted>2024-05-12T14:21:00Z</cp:lastPrinted>
  <dcterms:created xsi:type="dcterms:W3CDTF">2024-05-12T14:37:00Z</dcterms:created>
  <dcterms:modified xsi:type="dcterms:W3CDTF">2024-05-12T19:57:00Z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