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7E593" w14:textId="27CD347D" w:rsidR="00256010" w:rsidRDefault="00196CC8" w:rsidP="00196CC8">
      <w:r w:rsidRPr="00196CC8">
        <w:rPr>
          <w:rFonts w:hint="eastAsia"/>
        </w:rPr>
        <w:t>Алимджанов</w:t>
      </w:r>
      <w:r w:rsidRPr="00196CC8">
        <w:t xml:space="preserve"> </w:t>
      </w:r>
      <w:r w:rsidRPr="00196CC8">
        <w:rPr>
          <w:rFonts w:hint="eastAsia"/>
        </w:rPr>
        <w:t>Абдуазиз</w:t>
      </w:r>
      <w:r w:rsidRPr="00196CC8">
        <w:t xml:space="preserve"> </w:t>
      </w:r>
      <w:r w:rsidRPr="00196CC8">
        <w:rPr>
          <w:rFonts w:hint="eastAsia"/>
        </w:rPr>
        <w:t>Абдихакимович</w:t>
      </w:r>
      <w:r>
        <w:t xml:space="preserve"> </w:t>
      </w:r>
      <w:r w:rsidRPr="00196CC8">
        <w:rPr>
          <w:rFonts w:hint="eastAsia"/>
        </w:rPr>
        <w:t>Функциональная</w:t>
      </w:r>
      <w:r w:rsidRPr="00196CC8">
        <w:t xml:space="preserve"> </w:t>
      </w:r>
      <w:r w:rsidRPr="00196CC8">
        <w:rPr>
          <w:rFonts w:hint="eastAsia"/>
        </w:rPr>
        <w:t>семантика</w:t>
      </w:r>
      <w:r w:rsidRPr="00196CC8">
        <w:t xml:space="preserve"> </w:t>
      </w:r>
      <w:r w:rsidRPr="00196CC8">
        <w:rPr>
          <w:rFonts w:hint="eastAsia"/>
        </w:rPr>
        <w:t>вопросительного</w:t>
      </w:r>
      <w:r w:rsidRPr="00196CC8">
        <w:t xml:space="preserve"> </w:t>
      </w:r>
      <w:r w:rsidRPr="00196CC8">
        <w:rPr>
          <w:rFonts w:hint="eastAsia"/>
        </w:rPr>
        <w:t>высказывания</w:t>
      </w:r>
      <w:r w:rsidRPr="00196CC8">
        <w:t xml:space="preserve"> </w:t>
      </w:r>
      <w:r w:rsidRPr="00196CC8">
        <w:rPr>
          <w:rFonts w:hint="eastAsia"/>
        </w:rPr>
        <w:t>в</w:t>
      </w:r>
      <w:r w:rsidRPr="00196CC8">
        <w:t xml:space="preserve"> </w:t>
      </w:r>
      <w:r w:rsidRPr="00196CC8">
        <w:rPr>
          <w:rFonts w:hint="eastAsia"/>
        </w:rPr>
        <w:t>современном</w:t>
      </w:r>
      <w:r w:rsidRPr="00196CC8">
        <w:t xml:space="preserve"> </w:t>
      </w:r>
      <w:r w:rsidRPr="00196CC8">
        <w:rPr>
          <w:rFonts w:hint="eastAsia"/>
        </w:rPr>
        <w:t>американском</w:t>
      </w:r>
      <w:r w:rsidRPr="00196CC8">
        <w:t xml:space="preserve"> </w:t>
      </w:r>
      <w:r w:rsidRPr="00196CC8">
        <w:rPr>
          <w:rFonts w:hint="eastAsia"/>
        </w:rPr>
        <w:t>политическом</w:t>
      </w:r>
      <w:r w:rsidRPr="00196CC8">
        <w:t xml:space="preserve"> </w:t>
      </w:r>
      <w:r w:rsidRPr="00196CC8">
        <w:rPr>
          <w:rFonts w:hint="eastAsia"/>
        </w:rPr>
        <w:t>дискурсе</w:t>
      </w:r>
    </w:p>
    <w:p w14:paraId="25F1C1A6" w14:textId="77777777" w:rsidR="00196CC8" w:rsidRDefault="00196CC8" w:rsidP="00196CC8">
      <w:r>
        <w:rPr>
          <w:rFonts w:hint="eastAsia"/>
        </w:rPr>
        <w:t>ОГЛАВЛЕНИЕ</w:t>
      </w:r>
      <w:r>
        <w:t xml:space="preserve"> </w:t>
      </w:r>
      <w:r>
        <w:rPr>
          <w:rFonts w:hint="eastAsia"/>
        </w:rPr>
        <w:t>ДИССЕРТАЦИИ</w:t>
      </w:r>
    </w:p>
    <w:p w14:paraId="469EB713" w14:textId="77777777" w:rsidR="00196CC8" w:rsidRDefault="00196CC8" w:rsidP="00196CC8">
      <w:r>
        <w:rPr>
          <w:rFonts w:hint="eastAsia"/>
        </w:rPr>
        <w:t>кандидат</w:t>
      </w:r>
      <w:r>
        <w:t xml:space="preserve"> </w:t>
      </w:r>
      <w:r>
        <w:rPr>
          <w:rFonts w:hint="eastAsia"/>
        </w:rPr>
        <w:t>наук</w:t>
      </w:r>
      <w:r>
        <w:t xml:space="preserve"> </w:t>
      </w:r>
      <w:r>
        <w:rPr>
          <w:rFonts w:hint="eastAsia"/>
        </w:rPr>
        <w:t>Алимджанов</w:t>
      </w:r>
      <w:r>
        <w:t xml:space="preserve"> </w:t>
      </w:r>
      <w:r>
        <w:rPr>
          <w:rFonts w:hint="eastAsia"/>
        </w:rPr>
        <w:t>Абдуазиз</w:t>
      </w:r>
      <w:r>
        <w:t xml:space="preserve"> </w:t>
      </w:r>
      <w:r>
        <w:rPr>
          <w:rFonts w:hint="eastAsia"/>
        </w:rPr>
        <w:t>Абдихакимович</w:t>
      </w:r>
    </w:p>
    <w:p w14:paraId="51E22F77" w14:textId="77777777" w:rsidR="00196CC8" w:rsidRDefault="00196CC8" w:rsidP="00196CC8">
      <w:r>
        <w:rPr>
          <w:rFonts w:hint="eastAsia"/>
        </w:rPr>
        <w:t>ВВЕДЕНИЕ</w:t>
      </w:r>
    </w:p>
    <w:p w14:paraId="6D43C0B8" w14:textId="77777777" w:rsidR="00196CC8" w:rsidRDefault="00196CC8" w:rsidP="00196CC8"/>
    <w:p w14:paraId="5B45408A" w14:textId="77777777" w:rsidR="00196CC8" w:rsidRDefault="00196CC8" w:rsidP="00196CC8">
      <w:r>
        <w:rPr>
          <w:rFonts w:hint="eastAsia"/>
        </w:rPr>
        <w:t>ГЛАВА</w:t>
      </w:r>
      <w:r>
        <w:t xml:space="preserve"> 1. </w:t>
      </w:r>
      <w:r>
        <w:rPr>
          <w:rFonts w:hint="eastAsia"/>
        </w:rPr>
        <w:t>СОВРЕМЕННЫЙ</w:t>
      </w:r>
      <w:r>
        <w:t xml:space="preserve"> </w:t>
      </w:r>
      <w:r>
        <w:rPr>
          <w:rFonts w:hint="eastAsia"/>
        </w:rPr>
        <w:t>АМЕРИКАНСКИЙ</w:t>
      </w:r>
      <w:r>
        <w:t xml:space="preserve"> </w:t>
      </w:r>
      <w:r>
        <w:rPr>
          <w:rFonts w:hint="eastAsia"/>
        </w:rPr>
        <w:t>ПОЛИТИЧЕСКИЙ</w:t>
      </w:r>
      <w:r>
        <w:t xml:space="preserve"> </w:t>
      </w:r>
      <w:r>
        <w:rPr>
          <w:rFonts w:hint="eastAsia"/>
        </w:rPr>
        <w:t>ДИСКУРС</w:t>
      </w:r>
      <w:r>
        <w:t xml:space="preserve"> </w:t>
      </w:r>
      <w:r>
        <w:rPr>
          <w:rFonts w:hint="eastAsia"/>
        </w:rPr>
        <w:t>И</w:t>
      </w:r>
      <w:r>
        <w:t xml:space="preserve"> </w:t>
      </w:r>
      <w:r>
        <w:rPr>
          <w:rFonts w:hint="eastAsia"/>
        </w:rPr>
        <w:t>ЕГО</w:t>
      </w:r>
      <w:r>
        <w:t xml:space="preserve"> </w:t>
      </w:r>
      <w:r>
        <w:rPr>
          <w:rFonts w:hint="eastAsia"/>
        </w:rPr>
        <w:t>КОММУНИКАТИВНЫЕ</w:t>
      </w:r>
      <w:r>
        <w:t xml:space="preserve"> </w:t>
      </w:r>
      <w:r>
        <w:rPr>
          <w:rFonts w:hint="eastAsia"/>
        </w:rPr>
        <w:t>ЕДИНИЦЫ</w:t>
      </w:r>
    </w:p>
    <w:p w14:paraId="0AC9C4FA" w14:textId="77777777" w:rsidR="00196CC8" w:rsidRDefault="00196CC8" w:rsidP="00196CC8"/>
    <w:p w14:paraId="7996724C" w14:textId="77777777" w:rsidR="00196CC8" w:rsidRDefault="00196CC8" w:rsidP="00196CC8">
      <w:r>
        <w:t xml:space="preserve">1.1. </w:t>
      </w:r>
      <w:r>
        <w:rPr>
          <w:rFonts w:hint="eastAsia"/>
        </w:rPr>
        <w:t>Определение</w:t>
      </w:r>
      <w:r>
        <w:t xml:space="preserve"> </w:t>
      </w:r>
      <w:r>
        <w:rPr>
          <w:rFonts w:hint="eastAsia"/>
        </w:rPr>
        <w:t>политического</w:t>
      </w:r>
      <w:r>
        <w:t xml:space="preserve"> </w:t>
      </w:r>
      <w:r>
        <w:rPr>
          <w:rFonts w:hint="eastAsia"/>
        </w:rPr>
        <w:t>дискурса</w:t>
      </w:r>
    </w:p>
    <w:p w14:paraId="1BABD8C1" w14:textId="77777777" w:rsidR="00196CC8" w:rsidRDefault="00196CC8" w:rsidP="00196CC8"/>
    <w:p w14:paraId="2AA7236E" w14:textId="77777777" w:rsidR="00196CC8" w:rsidRDefault="00196CC8" w:rsidP="00196CC8">
      <w:r>
        <w:t xml:space="preserve">1.1.1. </w:t>
      </w:r>
      <w:r>
        <w:rPr>
          <w:rFonts w:hint="eastAsia"/>
        </w:rPr>
        <w:t>Понятие</w:t>
      </w:r>
      <w:r>
        <w:t xml:space="preserve"> </w:t>
      </w:r>
      <w:r>
        <w:rPr>
          <w:rFonts w:hint="eastAsia"/>
        </w:rPr>
        <w:t>политического</w:t>
      </w:r>
      <w:r>
        <w:t xml:space="preserve"> </w:t>
      </w:r>
      <w:r>
        <w:rPr>
          <w:rFonts w:hint="eastAsia"/>
        </w:rPr>
        <w:t>дискурса</w:t>
      </w:r>
    </w:p>
    <w:p w14:paraId="6906F917" w14:textId="77777777" w:rsidR="00196CC8" w:rsidRDefault="00196CC8" w:rsidP="00196CC8"/>
    <w:p w14:paraId="4B8EE828" w14:textId="77777777" w:rsidR="00196CC8" w:rsidRDefault="00196CC8" w:rsidP="00196CC8">
      <w:r>
        <w:t xml:space="preserve">1.1.2. </w:t>
      </w:r>
      <w:r>
        <w:rPr>
          <w:rFonts w:hint="eastAsia"/>
        </w:rPr>
        <w:t>Составляющие</w:t>
      </w:r>
      <w:r>
        <w:t xml:space="preserve"> </w:t>
      </w:r>
      <w:r>
        <w:rPr>
          <w:rFonts w:hint="eastAsia"/>
        </w:rPr>
        <w:t>политического</w:t>
      </w:r>
      <w:r>
        <w:t xml:space="preserve"> </w:t>
      </w:r>
      <w:r>
        <w:rPr>
          <w:rFonts w:hint="eastAsia"/>
        </w:rPr>
        <w:t>дискурса</w:t>
      </w:r>
    </w:p>
    <w:p w14:paraId="446D2996" w14:textId="77777777" w:rsidR="00196CC8" w:rsidRDefault="00196CC8" w:rsidP="00196CC8"/>
    <w:p w14:paraId="2AE13E47" w14:textId="77777777" w:rsidR="00196CC8" w:rsidRDefault="00196CC8" w:rsidP="00196CC8">
      <w:r>
        <w:t xml:space="preserve">1.1.3. </w:t>
      </w:r>
      <w:r>
        <w:rPr>
          <w:rFonts w:hint="eastAsia"/>
        </w:rPr>
        <w:t>Политический</w:t>
      </w:r>
      <w:r>
        <w:t xml:space="preserve"> </w:t>
      </w:r>
      <w:r>
        <w:rPr>
          <w:rFonts w:hint="eastAsia"/>
        </w:rPr>
        <w:t>дискурс</w:t>
      </w:r>
      <w:r>
        <w:t xml:space="preserve"> </w:t>
      </w:r>
      <w:r>
        <w:rPr>
          <w:rFonts w:hint="eastAsia"/>
        </w:rPr>
        <w:t>во</w:t>
      </w:r>
      <w:r>
        <w:t xml:space="preserve"> </w:t>
      </w:r>
      <w:r>
        <w:rPr>
          <w:rFonts w:hint="eastAsia"/>
        </w:rPr>
        <w:t>взаимодействии</w:t>
      </w:r>
      <w:r>
        <w:t xml:space="preserve"> </w:t>
      </w:r>
      <w:r>
        <w:rPr>
          <w:rFonts w:hint="eastAsia"/>
        </w:rPr>
        <w:t>с</w:t>
      </w:r>
      <w:r>
        <w:t xml:space="preserve"> </w:t>
      </w:r>
      <w:r>
        <w:rPr>
          <w:rFonts w:hint="eastAsia"/>
        </w:rPr>
        <w:t>другими</w:t>
      </w:r>
      <w:r>
        <w:t xml:space="preserve"> </w:t>
      </w:r>
      <w:r>
        <w:rPr>
          <w:rFonts w:hint="eastAsia"/>
        </w:rPr>
        <w:t>дискурсами</w:t>
      </w:r>
    </w:p>
    <w:p w14:paraId="1E1EFB05" w14:textId="77777777" w:rsidR="00196CC8" w:rsidRDefault="00196CC8" w:rsidP="00196CC8"/>
    <w:p w14:paraId="25909E66" w14:textId="77777777" w:rsidR="00196CC8" w:rsidRDefault="00196CC8" w:rsidP="00196CC8">
      <w:r>
        <w:t xml:space="preserve">1.2. </w:t>
      </w:r>
      <w:r>
        <w:rPr>
          <w:rFonts w:hint="eastAsia"/>
        </w:rPr>
        <w:t>Вопросительное</w:t>
      </w:r>
      <w:r>
        <w:t xml:space="preserve"> </w:t>
      </w:r>
      <w:r>
        <w:rPr>
          <w:rFonts w:hint="eastAsia"/>
        </w:rPr>
        <w:t>высказывание</w:t>
      </w:r>
      <w:r>
        <w:t xml:space="preserve"> </w:t>
      </w:r>
      <w:r>
        <w:rPr>
          <w:rFonts w:hint="eastAsia"/>
        </w:rPr>
        <w:t>как</w:t>
      </w:r>
      <w:r>
        <w:t xml:space="preserve"> </w:t>
      </w:r>
      <w:r>
        <w:rPr>
          <w:rFonts w:hint="eastAsia"/>
        </w:rPr>
        <w:t>интерактивная</w:t>
      </w:r>
      <w:r>
        <w:t xml:space="preserve"> </w:t>
      </w:r>
      <w:r>
        <w:rPr>
          <w:rFonts w:hint="eastAsia"/>
        </w:rPr>
        <w:t>единица</w:t>
      </w:r>
    </w:p>
    <w:p w14:paraId="38196FA5" w14:textId="77777777" w:rsidR="00196CC8" w:rsidRDefault="00196CC8" w:rsidP="00196CC8"/>
    <w:p w14:paraId="42DCD672" w14:textId="77777777" w:rsidR="00196CC8" w:rsidRDefault="00196CC8" w:rsidP="00196CC8">
      <w:r>
        <w:rPr>
          <w:rFonts w:hint="eastAsia"/>
        </w:rPr>
        <w:t>политического</w:t>
      </w:r>
      <w:r>
        <w:t xml:space="preserve"> </w:t>
      </w:r>
      <w:r>
        <w:rPr>
          <w:rFonts w:hint="eastAsia"/>
        </w:rPr>
        <w:t>дискурса</w:t>
      </w:r>
    </w:p>
    <w:p w14:paraId="2D1BB486" w14:textId="77777777" w:rsidR="00196CC8" w:rsidRDefault="00196CC8" w:rsidP="00196CC8"/>
    <w:p w14:paraId="1AE93BBE" w14:textId="77777777" w:rsidR="00196CC8" w:rsidRDefault="00196CC8" w:rsidP="00196CC8">
      <w:r>
        <w:t xml:space="preserve">1.2.1. </w:t>
      </w:r>
      <w:r>
        <w:rPr>
          <w:rFonts w:hint="eastAsia"/>
        </w:rPr>
        <w:t>Вопросительное</w:t>
      </w:r>
      <w:r>
        <w:t xml:space="preserve"> </w:t>
      </w:r>
      <w:r>
        <w:rPr>
          <w:rFonts w:hint="eastAsia"/>
        </w:rPr>
        <w:t>высказывание</w:t>
      </w:r>
      <w:r>
        <w:t xml:space="preserve"> </w:t>
      </w:r>
      <w:r>
        <w:rPr>
          <w:rFonts w:hint="eastAsia"/>
        </w:rPr>
        <w:t>как</w:t>
      </w:r>
      <w:r>
        <w:t xml:space="preserve"> </w:t>
      </w:r>
      <w:r>
        <w:rPr>
          <w:rFonts w:hint="eastAsia"/>
        </w:rPr>
        <w:t>интерактивная</w:t>
      </w:r>
      <w:r>
        <w:t xml:space="preserve"> </w:t>
      </w:r>
      <w:r>
        <w:rPr>
          <w:rFonts w:hint="eastAsia"/>
        </w:rPr>
        <w:t>единица</w:t>
      </w:r>
    </w:p>
    <w:p w14:paraId="00A5B14F" w14:textId="77777777" w:rsidR="00196CC8" w:rsidRDefault="00196CC8" w:rsidP="00196CC8"/>
    <w:p w14:paraId="6F8FC989" w14:textId="77777777" w:rsidR="00196CC8" w:rsidRDefault="00196CC8" w:rsidP="00196CC8">
      <w:r>
        <w:rPr>
          <w:rFonts w:hint="eastAsia"/>
        </w:rPr>
        <w:t>диалога</w:t>
      </w:r>
    </w:p>
    <w:p w14:paraId="7A33828E" w14:textId="77777777" w:rsidR="00196CC8" w:rsidRDefault="00196CC8" w:rsidP="00196CC8"/>
    <w:p w14:paraId="25247BA5" w14:textId="77777777" w:rsidR="00196CC8" w:rsidRDefault="00196CC8" w:rsidP="00196CC8">
      <w:r>
        <w:t xml:space="preserve">1.2.2. </w:t>
      </w:r>
      <w:r>
        <w:rPr>
          <w:rFonts w:hint="eastAsia"/>
        </w:rPr>
        <w:t>Акторы</w:t>
      </w:r>
      <w:r>
        <w:t xml:space="preserve"> </w:t>
      </w:r>
      <w:r>
        <w:rPr>
          <w:rFonts w:hint="eastAsia"/>
        </w:rPr>
        <w:t>политического</w:t>
      </w:r>
      <w:r>
        <w:t xml:space="preserve"> </w:t>
      </w:r>
      <w:r>
        <w:rPr>
          <w:rFonts w:hint="eastAsia"/>
        </w:rPr>
        <w:t>дискурса</w:t>
      </w:r>
      <w:r>
        <w:t xml:space="preserve">. </w:t>
      </w:r>
      <w:r>
        <w:rPr>
          <w:rFonts w:hint="eastAsia"/>
        </w:rPr>
        <w:t>Статусно</w:t>
      </w:r>
      <w:r>
        <w:t>-</w:t>
      </w:r>
      <w:r>
        <w:rPr>
          <w:rFonts w:hint="eastAsia"/>
        </w:rPr>
        <w:t>ролевая</w:t>
      </w:r>
      <w:r>
        <w:t xml:space="preserve"> </w:t>
      </w:r>
      <w:r>
        <w:rPr>
          <w:rFonts w:hint="eastAsia"/>
        </w:rPr>
        <w:t>характеристика</w:t>
      </w:r>
      <w:r>
        <w:t xml:space="preserve"> </w:t>
      </w:r>
      <w:r>
        <w:rPr>
          <w:rFonts w:hint="eastAsia"/>
        </w:rPr>
        <w:t>журналиста</w:t>
      </w:r>
      <w:r>
        <w:t xml:space="preserve">, </w:t>
      </w:r>
      <w:r>
        <w:rPr>
          <w:rFonts w:hint="eastAsia"/>
        </w:rPr>
        <w:t>аудитории</w:t>
      </w:r>
      <w:r>
        <w:t xml:space="preserve"> </w:t>
      </w:r>
      <w:r>
        <w:rPr>
          <w:rFonts w:hint="eastAsia"/>
        </w:rPr>
        <w:t>и</w:t>
      </w:r>
      <w:r>
        <w:t xml:space="preserve"> </w:t>
      </w:r>
      <w:r>
        <w:rPr>
          <w:rFonts w:hint="eastAsia"/>
        </w:rPr>
        <w:t>политического</w:t>
      </w:r>
      <w:r>
        <w:t xml:space="preserve"> </w:t>
      </w:r>
      <w:r>
        <w:rPr>
          <w:rFonts w:hint="eastAsia"/>
        </w:rPr>
        <w:t>деятеля</w:t>
      </w:r>
    </w:p>
    <w:p w14:paraId="03A83EBD" w14:textId="77777777" w:rsidR="00196CC8" w:rsidRDefault="00196CC8" w:rsidP="00196CC8"/>
    <w:p w14:paraId="687B8B4F" w14:textId="77777777" w:rsidR="00196CC8" w:rsidRDefault="00196CC8" w:rsidP="00196CC8">
      <w:r>
        <w:lastRenderedPageBreak/>
        <w:t xml:space="preserve">1.2.3. </w:t>
      </w:r>
      <w:r>
        <w:rPr>
          <w:rFonts w:hint="eastAsia"/>
        </w:rPr>
        <w:t>Вопросы</w:t>
      </w:r>
      <w:r>
        <w:t xml:space="preserve"> </w:t>
      </w:r>
      <w:r>
        <w:rPr>
          <w:rFonts w:hint="eastAsia"/>
        </w:rPr>
        <w:t>акторов</w:t>
      </w:r>
      <w:r>
        <w:t xml:space="preserve"> </w:t>
      </w:r>
      <w:r>
        <w:rPr>
          <w:rFonts w:hint="eastAsia"/>
        </w:rPr>
        <w:t>политического</w:t>
      </w:r>
      <w:r>
        <w:t xml:space="preserve"> </w:t>
      </w:r>
      <w:r>
        <w:rPr>
          <w:rFonts w:hint="eastAsia"/>
        </w:rPr>
        <w:t>дискурса</w:t>
      </w:r>
    </w:p>
    <w:p w14:paraId="669C4DCF" w14:textId="77777777" w:rsidR="00196CC8" w:rsidRDefault="00196CC8" w:rsidP="00196CC8"/>
    <w:p w14:paraId="1561DE8F" w14:textId="77777777" w:rsidR="00196CC8" w:rsidRDefault="00196CC8" w:rsidP="00196CC8">
      <w:r>
        <w:t xml:space="preserve">1.3. </w:t>
      </w:r>
      <w:r>
        <w:rPr>
          <w:rFonts w:hint="eastAsia"/>
        </w:rPr>
        <w:t>Основные</w:t>
      </w:r>
      <w:r>
        <w:t xml:space="preserve"> </w:t>
      </w:r>
      <w:r>
        <w:rPr>
          <w:rFonts w:hint="eastAsia"/>
        </w:rPr>
        <w:t>направления</w:t>
      </w:r>
      <w:r>
        <w:t xml:space="preserve"> </w:t>
      </w:r>
      <w:r>
        <w:rPr>
          <w:rFonts w:hint="eastAsia"/>
        </w:rPr>
        <w:t>интерпретации</w:t>
      </w:r>
    </w:p>
    <w:p w14:paraId="66A3DE0D" w14:textId="77777777" w:rsidR="00196CC8" w:rsidRDefault="00196CC8" w:rsidP="00196CC8"/>
    <w:p w14:paraId="378A8B37" w14:textId="77777777" w:rsidR="00196CC8" w:rsidRDefault="00196CC8" w:rsidP="00196CC8">
      <w:r>
        <w:rPr>
          <w:rFonts w:hint="eastAsia"/>
        </w:rPr>
        <w:t>вопросительных</w:t>
      </w:r>
      <w:r>
        <w:t xml:space="preserve"> </w:t>
      </w:r>
      <w:r>
        <w:rPr>
          <w:rFonts w:hint="eastAsia"/>
        </w:rPr>
        <w:t>высказываний</w:t>
      </w:r>
    </w:p>
    <w:p w14:paraId="590B856F" w14:textId="77777777" w:rsidR="00196CC8" w:rsidRDefault="00196CC8" w:rsidP="00196CC8"/>
    <w:p w14:paraId="2A0AE5F7" w14:textId="77777777" w:rsidR="00196CC8" w:rsidRDefault="00196CC8" w:rsidP="00196CC8">
      <w:r>
        <w:t xml:space="preserve">1.3.1. </w:t>
      </w:r>
      <w:r>
        <w:rPr>
          <w:rFonts w:hint="eastAsia"/>
        </w:rPr>
        <w:t>Вопрос</w:t>
      </w:r>
      <w:r>
        <w:t xml:space="preserve">, </w:t>
      </w:r>
      <w:r>
        <w:rPr>
          <w:rFonts w:hint="eastAsia"/>
        </w:rPr>
        <w:t>вопросительное</w:t>
      </w:r>
      <w:r>
        <w:t xml:space="preserve"> </w:t>
      </w:r>
      <w:r>
        <w:rPr>
          <w:rFonts w:hint="eastAsia"/>
        </w:rPr>
        <w:t>предложение</w:t>
      </w:r>
      <w:r>
        <w:t xml:space="preserve"> </w:t>
      </w:r>
      <w:r>
        <w:rPr>
          <w:rFonts w:hint="eastAsia"/>
        </w:rPr>
        <w:t>и</w:t>
      </w:r>
      <w:r>
        <w:t xml:space="preserve"> </w:t>
      </w:r>
      <w:r>
        <w:rPr>
          <w:rFonts w:hint="eastAsia"/>
        </w:rPr>
        <w:t>вопросительное</w:t>
      </w:r>
      <w:r>
        <w:t xml:space="preserve"> </w:t>
      </w:r>
      <w:r>
        <w:rPr>
          <w:rFonts w:hint="eastAsia"/>
        </w:rPr>
        <w:t>высказывание</w:t>
      </w:r>
    </w:p>
    <w:p w14:paraId="7F250B1F" w14:textId="77777777" w:rsidR="00196CC8" w:rsidRDefault="00196CC8" w:rsidP="00196CC8"/>
    <w:p w14:paraId="4B288EA9" w14:textId="77777777" w:rsidR="00196CC8" w:rsidRDefault="00196CC8" w:rsidP="00196CC8">
      <w:r>
        <w:t xml:space="preserve">1.3.2. </w:t>
      </w:r>
      <w:r>
        <w:rPr>
          <w:rFonts w:hint="eastAsia"/>
        </w:rPr>
        <w:t>Структурно</w:t>
      </w:r>
      <w:r>
        <w:t>-</w:t>
      </w:r>
      <w:r>
        <w:rPr>
          <w:rFonts w:hint="eastAsia"/>
        </w:rPr>
        <w:t>семантический</w:t>
      </w:r>
      <w:r>
        <w:t xml:space="preserve">, </w:t>
      </w:r>
      <w:r>
        <w:rPr>
          <w:rFonts w:hint="eastAsia"/>
        </w:rPr>
        <w:t>логико</w:t>
      </w:r>
      <w:r>
        <w:t>-</w:t>
      </w:r>
      <w:r>
        <w:rPr>
          <w:rFonts w:hint="eastAsia"/>
        </w:rPr>
        <w:t>семантический</w:t>
      </w:r>
      <w:r>
        <w:t xml:space="preserve"> </w:t>
      </w:r>
      <w:r>
        <w:rPr>
          <w:rFonts w:hint="eastAsia"/>
        </w:rPr>
        <w:t>и</w:t>
      </w:r>
      <w:r>
        <w:t xml:space="preserve"> </w:t>
      </w:r>
      <w:r>
        <w:rPr>
          <w:rFonts w:hint="eastAsia"/>
        </w:rPr>
        <w:t>функциональные</w:t>
      </w:r>
      <w:r>
        <w:t xml:space="preserve"> </w:t>
      </w:r>
      <w:r>
        <w:rPr>
          <w:rFonts w:hint="eastAsia"/>
        </w:rPr>
        <w:t>подходы</w:t>
      </w:r>
    </w:p>
    <w:p w14:paraId="6DF5C089" w14:textId="77777777" w:rsidR="00196CC8" w:rsidRDefault="00196CC8" w:rsidP="00196CC8"/>
    <w:p w14:paraId="07E82B21" w14:textId="77777777" w:rsidR="00196CC8" w:rsidRDefault="00196CC8" w:rsidP="00196CC8">
      <w:r>
        <w:t xml:space="preserve">1.3.3. </w:t>
      </w:r>
      <w:r>
        <w:rPr>
          <w:rFonts w:hint="eastAsia"/>
        </w:rPr>
        <w:t>Коммуникативно</w:t>
      </w:r>
      <w:r>
        <w:t>-</w:t>
      </w:r>
      <w:r>
        <w:rPr>
          <w:rFonts w:hint="eastAsia"/>
        </w:rPr>
        <w:t>семантическая</w:t>
      </w:r>
      <w:r>
        <w:t xml:space="preserve"> </w:t>
      </w:r>
      <w:r>
        <w:rPr>
          <w:rFonts w:hint="eastAsia"/>
        </w:rPr>
        <w:t>классификация</w:t>
      </w:r>
    </w:p>
    <w:p w14:paraId="70CB3F11" w14:textId="77777777" w:rsidR="00196CC8" w:rsidRDefault="00196CC8" w:rsidP="00196CC8"/>
    <w:p w14:paraId="403F6437" w14:textId="77777777" w:rsidR="00196CC8" w:rsidRDefault="00196CC8" w:rsidP="00196CC8">
      <w:r>
        <w:rPr>
          <w:rFonts w:hint="eastAsia"/>
        </w:rPr>
        <w:t>вопросительных</w:t>
      </w:r>
      <w:r>
        <w:t xml:space="preserve"> </w:t>
      </w:r>
      <w:r>
        <w:rPr>
          <w:rFonts w:hint="eastAsia"/>
        </w:rPr>
        <w:t>высказываний</w:t>
      </w:r>
    </w:p>
    <w:p w14:paraId="5AF46154" w14:textId="77777777" w:rsidR="00196CC8" w:rsidRDefault="00196CC8" w:rsidP="00196CC8"/>
    <w:p w14:paraId="6C46BB10" w14:textId="77777777" w:rsidR="00196CC8" w:rsidRDefault="00196CC8" w:rsidP="00196CC8">
      <w:r>
        <w:t xml:space="preserve">1.3.3.1. </w:t>
      </w:r>
      <w:r>
        <w:rPr>
          <w:rFonts w:hint="eastAsia"/>
        </w:rPr>
        <w:t>Коммуникативно</w:t>
      </w:r>
      <w:r>
        <w:t>-</w:t>
      </w:r>
      <w:r>
        <w:rPr>
          <w:rFonts w:hint="eastAsia"/>
        </w:rPr>
        <w:t>семантическая</w:t>
      </w:r>
      <w:r>
        <w:t xml:space="preserve"> </w:t>
      </w:r>
      <w:r>
        <w:rPr>
          <w:rFonts w:hint="eastAsia"/>
        </w:rPr>
        <w:t>теория</w:t>
      </w:r>
      <w:r>
        <w:t xml:space="preserve"> </w:t>
      </w:r>
      <w:r>
        <w:rPr>
          <w:rFonts w:hint="eastAsia"/>
        </w:rPr>
        <w:t>высказывания</w:t>
      </w:r>
      <w:r>
        <w:t xml:space="preserve">, </w:t>
      </w:r>
      <w:r>
        <w:rPr>
          <w:rFonts w:hint="eastAsia"/>
        </w:rPr>
        <w:t>предложенная</w:t>
      </w:r>
      <w:r>
        <w:t xml:space="preserve"> </w:t>
      </w:r>
      <w:r>
        <w:rPr>
          <w:rFonts w:hint="eastAsia"/>
        </w:rPr>
        <w:t>Л</w:t>
      </w:r>
      <w:r>
        <w:t>.</w:t>
      </w:r>
      <w:r>
        <w:rPr>
          <w:rFonts w:hint="eastAsia"/>
        </w:rPr>
        <w:t>П</w:t>
      </w:r>
      <w:r>
        <w:t xml:space="preserve">. </w:t>
      </w:r>
      <w:r>
        <w:rPr>
          <w:rFonts w:hint="eastAsia"/>
        </w:rPr>
        <w:t>Чахоян</w:t>
      </w:r>
    </w:p>
    <w:p w14:paraId="70835610" w14:textId="77777777" w:rsidR="00196CC8" w:rsidRDefault="00196CC8" w:rsidP="00196CC8"/>
    <w:p w14:paraId="79898A63" w14:textId="77777777" w:rsidR="00196CC8" w:rsidRDefault="00196CC8" w:rsidP="00196CC8">
      <w:r>
        <w:t xml:space="preserve">1.3.3.2. </w:t>
      </w:r>
      <w:r>
        <w:rPr>
          <w:rFonts w:hint="eastAsia"/>
        </w:rPr>
        <w:t>Классификация</w:t>
      </w:r>
      <w:r>
        <w:t xml:space="preserve"> </w:t>
      </w:r>
      <w:r>
        <w:rPr>
          <w:rFonts w:hint="eastAsia"/>
        </w:rPr>
        <w:t>вопросительных</w:t>
      </w:r>
      <w:r>
        <w:t xml:space="preserve"> </w:t>
      </w:r>
      <w:r>
        <w:rPr>
          <w:rFonts w:hint="eastAsia"/>
        </w:rPr>
        <w:t>высказываний</w:t>
      </w:r>
    </w:p>
    <w:p w14:paraId="2C8EEB6E" w14:textId="77777777" w:rsidR="00196CC8" w:rsidRDefault="00196CC8" w:rsidP="00196CC8"/>
    <w:p w14:paraId="01EAB15B" w14:textId="77777777" w:rsidR="00196CC8" w:rsidRDefault="00196CC8" w:rsidP="00196CC8">
      <w:r>
        <w:rPr>
          <w:rFonts w:hint="eastAsia"/>
        </w:rPr>
        <w:t>ВЫВОДЫ</w:t>
      </w:r>
      <w:r>
        <w:t xml:space="preserve"> </w:t>
      </w:r>
      <w:r>
        <w:rPr>
          <w:rFonts w:hint="eastAsia"/>
        </w:rPr>
        <w:t>ПО</w:t>
      </w:r>
      <w:r>
        <w:t xml:space="preserve"> </w:t>
      </w:r>
      <w:r>
        <w:rPr>
          <w:rFonts w:hint="eastAsia"/>
        </w:rPr>
        <w:t>ГЛАВЕ</w:t>
      </w:r>
    </w:p>
    <w:p w14:paraId="23A2B418" w14:textId="77777777" w:rsidR="00196CC8" w:rsidRDefault="00196CC8" w:rsidP="00196CC8"/>
    <w:p w14:paraId="33E3D3DD" w14:textId="77777777" w:rsidR="00196CC8" w:rsidRDefault="00196CC8" w:rsidP="00196CC8">
      <w:r>
        <w:rPr>
          <w:rFonts w:hint="eastAsia"/>
        </w:rPr>
        <w:t>ГЛАВА</w:t>
      </w:r>
      <w:r>
        <w:t xml:space="preserve"> 2. </w:t>
      </w:r>
      <w:r>
        <w:rPr>
          <w:rFonts w:hint="eastAsia"/>
        </w:rPr>
        <w:t>ДИАЛОГИЧЕСКИЕ</w:t>
      </w:r>
      <w:r>
        <w:t xml:space="preserve"> </w:t>
      </w:r>
      <w:r>
        <w:rPr>
          <w:rFonts w:hint="eastAsia"/>
        </w:rPr>
        <w:t>ЖАНРЫ</w:t>
      </w:r>
      <w:r>
        <w:t xml:space="preserve"> </w:t>
      </w:r>
      <w:r>
        <w:rPr>
          <w:rFonts w:hint="eastAsia"/>
        </w:rPr>
        <w:t>СОВРЕМЕННОГО</w:t>
      </w:r>
      <w:r>
        <w:t xml:space="preserve"> </w:t>
      </w:r>
      <w:r>
        <w:rPr>
          <w:rFonts w:hint="eastAsia"/>
        </w:rPr>
        <w:t>ПОЛИТИЧЕСКОГО</w:t>
      </w:r>
      <w:r>
        <w:t xml:space="preserve"> </w:t>
      </w:r>
      <w:r>
        <w:rPr>
          <w:rFonts w:hint="eastAsia"/>
        </w:rPr>
        <w:t>ДИСКУРСА</w:t>
      </w:r>
      <w:r>
        <w:t xml:space="preserve"> </w:t>
      </w:r>
      <w:r>
        <w:rPr>
          <w:rFonts w:hint="eastAsia"/>
        </w:rPr>
        <w:t>США</w:t>
      </w:r>
      <w:r>
        <w:t xml:space="preserve"> </w:t>
      </w:r>
      <w:r>
        <w:rPr>
          <w:rFonts w:hint="eastAsia"/>
        </w:rPr>
        <w:t>И</w:t>
      </w:r>
      <w:r>
        <w:t xml:space="preserve"> </w:t>
      </w:r>
      <w:r>
        <w:rPr>
          <w:rFonts w:hint="eastAsia"/>
        </w:rPr>
        <w:t>КОММУНИКАТИВНАЯ</w:t>
      </w:r>
      <w:r>
        <w:t xml:space="preserve"> </w:t>
      </w:r>
      <w:r>
        <w:rPr>
          <w:rFonts w:hint="eastAsia"/>
        </w:rPr>
        <w:t>СЕМАНТИКА</w:t>
      </w:r>
      <w:r>
        <w:t xml:space="preserve"> </w:t>
      </w:r>
      <w:r>
        <w:rPr>
          <w:rFonts w:hint="eastAsia"/>
        </w:rPr>
        <w:t>ВОПРОСИТЕЛЬНЫХ</w:t>
      </w:r>
      <w:r>
        <w:t xml:space="preserve"> </w:t>
      </w:r>
      <w:r>
        <w:rPr>
          <w:rFonts w:hint="eastAsia"/>
        </w:rPr>
        <w:t>ВЫСКАЗЫВАНИЙ</w:t>
      </w:r>
    </w:p>
    <w:p w14:paraId="46439948" w14:textId="77777777" w:rsidR="00196CC8" w:rsidRDefault="00196CC8" w:rsidP="00196CC8"/>
    <w:p w14:paraId="2A5C2A63" w14:textId="77777777" w:rsidR="00196CC8" w:rsidRDefault="00196CC8" w:rsidP="00196CC8">
      <w:r>
        <w:t xml:space="preserve">2.1. </w:t>
      </w:r>
      <w:r>
        <w:rPr>
          <w:rFonts w:hint="eastAsia"/>
        </w:rPr>
        <w:t>Жанры</w:t>
      </w:r>
      <w:r>
        <w:t xml:space="preserve"> </w:t>
      </w:r>
      <w:r>
        <w:rPr>
          <w:rFonts w:hint="eastAsia"/>
        </w:rPr>
        <w:t>современного</w:t>
      </w:r>
      <w:r>
        <w:t xml:space="preserve"> </w:t>
      </w:r>
      <w:r>
        <w:rPr>
          <w:rFonts w:hint="eastAsia"/>
        </w:rPr>
        <w:t>американского</w:t>
      </w:r>
      <w:r>
        <w:t xml:space="preserve"> </w:t>
      </w:r>
      <w:r>
        <w:rPr>
          <w:rFonts w:hint="eastAsia"/>
        </w:rPr>
        <w:t>политического</w:t>
      </w:r>
      <w:r>
        <w:t xml:space="preserve"> </w:t>
      </w:r>
      <w:r>
        <w:rPr>
          <w:rFonts w:hint="eastAsia"/>
        </w:rPr>
        <w:t>дискурса</w:t>
      </w:r>
    </w:p>
    <w:p w14:paraId="2CD2D987" w14:textId="77777777" w:rsidR="00196CC8" w:rsidRDefault="00196CC8" w:rsidP="00196CC8"/>
    <w:p w14:paraId="2FEFE769" w14:textId="77777777" w:rsidR="00196CC8" w:rsidRDefault="00196CC8" w:rsidP="00196CC8">
      <w:r>
        <w:t xml:space="preserve">2.1.1. </w:t>
      </w:r>
      <w:r>
        <w:rPr>
          <w:rFonts w:hint="eastAsia"/>
        </w:rPr>
        <w:t>Проблема</w:t>
      </w:r>
      <w:r>
        <w:t xml:space="preserve"> </w:t>
      </w:r>
      <w:r>
        <w:rPr>
          <w:rFonts w:hint="eastAsia"/>
        </w:rPr>
        <w:t>деления</w:t>
      </w:r>
      <w:r>
        <w:t xml:space="preserve"> </w:t>
      </w:r>
      <w:r>
        <w:rPr>
          <w:rFonts w:hint="eastAsia"/>
        </w:rPr>
        <w:t>на</w:t>
      </w:r>
      <w:r>
        <w:t xml:space="preserve"> </w:t>
      </w:r>
      <w:r>
        <w:rPr>
          <w:rFonts w:hint="eastAsia"/>
        </w:rPr>
        <w:t>жанры</w:t>
      </w:r>
    </w:p>
    <w:p w14:paraId="218D790B" w14:textId="77777777" w:rsidR="00196CC8" w:rsidRDefault="00196CC8" w:rsidP="00196CC8"/>
    <w:p w14:paraId="4B6962ED" w14:textId="77777777" w:rsidR="00196CC8" w:rsidRDefault="00196CC8" w:rsidP="00196CC8">
      <w:r>
        <w:lastRenderedPageBreak/>
        <w:t xml:space="preserve">2.1.2. </w:t>
      </w:r>
      <w:r>
        <w:rPr>
          <w:rFonts w:hint="eastAsia"/>
        </w:rPr>
        <w:t>Особенности</w:t>
      </w:r>
      <w:r>
        <w:t xml:space="preserve"> </w:t>
      </w:r>
      <w:r>
        <w:rPr>
          <w:rFonts w:hint="eastAsia"/>
        </w:rPr>
        <w:t>диалогических</w:t>
      </w:r>
      <w:r>
        <w:t xml:space="preserve"> </w:t>
      </w:r>
      <w:r>
        <w:rPr>
          <w:rFonts w:hint="eastAsia"/>
        </w:rPr>
        <w:t>и</w:t>
      </w:r>
      <w:r>
        <w:t xml:space="preserve"> </w:t>
      </w:r>
      <w:r>
        <w:rPr>
          <w:rFonts w:hint="eastAsia"/>
        </w:rPr>
        <w:t>монологических</w:t>
      </w:r>
      <w:r>
        <w:t xml:space="preserve"> </w:t>
      </w:r>
      <w:r>
        <w:rPr>
          <w:rFonts w:hint="eastAsia"/>
        </w:rPr>
        <w:t>жанров</w:t>
      </w:r>
    </w:p>
    <w:p w14:paraId="25050653" w14:textId="77777777" w:rsidR="00196CC8" w:rsidRDefault="00196CC8" w:rsidP="00196CC8"/>
    <w:p w14:paraId="4CD06B07" w14:textId="77777777" w:rsidR="00196CC8" w:rsidRDefault="00196CC8" w:rsidP="00196CC8">
      <w:r>
        <w:rPr>
          <w:rFonts w:hint="eastAsia"/>
        </w:rPr>
        <w:t>политического</w:t>
      </w:r>
      <w:r>
        <w:t xml:space="preserve"> </w:t>
      </w:r>
      <w:r>
        <w:rPr>
          <w:rFonts w:hint="eastAsia"/>
        </w:rPr>
        <w:t>дискурса</w:t>
      </w:r>
    </w:p>
    <w:p w14:paraId="72A6D351" w14:textId="77777777" w:rsidR="00196CC8" w:rsidRDefault="00196CC8" w:rsidP="00196CC8"/>
    <w:p w14:paraId="0505BA39" w14:textId="77777777" w:rsidR="00196CC8" w:rsidRDefault="00196CC8" w:rsidP="00196CC8">
      <w:r>
        <w:t xml:space="preserve">2.1.3. </w:t>
      </w:r>
      <w:r>
        <w:rPr>
          <w:rFonts w:hint="eastAsia"/>
        </w:rPr>
        <w:t>Жанры</w:t>
      </w:r>
      <w:r>
        <w:t xml:space="preserve"> </w:t>
      </w:r>
      <w:r>
        <w:rPr>
          <w:rFonts w:hint="eastAsia"/>
        </w:rPr>
        <w:t>«</w:t>
      </w:r>
      <w:r>
        <w:rPr>
          <w:rFonts w:hint="eastAsia"/>
        </w:rPr>
        <w:t>Белого</w:t>
      </w:r>
      <w:r>
        <w:t xml:space="preserve"> </w:t>
      </w:r>
      <w:r>
        <w:rPr>
          <w:rFonts w:hint="eastAsia"/>
        </w:rPr>
        <w:t>дома</w:t>
      </w:r>
      <w:r>
        <w:rPr>
          <w:rFonts w:hint="eastAsia"/>
        </w:rPr>
        <w:t>»</w:t>
      </w:r>
    </w:p>
    <w:p w14:paraId="47C5D07B" w14:textId="77777777" w:rsidR="00196CC8" w:rsidRDefault="00196CC8" w:rsidP="00196CC8"/>
    <w:p w14:paraId="0ADBEC3B" w14:textId="77777777" w:rsidR="00196CC8" w:rsidRDefault="00196CC8" w:rsidP="00196CC8">
      <w:r>
        <w:t xml:space="preserve">2.1.3.1. </w:t>
      </w:r>
      <w:r>
        <w:rPr>
          <w:rFonts w:hint="eastAsia"/>
        </w:rPr>
        <w:t>Мероприятие</w:t>
      </w:r>
      <w:r>
        <w:t xml:space="preserve"> </w:t>
      </w:r>
      <w:r>
        <w:rPr>
          <w:rFonts w:hint="eastAsia"/>
        </w:rPr>
        <w:t>с</w:t>
      </w:r>
      <w:r>
        <w:t xml:space="preserve"> </w:t>
      </w:r>
      <w:r>
        <w:rPr>
          <w:rFonts w:hint="eastAsia"/>
        </w:rPr>
        <w:t>участием</w:t>
      </w:r>
      <w:r>
        <w:t xml:space="preserve"> </w:t>
      </w:r>
      <w:r>
        <w:rPr>
          <w:rFonts w:hint="eastAsia"/>
        </w:rPr>
        <w:t>прессы</w:t>
      </w:r>
      <w:r>
        <w:t xml:space="preserve"> (Press-availibility)</w:t>
      </w:r>
    </w:p>
    <w:p w14:paraId="32025C57" w14:textId="77777777" w:rsidR="00196CC8" w:rsidRDefault="00196CC8" w:rsidP="00196CC8"/>
    <w:p w14:paraId="1F9D4555" w14:textId="77777777" w:rsidR="00196CC8" w:rsidRDefault="00196CC8" w:rsidP="00196CC8">
      <w:r>
        <w:t xml:space="preserve">2.1.3.2. </w:t>
      </w:r>
      <w:r>
        <w:rPr>
          <w:rFonts w:hint="eastAsia"/>
        </w:rPr>
        <w:t>Пресс</w:t>
      </w:r>
      <w:r>
        <w:t>-</w:t>
      </w:r>
      <w:r>
        <w:rPr>
          <w:rFonts w:hint="eastAsia"/>
        </w:rPr>
        <w:t>брифинг</w:t>
      </w:r>
      <w:r>
        <w:t xml:space="preserve"> (Press-briefing)</w:t>
      </w:r>
    </w:p>
    <w:p w14:paraId="6F798B8B" w14:textId="77777777" w:rsidR="00196CC8" w:rsidRDefault="00196CC8" w:rsidP="00196CC8"/>
    <w:p w14:paraId="24EB4025" w14:textId="77777777" w:rsidR="00196CC8" w:rsidRDefault="00196CC8" w:rsidP="00196CC8">
      <w:r>
        <w:t xml:space="preserve">2.1.3.3. </w:t>
      </w:r>
      <w:r>
        <w:rPr>
          <w:rFonts w:hint="eastAsia"/>
        </w:rPr>
        <w:t>Интервью</w:t>
      </w:r>
      <w:r>
        <w:t xml:space="preserve"> (Interview)</w:t>
      </w:r>
    </w:p>
    <w:p w14:paraId="70088D9A" w14:textId="77777777" w:rsidR="00196CC8" w:rsidRDefault="00196CC8" w:rsidP="00196CC8"/>
    <w:p w14:paraId="132D35B3" w14:textId="77777777" w:rsidR="00196CC8" w:rsidRDefault="00196CC8" w:rsidP="00196CC8">
      <w:r>
        <w:t xml:space="preserve">2.1.3.4. </w:t>
      </w:r>
      <w:r>
        <w:rPr>
          <w:rFonts w:hint="eastAsia"/>
        </w:rPr>
        <w:t>Встреча</w:t>
      </w:r>
      <w:r>
        <w:t xml:space="preserve"> c </w:t>
      </w:r>
      <w:r>
        <w:rPr>
          <w:rFonts w:hint="eastAsia"/>
        </w:rPr>
        <w:t>политиком</w:t>
      </w:r>
      <w:r>
        <w:t xml:space="preserve"> (Town Hall Meeting)</w:t>
      </w:r>
    </w:p>
    <w:p w14:paraId="4871C51B" w14:textId="77777777" w:rsidR="00196CC8" w:rsidRDefault="00196CC8" w:rsidP="00196CC8"/>
    <w:p w14:paraId="4FA375AC" w14:textId="77777777" w:rsidR="00196CC8" w:rsidRDefault="00196CC8" w:rsidP="00196CC8">
      <w:r>
        <w:t xml:space="preserve">2.1.4. </w:t>
      </w:r>
      <w:r>
        <w:rPr>
          <w:rFonts w:hint="eastAsia"/>
        </w:rPr>
        <w:t>Дебаты</w:t>
      </w:r>
      <w:r>
        <w:t xml:space="preserve"> </w:t>
      </w:r>
      <w:r>
        <w:rPr>
          <w:rFonts w:hint="eastAsia"/>
        </w:rPr>
        <w:t>кандидатов</w:t>
      </w:r>
      <w:r>
        <w:t xml:space="preserve"> </w:t>
      </w:r>
      <w:r>
        <w:rPr>
          <w:rFonts w:hint="eastAsia"/>
        </w:rPr>
        <w:t>в</w:t>
      </w:r>
      <w:r>
        <w:t xml:space="preserve"> </w:t>
      </w:r>
      <w:r>
        <w:rPr>
          <w:rFonts w:hint="eastAsia"/>
        </w:rPr>
        <w:t>президенты</w:t>
      </w:r>
      <w:r>
        <w:t xml:space="preserve"> </w:t>
      </w:r>
      <w:r>
        <w:rPr>
          <w:rFonts w:hint="eastAsia"/>
        </w:rPr>
        <w:t>и</w:t>
      </w:r>
      <w:r>
        <w:t xml:space="preserve"> </w:t>
      </w:r>
      <w:r>
        <w:rPr>
          <w:rFonts w:hint="eastAsia"/>
        </w:rPr>
        <w:t>вице</w:t>
      </w:r>
      <w:r>
        <w:t>-</w:t>
      </w:r>
      <w:r>
        <w:rPr>
          <w:rFonts w:hint="eastAsia"/>
        </w:rPr>
        <w:t>президенты</w:t>
      </w:r>
    </w:p>
    <w:p w14:paraId="4CE631A8" w14:textId="77777777" w:rsidR="00196CC8" w:rsidRDefault="00196CC8" w:rsidP="00196CC8"/>
    <w:p w14:paraId="360BE2A2" w14:textId="77777777" w:rsidR="00196CC8" w:rsidRDefault="00196CC8" w:rsidP="00196CC8">
      <w:r>
        <w:t xml:space="preserve">2.2. </w:t>
      </w:r>
      <w:r>
        <w:rPr>
          <w:rFonts w:hint="eastAsia"/>
        </w:rPr>
        <w:t>Функциональная</w:t>
      </w:r>
      <w:r>
        <w:t xml:space="preserve"> </w:t>
      </w:r>
      <w:r>
        <w:rPr>
          <w:rFonts w:hint="eastAsia"/>
        </w:rPr>
        <w:t>и</w:t>
      </w:r>
      <w:r>
        <w:t xml:space="preserve"> </w:t>
      </w:r>
      <w:r>
        <w:rPr>
          <w:rFonts w:hint="eastAsia"/>
        </w:rPr>
        <w:t>дискурсивная</w:t>
      </w:r>
      <w:r>
        <w:t xml:space="preserve"> </w:t>
      </w:r>
      <w:r>
        <w:rPr>
          <w:rFonts w:hint="eastAsia"/>
        </w:rPr>
        <w:t>семантика</w:t>
      </w:r>
      <w:r>
        <w:t xml:space="preserve"> </w:t>
      </w:r>
      <w:r>
        <w:rPr>
          <w:rFonts w:hint="eastAsia"/>
        </w:rPr>
        <w:t>вопросительных</w:t>
      </w:r>
      <w:r>
        <w:t xml:space="preserve"> </w:t>
      </w:r>
      <w:r>
        <w:rPr>
          <w:rFonts w:hint="eastAsia"/>
        </w:rPr>
        <w:t>высказываний</w:t>
      </w:r>
      <w:r>
        <w:t xml:space="preserve"> </w:t>
      </w:r>
      <w:r>
        <w:rPr>
          <w:rFonts w:hint="eastAsia"/>
        </w:rPr>
        <w:t>в</w:t>
      </w:r>
      <w:r>
        <w:t xml:space="preserve"> </w:t>
      </w:r>
      <w:r>
        <w:rPr>
          <w:rFonts w:hint="eastAsia"/>
        </w:rPr>
        <w:t>диалогических</w:t>
      </w:r>
      <w:r>
        <w:t xml:space="preserve"> </w:t>
      </w:r>
      <w:r>
        <w:rPr>
          <w:rFonts w:hint="eastAsia"/>
        </w:rPr>
        <w:t>жанрах</w:t>
      </w:r>
      <w:r>
        <w:t xml:space="preserve"> </w:t>
      </w:r>
      <w:r>
        <w:rPr>
          <w:rFonts w:hint="eastAsia"/>
        </w:rPr>
        <w:t>политического</w:t>
      </w:r>
      <w:r>
        <w:t xml:space="preserve"> </w:t>
      </w:r>
      <w:r>
        <w:rPr>
          <w:rFonts w:hint="eastAsia"/>
        </w:rPr>
        <w:t>дискурса</w:t>
      </w:r>
    </w:p>
    <w:p w14:paraId="01022A36" w14:textId="77777777" w:rsidR="00196CC8" w:rsidRDefault="00196CC8" w:rsidP="00196CC8"/>
    <w:p w14:paraId="4B1A066D" w14:textId="77777777" w:rsidR="00196CC8" w:rsidRDefault="00196CC8" w:rsidP="00196CC8">
      <w:r>
        <w:t xml:space="preserve">2.2.1. </w:t>
      </w:r>
      <w:r>
        <w:rPr>
          <w:rFonts w:hint="eastAsia"/>
        </w:rPr>
        <w:t>Функциональная</w:t>
      </w:r>
      <w:r>
        <w:t xml:space="preserve"> </w:t>
      </w:r>
      <w:r>
        <w:rPr>
          <w:rFonts w:hint="eastAsia"/>
        </w:rPr>
        <w:t>и</w:t>
      </w:r>
      <w:r>
        <w:t xml:space="preserve"> </w:t>
      </w:r>
      <w:r>
        <w:rPr>
          <w:rFonts w:hint="eastAsia"/>
        </w:rPr>
        <w:t>дискурсивная</w:t>
      </w:r>
      <w:r>
        <w:t xml:space="preserve"> </w:t>
      </w:r>
      <w:r>
        <w:rPr>
          <w:rFonts w:hint="eastAsia"/>
        </w:rPr>
        <w:t>семантика</w:t>
      </w:r>
    </w:p>
    <w:p w14:paraId="40754EE7" w14:textId="77777777" w:rsidR="00196CC8" w:rsidRDefault="00196CC8" w:rsidP="00196CC8"/>
    <w:p w14:paraId="6F60C7E9" w14:textId="77777777" w:rsidR="00196CC8" w:rsidRDefault="00196CC8" w:rsidP="00196CC8">
      <w:r>
        <w:rPr>
          <w:rFonts w:hint="eastAsia"/>
        </w:rPr>
        <w:t>вопросительных</w:t>
      </w:r>
      <w:r>
        <w:t xml:space="preserve"> </w:t>
      </w:r>
      <w:r>
        <w:rPr>
          <w:rFonts w:hint="eastAsia"/>
        </w:rPr>
        <w:t>высказываний</w:t>
      </w:r>
    </w:p>
    <w:p w14:paraId="6EE2273C" w14:textId="77777777" w:rsidR="00196CC8" w:rsidRDefault="00196CC8" w:rsidP="00196CC8"/>
    <w:p w14:paraId="750810B8" w14:textId="77777777" w:rsidR="00196CC8" w:rsidRDefault="00196CC8" w:rsidP="00196CC8">
      <w:r>
        <w:t xml:space="preserve">2.2.2. </w:t>
      </w:r>
      <w:r>
        <w:rPr>
          <w:rFonts w:hint="eastAsia"/>
        </w:rPr>
        <w:t>Доминантные</w:t>
      </w:r>
      <w:r>
        <w:t xml:space="preserve"> </w:t>
      </w:r>
      <w:r>
        <w:rPr>
          <w:rFonts w:hint="eastAsia"/>
        </w:rPr>
        <w:t>интенции</w:t>
      </w:r>
      <w:r>
        <w:t xml:space="preserve"> </w:t>
      </w:r>
      <w:r>
        <w:rPr>
          <w:rFonts w:hint="eastAsia"/>
        </w:rPr>
        <w:t>вопросительных</w:t>
      </w:r>
      <w:r>
        <w:t xml:space="preserve"> </w:t>
      </w:r>
      <w:r>
        <w:rPr>
          <w:rFonts w:hint="eastAsia"/>
        </w:rPr>
        <w:t>высказываний</w:t>
      </w:r>
      <w:r>
        <w:t xml:space="preserve"> </w:t>
      </w:r>
      <w:r>
        <w:rPr>
          <w:rFonts w:hint="eastAsia"/>
        </w:rPr>
        <w:t>в</w:t>
      </w:r>
      <w:r>
        <w:t xml:space="preserve"> </w:t>
      </w:r>
      <w:r>
        <w:rPr>
          <w:rFonts w:hint="eastAsia"/>
        </w:rPr>
        <w:t>диалогических</w:t>
      </w:r>
      <w:r>
        <w:t xml:space="preserve"> </w:t>
      </w:r>
      <w:r>
        <w:rPr>
          <w:rFonts w:hint="eastAsia"/>
        </w:rPr>
        <w:t>жанрах</w:t>
      </w:r>
    </w:p>
    <w:p w14:paraId="517660A6" w14:textId="77777777" w:rsidR="00196CC8" w:rsidRDefault="00196CC8" w:rsidP="00196CC8"/>
    <w:p w14:paraId="4566993F" w14:textId="77777777" w:rsidR="00196CC8" w:rsidRDefault="00196CC8" w:rsidP="00196CC8">
      <w:r>
        <w:rPr>
          <w:rFonts w:hint="eastAsia"/>
        </w:rPr>
        <w:t>ВЫВОДЫ</w:t>
      </w:r>
      <w:r>
        <w:t xml:space="preserve"> </w:t>
      </w:r>
      <w:r>
        <w:rPr>
          <w:rFonts w:hint="eastAsia"/>
        </w:rPr>
        <w:t>ПО</w:t>
      </w:r>
      <w:r>
        <w:t xml:space="preserve"> </w:t>
      </w:r>
      <w:r>
        <w:rPr>
          <w:rFonts w:hint="eastAsia"/>
        </w:rPr>
        <w:t>ГЛАВЕ</w:t>
      </w:r>
    </w:p>
    <w:p w14:paraId="0C11D0AB" w14:textId="77777777" w:rsidR="00196CC8" w:rsidRDefault="00196CC8" w:rsidP="00196CC8"/>
    <w:p w14:paraId="227EEE3D" w14:textId="77777777" w:rsidR="00196CC8" w:rsidRDefault="00196CC8" w:rsidP="00196CC8">
      <w:r>
        <w:rPr>
          <w:rFonts w:hint="eastAsia"/>
        </w:rPr>
        <w:t>ГЛАВА</w:t>
      </w:r>
      <w:r>
        <w:t xml:space="preserve"> 3. </w:t>
      </w:r>
      <w:r>
        <w:rPr>
          <w:rFonts w:hint="eastAsia"/>
        </w:rPr>
        <w:t>КОММУНИКАТИВНО</w:t>
      </w:r>
      <w:r>
        <w:t>-</w:t>
      </w:r>
      <w:r>
        <w:rPr>
          <w:rFonts w:hint="eastAsia"/>
        </w:rPr>
        <w:t>СЕМАНТИЧЕСКИЕ</w:t>
      </w:r>
      <w:r>
        <w:t xml:space="preserve"> </w:t>
      </w:r>
      <w:r>
        <w:rPr>
          <w:rFonts w:hint="eastAsia"/>
        </w:rPr>
        <w:t>КЛАССЫ</w:t>
      </w:r>
      <w:r>
        <w:t xml:space="preserve"> </w:t>
      </w:r>
      <w:r>
        <w:rPr>
          <w:rFonts w:hint="eastAsia"/>
        </w:rPr>
        <w:t>ВОПРОСИТЕЛЬНЫХ</w:t>
      </w:r>
      <w:r>
        <w:t xml:space="preserve"> </w:t>
      </w:r>
      <w:r>
        <w:rPr>
          <w:rFonts w:hint="eastAsia"/>
        </w:rPr>
        <w:t>ВЫСКАЗЫВАНИЙ</w:t>
      </w:r>
      <w:r>
        <w:t xml:space="preserve"> </w:t>
      </w:r>
      <w:r>
        <w:rPr>
          <w:rFonts w:hint="eastAsia"/>
        </w:rPr>
        <w:t>В</w:t>
      </w:r>
      <w:r>
        <w:t xml:space="preserve"> </w:t>
      </w:r>
      <w:r>
        <w:rPr>
          <w:rFonts w:hint="eastAsia"/>
        </w:rPr>
        <w:t>СОВРЕМЕННОМ</w:t>
      </w:r>
      <w:r>
        <w:t xml:space="preserve"> </w:t>
      </w:r>
      <w:r>
        <w:rPr>
          <w:rFonts w:hint="eastAsia"/>
        </w:rPr>
        <w:t>АМЕРИКАН</w:t>
      </w:r>
      <w:r>
        <w:rPr>
          <w:rFonts w:hint="eastAsia"/>
        </w:rPr>
        <w:lastRenderedPageBreak/>
        <w:t>СКОМ</w:t>
      </w:r>
      <w:r>
        <w:t xml:space="preserve"> </w:t>
      </w:r>
      <w:r>
        <w:rPr>
          <w:rFonts w:hint="eastAsia"/>
        </w:rPr>
        <w:t>ПОЛИТИЧЕСКОМ</w:t>
      </w:r>
      <w:r>
        <w:t xml:space="preserve"> </w:t>
      </w:r>
      <w:r>
        <w:rPr>
          <w:rFonts w:hint="eastAsia"/>
        </w:rPr>
        <w:t>ДИСКУРСЕ</w:t>
      </w:r>
    </w:p>
    <w:p w14:paraId="7A8663E3" w14:textId="77777777" w:rsidR="00196CC8" w:rsidRDefault="00196CC8" w:rsidP="00196CC8"/>
    <w:p w14:paraId="10B2F17B" w14:textId="77777777" w:rsidR="00196CC8" w:rsidRDefault="00196CC8" w:rsidP="00196CC8">
      <w:r>
        <w:t xml:space="preserve">3.1. </w:t>
      </w:r>
      <w:r>
        <w:rPr>
          <w:rFonts w:hint="eastAsia"/>
        </w:rPr>
        <w:t>Функциональная</w:t>
      </w:r>
      <w:r>
        <w:t xml:space="preserve"> </w:t>
      </w:r>
      <w:r>
        <w:rPr>
          <w:rFonts w:hint="eastAsia"/>
        </w:rPr>
        <w:t>семантика</w:t>
      </w:r>
      <w:r>
        <w:t xml:space="preserve"> </w:t>
      </w:r>
      <w:r>
        <w:rPr>
          <w:rFonts w:hint="eastAsia"/>
        </w:rPr>
        <w:t>журналистских</w:t>
      </w:r>
      <w:r>
        <w:t xml:space="preserve"> </w:t>
      </w:r>
      <w:r>
        <w:rPr>
          <w:rFonts w:hint="eastAsia"/>
        </w:rPr>
        <w:t>вопросов</w:t>
      </w:r>
    </w:p>
    <w:p w14:paraId="3BE6B275" w14:textId="77777777" w:rsidR="00196CC8" w:rsidRDefault="00196CC8" w:rsidP="00196CC8"/>
    <w:p w14:paraId="1C5903E1" w14:textId="77777777" w:rsidR="00196CC8" w:rsidRDefault="00196CC8" w:rsidP="00196CC8">
      <w:r>
        <w:t xml:space="preserve">3.1.1 </w:t>
      </w:r>
      <w:r>
        <w:rPr>
          <w:rFonts w:hint="eastAsia"/>
        </w:rPr>
        <w:t>Функциональная</w:t>
      </w:r>
      <w:r>
        <w:t xml:space="preserve"> </w:t>
      </w:r>
      <w:r>
        <w:rPr>
          <w:rFonts w:hint="eastAsia"/>
        </w:rPr>
        <w:t>семантика</w:t>
      </w:r>
      <w:r>
        <w:t xml:space="preserve"> </w:t>
      </w:r>
      <w:r>
        <w:rPr>
          <w:rFonts w:hint="eastAsia"/>
        </w:rPr>
        <w:t>верификативных</w:t>
      </w:r>
      <w:r>
        <w:t xml:space="preserve"> </w:t>
      </w:r>
      <w:r>
        <w:rPr>
          <w:rFonts w:hint="eastAsia"/>
        </w:rPr>
        <w:t>вопросительных</w:t>
      </w:r>
      <w:r>
        <w:t xml:space="preserve"> </w:t>
      </w:r>
      <w:r>
        <w:rPr>
          <w:rFonts w:hint="eastAsia"/>
        </w:rPr>
        <w:t>высказываний</w:t>
      </w:r>
      <w:r>
        <w:t>75</w:t>
      </w:r>
    </w:p>
    <w:p w14:paraId="1DF68C42" w14:textId="77777777" w:rsidR="00196CC8" w:rsidRDefault="00196CC8" w:rsidP="00196CC8"/>
    <w:p w14:paraId="166F7853" w14:textId="77777777" w:rsidR="00196CC8" w:rsidRDefault="00196CC8" w:rsidP="00196CC8">
      <w:r>
        <w:t xml:space="preserve">3.1.2. </w:t>
      </w:r>
      <w:r>
        <w:rPr>
          <w:rFonts w:hint="eastAsia"/>
        </w:rPr>
        <w:t>Функциональная</w:t>
      </w:r>
      <w:r>
        <w:t xml:space="preserve"> </w:t>
      </w:r>
      <w:r>
        <w:rPr>
          <w:rFonts w:hint="eastAsia"/>
        </w:rPr>
        <w:t>семантика</w:t>
      </w:r>
      <w:r>
        <w:t xml:space="preserve"> </w:t>
      </w:r>
      <w:r>
        <w:rPr>
          <w:rFonts w:hint="eastAsia"/>
        </w:rPr>
        <w:t>апеллятивных</w:t>
      </w:r>
      <w:r>
        <w:t xml:space="preserve"> </w:t>
      </w:r>
      <w:r>
        <w:rPr>
          <w:rFonts w:hint="eastAsia"/>
        </w:rPr>
        <w:t>вопросительных</w:t>
      </w:r>
      <w:r>
        <w:t xml:space="preserve"> </w:t>
      </w:r>
      <w:r>
        <w:rPr>
          <w:rFonts w:hint="eastAsia"/>
        </w:rPr>
        <w:t>высказываний</w:t>
      </w:r>
    </w:p>
    <w:p w14:paraId="4D67D268" w14:textId="77777777" w:rsidR="00196CC8" w:rsidRDefault="00196CC8" w:rsidP="00196CC8"/>
    <w:p w14:paraId="22FFB9D9" w14:textId="77777777" w:rsidR="00196CC8" w:rsidRDefault="00196CC8" w:rsidP="00196CC8">
      <w:r>
        <w:t xml:space="preserve">3.1.3. </w:t>
      </w:r>
      <w:r>
        <w:rPr>
          <w:rFonts w:hint="eastAsia"/>
        </w:rPr>
        <w:t>Функциональная</w:t>
      </w:r>
      <w:r>
        <w:t xml:space="preserve"> </w:t>
      </w:r>
      <w:r>
        <w:rPr>
          <w:rFonts w:hint="eastAsia"/>
        </w:rPr>
        <w:t>семантика</w:t>
      </w:r>
      <w:r>
        <w:t xml:space="preserve"> </w:t>
      </w:r>
      <w:r>
        <w:rPr>
          <w:rFonts w:hint="eastAsia"/>
        </w:rPr>
        <w:t>уточняюще</w:t>
      </w:r>
      <w:r>
        <w:t>-</w:t>
      </w:r>
      <w:r>
        <w:rPr>
          <w:rFonts w:hint="eastAsia"/>
        </w:rPr>
        <w:t>эксплицирующих</w:t>
      </w:r>
      <w:r>
        <w:t xml:space="preserve"> </w:t>
      </w:r>
      <w:r>
        <w:rPr>
          <w:rFonts w:hint="eastAsia"/>
        </w:rPr>
        <w:t>вопросительных</w:t>
      </w:r>
      <w:r>
        <w:t xml:space="preserve"> </w:t>
      </w:r>
      <w:r>
        <w:rPr>
          <w:rFonts w:hint="eastAsia"/>
        </w:rPr>
        <w:t>высказываний</w:t>
      </w:r>
    </w:p>
    <w:p w14:paraId="47897A0C" w14:textId="77777777" w:rsidR="00196CC8" w:rsidRDefault="00196CC8" w:rsidP="00196CC8"/>
    <w:p w14:paraId="001BEB64" w14:textId="77777777" w:rsidR="00196CC8" w:rsidRDefault="00196CC8" w:rsidP="00196CC8">
      <w:r>
        <w:t xml:space="preserve">3.1.4. </w:t>
      </w:r>
      <w:r>
        <w:rPr>
          <w:rFonts w:hint="eastAsia"/>
        </w:rPr>
        <w:t>Функциональная</w:t>
      </w:r>
      <w:r>
        <w:t xml:space="preserve"> </w:t>
      </w:r>
      <w:r>
        <w:rPr>
          <w:rFonts w:hint="eastAsia"/>
        </w:rPr>
        <w:t>семантика</w:t>
      </w:r>
      <w:r>
        <w:t xml:space="preserve"> </w:t>
      </w:r>
      <w:r>
        <w:rPr>
          <w:rFonts w:hint="eastAsia"/>
        </w:rPr>
        <w:t>идентифицирующих</w:t>
      </w:r>
      <w:r>
        <w:t xml:space="preserve"> </w:t>
      </w:r>
      <w:r>
        <w:rPr>
          <w:rFonts w:hint="eastAsia"/>
        </w:rPr>
        <w:t>вопросительных</w:t>
      </w:r>
      <w:r>
        <w:t xml:space="preserve"> </w:t>
      </w:r>
      <w:r>
        <w:rPr>
          <w:rFonts w:hint="eastAsia"/>
        </w:rPr>
        <w:t>высказываний</w:t>
      </w:r>
    </w:p>
    <w:p w14:paraId="4A220450" w14:textId="77777777" w:rsidR="00196CC8" w:rsidRDefault="00196CC8" w:rsidP="00196CC8"/>
    <w:p w14:paraId="160C589E" w14:textId="77777777" w:rsidR="00196CC8" w:rsidRDefault="00196CC8" w:rsidP="00196CC8">
      <w:r>
        <w:t xml:space="preserve">3.2. </w:t>
      </w:r>
      <w:r>
        <w:rPr>
          <w:rFonts w:hint="eastAsia"/>
        </w:rPr>
        <w:t>Функциональная</w:t>
      </w:r>
      <w:r>
        <w:t xml:space="preserve"> </w:t>
      </w:r>
      <w:r>
        <w:rPr>
          <w:rFonts w:hint="eastAsia"/>
        </w:rPr>
        <w:t>семантика</w:t>
      </w:r>
      <w:r>
        <w:t xml:space="preserve"> </w:t>
      </w:r>
      <w:r>
        <w:rPr>
          <w:rFonts w:hint="eastAsia"/>
        </w:rPr>
        <w:t>вопросов</w:t>
      </w:r>
      <w:r>
        <w:t xml:space="preserve"> </w:t>
      </w:r>
      <w:r>
        <w:rPr>
          <w:rFonts w:hint="eastAsia"/>
        </w:rPr>
        <w:t>аудитории</w:t>
      </w:r>
    </w:p>
    <w:p w14:paraId="72B0684E" w14:textId="77777777" w:rsidR="00196CC8" w:rsidRDefault="00196CC8" w:rsidP="00196CC8"/>
    <w:p w14:paraId="749E8067" w14:textId="77777777" w:rsidR="00196CC8" w:rsidRDefault="00196CC8" w:rsidP="00196CC8">
      <w:r>
        <w:t xml:space="preserve">3.2.1. </w:t>
      </w:r>
      <w:r>
        <w:rPr>
          <w:rFonts w:hint="eastAsia"/>
        </w:rPr>
        <w:t>Функциональная</w:t>
      </w:r>
      <w:r>
        <w:t xml:space="preserve"> </w:t>
      </w:r>
      <w:r>
        <w:rPr>
          <w:rFonts w:hint="eastAsia"/>
        </w:rPr>
        <w:t>семантика</w:t>
      </w:r>
    </w:p>
    <w:p w14:paraId="7FB0EA39" w14:textId="77777777" w:rsidR="00196CC8" w:rsidRDefault="00196CC8" w:rsidP="00196CC8"/>
    <w:p w14:paraId="411681D2" w14:textId="77777777" w:rsidR="00196CC8" w:rsidRDefault="00196CC8" w:rsidP="00196CC8">
      <w:r>
        <w:rPr>
          <w:rFonts w:hint="eastAsia"/>
        </w:rPr>
        <w:t>верификативных</w:t>
      </w:r>
      <w:r>
        <w:t xml:space="preserve"> </w:t>
      </w:r>
      <w:r>
        <w:rPr>
          <w:rFonts w:hint="eastAsia"/>
        </w:rPr>
        <w:t>вопросительных</w:t>
      </w:r>
      <w:r>
        <w:t xml:space="preserve"> </w:t>
      </w:r>
      <w:r>
        <w:rPr>
          <w:rFonts w:hint="eastAsia"/>
        </w:rPr>
        <w:t>высказываний</w:t>
      </w:r>
    </w:p>
    <w:p w14:paraId="177F2B89" w14:textId="77777777" w:rsidR="00196CC8" w:rsidRDefault="00196CC8" w:rsidP="00196CC8"/>
    <w:p w14:paraId="04B5DCDF" w14:textId="77777777" w:rsidR="00196CC8" w:rsidRDefault="00196CC8" w:rsidP="00196CC8">
      <w:r>
        <w:t xml:space="preserve">3.2.2. </w:t>
      </w:r>
      <w:r>
        <w:rPr>
          <w:rFonts w:hint="eastAsia"/>
        </w:rPr>
        <w:t>Функциональная</w:t>
      </w:r>
      <w:r>
        <w:t xml:space="preserve"> </w:t>
      </w:r>
      <w:r>
        <w:rPr>
          <w:rFonts w:hint="eastAsia"/>
        </w:rPr>
        <w:t>семантика</w:t>
      </w:r>
      <w:r>
        <w:t xml:space="preserve"> </w:t>
      </w:r>
      <w:r>
        <w:rPr>
          <w:rFonts w:hint="eastAsia"/>
        </w:rPr>
        <w:t>апеллятивных</w:t>
      </w:r>
      <w:r>
        <w:t xml:space="preserve"> </w:t>
      </w:r>
      <w:r>
        <w:rPr>
          <w:rFonts w:hint="eastAsia"/>
        </w:rPr>
        <w:t>вопросительных</w:t>
      </w:r>
      <w:r>
        <w:t xml:space="preserve"> </w:t>
      </w:r>
      <w:r>
        <w:rPr>
          <w:rFonts w:hint="eastAsia"/>
        </w:rPr>
        <w:t>высказываний</w:t>
      </w:r>
    </w:p>
    <w:p w14:paraId="4FE71008" w14:textId="77777777" w:rsidR="00196CC8" w:rsidRDefault="00196CC8" w:rsidP="00196CC8"/>
    <w:p w14:paraId="6E5EE582" w14:textId="77777777" w:rsidR="00196CC8" w:rsidRDefault="00196CC8" w:rsidP="00196CC8">
      <w:r>
        <w:t xml:space="preserve">3.2.3. </w:t>
      </w:r>
      <w:r>
        <w:rPr>
          <w:rFonts w:hint="eastAsia"/>
        </w:rPr>
        <w:t>Функциональная</w:t>
      </w:r>
      <w:r>
        <w:t xml:space="preserve"> </w:t>
      </w:r>
      <w:r>
        <w:rPr>
          <w:rFonts w:hint="eastAsia"/>
        </w:rPr>
        <w:t>семантика</w:t>
      </w:r>
      <w:r>
        <w:t xml:space="preserve"> </w:t>
      </w:r>
      <w:r>
        <w:rPr>
          <w:rFonts w:hint="eastAsia"/>
        </w:rPr>
        <w:t>идентифицирующих</w:t>
      </w:r>
      <w:r>
        <w:t xml:space="preserve"> </w:t>
      </w:r>
      <w:r>
        <w:rPr>
          <w:rFonts w:hint="eastAsia"/>
        </w:rPr>
        <w:t>вопросительных</w:t>
      </w:r>
      <w:r>
        <w:t xml:space="preserve"> </w:t>
      </w:r>
      <w:r>
        <w:rPr>
          <w:rFonts w:hint="eastAsia"/>
        </w:rPr>
        <w:t>высказываний</w:t>
      </w:r>
    </w:p>
    <w:p w14:paraId="4997ADED" w14:textId="77777777" w:rsidR="00196CC8" w:rsidRDefault="00196CC8" w:rsidP="00196CC8"/>
    <w:p w14:paraId="5AF8471F" w14:textId="77777777" w:rsidR="00196CC8" w:rsidRDefault="00196CC8" w:rsidP="00196CC8">
      <w:r>
        <w:t xml:space="preserve">3.3. </w:t>
      </w:r>
      <w:r>
        <w:rPr>
          <w:rFonts w:hint="eastAsia"/>
        </w:rPr>
        <w:t>Функциональная</w:t>
      </w:r>
      <w:r>
        <w:t xml:space="preserve"> </w:t>
      </w:r>
      <w:r>
        <w:rPr>
          <w:rFonts w:hint="eastAsia"/>
        </w:rPr>
        <w:t>семантика</w:t>
      </w:r>
      <w:r>
        <w:t xml:space="preserve"> </w:t>
      </w:r>
      <w:r>
        <w:rPr>
          <w:rFonts w:hint="eastAsia"/>
        </w:rPr>
        <w:t>вопросов</w:t>
      </w:r>
      <w:r>
        <w:t xml:space="preserve"> </w:t>
      </w:r>
      <w:r>
        <w:rPr>
          <w:rFonts w:hint="eastAsia"/>
        </w:rPr>
        <w:t>политических</w:t>
      </w:r>
      <w:r>
        <w:t xml:space="preserve"> </w:t>
      </w:r>
      <w:r>
        <w:rPr>
          <w:rFonts w:hint="eastAsia"/>
        </w:rPr>
        <w:t>деятелей</w:t>
      </w:r>
    </w:p>
    <w:p w14:paraId="01CD4AEE" w14:textId="77777777" w:rsidR="00196CC8" w:rsidRDefault="00196CC8" w:rsidP="00196CC8"/>
    <w:p w14:paraId="3BC037B2" w14:textId="77777777" w:rsidR="00196CC8" w:rsidRDefault="00196CC8" w:rsidP="00196CC8">
      <w:r>
        <w:t xml:space="preserve">3.3.1. </w:t>
      </w:r>
      <w:r>
        <w:rPr>
          <w:rFonts w:hint="eastAsia"/>
        </w:rPr>
        <w:t>Функциональная</w:t>
      </w:r>
      <w:r>
        <w:t xml:space="preserve"> </w:t>
      </w:r>
      <w:r>
        <w:rPr>
          <w:rFonts w:hint="eastAsia"/>
        </w:rPr>
        <w:t>семантика</w:t>
      </w:r>
      <w:r>
        <w:t xml:space="preserve"> </w:t>
      </w:r>
      <w:r>
        <w:rPr>
          <w:rFonts w:hint="eastAsia"/>
        </w:rPr>
        <w:t>верификативных</w:t>
      </w:r>
      <w:r>
        <w:t xml:space="preserve"> </w:t>
      </w:r>
      <w:r>
        <w:rPr>
          <w:rFonts w:hint="eastAsia"/>
        </w:rPr>
        <w:t>вопросительных</w:t>
      </w:r>
      <w:r>
        <w:t xml:space="preserve"> </w:t>
      </w:r>
      <w:r>
        <w:rPr>
          <w:rFonts w:hint="eastAsia"/>
        </w:rPr>
        <w:t>высказываний</w:t>
      </w:r>
    </w:p>
    <w:p w14:paraId="58257A16" w14:textId="77777777" w:rsidR="00196CC8" w:rsidRDefault="00196CC8" w:rsidP="00196CC8"/>
    <w:p w14:paraId="30C98758" w14:textId="77777777" w:rsidR="00196CC8" w:rsidRDefault="00196CC8" w:rsidP="00196CC8">
      <w:r>
        <w:t xml:space="preserve">3.3.2. </w:t>
      </w:r>
      <w:r>
        <w:rPr>
          <w:rFonts w:hint="eastAsia"/>
        </w:rPr>
        <w:t>Функциональная</w:t>
      </w:r>
      <w:r>
        <w:t xml:space="preserve"> </w:t>
      </w:r>
      <w:r>
        <w:rPr>
          <w:rFonts w:hint="eastAsia"/>
        </w:rPr>
        <w:t>семантика</w:t>
      </w:r>
      <w:r>
        <w:t xml:space="preserve"> </w:t>
      </w:r>
      <w:r>
        <w:rPr>
          <w:rFonts w:hint="eastAsia"/>
        </w:rPr>
        <w:t>апеллятивных</w:t>
      </w:r>
      <w:r>
        <w:t xml:space="preserve"> </w:t>
      </w:r>
      <w:r>
        <w:rPr>
          <w:rFonts w:hint="eastAsia"/>
        </w:rPr>
        <w:t>вопросительных</w:t>
      </w:r>
      <w:r>
        <w:t xml:space="preserve"> </w:t>
      </w:r>
      <w:r>
        <w:rPr>
          <w:rFonts w:hint="eastAsia"/>
        </w:rPr>
        <w:t>высказываний</w:t>
      </w:r>
    </w:p>
    <w:p w14:paraId="3E59FD48" w14:textId="77777777" w:rsidR="00196CC8" w:rsidRDefault="00196CC8" w:rsidP="00196CC8"/>
    <w:p w14:paraId="1D56837B" w14:textId="77777777" w:rsidR="00196CC8" w:rsidRDefault="00196CC8" w:rsidP="00196CC8">
      <w:r>
        <w:t xml:space="preserve">3.3.3. </w:t>
      </w:r>
      <w:r>
        <w:rPr>
          <w:rFonts w:hint="eastAsia"/>
        </w:rPr>
        <w:t>Функциональная</w:t>
      </w:r>
      <w:r>
        <w:t xml:space="preserve"> </w:t>
      </w:r>
      <w:r>
        <w:rPr>
          <w:rFonts w:hint="eastAsia"/>
        </w:rPr>
        <w:t>семантика</w:t>
      </w:r>
      <w:r>
        <w:t xml:space="preserve"> </w:t>
      </w:r>
      <w:r>
        <w:rPr>
          <w:rFonts w:hint="eastAsia"/>
        </w:rPr>
        <w:t>вопросительных</w:t>
      </w:r>
      <w:r>
        <w:t xml:space="preserve"> </w:t>
      </w:r>
      <w:r>
        <w:rPr>
          <w:rFonts w:hint="eastAsia"/>
        </w:rPr>
        <w:t>высказываний</w:t>
      </w:r>
      <w:r>
        <w:t>-</w:t>
      </w:r>
      <w:r>
        <w:rPr>
          <w:rFonts w:hint="eastAsia"/>
        </w:rPr>
        <w:t>переспросов</w:t>
      </w:r>
    </w:p>
    <w:p w14:paraId="1AFED4BC" w14:textId="77777777" w:rsidR="00196CC8" w:rsidRDefault="00196CC8" w:rsidP="00196CC8"/>
    <w:p w14:paraId="3D33FBFA" w14:textId="77777777" w:rsidR="00196CC8" w:rsidRDefault="00196CC8" w:rsidP="00196CC8">
      <w:r>
        <w:t xml:space="preserve">3.3.4. </w:t>
      </w:r>
      <w:r>
        <w:rPr>
          <w:rFonts w:hint="eastAsia"/>
        </w:rPr>
        <w:t>Функциональная</w:t>
      </w:r>
      <w:r>
        <w:t xml:space="preserve"> </w:t>
      </w:r>
      <w:r>
        <w:rPr>
          <w:rFonts w:hint="eastAsia"/>
        </w:rPr>
        <w:t>семантика</w:t>
      </w:r>
      <w:r>
        <w:t xml:space="preserve"> </w:t>
      </w:r>
      <w:r>
        <w:rPr>
          <w:rFonts w:hint="eastAsia"/>
        </w:rPr>
        <w:t>уточняюще</w:t>
      </w:r>
      <w:r>
        <w:t>-</w:t>
      </w:r>
      <w:r>
        <w:rPr>
          <w:rFonts w:hint="eastAsia"/>
        </w:rPr>
        <w:t>эксплицирующих</w:t>
      </w:r>
      <w:r>
        <w:t xml:space="preserve"> </w:t>
      </w:r>
      <w:r>
        <w:rPr>
          <w:rFonts w:hint="eastAsia"/>
        </w:rPr>
        <w:t>вопросительных</w:t>
      </w:r>
    </w:p>
    <w:p w14:paraId="0E566AD5" w14:textId="77777777" w:rsidR="00196CC8" w:rsidRDefault="00196CC8" w:rsidP="00196CC8"/>
    <w:p w14:paraId="244D2C05" w14:textId="77777777" w:rsidR="00196CC8" w:rsidRDefault="00196CC8" w:rsidP="00196CC8">
      <w:r>
        <w:rPr>
          <w:rFonts w:hint="eastAsia"/>
        </w:rPr>
        <w:t>высказываний</w:t>
      </w:r>
    </w:p>
    <w:p w14:paraId="3F9E8FF6" w14:textId="77777777" w:rsidR="00196CC8" w:rsidRDefault="00196CC8" w:rsidP="00196CC8"/>
    <w:p w14:paraId="4105A988" w14:textId="77777777" w:rsidR="00196CC8" w:rsidRDefault="00196CC8" w:rsidP="00196CC8">
      <w:r>
        <w:t xml:space="preserve">3.3.5. </w:t>
      </w:r>
      <w:r>
        <w:rPr>
          <w:rFonts w:hint="eastAsia"/>
        </w:rPr>
        <w:t>Функциональная</w:t>
      </w:r>
      <w:r>
        <w:t xml:space="preserve"> </w:t>
      </w:r>
      <w:r>
        <w:rPr>
          <w:rFonts w:hint="eastAsia"/>
        </w:rPr>
        <w:t>семантика</w:t>
      </w:r>
      <w:r>
        <w:t xml:space="preserve"> </w:t>
      </w:r>
      <w:r>
        <w:rPr>
          <w:rFonts w:hint="eastAsia"/>
        </w:rPr>
        <w:t>идентифицирующих</w:t>
      </w:r>
      <w:r>
        <w:t xml:space="preserve"> </w:t>
      </w:r>
      <w:r>
        <w:rPr>
          <w:rFonts w:hint="eastAsia"/>
        </w:rPr>
        <w:t>вопросительных</w:t>
      </w:r>
      <w:r>
        <w:t xml:space="preserve"> </w:t>
      </w:r>
      <w:r>
        <w:rPr>
          <w:rFonts w:hint="eastAsia"/>
        </w:rPr>
        <w:t>высказываний</w:t>
      </w:r>
    </w:p>
    <w:p w14:paraId="1145A618" w14:textId="77777777" w:rsidR="00196CC8" w:rsidRDefault="00196CC8" w:rsidP="00196CC8"/>
    <w:p w14:paraId="38019879" w14:textId="77777777" w:rsidR="00196CC8" w:rsidRDefault="00196CC8" w:rsidP="00196CC8">
      <w:r>
        <w:rPr>
          <w:rFonts w:hint="eastAsia"/>
        </w:rPr>
        <w:t>ВЫВОДЫ</w:t>
      </w:r>
      <w:r>
        <w:t xml:space="preserve"> </w:t>
      </w:r>
      <w:r>
        <w:rPr>
          <w:rFonts w:hint="eastAsia"/>
        </w:rPr>
        <w:t>ПО</w:t>
      </w:r>
      <w:r>
        <w:t xml:space="preserve"> </w:t>
      </w:r>
      <w:r>
        <w:rPr>
          <w:rFonts w:hint="eastAsia"/>
        </w:rPr>
        <w:t>ГЛАВЕ</w:t>
      </w:r>
    </w:p>
    <w:p w14:paraId="304324D0" w14:textId="77777777" w:rsidR="00196CC8" w:rsidRDefault="00196CC8" w:rsidP="00196CC8"/>
    <w:p w14:paraId="1AE804A6" w14:textId="77777777" w:rsidR="00196CC8" w:rsidRDefault="00196CC8" w:rsidP="00196CC8">
      <w:r>
        <w:rPr>
          <w:rFonts w:hint="eastAsia"/>
        </w:rPr>
        <w:t>ЗАКЛЮЧЕНИЕ</w:t>
      </w:r>
    </w:p>
    <w:p w14:paraId="520719EA" w14:textId="77777777" w:rsidR="00196CC8" w:rsidRDefault="00196CC8" w:rsidP="00196CC8"/>
    <w:p w14:paraId="7579F607" w14:textId="77777777" w:rsidR="00196CC8" w:rsidRDefault="00196CC8" w:rsidP="00196CC8">
      <w:r>
        <w:rPr>
          <w:rFonts w:hint="eastAsia"/>
        </w:rPr>
        <w:t>Список</w:t>
      </w:r>
      <w:r>
        <w:t xml:space="preserve"> </w:t>
      </w:r>
      <w:r>
        <w:rPr>
          <w:rFonts w:hint="eastAsia"/>
        </w:rPr>
        <w:t>литературы</w:t>
      </w:r>
    </w:p>
    <w:p w14:paraId="62E06A72" w14:textId="77777777" w:rsidR="00196CC8" w:rsidRDefault="00196CC8" w:rsidP="00196CC8"/>
    <w:p w14:paraId="566073A6" w14:textId="77777777" w:rsidR="00196CC8" w:rsidRDefault="00196CC8" w:rsidP="00196CC8">
      <w:r>
        <w:rPr>
          <w:rFonts w:hint="eastAsia"/>
        </w:rPr>
        <w:t>Список</w:t>
      </w:r>
      <w:r>
        <w:t xml:space="preserve"> </w:t>
      </w:r>
      <w:r>
        <w:rPr>
          <w:rFonts w:hint="eastAsia"/>
        </w:rPr>
        <w:t>сокращений</w:t>
      </w:r>
      <w:r>
        <w:t xml:space="preserve"> </w:t>
      </w:r>
      <w:r>
        <w:rPr>
          <w:rFonts w:hint="eastAsia"/>
        </w:rPr>
        <w:t>источников</w:t>
      </w:r>
      <w:r>
        <w:t xml:space="preserve"> </w:t>
      </w:r>
      <w:r>
        <w:rPr>
          <w:rFonts w:hint="eastAsia"/>
        </w:rPr>
        <w:t>примеров</w:t>
      </w:r>
    </w:p>
    <w:p w14:paraId="4D419825" w14:textId="77777777" w:rsidR="00196CC8" w:rsidRDefault="00196CC8" w:rsidP="00196CC8"/>
    <w:p w14:paraId="6876B268" w14:textId="77777777" w:rsidR="00196CC8" w:rsidRDefault="00196CC8" w:rsidP="00196CC8">
      <w:r>
        <w:rPr>
          <w:rFonts w:hint="eastAsia"/>
        </w:rPr>
        <w:t>Список</w:t>
      </w:r>
      <w:r>
        <w:t xml:space="preserve"> </w:t>
      </w:r>
      <w:r>
        <w:rPr>
          <w:rFonts w:hint="eastAsia"/>
        </w:rPr>
        <w:t>сокращений</w:t>
      </w:r>
      <w:r>
        <w:t xml:space="preserve"> </w:t>
      </w:r>
      <w:r>
        <w:rPr>
          <w:rFonts w:hint="eastAsia"/>
        </w:rPr>
        <w:t>названий</w:t>
      </w:r>
      <w:r>
        <w:t xml:space="preserve"> </w:t>
      </w:r>
      <w:r>
        <w:rPr>
          <w:rFonts w:hint="eastAsia"/>
        </w:rPr>
        <w:t>мест</w:t>
      </w:r>
      <w:r>
        <w:t xml:space="preserve"> </w:t>
      </w:r>
      <w:r>
        <w:rPr>
          <w:rFonts w:hint="eastAsia"/>
        </w:rPr>
        <w:t>политического</w:t>
      </w:r>
      <w:r>
        <w:t xml:space="preserve"> </w:t>
      </w:r>
      <w:r>
        <w:rPr>
          <w:rFonts w:hint="eastAsia"/>
        </w:rPr>
        <w:t>диалога</w:t>
      </w:r>
    </w:p>
    <w:p w14:paraId="2CA7405C" w14:textId="77777777" w:rsidR="00196CC8" w:rsidRDefault="00196CC8" w:rsidP="00196CC8"/>
    <w:p w14:paraId="275CD793" w14:textId="77777777" w:rsidR="00196CC8" w:rsidRDefault="00196CC8" w:rsidP="00196CC8">
      <w:r>
        <w:rPr>
          <w:rFonts w:hint="eastAsia"/>
        </w:rPr>
        <w:t>Приложения</w:t>
      </w:r>
    </w:p>
    <w:p w14:paraId="2FC6E730" w14:textId="77777777" w:rsidR="00196CC8" w:rsidRDefault="00196CC8" w:rsidP="00196CC8"/>
    <w:p w14:paraId="7C9FEC88" w14:textId="77777777" w:rsidR="00196CC8" w:rsidRDefault="00196CC8" w:rsidP="00196CC8">
      <w:r>
        <w:rPr>
          <w:rFonts w:hint="eastAsia"/>
        </w:rPr>
        <w:t>Приложение</w:t>
      </w:r>
      <w:r>
        <w:t xml:space="preserve"> 1. </w:t>
      </w:r>
      <w:r>
        <w:rPr>
          <w:rFonts w:hint="eastAsia"/>
        </w:rPr>
        <w:t>«</w:t>
      </w:r>
      <w:r>
        <w:rPr>
          <w:rFonts w:hint="eastAsia"/>
        </w:rPr>
        <w:t>Политическая</w:t>
      </w:r>
      <w:r>
        <w:t xml:space="preserve"> </w:t>
      </w:r>
      <w:r>
        <w:rPr>
          <w:rFonts w:hint="eastAsia"/>
        </w:rPr>
        <w:t>традиция</w:t>
      </w:r>
      <w:r>
        <w:t xml:space="preserve"> </w:t>
      </w:r>
      <w:r>
        <w:rPr>
          <w:rFonts w:hint="eastAsia"/>
        </w:rPr>
        <w:t>в</w:t>
      </w:r>
      <w:r>
        <w:t xml:space="preserve"> </w:t>
      </w:r>
      <w:r>
        <w:rPr>
          <w:rFonts w:hint="eastAsia"/>
        </w:rPr>
        <w:t>США</w:t>
      </w:r>
      <w:r>
        <w:rPr>
          <w:rFonts w:hint="eastAsia"/>
        </w:rPr>
        <w:t>»</w:t>
      </w:r>
    </w:p>
    <w:p w14:paraId="1E422448" w14:textId="77777777" w:rsidR="00196CC8" w:rsidRDefault="00196CC8" w:rsidP="00196CC8"/>
    <w:p w14:paraId="6A768FD5" w14:textId="77777777" w:rsidR="00196CC8" w:rsidRDefault="00196CC8" w:rsidP="00196CC8">
      <w:r>
        <w:rPr>
          <w:rFonts w:hint="eastAsia"/>
        </w:rPr>
        <w:t>Приложение</w:t>
      </w:r>
      <w:r>
        <w:t xml:space="preserve"> 2. </w:t>
      </w:r>
      <w:r>
        <w:rPr>
          <w:rFonts w:hint="eastAsia"/>
        </w:rPr>
        <w:t>«</w:t>
      </w:r>
      <w:r>
        <w:rPr>
          <w:rFonts w:hint="eastAsia"/>
        </w:rPr>
        <w:t>Вопросно</w:t>
      </w:r>
      <w:r>
        <w:t>-</w:t>
      </w:r>
      <w:r>
        <w:rPr>
          <w:rFonts w:hint="eastAsia"/>
        </w:rPr>
        <w:t>ответная</w:t>
      </w:r>
      <w:r>
        <w:t xml:space="preserve"> </w:t>
      </w:r>
      <w:r>
        <w:rPr>
          <w:rFonts w:hint="eastAsia"/>
        </w:rPr>
        <w:t>корреляция</w:t>
      </w:r>
      <w:r>
        <w:t xml:space="preserve"> </w:t>
      </w:r>
      <w:r>
        <w:rPr>
          <w:rFonts w:hint="eastAsia"/>
        </w:rPr>
        <w:t>в</w:t>
      </w:r>
      <w:r>
        <w:t xml:space="preserve"> </w:t>
      </w:r>
      <w:r>
        <w:rPr>
          <w:rFonts w:hint="eastAsia"/>
        </w:rPr>
        <w:t>политическом</w:t>
      </w:r>
      <w:r>
        <w:t xml:space="preserve"> </w:t>
      </w:r>
      <w:r>
        <w:rPr>
          <w:rFonts w:hint="eastAsia"/>
        </w:rPr>
        <w:t>дискурсе</w:t>
      </w:r>
      <w:r>
        <w:rPr>
          <w:rFonts w:hint="eastAsia"/>
        </w:rPr>
        <w:t>»</w:t>
      </w:r>
    </w:p>
    <w:p w14:paraId="6178C8A0" w14:textId="77777777" w:rsidR="00196CC8" w:rsidRDefault="00196CC8" w:rsidP="00196CC8"/>
    <w:p w14:paraId="71B591B1" w14:textId="77777777" w:rsidR="00196CC8" w:rsidRDefault="00196CC8" w:rsidP="00196CC8">
      <w:r>
        <w:lastRenderedPageBreak/>
        <w:t xml:space="preserve">2.1. </w:t>
      </w:r>
      <w:r>
        <w:rPr>
          <w:rFonts w:hint="eastAsia"/>
        </w:rPr>
        <w:t>Определение</w:t>
      </w:r>
      <w:r>
        <w:t xml:space="preserve"> </w:t>
      </w:r>
      <w:r>
        <w:rPr>
          <w:rFonts w:hint="eastAsia"/>
        </w:rPr>
        <w:t>корреляции</w:t>
      </w:r>
    </w:p>
    <w:p w14:paraId="5DA31EE5" w14:textId="77777777" w:rsidR="00196CC8" w:rsidRDefault="00196CC8" w:rsidP="00196CC8"/>
    <w:p w14:paraId="55E53119" w14:textId="77777777" w:rsidR="00196CC8" w:rsidRDefault="00196CC8" w:rsidP="00196CC8">
      <w:r>
        <w:t xml:space="preserve">2.2. </w:t>
      </w:r>
      <w:r>
        <w:rPr>
          <w:rFonts w:hint="eastAsia"/>
        </w:rPr>
        <w:t>Корреляция</w:t>
      </w:r>
      <w:r>
        <w:t xml:space="preserve"> </w:t>
      </w:r>
      <w:r>
        <w:rPr>
          <w:rFonts w:hint="eastAsia"/>
        </w:rPr>
        <w:t>ВОЕ</w:t>
      </w:r>
      <w:r>
        <w:t xml:space="preserve"> </w:t>
      </w:r>
      <w:r>
        <w:rPr>
          <w:rFonts w:hint="eastAsia"/>
        </w:rPr>
        <w:t>на</w:t>
      </w:r>
      <w:r>
        <w:t xml:space="preserve"> </w:t>
      </w:r>
      <w:r>
        <w:rPr>
          <w:rFonts w:hint="eastAsia"/>
        </w:rPr>
        <w:t>функционально</w:t>
      </w:r>
      <w:r>
        <w:t>-</w:t>
      </w:r>
      <w:r>
        <w:rPr>
          <w:rFonts w:hint="eastAsia"/>
        </w:rPr>
        <w:t>семантическом</w:t>
      </w:r>
      <w:r>
        <w:t xml:space="preserve"> </w:t>
      </w:r>
      <w:r>
        <w:rPr>
          <w:rFonts w:hint="eastAsia"/>
        </w:rPr>
        <w:t>и</w:t>
      </w:r>
      <w:r>
        <w:t xml:space="preserve"> </w:t>
      </w:r>
      <w:r>
        <w:rPr>
          <w:rFonts w:hint="eastAsia"/>
        </w:rPr>
        <w:t>дискурсивном</w:t>
      </w:r>
      <w:r>
        <w:t xml:space="preserve"> </w:t>
      </w:r>
      <w:r>
        <w:rPr>
          <w:rFonts w:hint="eastAsia"/>
        </w:rPr>
        <w:t>уровнях</w:t>
      </w:r>
    </w:p>
    <w:p w14:paraId="54997A3A" w14:textId="77777777" w:rsidR="00196CC8" w:rsidRDefault="00196CC8" w:rsidP="00196CC8"/>
    <w:p w14:paraId="1EF2DD5C" w14:textId="77777777" w:rsidR="00196CC8" w:rsidRDefault="00196CC8" w:rsidP="00196CC8">
      <w:r>
        <w:t xml:space="preserve">2.3. </w:t>
      </w:r>
      <w:r>
        <w:rPr>
          <w:rFonts w:hint="eastAsia"/>
        </w:rPr>
        <w:t>Функционально</w:t>
      </w:r>
      <w:r>
        <w:t>-</w:t>
      </w:r>
      <w:r>
        <w:rPr>
          <w:rFonts w:hint="eastAsia"/>
        </w:rPr>
        <w:t>семантическое</w:t>
      </w:r>
      <w:r>
        <w:t xml:space="preserve"> </w:t>
      </w:r>
      <w:r>
        <w:rPr>
          <w:rFonts w:hint="eastAsia"/>
        </w:rPr>
        <w:t>взаимодействие</w:t>
      </w:r>
      <w:r>
        <w:t xml:space="preserve"> </w:t>
      </w:r>
      <w:r>
        <w:rPr>
          <w:rFonts w:hint="eastAsia"/>
        </w:rPr>
        <w:t>составляющих</w:t>
      </w:r>
      <w:r>
        <w:t xml:space="preserve"> </w:t>
      </w:r>
      <w:r>
        <w:rPr>
          <w:rFonts w:hint="eastAsia"/>
        </w:rPr>
        <w:t>вопросно</w:t>
      </w:r>
      <w:r>
        <w:t>-</w:t>
      </w:r>
      <w:r>
        <w:rPr>
          <w:rFonts w:hint="eastAsia"/>
        </w:rPr>
        <w:t>ответного</w:t>
      </w:r>
      <w:r>
        <w:t xml:space="preserve"> </w:t>
      </w:r>
      <w:r>
        <w:rPr>
          <w:rFonts w:hint="eastAsia"/>
        </w:rPr>
        <w:t>единства</w:t>
      </w:r>
    </w:p>
    <w:p w14:paraId="6622E78A" w14:textId="77777777" w:rsidR="00196CC8" w:rsidRDefault="00196CC8" w:rsidP="00196CC8"/>
    <w:p w14:paraId="64198028" w14:textId="77777777" w:rsidR="00196CC8" w:rsidRDefault="00196CC8" w:rsidP="00196CC8">
      <w:r>
        <w:t xml:space="preserve">2.4. </w:t>
      </w:r>
      <w:r>
        <w:rPr>
          <w:rFonts w:hint="eastAsia"/>
        </w:rPr>
        <w:t>О</w:t>
      </w:r>
      <w:r>
        <w:t xml:space="preserve"> </w:t>
      </w:r>
      <w:r>
        <w:rPr>
          <w:rFonts w:hint="eastAsia"/>
        </w:rPr>
        <w:t>причинах</w:t>
      </w:r>
      <w:r>
        <w:t xml:space="preserve"> </w:t>
      </w:r>
      <w:r>
        <w:rPr>
          <w:rFonts w:hint="eastAsia"/>
        </w:rPr>
        <w:t>несоответствия</w:t>
      </w:r>
      <w:r>
        <w:t xml:space="preserve"> </w:t>
      </w:r>
      <w:r>
        <w:rPr>
          <w:rFonts w:hint="eastAsia"/>
        </w:rPr>
        <w:t>ответа</w:t>
      </w:r>
      <w:r>
        <w:t xml:space="preserve"> </w:t>
      </w:r>
      <w:r>
        <w:rPr>
          <w:rFonts w:hint="eastAsia"/>
        </w:rPr>
        <w:t>вопросу</w:t>
      </w:r>
    </w:p>
    <w:p w14:paraId="4156755E" w14:textId="77777777" w:rsidR="00196CC8" w:rsidRDefault="00196CC8" w:rsidP="00196CC8"/>
    <w:p w14:paraId="2EBF99FD" w14:textId="2CE17423" w:rsidR="00196CC8" w:rsidRPr="00196CC8" w:rsidRDefault="00196CC8" w:rsidP="00196CC8">
      <w:r>
        <w:t xml:space="preserve">2.5. </w:t>
      </w:r>
      <w:r>
        <w:rPr>
          <w:rFonts w:hint="eastAsia"/>
        </w:rPr>
        <w:t>«</w:t>
      </w:r>
      <w:r>
        <w:rPr>
          <w:rFonts w:hint="eastAsia"/>
        </w:rPr>
        <w:t>Правильные</w:t>
      </w:r>
      <w:r>
        <w:rPr>
          <w:rFonts w:hint="eastAsia"/>
        </w:rPr>
        <w:t>»</w:t>
      </w:r>
      <w:r>
        <w:t xml:space="preserve"> </w:t>
      </w:r>
      <w:r>
        <w:rPr>
          <w:rFonts w:hint="eastAsia"/>
        </w:rPr>
        <w:t>и</w:t>
      </w:r>
      <w:r>
        <w:t xml:space="preserve"> </w:t>
      </w:r>
      <w:r>
        <w:rPr>
          <w:rFonts w:hint="eastAsia"/>
        </w:rPr>
        <w:t>«</w:t>
      </w:r>
      <w:r>
        <w:rPr>
          <w:rFonts w:hint="eastAsia"/>
        </w:rPr>
        <w:t>неправильные</w:t>
      </w:r>
      <w:r>
        <w:rPr>
          <w:rFonts w:hint="eastAsia"/>
        </w:rPr>
        <w:t>»</w:t>
      </w:r>
      <w:r>
        <w:t xml:space="preserve"> </w:t>
      </w:r>
      <w:r>
        <w:rPr>
          <w:rFonts w:hint="eastAsia"/>
        </w:rPr>
        <w:t>вопросы</w:t>
      </w:r>
    </w:p>
    <w:sectPr w:rsidR="00196CC8" w:rsidRPr="00196CC8" w:rsidSect="0055588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3C159" w14:textId="77777777" w:rsidR="00555880" w:rsidRDefault="00555880">
      <w:pPr>
        <w:spacing w:after="0" w:line="240" w:lineRule="auto"/>
      </w:pPr>
      <w:r>
        <w:separator/>
      </w:r>
    </w:p>
  </w:endnote>
  <w:endnote w:type="continuationSeparator" w:id="0">
    <w:p w14:paraId="57DB65B4" w14:textId="77777777" w:rsidR="00555880" w:rsidRDefault="00555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3C934" w14:textId="77777777" w:rsidR="00555880" w:rsidRDefault="00555880"/>
    <w:p w14:paraId="03EADDA9" w14:textId="77777777" w:rsidR="00555880" w:rsidRDefault="00555880"/>
    <w:p w14:paraId="644642FB" w14:textId="77777777" w:rsidR="00555880" w:rsidRDefault="00555880"/>
    <w:p w14:paraId="768485ED" w14:textId="77777777" w:rsidR="00555880" w:rsidRDefault="00555880"/>
    <w:p w14:paraId="5512C0C5" w14:textId="77777777" w:rsidR="00555880" w:rsidRDefault="00555880"/>
    <w:p w14:paraId="4B7A2028" w14:textId="77777777" w:rsidR="00555880" w:rsidRDefault="00555880"/>
    <w:p w14:paraId="27306929" w14:textId="77777777" w:rsidR="00555880" w:rsidRDefault="0055588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2B336E" wp14:editId="2B60A7D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9442A" w14:textId="77777777" w:rsidR="00555880" w:rsidRDefault="005558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2B336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4F9442A" w14:textId="77777777" w:rsidR="00555880" w:rsidRDefault="005558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3F2071" w14:textId="77777777" w:rsidR="00555880" w:rsidRDefault="00555880"/>
    <w:p w14:paraId="1BCC3AA9" w14:textId="77777777" w:rsidR="00555880" w:rsidRDefault="00555880"/>
    <w:p w14:paraId="04F3344C" w14:textId="77777777" w:rsidR="00555880" w:rsidRDefault="0055588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133195" wp14:editId="1961E92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27774" w14:textId="77777777" w:rsidR="00555880" w:rsidRDefault="00555880"/>
                          <w:p w14:paraId="5D5D8B5C" w14:textId="77777777" w:rsidR="00555880" w:rsidRDefault="005558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13319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727774" w14:textId="77777777" w:rsidR="00555880" w:rsidRDefault="00555880"/>
                    <w:p w14:paraId="5D5D8B5C" w14:textId="77777777" w:rsidR="00555880" w:rsidRDefault="005558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2A055B" w14:textId="77777777" w:rsidR="00555880" w:rsidRDefault="00555880"/>
    <w:p w14:paraId="441C1AF2" w14:textId="77777777" w:rsidR="00555880" w:rsidRDefault="00555880">
      <w:pPr>
        <w:rPr>
          <w:sz w:val="2"/>
          <w:szCs w:val="2"/>
        </w:rPr>
      </w:pPr>
    </w:p>
    <w:p w14:paraId="05429A2C" w14:textId="77777777" w:rsidR="00555880" w:rsidRDefault="00555880"/>
    <w:p w14:paraId="67214A45" w14:textId="77777777" w:rsidR="00555880" w:rsidRDefault="00555880">
      <w:pPr>
        <w:spacing w:after="0" w:line="240" w:lineRule="auto"/>
      </w:pPr>
    </w:p>
  </w:footnote>
  <w:footnote w:type="continuationSeparator" w:id="0">
    <w:p w14:paraId="2B9D3F9E" w14:textId="77777777" w:rsidR="00555880" w:rsidRDefault="00555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80"/>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48714</TotalTime>
  <Pages>6</Pages>
  <Words>583</Words>
  <Characters>3329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301</cp:revision>
  <cp:lastPrinted>2009-02-06T05:36:00Z</cp:lastPrinted>
  <dcterms:created xsi:type="dcterms:W3CDTF">2024-01-07T13:43:00Z</dcterms:created>
  <dcterms:modified xsi:type="dcterms:W3CDTF">2024-03-23T16:52:00Z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