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5F16" w14:textId="23CEFDD5" w:rsidR="0099624A" w:rsidRDefault="0023491E" w:rsidP="0023491E">
      <w:pPr>
        <w:rPr>
          <w:rFonts w:ascii="Times New Roman" w:eastAsia="Arial Unicode MS" w:hAnsi="Times New Roman" w:cs="Times New Roman"/>
          <w:b/>
          <w:bCs/>
          <w:color w:val="000000"/>
          <w:kern w:val="0"/>
          <w:sz w:val="28"/>
          <w:szCs w:val="28"/>
          <w:lang w:eastAsia="ru-RU" w:bidi="uk-UA"/>
        </w:rPr>
      </w:pPr>
      <w:proofErr w:type="spellStart"/>
      <w:r w:rsidRPr="0023491E">
        <w:rPr>
          <w:rFonts w:ascii="Times New Roman" w:eastAsia="Arial Unicode MS" w:hAnsi="Times New Roman" w:cs="Times New Roman" w:hint="eastAsia"/>
          <w:b/>
          <w:bCs/>
          <w:color w:val="000000"/>
          <w:kern w:val="0"/>
          <w:sz w:val="28"/>
          <w:szCs w:val="28"/>
          <w:lang w:eastAsia="ru-RU" w:bidi="uk-UA"/>
        </w:rPr>
        <w:t>Кокаева</w:t>
      </w:r>
      <w:proofErr w:type="spellEnd"/>
      <w:r w:rsidRPr="0023491E">
        <w:rPr>
          <w:rFonts w:ascii="Times New Roman" w:eastAsia="Arial Unicode MS" w:hAnsi="Times New Roman" w:cs="Times New Roman"/>
          <w:b/>
          <w:bCs/>
          <w:color w:val="000000"/>
          <w:kern w:val="0"/>
          <w:sz w:val="28"/>
          <w:szCs w:val="28"/>
          <w:lang w:eastAsia="ru-RU" w:bidi="uk-UA"/>
        </w:rPr>
        <w:t xml:space="preserve"> </w:t>
      </w:r>
      <w:r w:rsidRPr="0023491E">
        <w:rPr>
          <w:rFonts w:ascii="Times New Roman" w:eastAsia="Arial Unicode MS" w:hAnsi="Times New Roman" w:cs="Times New Roman" w:hint="eastAsia"/>
          <w:b/>
          <w:bCs/>
          <w:color w:val="000000"/>
          <w:kern w:val="0"/>
          <w:sz w:val="28"/>
          <w:szCs w:val="28"/>
          <w:lang w:eastAsia="ru-RU" w:bidi="uk-UA"/>
        </w:rPr>
        <w:t>Хатуна</w:t>
      </w:r>
      <w:r w:rsidRPr="0023491E">
        <w:rPr>
          <w:rFonts w:ascii="Times New Roman" w:eastAsia="Arial Unicode MS" w:hAnsi="Times New Roman" w:cs="Times New Roman"/>
          <w:b/>
          <w:bCs/>
          <w:color w:val="000000"/>
          <w:kern w:val="0"/>
          <w:sz w:val="28"/>
          <w:szCs w:val="28"/>
          <w:lang w:eastAsia="ru-RU" w:bidi="uk-UA"/>
        </w:rPr>
        <w:t xml:space="preserve"> </w:t>
      </w:r>
      <w:proofErr w:type="spellStart"/>
      <w:r w:rsidRPr="0023491E">
        <w:rPr>
          <w:rFonts w:ascii="Times New Roman" w:eastAsia="Arial Unicode MS" w:hAnsi="Times New Roman" w:cs="Times New Roman" w:hint="eastAsia"/>
          <w:b/>
          <w:bCs/>
          <w:color w:val="000000"/>
          <w:kern w:val="0"/>
          <w:sz w:val="28"/>
          <w:szCs w:val="28"/>
          <w:lang w:eastAsia="ru-RU" w:bidi="uk-UA"/>
        </w:rPr>
        <w:t>Важаевна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23491E">
        <w:rPr>
          <w:rFonts w:ascii="Times New Roman" w:eastAsia="Arial Unicode MS" w:hAnsi="Times New Roman" w:cs="Times New Roman" w:hint="eastAsia"/>
          <w:b/>
          <w:bCs/>
          <w:color w:val="000000"/>
          <w:kern w:val="0"/>
          <w:sz w:val="28"/>
          <w:szCs w:val="28"/>
          <w:lang w:eastAsia="ru-RU" w:bidi="uk-UA"/>
        </w:rPr>
        <w:t>Обучение</w:t>
      </w:r>
      <w:r w:rsidRPr="0023491E">
        <w:rPr>
          <w:rFonts w:ascii="Times New Roman" w:eastAsia="Arial Unicode MS" w:hAnsi="Times New Roman" w:cs="Times New Roman"/>
          <w:b/>
          <w:bCs/>
          <w:color w:val="000000"/>
          <w:kern w:val="0"/>
          <w:sz w:val="28"/>
          <w:szCs w:val="28"/>
          <w:lang w:eastAsia="ru-RU" w:bidi="uk-UA"/>
        </w:rPr>
        <w:t xml:space="preserve"> </w:t>
      </w:r>
      <w:r w:rsidRPr="0023491E">
        <w:rPr>
          <w:rFonts w:ascii="Times New Roman" w:eastAsia="Arial Unicode MS" w:hAnsi="Times New Roman" w:cs="Times New Roman" w:hint="eastAsia"/>
          <w:b/>
          <w:bCs/>
          <w:color w:val="000000"/>
          <w:kern w:val="0"/>
          <w:sz w:val="28"/>
          <w:szCs w:val="28"/>
          <w:lang w:eastAsia="ru-RU" w:bidi="uk-UA"/>
        </w:rPr>
        <w:t>русской</w:t>
      </w:r>
      <w:r w:rsidRPr="0023491E">
        <w:rPr>
          <w:rFonts w:ascii="Times New Roman" w:eastAsia="Arial Unicode MS" w:hAnsi="Times New Roman" w:cs="Times New Roman"/>
          <w:b/>
          <w:bCs/>
          <w:color w:val="000000"/>
          <w:kern w:val="0"/>
          <w:sz w:val="28"/>
          <w:szCs w:val="28"/>
          <w:lang w:eastAsia="ru-RU" w:bidi="uk-UA"/>
        </w:rPr>
        <w:t xml:space="preserve"> </w:t>
      </w:r>
      <w:r w:rsidRPr="0023491E">
        <w:rPr>
          <w:rFonts w:ascii="Times New Roman" w:eastAsia="Arial Unicode MS" w:hAnsi="Times New Roman" w:cs="Times New Roman" w:hint="eastAsia"/>
          <w:b/>
          <w:bCs/>
          <w:color w:val="000000"/>
          <w:kern w:val="0"/>
          <w:sz w:val="28"/>
          <w:szCs w:val="28"/>
          <w:lang w:eastAsia="ru-RU" w:bidi="uk-UA"/>
        </w:rPr>
        <w:t>монологической</w:t>
      </w:r>
      <w:r w:rsidRPr="0023491E">
        <w:rPr>
          <w:rFonts w:ascii="Times New Roman" w:eastAsia="Arial Unicode MS" w:hAnsi="Times New Roman" w:cs="Times New Roman"/>
          <w:b/>
          <w:bCs/>
          <w:color w:val="000000"/>
          <w:kern w:val="0"/>
          <w:sz w:val="28"/>
          <w:szCs w:val="28"/>
          <w:lang w:eastAsia="ru-RU" w:bidi="uk-UA"/>
        </w:rPr>
        <w:t xml:space="preserve"> </w:t>
      </w:r>
      <w:r w:rsidRPr="0023491E">
        <w:rPr>
          <w:rFonts w:ascii="Times New Roman" w:eastAsia="Arial Unicode MS" w:hAnsi="Times New Roman" w:cs="Times New Roman" w:hint="eastAsia"/>
          <w:b/>
          <w:bCs/>
          <w:color w:val="000000"/>
          <w:kern w:val="0"/>
          <w:sz w:val="28"/>
          <w:szCs w:val="28"/>
          <w:lang w:eastAsia="ru-RU" w:bidi="uk-UA"/>
        </w:rPr>
        <w:t>речи</w:t>
      </w:r>
      <w:r w:rsidRPr="0023491E">
        <w:rPr>
          <w:rFonts w:ascii="Times New Roman" w:eastAsia="Arial Unicode MS" w:hAnsi="Times New Roman" w:cs="Times New Roman"/>
          <w:b/>
          <w:bCs/>
          <w:color w:val="000000"/>
          <w:kern w:val="0"/>
          <w:sz w:val="28"/>
          <w:szCs w:val="28"/>
          <w:lang w:eastAsia="ru-RU" w:bidi="uk-UA"/>
        </w:rPr>
        <w:t xml:space="preserve"> </w:t>
      </w:r>
      <w:r w:rsidRPr="0023491E">
        <w:rPr>
          <w:rFonts w:ascii="Times New Roman" w:eastAsia="Arial Unicode MS" w:hAnsi="Times New Roman" w:cs="Times New Roman" w:hint="eastAsia"/>
          <w:b/>
          <w:bCs/>
          <w:color w:val="000000"/>
          <w:kern w:val="0"/>
          <w:sz w:val="28"/>
          <w:szCs w:val="28"/>
          <w:lang w:eastAsia="ru-RU" w:bidi="uk-UA"/>
        </w:rPr>
        <w:t>младших</w:t>
      </w:r>
      <w:r w:rsidRPr="0023491E">
        <w:rPr>
          <w:rFonts w:ascii="Times New Roman" w:eastAsia="Arial Unicode MS" w:hAnsi="Times New Roman" w:cs="Times New Roman"/>
          <w:b/>
          <w:bCs/>
          <w:color w:val="000000"/>
          <w:kern w:val="0"/>
          <w:sz w:val="28"/>
          <w:szCs w:val="28"/>
          <w:lang w:eastAsia="ru-RU" w:bidi="uk-UA"/>
        </w:rPr>
        <w:t xml:space="preserve"> </w:t>
      </w:r>
      <w:r w:rsidRPr="0023491E">
        <w:rPr>
          <w:rFonts w:ascii="Times New Roman" w:eastAsia="Arial Unicode MS" w:hAnsi="Times New Roman" w:cs="Times New Roman" w:hint="eastAsia"/>
          <w:b/>
          <w:bCs/>
          <w:color w:val="000000"/>
          <w:kern w:val="0"/>
          <w:sz w:val="28"/>
          <w:szCs w:val="28"/>
          <w:lang w:eastAsia="ru-RU" w:bidi="uk-UA"/>
        </w:rPr>
        <w:t>школьников</w:t>
      </w:r>
      <w:r w:rsidRPr="0023491E">
        <w:rPr>
          <w:rFonts w:ascii="Times New Roman" w:eastAsia="Arial Unicode MS" w:hAnsi="Times New Roman" w:cs="Times New Roman"/>
          <w:b/>
          <w:bCs/>
          <w:color w:val="000000"/>
          <w:kern w:val="0"/>
          <w:sz w:val="28"/>
          <w:szCs w:val="28"/>
          <w:lang w:eastAsia="ru-RU" w:bidi="uk-UA"/>
        </w:rPr>
        <w:t xml:space="preserve"> </w:t>
      </w:r>
      <w:r w:rsidRPr="0023491E">
        <w:rPr>
          <w:rFonts w:ascii="Times New Roman" w:eastAsia="Arial Unicode MS" w:hAnsi="Times New Roman" w:cs="Times New Roman" w:hint="eastAsia"/>
          <w:b/>
          <w:bCs/>
          <w:color w:val="000000"/>
          <w:kern w:val="0"/>
          <w:sz w:val="28"/>
          <w:szCs w:val="28"/>
          <w:lang w:eastAsia="ru-RU" w:bidi="uk-UA"/>
        </w:rPr>
        <w:t>в</w:t>
      </w:r>
      <w:r w:rsidRPr="0023491E">
        <w:rPr>
          <w:rFonts w:ascii="Times New Roman" w:eastAsia="Arial Unicode MS" w:hAnsi="Times New Roman" w:cs="Times New Roman"/>
          <w:b/>
          <w:bCs/>
          <w:color w:val="000000"/>
          <w:kern w:val="0"/>
          <w:sz w:val="28"/>
          <w:szCs w:val="28"/>
          <w:lang w:eastAsia="ru-RU" w:bidi="uk-UA"/>
        </w:rPr>
        <w:t xml:space="preserve"> </w:t>
      </w:r>
      <w:r w:rsidRPr="0023491E">
        <w:rPr>
          <w:rFonts w:ascii="Times New Roman" w:eastAsia="Arial Unicode MS" w:hAnsi="Times New Roman" w:cs="Times New Roman" w:hint="eastAsia"/>
          <w:b/>
          <w:bCs/>
          <w:color w:val="000000"/>
          <w:kern w:val="0"/>
          <w:sz w:val="28"/>
          <w:szCs w:val="28"/>
          <w:lang w:eastAsia="ru-RU" w:bidi="uk-UA"/>
        </w:rPr>
        <w:t>условиях</w:t>
      </w:r>
      <w:r w:rsidRPr="0023491E">
        <w:rPr>
          <w:rFonts w:ascii="Times New Roman" w:eastAsia="Arial Unicode MS" w:hAnsi="Times New Roman" w:cs="Times New Roman"/>
          <w:b/>
          <w:bCs/>
          <w:color w:val="000000"/>
          <w:kern w:val="0"/>
          <w:sz w:val="28"/>
          <w:szCs w:val="28"/>
          <w:lang w:eastAsia="ru-RU" w:bidi="uk-UA"/>
        </w:rPr>
        <w:t xml:space="preserve"> </w:t>
      </w:r>
      <w:r w:rsidRPr="0023491E">
        <w:rPr>
          <w:rFonts w:ascii="Times New Roman" w:eastAsia="Arial Unicode MS" w:hAnsi="Times New Roman" w:cs="Times New Roman" w:hint="eastAsia"/>
          <w:b/>
          <w:bCs/>
          <w:color w:val="000000"/>
          <w:kern w:val="0"/>
          <w:sz w:val="28"/>
          <w:szCs w:val="28"/>
          <w:lang w:eastAsia="ru-RU" w:bidi="uk-UA"/>
        </w:rPr>
        <w:t>осетинско</w:t>
      </w:r>
      <w:r w:rsidRPr="0023491E">
        <w:rPr>
          <w:rFonts w:ascii="Times New Roman" w:eastAsia="Arial Unicode MS" w:hAnsi="Times New Roman" w:cs="Times New Roman"/>
          <w:b/>
          <w:bCs/>
          <w:color w:val="000000"/>
          <w:kern w:val="0"/>
          <w:sz w:val="28"/>
          <w:szCs w:val="28"/>
          <w:lang w:eastAsia="ru-RU" w:bidi="uk-UA"/>
        </w:rPr>
        <w:t>-</w:t>
      </w:r>
      <w:r w:rsidRPr="0023491E">
        <w:rPr>
          <w:rFonts w:ascii="Times New Roman" w:eastAsia="Arial Unicode MS" w:hAnsi="Times New Roman" w:cs="Times New Roman" w:hint="eastAsia"/>
          <w:b/>
          <w:bCs/>
          <w:color w:val="000000"/>
          <w:kern w:val="0"/>
          <w:sz w:val="28"/>
          <w:szCs w:val="28"/>
          <w:lang w:eastAsia="ru-RU" w:bidi="uk-UA"/>
        </w:rPr>
        <w:t>русского</w:t>
      </w:r>
      <w:r w:rsidRPr="0023491E">
        <w:rPr>
          <w:rFonts w:ascii="Times New Roman" w:eastAsia="Arial Unicode MS" w:hAnsi="Times New Roman" w:cs="Times New Roman"/>
          <w:b/>
          <w:bCs/>
          <w:color w:val="000000"/>
          <w:kern w:val="0"/>
          <w:sz w:val="28"/>
          <w:szCs w:val="28"/>
          <w:lang w:eastAsia="ru-RU" w:bidi="uk-UA"/>
        </w:rPr>
        <w:t xml:space="preserve"> </w:t>
      </w:r>
      <w:r w:rsidRPr="0023491E">
        <w:rPr>
          <w:rFonts w:ascii="Times New Roman" w:eastAsia="Arial Unicode MS" w:hAnsi="Times New Roman" w:cs="Times New Roman" w:hint="eastAsia"/>
          <w:b/>
          <w:bCs/>
          <w:color w:val="000000"/>
          <w:kern w:val="0"/>
          <w:sz w:val="28"/>
          <w:szCs w:val="28"/>
          <w:lang w:eastAsia="ru-RU" w:bidi="uk-UA"/>
        </w:rPr>
        <w:t>двуязычия</w:t>
      </w:r>
    </w:p>
    <w:p w14:paraId="17284471" w14:textId="77777777" w:rsidR="0023491E" w:rsidRDefault="0023491E" w:rsidP="0023491E">
      <w:pPr>
        <w:rPr>
          <w:lang w:bidi="uk-UA"/>
        </w:rPr>
      </w:pPr>
      <w:r>
        <w:rPr>
          <w:rFonts w:hint="eastAsia"/>
          <w:lang w:bidi="uk-UA"/>
        </w:rPr>
        <w:t>ОГЛАВЛЕНИЕ</w:t>
      </w:r>
      <w:r>
        <w:rPr>
          <w:lang w:bidi="uk-UA"/>
        </w:rPr>
        <w:t xml:space="preserve"> </w:t>
      </w:r>
      <w:r>
        <w:rPr>
          <w:rFonts w:hint="eastAsia"/>
          <w:lang w:bidi="uk-UA"/>
        </w:rPr>
        <w:t>ДИССЕРТАЦИИ</w:t>
      </w:r>
    </w:p>
    <w:p w14:paraId="7ED666EF" w14:textId="77777777" w:rsidR="0023491E" w:rsidRDefault="0023491E" w:rsidP="0023491E">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Кокаева</w:t>
      </w:r>
      <w:r>
        <w:rPr>
          <w:lang w:bidi="uk-UA"/>
        </w:rPr>
        <w:t xml:space="preserve"> </w:t>
      </w:r>
      <w:r>
        <w:rPr>
          <w:rFonts w:hint="eastAsia"/>
          <w:lang w:bidi="uk-UA"/>
        </w:rPr>
        <w:t>Хатуна</w:t>
      </w:r>
      <w:r>
        <w:rPr>
          <w:lang w:bidi="uk-UA"/>
        </w:rPr>
        <w:t xml:space="preserve"> </w:t>
      </w:r>
      <w:r>
        <w:rPr>
          <w:rFonts w:hint="eastAsia"/>
          <w:lang w:bidi="uk-UA"/>
        </w:rPr>
        <w:t>Важаевна</w:t>
      </w:r>
    </w:p>
    <w:p w14:paraId="0237CE66" w14:textId="77777777" w:rsidR="0023491E" w:rsidRDefault="0023491E" w:rsidP="0023491E">
      <w:pPr>
        <w:rPr>
          <w:lang w:bidi="uk-UA"/>
        </w:rPr>
      </w:pPr>
      <w:r>
        <w:rPr>
          <w:rFonts w:hint="eastAsia"/>
          <w:lang w:bidi="uk-UA"/>
        </w:rPr>
        <w:t>Введение</w:t>
      </w:r>
    </w:p>
    <w:p w14:paraId="31F5BE00" w14:textId="77777777" w:rsidR="0023491E" w:rsidRDefault="0023491E" w:rsidP="0023491E">
      <w:pPr>
        <w:rPr>
          <w:lang w:bidi="uk-UA"/>
        </w:rPr>
      </w:pPr>
    </w:p>
    <w:p w14:paraId="3B86E084" w14:textId="77777777" w:rsidR="0023491E" w:rsidRDefault="0023491E" w:rsidP="0023491E">
      <w:pPr>
        <w:rPr>
          <w:lang w:bidi="uk-UA"/>
        </w:rPr>
      </w:pPr>
      <w:r>
        <w:rPr>
          <w:rFonts w:hint="eastAsia"/>
          <w:lang w:bidi="uk-UA"/>
        </w:rPr>
        <w:t>Глава</w:t>
      </w:r>
      <w:r>
        <w:rPr>
          <w:lang w:bidi="uk-UA"/>
        </w:rPr>
        <w:t xml:space="preserve"> 1.</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обучения</w:t>
      </w:r>
      <w:r>
        <w:rPr>
          <w:lang w:bidi="uk-UA"/>
        </w:rPr>
        <w:t xml:space="preserve"> </w:t>
      </w:r>
      <w:r>
        <w:rPr>
          <w:rFonts w:hint="eastAsia"/>
          <w:lang w:bidi="uk-UA"/>
        </w:rPr>
        <w:t>монологу</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осетинско</w:t>
      </w:r>
      <w:r>
        <w:rPr>
          <w:lang w:bidi="uk-UA"/>
        </w:rPr>
        <w:t>-</w:t>
      </w:r>
      <w:r>
        <w:rPr>
          <w:rFonts w:hint="eastAsia"/>
          <w:lang w:bidi="uk-UA"/>
        </w:rPr>
        <w:t>русского</w:t>
      </w:r>
      <w:r>
        <w:rPr>
          <w:lang w:bidi="uk-UA"/>
        </w:rPr>
        <w:t xml:space="preserve"> </w:t>
      </w:r>
      <w:r>
        <w:rPr>
          <w:rFonts w:hint="eastAsia"/>
          <w:lang w:bidi="uk-UA"/>
        </w:rPr>
        <w:t>двуязычия</w:t>
      </w:r>
    </w:p>
    <w:p w14:paraId="4060029E" w14:textId="77777777" w:rsidR="0023491E" w:rsidRDefault="0023491E" w:rsidP="0023491E">
      <w:pPr>
        <w:rPr>
          <w:lang w:bidi="uk-UA"/>
        </w:rPr>
      </w:pPr>
    </w:p>
    <w:p w14:paraId="3E5138FF" w14:textId="77777777" w:rsidR="0023491E" w:rsidRDefault="0023491E" w:rsidP="0023491E">
      <w:pPr>
        <w:rPr>
          <w:lang w:bidi="uk-UA"/>
        </w:rPr>
      </w:pPr>
      <w:r>
        <w:rPr>
          <w:lang w:bidi="uk-UA"/>
        </w:rPr>
        <w:t xml:space="preserve">1.1 </w:t>
      </w:r>
      <w:r>
        <w:rPr>
          <w:rFonts w:hint="eastAsia"/>
          <w:lang w:bidi="uk-UA"/>
        </w:rPr>
        <w:t>Лингвометодические</w:t>
      </w:r>
      <w:r>
        <w:rPr>
          <w:lang w:bidi="uk-UA"/>
        </w:rPr>
        <w:t xml:space="preserve"> </w:t>
      </w:r>
      <w:r>
        <w:rPr>
          <w:rFonts w:hint="eastAsia"/>
          <w:lang w:bidi="uk-UA"/>
        </w:rPr>
        <w:t>особенности</w:t>
      </w:r>
      <w:r>
        <w:rPr>
          <w:lang w:bidi="uk-UA"/>
        </w:rPr>
        <w:t xml:space="preserve"> </w:t>
      </w:r>
      <w:r>
        <w:rPr>
          <w:rFonts w:hint="eastAsia"/>
          <w:lang w:bidi="uk-UA"/>
        </w:rPr>
        <w:t>обучения</w:t>
      </w:r>
      <w:r>
        <w:rPr>
          <w:lang w:bidi="uk-UA"/>
        </w:rPr>
        <w:t xml:space="preserve"> </w:t>
      </w:r>
      <w:r>
        <w:rPr>
          <w:rFonts w:hint="eastAsia"/>
          <w:lang w:bidi="uk-UA"/>
        </w:rPr>
        <w:t>монологической</w:t>
      </w:r>
      <w:r>
        <w:rPr>
          <w:lang w:bidi="uk-UA"/>
        </w:rPr>
        <w:t xml:space="preserve"> </w:t>
      </w:r>
      <w:r>
        <w:rPr>
          <w:rFonts w:hint="eastAsia"/>
          <w:lang w:bidi="uk-UA"/>
        </w:rPr>
        <w:t>речи</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4D04610F" w14:textId="77777777" w:rsidR="0023491E" w:rsidRDefault="0023491E" w:rsidP="0023491E">
      <w:pPr>
        <w:rPr>
          <w:lang w:bidi="uk-UA"/>
        </w:rPr>
      </w:pPr>
    </w:p>
    <w:p w14:paraId="3C0C4ECC" w14:textId="77777777" w:rsidR="0023491E" w:rsidRDefault="0023491E" w:rsidP="0023491E">
      <w:pPr>
        <w:rPr>
          <w:lang w:bidi="uk-UA"/>
        </w:rPr>
      </w:pPr>
      <w:r>
        <w:rPr>
          <w:lang w:bidi="uk-UA"/>
        </w:rPr>
        <w:t xml:space="preserve">1.2 </w:t>
      </w:r>
      <w:r>
        <w:rPr>
          <w:rFonts w:hint="eastAsia"/>
          <w:lang w:bidi="uk-UA"/>
        </w:rPr>
        <w:t>Психологические</w:t>
      </w:r>
      <w:r>
        <w:rPr>
          <w:lang w:bidi="uk-UA"/>
        </w:rPr>
        <w:t xml:space="preserve"> </w:t>
      </w:r>
      <w:r>
        <w:rPr>
          <w:rFonts w:hint="eastAsia"/>
          <w:lang w:bidi="uk-UA"/>
        </w:rPr>
        <w:t>основы</w:t>
      </w:r>
      <w:r>
        <w:rPr>
          <w:lang w:bidi="uk-UA"/>
        </w:rPr>
        <w:t xml:space="preserve"> </w:t>
      </w:r>
      <w:r>
        <w:rPr>
          <w:rFonts w:hint="eastAsia"/>
          <w:lang w:bidi="uk-UA"/>
        </w:rPr>
        <w:t>формирования</w:t>
      </w:r>
      <w:r>
        <w:rPr>
          <w:lang w:bidi="uk-UA"/>
        </w:rPr>
        <w:t xml:space="preserve"> </w:t>
      </w:r>
      <w:r>
        <w:rPr>
          <w:rFonts w:hint="eastAsia"/>
          <w:lang w:bidi="uk-UA"/>
        </w:rPr>
        <w:t>монологической</w:t>
      </w:r>
      <w:r>
        <w:rPr>
          <w:lang w:bidi="uk-UA"/>
        </w:rPr>
        <w:t xml:space="preserve"> </w:t>
      </w:r>
      <w:r>
        <w:rPr>
          <w:rFonts w:hint="eastAsia"/>
          <w:lang w:bidi="uk-UA"/>
        </w:rPr>
        <w:t>речи</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3F37B37D" w14:textId="77777777" w:rsidR="0023491E" w:rsidRDefault="0023491E" w:rsidP="0023491E">
      <w:pPr>
        <w:rPr>
          <w:lang w:bidi="uk-UA"/>
        </w:rPr>
      </w:pPr>
    </w:p>
    <w:p w14:paraId="56ED91E8" w14:textId="77777777" w:rsidR="0023491E" w:rsidRDefault="0023491E" w:rsidP="0023491E">
      <w:pPr>
        <w:rPr>
          <w:lang w:bidi="uk-UA"/>
        </w:rPr>
      </w:pPr>
      <w:r>
        <w:rPr>
          <w:lang w:bidi="uk-UA"/>
        </w:rPr>
        <w:t xml:space="preserve">1.3 </w:t>
      </w:r>
      <w:r>
        <w:rPr>
          <w:rFonts w:hint="eastAsia"/>
          <w:lang w:bidi="uk-UA"/>
        </w:rPr>
        <w:t>Сравнительно</w:t>
      </w:r>
      <w:r>
        <w:rPr>
          <w:lang w:bidi="uk-UA"/>
        </w:rPr>
        <w:t>-</w:t>
      </w:r>
      <w:r>
        <w:rPr>
          <w:rFonts w:hint="eastAsia"/>
          <w:lang w:bidi="uk-UA"/>
        </w:rPr>
        <w:t>сопоставительный</w:t>
      </w:r>
      <w:r>
        <w:rPr>
          <w:lang w:bidi="uk-UA"/>
        </w:rPr>
        <w:t xml:space="preserve"> </w:t>
      </w:r>
      <w:r>
        <w:rPr>
          <w:rFonts w:hint="eastAsia"/>
          <w:lang w:bidi="uk-UA"/>
        </w:rPr>
        <w:t>анализ</w:t>
      </w:r>
      <w:r>
        <w:rPr>
          <w:lang w:bidi="uk-UA"/>
        </w:rPr>
        <w:t xml:space="preserve"> </w:t>
      </w:r>
      <w:r>
        <w:rPr>
          <w:rFonts w:hint="eastAsia"/>
          <w:lang w:bidi="uk-UA"/>
        </w:rPr>
        <w:t>построения</w:t>
      </w:r>
      <w:r>
        <w:rPr>
          <w:lang w:bidi="uk-UA"/>
        </w:rPr>
        <w:t xml:space="preserve"> </w:t>
      </w:r>
      <w:r>
        <w:rPr>
          <w:rFonts w:hint="eastAsia"/>
          <w:lang w:bidi="uk-UA"/>
        </w:rPr>
        <w:t>монолога</w:t>
      </w:r>
      <w:r>
        <w:rPr>
          <w:lang w:bidi="uk-UA"/>
        </w:rPr>
        <w:t xml:space="preserve"> </w:t>
      </w:r>
      <w:r>
        <w:rPr>
          <w:rFonts w:hint="eastAsia"/>
          <w:lang w:bidi="uk-UA"/>
        </w:rPr>
        <w:t>в</w:t>
      </w:r>
      <w:r>
        <w:rPr>
          <w:lang w:bidi="uk-UA"/>
        </w:rPr>
        <w:t xml:space="preserve"> </w:t>
      </w:r>
      <w:r>
        <w:rPr>
          <w:rFonts w:hint="eastAsia"/>
          <w:lang w:bidi="uk-UA"/>
        </w:rPr>
        <w:t>осетинском</w:t>
      </w:r>
      <w:r>
        <w:rPr>
          <w:lang w:bidi="uk-UA"/>
        </w:rPr>
        <w:t xml:space="preserve"> </w:t>
      </w:r>
      <w:r>
        <w:rPr>
          <w:rFonts w:hint="eastAsia"/>
          <w:lang w:bidi="uk-UA"/>
        </w:rPr>
        <w:t>и</w:t>
      </w:r>
      <w:r>
        <w:rPr>
          <w:lang w:bidi="uk-UA"/>
        </w:rPr>
        <w:t xml:space="preserve"> </w:t>
      </w:r>
      <w:r>
        <w:rPr>
          <w:rFonts w:hint="eastAsia"/>
          <w:lang w:bidi="uk-UA"/>
        </w:rPr>
        <w:t>русском</w:t>
      </w:r>
      <w:r>
        <w:rPr>
          <w:lang w:bidi="uk-UA"/>
        </w:rPr>
        <w:t xml:space="preserve"> </w:t>
      </w:r>
      <w:r>
        <w:rPr>
          <w:rFonts w:hint="eastAsia"/>
          <w:lang w:bidi="uk-UA"/>
        </w:rPr>
        <w:t>языках</w:t>
      </w:r>
    </w:p>
    <w:p w14:paraId="730366C4" w14:textId="77777777" w:rsidR="0023491E" w:rsidRDefault="0023491E" w:rsidP="0023491E">
      <w:pPr>
        <w:rPr>
          <w:lang w:bidi="uk-UA"/>
        </w:rPr>
      </w:pPr>
    </w:p>
    <w:p w14:paraId="648A6636" w14:textId="77777777" w:rsidR="0023491E" w:rsidRDefault="0023491E" w:rsidP="0023491E">
      <w:pPr>
        <w:rPr>
          <w:lang w:bidi="uk-UA"/>
        </w:rPr>
      </w:pPr>
      <w:r>
        <w:rPr>
          <w:lang w:bidi="uk-UA"/>
        </w:rPr>
        <w:t xml:space="preserve">1.4 </w:t>
      </w:r>
      <w:r>
        <w:rPr>
          <w:rFonts w:hint="eastAsia"/>
          <w:lang w:bidi="uk-UA"/>
        </w:rPr>
        <w:t>Анализ</w:t>
      </w:r>
      <w:r>
        <w:rPr>
          <w:lang w:bidi="uk-UA"/>
        </w:rPr>
        <w:t xml:space="preserve"> </w:t>
      </w:r>
      <w:r>
        <w:rPr>
          <w:rFonts w:hint="eastAsia"/>
          <w:lang w:bidi="uk-UA"/>
        </w:rPr>
        <w:t>действующих</w:t>
      </w:r>
      <w:r>
        <w:rPr>
          <w:lang w:bidi="uk-UA"/>
        </w:rPr>
        <w:t xml:space="preserve"> </w:t>
      </w:r>
      <w:r>
        <w:rPr>
          <w:rFonts w:hint="eastAsia"/>
          <w:lang w:bidi="uk-UA"/>
        </w:rPr>
        <w:t>программ</w:t>
      </w:r>
      <w:r>
        <w:rPr>
          <w:lang w:bidi="uk-UA"/>
        </w:rPr>
        <w:t xml:space="preserve"> </w:t>
      </w:r>
      <w:r>
        <w:rPr>
          <w:rFonts w:hint="eastAsia"/>
          <w:lang w:bidi="uk-UA"/>
        </w:rPr>
        <w:t>и</w:t>
      </w:r>
      <w:r>
        <w:rPr>
          <w:lang w:bidi="uk-UA"/>
        </w:rPr>
        <w:t xml:space="preserve"> </w:t>
      </w:r>
      <w:r>
        <w:rPr>
          <w:rFonts w:hint="eastAsia"/>
          <w:lang w:bidi="uk-UA"/>
        </w:rPr>
        <w:t>учебников</w:t>
      </w:r>
      <w:r>
        <w:rPr>
          <w:lang w:bidi="uk-UA"/>
        </w:rPr>
        <w:t xml:space="preserve"> </w:t>
      </w:r>
      <w:r>
        <w:rPr>
          <w:rFonts w:hint="eastAsia"/>
          <w:lang w:bidi="uk-UA"/>
        </w:rPr>
        <w:t>по</w:t>
      </w:r>
      <w:r>
        <w:rPr>
          <w:lang w:bidi="uk-UA"/>
        </w:rPr>
        <w:t xml:space="preserve"> </w:t>
      </w:r>
      <w:r>
        <w:rPr>
          <w:rFonts w:hint="eastAsia"/>
          <w:lang w:bidi="uk-UA"/>
        </w:rPr>
        <w:t>теме</w:t>
      </w:r>
    </w:p>
    <w:p w14:paraId="2C800CF2" w14:textId="77777777" w:rsidR="0023491E" w:rsidRDefault="0023491E" w:rsidP="0023491E">
      <w:pPr>
        <w:rPr>
          <w:lang w:bidi="uk-UA"/>
        </w:rPr>
      </w:pPr>
    </w:p>
    <w:p w14:paraId="477D65E6" w14:textId="77777777" w:rsidR="0023491E" w:rsidRDefault="0023491E" w:rsidP="0023491E">
      <w:pPr>
        <w:rPr>
          <w:lang w:bidi="uk-UA"/>
        </w:rPr>
      </w:pPr>
      <w:r>
        <w:rPr>
          <w:rFonts w:hint="eastAsia"/>
          <w:lang w:bidi="uk-UA"/>
        </w:rPr>
        <w:t>исследования</w:t>
      </w:r>
    </w:p>
    <w:p w14:paraId="30BAF50F" w14:textId="77777777" w:rsidR="0023491E" w:rsidRDefault="0023491E" w:rsidP="0023491E">
      <w:pPr>
        <w:rPr>
          <w:lang w:bidi="uk-UA"/>
        </w:rPr>
      </w:pPr>
    </w:p>
    <w:p w14:paraId="0F580563" w14:textId="77777777" w:rsidR="0023491E" w:rsidRDefault="0023491E" w:rsidP="0023491E">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3ED35EA3" w14:textId="77777777" w:rsidR="0023491E" w:rsidRDefault="0023491E" w:rsidP="0023491E">
      <w:pPr>
        <w:rPr>
          <w:lang w:bidi="uk-UA"/>
        </w:rPr>
      </w:pPr>
    </w:p>
    <w:p w14:paraId="4DE26B7B" w14:textId="77777777" w:rsidR="0023491E" w:rsidRDefault="0023491E" w:rsidP="0023491E">
      <w:pPr>
        <w:rPr>
          <w:lang w:bidi="uk-UA"/>
        </w:rPr>
      </w:pPr>
      <w:r>
        <w:rPr>
          <w:rFonts w:hint="eastAsia"/>
          <w:lang w:bidi="uk-UA"/>
        </w:rPr>
        <w:t>Глава</w:t>
      </w:r>
      <w:r>
        <w:rPr>
          <w:lang w:bidi="uk-UA"/>
        </w:rPr>
        <w:t xml:space="preserve"> 2. </w:t>
      </w:r>
      <w:r>
        <w:rPr>
          <w:rFonts w:hint="eastAsia"/>
          <w:lang w:bidi="uk-UA"/>
        </w:rPr>
        <w:t>Методическая</w:t>
      </w:r>
      <w:r>
        <w:rPr>
          <w:lang w:bidi="uk-UA"/>
        </w:rPr>
        <w:t xml:space="preserve"> </w:t>
      </w:r>
      <w:r>
        <w:rPr>
          <w:rFonts w:hint="eastAsia"/>
          <w:lang w:bidi="uk-UA"/>
        </w:rPr>
        <w:t>организация</w:t>
      </w:r>
      <w:r>
        <w:rPr>
          <w:lang w:bidi="uk-UA"/>
        </w:rPr>
        <w:t xml:space="preserve"> </w:t>
      </w:r>
      <w:r>
        <w:rPr>
          <w:rFonts w:hint="eastAsia"/>
          <w:lang w:bidi="uk-UA"/>
        </w:rPr>
        <w:t>обучения</w:t>
      </w:r>
      <w:r>
        <w:rPr>
          <w:lang w:bidi="uk-UA"/>
        </w:rPr>
        <w:t xml:space="preserve"> </w:t>
      </w:r>
      <w:r>
        <w:rPr>
          <w:rFonts w:hint="eastAsia"/>
          <w:lang w:bidi="uk-UA"/>
        </w:rPr>
        <w:t>монологу</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осетинско</w:t>
      </w:r>
      <w:r>
        <w:rPr>
          <w:lang w:bidi="uk-UA"/>
        </w:rPr>
        <w:t>-</w:t>
      </w:r>
      <w:r>
        <w:rPr>
          <w:rFonts w:hint="eastAsia"/>
          <w:lang w:bidi="uk-UA"/>
        </w:rPr>
        <w:t>русского</w:t>
      </w:r>
      <w:r>
        <w:rPr>
          <w:lang w:bidi="uk-UA"/>
        </w:rPr>
        <w:t xml:space="preserve"> </w:t>
      </w:r>
      <w:r>
        <w:rPr>
          <w:rFonts w:hint="eastAsia"/>
          <w:lang w:bidi="uk-UA"/>
        </w:rPr>
        <w:t>двуязычия</w:t>
      </w:r>
    </w:p>
    <w:p w14:paraId="0242267A" w14:textId="77777777" w:rsidR="0023491E" w:rsidRDefault="0023491E" w:rsidP="0023491E">
      <w:pPr>
        <w:rPr>
          <w:lang w:bidi="uk-UA"/>
        </w:rPr>
      </w:pPr>
    </w:p>
    <w:p w14:paraId="3ECAD32A" w14:textId="77777777" w:rsidR="0023491E" w:rsidRDefault="0023491E" w:rsidP="0023491E">
      <w:pPr>
        <w:rPr>
          <w:lang w:bidi="uk-UA"/>
        </w:rPr>
      </w:pPr>
      <w:r>
        <w:rPr>
          <w:lang w:bidi="uk-UA"/>
        </w:rPr>
        <w:t xml:space="preserve">2.1. </w:t>
      </w:r>
      <w:r>
        <w:rPr>
          <w:rFonts w:hint="eastAsia"/>
          <w:lang w:bidi="uk-UA"/>
        </w:rPr>
        <w:t>Констатирующий</w:t>
      </w:r>
      <w:r>
        <w:rPr>
          <w:lang w:bidi="uk-UA"/>
        </w:rPr>
        <w:t xml:space="preserve"> </w:t>
      </w:r>
      <w:r>
        <w:rPr>
          <w:rFonts w:hint="eastAsia"/>
          <w:lang w:bidi="uk-UA"/>
        </w:rPr>
        <w:t>эксперимент</w:t>
      </w:r>
      <w:r>
        <w:rPr>
          <w:lang w:bidi="uk-UA"/>
        </w:rPr>
        <w:t xml:space="preserve"> </w:t>
      </w:r>
      <w:r>
        <w:rPr>
          <w:rFonts w:hint="eastAsia"/>
          <w:lang w:bidi="uk-UA"/>
        </w:rPr>
        <w:t>и</w:t>
      </w:r>
      <w:r>
        <w:rPr>
          <w:lang w:bidi="uk-UA"/>
        </w:rPr>
        <w:t xml:space="preserve"> </w:t>
      </w:r>
      <w:r>
        <w:rPr>
          <w:rFonts w:hint="eastAsia"/>
          <w:lang w:bidi="uk-UA"/>
        </w:rPr>
        <w:t>его</w:t>
      </w:r>
      <w:r>
        <w:rPr>
          <w:lang w:bidi="uk-UA"/>
        </w:rPr>
        <w:t xml:space="preserve"> </w:t>
      </w:r>
      <w:r>
        <w:rPr>
          <w:rFonts w:hint="eastAsia"/>
          <w:lang w:bidi="uk-UA"/>
        </w:rPr>
        <w:t>результаты</w:t>
      </w:r>
    </w:p>
    <w:p w14:paraId="0613B89F" w14:textId="77777777" w:rsidR="0023491E" w:rsidRDefault="0023491E" w:rsidP="0023491E">
      <w:pPr>
        <w:rPr>
          <w:lang w:bidi="uk-UA"/>
        </w:rPr>
      </w:pPr>
    </w:p>
    <w:p w14:paraId="3D9E6562" w14:textId="77777777" w:rsidR="0023491E" w:rsidRDefault="0023491E" w:rsidP="0023491E">
      <w:pPr>
        <w:rPr>
          <w:lang w:bidi="uk-UA"/>
        </w:rPr>
      </w:pPr>
      <w:r>
        <w:rPr>
          <w:lang w:bidi="uk-UA"/>
        </w:rPr>
        <w:t xml:space="preserve">2.2. </w:t>
      </w:r>
      <w:r>
        <w:rPr>
          <w:rFonts w:hint="eastAsia"/>
          <w:lang w:bidi="uk-UA"/>
        </w:rPr>
        <w:t>Содержание</w:t>
      </w:r>
      <w:r>
        <w:rPr>
          <w:lang w:bidi="uk-UA"/>
        </w:rPr>
        <w:t xml:space="preserve">, </w:t>
      </w:r>
      <w:r>
        <w:rPr>
          <w:rFonts w:hint="eastAsia"/>
          <w:lang w:bidi="uk-UA"/>
        </w:rPr>
        <w:t>принципы</w:t>
      </w:r>
      <w:r>
        <w:rPr>
          <w:lang w:bidi="uk-UA"/>
        </w:rPr>
        <w:t xml:space="preserve"> </w:t>
      </w:r>
      <w:r>
        <w:rPr>
          <w:rFonts w:hint="eastAsia"/>
          <w:lang w:bidi="uk-UA"/>
        </w:rPr>
        <w:t>и</w:t>
      </w:r>
      <w:r>
        <w:rPr>
          <w:lang w:bidi="uk-UA"/>
        </w:rPr>
        <w:t xml:space="preserve"> </w:t>
      </w:r>
      <w:r>
        <w:rPr>
          <w:rFonts w:hint="eastAsia"/>
          <w:lang w:bidi="uk-UA"/>
        </w:rPr>
        <w:t>методы</w:t>
      </w:r>
      <w:r>
        <w:rPr>
          <w:lang w:bidi="uk-UA"/>
        </w:rPr>
        <w:t xml:space="preserve"> </w:t>
      </w:r>
      <w:r>
        <w:rPr>
          <w:rFonts w:hint="eastAsia"/>
          <w:lang w:bidi="uk-UA"/>
        </w:rPr>
        <w:t>обучения</w:t>
      </w:r>
      <w:r>
        <w:rPr>
          <w:lang w:bidi="uk-UA"/>
        </w:rPr>
        <w:t xml:space="preserve"> </w:t>
      </w:r>
      <w:r>
        <w:rPr>
          <w:rFonts w:hint="eastAsia"/>
          <w:lang w:bidi="uk-UA"/>
        </w:rPr>
        <w:t>монологической</w:t>
      </w:r>
      <w:r>
        <w:rPr>
          <w:lang w:bidi="uk-UA"/>
        </w:rPr>
        <w:t xml:space="preserve"> </w:t>
      </w:r>
      <w:r>
        <w:rPr>
          <w:rFonts w:hint="eastAsia"/>
          <w:lang w:bidi="uk-UA"/>
        </w:rPr>
        <w:t>речи</w:t>
      </w:r>
      <w:r>
        <w:rPr>
          <w:lang w:bidi="uk-UA"/>
        </w:rPr>
        <w:t xml:space="preserve"> </w:t>
      </w:r>
      <w:r>
        <w:rPr>
          <w:rFonts w:hint="eastAsia"/>
          <w:lang w:bidi="uk-UA"/>
        </w:rPr>
        <w:t>учащихся</w:t>
      </w:r>
      <w:r>
        <w:rPr>
          <w:lang w:bidi="uk-UA"/>
        </w:rPr>
        <w:t xml:space="preserve"> </w:t>
      </w:r>
      <w:r>
        <w:rPr>
          <w:rFonts w:hint="eastAsia"/>
          <w:lang w:bidi="uk-UA"/>
        </w:rPr>
        <w:t>на</w:t>
      </w:r>
      <w:r>
        <w:rPr>
          <w:lang w:bidi="uk-UA"/>
        </w:rPr>
        <w:t xml:space="preserve"> </w:t>
      </w:r>
      <w:r>
        <w:rPr>
          <w:rFonts w:hint="eastAsia"/>
          <w:lang w:bidi="uk-UA"/>
        </w:rPr>
        <w:t>начальном</w:t>
      </w:r>
      <w:r>
        <w:rPr>
          <w:lang w:bidi="uk-UA"/>
        </w:rPr>
        <w:t xml:space="preserve"> </w:t>
      </w:r>
      <w:r>
        <w:rPr>
          <w:rFonts w:hint="eastAsia"/>
          <w:lang w:bidi="uk-UA"/>
        </w:rPr>
        <w:t>этапе</w:t>
      </w:r>
    </w:p>
    <w:p w14:paraId="00A42E3B" w14:textId="77777777" w:rsidR="0023491E" w:rsidRDefault="0023491E" w:rsidP="0023491E">
      <w:pPr>
        <w:rPr>
          <w:lang w:bidi="uk-UA"/>
        </w:rPr>
      </w:pPr>
    </w:p>
    <w:p w14:paraId="358E47CE" w14:textId="77777777" w:rsidR="0023491E" w:rsidRDefault="0023491E" w:rsidP="0023491E">
      <w:pPr>
        <w:rPr>
          <w:lang w:bidi="uk-UA"/>
        </w:rPr>
      </w:pPr>
      <w:r>
        <w:rPr>
          <w:lang w:bidi="uk-UA"/>
        </w:rPr>
        <w:t xml:space="preserve">2.3. </w:t>
      </w:r>
      <w:r>
        <w:rPr>
          <w:rFonts w:hint="eastAsia"/>
          <w:lang w:bidi="uk-UA"/>
        </w:rPr>
        <w:t>Система</w:t>
      </w:r>
      <w:r>
        <w:rPr>
          <w:lang w:bidi="uk-UA"/>
        </w:rPr>
        <w:t xml:space="preserve"> </w:t>
      </w:r>
      <w:r>
        <w:rPr>
          <w:rFonts w:hint="eastAsia"/>
          <w:lang w:bidi="uk-UA"/>
        </w:rPr>
        <w:t>обучения</w:t>
      </w:r>
      <w:r>
        <w:rPr>
          <w:lang w:bidi="uk-UA"/>
        </w:rPr>
        <w:t xml:space="preserve"> </w:t>
      </w:r>
      <w:r>
        <w:rPr>
          <w:rFonts w:hint="eastAsia"/>
          <w:lang w:bidi="uk-UA"/>
        </w:rPr>
        <w:t>русской</w:t>
      </w:r>
      <w:r>
        <w:rPr>
          <w:lang w:bidi="uk-UA"/>
        </w:rPr>
        <w:t xml:space="preserve"> </w:t>
      </w:r>
      <w:r>
        <w:rPr>
          <w:rFonts w:hint="eastAsia"/>
          <w:lang w:bidi="uk-UA"/>
        </w:rPr>
        <w:t>монологической</w:t>
      </w:r>
      <w:r>
        <w:rPr>
          <w:lang w:bidi="uk-UA"/>
        </w:rPr>
        <w:t xml:space="preserve"> </w:t>
      </w:r>
      <w:r>
        <w:rPr>
          <w:rFonts w:hint="eastAsia"/>
          <w:lang w:bidi="uk-UA"/>
        </w:rPr>
        <w:t>речи</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осетинско</w:t>
      </w:r>
      <w:r>
        <w:rPr>
          <w:lang w:bidi="uk-UA"/>
        </w:rPr>
        <w:t>-</w:t>
      </w:r>
      <w:r>
        <w:rPr>
          <w:rFonts w:hint="eastAsia"/>
          <w:lang w:bidi="uk-UA"/>
        </w:rPr>
        <w:t>русского</w:t>
      </w:r>
      <w:r>
        <w:rPr>
          <w:lang w:bidi="uk-UA"/>
        </w:rPr>
        <w:t xml:space="preserve"> </w:t>
      </w:r>
      <w:r>
        <w:rPr>
          <w:rFonts w:hint="eastAsia"/>
          <w:lang w:bidi="uk-UA"/>
        </w:rPr>
        <w:t>двуязычия</w:t>
      </w:r>
    </w:p>
    <w:p w14:paraId="2E65706C" w14:textId="77777777" w:rsidR="0023491E" w:rsidRDefault="0023491E" w:rsidP="0023491E">
      <w:pPr>
        <w:rPr>
          <w:lang w:bidi="uk-UA"/>
        </w:rPr>
      </w:pPr>
    </w:p>
    <w:p w14:paraId="0496A239" w14:textId="77777777" w:rsidR="0023491E" w:rsidRDefault="0023491E" w:rsidP="0023491E">
      <w:pPr>
        <w:rPr>
          <w:lang w:bidi="uk-UA"/>
        </w:rPr>
      </w:pPr>
      <w:r>
        <w:rPr>
          <w:lang w:bidi="uk-UA"/>
        </w:rPr>
        <w:t xml:space="preserve">2.4.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контрольного</w:t>
      </w:r>
      <w:r>
        <w:rPr>
          <w:lang w:bidi="uk-UA"/>
        </w:rPr>
        <w:t xml:space="preserve"> </w:t>
      </w:r>
      <w:r>
        <w:rPr>
          <w:rFonts w:hint="eastAsia"/>
          <w:lang w:bidi="uk-UA"/>
        </w:rPr>
        <w:t>эксперимента</w:t>
      </w:r>
    </w:p>
    <w:p w14:paraId="21DA2705" w14:textId="77777777" w:rsidR="0023491E" w:rsidRDefault="0023491E" w:rsidP="0023491E">
      <w:pPr>
        <w:rPr>
          <w:lang w:bidi="uk-UA"/>
        </w:rPr>
      </w:pPr>
    </w:p>
    <w:p w14:paraId="4917BB24" w14:textId="77777777" w:rsidR="0023491E" w:rsidRDefault="0023491E" w:rsidP="0023491E">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2E732321" w14:textId="77777777" w:rsidR="0023491E" w:rsidRDefault="0023491E" w:rsidP="0023491E">
      <w:pPr>
        <w:rPr>
          <w:lang w:bidi="uk-UA"/>
        </w:rPr>
      </w:pPr>
    </w:p>
    <w:p w14:paraId="121774AB" w14:textId="77777777" w:rsidR="0023491E" w:rsidRDefault="0023491E" w:rsidP="0023491E">
      <w:pPr>
        <w:rPr>
          <w:lang w:bidi="uk-UA"/>
        </w:rPr>
      </w:pPr>
      <w:r>
        <w:rPr>
          <w:rFonts w:hint="eastAsia"/>
          <w:lang w:bidi="uk-UA"/>
        </w:rPr>
        <w:t>Заключение</w:t>
      </w:r>
    </w:p>
    <w:p w14:paraId="28E38922" w14:textId="77777777" w:rsidR="0023491E" w:rsidRDefault="0023491E" w:rsidP="0023491E">
      <w:pPr>
        <w:rPr>
          <w:lang w:bidi="uk-UA"/>
        </w:rPr>
      </w:pPr>
    </w:p>
    <w:p w14:paraId="4DE20EAD" w14:textId="3C109BFE" w:rsidR="0023491E" w:rsidRPr="0023491E" w:rsidRDefault="0023491E" w:rsidP="0023491E">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sectPr w:rsidR="0023491E" w:rsidRPr="0023491E" w:rsidSect="00231C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23A5" w14:textId="77777777" w:rsidR="00231C84" w:rsidRDefault="00231C84">
      <w:pPr>
        <w:spacing w:after="0" w:line="240" w:lineRule="auto"/>
      </w:pPr>
      <w:r>
        <w:separator/>
      </w:r>
    </w:p>
  </w:endnote>
  <w:endnote w:type="continuationSeparator" w:id="0">
    <w:p w14:paraId="224D3205" w14:textId="77777777" w:rsidR="00231C84" w:rsidRDefault="0023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2FEF" w14:textId="77777777" w:rsidR="00231C84" w:rsidRDefault="00231C84"/>
    <w:p w14:paraId="6C29C06F" w14:textId="77777777" w:rsidR="00231C84" w:rsidRDefault="00231C84"/>
    <w:p w14:paraId="18C84FA6" w14:textId="77777777" w:rsidR="00231C84" w:rsidRDefault="00231C84"/>
    <w:p w14:paraId="57A44761" w14:textId="77777777" w:rsidR="00231C84" w:rsidRDefault="00231C84"/>
    <w:p w14:paraId="5453374B" w14:textId="77777777" w:rsidR="00231C84" w:rsidRDefault="00231C84"/>
    <w:p w14:paraId="177D1708" w14:textId="77777777" w:rsidR="00231C84" w:rsidRDefault="00231C84"/>
    <w:p w14:paraId="34E95F21" w14:textId="77777777" w:rsidR="00231C84" w:rsidRDefault="00231C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8FB2CA" wp14:editId="5ECAF8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9404D" w14:textId="77777777" w:rsidR="00231C84" w:rsidRDefault="00231C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8FB2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49404D" w14:textId="77777777" w:rsidR="00231C84" w:rsidRDefault="00231C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F34AEE" w14:textId="77777777" w:rsidR="00231C84" w:rsidRDefault="00231C84"/>
    <w:p w14:paraId="4B8E7369" w14:textId="77777777" w:rsidR="00231C84" w:rsidRDefault="00231C84"/>
    <w:p w14:paraId="32EE732A" w14:textId="77777777" w:rsidR="00231C84" w:rsidRDefault="00231C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B4CF76" wp14:editId="5287BE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CA30D" w14:textId="77777777" w:rsidR="00231C84" w:rsidRDefault="00231C84"/>
                          <w:p w14:paraId="17B7FEC5" w14:textId="77777777" w:rsidR="00231C84" w:rsidRDefault="00231C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B4CF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6CA30D" w14:textId="77777777" w:rsidR="00231C84" w:rsidRDefault="00231C84"/>
                    <w:p w14:paraId="17B7FEC5" w14:textId="77777777" w:rsidR="00231C84" w:rsidRDefault="00231C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C4DAF1" w14:textId="77777777" w:rsidR="00231C84" w:rsidRDefault="00231C84"/>
    <w:p w14:paraId="1B100A5F" w14:textId="77777777" w:rsidR="00231C84" w:rsidRDefault="00231C84">
      <w:pPr>
        <w:rPr>
          <w:sz w:val="2"/>
          <w:szCs w:val="2"/>
        </w:rPr>
      </w:pPr>
    </w:p>
    <w:p w14:paraId="516AA88B" w14:textId="77777777" w:rsidR="00231C84" w:rsidRDefault="00231C84"/>
    <w:p w14:paraId="03D0AD29" w14:textId="77777777" w:rsidR="00231C84" w:rsidRDefault="00231C84">
      <w:pPr>
        <w:spacing w:after="0" w:line="240" w:lineRule="auto"/>
      </w:pPr>
    </w:p>
  </w:footnote>
  <w:footnote w:type="continuationSeparator" w:id="0">
    <w:p w14:paraId="241A3562" w14:textId="77777777" w:rsidR="00231C84" w:rsidRDefault="00231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84"/>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5445</TotalTime>
  <Pages>2</Pages>
  <Words>168</Words>
  <Characters>962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454</cp:revision>
  <cp:lastPrinted>2009-02-06T05:36:00Z</cp:lastPrinted>
  <dcterms:created xsi:type="dcterms:W3CDTF">2024-01-07T13:43:00Z</dcterms:created>
  <dcterms:modified xsi:type="dcterms:W3CDTF">2024-01-17T19:28:00Z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