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8F94" w14:textId="71845953" w:rsidR="00FC20FF" w:rsidRDefault="007C1B56" w:rsidP="007C1B56">
      <w:pPr>
        <w:rPr>
          <w:rFonts w:ascii="Times New Roman" w:eastAsia="Arial Unicode MS" w:hAnsi="Times New Roman" w:cs="Times New Roman"/>
          <w:b/>
          <w:bCs/>
          <w:color w:val="000000"/>
          <w:kern w:val="0"/>
          <w:sz w:val="28"/>
          <w:szCs w:val="28"/>
          <w:lang w:eastAsia="ru-RU" w:bidi="uk-UA"/>
        </w:rPr>
      </w:pPr>
      <w:r w:rsidRPr="007C1B56">
        <w:rPr>
          <w:rFonts w:ascii="Times New Roman" w:eastAsia="Arial Unicode MS" w:hAnsi="Times New Roman" w:cs="Times New Roman" w:hint="eastAsia"/>
          <w:b/>
          <w:bCs/>
          <w:color w:val="000000"/>
          <w:kern w:val="0"/>
          <w:sz w:val="28"/>
          <w:szCs w:val="28"/>
          <w:lang w:eastAsia="ru-RU" w:bidi="uk-UA"/>
        </w:rPr>
        <w:t>Жирнов</w:t>
      </w:r>
      <w:r w:rsidRPr="007C1B56">
        <w:rPr>
          <w:rFonts w:ascii="Times New Roman" w:eastAsia="Arial Unicode MS" w:hAnsi="Times New Roman" w:cs="Times New Roman"/>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Денис</w:t>
      </w:r>
      <w:r w:rsidRPr="007C1B56">
        <w:rPr>
          <w:rFonts w:ascii="Times New Roman" w:eastAsia="Arial Unicode MS" w:hAnsi="Times New Roman" w:cs="Times New Roman"/>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Оптимизация</w:t>
      </w:r>
      <w:r w:rsidRPr="007C1B56">
        <w:rPr>
          <w:rFonts w:ascii="Times New Roman" w:eastAsia="Arial Unicode MS" w:hAnsi="Times New Roman" w:cs="Times New Roman"/>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процессов</w:t>
      </w:r>
      <w:r w:rsidRPr="007C1B56">
        <w:rPr>
          <w:rFonts w:ascii="Times New Roman" w:eastAsia="Arial Unicode MS" w:hAnsi="Times New Roman" w:cs="Times New Roman"/>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подготовки</w:t>
      </w:r>
      <w:r w:rsidRPr="007C1B56">
        <w:rPr>
          <w:rFonts w:ascii="Times New Roman" w:eastAsia="Arial Unicode MS" w:hAnsi="Times New Roman" w:cs="Times New Roman"/>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бумажной</w:t>
      </w:r>
      <w:r w:rsidRPr="007C1B56">
        <w:rPr>
          <w:rFonts w:ascii="Times New Roman" w:eastAsia="Arial Unicode MS" w:hAnsi="Times New Roman" w:cs="Times New Roman"/>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массы</w:t>
      </w:r>
      <w:r w:rsidRPr="007C1B56">
        <w:rPr>
          <w:rFonts w:ascii="Times New Roman" w:eastAsia="Arial Unicode MS" w:hAnsi="Times New Roman" w:cs="Times New Roman"/>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с</w:t>
      </w:r>
      <w:r w:rsidRPr="007C1B56">
        <w:rPr>
          <w:rFonts w:ascii="Times New Roman" w:eastAsia="Arial Unicode MS" w:hAnsi="Times New Roman" w:cs="Times New Roman"/>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использованием</w:t>
      </w:r>
      <w:r w:rsidRPr="007C1B56">
        <w:rPr>
          <w:rFonts w:ascii="Times New Roman" w:eastAsia="Arial Unicode MS" w:hAnsi="Times New Roman" w:cs="Times New Roman"/>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ключевых</w:t>
      </w:r>
      <w:r w:rsidRPr="007C1B56">
        <w:rPr>
          <w:rFonts w:ascii="Times New Roman" w:eastAsia="Arial Unicode MS" w:hAnsi="Times New Roman" w:cs="Times New Roman"/>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показателей</w:t>
      </w:r>
      <w:r w:rsidRPr="007C1B56">
        <w:rPr>
          <w:rFonts w:ascii="Times New Roman" w:eastAsia="Arial Unicode MS" w:hAnsi="Times New Roman" w:cs="Times New Roman"/>
          <w:b/>
          <w:bCs/>
          <w:color w:val="000000"/>
          <w:kern w:val="0"/>
          <w:sz w:val="28"/>
          <w:szCs w:val="28"/>
          <w:lang w:eastAsia="ru-RU" w:bidi="uk-UA"/>
        </w:rPr>
        <w:t xml:space="preserve"> </w:t>
      </w:r>
      <w:r w:rsidRPr="007C1B56">
        <w:rPr>
          <w:rFonts w:ascii="Times New Roman" w:eastAsia="Arial Unicode MS" w:hAnsi="Times New Roman" w:cs="Times New Roman" w:hint="eastAsia"/>
          <w:b/>
          <w:bCs/>
          <w:color w:val="000000"/>
          <w:kern w:val="0"/>
          <w:sz w:val="28"/>
          <w:szCs w:val="28"/>
          <w:lang w:eastAsia="ru-RU" w:bidi="uk-UA"/>
        </w:rPr>
        <w:t>эффективности</w:t>
      </w:r>
    </w:p>
    <w:p w14:paraId="0AC21BE3" w14:textId="77777777" w:rsidR="007C1B56" w:rsidRDefault="007C1B56" w:rsidP="007C1B56">
      <w:r>
        <w:rPr>
          <w:rFonts w:hint="eastAsia"/>
        </w:rPr>
        <w:t>ОГЛАВЛЕНИЕ</w:t>
      </w:r>
      <w:r>
        <w:t xml:space="preserve"> </w:t>
      </w:r>
      <w:r>
        <w:rPr>
          <w:rFonts w:hint="eastAsia"/>
        </w:rPr>
        <w:t>ДИССЕРТАЦИИ</w:t>
      </w:r>
    </w:p>
    <w:p w14:paraId="53B48ECF" w14:textId="77777777" w:rsidR="007C1B56" w:rsidRDefault="007C1B56" w:rsidP="007C1B56">
      <w:r>
        <w:rPr>
          <w:rFonts w:hint="eastAsia"/>
        </w:rPr>
        <w:t>кандидат</w:t>
      </w:r>
      <w:r>
        <w:t xml:space="preserve"> </w:t>
      </w:r>
      <w:r>
        <w:rPr>
          <w:rFonts w:hint="eastAsia"/>
        </w:rPr>
        <w:t>наук</w:t>
      </w:r>
      <w:r>
        <w:t xml:space="preserve"> </w:t>
      </w:r>
      <w:r>
        <w:rPr>
          <w:rFonts w:hint="eastAsia"/>
        </w:rPr>
        <w:t>Жирнов</w:t>
      </w:r>
      <w:r>
        <w:t xml:space="preserve"> </w:t>
      </w:r>
      <w:r>
        <w:rPr>
          <w:rFonts w:hint="eastAsia"/>
        </w:rPr>
        <w:t>Денис</w:t>
      </w:r>
      <w:r>
        <w:t xml:space="preserve"> </w:t>
      </w:r>
      <w:r>
        <w:rPr>
          <w:rFonts w:hint="eastAsia"/>
        </w:rPr>
        <w:t>Николаевич</w:t>
      </w:r>
    </w:p>
    <w:p w14:paraId="50D76FA5" w14:textId="77777777" w:rsidR="007C1B56" w:rsidRDefault="007C1B56" w:rsidP="007C1B56">
      <w:r>
        <w:rPr>
          <w:rFonts w:hint="eastAsia"/>
        </w:rPr>
        <w:t>НОРМАТИВНЫЕ</w:t>
      </w:r>
      <w:r>
        <w:t xml:space="preserve"> </w:t>
      </w:r>
      <w:r>
        <w:rPr>
          <w:rFonts w:hint="eastAsia"/>
        </w:rPr>
        <w:t>ССЫЛКИ</w:t>
      </w:r>
    </w:p>
    <w:p w14:paraId="73E2DB9D" w14:textId="77777777" w:rsidR="007C1B56" w:rsidRDefault="007C1B56" w:rsidP="007C1B56"/>
    <w:p w14:paraId="61100B99" w14:textId="77777777" w:rsidR="007C1B56" w:rsidRDefault="007C1B56" w:rsidP="007C1B56">
      <w:r>
        <w:rPr>
          <w:rFonts w:hint="eastAsia"/>
        </w:rPr>
        <w:t>ПРИНЯТЫЕ</w:t>
      </w:r>
      <w:r>
        <w:t xml:space="preserve"> </w:t>
      </w:r>
      <w:r>
        <w:rPr>
          <w:rFonts w:hint="eastAsia"/>
        </w:rPr>
        <w:t>ОБОЗНАЧЕНИЯ</w:t>
      </w:r>
    </w:p>
    <w:p w14:paraId="3F99C646" w14:textId="77777777" w:rsidR="007C1B56" w:rsidRDefault="007C1B56" w:rsidP="007C1B56"/>
    <w:p w14:paraId="09582F2B" w14:textId="77777777" w:rsidR="007C1B56" w:rsidRDefault="007C1B56" w:rsidP="007C1B56">
      <w:r>
        <w:rPr>
          <w:rFonts w:hint="eastAsia"/>
        </w:rPr>
        <w:t>ВВЕДЕНИЕ</w:t>
      </w:r>
    </w:p>
    <w:p w14:paraId="17163FE4" w14:textId="77777777" w:rsidR="007C1B56" w:rsidRDefault="007C1B56" w:rsidP="007C1B56"/>
    <w:p w14:paraId="4B9DDB4E" w14:textId="77777777" w:rsidR="007C1B56" w:rsidRDefault="007C1B56" w:rsidP="007C1B56">
      <w:r>
        <w:t xml:space="preserve">1 </w:t>
      </w:r>
      <w:r>
        <w:rPr>
          <w:rFonts w:hint="eastAsia"/>
        </w:rPr>
        <w:t>ОБЗОР</w:t>
      </w:r>
      <w:r>
        <w:t xml:space="preserve"> </w:t>
      </w:r>
      <w:r>
        <w:rPr>
          <w:rFonts w:hint="eastAsia"/>
        </w:rPr>
        <w:t>ЛИТЕРАТУРЫ</w:t>
      </w:r>
    </w:p>
    <w:p w14:paraId="01F31223" w14:textId="77777777" w:rsidR="007C1B56" w:rsidRDefault="007C1B56" w:rsidP="007C1B56"/>
    <w:p w14:paraId="650B712D" w14:textId="77777777" w:rsidR="007C1B56" w:rsidRDefault="007C1B56" w:rsidP="007C1B56">
      <w:r>
        <w:t xml:space="preserve">1.1 </w:t>
      </w:r>
      <w:r>
        <w:rPr>
          <w:rFonts w:hint="eastAsia"/>
        </w:rPr>
        <w:t>Влияние</w:t>
      </w:r>
      <w:r>
        <w:t xml:space="preserve"> </w:t>
      </w:r>
      <w:r>
        <w:rPr>
          <w:rFonts w:hint="eastAsia"/>
        </w:rPr>
        <w:t>основных</w:t>
      </w:r>
      <w:r>
        <w:t xml:space="preserve"> </w:t>
      </w:r>
      <w:r>
        <w:rPr>
          <w:rFonts w:hint="eastAsia"/>
        </w:rPr>
        <w:t>технологических</w:t>
      </w:r>
      <w:r>
        <w:t xml:space="preserve"> </w:t>
      </w:r>
      <w:r>
        <w:rPr>
          <w:rFonts w:hint="eastAsia"/>
        </w:rPr>
        <w:t>процессов</w:t>
      </w:r>
      <w:r>
        <w:t xml:space="preserve"> </w:t>
      </w:r>
      <w:r>
        <w:rPr>
          <w:rFonts w:hint="eastAsia"/>
        </w:rPr>
        <w:t>подготовки</w:t>
      </w:r>
      <w:r>
        <w:t xml:space="preserve"> </w:t>
      </w:r>
      <w:r>
        <w:rPr>
          <w:rFonts w:hint="eastAsia"/>
        </w:rPr>
        <w:t>массы</w:t>
      </w:r>
      <w:r>
        <w:t xml:space="preserve"> </w:t>
      </w:r>
      <w:r>
        <w:rPr>
          <w:rFonts w:hint="eastAsia"/>
        </w:rPr>
        <w:t>на</w:t>
      </w:r>
      <w:r>
        <w:t xml:space="preserve"> </w:t>
      </w:r>
      <w:r>
        <w:rPr>
          <w:rFonts w:hint="eastAsia"/>
        </w:rPr>
        <w:t>изменение</w:t>
      </w:r>
      <w:r>
        <w:t xml:space="preserve"> </w:t>
      </w:r>
      <w:r>
        <w:rPr>
          <w:rFonts w:hint="eastAsia"/>
        </w:rPr>
        <w:t>бумагообразующих</w:t>
      </w:r>
      <w:r>
        <w:t xml:space="preserve"> </w:t>
      </w:r>
      <w:r>
        <w:rPr>
          <w:rFonts w:hint="eastAsia"/>
        </w:rPr>
        <w:t>свойств</w:t>
      </w:r>
      <w:r>
        <w:t xml:space="preserve"> </w:t>
      </w:r>
      <w:r>
        <w:rPr>
          <w:rFonts w:hint="eastAsia"/>
        </w:rPr>
        <w:t>волокон</w:t>
      </w:r>
    </w:p>
    <w:p w14:paraId="0301A87D" w14:textId="77777777" w:rsidR="007C1B56" w:rsidRDefault="007C1B56" w:rsidP="007C1B56"/>
    <w:p w14:paraId="71A9856B" w14:textId="77777777" w:rsidR="007C1B56" w:rsidRDefault="007C1B56" w:rsidP="007C1B56">
      <w:r>
        <w:t xml:space="preserve">1.3 </w:t>
      </w:r>
      <w:r>
        <w:rPr>
          <w:rFonts w:hint="eastAsia"/>
        </w:rPr>
        <w:t>Методы</w:t>
      </w:r>
      <w:r>
        <w:t xml:space="preserve"> </w:t>
      </w:r>
      <w:r>
        <w:rPr>
          <w:rFonts w:hint="eastAsia"/>
        </w:rPr>
        <w:t>определения</w:t>
      </w:r>
      <w:r>
        <w:t xml:space="preserve"> </w:t>
      </w:r>
      <w:r>
        <w:rPr>
          <w:rFonts w:hint="eastAsia"/>
        </w:rPr>
        <w:t>технологической</w:t>
      </w:r>
      <w:r>
        <w:t xml:space="preserve"> </w:t>
      </w:r>
      <w:r>
        <w:rPr>
          <w:rFonts w:hint="eastAsia"/>
        </w:rPr>
        <w:t>эффективности</w:t>
      </w:r>
      <w:r>
        <w:t xml:space="preserve"> </w:t>
      </w:r>
      <w:r>
        <w:rPr>
          <w:rFonts w:hint="eastAsia"/>
        </w:rPr>
        <w:t>производства</w:t>
      </w:r>
      <w:r>
        <w:t>,</w:t>
      </w:r>
    </w:p>
    <w:p w14:paraId="0F705B0E" w14:textId="77777777" w:rsidR="007C1B56" w:rsidRDefault="007C1B56" w:rsidP="007C1B56"/>
    <w:p w14:paraId="6461D1F8" w14:textId="77777777" w:rsidR="007C1B56" w:rsidRDefault="007C1B56" w:rsidP="007C1B56">
      <w:r>
        <w:rPr>
          <w:rFonts w:hint="eastAsia"/>
        </w:rPr>
        <w:t>применяемые</w:t>
      </w:r>
      <w:r>
        <w:t xml:space="preserve"> </w:t>
      </w:r>
      <w:r>
        <w:rPr>
          <w:rFonts w:hint="eastAsia"/>
        </w:rPr>
        <w:t>в</w:t>
      </w:r>
      <w:r>
        <w:t xml:space="preserve"> </w:t>
      </w:r>
      <w:r>
        <w:rPr>
          <w:rFonts w:hint="eastAsia"/>
        </w:rPr>
        <w:t>разных</w:t>
      </w:r>
      <w:r>
        <w:t xml:space="preserve"> </w:t>
      </w:r>
      <w:r>
        <w:rPr>
          <w:rFonts w:hint="eastAsia"/>
        </w:rPr>
        <w:t>отраслях</w:t>
      </w:r>
      <w:r>
        <w:t xml:space="preserve"> </w:t>
      </w:r>
      <w:r>
        <w:rPr>
          <w:rFonts w:hint="eastAsia"/>
        </w:rPr>
        <w:t>промышленности</w:t>
      </w:r>
    </w:p>
    <w:p w14:paraId="17C1058A" w14:textId="77777777" w:rsidR="007C1B56" w:rsidRDefault="007C1B56" w:rsidP="007C1B56"/>
    <w:p w14:paraId="62FE4EEE" w14:textId="77777777" w:rsidR="007C1B56" w:rsidRDefault="007C1B56" w:rsidP="007C1B56">
      <w:r>
        <w:t xml:space="preserve">1.4 </w:t>
      </w:r>
      <w:r>
        <w:rPr>
          <w:rFonts w:hint="eastAsia"/>
        </w:rPr>
        <w:t>Выводы</w:t>
      </w:r>
      <w:r>
        <w:t xml:space="preserve"> </w:t>
      </w:r>
      <w:r>
        <w:rPr>
          <w:rFonts w:hint="eastAsia"/>
        </w:rPr>
        <w:t>по</w:t>
      </w:r>
      <w:r>
        <w:t xml:space="preserve"> </w:t>
      </w:r>
      <w:r>
        <w:rPr>
          <w:rFonts w:hint="eastAsia"/>
        </w:rPr>
        <w:t>обзору</w:t>
      </w:r>
      <w:r>
        <w:t xml:space="preserve"> </w:t>
      </w:r>
      <w:r>
        <w:rPr>
          <w:rFonts w:hint="eastAsia"/>
        </w:rPr>
        <w:t>литературы</w:t>
      </w:r>
      <w:r>
        <w:t xml:space="preserve"> </w:t>
      </w:r>
      <w:r>
        <w:rPr>
          <w:rFonts w:hint="eastAsia"/>
        </w:rPr>
        <w:t>и</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эксперимента</w:t>
      </w:r>
    </w:p>
    <w:p w14:paraId="5126EB75" w14:textId="77777777" w:rsidR="007C1B56" w:rsidRDefault="007C1B56" w:rsidP="007C1B56"/>
    <w:p w14:paraId="5D23D007" w14:textId="77777777" w:rsidR="007C1B56" w:rsidRDefault="007C1B56" w:rsidP="007C1B56">
      <w:r>
        <w:t xml:space="preserve">2 </w:t>
      </w:r>
      <w:r>
        <w:rPr>
          <w:rFonts w:hint="eastAsia"/>
        </w:rPr>
        <w:t>МЕТОДИЧЕСКАЯ</w:t>
      </w:r>
      <w:r>
        <w:t xml:space="preserve"> </w:t>
      </w:r>
      <w:r>
        <w:rPr>
          <w:rFonts w:hint="eastAsia"/>
        </w:rPr>
        <w:t>ЧАСТЬ</w:t>
      </w:r>
    </w:p>
    <w:p w14:paraId="41F0854B" w14:textId="77777777" w:rsidR="007C1B56" w:rsidRDefault="007C1B56" w:rsidP="007C1B56"/>
    <w:p w14:paraId="4336658A" w14:textId="77777777" w:rsidR="007C1B56" w:rsidRDefault="007C1B56" w:rsidP="007C1B56">
      <w:r>
        <w:t xml:space="preserve">2.1 </w:t>
      </w:r>
      <w:r>
        <w:rPr>
          <w:rFonts w:hint="eastAsia"/>
        </w:rPr>
        <w:t>Роспуск</w:t>
      </w:r>
      <w:r>
        <w:t xml:space="preserve"> </w:t>
      </w:r>
      <w:r>
        <w:rPr>
          <w:rFonts w:hint="eastAsia"/>
        </w:rPr>
        <w:t>макулатуры</w:t>
      </w:r>
      <w:r>
        <w:t xml:space="preserve"> </w:t>
      </w:r>
      <w:r>
        <w:rPr>
          <w:rFonts w:hint="eastAsia"/>
        </w:rPr>
        <w:t>на</w:t>
      </w:r>
      <w:r>
        <w:t xml:space="preserve"> </w:t>
      </w:r>
      <w:r>
        <w:rPr>
          <w:rFonts w:hint="eastAsia"/>
        </w:rPr>
        <w:t>ЛГ</w:t>
      </w:r>
      <w:r>
        <w:t>-03</w:t>
      </w:r>
    </w:p>
    <w:p w14:paraId="18E22A10" w14:textId="77777777" w:rsidR="007C1B56" w:rsidRDefault="007C1B56" w:rsidP="007C1B56"/>
    <w:p w14:paraId="377473DE" w14:textId="77777777" w:rsidR="007C1B56" w:rsidRDefault="007C1B56" w:rsidP="007C1B56">
      <w:r>
        <w:t xml:space="preserve">2.2 </w:t>
      </w:r>
      <w:r>
        <w:rPr>
          <w:rFonts w:hint="eastAsia"/>
        </w:rPr>
        <w:t>Размол</w:t>
      </w:r>
      <w:r>
        <w:t xml:space="preserve"> </w:t>
      </w:r>
      <w:r>
        <w:rPr>
          <w:rFonts w:hint="eastAsia"/>
        </w:rPr>
        <w:t>макулатурной</w:t>
      </w:r>
      <w:r>
        <w:t xml:space="preserve"> </w:t>
      </w:r>
      <w:r>
        <w:rPr>
          <w:rFonts w:hint="eastAsia"/>
        </w:rPr>
        <w:t>массы</w:t>
      </w:r>
      <w:r>
        <w:t xml:space="preserve"> </w:t>
      </w:r>
      <w:r>
        <w:rPr>
          <w:rFonts w:hint="eastAsia"/>
        </w:rPr>
        <w:t>в</w:t>
      </w:r>
      <w:r>
        <w:t xml:space="preserve"> </w:t>
      </w:r>
      <w:r>
        <w:rPr>
          <w:rFonts w:hint="eastAsia"/>
        </w:rPr>
        <w:t>мельнице</w:t>
      </w:r>
      <w:r>
        <w:t xml:space="preserve"> </w:t>
      </w:r>
      <w:r>
        <w:rPr>
          <w:rFonts w:hint="eastAsia"/>
        </w:rPr>
        <w:t>НДМ</w:t>
      </w:r>
      <w:r>
        <w:t>-3</w:t>
      </w:r>
    </w:p>
    <w:p w14:paraId="098DCD24" w14:textId="77777777" w:rsidR="007C1B56" w:rsidRDefault="007C1B56" w:rsidP="007C1B56"/>
    <w:p w14:paraId="2003881D" w14:textId="77777777" w:rsidR="007C1B56" w:rsidRDefault="007C1B56" w:rsidP="007C1B56">
      <w:r>
        <w:t xml:space="preserve">2.3 </w:t>
      </w:r>
      <w:r>
        <w:rPr>
          <w:rFonts w:hint="eastAsia"/>
        </w:rPr>
        <w:t>Размол</w:t>
      </w:r>
      <w:r>
        <w:t xml:space="preserve"> </w:t>
      </w:r>
      <w:r>
        <w:rPr>
          <w:rFonts w:hint="eastAsia"/>
        </w:rPr>
        <w:t>макулатурной</w:t>
      </w:r>
      <w:r>
        <w:t xml:space="preserve"> </w:t>
      </w:r>
      <w:r>
        <w:rPr>
          <w:rFonts w:hint="eastAsia"/>
        </w:rPr>
        <w:t>массы</w:t>
      </w:r>
      <w:r>
        <w:t xml:space="preserve"> </w:t>
      </w:r>
      <w:r>
        <w:rPr>
          <w:rFonts w:hint="eastAsia"/>
        </w:rPr>
        <w:t>в</w:t>
      </w:r>
      <w:r>
        <w:t xml:space="preserve"> </w:t>
      </w:r>
      <w:r>
        <w:rPr>
          <w:rFonts w:hint="eastAsia"/>
        </w:rPr>
        <w:t>ЦРА</w:t>
      </w:r>
    </w:p>
    <w:p w14:paraId="4289968E" w14:textId="77777777" w:rsidR="007C1B56" w:rsidRDefault="007C1B56" w:rsidP="007C1B56"/>
    <w:p w14:paraId="33618D25" w14:textId="77777777" w:rsidR="007C1B56" w:rsidRDefault="007C1B56" w:rsidP="007C1B56">
      <w:r>
        <w:t xml:space="preserve">2.4 </w:t>
      </w:r>
      <w:r>
        <w:rPr>
          <w:rFonts w:hint="eastAsia"/>
        </w:rPr>
        <w:t>Измерение</w:t>
      </w:r>
      <w:r>
        <w:t xml:space="preserve"> </w:t>
      </w:r>
      <w:r>
        <w:rPr>
          <w:rFonts w:hint="eastAsia"/>
        </w:rPr>
        <w:t>рН</w:t>
      </w:r>
      <w:r>
        <w:t xml:space="preserve"> </w:t>
      </w:r>
      <w:r>
        <w:rPr>
          <w:rFonts w:hint="eastAsia"/>
        </w:rPr>
        <w:t>волокнистой</w:t>
      </w:r>
      <w:r>
        <w:t xml:space="preserve"> </w:t>
      </w:r>
      <w:r>
        <w:rPr>
          <w:rFonts w:hint="eastAsia"/>
        </w:rPr>
        <w:t>суспензии</w:t>
      </w:r>
    </w:p>
    <w:p w14:paraId="407089D3" w14:textId="77777777" w:rsidR="007C1B56" w:rsidRDefault="007C1B56" w:rsidP="007C1B56"/>
    <w:p w14:paraId="38644523" w14:textId="77777777" w:rsidR="007C1B56" w:rsidRDefault="007C1B56" w:rsidP="007C1B56">
      <w:r>
        <w:t xml:space="preserve">2.5 </w:t>
      </w:r>
      <w:r>
        <w:rPr>
          <w:rFonts w:hint="eastAsia"/>
        </w:rPr>
        <w:t>Определение</w:t>
      </w:r>
      <w:r>
        <w:t xml:space="preserve"> </w:t>
      </w:r>
      <w:r>
        <w:rPr>
          <w:rFonts w:hint="eastAsia"/>
        </w:rPr>
        <w:t>степени</w:t>
      </w:r>
      <w:r>
        <w:t xml:space="preserve"> </w:t>
      </w:r>
      <w:r>
        <w:rPr>
          <w:rFonts w:hint="eastAsia"/>
        </w:rPr>
        <w:t>помола</w:t>
      </w:r>
      <w:r>
        <w:t xml:space="preserve"> </w:t>
      </w:r>
      <w:r>
        <w:rPr>
          <w:rFonts w:hint="eastAsia"/>
        </w:rPr>
        <w:t>волокнистой</w:t>
      </w:r>
      <w:r>
        <w:t xml:space="preserve"> </w:t>
      </w:r>
      <w:r>
        <w:rPr>
          <w:rFonts w:hint="eastAsia"/>
        </w:rPr>
        <w:t>массы</w:t>
      </w:r>
    </w:p>
    <w:p w14:paraId="79BD0F40" w14:textId="77777777" w:rsidR="007C1B56" w:rsidRDefault="007C1B56" w:rsidP="007C1B56"/>
    <w:p w14:paraId="64FF0BA6" w14:textId="77777777" w:rsidR="007C1B56" w:rsidRDefault="007C1B56" w:rsidP="007C1B56">
      <w:r>
        <w:t xml:space="preserve">2.6 </w:t>
      </w:r>
      <w:r>
        <w:rPr>
          <w:rFonts w:hint="eastAsia"/>
        </w:rPr>
        <w:t>Определение</w:t>
      </w:r>
      <w:r>
        <w:t xml:space="preserve"> </w:t>
      </w:r>
      <w:r>
        <w:rPr>
          <w:rFonts w:hint="eastAsia"/>
        </w:rPr>
        <w:t>скорости</w:t>
      </w:r>
      <w:r>
        <w:t xml:space="preserve"> </w:t>
      </w:r>
      <w:r>
        <w:rPr>
          <w:rFonts w:hint="eastAsia"/>
        </w:rPr>
        <w:t>обезвоживания</w:t>
      </w:r>
      <w:r>
        <w:t xml:space="preserve"> </w:t>
      </w:r>
      <w:r>
        <w:rPr>
          <w:rFonts w:hint="eastAsia"/>
        </w:rPr>
        <w:t>волокнистой</w:t>
      </w:r>
      <w:r>
        <w:t xml:space="preserve"> </w:t>
      </w:r>
      <w:r>
        <w:rPr>
          <w:rFonts w:hint="eastAsia"/>
        </w:rPr>
        <w:t>массы</w:t>
      </w:r>
    </w:p>
    <w:p w14:paraId="276ED3D2" w14:textId="77777777" w:rsidR="007C1B56" w:rsidRDefault="007C1B56" w:rsidP="007C1B56"/>
    <w:p w14:paraId="61C0E412" w14:textId="77777777" w:rsidR="007C1B56" w:rsidRDefault="007C1B56" w:rsidP="007C1B56">
      <w:r>
        <w:t xml:space="preserve">2.7 </w:t>
      </w:r>
      <w:r>
        <w:rPr>
          <w:rFonts w:hint="eastAsia"/>
        </w:rPr>
        <w:t>Определение</w:t>
      </w:r>
      <w:r>
        <w:t xml:space="preserve"> </w:t>
      </w:r>
      <w:r>
        <w:rPr>
          <w:rFonts w:hint="eastAsia"/>
        </w:rPr>
        <w:t>катионной</w:t>
      </w:r>
      <w:r>
        <w:t xml:space="preserve"> </w:t>
      </w:r>
      <w:r>
        <w:rPr>
          <w:rFonts w:hint="eastAsia"/>
        </w:rPr>
        <w:t>потребности</w:t>
      </w:r>
      <w:r>
        <w:t xml:space="preserve"> </w:t>
      </w:r>
      <w:r>
        <w:rPr>
          <w:rFonts w:hint="eastAsia"/>
        </w:rPr>
        <w:t>волокнистой</w:t>
      </w:r>
      <w:r>
        <w:t xml:space="preserve"> </w:t>
      </w:r>
      <w:r>
        <w:rPr>
          <w:rFonts w:hint="eastAsia"/>
        </w:rPr>
        <w:t>массы</w:t>
      </w:r>
      <w:r>
        <w:t xml:space="preserve"> </w:t>
      </w:r>
      <w:r>
        <w:rPr>
          <w:rFonts w:hint="eastAsia"/>
        </w:rPr>
        <w:t>на</w:t>
      </w:r>
      <w:r>
        <w:t xml:space="preserve"> </w:t>
      </w:r>
      <w:r>
        <w:rPr>
          <w:rFonts w:hint="eastAsia"/>
        </w:rPr>
        <w:t>аппарате</w:t>
      </w:r>
      <w:r>
        <w:t xml:space="preserve"> Mutek PCD-04</w:t>
      </w:r>
    </w:p>
    <w:p w14:paraId="3FFA7D00" w14:textId="77777777" w:rsidR="007C1B56" w:rsidRDefault="007C1B56" w:rsidP="007C1B56"/>
    <w:p w14:paraId="079A4983" w14:textId="77777777" w:rsidR="007C1B56" w:rsidRDefault="007C1B56" w:rsidP="007C1B56">
      <w:r>
        <w:t xml:space="preserve">2.8 </w:t>
      </w:r>
      <w:r>
        <w:rPr>
          <w:rFonts w:hint="eastAsia"/>
        </w:rPr>
        <w:t>Определение</w:t>
      </w:r>
      <w:r>
        <w:t xml:space="preserve"> </w:t>
      </w:r>
      <w:r>
        <w:rPr>
          <w:rFonts w:hint="eastAsia"/>
        </w:rPr>
        <w:t>дзета</w:t>
      </w:r>
      <w:r>
        <w:t>-</w:t>
      </w:r>
      <w:r>
        <w:rPr>
          <w:rFonts w:hint="eastAsia"/>
        </w:rPr>
        <w:t>потенциала</w:t>
      </w:r>
      <w:r>
        <w:t xml:space="preserve"> </w:t>
      </w:r>
      <w:r>
        <w:rPr>
          <w:rFonts w:hint="eastAsia"/>
        </w:rPr>
        <w:t>на</w:t>
      </w:r>
      <w:r>
        <w:t xml:space="preserve"> </w:t>
      </w:r>
      <w:r>
        <w:rPr>
          <w:rFonts w:hint="eastAsia"/>
        </w:rPr>
        <w:t>аппарате</w:t>
      </w:r>
      <w:r>
        <w:t xml:space="preserve"> Mutek SZP-06</w:t>
      </w:r>
    </w:p>
    <w:p w14:paraId="4502D844" w14:textId="77777777" w:rsidR="007C1B56" w:rsidRDefault="007C1B56" w:rsidP="007C1B56"/>
    <w:p w14:paraId="192F92F4" w14:textId="77777777" w:rsidR="007C1B56" w:rsidRDefault="007C1B56" w:rsidP="007C1B56">
      <w:r>
        <w:t xml:space="preserve">2.9 </w:t>
      </w:r>
      <w:r>
        <w:rPr>
          <w:rFonts w:hint="eastAsia"/>
        </w:rPr>
        <w:t>Определение</w:t>
      </w:r>
      <w:r>
        <w:t xml:space="preserve"> </w:t>
      </w:r>
      <w:r>
        <w:rPr>
          <w:rFonts w:hint="eastAsia"/>
        </w:rPr>
        <w:t>структурно</w:t>
      </w:r>
      <w:r>
        <w:t>-</w:t>
      </w:r>
      <w:r>
        <w:rPr>
          <w:rFonts w:hint="eastAsia"/>
        </w:rPr>
        <w:t>морфологических</w:t>
      </w:r>
      <w:r>
        <w:t xml:space="preserve"> </w:t>
      </w:r>
      <w:r>
        <w:rPr>
          <w:rFonts w:hint="eastAsia"/>
        </w:rPr>
        <w:t>характеристик</w:t>
      </w:r>
      <w:r>
        <w:t xml:space="preserve"> </w:t>
      </w:r>
      <w:r>
        <w:rPr>
          <w:rFonts w:hint="eastAsia"/>
        </w:rPr>
        <w:t>волокна</w:t>
      </w:r>
    </w:p>
    <w:p w14:paraId="512563D8" w14:textId="77777777" w:rsidR="007C1B56" w:rsidRDefault="007C1B56" w:rsidP="007C1B56"/>
    <w:p w14:paraId="22744111" w14:textId="77777777" w:rsidR="007C1B56" w:rsidRDefault="007C1B56" w:rsidP="007C1B56">
      <w:r>
        <w:t xml:space="preserve">2.9 </w:t>
      </w:r>
      <w:r>
        <w:rPr>
          <w:rFonts w:hint="eastAsia"/>
        </w:rPr>
        <w:t>Определение</w:t>
      </w:r>
      <w:r>
        <w:t xml:space="preserve"> </w:t>
      </w:r>
      <w:r>
        <w:rPr>
          <w:rFonts w:hint="eastAsia"/>
        </w:rPr>
        <w:t>эффективности</w:t>
      </w:r>
      <w:r>
        <w:t xml:space="preserve"> </w:t>
      </w:r>
      <w:r>
        <w:rPr>
          <w:rFonts w:hint="eastAsia"/>
        </w:rPr>
        <w:t>работы</w:t>
      </w:r>
      <w:r>
        <w:t xml:space="preserve"> </w:t>
      </w:r>
      <w:r>
        <w:rPr>
          <w:rFonts w:hint="eastAsia"/>
        </w:rPr>
        <w:t>технологического</w:t>
      </w:r>
      <w:r>
        <w:t xml:space="preserve"> </w:t>
      </w:r>
      <w:r>
        <w:rPr>
          <w:rFonts w:hint="eastAsia"/>
        </w:rPr>
        <w:t>оборудования</w:t>
      </w:r>
    </w:p>
    <w:p w14:paraId="60F0FCB8" w14:textId="77777777" w:rsidR="007C1B56" w:rsidRDefault="007C1B56" w:rsidP="007C1B56"/>
    <w:p w14:paraId="181C0CFE" w14:textId="77777777" w:rsidR="007C1B56" w:rsidRDefault="007C1B56" w:rsidP="007C1B56">
      <w:r>
        <w:t xml:space="preserve">2.10 </w:t>
      </w:r>
      <w:r>
        <w:rPr>
          <w:rFonts w:hint="eastAsia"/>
        </w:rPr>
        <w:t>Сортирование</w:t>
      </w:r>
      <w:r>
        <w:t xml:space="preserve"> </w:t>
      </w:r>
      <w:r>
        <w:rPr>
          <w:rFonts w:hint="eastAsia"/>
        </w:rPr>
        <w:t>образцов</w:t>
      </w:r>
      <w:r>
        <w:t xml:space="preserve"> </w:t>
      </w:r>
      <w:r>
        <w:rPr>
          <w:rFonts w:hint="eastAsia"/>
        </w:rPr>
        <w:t>макулатурной</w:t>
      </w:r>
      <w:r>
        <w:t xml:space="preserve"> </w:t>
      </w:r>
      <w:r>
        <w:rPr>
          <w:rFonts w:hint="eastAsia"/>
        </w:rPr>
        <w:t>массы</w:t>
      </w:r>
    </w:p>
    <w:p w14:paraId="072B2034" w14:textId="77777777" w:rsidR="007C1B56" w:rsidRDefault="007C1B56" w:rsidP="007C1B56"/>
    <w:p w14:paraId="1C7F19A6" w14:textId="77777777" w:rsidR="007C1B56" w:rsidRDefault="007C1B56" w:rsidP="007C1B56">
      <w:r>
        <w:t xml:space="preserve">2.11 </w:t>
      </w:r>
      <w:r>
        <w:rPr>
          <w:rFonts w:hint="eastAsia"/>
        </w:rPr>
        <w:t>Фракционирование</w:t>
      </w:r>
      <w:r>
        <w:t xml:space="preserve"> </w:t>
      </w:r>
      <w:r>
        <w:rPr>
          <w:rFonts w:hint="eastAsia"/>
        </w:rPr>
        <w:t>образцов</w:t>
      </w:r>
      <w:r>
        <w:t xml:space="preserve"> </w:t>
      </w:r>
      <w:r>
        <w:rPr>
          <w:rFonts w:hint="eastAsia"/>
        </w:rPr>
        <w:t>макулатурной</w:t>
      </w:r>
      <w:r>
        <w:t xml:space="preserve"> </w:t>
      </w:r>
      <w:r>
        <w:rPr>
          <w:rFonts w:hint="eastAsia"/>
        </w:rPr>
        <w:t>массы</w:t>
      </w:r>
      <w:r>
        <w:t xml:space="preserve"> </w:t>
      </w:r>
      <w:r>
        <w:rPr>
          <w:rFonts w:hint="eastAsia"/>
        </w:rPr>
        <w:t>в</w:t>
      </w:r>
      <w:r>
        <w:t xml:space="preserve"> </w:t>
      </w:r>
      <w:r>
        <w:rPr>
          <w:rFonts w:hint="eastAsia"/>
        </w:rPr>
        <w:t>лабораторных</w:t>
      </w:r>
      <w:r>
        <w:t xml:space="preserve"> </w:t>
      </w:r>
      <w:r>
        <w:rPr>
          <w:rFonts w:hint="eastAsia"/>
        </w:rPr>
        <w:t>условиях</w:t>
      </w:r>
    </w:p>
    <w:p w14:paraId="5307B5F8" w14:textId="77777777" w:rsidR="007C1B56" w:rsidRDefault="007C1B56" w:rsidP="007C1B56"/>
    <w:p w14:paraId="69DCBB91" w14:textId="77777777" w:rsidR="007C1B56" w:rsidRDefault="007C1B56" w:rsidP="007C1B56">
      <w:r>
        <w:t xml:space="preserve">2.12 </w:t>
      </w:r>
      <w:r>
        <w:rPr>
          <w:rFonts w:hint="eastAsia"/>
        </w:rPr>
        <w:t>Изготовление</w:t>
      </w:r>
      <w:r>
        <w:t xml:space="preserve"> </w:t>
      </w:r>
      <w:r>
        <w:rPr>
          <w:rFonts w:hint="eastAsia"/>
        </w:rPr>
        <w:t>образцов</w:t>
      </w:r>
      <w:r>
        <w:t xml:space="preserve"> </w:t>
      </w:r>
      <w:r>
        <w:rPr>
          <w:rFonts w:hint="eastAsia"/>
        </w:rPr>
        <w:t>лабораторных</w:t>
      </w:r>
      <w:r>
        <w:t xml:space="preserve"> </w:t>
      </w:r>
      <w:r>
        <w:rPr>
          <w:rFonts w:hint="eastAsia"/>
        </w:rPr>
        <w:t>отливок</w:t>
      </w:r>
      <w:r>
        <w:t xml:space="preserve"> </w:t>
      </w:r>
      <w:r>
        <w:rPr>
          <w:rFonts w:hint="eastAsia"/>
        </w:rPr>
        <w:t>и</w:t>
      </w:r>
      <w:r>
        <w:t xml:space="preserve"> </w:t>
      </w:r>
      <w:r>
        <w:rPr>
          <w:rFonts w:hint="eastAsia"/>
        </w:rPr>
        <w:t>подготовка</w:t>
      </w:r>
      <w:r>
        <w:t xml:space="preserve"> </w:t>
      </w:r>
      <w:r>
        <w:rPr>
          <w:rFonts w:hint="eastAsia"/>
        </w:rPr>
        <w:t>их</w:t>
      </w:r>
      <w:r>
        <w:t xml:space="preserve"> </w:t>
      </w:r>
      <w:r>
        <w:rPr>
          <w:rFonts w:hint="eastAsia"/>
        </w:rPr>
        <w:t>к</w:t>
      </w:r>
      <w:r>
        <w:t xml:space="preserve"> </w:t>
      </w:r>
      <w:r>
        <w:rPr>
          <w:rFonts w:hint="eastAsia"/>
        </w:rPr>
        <w:t>физико</w:t>
      </w:r>
      <w:r>
        <w:t>-</w:t>
      </w:r>
      <w:r>
        <w:rPr>
          <w:rFonts w:hint="eastAsia"/>
        </w:rPr>
        <w:t>механическим</w:t>
      </w:r>
      <w:r>
        <w:t xml:space="preserve"> </w:t>
      </w:r>
      <w:r>
        <w:rPr>
          <w:rFonts w:hint="eastAsia"/>
        </w:rPr>
        <w:t>испытаниям</w:t>
      </w:r>
    </w:p>
    <w:p w14:paraId="541486A9" w14:textId="77777777" w:rsidR="007C1B56" w:rsidRDefault="007C1B56" w:rsidP="007C1B56"/>
    <w:p w14:paraId="327EEB32" w14:textId="77777777" w:rsidR="007C1B56" w:rsidRDefault="007C1B56" w:rsidP="007C1B56">
      <w:r>
        <w:t xml:space="preserve">2.19 </w:t>
      </w:r>
      <w:r>
        <w:rPr>
          <w:rFonts w:hint="eastAsia"/>
        </w:rPr>
        <w:t>Определение</w:t>
      </w:r>
      <w:r>
        <w:t xml:space="preserve"> </w:t>
      </w:r>
      <w:r>
        <w:rPr>
          <w:rFonts w:hint="eastAsia"/>
        </w:rPr>
        <w:t>физико</w:t>
      </w:r>
      <w:r>
        <w:t>-</w:t>
      </w:r>
      <w:r>
        <w:rPr>
          <w:rFonts w:hint="eastAsia"/>
        </w:rPr>
        <w:t>механических</w:t>
      </w:r>
      <w:r>
        <w:t xml:space="preserve"> </w:t>
      </w:r>
      <w:r>
        <w:rPr>
          <w:rFonts w:hint="eastAsia"/>
        </w:rPr>
        <w:t>показателей</w:t>
      </w:r>
      <w:r>
        <w:t xml:space="preserve"> </w:t>
      </w:r>
      <w:r>
        <w:rPr>
          <w:rFonts w:hint="eastAsia"/>
        </w:rPr>
        <w:t>качества</w:t>
      </w:r>
      <w:r>
        <w:t xml:space="preserve"> </w:t>
      </w:r>
      <w:r>
        <w:rPr>
          <w:rFonts w:hint="eastAsia"/>
        </w:rPr>
        <w:t>готовой</w:t>
      </w:r>
    </w:p>
    <w:p w14:paraId="4A11A2EC" w14:textId="77777777" w:rsidR="007C1B56" w:rsidRDefault="007C1B56" w:rsidP="007C1B56"/>
    <w:p w14:paraId="21A415B2" w14:textId="77777777" w:rsidR="007C1B56" w:rsidRDefault="007C1B56" w:rsidP="007C1B56">
      <w:r>
        <w:rPr>
          <w:rFonts w:hint="eastAsia"/>
        </w:rPr>
        <w:t>продукции</w:t>
      </w:r>
    </w:p>
    <w:p w14:paraId="2EE11EF6" w14:textId="77777777" w:rsidR="007C1B56" w:rsidRDefault="007C1B56" w:rsidP="007C1B56"/>
    <w:p w14:paraId="0D6DA048" w14:textId="77777777" w:rsidR="007C1B56" w:rsidRDefault="007C1B56" w:rsidP="007C1B56">
      <w:r>
        <w:t xml:space="preserve">3 </w:t>
      </w:r>
      <w:r>
        <w:rPr>
          <w:rFonts w:hint="eastAsia"/>
        </w:rPr>
        <w:t>ЭКСПЕРИМЕНТАЛЬНАЯ</w:t>
      </w:r>
      <w:r>
        <w:t xml:space="preserve"> </w:t>
      </w:r>
      <w:r>
        <w:rPr>
          <w:rFonts w:hint="eastAsia"/>
        </w:rPr>
        <w:t>ЧАСТЬ</w:t>
      </w:r>
    </w:p>
    <w:p w14:paraId="41AAA6A0" w14:textId="77777777" w:rsidR="007C1B56" w:rsidRDefault="007C1B56" w:rsidP="007C1B56"/>
    <w:p w14:paraId="4AC71201" w14:textId="77777777" w:rsidR="007C1B56" w:rsidRDefault="007C1B56" w:rsidP="007C1B56">
      <w:r>
        <w:t xml:space="preserve">3.1 </w:t>
      </w:r>
      <w:r>
        <w:rPr>
          <w:rFonts w:hint="eastAsia"/>
        </w:rPr>
        <w:t>Описание</w:t>
      </w:r>
      <w:r>
        <w:t xml:space="preserve"> </w:t>
      </w:r>
      <w:r>
        <w:rPr>
          <w:rFonts w:hint="eastAsia"/>
        </w:rPr>
        <w:t>технологической</w:t>
      </w:r>
      <w:r>
        <w:t xml:space="preserve"> </w:t>
      </w:r>
      <w:r>
        <w:rPr>
          <w:rFonts w:hint="eastAsia"/>
        </w:rPr>
        <w:t>линии</w:t>
      </w:r>
      <w:r>
        <w:t xml:space="preserve"> </w:t>
      </w:r>
      <w:r>
        <w:rPr>
          <w:rFonts w:hint="eastAsia"/>
        </w:rPr>
        <w:t>по</w:t>
      </w:r>
      <w:r>
        <w:t xml:space="preserve"> </w:t>
      </w:r>
      <w:r>
        <w:rPr>
          <w:rFonts w:hint="eastAsia"/>
        </w:rPr>
        <w:t>подготовке</w:t>
      </w:r>
      <w:r>
        <w:t xml:space="preserve"> </w:t>
      </w:r>
      <w:r>
        <w:rPr>
          <w:rFonts w:hint="eastAsia"/>
        </w:rPr>
        <w:t>макулатурной</w:t>
      </w:r>
      <w:r>
        <w:t xml:space="preserve"> </w:t>
      </w:r>
      <w:r>
        <w:rPr>
          <w:rFonts w:hint="eastAsia"/>
        </w:rPr>
        <w:t>массы</w:t>
      </w:r>
      <w:r>
        <w:t xml:space="preserve"> </w:t>
      </w:r>
      <w:r>
        <w:rPr>
          <w:rFonts w:hint="eastAsia"/>
        </w:rPr>
        <w:t>для</w:t>
      </w:r>
      <w:r>
        <w:t xml:space="preserve"> </w:t>
      </w:r>
      <w:r>
        <w:rPr>
          <w:rFonts w:hint="eastAsia"/>
        </w:rPr>
        <w:t>производства</w:t>
      </w:r>
      <w:r>
        <w:t xml:space="preserve"> </w:t>
      </w:r>
      <w:r>
        <w:rPr>
          <w:rFonts w:hint="eastAsia"/>
        </w:rPr>
        <w:t>флютинга</w:t>
      </w:r>
      <w:r>
        <w:t xml:space="preserve"> </w:t>
      </w:r>
      <w:r>
        <w:rPr>
          <w:rFonts w:hint="eastAsia"/>
        </w:rPr>
        <w:t>и</w:t>
      </w:r>
      <w:r>
        <w:t xml:space="preserve"> </w:t>
      </w:r>
      <w:r>
        <w:rPr>
          <w:rFonts w:hint="eastAsia"/>
        </w:rPr>
        <w:t>тест</w:t>
      </w:r>
      <w:r>
        <w:t>-</w:t>
      </w:r>
      <w:r>
        <w:rPr>
          <w:rFonts w:hint="eastAsia"/>
        </w:rPr>
        <w:t>лайнера</w:t>
      </w:r>
    </w:p>
    <w:p w14:paraId="520A8DF3" w14:textId="77777777" w:rsidR="007C1B56" w:rsidRDefault="007C1B56" w:rsidP="007C1B56"/>
    <w:p w14:paraId="79F47818" w14:textId="77777777" w:rsidR="007C1B56" w:rsidRDefault="007C1B56" w:rsidP="007C1B56">
      <w:r>
        <w:t xml:space="preserve">3.2 </w:t>
      </w:r>
      <w:r>
        <w:rPr>
          <w:rFonts w:hint="eastAsia"/>
        </w:rPr>
        <w:t>Статистический</w:t>
      </w:r>
      <w:r>
        <w:t xml:space="preserve"> </w:t>
      </w:r>
      <w:r>
        <w:rPr>
          <w:rFonts w:hint="eastAsia"/>
        </w:rPr>
        <w:t>анализ</w:t>
      </w:r>
      <w:r>
        <w:t xml:space="preserve"> </w:t>
      </w:r>
      <w:r>
        <w:rPr>
          <w:rFonts w:hint="eastAsia"/>
        </w:rPr>
        <w:t>изменения</w:t>
      </w:r>
      <w:r>
        <w:t xml:space="preserve"> </w:t>
      </w:r>
      <w:r>
        <w:rPr>
          <w:rFonts w:hint="eastAsia"/>
        </w:rPr>
        <w:t>параметров</w:t>
      </w:r>
      <w:r>
        <w:t xml:space="preserve"> </w:t>
      </w:r>
      <w:r>
        <w:rPr>
          <w:rFonts w:hint="eastAsia"/>
        </w:rPr>
        <w:t>работы</w:t>
      </w:r>
      <w:r>
        <w:t xml:space="preserve"> </w:t>
      </w:r>
      <w:r>
        <w:rPr>
          <w:rFonts w:hint="eastAsia"/>
        </w:rPr>
        <w:t>технологического</w:t>
      </w:r>
      <w:r>
        <w:t xml:space="preserve"> </w:t>
      </w:r>
      <w:r>
        <w:rPr>
          <w:rFonts w:hint="eastAsia"/>
        </w:rPr>
        <w:t>оборудования</w:t>
      </w:r>
      <w:r>
        <w:t xml:space="preserve"> </w:t>
      </w:r>
      <w:r>
        <w:rPr>
          <w:rFonts w:hint="eastAsia"/>
        </w:rPr>
        <w:t>размольно</w:t>
      </w:r>
      <w:r>
        <w:t>-</w:t>
      </w:r>
      <w:r>
        <w:rPr>
          <w:rFonts w:hint="eastAsia"/>
        </w:rPr>
        <w:t>подготовительного</w:t>
      </w:r>
      <w:r>
        <w:t xml:space="preserve"> </w:t>
      </w:r>
      <w:r>
        <w:rPr>
          <w:rFonts w:hint="eastAsia"/>
        </w:rPr>
        <w:t>отдела</w:t>
      </w:r>
    </w:p>
    <w:p w14:paraId="32B0223C" w14:textId="77777777" w:rsidR="007C1B56" w:rsidRDefault="007C1B56" w:rsidP="007C1B56"/>
    <w:p w14:paraId="2A1E38D5" w14:textId="77777777" w:rsidR="007C1B56" w:rsidRDefault="007C1B56" w:rsidP="007C1B56">
      <w:r>
        <w:t xml:space="preserve">3.3 </w:t>
      </w:r>
      <w:r>
        <w:rPr>
          <w:rFonts w:hint="eastAsia"/>
        </w:rPr>
        <w:t>Опыт</w:t>
      </w:r>
      <w:r>
        <w:t xml:space="preserve"> </w:t>
      </w:r>
      <w:r>
        <w:rPr>
          <w:rFonts w:hint="eastAsia"/>
        </w:rPr>
        <w:t>использования</w:t>
      </w:r>
      <w:r>
        <w:t xml:space="preserve"> </w:t>
      </w:r>
      <w:r>
        <w:rPr>
          <w:rFonts w:hint="eastAsia"/>
        </w:rPr>
        <w:t>метода</w:t>
      </w:r>
      <w:r>
        <w:t xml:space="preserve"> </w:t>
      </w:r>
      <w:r>
        <w:rPr>
          <w:rFonts w:hint="eastAsia"/>
        </w:rPr>
        <w:t>ОЕЕ</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производства</w:t>
      </w:r>
    </w:p>
    <w:p w14:paraId="6476FF78" w14:textId="77777777" w:rsidR="007C1B56" w:rsidRDefault="007C1B56" w:rsidP="007C1B56"/>
    <w:p w14:paraId="4433925C" w14:textId="77777777" w:rsidR="007C1B56" w:rsidRDefault="007C1B56" w:rsidP="007C1B56">
      <w:r>
        <w:t xml:space="preserve">3.4 </w:t>
      </w:r>
      <w:r>
        <w:rPr>
          <w:rFonts w:hint="eastAsia"/>
        </w:rPr>
        <w:t>Разработка</w:t>
      </w:r>
      <w:r>
        <w:t xml:space="preserve"> </w:t>
      </w:r>
      <w:r>
        <w:rPr>
          <w:rFonts w:hint="eastAsia"/>
        </w:rPr>
        <w:t>подхода</w:t>
      </w:r>
      <w:r>
        <w:t xml:space="preserve"> </w:t>
      </w:r>
      <w:r>
        <w:rPr>
          <w:rFonts w:hint="eastAsia"/>
        </w:rPr>
        <w:t>и</w:t>
      </w:r>
      <w:r>
        <w:t xml:space="preserve"> </w:t>
      </w:r>
      <w:r>
        <w:rPr>
          <w:rFonts w:hint="eastAsia"/>
        </w:rPr>
        <w:t>метода</w:t>
      </w:r>
      <w:r>
        <w:t xml:space="preserve"> </w:t>
      </w:r>
      <w:r>
        <w:rPr>
          <w:rFonts w:hint="eastAsia"/>
        </w:rPr>
        <w:t>оценки</w:t>
      </w:r>
      <w:r>
        <w:t xml:space="preserve"> </w:t>
      </w:r>
      <w:r>
        <w:rPr>
          <w:rFonts w:hint="eastAsia"/>
        </w:rPr>
        <w:t>эффективности</w:t>
      </w:r>
      <w:r>
        <w:t xml:space="preserve"> </w:t>
      </w:r>
      <w:r>
        <w:rPr>
          <w:rFonts w:hint="eastAsia"/>
        </w:rPr>
        <w:t>работы</w:t>
      </w:r>
      <w:r>
        <w:t xml:space="preserve"> </w:t>
      </w:r>
      <w:r>
        <w:rPr>
          <w:rFonts w:hint="eastAsia"/>
        </w:rPr>
        <w:t>отдельных</w:t>
      </w:r>
      <w:r>
        <w:t xml:space="preserve"> </w:t>
      </w:r>
      <w:r>
        <w:rPr>
          <w:rFonts w:hint="eastAsia"/>
        </w:rPr>
        <w:t>единиц</w:t>
      </w:r>
      <w:r>
        <w:t xml:space="preserve"> </w:t>
      </w:r>
      <w:r>
        <w:rPr>
          <w:rFonts w:hint="eastAsia"/>
        </w:rPr>
        <w:t>оборудования</w:t>
      </w:r>
      <w:r>
        <w:t xml:space="preserve"> </w:t>
      </w:r>
      <w:r>
        <w:rPr>
          <w:rFonts w:hint="eastAsia"/>
        </w:rPr>
        <w:t>применительно</w:t>
      </w:r>
      <w:r>
        <w:t xml:space="preserve"> </w:t>
      </w:r>
      <w:r>
        <w:rPr>
          <w:rFonts w:hint="eastAsia"/>
        </w:rPr>
        <w:t>к</w:t>
      </w:r>
      <w:r>
        <w:t xml:space="preserve"> </w:t>
      </w:r>
      <w:r>
        <w:rPr>
          <w:rFonts w:hint="eastAsia"/>
        </w:rPr>
        <w:t>технологическому</w:t>
      </w:r>
      <w:r>
        <w:t xml:space="preserve"> </w:t>
      </w:r>
      <w:r>
        <w:rPr>
          <w:rFonts w:hint="eastAsia"/>
        </w:rPr>
        <w:t>потоку</w:t>
      </w:r>
      <w:r>
        <w:t xml:space="preserve"> </w:t>
      </w:r>
      <w:r>
        <w:rPr>
          <w:rFonts w:hint="eastAsia"/>
        </w:rPr>
        <w:t>размольно</w:t>
      </w:r>
      <w:r>
        <w:t>-</w:t>
      </w:r>
      <w:r>
        <w:rPr>
          <w:rFonts w:hint="eastAsia"/>
        </w:rPr>
        <w:t>подготови</w:t>
      </w:r>
      <w:r>
        <w:t>-</w:t>
      </w:r>
      <w:r>
        <w:rPr>
          <w:rFonts w:hint="eastAsia"/>
        </w:rPr>
        <w:t>тельного</w:t>
      </w:r>
      <w:r>
        <w:t xml:space="preserve"> </w:t>
      </w:r>
      <w:r>
        <w:rPr>
          <w:rFonts w:hint="eastAsia"/>
        </w:rPr>
        <w:t>отдела</w:t>
      </w:r>
    </w:p>
    <w:p w14:paraId="09829F41" w14:textId="77777777" w:rsidR="007C1B56" w:rsidRDefault="007C1B56" w:rsidP="007C1B56"/>
    <w:p w14:paraId="73242D31" w14:textId="77777777" w:rsidR="007C1B56" w:rsidRDefault="007C1B56" w:rsidP="007C1B56">
      <w:r>
        <w:t xml:space="preserve">3.5 </w:t>
      </w:r>
      <w:r>
        <w:rPr>
          <w:rFonts w:hint="eastAsia"/>
        </w:rPr>
        <w:t>Апробация</w:t>
      </w:r>
      <w:r>
        <w:t xml:space="preserve"> </w:t>
      </w:r>
      <w:r>
        <w:rPr>
          <w:rFonts w:hint="eastAsia"/>
        </w:rPr>
        <w:t>оценки</w:t>
      </w:r>
      <w:r>
        <w:t xml:space="preserve"> </w:t>
      </w:r>
      <w:r>
        <w:rPr>
          <w:rFonts w:hint="eastAsia"/>
        </w:rPr>
        <w:t>и</w:t>
      </w:r>
      <w:r>
        <w:t xml:space="preserve"> </w:t>
      </w:r>
      <w:r>
        <w:rPr>
          <w:rFonts w:hint="eastAsia"/>
        </w:rPr>
        <w:t>анализа</w:t>
      </w:r>
      <w:r>
        <w:t xml:space="preserve"> </w:t>
      </w:r>
      <w:r>
        <w:rPr>
          <w:rFonts w:hint="eastAsia"/>
        </w:rPr>
        <w:t>ключевых</w:t>
      </w:r>
      <w:r>
        <w:t xml:space="preserve"> </w:t>
      </w:r>
      <w:r>
        <w:rPr>
          <w:rFonts w:hint="eastAsia"/>
        </w:rPr>
        <w:t>показателей</w:t>
      </w:r>
      <w:r>
        <w:t xml:space="preserve"> </w:t>
      </w:r>
      <w:r>
        <w:rPr>
          <w:rFonts w:hint="eastAsia"/>
        </w:rPr>
        <w:t>эффективности</w:t>
      </w:r>
      <w:r>
        <w:t xml:space="preserve"> </w:t>
      </w:r>
      <w:r>
        <w:rPr>
          <w:rFonts w:hint="eastAsia"/>
        </w:rPr>
        <w:t>работы</w:t>
      </w:r>
      <w:r>
        <w:t xml:space="preserve"> </w:t>
      </w:r>
      <w:r>
        <w:rPr>
          <w:rFonts w:hint="eastAsia"/>
        </w:rPr>
        <w:t>технологического</w:t>
      </w:r>
      <w:r>
        <w:t xml:space="preserve"> </w:t>
      </w:r>
      <w:r>
        <w:rPr>
          <w:rFonts w:hint="eastAsia"/>
        </w:rPr>
        <w:t>оборудования</w:t>
      </w:r>
      <w:r>
        <w:t xml:space="preserve"> </w:t>
      </w:r>
      <w:r>
        <w:rPr>
          <w:rFonts w:hint="eastAsia"/>
        </w:rPr>
        <w:t>размольно</w:t>
      </w:r>
      <w:r>
        <w:t>-</w:t>
      </w:r>
      <w:r>
        <w:rPr>
          <w:rFonts w:hint="eastAsia"/>
        </w:rPr>
        <w:t>подготовительного</w:t>
      </w:r>
      <w:r>
        <w:t xml:space="preserve"> </w:t>
      </w:r>
      <w:r>
        <w:rPr>
          <w:rFonts w:hint="eastAsia"/>
        </w:rPr>
        <w:t>отдела</w:t>
      </w:r>
      <w:r>
        <w:t xml:space="preserve"> </w:t>
      </w:r>
      <w:r>
        <w:rPr>
          <w:rFonts w:hint="eastAsia"/>
        </w:rPr>
        <w:t>ООО</w:t>
      </w:r>
      <w:r>
        <w:t xml:space="preserve"> </w:t>
      </w:r>
      <w:r>
        <w:rPr>
          <w:rFonts w:hint="eastAsia"/>
        </w:rPr>
        <w:t>«</w:t>
      </w:r>
      <w:r>
        <w:rPr>
          <w:rFonts w:hint="eastAsia"/>
        </w:rPr>
        <w:t>Сухонский</w:t>
      </w:r>
      <w:r>
        <w:t xml:space="preserve"> </w:t>
      </w:r>
      <w:r>
        <w:rPr>
          <w:rFonts w:hint="eastAsia"/>
        </w:rPr>
        <w:t>КБК</w:t>
      </w:r>
      <w:r>
        <w:rPr>
          <w:rFonts w:hint="eastAsia"/>
        </w:rPr>
        <w:t>»</w:t>
      </w:r>
    </w:p>
    <w:p w14:paraId="4DE6B3ED" w14:textId="77777777" w:rsidR="007C1B56" w:rsidRDefault="007C1B56" w:rsidP="007C1B56"/>
    <w:p w14:paraId="26916025" w14:textId="77777777" w:rsidR="007C1B56" w:rsidRDefault="007C1B56" w:rsidP="007C1B56">
      <w:r>
        <w:t xml:space="preserve">3.6 </w:t>
      </w:r>
      <w:r>
        <w:rPr>
          <w:rFonts w:hint="eastAsia"/>
        </w:rPr>
        <w:t>Расчет</w:t>
      </w:r>
      <w:r>
        <w:t xml:space="preserve"> </w:t>
      </w:r>
      <w:r>
        <w:rPr>
          <w:rFonts w:hint="eastAsia"/>
        </w:rPr>
        <w:t>ключевого</w:t>
      </w:r>
      <w:r>
        <w:t xml:space="preserve"> </w:t>
      </w:r>
      <w:r>
        <w:rPr>
          <w:rFonts w:hint="eastAsia"/>
        </w:rPr>
        <w:t>показателя</w:t>
      </w:r>
      <w:r>
        <w:t xml:space="preserve"> </w:t>
      </w:r>
      <w:r>
        <w:rPr>
          <w:rFonts w:hint="eastAsia"/>
        </w:rPr>
        <w:t>эффективности</w:t>
      </w:r>
      <w:r>
        <w:t xml:space="preserve"> </w:t>
      </w:r>
      <w:r>
        <w:rPr>
          <w:rFonts w:hint="eastAsia"/>
        </w:rPr>
        <w:t>для</w:t>
      </w:r>
      <w:r>
        <w:t xml:space="preserve"> </w:t>
      </w:r>
      <w:r>
        <w:rPr>
          <w:rFonts w:hint="eastAsia"/>
        </w:rPr>
        <w:t>технологической</w:t>
      </w:r>
      <w:r>
        <w:t xml:space="preserve"> </w:t>
      </w:r>
      <w:r>
        <w:rPr>
          <w:rFonts w:hint="eastAsia"/>
        </w:rPr>
        <w:t>цепочки</w:t>
      </w:r>
    </w:p>
    <w:p w14:paraId="32222523" w14:textId="77777777" w:rsidR="007C1B56" w:rsidRDefault="007C1B56" w:rsidP="007C1B56"/>
    <w:p w14:paraId="62F7844F" w14:textId="77777777" w:rsidR="007C1B56" w:rsidRDefault="007C1B56" w:rsidP="007C1B56">
      <w:r>
        <w:t xml:space="preserve">4 </w:t>
      </w:r>
      <w:r>
        <w:rPr>
          <w:rFonts w:hint="eastAsia"/>
        </w:rPr>
        <w:t>ОБЩИЕ</w:t>
      </w:r>
      <w:r>
        <w:t xml:space="preserve"> </w:t>
      </w:r>
      <w:r>
        <w:rPr>
          <w:rFonts w:hint="eastAsia"/>
        </w:rPr>
        <w:t>ВЫВОДЫ</w:t>
      </w:r>
    </w:p>
    <w:p w14:paraId="4C9BA74F" w14:textId="77777777" w:rsidR="007C1B56" w:rsidRDefault="007C1B56" w:rsidP="007C1B56"/>
    <w:p w14:paraId="0A6E6F06" w14:textId="77777777" w:rsidR="007C1B56" w:rsidRDefault="007C1B56" w:rsidP="007C1B56">
      <w:r>
        <w:rPr>
          <w:rFonts w:hint="eastAsia"/>
        </w:rPr>
        <w:t>СПИСОК</w:t>
      </w:r>
      <w:r>
        <w:t xml:space="preserve"> </w:t>
      </w:r>
      <w:r>
        <w:rPr>
          <w:rFonts w:hint="eastAsia"/>
        </w:rPr>
        <w:t>ЛИТЕРАТУРЫ</w:t>
      </w:r>
    </w:p>
    <w:p w14:paraId="49A5ED2E" w14:textId="77777777" w:rsidR="007C1B56" w:rsidRDefault="007C1B56" w:rsidP="007C1B56"/>
    <w:p w14:paraId="7D88D9CB" w14:textId="77777777" w:rsidR="007C1B56" w:rsidRDefault="007C1B56" w:rsidP="007C1B56">
      <w:r>
        <w:rPr>
          <w:rFonts w:hint="eastAsia"/>
        </w:rPr>
        <w:t>ПРИЛОЖЕНИЕ</w:t>
      </w:r>
    </w:p>
    <w:p w14:paraId="06184A05" w14:textId="77777777" w:rsidR="007C1B56" w:rsidRDefault="007C1B56" w:rsidP="007C1B56"/>
    <w:p w14:paraId="6CDC4C4C" w14:textId="77777777" w:rsidR="007C1B56" w:rsidRDefault="007C1B56" w:rsidP="007C1B56">
      <w:r>
        <w:rPr>
          <w:rFonts w:hint="eastAsia"/>
        </w:rPr>
        <w:t>ПРИЛОЖЕНИЕ</w:t>
      </w:r>
    </w:p>
    <w:p w14:paraId="5A67FF70" w14:textId="77777777" w:rsidR="007C1B56" w:rsidRDefault="007C1B56" w:rsidP="007C1B56"/>
    <w:p w14:paraId="62BF4107" w14:textId="77777777" w:rsidR="007C1B56" w:rsidRDefault="007C1B56" w:rsidP="007C1B56">
      <w:r>
        <w:rPr>
          <w:rFonts w:hint="eastAsia"/>
        </w:rPr>
        <w:t>ПРИЛОЖЕНИЕ</w:t>
      </w:r>
    </w:p>
    <w:p w14:paraId="5E2EA579" w14:textId="77777777" w:rsidR="007C1B56" w:rsidRDefault="007C1B56" w:rsidP="007C1B56"/>
    <w:p w14:paraId="3E8EFD6E" w14:textId="77777777" w:rsidR="007C1B56" w:rsidRDefault="007C1B56" w:rsidP="007C1B56">
      <w:r>
        <w:rPr>
          <w:rFonts w:hint="eastAsia"/>
        </w:rPr>
        <w:lastRenderedPageBreak/>
        <w:t>ПРИЛОЖЕНИЕ</w:t>
      </w:r>
    </w:p>
    <w:p w14:paraId="0E9D4313" w14:textId="77777777" w:rsidR="007C1B56" w:rsidRDefault="007C1B56" w:rsidP="007C1B56"/>
    <w:p w14:paraId="7574DE60" w14:textId="4222E8C6" w:rsidR="007C1B56" w:rsidRPr="007C1B56" w:rsidRDefault="007C1B56" w:rsidP="007C1B56">
      <w:r>
        <w:rPr>
          <w:rFonts w:hint="eastAsia"/>
        </w:rPr>
        <w:t>НОРМАТИВНЫЕ</w:t>
      </w:r>
      <w:r>
        <w:t xml:space="preserve"> </w:t>
      </w:r>
      <w:r>
        <w:rPr>
          <w:rFonts w:hint="eastAsia"/>
        </w:rPr>
        <w:t>ССЫЛКИ</w:t>
      </w:r>
    </w:p>
    <w:sectPr w:rsidR="007C1B56" w:rsidRPr="007C1B56" w:rsidSect="004503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8E8D" w14:textId="77777777" w:rsidR="00450337" w:rsidRDefault="00450337">
      <w:pPr>
        <w:spacing w:after="0" w:line="240" w:lineRule="auto"/>
      </w:pPr>
      <w:r>
        <w:separator/>
      </w:r>
    </w:p>
  </w:endnote>
  <w:endnote w:type="continuationSeparator" w:id="0">
    <w:p w14:paraId="4C4F8708" w14:textId="77777777" w:rsidR="00450337" w:rsidRDefault="0045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B4F5" w14:textId="77777777" w:rsidR="00450337" w:rsidRDefault="00450337"/>
    <w:p w14:paraId="0886EB08" w14:textId="77777777" w:rsidR="00450337" w:rsidRDefault="00450337"/>
    <w:p w14:paraId="3AF34515" w14:textId="77777777" w:rsidR="00450337" w:rsidRDefault="00450337"/>
    <w:p w14:paraId="21AE12CB" w14:textId="77777777" w:rsidR="00450337" w:rsidRDefault="00450337"/>
    <w:p w14:paraId="2E13B942" w14:textId="77777777" w:rsidR="00450337" w:rsidRDefault="00450337"/>
    <w:p w14:paraId="45B6E5B4" w14:textId="77777777" w:rsidR="00450337" w:rsidRDefault="00450337"/>
    <w:p w14:paraId="1497043C" w14:textId="77777777" w:rsidR="00450337" w:rsidRDefault="004503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39ECFC" wp14:editId="294575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46BCA" w14:textId="77777777" w:rsidR="00450337" w:rsidRDefault="004503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39EC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646BCA" w14:textId="77777777" w:rsidR="00450337" w:rsidRDefault="004503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8A1D1C" w14:textId="77777777" w:rsidR="00450337" w:rsidRDefault="00450337"/>
    <w:p w14:paraId="4D8B6E33" w14:textId="77777777" w:rsidR="00450337" w:rsidRDefault="00450337"/>
    <w:p w14:paraId="790F68C0" w14:textId="77777777" w:rsidR="00450337" w:rsidRDefault="004503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C01BDA" wp14:editId="2CF968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E2C47" w14:textId="77777777" w:rsidR="00450337" w:rsidRDefault="00450337"/>
                          <w:p w14:paraId="35F59103" w14:textId="77777777" w:rsidR="00450337" w:rsidRDefault="004503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C01B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FE2C47" w14:textId="77777777" w:rsidR="00450337" w:rsidRDefault="00450337"/>
                    <w:p w14:paraId="35F59103" w14:textId="77777777" w:rsidR="00450337" w:rsidRDefault="004503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328B54" w14:textId="77777777" w:rsidR="00450337" w:rsidRDefault="00450337"/>
    <w:p w14:paraId="3117FFD7" w14:textId="77777777" w:rsidR="00450337" w:rsidRDefault="00450337">
      <w:pPr>
        <w:rPr>
          <w:sz w:val="2"/>
          <w:szCs w:val="2"/>
        </w:rPr>
      </w:pPr>
    </w:p>
    <w:p w14:paraId="00BEAB48" w14:textId="77777777" w:rsidR="00450337" w:rsidRDefault="00450337"/>
    <w:p w14:paraId="2DBDAA45" w14:textId="77777777" w:rsidR="00450337" w:rsidRDefault="00450337">
      <w:pPr>
        <w:spacing w:after="0" w:line="240" w:lineRule="auto"/>
      </w:pPr>
    </w:p>
  </w:footnote>
  <w:footnote w:type="continuationSeparator" w:id="0">
    <w:p w14:paraId="669CDB6B" w14:textId="77777777" w:rsidR="00450337" w:rsidRDefault="0045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337"/>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23725</TotalTime>
  <Pages>4</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3023</cp:revision>
  <cp:lastPrinted>2009-02-06T05:36:00Z</cp:lastPrinted>
  <dcterms:created xsi:type="dcterms:W3CDTF">2024-01-07T13:43:00Z</dcterms:created>
  <dcterms:modified xsi:type="dcterms:W3CDTF">2024-02-15T21:59:00Z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