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CDDAB" w14:textId="77777777" w:rsidR="00BF2997" w:rsidRDefault="00BF2997" w:rsidP="00BF2997">
      <w:pPr>
        <w:pStyle w:val="afffffffffffffffffffffffffff5"/>
        <w:rPr>
          <w:rFonts w:ascii="Verdana" w:hAnsi="Verdana"/>
          <w:color w:val="000000"/>
          <w:sz w:val="21"/>
          <w:szCs w:val="21"/>
        </w:rPr>
      </w:pPr>
      <w:r>
        <w:rPr>
          <w:rFonts w:ascii="Helvetica" w:hAnsi="Helvetica" w:cs="Helvetica"/>
          <w:b/>
          <w:bCs w:val="0"/>
          <w:color w:val="222222"/>
          <w:sz w:val="21"/>
          <w:szCs w:val="21"/>
        </w:rPr>
        <w:t>Тюхтяев, Юрий Николаевич.</w:t>
      </w:r>
    </w:p>
    <w:p w14:paraId="45E0DBFC" w14:textId="77777777" w:rsidR="00BF2997" w:rsidRDefault="00BF2997" w:rsidP="00BF299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Исследования по релятивистской теории спектров водородоподобных </w:t>
      </w:r>
      <w:proofErr w:type="gramStart"/>
      <w:r>
        <w:rPr>
          <w:rFonts w:ascii="Helvetica" w:hAnsi="Helvetica" w:cs="Helvetica"/>
          <w:caps/>
          <w:color w:val="222222"/>
          <w:sz w:val="21"/>
          <w:szCs w:val="21"/>
        </w:rPr>
        <w:t>атомов :</w:t>
      </w:r>
      <w:proofErr w:type="gramEnd"/>
      <w:r>
        <w:rPr>
          <w:rFonts w:ascii="Helvetica" w:hAnsi="Helvetica" w:cs="Helvetica"/>
          <w:caps/>
          <w:color w:val="222222"/>
          <w:sz w:val="21"/>
          <w:szCs w:val="21"/>
        </w:rPr>
        <w:t xml:space="preserve"> диссертация ... доктора физико-математических наук : 01.04.02. - Саратов, 1984. - 179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E643DD8" w14:textId="77777777" w:rsidR="00BF2997" w:rsidRDefault="00BF2997" w:rsidP="00BF299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Тюхтяев, Юрий Николаевич</w:t>
      </w:r>
    </w:p>
    <w:p w14:paraId="46A56581"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ВВЕДЕНИЕ.</w:t>
      </w:r>
    </w:p>
    <w:p w14:paraId="5233DE21"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Методы исследования проблемы двух тел в релятивистской квантовой теории</w:t>
      </w:r>
    </w:p>
    <w:p w14:paraId="2ADD70C8"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Квазшотенциальный подход к описанию слабо связанных систем.</w:t>
      </w:r>
    </w:p>
    <w:p w14:paraId="0C3C6580"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Обзор важнейших исследований спектров энергии водородоподобных атомов, цели и задачи диссертации.</w:t>
      </w:r>
    </w:p>
    <w:p w14:paraId="040EA5DD"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П. КВАЗШОТЕНЦИАЛЬНЫЙ МЕТОД УЧЕТА РЕЛНТИВИСТСКОП)</w:t>
      </w:r>
    </w:p>
    <w:p w14:paraId="40FDB1E7"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ХАРАКТЕРА ВЗАИМОДЕЙСТВИЙ И ЭФФЕКТОВ СВЯЗАННОСТИ В ДВУХЧАСТИЧНОЙ СИСТЕМЕ.</w:t>
      </w:r>
    </w:p>
    <w:p w14:paraId="5F9EC19C"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Новый метод ввделения кулоновского взаимодействия как основы теории возмущений в квазипотенциальном подходе Логунова-Тавхелидзе.</w:t>
      </w:r>
    </w:p>
    <w:p w14:paraId="68765D94"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Описание связанности частиц в промежуточных виртуальных состояниях ядра взаимодействия</w:t>
      </w:r>
    </w:p>
    <w:p w14:paraId="1FF0E3CA"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Поправки к кулоновским уровням энергии в релятивистской теории спектров водородоподобных атомов.</w:t>
      </w:r>
    </w:p>
    <w:p w14:paraId="775F7ADF"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ПРИМЕНЕНИЕ МЕТОДА КВАЗИПОТЕНЦИАЛА К ПРОБЛЕМЕ ТОНКОЙ СТРУКТУРЫ УРОВНЕЙ ЭНЕРГИИ АТОМ ВОДОРОДА И СВЕРХТОНКОГО РАСЩЕПЛЕНИЯ В МЮОНШ</w:t>
      </w:r>
    </w:p>
    <w:p w14:paraId="24F9A996"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Влияние движения ядра и структуры протона на тонкое расщепление уровней энергии в атоме водорода.</w:t>
      </w:r>
    </w:p>
    <w:p w14:paraId="18EB9A9D"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Методика расчета сверхтонкого расщепления основного уровня энергии водородоподобных атомов. Анализ простейших взаимодействий в мюонии.</w:t>
      </w:r>
    </w:p>
    <w:p w14:paraId="21973894"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Поправки к кулоновским уровням энергии от двух- и трехфотонных обменов в мюонии.</w:t>
      </w:r>
    </w:p>
    <w:p w14:paraId="41623A71"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ПРОБЛЕМ СВЕРХТОНКОГО РАСЩЕПЛЕНИЯ ОСНОВНОГО</w:t>
      </w:r>
    </w:p>
    <w:p w14:paraId="7068CF20"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УРОВНЯ ПОЗИТРОНИЙ.</w:t>
      </w:r>
    </w:p>
    <w:p w14:paraId="7FDEE2CD"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Позитроний как водородоподобная система частиц с равными массами.</w:t>
      </w:r>
    </w:p>
    <w:p w14:paraId="24AFCD22"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Анализ трехфотонных взаимодействий</w:t>
      </w:r>
    </w:p>
    <w:p w14:paraId="075D522B" w14:textId="77777777" w:rsidR="00BF2997" w:rsidRDefault="00BF2997" w:rsidP="00BF29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Учет эффектов виртуальной аннигиляции электрон-позитронной пары</w:t>
      </w:r>
    </w:p>
    <w:p w14:paraId="69F09626" w14:textId="5750E3BF" w:rsidR="005E23AC" w:rsidRPr="00BF2997" w:rsidRDefault="005E23AC" w:rsidP="00BF2997"/>
    <w:sectPr w:rsidR="005E23AC" w:rsidRPr="00BF29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9577" w14:textId="77777777" w:rsidR="00FA6C5F" w:rsidRDefault="00FA6C5F">
      <w:pPr>
        <w:spacing w:after="0" w:line="240" w:lineRule="auto"/>
      </w:pPr>
      <w:r>
        <w:separator/>
      </w:r>
    </w:p>
  </w:endnote>
  <w:endnote w:type="continuationSeparator" w:id="0">
    <w:p w14:paraId="487FBA08" w14:textId="77777777" w:rsidR="00FA6C5F" w:rsidRDefault="00FA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4F56" w14:textId="77777777" w:rsidR="00FA6C5F" w:rsidRDefault="00FA6C5F"/>
    <w:p w14:paraId="0DB454BC" w14:textId="77777777" w:rsidR="00FA6C5F" w:rsidRDefault="00FA6C5F"/>
    <w:p w14:paraId="5A237681" w14:textId="77777777" w:rsidR="00FA6C5F" w:rsidRDefault="00FA6C5F"/>
    <w:p w14:paraId="1D861446" w14:textId="77777777" w:rsidR="00FA6C5F" w:rsidRDefault="00FA6C5F"/>
    <w:p w14:paraId="3BC47A00" w14:textId="77777777" w:rsidR="00FA6C5F" w:rsidRDefault="00FA6C5F"/>
    <w:p w14:paraId="7B893128" w14:textId="77777777" w:rsidR="00FA6C5F" w:rsidRDefault="00FA6C5F"/>
    <w:p w14:paraId="592FBF98" w14:textId="77777777" w:rsidR="00FA6C5F" w:rsidRDefault="00FA6C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84B180" wp14:editId="6B9A59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99BC" w14:textId="77777777" w:rsidR="00FA6C5F" w:rsidRDefault="00FA6C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84B1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E799BC" w14:textId="77777777" w:rsidR="00FA6C5F" w:rsidRDefault="00FA6C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D611FF" w14:textId="77777777" w:rsidR="00FA6C5F" w:rsidRDefault="00FA6C5F"/>
    <w:p w14:paraId="0A7D2D12" w14:textId="77777777" w:rsidR="00FA6C5F" w:rsidRDefault="00FA6C5F"/>
    <w:p w14:paraId="7F36BF50" w14:textId="77777777" w:rsidR="00FA6C5F" w:rsidRDefault="00FA6C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5875D0" wp14:editId="2BAC77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E0103" w14:textId="77777777" w:rsidR="00FA6C5F" w:rsidRDefault="00FA6C5F"/>
                          <w:p w14:paraId="1939A6C9" w14:textId="77777777" w:rsidR="00FA6C5F" w:rsidRDefault="00FA6C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875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BE0103" w14:textId="77777777" w:rsidR="00FA6C5F" w:rsidRDefault="00FA6C5F"/>
                    <w:p w14:paraId="1939A6C9" w14:textId="77777777" w:rsidR="00FA6C5F" w:rsidRDefault="00FA6C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564D9B" w14:textId="77777777" w:rsidR="00FA6C5F" w:rsidRDefault="00FA6C5F"/>
    <w:p w14:paraId="73EC22B9" w14:textId="77777777" w:rsidR="00FA6C5F" w:rsidRDefault="00FA6C5F">
      <w:pPr>
        <w:rPr>
          <w:sz w:val="2"/>
          <w:szCs w:val="2"/>
        </w:rPr>
      </w:pPr>
    </w:p>
    <w:p w14:paraId="44FD174E" w14:textId="77777777" w:rsidR="00FA6C5F" w:rsidRDefault="00FA6C5F"/>
    <w:p w14:paraId="3C73EE2B" w14:textId="77777777" w:rsidR="00FA6C5F" w:rsidRDefault="00FA6C5F">
      <w:pPr>
        <w:spacing w:after="0" w:line="240" w:lineRule="auto"/>
      </w:pPr>
    </w:p>
  </w:footnote>
  <w:footnote w:type="continuationSeparator" w:id="0">
    <w:p w14:paraId="5B740C2C" w14:textId="77777777" w:rsidR="00FA6C5F" w:rsidRDefault="00FA6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C5F"/>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149614</TotalTime>
  <Pages>2</Pages>
  <Words>255</Words>
  <Characters>1456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4244</cp:revision>
  <cp:lastPrinted>2009-02-06T05:36:00Z</cp:lastPrinted>
  <dcterms:created xsi:type="dcterms:W3CDTF">2024-01-07T13:43:00Z</dcterms:created>
  <dcterms:modified xsi:type="dcterms:W3CDTF">2025-08-21T08:47:00Z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