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E9B27" w14:textId="77777777" w:rsidR="00970A57" w:rsidRDefault="00970A57" w:rsidP="00970A57">
      <w:pPr>
        <w:pStyle w:val="afffffffffffffffffffffffffff5"/>
        <w:rPr>
          <w:rFonts w:ascii="Verdana" w:hAnsi="Verdana"/>
          <w:color w:val="000000"/>
          <w:sz w:val="21"/>
          <w:szCs w:val="21"/>
        </w:rPr>
      </w:pPr>
      <w:r>
        <w:rPr>
          <w:rFonts w:ascii="Helvetica" w:hAnsi="Helvetica" w:cs="Helvetica"/>
          <w:b/>
          <w:bCs w:val="0"/>
          <w:color w:val="222222"/>
          <w:sz w:val="21"/>
          <w:szCs w:val="21"/>
        </w:rPr>
        <w:t>Ткачев, Владимир Геннадьевич.</w:t>
      </w:r>
    </w:p>
    <w:p w14:paraId="64030739" w14:textId="77777777" w:rsidR="00970A57" w:rsidRDefault="00970A57" w:rsidP="00970A57">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Теоретико-функциональный подход к теории минимальных </w:t>
      </w:r>
      <w:proofErr w:type="gramStart"/>
      <w:r>
        <w:rPr>
          <w:rFonts w:ascii="Helvetica" w:hAnsi="Helvetica" w:cs="Helvetica"/>
          <w:caps/>
          <w:color w:val="222222"/>
          <w:sz w:val="21"/>
          <w:szCs w:val="21"/>
        </w:rPr>
        <w:t>подмногообразий :</w:t>
      </w:r>
      <w:proofErr w:type="gramEnd"/>
      <w:r>
        <w:rPr>
          <w:rFonts w:ascii="Helvetica" w:hAnsi="Helvetica" w:cs="Helvetica"/>
          <w:caps/>
          <w:color w:val="222222"/>
          <w:sz w:val="21"/>
          <w:szCs w:val="21"/>
        </w:rPr>
        <w:t xml:space="preserve"> диссертация ... доктора физико-математических наук : 01.01.01. - Волгоград, 1998. - 216 с.</w:t>
      </w:r>
    </w:p>
    <w:p w14:paraId="633910AA" w14:textId="77777777" w:rsidR="00970A57" w:rsidRDefault="00970A57" w:rsidP="00970A57">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физико-математических наук Ткачев, Владимир Геннадьевич</w:t>
      </w:r>
    </w:p>
    <w:p w14:paraId="1F41265F" w14:textId="77777777" w:rsidR="00970A57" w:rsidRDefault="00970A57" w:rsidP="00970A5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0 Введение</w:t>
      </w:r>
    </w:p>
    <w:p w14:paraId="2169D179" w14:textId="77777777" w:rsidR="00970A57" w:rsidRDefault="00970A57" w:rsidP="00970A5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Оценки интеграла Дирихле на римановых многообразиях</w:t>
      </w:r>
    </w:p>
    <w:p w14:paraId="7395C2F4" w14:textId="77777777" w:rsidR="00970A57" w:rsidRDefault="00970A57" w:rsidP="00970A5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Вводные определения.</w:t>
      </w:r>
    </w:p>
    <w:p w14:paraId="53650D17" w14:textId="77777777" w:rsidR="00970A57" w:rsidRDefault="00970A57" w:rsidP="00970A5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Определение концов многообразия.</w:t>
      </w:r>
    </w:p>
    <w:p w14:paraId="66B40E55" w14:textId="77777777" w:rsidR="00970A57" w:rsidRDefault="00970A57" w:rsidP="00970A5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Асимптотические тракты субгармонических функций</w:t>
      </w:r>
    </w:p>
    <w:p w14:paraId="2496D10F" w14:textId="77777777" w:rsidR="00970A57" w:rsidRDefault="00970A57" w:rsidP="00970A5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Взвешенная фундаментальная частота и ее ТУ-средние</w:t>
      </w:r>
    </w:p>
    <w:p w14:paraId="48DF01CB" w14:textId="77777777" w:rsidR="00970A57" w:rsidRDefault="00970A57" w:rsidP="00970A5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Дифференциальное неравенство для интеграла Дирихле</w:t>
      </w:r>
    </w:p>
    <w:p w14:paraId="2E549E51" w14:textId="77777777" w:rsidR="00970A57" w:rsidRDefault="00970A57" w:rsidP="00970A5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 Нижние оценки первого собственного значения на минимальных подмногообразиях.</w:t>
      </w:r>
    </w:p>
    <w:p w14:paraId="7F4A4D88" w14:textId="77777777" w:rsidR="00970A57" w:rsidRDefault="00970A57" w:rsidP="00970A5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Проективный объем минимального подмногообразия</w:t>
      </w:r>
    </w:p>
    <w:p w14:paraId="608D5EE1" w14:textId="77777777" w:rsidR="00970A57" w:rsidRDefault="00970A57" w:rsidP="00970A5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Проективный и логарифмический объемы.</w:t>
      </w:r>
    </w:p>
    <w:p w14:paraId="2A7DBCF9" w14:textId="77777777" w:rsidR="00970A57" w:rsidRDefault="00970A57" w:rsidP="00970A5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Взаимосвязь логарифмического и проективного объемов</w:t>
      </w:r>
    </w:p>
    <w:p w14:paraId="34C77121" w14:textId="77777777" w:rsidR="00970A57" w:rsidRDefault="00970A57" w:rsidP="00970A5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Некоторые свойства проективного объема.</w:t>
      </w:r>
    </w:p>
    <w:p w14:paraId="624BBC34" w14:textId="77777777" w:rsidR="00970A57" w:rsidRDefault="00970A57" w:rsidP="00970A5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Минимальные подмногообразия конечного проективного объема</w:t>
      </w:r>
    </w:p>
    <w:p w14:paraId="0E800018" w14:textId="77777777" w:rsidR="00970A57" w:rsidRDefault="00970A57" w:rsidP="00970A5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Оценка числа концов минимальной поверхности.</w:t>
      </w:r>
    </w:p>
    <w:p w14:paraId="5F904D18" w14:textId="77777777" w:rsidR="00970A57" w:rsidRDefault="00970A57" w:rsidP="00970A5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Оценки проективного объема п-мерных минимальных графиков</w:t>
      </w:r>
    </w:p>
    <w:p w14:paraId="3DEA6A49" w14:textId="77777777" w:rsidR="00970A57" w:rsidRDefault="00970A57" w:rsidP="00970A5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Минимальные поверхности, конечнократные относительно сферы.•.</w:t>
      </w:r>
    </w:p>
    <w:p w14:paraId="64FC40D1" w14:textId="77777777" w:rsidR="00970A57" w:rsidRDefault="00970A57" w:rsidP="00970A5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Оценка индекса координатных функций на минималь</w:t>
      </w:r>
    </w:p>
    <w:p w14:paraId="3C4F8B03" w14:textId="77777777" w:rsidR="00970A57" w:rsidRDefault="00970A57" w:rsidP="00970A5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ных поверхностях.</w:t>
      </w:r>
    </w:p>
    <w:p w14:paraId="5294B9F2" w14:textId="77777777" w:rsidR="00970A57" w:rsidRDefault="00970A57" w:rsidP="00970A5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 Оценка времени существования минимальных трубок</w:t>
      </w:r>
    </w:p>
    <w:p w14:paraId="2EAE5A2C" w14:textId="77777777" w:rsidR="00970A57" w:rsidRDefault="00970A57" w:rsidP="00970A5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Основные определения</w:t>
      </w:r>
    </w:p>
    <w:p w14:paraId="71C61AFB" w14:textId="77777777" w:rsidR="00970A57" w:rsidRDefault="00970A57" w:rsidP="00970A5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Трубки с ограниченной интегральной кривизной</w:t>
      </w:r>
    </w:p>
    <w:p w14:paraId="5805F695" w14:textId="77777777" w:rsidR="00970A57" w:rsidRDefault="00970A57" w:rsidP="00970A5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Примеры минимальных трубок с бесконечным временем существования.</w:t>
      </w:r>
    </w:p>
    <w:p w14:paraId="77D1A571" w14:textId="77777777" w:rsidR="00970A57" w:rsidRDefault="00970A57" w:rsidP="00970A5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Гауссово отображение многомерных трубок.</w:t>
      </w:r>
    </w:p>
    <w:p w14:paraId="40C4CECC" w14:textId="77777777" w:rsidR="00970A57" w:rsidRDefault="00970A57" w:rsidP="00970A5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р-минимальные поверхности и принцип сравнения</w:t>
      </w:r>
    </w:p>
    <w:p w14:paraId="593E2D91" w14:textId="77777777" w:rsidR="00970A57" w:rsidRDefault="00970A57" w:rsidP="00970A5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Определение р-минимальных поверхностей.</w:t>
      </w:r>
    </w:p>
    <w:p w14:paraId="4166FC20" w14:textId="77777777" w:rsidR="00970A57" w:rsidRDefault="00970A57" w:rsidP="00970A5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Предварительные свойства р-минимальных поверхностей</w:t>
      </w:r>
    </w:p>
    <w:p w14:paraId="26E33969" w14:textId="77777777" w:rsidR="00970A57" w:rsidRDefault="00970A57" w:rsidP="00970A5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Квазиконформность гауссова отображения.</w:t>
      </w:r>
    </w:p>
    <w:p w14:paraId="761E2631" w14:textId="77777777" w:rsidR="00970A57" w:rsidRDefault="00970A57" w:rsidP="00970A5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5.4 Трубчатые р-минимальные гиперповерхности.</w:t>
      </w:r>
    </w:p>
    <w:p w14:paraId="7DAC16B7" w14:textId="77777777" w:rsidR="00970A57" w:rsidRDefault="00970A57" w:rsidP="00970A5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5.5 Радиус просвета р-минимальной поверхности.</w:t>
      </w:r>
    </w:p>
    <w:p w14:paraId="4DF0607E" w14:textId="77777777" w:rsidR="00970A57" w:rsidRDefault="00970A57" w:rsidP="00970A5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5.6 Теорема Йоргенсона-Калаби-Погорелова.</w:t>
      </w:r>
    </w:p>
    <w:p w14:paraId="19B29EE9" w14:textId="77777777" w:rsidR="00970A57" w:rsidRDefault="00970A57" w:rsidP="00970A5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 Звездные минимальные поверхности</w:t>
      </w:r>
    </w:p>
    <w:p w14:paraId="74872204" w14:textId="77777777" w:rsidR="00970A57" w:rsidRDefault="00970A57" w:rsidP="00970A5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6.1 Целые решения уравнения звездных минимальных поверхностей</w:t>
      </w:r>
    </w:p>
    <w:p w14:paraId="7F30D754" w14:textId="77777777" w:rsidR="00970A57" w:rsidRDefault="00970A57" w:rsidP="00970A5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6.2 Асимптотические свойства целых решений.</w:t>
      </w:r>
    </w:p>
    <w:p w14:paraId="0FC1B6AB" w14:textId="77777777" w:rsidR="00970A57" w:rsidRDefault="00970A57" w:rsidP="00970A5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6.3 Строение допустимых областей.</w:t>
      </w:r>
    </w:p>
    <w:p w14:paraId="1589690F" w14:textId="77777777" w:rsidR="00970A57" w:rsidRDefault="00970A57" w:rsidP="00970A5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6.4 Примеры звездных минимальных поверхностей.</w:t>
      </w:r>
    </w:p>
    <w:p w14:paraId="53901AFF" w14:textId="77777777" w:rsidR="00970A57" w:rsidRDefault="00970A57" w:rsidP="00970A5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О Введение</w:t>
      </w:r>
    </w:p>
    <w:p w14:paraId="5A688B77" w14:textId="77777777" w:rsidR="00970A57" w:rsidRDefault="00970A57" w:rsidP="00970A5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А. Общая характеристика работы</w:t>
      </w:r>
    </w:p>
    <w:p w14:paraId="77BB4478" w14:textId="77777777" w:rsidR="00970A57" w:rsidRDefault="00970A57" w:rsidP="00970A5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По своей проблематике диссертационная работа выполнена на стыке нескольких разделов анализа: теории функций, теории уравнений в частных производных и геометрии "в целом". Основным объектом исследования являются поверхности нулевой средней кривизы (или минимальные подмногообразия) в евклидовом пространстве, а также их обобщение — р-минимальные поверхности. По своим теоретико-функциональным характеристикам поверхности данного класса можно </w:t>
      </w:r>
      <w:r>
        <w:rPr>
          <w:rFonts w:ascii="Arial" w:hAnsi="Arial" w:cs="Arial"/>
          <w:color w:val="333333"/>
          <w:sz w:val="21"/>
          <w:szCs w:val="21"/>
        </w:rPr>
        <w:lastRenderedPageBreak/>
        <w:t>рассматривать как подходящие обобщения комплексно аналитических множеств. Рассматриваемый круг задач и используемые методы большей, частью принадлежат теории функций.</w:t>
      </w:r>
    </w:p>
    <w:p w14:paraId="54F2B699" w14:textId="0B6A49C2" w:rsidR="00F505A7" w:rsidRPr="00970A57" w:rsidRDefault="00F505A7" w:rsidP="00970A57"/>
    <w:sectPr w:rsidR="00F505A7" w:rsidRPr="00970A5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E33CA" w14:textId="77777777" w:rsidR="009830B3" w:rsidRDefault="009830B3">
      <w:pPr>
        <w:spacing w:after="0" w:line="240" w:lineRule="auto"/>
      </w:pPr>
      <w:r>
        <w:separator/>
      </w:r>
    </w:p>
  </w:endnote>
  <w:endnote w:type="continuationSeparator" w:id="0">
    <w:p w14:paraId="25F34E22" w14:textId="77777777" w:rsidR="009830B3" w:rsidRDefault="009830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CC3FA" w14:textId="77777777" w:rsidR="009830B3" w:rsidRDefault="009830B3"/>
    <w:p w14:paraId="22B731DA" w14:textId="77777777" w:rsidR="009830B3" w:rsidRDefault="009830B3"/>
    <w:p w14:paraId="69003E7A" w14:textId="77777777" w:rsidR="009830B3" w:rsidRDefault="009830B3"/>
    <w:p w14:paraId="4969B6B2" w14:textId="77777777" w:rsidR="009830B3" w:rsidRDefault="009830B3"/>
    <w:p w14:paraId="7792A579" w14:textId="77777777" w:rsidR="009830B3" w:rsidRDefault="009830B3"/>
    <w:p w14:paraId="4FE318DA" w14:textId="77777777" w:rsidR="009830B3" w:rsidRDefault="009830B3"/>
    <w:p w14:paraId="563D53D0" w14:textId="77777777" w:rsidR="009830B3" w:rsidRDefault="009830B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42C7C9D" wp14:editId="79B55AE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2D7DF" w14:textId="77777777" w:rsidR="009830B3" w:rsidRDefault="009830B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42C7C9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2B2D7DF" w14:textId="77777777" w:rsidR="009830B3" w:rsidRDefault="009830B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9C52CA1" w14:textId="77777777" w:rsidR="009830B3" w:rsidRDefault="009830B3"/>
    <w:p w14:paraId="6C4DDCB3" w14:textId="77777777" w:rsidR="009830B3" w:rsidRDefault="009830B3"/>
    <w:p w14:paraId="0218B26C" w14:textId="77777777" w:rsidR="009830B3" w:rsidRDefault="009830B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D6CBE16" wp14:editId="0FC5232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3F11A4" w14:textId="77777777" w:rsidR="009830B3" w:rsidRDefault="009830B3"/>
                          <w:p w14:paraId="5794B5C4" w14:textId="77777777" w:rsidR="009830B3" w:rsidRDefault="009830B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D6CBE1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D3F11A4" w14:textId="77777777" w:rsidR="009830B3" w:rsidRDefault="009830B3"/>
                    <w:p w14:paraId="5794B5C4" w14:textId="77777777" w:rsidR="009830B3" w:rsidRDefault="009830B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8818239" w14:textId="77777777" w:rsidR="009830B3" w:rsidRDefault="009830B3"/>
    <w:p w14:paraId="6B6D85E5" w14:textId="77777777" w:rsidR="009830B3" w:rsidRDefault="009830B3">
      <w:pPr>
        <w:rPr>
          <w:sz w:val="2"/>
          <w:szCs w:val="2"/>
        </w:rPr>
      </w:pPr>
    </w:p>
    <w:p w14:paraId="63B69412" w14:textId="77777777" w:rsidR="009830B3" w:rsidRDefault="009830B3"/>
    <w:p w14:paraId="6E5B6B33" w14:textId="77777777" w:rsidR="009830B3" w:rsidRDefault="009830B3">
      <w:pPr>
        <w:spacing w:after="0" w:line="240" w:lineRule="auto"/>
      </w:pPr>
    </w:p>
  </w:footnote>
  <w:footnote w:type="continuationSeparator" w:id="0">
    <w:p w14:paraId="2E033CCC" w14:textId="77777777" w:rsidR="009830B3" w:rsidRDefault="009830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B3"/>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104950</TotalTime>
  <Pages>3</Pages>
  <Words>386</Words>
  <Characters>2204</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2585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1200</cp:revision>
  <cp:lastPrinted>2009-02-06T05:36:00Z</cp:lastPrinted>
  <dcterms:created xsi:type="dcterms:W3CDTF">2024-01-07T13:43:00Z</dcterms:created>
  <dcterms:modified xsi:type="dcterms:W3CDTF">2025-06-01T18:56:00Z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