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5E82" w:rsidRPr="001131F3" w:rsidRDefault="001131F3" w:rsidP="001131F3">
      <w:r w:rsidRPr="008A2B07">
        <w:rPr>
          <w:rFonts w:ascii="Times New Roman" w:hAnsi="Times New Roman" w:cs="Times New Roman"/>
          <w:b/>
          <w:bCs/>
          <w:sz w:val="24"/>
          <w:szCs w:val="24"/>
        </w:rPr>
        <w:t>Синиця Роман Валерійович</w:t>
      </w:r>
      <w:r w:rsidRPr="008A2B07">
        <w:rPr>
          <w:rFonts w:ascii="Times New Roman" w:hAnsi="Times New Roman" w:cs="Times New Roman"/>
          <w:sz w:val="24"/>
          <w:szCs w:val="24"/>
        </w:rPr>
        <w:t>, асистент кафедри гідротехнічного будівництва, Одеської державної академії будівництва та архітектури. Назва дисертації «</w:t>
      </w:r>
      <w:r w:rsidRPr="008A2B07">
        <w:rPr>
          <w:rFonts w:ascii="Times New Roman" w:hAnsi="Times New Roman" w:cs="Times New Roman"/>
          <w:bCs/>
          <w:sz w:val="24"/>
          <w:szCs w:val="24"/>
        </w:rPr>
        <w:t>Експериментально-теоретичне обґрунтування використання гідротехнічних огороджувальних споруд неповного вертикального профілю</w:t>
      </w:r>
      <w:r w:rsidRPr="008A2B07">
        <w:rPr>
          <w:rFonts w:ascii="Times New Roman" w:hAnsi="Times New Roman" w:cs="Times New Roman"/>
          <w:sz w:val="24"/>
          <w:szCs w:val="24"/>
        </w:rPr>
        <w:t>». Шифр та назва спеціальності – 05.23.01 – будівельні конструкції, будівлі та споруди. Спецрада Д 41.085.01 Одеської державної академії будівництва та архітектури</w:t>
      </w:r>
    </w:p>
    <w:sectPr w:rsidR="000D5E82" w:rsidRPr="001131F3"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300E" w:rsidRDefault="00E4300E">
      <w:pPr>
        <w:spacing w:after="0" w:line="240" w:lineRule="auto"/>
      </w:pPr>
      <w:r>
        <w:separator/>
      </w:r>
    </w:p>
  </w:endnote>
  <w:endnote w:type="continuationSeparator" w:id="0">
    <w:p w:rsidR="00E4300E" w:rsidRDefault="00E4300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00E" w:rsidRDefault="00847D1A">
    <w:pPr>
      <w:rPr>
        <w:sz w:val="2"/>
        <w:szCs w:val="2"/>
      </w:rPr>
    </w:pPr>
    <w:r w:rsidRPr="00847D1A">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4300E" w:rsidRDefault="00847D1A">
                <w:pPr>
                  <w:spacing w:line="240" w:lineRule="auto"/>
                </w:pPr>
                <w:fldSimple w:instr=" PAGE \* MERGEFORMAT ">
                  <w:r w:rsidR="00E4300E">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00E" w:rsidRDefault="00847D1A">
    <w:pPr>
      <w:rPr>
        <w:sz w:val="2"/>
        <w:szCs w:val="2"/>
      </w:rPr>
    </w:pPr>
    <w:r w:rsidRPr="00847D1A">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E4300E" w:rsidRDefault="00847D1A">
                <w:pPr>
                  <w:spacing w:line="240" w:lineRule="auto"/>
                </w:pPr>
                <w:fldSimple w:instr=" PAGE \* MERGEFORMAT ">
                  <w:r w:rsidR="001131F3" w:rsidRPr="001131F3">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300E" w:rsidRDefault="00E4300E"/>
    <w:p w:rsidR="00E4300E" w:rsidRDefault="00E4300E"/>
    <w:p w:rsidR="00E4300E" w:rsidRDefault="00E4300E"/>
    <w:p w:rsidR="00E4300E" w:rsidRDefault="00E4300E"/>
    <w:p w:rsidR="00E4300E" w:rsidRDefault="00E4300E"/>
    <w:p w:rsidR="00E4300E" w:rsidRDefault="00E4300E"/>
    <w:p w:rsidR="00E4300E" w:rsidRDefault="00847D1A">
      <w:pPr>
        <w:rPr>
          <w:sz w:val="2"/>
          <w:szCs w:val="2"/>
        </w:rPr>
      </w:pPr>
      <w:r w:rsidRPr="00847D1A">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4300E" w:rsidRDefault="00847D1A">
                  <w:pPr>
                    <w:spacing w:line="240" w:lineRule="auto"/>
                  </w:pPr>
                  <w:fldSimple w:instr=" PAGE \* MERGEFORMAT ">
                    <w:r w:rsidR="00E4300E" w:rsidRPr="00FC3F7D">
                      <w:rPr>
                        <w:rStyle w:val="afffff9"/>
                        <w:b w:val="0"/>
                        <w:bCs w:val="0"/>
                        <w:noProof/>
                      </w:rPr>
                      <w:t>7</w:t>
                    </w:r>
                  </w:fldSimple>
                </w:p>
              </w:txbxContent>
            </v:textbox>
            <w10:wrap anchorx="page" anchory="page"/>
          </v:shape>
        </w:pict>
      </w:r>
    </w:p>
    <w:p w:rsidR="00E4300E" w:rsidRDefault="00E4300E"/>
    <w:p w:rsidR="00E4300E" w:rsidRDefault="00E4300E"/>
    <w:p w:rsidR="00E4300E" w:rsidRDefault="00847D1A">
      <w:pPr>
        <w:rPr>
          <w:sz w:val="2"/>
          <w:szCs w:val="2"/>
        </w:rPr>
      </w:pPr>
      <w:r w:rsidRPr="00847D1A">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4300E" w:rsidRDefault="00E4300E"/>
              </w:txbxContent>
            </v:textbox>
            <w10:wrap anchorx="page" anchory="page"/>
          </v:shape>
        </w:pict>
      </w:r>
    </w:p>
    <w:p w:rsidR="00E4300E" w:rsidRDefault="00E4300E"/>
    <w:p w:rsidR="00E4300E" w:rsidRDefault="00E4300E">
      <w:pPr>
        <w:rPr>
          <w:sz w:val="2"/>
          <w:szCs w:val="2"/>
        </w:rPr>
      </w:pPr>
    </w:p>
    <w:p w:rsidR="00E4300E" w:rsidRDefault="00E4300E"/>
    <w:p w:rsidR="00E4300E" w:rsidRDefault="00E4300E">
      <w:pPr>
        <w:spacing w:after="0" w:line="240" w:lineRule="auto"/>
      </w:pPr>
    </w:p>
  </w:footnote>
  <w:footnote w:type="continuationSeparator" w:id="0">
    <w:p w:rsidR="00E4300E" w:rsidRDefault="00E4300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00E" w:rsidRDefault="00847D1A">
    <w:pPr>
      <w:rPr>
        <w:sz w:val="2"/>
        <w:szCs w:val="2"/>
      </w:rPr>
    </w:pPr>
    <w:r w:rsidRPr="00847D1A">
      <w:rPr>
        <w:sz w:val="24"/>
        <w:szCs w:val="24"/>
        <w:lang w:bidi="ru-RU"/>
      </w:rPr>
      <w:pict>
        <v:shapetype id="_x0000_t202" coordsize="21600,21600" o:spt="202" path="m,l,21600r21600,l21600,xe">
          <v:stroke joinstyle="miter"/>
          <v:path gradientshapeok="t" o:connecttype="rect"/>
        </v:shapetype>
        <v:shape id="_x0000_s609823" type="#_x0000_t202" style="position:absolute;left:0;text-align:left;margin-left:309.05pt;margin-top:35.7pt;width:10.8pt;height:8.4pt;z-index:-251606016;mso-wrap-style:none;mso-wrap-distance-left:5pt;mso-wrap-distance-right:5pt;mso-position-horizontal-relative:page;mso-position-vertical-relative:page" wrapcoords="0 0" filled="f" stroked="f">
          <v:textbox style="mso-next-textbox:#_x0000_s609823;mso-fit-shape-to-text:t" inset="0,0,0,0">
            <w:txbxContent>
              <w:p w:rsidR="00E4300E" w:rsidRDefault="00E4300E"/>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00E" w:rsidRDefault="00847D1A">
    <w:pPr>
      <w:rPr>
        <w:sz w:val="2"/>
        <w:szCs w:val="2"/>
      </w:rPr>
    </w:pPr>
    <w:r w:rsidRPr="00847D1A">
      <w:rPr>
        <w:sz w:val="24"/>
        <w:szCs w:val="24"/>
        <w:lang w:bidi="ru-RU"/>
      </w:rPr>
      <w:pict>
        <v:shapetype id="_x0000_t202" coordsize="21600,21600" o:spt="202" path="m,l,21600r21600,l21600,xe">
          <v:stroke joinstyle="miter"/>
          <v:path gradientshapeok="t" o:connecttype="rect"/>
        </v:shapetype>
        <v:shape id="_x0000_s609824" type="#_x0000_t202" style="position:absolute;left:0;text-align:left;margin-left:309.05pt;margin-top:35.7pt;width:10.8pt;height:8.4pt;z-index:-251604992;mso-wrap-style:none;mso-wrap-distance-left:5pt;mso-wrap-distance-right:5pt;mso-position-horizontal-relative:page;mso-position-vertical-relative:page" wrapcoords="0 0" filled="f" stroked="f">
          <v:textbox style="mso-next-textbox:#_x0000_s609824;mso-fit-shape-to-text:t" inset="0,0,0,0">
            <w:txbxContent>
              <w:p w:rsidR="00E4300E" w:rsidRDefault="00E4300E"/>
            </w:txbxContent>
          </v:textbox>
          <w10:wrap anchorx="page" anchory="page"/>
        </v:shape>
      </w:pict>
    </w:r>
  </w:p>
  <w:p w:rsidR="00E4300E" w:rsidRDefault="00E4300E"/>
  <w:p w:rsidR="00E4300E" w:rsidRPr="005856C0" w:rsidRDefault="00E4300E"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6">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77">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78">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80">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81">
    <w:nsid w:val="19F91510"/>
    <w:multiLevelType w:val="hybridMultilevel"/>
    <w:tmpl w:val="7D686D1A"/>
    <w:lvl w:ilvl="0" w:tplc="0DF4899A">
      <w:start w:val="1"/>
      <w:numFmt w:val="bullet"/>
      <w:lvlText w:val="–"/>
      <w:lvlJc w:val="left"/>
      <w:pPr>
        <w:tabs>
          <w:tab w:val="num" w:pos="2138"/>
        </w:tabs>
        <w:ind w:left="2138" w:hanging="360"/>
      </w:pPr>
      <w:rPr>
        <w:rFonts w:ascii="Times New Roman" w:hAnsi="Times New Roman" w:cs="Times New Roman" w:hint="default"/>
      </w:rPr>
    </w:lvl>
    <w:lvl w:ilvl="1" w:tplc="E536FBD2">
      <w:numFmt w:val="bullet"/>
      <w:lvlText w:val="-"/>
      <w:lvlJc w:val="left"/>
      <w:pPr>
        <w:tabs>
          <w:tab w:val="num" w:pos="2149"/>
        </w:tabs>
        <w:ind w:left="2149" w:hanging="360"/>
      </w:pPr>
      <w:rPr>
        <w:rFonts w:ascii="Times New Roman" w:eastAsia="Times New Roman" w:hAnsi="Times New Roman" w:hint="default"/>
      </w:rPr>
    </w:lvl>
    <w:lvl w:ilvl="2" w:tplc="04190005">
      <w:start w:val="1"/>
      <w:numFmt w:val="bullet"/>
      <w:lvlText w:val=""/>
      <w:lvlJc w:val="left"/>
      <w:pPr>
        <w:tabs>
          <w:tab w:val="num" w:pos="2869"/>
        </w:tabs>
        <w:ind w:left="2869" w:hanging="360"/>
      </w:pPr>
      <w:rPr>
        <w:rFonts w:ascii="Wingdings" w:hAnsi="Wingdings" w:cs="Times New Roman" w:hint="default"/>
      </w:rPr>
    </w:lvl>
    <w:lvl w:ilvl="3" w:tplc="04190001">
      <w:start w:val="1"/>
      <w:numFmt w:val="bullet"/>
      <w:lvlText w:val=""/>
      <w:lvlJc w:val="left"/>
      <w:pPr>
        <w:tabs>
          <w:tab w:val="num" w:pos="3589"/>
        </w:tabs>
        <w:ind w:left="3589" w:hanging="360"/>
      </w:pPr>
      <w:rPr>
        <w:rFonts w:ascii="Symbol" w:hAnsi="Symbol" w:cs="Times New Roman"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Times New Roman" w:hint="default"/>
      </w:rPr>
    </w:lvl>
    <w:lvl w:ilvl="6" w:tplc="04190001">
      <w:start w:val="1"/>
      <w:numFmt w:val="bullet"/>
      <w:lvlText w:val=""/>
      <w:lvlJc w:val="left"/>
      <w:pPr>
        <w:tabs>
          <w:tab w:val="num" w:pos="5749"/>
        </w:tabs>
        <w:ind w:left="5749" w:hanging="360"/>
      </w:pPr>
      <w:rPr>
        <w:rFonts w:ascii="Symbol" w:hAnsi="Symbol" w:cs="Times New Roman"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Times New Roman" w:hint="default"/>
      </w:rPr>
    </w:lvl>
  </w:abstractNum>
  <w:abstractNum w:abstractNumId="82">
    <w:nsid w:val="1A683B61"/>
    <w:multiLevelType w:val="hybridMultilevel"/>
    <w:tmpl w:val="78B8B620"/>
    <w:lvl w:ilvl="0" w:tplc="0DF4899A">
      <w:start w:val="1"/>
      <w:numFmt w:val="bullet"/>
      <w:lvlText w:val="–"/>
      <w:lvlJc w:val="left"/>
      <w:pPr>
        <w:tabs>
          <w:tab w:val="num" w:pos="2138"/>
        </w:tabs>
        <w:ind w:left="2138" w:hanging="360"/>
      </w:pPr>
      <w:rPr>
        <w:rFonts w:ascii="Times New Roman" w:hAnsi="Times New Roman" w:cs="Times New Roman"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Times New Roman" w:hint="default"/>
      </w:rPr>
    </w:lvl>
    <w:lvl w:ilvl="3" w:tplc="04190001">
      <w:start w:val="1"/>
      <w:numFmt w:val="bullet"/>
      <w:lvlText w:val=""/>
      <w:lvlJc w:val="left"/>
      <w:pPr>
        <w:tabs>
          <w:tab w:val="num" w:pos="3589"/>
        </w:tabs>
        <w:ind w:left="3589" w:hanging="360"/>
      </w:pPr>
      <w:rPr>
        <w:rFonts w:ascii="Symbol" w:hAnsi="Symbol" w:cs="Times New Roman"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Times New Roman" w:hint="default"/>
      </w:rPr>
    </w:lvl>
    <w:lvl w:ilvl="6" w:tplc="04190001">
      <w:start w:val="1"/>
      <w:numFmt w:val="bullet"/>
      <w:lvlText w:val=""/>
      <w:lvlJc w:val="left"/>
      <w:pPr>
        <w:tabs>
          <w:tab w:val="num" w:pos="5749"/>
        </w:tabs>
        <w:ind w:left="5749" w:hanging="360"/>
      </w:pPr>
      <w:rPr>
        <w:rFonts w:ascii="Symbol" w:hAnsi="Symbol" w:cs="Times New Roman"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Times New Roman" w:hint="default"/>
      </w:rPr>
    </w:lvl>
  </w:abstractNum>
  <w:abstractNum w:abstractNumId="83">
    <w:nsid w:val="231B046B"/>
    <w:multiLevelType w:val="hybridMultilevel"/>
    <w:tmpl w:val="224288D8"/>
    <w:lvl w:ilvl="0" w:tplc="A15E1410">
      <w:start w:val="1"/>
      <w:numFmt w:val="decimal"/>
      <w:lvlText w:val="%1."/>
      <w:lvlJc w:val="left"/>
      <w:pPr>
        <w:tabs>
          <w:tab w:val="num" w:pos="720"/>
        </w:tabs>
        <w:ind w:left="720" w:hanging="360"/>
      </w:pPr>
      <w:rPr>
        <w:rFonts w:ascii="Times New Roman" w:hAnsi="Times New Roman" w:cs="Times New Roman" w:hint="default"/>
      </w:rPr>
    </w:lvl>
    <w:lvl w:ilvl="1" w:tplc="04220019">
      <w:start w:val="1"/>
      <w:numFmt w:val="lowerLetter"/>
      <w:lvlText w:val="%2."/>
      <w:lvlJc w:val="left"/>
      <w:pPr>
        <w:tabs>
          <w:tab w:val="num" w:pos="1440"/>
        </w:tabs>
        <w:ind w:left="1440" w:hanging="360"/>
      </w:pPr>
      <w:rPr>
        <w:rFonts w:ascii="Times New Roman" w:hAnsi="Times New Roman" w:cs="Times New Roman"/>
      </w:rPr>
    </w:lvl>
    <w:lvl w:ilvl="2" w:tplc="0422001B">
      <w:start w:val="1"/>
      <w:numFmt w:val="lowerRoman"/>
      <w:lvlText w:val="%3."/>
      <w:lvlJc w:val="right"/>
      <w:pPr>
        <w:tabs>
          <w:tab w:val="num" w:pos="2160"/>
        </w:tabs>
        <w:ind w:left="2160" w:hanging="180"/>
      </w:pPr>
      <w:rPr>
        <w:rFonts w:ascii="Times New Roman" w:hAnsi="Times New Roman" w:cs="Times New Roman"/>
      </w:rPr>
    </w:lvl>
    <w:lvl w:ilvl="3" w:tplc="0422000F">
      <w:start w:val="1"/>
      <w:numFmt w:val="decimal"/>
      <w:lvlText w:val="%4."/>
      <w:lvlJc w:val="left"/>
      <w:pPr>
        <w:tabs>
          <w:tab w:val="num" w:pos="2880"/>
        </w:tabs>
        <w:ind w:left="2880" w:hanging="360"/>
      </w:pPr>
      <w:rPr>
        <w:rFonts w:ascii="Times New Roman" w:hAnsi="Times New Roman" w:cs="Times New Roman"/>
      </w:rPr>
    </w:lvl>
    <w:lvl w:ilvl="4" w:tplc="04220019">
      <w:start w:val="1"/>
      <w:numFmt w:val="lowerLetter"/>
      <w:lvlText w:val="%5."/>
      <w:lvlJc w:val="left"/>
      <w:pPr>
        <w:tabs>
          <w:tab w:val="num" w:pos="3600"/>
        </w:tabs>
        <w:ind w:left="3600" w:hanging="360"/>
      </w:pPr>
      <w:rPr>
        <w:rFonts w:ascii="Times New Roman" w:hAnsi="Times New Roman" w:cs="Times New Roman"/>
      </w:rPr>
    </w:lvl>
    <w:lvl w:ilvl="5" w:tplc="0422001B">
      <w:start w:val="1"/>
      <w:numFmt w:val="lowerRoman"/>
      <w:lvlText w:val="%6."/>
      <w:lvlJc w:val="right"/>
      <w:pPr>
        <w:tabs>
          <w:tab w:val="num" w:pos="4320"/>
        </w:tabs>
        <w:ind w:left="4320" w:hanging="180"/>
      </w:pPr>
      <w:rPr>
        <w:rFonts w:ascii="Times New Roman" w:hAnsi="Times New Roman" w:cs="Times New Roman"/>
      </w:rPr>
    </w:lvl>
    <w:lvl w:ilvl="6" w:tplc="0422000F">
      <w:start w:val="1"/>
      <w:numFmt w:val="decimal"/>
      <w:lvlText w:val="%7."/>
      <w:lvlJc w:val="left"/>
      <w:pPr>
        <w:tabs>
          <w:tab w:val="num" w:pos="5040"/>
        </w:tabs>
        <w:ind w:left="5040" w:hanging="360"/>
      </w:pPr>
      <w:rPr>
        <w:rFonts w:ascii="Times New Roman" w:hAnsi="Times New Roman" w:cs="Times New Roman"/>
      </w:rPr>
    </w:lvl>
    <w:lvl w:ilvl="7" w:tplc="04220019">
      <w:start w:val="1"/>
      <w:numFmt w:val="lowerLetter"/>
      <w:lvlText w:val="%8."/>
      <w:lvlJc w:val="left"/>
      <w:pPr>
        <w:tabs>
          <w:tab w:val="num" w:pos="5760"/>
        </w:tabs>
        <w:ind w:left="5760" w:hanging="360"/>
      </w:pPr>
      <w:rPr>
        <w:rFonts w:ascii="Times New Roman" w:hAnsi="Times New Roman" w:cs="Times New Roman"/>
      </w:rPr>
    </w:lvl>
    <w:lvl w:ilvl="8" w:tplc="0422001B">
      <w:start w:val="1"/>
      <w:numFmt w:val="lowerRoman"/>
      <w:lvlText w:val="%9."/>
      <w:lvlJc w:val="right"/>
      <w:pPr>
        <w:tabs>
          <w:tab w:val="num" w:pos="6480"/>
        </w:tabs>
        <w:ind w:left="6480" w:hanging="180"/>
      </w:pPr>
      <w:rPr>
        <w:rFonts w:ascii="Times New Roman" w:hAnsi="Times New Roman" w:cs="Times New Roman"/>
      </w:rPr>
    </w:lvl>
  </w:abstractNum>
  <w:abstractNum w:abstractNumId="84">
    <w:nsid w:val="2A66551E"/>
    <w:multiLevelType w:val="hybridMultilevel"/>
    <w:tmpl w:val="5D1EA920"/>
    <w:lvl w:ilvl="0" w:tplc="0DF4899A">
      <w:start w:val="1"/>
      <w:numFmt w:val="bullet"/>
      <w:lvlText w:val="–"/>
      <w:lvlJc w:val="left"/>
      <w:pPr>
        <w:tabs>
          <w:tab w:val="num" w:pos="2138"/>
        </w:tabs>
        <w:ind w:left="2138" w:hanging="360"/>
      </w:pPr>
      <w:rPr>
        <w:rFonts w:ascii="Times New Roman" w:hAnsi="Times New Roman" w:cs="Times New Roman"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Times New Roman" w:hint="default"/>
      </w:rPr>
    </w:lvl>
    <w:lvl w:ilvl="3" w:tplc="04190001">
      <w:start w:val="1"/>
      <w:numFmt w:val="bullet"/>
      <w:lvlText w:val=""/>
      <w:lvlJc w:val="left"/>
      <w:pPr>
        <w:tabs>
          <w:tab w:val="num" w:pos="3589"/>
        </w:tabs>
        <w:ind w:left="3589" w:hanging="360"/>
      </w:pPr>
      <w:rPr>
        <w:rFonts w:ascii="Symbol" w:hAnsi="Symbol" w:cs="Times New Roman"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Times New Roman" w:hint="default"/>
      </w:rPr>
    </w:lvl>
    <w:lvl w:ilvl="6" w:tplc="04190001">
      <w:start w:val="1"/>
      <w:numFmt w:val="bullet"/>
      <w:lvlText w:val=""/>
      <w:lvlJc w:val="left"/>
      <w:pPr>
        <w:tabs>
          <w:tab w:val="num" w:pos="5749"/>
        </w:tabs>
        <w:ind w:left="5749" w:hanging="360"/>
      </w:pPr>
      <w:rPr>
        <w:rFonts w:ascii="Symbol" w:hAnsi="Symbol" w:cs="Times New Roman"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Times New Roman" w:hint="default"/>
      </w:rPr>
    </w:lvl>
  </w:abstractNum>
  <w:abstractNum w:abstractNumId="85">
    <w:nsid w:val="2BAF2055"/>
    <w:multiLevelType w:val="multilevel"/>
    <w:tmpl w:val="115A2078"/>
    <w:name w:val="WW8Num43"/>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34EB4DFD"/>
    <w:multiLevelType w:val="hybridMultilevel"/>
    <w:tmpl w:val="2CB6A522"/>
    <w:lvl w:ilvl="0" w:tplc="0DF4899A">
      <w:start w:val="1"/>
      <w:numFmt w:val="bullet"/>
      <w:lvlText w:val="–"/>
      <w:lvlJc w:val="left"/>
      <w:pPr>
        <w:tabs>
          <w:tab w:val="num" w:pos="1429"/>
        </w:tabs>
        <w:ind w:left="1429"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87">
    <w:nsid w:val="35011651"/>
    <w:multiLevelType w:val="singleLevel"/>
    <w:tmpl w:val="5212DBB2"/>
    <w:lvl w:ilvl="0">
      <w:start w:val="1"/>
      <w:numFmt w:val="decimal"/>
      <w:lvlText w:val="%1."/>
      <w:legacy w:legacy="1" w:legacySpace="0" w:legacyIndent="336"/>
      <w:lvlJc w:val="left"/>
      <w:rPr>
        <w:rFonts w:ascii="Times New Roman" w:hAnsi="Times New Roman" w:cs="Times New Roman" w:hint="default"/>
      </w:rPr>
    </w:lvl>
  </w:abstractNum>
  <w:abstractNum w:abstractNumId="88">
    <w:nsid w:val="5A5F2AE8"/>
    <w:multiLevelType w:val="hybridMultilevel"/>
    <w:tmpl w:val="9DF2FDB4"/>
    <w:name w:val="WW8Num122"/>
    <w:lvl w:ilvl="0" w:tplc="90FA3FD8">
      <w:start w:val="1"/>
      <w:numFmt w:val="bullet"/>
      <w:lvlText w:val=""/>
      <w:lvlJc w:val="left"/>
      <w:pPr>
        <w:tabs>
          <w:tab w:val="num" w:pos="1080"/>
        </w:tabs>
        <w:ind w:left="1080" w:hanging="360"/>
      </w:pPr>
      <w:rPr>
        <w:rFonts w:ascii="Symbol" w:hAnsi="Symbol" w:cs="Times New Roman" w:hint="default"/>
      </w:rPr>
    </w:lvl>
    <w:lvl w:ilvl="1" w:tplc="98F67A52">
      <w:start w:val="1"/>
      <w:numFmt w:val="bullet"/>
      <w:lvlText w:val="o"/>
      <w:lvlJc w:val="left"/>
      <w:pPr>
        <w:tabs>
          <w:tab w:val="num" w:pos="1800"/>
        </w:tabs>
        <w:ind w:left="1800" w:hanging="360"/>
      </w:pPr>
      <w:rPr>
        <w:rFonts w:ascii="Courier New" w:hAnsi="Courier New" w:cs="Courier New" w:hint="default"/>
      </w:rPr>
    </w:lvl>
    <w:lvl w:ilvl="2" w:tplc="3DAA13E4">
      <w:start w:val="1"/>
      <w:numFmt w:val="bullet"/>
      <w:lvlText w:val=""/>
      <w:lvlJc w:val="left"/>
      <w:pPr>
        <w:tabs>
          <w:tab w:val="num" w:pos="2520"/>
        </w:tabs>
        <w:ind w:left="2520" w:hanging="360"/>
      </w:pPr>
      <w:rPr>
        <w:rFonts w:ascii="Wingdings" w:hAnsi="Wingdings" w:cs="Times New Roman" w:hint="default"/>
      </w:rPr>
    </w:lvl>
    <w:lvl w:ilvl="3" w:tplc="7C0EA3A6">
      <w:start w:val="1"/>
      <w:numFmt w:val="bullet"/>
      <w:lvlText w:val=""/>
      <w:lvlJc w:val="left"/>
      <w:pPr>
        <w:tabs>
          <w:tab w:val="num" w:pos="3240"/>
        </w:tabs>
        <w:ind w:left="3240" w:hanging="360"/>
      </w:pPr>
      <w:rPr>
        <w:rFonts w:ascii="Symbol" w:hAnsi="Symbol" w:cs="Times New Roman" w:hint="default"/>
      </w:rPr>
    </w:lvl>
    <w:lvl w:ilvl="4" w:tplc="B830B102">
      <w:start w:val="1"/>
      <w:numFmt w:val="bullet"/>
      <w:lvlText w:val="o"/>
      <w:lvlJc w:val="left"/>
      <w:pPr>
        <w:tabs>
          <w:tab w:val="num" w:pos="3960"/>
        </w:tabs>
        <w:ind w:left="3960" w:hanging="360"/>
      </w:pPr>
      <w:rPr>
        <w:rFonts w:ascii="Courier New" w:hAnsi="Courier New" w:cs="Courier New" w:hint="default"/>
      </w:rPr>
    </w:lvl>
    <w:lvl w:ilvl="5" w:tplc="28886382">
      <w:start w:val="1"/>
      <w:numFmt w:val="bullet"/>
      <w:lvlText w:val=""/>
      <w:lvlJc w:val="left"/>
      <w:pPr>
        <w:tabs>
          <w:tab w:val="num" w:pos="4680"/>
        </w:tabs>
        <w:ind w:left="4680" w:hanging="360"/>
      </w:pPr>
      <w:rPr>
        <w:rFonts w:ascii="Wingdings" w:hAnsi="Wingdings" w:cs="Times New Roman" w:hint="default"/>
      </w:rPr>
    </w:lvl>
    <w:lvl w:ilvl="6" w:tplc="EC02AA62">
      <w:start w:val="1"/>
      <w:numFmt w:val="bullet"/>
      <w:lvlText w:val=""/>
      <w:lvlJc w:val="left"/>
      <w:pPr>
        <w:tabs>
          <w:tab w:val="num" w:pos="5400"/>
        </w:tabs>
        <w:ind w:left="5400" w:hanging="360"/>
      </w:pPr>
      <w:rPr>
        <w:rFonts w:ascii="Symbol" w:hAnsi="Symbol" w:cs="Times New Roman" w:hint="default"/>
      </w:rPr>
    </w:lvl>
    <w:lvl w:ilvl="7" w:tplc="12CA2FD4">
      <w:start w:val="1"/>
      <w:numFmt w:val="bullet"/>
      <w:lvlText w:val="o"/>
      <w:lvlJc w:val="left"/>
      <w:pPr>
        <w:tabs>
          <w:tab w:val="num" w:pos="6120"/>
        </w:tabs>
        <w:ind w:left="6120" w:hanging="360"/>
      </w:pPr>
      <w:rPr>
        <w:rFonts w:ascii="Courier New" w:hAnsi="Courier New" w:cs="Courier New" w:hint="default"/>
      </w:rPr>
    </w:lvl>
    <w:lvl w:ilvl="8" w:tplc="30103860">
      <w:start w:val="1"/>
      <w:numFmt w:val="bullet"/>
      <w:lvlText w:val=""/>
      <w:lvlJc w:val="left"/>
      <w:pPr>
        <w:tabs>
          <w:tab w:val="num" w:pos="6840"/>
        </w:tabs>
        <w:ind w:left="6840" w:hanging="360"/>
      </w:pPr>
      <w:rPr>
        <w:rFonts w:ascii="Wingdings" w:hAnsi="Wingdings" w:cs="Times New Roman" w:hint="default"/>
      </w:rPr>
    </w:lvl>
  </w:abstractNum>
  <w:abstractNum w:abstractNumId="89">
    <w:nsid w:val="6521603E"/>
    <w:multiLevelType w:val="singleLevel"/>
    <w:tmpl w:val="E924C152"/>
    <w:lvl w:ilvl="0">
      <w:start w:val="3"/>
      <w:numFmt w:val="decimal"/>
      <w:lvlText w:val="%1."/>
      <w:legacy w:legacy="1" w:legacySpace="0" w:legacyIndent="355"/>
      <w:lvlJc w:val="left"/>
      <w:rPr>
        <w:rFonts w:ascii="Times New Roman" w:hAnsi="Times New Roman"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6"/>
  </w:num>
  <w:num w:numId="7">
    <w:abstractNumId w:val="84"/>
  </w:num>
  <w:num w:numId="8">
    <w:abstractNumId w:val="81"/>
  </w:num>
  <w:num w:numId="9">
    <w:abstractNumId w:val="82"/>
  </w:num>
  <w:num w:numId="10">
    <w:abstractNumId w:val="87"/>
  </w:num>
  <w:num w:numId="11">
    <w:abstractNumId w:val="89"/>
  </w:num>
  <w:num w:numId="12">
    <w:abstractNumId w:val="83"/>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83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B15"/>
    <w:rsid w:val="00011DBC"/>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6E"/>
    <w:rsid w:val="00026BF1"/>
    <w:rsid w:val="00026C92"/>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C3F"/>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BCB"/>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A4A"/>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2"/>
    <w:rsid w:val="00046BBA"/>
    <w:rsid w:val="00046C68"/>
    <w:rsid w:val="00046D04"/>
    <w:rsid w:val="00046D49"/>
    <w:rsid w:val="00046D4A"/>
    <w:rsid w:val="00046E1D"/>
    <w:rsid w:val="00046F1F"/>
    <w:rsid w:val="00046F5D"/>
    <w:rsid w:val="00047265"/>
    <w:rsid w:val="0004728B"/>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807"/>
    <w:rsid w:val="000839E6"/>
    <w:rsid w:val="00083A76"/>
    <w:rsid w:val="00083AD9"/>
    <w:rsid w:val="00083CFA"/>
    <w:rsid w:val="00083D4F"/>
    <w:rsid w:val="00083D98"/>
    <w:rsid w:val="000840C1"/>
    <w:rsid w:val="000840F1"/>
    <w:rsid w:val="000840FA"/>
    <w:rsid w:val="0008416B"/>
    <w:rsid w:val="000842D3"/>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C6F"/>
    <w:rsid w:val="00091E0F"/>
    <w:rsid w:val="00091EDA"/>
    <w:rsid w:val="00092294"/>
    <w:rsid w:val="000922C6"/>
    <w:rsid w:val="00092366"/>
    <w:rsid w:val="00092408"/>
    <w:rsid w:val="00092453"/>
    <w:rsid w:val="000924FE"/>
    <w:rsid w:val="000925CC"/>
    <w:rsid w:val="000926FF"/>
    <w:rsid w:val="00092743"/>
    <w:rsid w:val="0009279E"/>
    <w:rsid w:val="00092862"/>
    <w:rsid w:val="00092932"/>
    <w:rsid w:val="00092996"/>
    <w:rsid w:val="00092BCC"/>
    <w:rsid w:val="00092C45"/>
    <w:rsid w:val="00092D09"/>
    <w:rsid w:val="00092D8F"/>
    <w:rsid w:val="00092DF7"/>
    <w:rsid w:val="00092ED8"/>
    <w:rsid w:val="00092FAF"/>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67"/>
    <w:rsid w:val="000B65AD"/>
    <w:rsid w:val="000B65C0"/>
    <w:rsid w:val="000B6633"/>
    <w:rsid w:val="000B668E"/>
    <w:rsid w:val="000B6708"/>
    <w:rsid w:val="000B682E"/>
    <w:rsid w:val="000B6842"/>
    <w:rsid w:val="000B6898"/>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4BC"/>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D8"/>
    <w:rsid w:val="000D2303"/>
    <w:rsid w:val="000D24E7"/>
    <w:rsid w:val="000D25CD"/>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0EC"/>
    <w:rsid w:val="000E641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6D"/>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EC4"/>
    <w:rsid w:val="00101ED7"/>
    <w:rsid w:val="00101F41"/>
    <w:rsid w:val="00101F72"/>
    <w:rsid w:val="00101FFE"/>
    <w:rsid w:val="0010200F"/>
    <w:rsid w:val="00102061"/>
    <w:rsid w:val="001020DC"/>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99"/>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A97"/>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F6"/>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BA"/>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2A"/>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4"/>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4FB6"/>
    <w:rsid w:val="001C503D"/>
    <w:rsid w:val="001C507F"/>
    <w:rsid w:val="001C50C2"/>
    <w:rsid w:val="001C514A"/>
    <w:rsid w:val="001C519A"/>
    <w:rsid w:val="001C51B4"/>
    <w:rsid w:val="001C52AA"/>
    <w:rsid w:val="001C52B1"/>
    <w:rsid w:val="001C53C6"/>
    <w:rsid w:val="001C5484"/>
    <w:rsid w:val="001C5507"/>
    <w:rsid w:val="001C55C0"/>
    <w:rsid w:val="001C567D"/>
    <w:rsid w:val="001C56A7"/>
    <w:rsid w:val="001C56EF"/>
    <w:rsid w:val="001C578F"/>
    <w:rsid w:val="001C57AB"/>
    <w:rsid w:val="001C57E7"/>
    <w:rsid w:val="001C580F"/>
    <w:rsid w:val="001C582D"/>
    <w:rsid w:val="001C58E1"/>
    <w:rsid w:val="001C5A52"/>
    <w:rsid w:val="001C5A55"/>
    <w:rsid w:val="001C5CC7"/>
    <w:rsid w:val="001C5D54"/>
    <w:rsid w:val="001C5DC3"/>
    <w:rsid w:val="001C5E13"/>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D1"/>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88D"/>
    <w:rsid w:val="001E38EC"/>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41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36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631"/>
    <w:rsid w:val="002247C3"/>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21"/>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D6"/>
    <w:rsid w:val="0028644F"/>
    <w:rsid w:val="0028654A"/>
    <w:rsid w:val="002865DA"/>
    <w:rsid w:val="002866B9"/>
    <w:rsid w:val="002868CC"/>
    <w:rsid w:val="002869FE"/>
    <w:rsid w:val="00286B25"/>
    <w:rsid w:val="00286CB6"/>
    <w:rsid w:val="00286D2B"/>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6E3"/>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EA"/>
    <w:rsid w:val="002937D1"/>
    <w:rsid w:val="00293808"/>
    <w:rsid w:val="0029393C"/>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7EF"/>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21"/>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2A"/>
    <w:rsid w:val="002C3BF9"/>
    <w:rsid w:val="002C3C3F"/>
    <w:rsid w:val="002C3C77"/>
    <w:rsid w:val="002C3EA4"/>
    <w:rsid w:val="002C3EAD"/>
    <w:rsid w:val="002C3F1D"/>
    <w:rsid w:val="002C3F6B"/>
    <w:rsid w:val="002C3FB3"/>
    <w:rsid w:val="002C3FF9"/>
    <w:rsid w:val="002C40B4"/>
    <w:rsid w:val="002C40F1"/>
    <w:rsid w:val="002C41B6"/>
    <w:rsid w:val="002C42F0"/>
    <w:rsid w:val="002C42FA"/>
    <w:rsid w:val="002C435D"/>
    <w:rsid w:val="002C4406"/>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23D"/>
    <w:rsid w:val="002E1256"/>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86C"/>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65"/>
    <w:rsid w:val="00307EA5"/>
    <w:rsid w:val="00307F0D"/>
    <w:rsid w:val="00307FF9"/>
    <w:rsid w:val="003101CB"/>
    <w:rsid w:val="0031026E"/>
    <w:rsid w:val="00310448"/>
    <w:rsid w:val="00310477"/>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0C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A17"/>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13D"/>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05"/>
    <w:rsid w:val="00340F57"/>
    <w:rsid w:val="00340F7A"/>
    <w:rsid w:val="00340FB1"/>
    <w:rsid w:val="0034109E"/>
    <w:rsid w:val="0034124D"/>
    <w:rsid w:val="00341282"/>
    <w:rsid w:val="0034137F"/>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3FFC"/>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BA3"/>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E6"/>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23"/>
    <w:rsid w:val="003A2DDB"/>
    <w:rsid w:val="003A2FBC"/>
    <w:rsid w:val="003A2FEE"/>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1BF"/>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3FA6"/>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39"/>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A7"/>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3FF0"/>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1E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60"/>
    <w:rsid w:val="00417193"/>
    <w:rsid w:val="00417254"/>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A1"/>
    <w:rsid w:val="004253C2"/>
    <w:rsid w:val="00425472"/>
    <w:rsid w:val="0042554B"/>
    <w:rsid w:val="00425687"/>
    <w:rsid w:val="00425732"/>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3"/>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66D"/>
    <w:rsid w:val="00473701"/>
    <w:rsid w:val="00473893"/>
    <w:rsid w:val="004738EF"/>
    <w:rsid w:val="0047396C"/>
    <w:rsid w:val="0047399F"/>
    <w:rsid w:val="00473B69"/>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24"/>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A4"/>
    <w:rsid w:val="004A12E4"/>
    <w:rsid w:val="004A14DC"/>
    <w:rsid w:val="004A1532"/>
    <w:rsid w:val="004A1636"/>
    <w:rsid w:val="004A18A1"/>
    <w:rsid w:val="004A18C1"/>
    <w:rsid w:val="004A192E"/>
    <w:rsid w:val="004A1936"/>
    <w:rsid w:val="004A19A6"/>
    <w:rsid w:val="004A1DD4"/>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4D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CE9"/>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77"/>
    <w:rsid w:val="004E469E"/>
    <w:rsid w:val="004E46C5"/>
    <w:rsid w:val="004E4751"/>
    <w:rsid w:val="004E475D"/>
    <w:rsid w:val="004E4817"/>
    <w:rsid w:val="004E49C0"/>
    <w:rsid w:val="004E49DB"/>
    <w:rsid w:val="004E4D83"/>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C6"/>
    <w:rsid w:val="004F7E77"/>
    <w:rsid w:val="004F7FED"/>
    <w:rsid w:val="00500087"/>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18"/>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A2"/>
    <w:rsid w:val="00544FD3"/>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30"/>
    <w:rsid w:val="00567F98"/>
    <w:rsid w:val="0057001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75"/>
    <w:rsid w:val="005A19D5"/>
    <w:rsid w:val="005A1ACC"/>
    <w:rsid w:val="005A1B75"/>
    <w:rsid w:val="005A1BEE"/>
    <w:rsid w:val="005A1CBB"/>
    <w:rsid w:val="005A1D09"/>
    <w:rsid w:val="005A1D49"/>
    <w:rsid w:val="005A1D78"/>
    <w:rsid w:val="005A1D94"/>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07"/>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14"/>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D18"/>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625"/>
    <w:rsid w:val="005D57C6"/>
    <w:rsid w:val="005D57DF"/>
    <w:rsid w:val="005D582D"/>
    <w:rsid w:val="005D585D"/>
    <w:rsid w:val="005D5BF0"/>
    <w:rsid w:val="005D5C5D"/>
    <w:rsid w:val="005D5D51"/>
    <w:rsid w:val="005D5E25"/>
    <w:rsid w:val="005D5E30"/>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D63"/>
    <w:rsid w:val="005F1FB0"/>
    <w:rsid w:val="005F2128"/>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AF"/>
    <w:rsid w:val="00602E99"/>
    <w:rsid w:val="00602EAD"/>
    <w:rsid w:val="00602F04"/>
    <w:rsid w:val="00602FA7"/>
    <w:rsid w:val="00602FEC"/>
    <w:rsid w:val="0060343A"/>
    <w:rsid w:val="00603445"/>
    <w:rsid w:val="00603586"/>
    <w:rsid w:val="0060364C"/>
    <w:rsid w:val="0060368B"/>
    <w:rsid w:val="006036F9"/>
    <w:rsid w:val="00603752"/>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0A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E4"/>
    <w:rsid w:val="00627D70"/>
    <w:rsid w:val="00627E85"/>
    <w:rsid w:val="00627F47"/>
    <w:rsid w:val="00627F57"/>
    <w:rsid w:val="00627F74"/>
    <w:rsid w:val="00627FDC"/>
    <w:rsid w:val="00630034"/>
    <w:rsid w:val="00630052"/>
    <w:rsid w:val="006300A4"/>
    <w:rsid w:val="006302E0"/>
    <w:rsid w:val="006303E9"/>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18F"/>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9BB"/>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176"/>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CDD"/>
    <w:rsid w:val="00682DAD"/>
    <w:rsid w:val="00682E45"/>
    <w:rsid w:val="00682E5C"/>
    <w:rsid w:val="00682EA2"/>
    <w:rsid w:val="00682EFC"/>
    <w:rsid w:val="00682F28"/>
    <w:rsid w:val="00682FD3"/>
    <w:rsid w:val="006830AC"/>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AFD"/>
    <w:rsid w:val="006C1B4E"/>
    <w:rsid w:val="006C1B65"/>
    <w:rsid w:val="006C1DAE"/>
    <w:rsid w:val="006C1E01"/>
    <w:rsid w:val="006C1E7F"/>
    <w:rsid w:val="006C203E"/>
    <w:rsid w:val="006C216C"/>
    <w:rsid w:val="006C21D1"/>
    <w:rsid w:val="006C2336"/>
    <w:rsid w:val="006C2365"/>
    <w:rsid w:val="006C2383"/>
    <w:rsid w:val="006C253A"/>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EEE"/>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D5"/>
    <w:rsid w:val="006F2ADE"/>
    <w:rsid w:val="006F2B29"/>
    <w:rsid w:val="006F2B8C"/>
    <w:rsid w:val="006F2C3E"/>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ED"/>
    <w:rsid w:val="007233C9"/>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57"/>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0A"/>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03"/>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C06"/>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ABE"/>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ADE"/>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645"/>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0C"/>
    <w:rsid w:val="00814498"/>
    <w:rsid w:val="00814650"/>
    <w:rsid w:val="00814651"/>
    <w:rsid w:val="008147F6"/>
    <w:rsid w:val="00814835"/>
    <w:rsid w:val="00814922"/>
    <w:rsid w:val="0081495A"/>
    <w:rsid w:val="008149A1"/>
    <w:rsid w:val="00814BAC"/>
    <w:rsid w:val="00814BCB"/>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6D5"/>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821"/>
    <w:rsid w:val="008228C2"/>
    <w:rsid w:val="00822920"/>
    <w:rsid w:val="008229D4"/>
    <w:rsid w:val="00822BF8"/>
    <w:rsid w:val="00822CA4"/>
    <w:rsid w:val="00822DA0"/>
    <w:rsid w:val="00822EAF"/>
    <w:rsid w:val="008230DA"/>
    <w:rsid w:val="0082321A"/>
    <w:rsid w:val="008232BE"/>
    <w:rsid w:val="00823656"/>
    <w:rsid w:val="0082375A"/>
    <w:rsid w:val="0082394B"/>
    <w:rsid w:val="008239A9"/>
    <w:rsid w:val="00823AB2"/>
    <w:rsid w:val="00823B56"/>
    <w:rsid w:val="00823C8C"/>
    <w:rsid w:val="00823F7F"/>
    <w:rsid w:val="00823FCA"/>
    <w:rsid w:val="00824010"/>
    <w:rsid w:val="00824177"/>
    <w:rsid w:val="00824270"/>
    <w:rsid w:val="008242B4"/>
    <w:rsid w:val="0082437F"/>
    <w:rsid w:val="0082438E"/>
    <w:rsid w:val="0082439E"/>
    <w:rsid w:val="008243A2"/>
    <w:rsid w:val="00824414"/>
    <w:rsid w:val="0082444F"/>
    <w:rsid w:val="008245EC"/>
    <w:rsid w:val="00824744"/>
    <w:rsid w:val="008247F3"/>
    <w:rsid w:val="00824AB9"/>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C40"/>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1A"/>
    <w:rsid w:val="00847D4B"/>
    <w:rsid w:val="00847E3A"/>
    <w:rsid w:val="00847E5D"/>
    <w:rsid w:val="00847F8F"/>
    <w:rsid w:val="008500D4"/>
    <w:rsid w:val="008500DF"/>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A9"/>
    <w:rsid w:val="00864F00"/>
    <w:rsid w:val="0086506B"/>
    <w:rsid w:val="008650C4"/>
    <w:rsid w:val="00865277"/>
    <w:rsid w:val="008652A1"/>
    <w:rsid w:val="0086530B"/>
    <w:rsid w:val="00865332"/>
    <w:rsid w:val="008653EF"/>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00"/>
    <w:rsid w:val="00880119"/>
    <w:rsid w:val="00880270"/>
    <w:rsid w:val="0088033D"/>
    <w:rsid w:val="00880379"/>
    <w:rsid w:val="00880449"/>
    <w:rsid w:val="00880547"/>
    <w:rsid w:val="0088062B"/>
    <w:rsid w:val="008807BE"/>
    <w:rsid w:val="0088083E"/>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3B"/>
    <w:rsid w:val="008B0366"/>
    <w:rsid w:val="008B03C5"/>
    <w:rsid w:val="008B05BD"/>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8B2"/>
    <w:rsid w:val="008B1934"/>
    <w:rsid w:val="008B1A9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9"/>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B16"/>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CA4"/>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DBF"/>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0E1"/>
    <w:rsid w:val="008F61D7"/>
    <w:rsid w:val="008F655F"/>
    <w:rsid w:val="008F6664"/>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216"/>
    <w:rsid w:val="009023A8"/>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37"/>
    <w:rsid w:val="00905F70"/>
    <w:rsid w:val="009060A5"/>
    <w:rsid w:val="00906397"/>
    <w:rsid w:val="00906443"/>
    <w:rsid w:val="00906486"/>
    <w:rsid w:val="0090648C"/>
    <w:rsid w:val="0090650A"/>
    <w:rsid w:val="00906643"/>
    <w:rsid w:val="0090665B"/>
    <w:rsid w:val="009066DF"/>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816"/>
    <w:rsid w:val="00914A03"/>
    <w:rsid w:val="00914A07"/>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E81"/>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60B"/>
    <w:rsid w:val="009316F3"/>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10A"/>
    <w:rsid w:val="009511A1"/>
    <w:rsid w:val="009511E1"/>
    <w:rsid w:val="009512D6"/>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00"/>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774"/>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3FF"/>
    <w:rsid w:val="00980403"/>
    <w:rsid w:val="0098048E"/>
    <w:rsid w:val="009806A5"/>
    <w:rsid w:val="00980741"/>
    <w:rsid w:val="009807E3"/>
    <w:rsid w:val="009807EA"/>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4B"/>
    <w:rsid w:val="00995EB1"/>
    <w:rsid w:val="00995ECB"/>
    <w:rsid w:val="00995EF3"/>
    <w:rsid w:val="00995F67"/>
    <w:rsid w:val="00995F94"/>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6F0F"/>
    <w:rsid w:val="009A708F"/>
    <w:rsid w:val="009A7107"/>
    <w:rsid w:val="009A7370"/>
    <w:rsid w:val="009A738B"/>
    <w:rsid w:val="009A745F"/>
    <w:rsid w:val="009A748B"/>
    <w:rsid w:val="009A75AC"/>
    <w:rsid w:val="009A75ED"/>
    <w:rsid w:val="009A7619"/>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18D"/>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AF0"/>
    <w:rsid w:val="009D5B46"/>
    <w:rsid w:val="009D5C72"/>
    <w:rsid w:val="009D5D3F"/>
    <w:rsid w:val="009D5DFF"/>
    <w:rsid w:val="009D5E55"/>
    <w:rsid w:val="009D5F4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C90"/>
    <w:rsid w:val="009E3E40"/>
    <w:rsid w:val="009E3FEE"/>
    <w:rsid w:val="009E4106"/>
    <w:rsid w:val="009E415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26B"/>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5C"/>
    <w:rsid w:val="00A21A73"/>
    <w:rsid w:val="00A21AEF"/>
    <w:rsid w:val="00A21C47"/>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5"/>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AFB"/>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30"/>
    <w:rsid w:val="00A46490"/>
    <w:rsid w:val="00A4665D"/>
    <w:rsid w:val="00A466CE"/>
    <w:rsid w:val="00A4673E"/>
    <w:rsid w:val="00A467B9"/>
    <w:rsid w:val="00A467D7"/>
    <w:rsid w:val="00A46872"/>
    <w:rsid w:val="00A46927"/>
    <w:rsid w:val="00A46983"/>
    <w:rsid w:val="00A469B5"/>
    <w:rsid w:val="00A46A09"/>
    <w:rsid w:val="00A46A32"/>
    <w:rsid w:val="00A46A9D"/>
    <w:rsid w:val="00A46B37"/>
    <w:rsid w:val="00A46B85"/>
    <w:rsid w:val="00A46B8D"/>
    <w:rsid w:val="00A46CD5"/>
    <w:rsid w:val="00A46F1F"/>
    <w:rsid w:val="00A470E6"/>
    <w:rsid w:val="00A47131"/>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E82"/>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B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A39"/>
    <w:rsid w:val="00AA3AF6"/>
    <w:rsid w:val="00AA3C39"/>
    <w:rsid w:val="00AA3E2F"/>
    <w:rsid w:val="00AA3E69"/>
    <w:rsid w:val="00AA3F1B"/>
    <w:rsid w:val="00AA4069"/>
    <w:rsid w:val="00AA4122"/>
    <w:rsid w:val="00AA416A"/>
    <w:rsid w:val="00AA4183"/>
    <w:rsid w:val="00AA41CA"/>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9F0"/>
    <w:rsid w:val="00AB4B57"/>
    <w:rsid w:val="00AB4B61"/>
    <w:rsid w:val="00AB4C09"/>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DD"/>
    <w:rsid w:val="00AD0CFD"/>
    <w:rsid w:val="00AD0D9C"/>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71"/>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567"/>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80D"/>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DA7"/>
    <w:rsid w:val="00B40F00"/>
    <w:rsid w:val="00B40F80"/>
    <w:rsid w:val="00B40FDA"/>
    <w:rsid w:val="00B41021"/>
    <w:rsid w:val="00B41106"/>
    <w:rsid w:val="00B41166"/>
    <w:rsid w:val="00B41243"/>
    <w:rsid w:val="00B41278"/>
    <w:rsid w:val="00B412D5"/>
    <w:rsid w:val="00B41550"/>
    <w:rsid w:val="00B41641"/>
    <w:rsid w:val="00B41643"/>
    <w:rsid w:val="00B41679"/>
    <w:rsid w:val="00B41693"/>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6096"/>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24"/>
    <w:rsid w:val="00B6327F"/>
    <w:rsid w:val="00B632C8"/>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871"/>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59"/>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4F"/>
    <w:rsid w:val="00B77BDA"/>
    <w:rsid w:val="00B77EB9"/>
    <w:rsid w:val="00B77F10"/>
    <w:rsid w:val="00B80051"/>
    <w:rsid w:val="00B80075"/>
    <w:rsid w:val="00B80082"/>
    <w:rsid w:val="00B8029A"/>
    <w:rsid w:val="00B8047A"/>
    <w:rsid w:val="00B8056E"/>
    <w:rsid w:val="00B8069E"/>
    <w:rsid w:val="00B806D8"/>
    <w:rsid w:val="00B80721"/>
    <w:rsid w:val="00B807BB"/>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249"/>
    <w:rsid w:val="00B833A2"/>
    <w:rsid w:val="00B833A8"/>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13D"/>
    <w:rsid w:val="00B86491"/>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59E"/>
    <w:rsid w:val="00BA0864"/>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9DB"/>
    <w:rsid w:val="00BA19F9"/>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F06"/>
    <w:rsid w:val="00BB7003"/>
    <w:rsid w:val="00BB7277"/>
    <w:rsid w:val="00BB73E2"/>
    <w:rsid w:val="00BB7583"/>
    <w:rsid w:val="00BB7641"/>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5B"/>
    <w:rsid w:val="00BE1860"/>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AC"/>
    <w:rsid w:val="00C014C6"/>
    <w:rsid w:val="00C01506"/>
    <w:rsid w:val="00C0172F"/>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3040"/>
    <w:rsid w:val="00C03075"/>
    <w:rsid w:val="00C030BB"/>
    <w:rsid w:val="00C03100"/>
    <w:rsid w:val="00C031A3"/>
    <w:rsid w:val="00C03447"/>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4F"/>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852"/>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5B"/>
    <w:rsid w:val="00C1249B"/>
    <w:rsid w:val="00C124D8"/>
    <w:rsid w:val="00C12513"/>
    <w:rsid w:val="00C12520"/>
    <w:rsid w:val="00C12582"/>
    <w:rsid w:val="00C12738"/>
    <w:rsid w:val="00C12763"/>
    <w:rsid w:val="00C12854"/>
    <w:rsid w:val="00C12A99"/>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CF3"/>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95"/>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4F"/>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784"/>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83"/>
    <w:rsid w:val="00C62FC7"/>
    <w:rsid w:val="00C630F3"/>
    <w:rsid w:val="00C631BD"/>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0F"/>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22"/>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BC3"/>
    <w:rsid w:val="00C87CA7"/>
    <w:rsid w:val="00C87DC9"/>
    <w:rsid w:val="00C87EA7"/>
    <w:rsid w:val="00C87F93"/>
    <w:rsid w:val="00C90010"/>
    <w:rsid w:val="00C900B3"/>
    <w:rsid w:val="00C900FE"/>
    <w:rsid w:val="00C901DA"/>
    <w:rsid w:val="00C9025D"/>
    <w:rsid w:val="00C903CA"/>
    <w:rsid w:val="00C90432"/>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7D7"/>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8D"/>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60D"/>
    <w:rsid w:val="00CF4688"/>
    <w:rsid w:val="00CF4741"/>
    <w:rsid w:val="00CF47D9"/>
    <w:rsid w:val="00CF48F4"/>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97B"/>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E0"/>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74"/>
    <w:rsid w:val="00D2687C"/>
    <w:rsid w:val="00D2689A"/>
    <w:rsid w:val="00D26902"/>
    <w:rsid w:val="00D269B4"/>
    <w:rsid w:val="00D26A56"/>
    <w:rsid w:val="00D26AB4"/>
    <w:rsid w:val="00D26BFC"/>
    <w:rsid w:val="00D26E32"/>
    <w:rsid w:val="00D2705F"/>
    <w:rsid w:val="00D27060"/>
    <w:rsid w:val="00D2706B"/>
    <w:rsid w:val="00D2709A"/>
    <w:rsid w:val="00D271C8"/>
    <w:rsid w:val="00D27293"/>
    <w:rsid w:val="00D27509"/>
    <w:rsid w:val="00D27580"/>
    <w:rsid w:val="00D27600"/>
    <w:rsid w:val="00D2767A"/>
    <w:rsid w:val="00D276BA"/>
    <w:rsid w:val="00D27857"/>
    <w:rsid w:val="00D27910"/>
    <w:rsid w:val="00D27920"/>
    <w:rsid w:val="00D27AB9"/>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4F"/>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5F36"/>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97B"/>
    <w:rsid w:val="00D82A5C"/>
    <w:rsid w:val="00D82BC7"/>
    <w:rsid w:val="00D82C34"/>
    <w:rsid w:val="00D82ECE"/>
    <w:rsid w:val="00D830EA"/>
    <w:rsid w:val="00D83276"/>
    <w:rsid w:val="00D83350"/>
    <w:rsid w:val="00D833F3"/>
    <w:rsid w:val="00D834DC"/>
    <w:rsid w:val="00D835BD"/>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611"/>
    <w:rsid w:val="00D936EA"/>
    <w:rsid w:val="00D937DA"/>
    <w:rsid w:val="00D937FE"/>
    <w:rsid w:val="00D93809"/>
    <w:rsid w:val="00D9383E"/>
    <w:rsid w:val="00D938BA"/>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053"/>
    <w:rsid w:val="00DA2223"/>
    <w:rsid w:val="00DA225A"/>
    <w:rsid w:val="00DA22E6"/>
    <w:rsid w:val="00DA2359"/>
    <w:rsid w:val="00DA275D"/>
    <w:rsid w:val="00DA2909"/>
    <w:rsid w:val="00DA29EC"/>
    <w:rsid w:val="00DA2A76"/>
    <w:rsid w:val="00DA2EBB"/>
    <w:rsid w:val="00DA2F92"/>
    <w:rsid w:val="00DA3064"/>
    <w:rsid w:val="00DA309A"/>
    <w:rsid w:val="00DA32BB"/>
    <w:rsid w:val="00DA3513"/>
    <w:rsid w:val="00DA3580"/>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DD"/>
    <w:rsid w:val="00DB56AD"/>
    <w:rsid w:val="00DB57D3"/>
    <w:rsid w:val="00DB5893"/>
    <w:rsid w:val="00DB58C4"/>
    <w:rsid w:val="00DB595A"/>
    <w:rsid w:val="00DB5AE3"/>
    <w:rsid w:val="00DB5B4F"/>
    <w:rsid w:val="00DB5BA3"/>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78"/>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DAE"/>
    <w:rsid w:val="00DE1ED3"/>
    <w:rsid w:val="00DE1F0E"/>
    <w:rsid w:val="00DE2012"/>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E8B"/>
    <w:rsid w:val="00DE6E9C"/>
    <w:rsid w:val="00DE7166"/>
    <w:rsid w:val="00DE716A"/>
    <w:rsid w:val="00DE7300"/>
    <w:rsid w:val="00DE7369"/>
    <w:rsid w:val="00DE737B"/>
    <w:rsid w:val="00DE7385"/>
    <w:rsid w:val="00DE757E"/>
    <w:rsid w:val="00DE75BE"/>
    <w:rsid w:val="00DE76A7"/>
    <w:rsid w:val="00DE7716"/>
    <w:rsid w:val="00DE7812"/>
    <w:rsid w:val="00DE7A01"/>
    <w:rsid w:val="00DE7B19"/>
    <w:rsid w:val="00DE7C7D"/>
    <w:rsid w:val="00DE7D18"/>
    <w:rsid w:val="00DE7D42"/>
    <w:rsid w:val="00DE7DAE"/>
    <w:rsid w:val="00DE7F7E"/>
    <w:rsid w:val="00DF001D"/>
    <w:rsid w:val="00DF013D"/>
    <w:rsid w:val="00DF04E5"/>
    <w:rsid w:val="00DF0711"/>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5E"/>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1BA"/>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372"/>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EF6"/>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78"/>
    <w:rsid w:val="00E2465C"/>
    <w:rsid w:val="00E24691"/>
    <w:rsid w:val="00E2487C"/>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AAE"/>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5E"/>
    <w:rsid w:val="00E51A91"/>
    <w:rsid w:val="00E51D21"/>
    <w:rsid w:val="00E51D41"/>
    <w:rsid w:val="00E51E61"/>
    <w:rsid w:val="00E51ED5"/>
    <w:rsid w:val="00E51F32"/>
    <w:rsid w:val="00E51FB4"/>
    <w:rsid w:val="00E52063"/>
    <w:rsid w:val="00E520FD"/>
    <w:rsid w:val="00E52155"/>
    <w:rsid w:val="00E52172"/>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CD1"/>
    <w:rsid w:val="00E62D1E"/>
    <w:rsid w:val="00E62E59"/>
    <w:rsid w:val="00E62EF5"/>
    <w:rsid w:val="00E62FFE"/>
    <w:rsid w:val="00E63192"/>
    <w:rsid w:val="00E63296"/>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C13"/>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33"/>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4EA"/>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7CF"/>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0"/>
    <w:rsid w:val="00EE0F46"/>
    <w:rsid w:val="00EE0F4C"/>
    <w:rsid w:val="00EE1343"/>
    <w:rsid w:val="00EE1397"/>
    <w:rsid w:val="00EE13D1"/>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771"/>
    <w:rsid w:val="00EE3885"/>
    <w:rsid w:val="00EE3909"/>
    <w:rsid w:val="00EE39F5"/>
    <w:rsid w:val="00EE3A58"/>
    <w:rsid w:val="00EE3AFA"/>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18"/>
    <w:rsid w:val="00EE47C3"/>
    <w:rsid w:val="00EE4AE1"/>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35"/>
    <w:rsid w:val="00EF2549"/>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756"/>
    <w:rsid w:val="00F15838"/>
    <w:rsid w:val="00F158B9"/>
    <w:rsid w:val="00F159B5"/>
    <w:rsid w:val="00F15A1A"/>
    <w:rsid w:val="00F15B31"/>
    <w:rsid w:val="00F15C40"/>
    <w:rsid w:val="00F15C63"/>
    <w:rsid w:val="00F15CA0"/>
    <w:rsid w:val="00F15DD4"/>
    <w:rsid w:val="00F15EC8"/>
    <w:rsid w:val="00F160FD"/>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A34"/>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50"/>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9F7"/>
    <w:rsid w:val="00F56A0D"/>
    <w:rsid w:val="00F56A2F"/>
    <w:rsid w:val="00F56A5F"/>
    <w:rsid w:val="00F56B29"/>
    <w:rsid w:val="00F56B72"/>
    <w:rsid w:val="00F56D19"/>
    <w:rsid w:val="00F56DC6"/>
    <w:rsid w:val="00F56E51"/>
    <w:rsid w:val="00F56E85"/>
    <w:rsid w:val="00F56EB0"/>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1F1C"/>
    <w:rsid w:val="00F72003"/>
    <w:rsid w:val="00F721AD"/>
    <w:rsid w:val="00F72491"/>
    <w:rsid w:val="00F7249C"/>
    <w:rsid w:val="00F724F0"/>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25"/>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A2"/>
    <w:rsid w:val="00F769F3"/>
    <w:rsid w:val="00F76A9A"/>
    <w:rsid w:val="00F76B0D"/>
    <w:rsid w:val="00F76CEF"/>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A9"/>
    <w:rsid w:val="00F83BB6"/>
    <w:rsid w:val="00F83C29"/>
    <w:rsid w:val="00F83C5B"/>
    <w:rsid w:val="00F83CA3"/>
    <w:rsid w:val="00F83CFA"/>
    <w:rsid w:val="00F83E84"/>
    <w:rsid w:val="00F83F8A"/>
    <w:rsid w:val="00F83FD9"/>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9EB"/>
    <w:rsid w:val="00F84A79"/>
    <w:rsid w:val="00F84B63"/>
    <w:rsid w:val="00F84B7B"/>
    <w:rsid w:val="00F84BB0"/>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D3"/>
    <w:rsid w:val="00F87BD7"/>
    <w:rsid w:val="00F87C79"/>
    <w:rsid w:val="00F87CB9"/>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10"/>
    <w:rsid w:val="00FA02EE"/>
    <w:rsid w:val="00FA0415"/>
    <w:rsid w:val="00FA081C"/>
    <w:rsid w:val="00FA08AB"/>
    <w:rsid w:val="00FA099A"/>
    <w:rsid w:val="00FA0BCE"/>
    <w:rsid w:val="00FA0D18"/>
    <w:rsid w:val="00FA0E6D"/>
    <w:rsid w:val="00FA0F76"/>
    <w:rsid w:val="00FA0FC0"/>
    <w:rsid w:val="00FA1025"/>
    <w:rsid w:val="00FA1039"/>
    <w:rsid w:val="00FA1085"/>
    <w:rsid w:val="00FA11A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BF"/>
    <w:rsid w:val="00FA43C7"/>
    <w:rsid w:val="00FA4405"/>
    <w:rsid w:val="00FA4413"/>
    <w:rsid w:val="00FA453F"/>
    <w:rsid w:val="00FA4830"/>
    <w:rsid w:val="00FA48DD"/>
    <w:rsid w:val="00FA4A36"/>
    <w:rsid w:val="00FA4A49"/>
    <w:rsid w:val="00FA4A80"/>
    <w:rsid w:val="00FA4B29"/>
    <w:rsid w:val="00FA4C20"/>
    <w:rsid w:val="00FA4CD4"/>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A0D"/>
    <w:rsid w:val="00FA6AF8"/>
    <w:rsid w:val="00FA6B3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1D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732"/>
    <w:rsid w:val="00FC58B2"/>
    <w:rsid w:val="00FC5A9B"/>
    <w:rsid w:val="00FC5AE9"/>
    <w:rsid w:val="00FC5C65"/>
    <w:rsid w:val="00FC5D15"/>
    <w:rsid w:val="00FC5D17"/>
    <w:rsid w:val="00FC5D20"/>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89A"/>
    <w:rsid w:val="00FE18B8"/>
    <w:rsid w:val="00FE1992"/>
    <w:rsid w:val="00FE19C7"/>
    <w:rsid w:val="00FE19EF"/>
    <w:rsid w:val="00FE1A04"/>
    <w:rsid w:val="00FE1B9B"/>
    <w:rsid w:val="00FE1D58"/>
    <w:rsid w:val="00FE1E31"/>
    <w:rsid w:val="00FE20C1"/>
    <w:rsid w:val="00FE214D"/>
    <w:rsid w:val="00FE21CA"/>
    <w:rsid w:val="00FE2294"/>
    <w:rsid w:val="00FE22D4"/>
    <w:rsid w:val="00FE2422"/>
    <w:rsid w:val="00FE24AC"/>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11"/>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10A"/>
    <w:rsid w:val="00FF32A1"/>
    <w:rsid w:val="00FF34FA"/>
    <w:rsid w:val="00FF3569"/>
    <w:rsid w:val="00FF35F9"/>
    <w:rsid w:val="00FF3726"/>
    <w:rsid w:val="00FF375A"/>
    <w:rsid w:val="00FF3782"/>
    <w:rsid w:val="00FF3838"/>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83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lock Text" w:uiPriority="0"/>
    <w:lsdException w:name="Strong" w:semiHidden="0" w:uiPriority="0" w:unhideWhenUsed="0" w:qFormat="1"/>
    <w:lsdException w:name="Emphasis" w:semiHidden="0" w:uiPriority="20" w:unhideWhenUsed="0" w:qFormat="1"/>
    <w:lsdException w:name="Normal (Web)" w:qFormat="1"/>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uiPriority w:val="99"/>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uiPriority w:val="99"/>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B812DB-0D4E-42C8-9BBE-1E7F529A4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64</Words>
  <Characters>370</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433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14</cp:revision>
  <cp:lastPrinted>2009-02-06T05:36:00Z</cp:lastPrinted>
  <dcterms:created xsi:type="dcterms:W3CDTF">2021-02-09T09:24:00Z</dcterms:created>
  <dcterms:modified xsi:type="dcterms:W3CDTF">2021-02-09T09:51:00Z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